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aad" w14:textId="75f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Абай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марта 2026 года № 14/01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акима города Абай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иные вытекающие меры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подпункт 1) пункта 1 постановления акимата Абайского района от 03 января 2018 года № 01/03 "Об утверждении Положений государственных учрждений Абайского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№14/01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города Абай Карагандинской области" (далее – аппарат акима города) является государственным учреждением, обеспечивающим деятельность акима города, (далее – аким) и осуществляющим иные функции, предусмотренные законодательством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города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города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города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города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города его структура утверждаются акиматом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- государственное учреждение "Аппарат акима города Абай Карагандинской области", место нахождение юридического лица: Республика Казахстан, 100100, Карагандинская область, Абайский район, город Абай, улица Абая, строение 26.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города образуется, упраздняется и реорганизуется акиматом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города является государственным учреждением, содержащимся за счет местного бюджета.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города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города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города в рамках своей компетенции: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 города;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города;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района, отчет об исполнении бюджета города;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города;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города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(коммунальной собственности местного самоуправления);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города по согласованию с собранием местного сообщества: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продажи,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(коммунальной собственности местного самоуправления), и отчеты по их исполнению;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города имеет право, в пределах своей компетенции: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 города, в пределах своей компетенции: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города;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города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города возглавляется акимом.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города;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города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города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города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города относится к коммунальной собственности города (местного самоуправления).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города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города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города осуществляется в порядке, определяемом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