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7456" w14:textId="b337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Топар"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2026 года № 11/01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государственного учреждения "Аппарат акима поселка Топар".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ранее принятое постановление от 03 января 2018 года № 01/03 в связи с внесением дополнении в положение государственного учреждения "Аппарат акима поселка Топар".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вытекающие меры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№11/01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"Аппарат акима поселка Топар" (далее – аппарат акима поселка) является государственным учреждением, обеспечивающим деятельность акима поселка, (далее – аким) и осуществляющим иные функции, предусмотренные законодательством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 поселка.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поселка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поселка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поселка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поселка его структура утверждаются акиматом района.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- государственное учреждение "Аппарат акима поселка Топар", место нахождение юридического лица: Республика Казахстан, 100116, Карагандинская область, Абайский район, поселок Топар, улица Казыбек би, 3.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поселка образуется, упраздняется и реорганизуется акиматом района.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поселка является государственным учреждением, содержащимся за счет местного бюджета.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 поселка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поселка в рамках своей компетенции: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района, отчет об исполнении бюджета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поселка;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поселка по согласованию с собранием местного сообщества 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 (по согласованию с акиматом района);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поселка имеет право, в пределах своей компетенции: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Обязанности аппарата акима поселка, в пределах своей компетенции: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поселка;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поселка несет ответственность за 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тепло-, электро-, водоснабжение населенных пунктов;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прохождения отопительного сезона;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своевременную очистку, обеспечение проходимости на внутрипоселковых дорогах;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санитарное состояние населенных пунктов;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населенных пунктов автобусным сообщением и т.п..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 поселка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поселка возглавляется акимом.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Полномочия акима: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микрокредитованию сельского населения в рамках программных документов системы государственного планирования; осуществляет иные полномочия, возложенные законами и иными нормативными правовыми актами Республики Казахстан.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поселка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поселка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поселка относится к коммунальной собственности поселка (местного самоуправления).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поселка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 поселка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Реорганизация и упразднение аппарата акима поселка осуществляется в порядке, определяемом законодательством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