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12ca" w14:textId="e5e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января 2026 года № 03/01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Абайского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иные вытекающие меры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Абайского района 26 сентября 2023 года № 44/01 "Об утверждении Положения государственного учреждения "Аппарат акима Абайского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Абайского района Кайрулла Н.Ж.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года №03/01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Абайского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Абайского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Абайского района"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Абайского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Абайского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Абайского района"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Абайского района" по вопросам своей компетенции в установленном законодательством порядке принимает решения, оформляемые распоряжением акима Абайского района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Абайского района"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100101, Карагандинская область, Абайский район, город Абай, проспект Победы 3.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Абайского района".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Абайского района" осуществляется из республиканского и местных бюджетов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Абайского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Абайского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и государственных программ;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законов, актов Президента, Правительства, а также актов акима и акимата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и организаций на территории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акима, акимата района и аппарата акима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исполнительных органов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деятельности исполнительных органов района, в аппаратах акимов города, поселков, сел и сельских округов по вопросам исполнения актов Президента, Правительства Республики Казахстан, распоряжений Пример-Министра, актов акима и акимата области, актов акима и акиматом района, поручений акима области и его заместителей, поручений акима и его заместителей, вносить предложения по устранению выявленных недостатков;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рассмотрению государственного учреждения;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вытекающие из задач и функции, определенных в настоящем Положении, предусмотренные действующим законодательством в рамках компетенции аппарата акима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пределах своей компетенции мероприятия, направленные на противодействие проявления коррупции, разрабатывать соответствующие планы мероприятия, обеспечивать неукоснительное исполнение государственных программ и региональных планов мероприятий по противодействию коррупции;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претензионно-исковую работу в судебных органах по вопросам входящим в компетенцию аппарата акима района, принимать меры по своевременному обжалованию судебных актов в соответствии с действующем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 рассматривать обращения физических и юридических лиц в порядке и сроки, которые установлены действующим законодательством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государственные услуги в соответствии с подзаконными нормативно-правовыми актами, определяющими порядок оказания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иные обязанности, определенные действующим законодательством Республики Казахстан, в рамках компетенции аппарата акима района.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разработки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нормативно-правовых актов центральных и местных государственных органов;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предпринимательской деятельности и инвестиционного климата на территории района в пределах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учреждений, организаций и предприятий республиканского подчинения в соответствии с полномочиями, делегированными центральным исполнительным органом; обеспечение взаимодействия и координация деятельности государственных органов, финансируемых из местного бюджета, и территориальных подразделений центральных государственных органов;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 аппаратом акима Карагандинской области, государственными учреждениями, ведомствами, аппаратами акимов города, поселков, сел и сельских округов, районным маслихатом и другими учреждениями и организациями;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проектам законодательных нормативно-правовых актов, актов акима и акимата района, районного маслихата и иных актов;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организационно-правового, материально-технического и кадрового обеспечения деятельности акима и аппарата акима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документационного обеспечения деятельности акима, его заместителей и руководителя аппарата; рассмотрение служебных документов, обращений физических и юридических лиц, организация личного приема граждан; анализ поступивших обращений; совершенствование документооборота и делопроизводства, в том числе работа с секретной документацией; обеспечение функционирования делопроизводства на государственном и русском языках;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кадровой политики в органах местной исполнительной власти путем организации изучения и вынесения предложений по кадрам, входящим в номенклатуру акима района;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освещения повседневной деятельности акимата района акима и его заместителей в средствах массовой информации, ведение официального сайта и страниц в социальных сетях, взаимодействия с ними, разъяснения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координации и взаимодействия акима и акимата района с судебными органами и правоохранительными органами по вопросам укрепления законности и правопорядка в районе;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совершенствованию нормотворческой деятельности акима и акимата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хранения решений, распоряжений акима и постановлений акимата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претензионно-исковой работы в рамках компетенции аппарата акима района;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реализации государственных программ в сферах противодействия коррупции, оказания государственных услуг и кадровой политики, а также осуществление иных функций, возложенных на аппарат акима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проектного управления в деятельности государственного органа;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проведения внутреннего контроля местных исполнительных органов района на предмет соблюдения действующего законодательства в сфере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 в рамках комиссии по делам несовершеннолетних и защите их прав;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государственных услуг согласно реестру государственных услуг;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и организация работы по оказанию государственных услуг;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работы по системной интеграции информационных технологий;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работы по внедрению цифровых технологий в разные сферы жизнедеятельности;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действующим законодательством Республики Казахстан в пределах компетенции, относящиеся к деятельности аппарата акима района.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акима Абайского района" осуществляется первым руководителем – акимом Абайского района, который несет персональную ответственность за выполнение возложенных на государственное учреждение "Аппарат акима Абайского района" задач и осуществление им своих полномочий.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– аким Абайского района государственного учреждения "Аппарат акима Абайского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– аким Абайского района государственного учреждения "Аппарат акима Абайского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– акима Абайского района государственного учреждения "Аппарат акима Абайского района" определено в соответствии с действующим законодательством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– акима Абайского района государственного учреждения "Аппарат акима Абайского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Абайского района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Коллегиальным органам государственного учреждения "Аппарат акима Абайского района" является: акимат Абайского района.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акимата Абайского района определено действующим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Абайского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акима Абайского района" относится к республиканской/коммунальной собственности.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акима Абайского района" осуществляются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государственных учреждений и его ведомств, находящихся в ведении государственного учреждения "Аппарат акима Абайского района" утверждена структурой местного исполнительного органа.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