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f1b2" w14:textId="b2af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26 января 2026 года № 4/13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№ 32987)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Шахтинска"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Жаппарова С.Б.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Шахтинска"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41 979,98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