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b073" w14:textId="c43b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3 ноября 2023 года № 8/71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апреля 2026 года № 29/238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3 ноября 2023 года № 8/71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6512-09)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праздничных дней и памятных дат для оказания единовременной социальной помощи: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- 26 апреля;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- 31мая;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-1 октября;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защиты прав лиц с инвалидностью- второе воскресенье октября;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- 16 декабря.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слова "в размере 200 (двести) тысяч тенге заменить словами "45 месячных расчетных показателей";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 Международному женскому дню – 8 марта: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5 (пять) месячных расчетных показателей;";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памяти аварии на Чернобыльской атомной электростанции- 26 апреля: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45 (сорок пять) месячных расчетных показателей;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испытаниях в размере 45 (сорок пять) месячных расчетных показателей;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45 (сорок пять)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45 (сорок пять)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45 (сорок пять) месячных расчетных показателей;";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защитника Отечества - 7 мая: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45 (сорок пять) месячных расчетных показателей;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45 (сорок пять) месячных расчетных показателей;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45 (сорок пять) месячных расчетных показателей;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45 (сорок пять) месячных расчетных показателей;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45 (сорок пять) месячных расчетных показателей;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45 (сорок пять) месячных расчетных показателей;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45 (сорок пять) месячных расчетных показателей;";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 Дню Победы - 9 мая: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45 (сорок пять)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45 (сорок пять)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(двадцать пять)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(двадцать пять)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25 (двадцать пять) месячных расчетных показателей;";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 Дню памяти жертв политических репрессий-31 мая: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в размере 10 (десять) месячных расчетных показателей";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 Дню пожилых людей-1 октября: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пяти лет и старше в размере 5 (пять) месячных расчетных показателей";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 Дню защиты прав лиц с инвалидностью- второе воскресенье октября: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 в размере 5 (пять) месячных расчетных показателей;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в размере 10 (десять) месячных расчетных показателей;";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 Дню Независимости - 16 декабря: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в размере 95 (девяносто пять) месячных расчетных показателей;";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 причинении ущерба гражданину (семье) либо его имуществу вследствие пожара, не позднее шести месяцев со дня наступления случая, независимо от доходов лица (семьи), социальная помощь предоставляется в размере 150 (сто пятьдесят) месячных расчетных показателей, единовременно;";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при наличии социально значимого заболевания "туберкулез" в период амбулаторного лечения, независимо от доходов лица (семьи), социальная помощь предоставляется 1 (один) раз в год в размере 20 (двадцать) месячных расчетных показателей и осуществляется с месяца обращения;";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социальная помощь при наличии социально значимого заболевания предоставляется лицу со среднедушевым доходом, не превышающего 1 (один) кратного прожиточного минимума, установленного на соответствующий финансовый год Законом о республиканском бюджете 1 (один) раз в год в размере 20 (двадцать) месячных расчетных показателей и осуществляется с месяца обращения;";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социальная помощь на приобретение твердого топлива производится пенсионерам по возрасту, лицам с инвалидностью первой и второй группы, многодетным семьям, получателям адресной социальной помощи, семьям, воспитывающим детей с инвалидностью до восемнадцати лет, опекунам или попечителям ребенка-сироты (детей-сирот) и ребенка (детей), оставшегося без попечения родителей, одиноко проживающим престарелым, малообеспеченным семьям проживающим в частном жилищном фонде с печным отоплением, являющимися его собственниками, при отсутствии у них и членов семьи другого жилья и наличии среднедушевого дохода, не превышающего 2 (два) кратного прожиточного минимума, установленного на соответствующий финансовый год Законом о республиканском бюджете.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приобретением твердого топлива, но не более 16 (шестнадцать) месячных расчетных показателей 1 (один) раз в год в начале отопительного сезона.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в начале отопительного сезона обращается с заявлением с приложением следующих документов: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и/или документ, подтверждающий состоявшиеся расходы лица, на приобретение твердого топлива (копии чеков, накладная, справка, т.п.);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(пенсионное удостоверение, справка об инвалидности, свидетельства о рождении детей, постановление либо приказ местного исполнительного органа);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зарегистрированных прав на недвижимое имущество;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 в банке второго уровня либо в акционерном обществе "Казпочта".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следующей редакции: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социальная помощь при наличии среднедушевого дохода, не превышающего 1 (один) кратного прожиточного минимума, установленного на соответствующий финансовый год Законом о республиканском бюджете предоставляется единовременно в размере 15 (пятнадцать) месячных расчетных показателей следующим категориям: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освободившиеся из мест лишения свободы, на основании справки не позднее трех месяцев со дня освобождения;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находящиеся на учете службы пробации, на основании справки не позднее трех месяцев со дня освобождения;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сироты, лица с отсутствием родительского попечения;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неспособные к самообслуживанию в связи с преклонным возрастом.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№32609).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 оказывается, если они не находятся на полном государственном обеспечении.".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дополнить подпунктами 21-1), 21-2), 21-3):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Единовременная социальная помощь без учета дохода оказывается следующим категориям граждан: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cоциальная помощь на санаторно-курортное лечение в пределах Республики Казахстан предоставляется: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 сопровождение лица с инвалидностью первой группы (за исключением, в соответствии с законодательством, лиц с инвалидностью, получивших трудовое увечье или профессиональное заболевание по вине работодателя) в санаторно-курортной организации оказывается один раз в год в размере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 1 (один) раз в год до 12 дней пребывания в санаторно-курортной организации в виде возмещения стоимости не более 70 (семьдесят) процентов гарантированной суммы, установленной для лиц с инвалидностью,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оказывается только по одному основанию.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двух месяцев с момента получения санаторно-курортного лечения на основании заявления с приложением следующих документов: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социальная помощь на оплату коммунальных услуг и приобретение топлива оказывается: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размере 24 (двадцать четыре) месячных расчетных показателей оказывается без учета доходов, без истребования заявлений от граждан, по спискам, представленным Государственной корпорацией, один раз в год, в начале отопительного сезона;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на основании сведений из информационных систем государственных органов.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текущего года) в размере 10 (десять) месячных расчетных показателей на каждого ребенка.".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следующей редакции: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дополнить абзацем четвертой следующего содержания:</w:t>
      </w:r>
    </w:p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исчислении и оказании социальной помощи все суммы, исчисленные в тиынах, подлежат округлению до одного тенге, независимо от суммы тиынов.".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главы 3 изложить в следующей редакции:</w:t>
      </w:r>
    </w:p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направления получателя на проживание в центры оказания специальных социальных услуг";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ежемесячным и ежеквартальным выплатам - 27 числа месяца, предшествующего месяцу выплаты.".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месяца.".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