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bae0" w14:textId="d96b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6 марта 2026 года № 11/01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рассмотрев заявление №ЗТ-2026-00328347 от 27 января 2026 года акционерного общества "АК Алтыналмас",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"АК Алтыналмас" публичный сервитут на разведку твердых полезных ископаемых сроком до 01 октября 2030 года без изъятия земельных участков у землепользователей на земельном участке площадью 1177 гектар, расположенного на территории города Балхаш.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города Балхаш"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Балхаш Сыздыкова Руслана Косемгалиулы.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