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a32" w14:textId="38a4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19 февраля 2026 года № 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№1 статьи №33 Закона Республики Казахстан "О местном государственном управлении и самоуправлении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№48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№2 </w:t>
      </w:r>
      <w:r>
        <w:rPr>
          <w:rFonts w:ascii="Times New Roman"/>
          <w:b w:val="false"/>
          <w:i w:val="false"/>
          <w:color w:val="000000"/>
          <w:sz w:val="28"/>
        </w:rPr>
        <w:t>пункта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№50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Балхаш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Балхаш Сыздыкова Руслан Косемгалиевича.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г.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Р.К.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апп. Акима г.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Жаксылыкова С.Ж.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гос-прав.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Төлеген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Абильдинова К.Ж.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