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406d" w14:textId="e9f4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Темиртау от 1 апреля 2026 года № 13/51 "Об утверждении Положения ГУ "Отдел жилищной инспекции города Темиртау"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28 апреля 2026 года № 17/26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Темиртау,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 апреля 2026 года № 13/51 "Об утверждении Положения ГУ "Отдел жилищной инспекции города Темиртау" в новой редакции"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жилищной инспекции города Темиртау",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"Задачи, функции и полномочия жилищной инспекции" дополнить пунктами 22 и 23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Составление протокола об административном правонарушении по факту загрязнения мест общего пользования;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Составление протокола об административном правонарушении по факту нарушения правил благоустройства территорий.".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жилищной инспекции города Темиртау"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внесенных дополнений в Положение отдела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Министерство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Контроль за исполнением настоящего постановления возложить на курирующего заместителя акима города Темиртау.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