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0f65" w14:textId="32a0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ГУ "Отдел жилищной инспекции города Темиртау" в новой редакции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 апреля 2026 года № 13/51.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Темиртау,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Положение государственного учреждения "Отдел жилищной инспекции города Темиртау" утвержденное постановлением акимата города Темиртау от 18 августа 2022 года за №60/3, изложить в новой редакции.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жилищной инспекции города Темиртау".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отдела жилищной инспекции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Положения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Министерство юстиции Республики Казахстан для официального опубликования и включения в Эталонный контрольный банк нормативных правовых актов Респблики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Темиртау.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 № 13/51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2026 года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жилищной инспекции "Отдел жилищной инспекции города Темиртау"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жилищной инспекции города Темиртау" (далее - жилищная инспекция) является некоммерческой организацией, обладающей статусом юридического лица, для осуществления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Жилищный инспектор является должностным лицом структурного подразделения местного исполнительного органа, осуществляющий функции государственного инспектора, в соответствии с подпунктом 7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гражданской защите" от 11 апреля 2014 года.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инспекция создана постановлением ГУ "Аппарат акима города Темиртау" от "18" августа 2022 года № 60/3.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органом соответствующей отрасли, а также органом осуществляющим по отношению к нему функции субъекта права в отношении жилищной инспекции является местный исполнительный орган города республиканского значения, столицы, района, города областного значения (при наличии на соответствующей административно-территориальной единице объектов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устройств) (далее - учредитель).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Полное наименование жилищной инспекции: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"Теміртау қаласының тұрғын үй инспекциясы бөлімі" мемлекеттік мекемесі;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"Отдел жилищной инспекции города Темиртау";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инспекция создается: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ГУ "Аппарат акима города Темиртау";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акимата района, города областного значения - в виде Отдела жилищной инспекции либо в виде сектора в отделе ЖКХ (при наличии на соответствующей административно-территориальной единице объектов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предельная штатная численность жилищной инспекции устанавливаются ГУ "Аппарат акима города Темиртау" в пределах лимита их штатной численности,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инспекция не создает, а также не выступает учредителем (участником) другого юридического лица.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Местонахождение государственного учреждения "Отдел жилищной инспекции города Темиртау": Республика Казахстан, Карагандинская область, город Темиртау, Бульвар Независимости, 12.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жилищной инспекции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инспекция считается созданной и приобретает права юридического лица с момента ее государственной регистрации.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инспекция имеет печать с изображением Государственного герба Республики Казахстан и штампы со своим наименованием на государственном языке, бланки, а также счета в банках второго уровня.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Жилищная инспекция отвечает по своим обязательствам, находящимся в ее распоряжении деньгами.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жилищной инспекции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Задачи, функции и полномочия жилищной инспекции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Задачей жилищной инспекции на объектах социальной инфраструктуры в пределах границ населенных пунктов является: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─государственный контроль в сферах управления жилищным фондом, газа и газоснабжения;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─государственный надзор в области промышленной безопасности за соблюдением требований безопасной эксплуатации опасных технических устройств.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Основной функцией жилищной инспекции является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государственный надзор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полномочиями жилищной инспекции являются: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государственного технического обследования многоквартирного жилого дома;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определению перечня, периодов и очередности проведения капитального ремонта общего имущества объекта кондоминиума;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участия в комиссиях по приемке выполненных работ по капитальному ремонту общего имущества объекта кондоминиума;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вынесению обязательных для исполнения предписаний (представлений) по устранению нарушений требовании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объектом кондоминиума утвержденные приказом Министра национальной экономики Республики Казахстан от 19 февраля 2015 года № 108 (зарегистрирован в Реестре государственной регистрации нормативных правовых актов за № 10528) и составлению протоколов об административных правонарушениях;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проведению проверки наличия отчета по управлению объектом кондоминиума при обращении собственников квартир, нежилых помещений;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определению и назначению временной управляющей компании в соответствии с правилами определения и назначения жилищной инспекцией временной управляющей компании по управлению объектом кондоминиума;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проведения инвентаризации жилищного фонда самостоятельно либо с привлечением организаций;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осуществление учета функционирующих многоквартирных жилых домов с заполнением итоговых сведений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 утвержденных приказом исполняющего обязанности. Министра индустрии и инфраструктурного развития Республики Казахстан от 31 марта 2020 года № 172 (зарегистрирован в Реестре государственной регистрации нормативных правовых актов за № 20245) (далее - Правила);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ведению реестра многоквартирных жилых домов по формам управления объектом кондоминиума и субъектам управления объектом кондоминиума;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ведению реестра субъектов управления объектом кондоминиума и управляющих многоквартирными жилыми домами с размещением его на интернет-ресурсе местного исполнительного органа;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прием документов многоквартирного жилого дома,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жилищных отношениях" на бумажном и (или) электронном носителях переданных от заказчика (застройщика) по акту приема-передачи и документов многоквартирного жилого дома,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51-1 Закона Республики Казахстан "О жилищных отношениях" на бумажном и (или) электронном носителях переданных от председателя объединения собственников имущества по акту приема-передачи;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иные вопросы, предусмотренные законами Республики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жилищной инспекции, осуществляющие государственный контроль и надзор,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10-9 Закона "О жилищных отношениях", проводят контроль за соблюдением требований по: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представлению ежемесячного и годового отчетов по управлению объектом кондоминиума в установленные сроки при обращении собственников квартир, нежилых помещений, парковочных мест, кладовок;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открытию текущего счета для зачисления денег на управление объектом кондоминиума (текущий счет) и сберегательного счета для накопления денег на капитальный ремонт общего имущества объекта кондоминиума (сберегательный счет) в банках второго уровня в соответствии с требованиями настоящего Закона в установленные сроки при обращении собственников квартир, нежилых помещений, парковочных мест, кладовок;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осуществлению мероприятий по подготовке инженерных сетей и оборудования к отопительному сезону, надлежащей эксплуатации лифтов и подъемников для маломобильных групп населения, систем дымоудаления, пожарной сигнализации, внутреннего противопожарного водопровода;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наличию договоров по управлению объектом кондоминиума;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наличию регистрации объектов кондоминиума;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наличию годовой сметы расходов на управление объектом кондоминиума, утвержденной протоколом собрания;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наличию подтверждающих документов о проведении ежегодного акта осмотра объекта кондоминиума на основании инвентарного перечня общего имущества объекта кондоминиума;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наличию подтверждающих документов о выполнении работ по дезинфекции, дезинсекции и дератизации подвальных помещений, паркингов и других мест общего пользования;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наличию неисправности в частях общего имущества объекта кондоминиума (фасады, подъезды, вестибюли, холлы, коридоры, лестничные марши и лестничные площадки, лифты, крыши, козырьки (навесы) входных групп,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соблюдению сроков полномочий председателя объединения собственников имущества, совета дома и ревизионной комиссии (ревизора);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соответствию протоколов собраний типовым формам протоколов собрании собственников квартир, нежилых помещений, многоквартирного жилого дома;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наличию безбарьерной среды для лиц с инвалидностью и других маломобильных групп населения;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наличию документа у субъекта управления объектом кондоминуима, управляющего многоквартирным жилым домом, подтверждающего квалификацию на осуществление функций по управлению объектом кондоминиума.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Жилищная инспекция в соответствии с возложенными на нее полномочиями осуществляет следующие функции государственного контроля за: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соблюдением процедуры избрания формы управления объектом кондоминиума собственниками квартир, нежилых помещений, открытием текущего и сберегательного счетов;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соблюдением порядка использования, содержания, эксплуатации и ремонта общего имущества собственников квартир, нежилого помещения в объекте и территорий прилегающей к многоквартирному жилому дому;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наличием в многоквартирных жилых домах (жилых зданиях) общедомовых приборов учета тепло-, энерго-, газо- и водоресурсов;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техническим состоянием общего имущества объекта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осуществлением мероприятий по подготовке многоквартирного жилого дома к сезонной эксплуатации;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выполнением принятых решений и предписаний по устранению выявленных нарушений;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проведением конкурса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местного бюджета;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качеством работ, выполненных по отдельным видам капитального ремонта общего имущества объекта кондоминиума;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информации согласно требованиям, указанным в правилах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Жилищная инспекция в соответствии с возложенными на нее полномочиями осуществляет государственный надзора за безопасной эксплуатацией опасных технических устройств, а именно, паровых и водогрейных котлов, работающие под давлением более 0,07 мегаПаскаля и (или) при температуре нагрева воды более 115 градусов Цельсия (организации теплоснабжения), сосуды, работающие под давлением более 0,07 мегаПаскаля, грузоподъемные механизмы, эскалаторы, канатные дороги, фуникулеры, лифты, траволаторы, подъемники для лиц с ограниченными возможностями (лиц с инвалидностью) на объектах социальной инфраструктуры.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Жилищная инспекция осуществляет постановку на учет и снятие с учета опасных технических устройств объектов социальной инфраструктуры.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Жилищная инспекция при осуществлении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обеспечивает прозрачность своей деятельности путем размещения: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 ресурсе местного исполнительного органа: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объектах и субъектах государственного контроля и государственного надзора;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графиках проверок и их результатах;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выявленных недостатках, а также о составленных актах и вынесенных предписаниях о соблюдении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на объектах социальной инфраструктуры;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реестра многоквартирных жилых домов по формам управления объектом кондоминиума и субъектам управления объектом кондоминиума в пределах населенного пункта;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реестра субъектов управления объектом кондоминиума и управляющих многоквартирными жилыми домами;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многоквартирных жилых домов, требующих проведения капитального ремонта;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информационной системе централизованного сбора и хранения электронных информационных ресурсов в сфере жилищных отношений и жилищно-коммунального хозяйства: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инвентаризации жилищного фонда;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функционирующих многоквартирных жилых домов с заполнением итоговых сведений.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Жилищная инспекция принимает участие в подготовке нормативных и методических документов по контролю качества содержания общего имущества объекта кондоминиума, придомового земельного участка многоквартирного жилого дома и предоставлению коммунальных услуг, а также оказывает консультационную помощь владельцам подконтрольных объектов, предприятиям, организациям или гражданам, осуществляющим управление и содержание многоквартирных жилых домов, объектов социальной инфраструктуры, в том числе физическим и юридическим лицам по обращениям, поступившим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Жилищная инспекция представляет документы для государственной регистрации объекта кондоминиума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имущество", а также обеспечивает государственное техническое обследование функционирующих многоквартирных жилых домов с составлением инвентарного перечня общего имущества объекта кондоминиума, а также изготовление (восстановление) кадастрового паспорта объекта недвижимости на многоквартирный жилой дом и придомовой земельный участок, в том числе на основании поступления соответствующего обращения от: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собственников квартир, нежилых помещений по решению собрания;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объединения собственников имущества;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управления объектом кондоминиума.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Проверки и профилактический контроль субъектов предпринимательства осуществляются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обследование квартир, нежилых помещений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допускается осуществление жилищной инспекцией деятельности, а также совершение сделок, не отвечающих предмету и целям ее деятельности, закрепленным в уставе (положении).</w:t>
      </w:r>
    </w:p>
    <w:bookmarkEnd w:id="91"/>
    <w:bookmarkStart w:name="z14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Составление протокола об административном правонарушении по факту загрязнения мест общего пользования;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3 дополнена пунктом 22 в соответствии с постановлением акимата города Темиртау Карагандинской области от 28.04.2026 </w:t>
      </w:r>
      <w:r>
        <w:rPr>
          <w:rFonts w:ascii="Times New Roman"/>
          <w:b w:val="false"/>
          <w:i w:val="false"/>
          <w:color w:val="000000"/>
          <w:sz w:val="28"/>
        </w:rPr>
        <w:t>№ 17/26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Составление протокола об административном правонарушении по факту нарушения правил благоустройства территорий.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3 дополнена пунктом 23 в соответствии с постановлением акимата города Темиртау Карагандинской области от 28.04.2026 </w:t>
      </w:r>
      <w:r>
        <w:rPr>
          <w:rFonts w:ascii="Times New Roman"/>
          <w:b w:val="false"/>
          <w:i w:val="false"/>
          <w:color w:val="000000"/>
          <w:sz w:val="28"/>
        </w:rPr>
        <w:t>№ 17/26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жилищной инспекцией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Общее управление жилищной инспекцией осуществляет учредитель.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Учредитель осуществляет следующие функции: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жилищной инспекцией имущество;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жилищной инспекции;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жилищной инспекции;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положение (устав) жилищной инспекции, внесение в него изменений и дополнений;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жилищной инспекции, порядок принятия жилищной инспекцией решений;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жилищной инспекции, основания освобождения его от занимаемой должности;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жилищной инспекции, за исключением государственных учреждений, являющихся государственными органами;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представлению руководителя жилищной инспекции назначает на должность и освобождает от должности его заместителя (заместителей);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учредителя уполномоченный орган по государственному имуществу на изъятие или перераспределение имущества, переданного жилищной инспекции или приобретенного им в результате собственной хозяйственной деятельности;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уполномоченным органом по государственному имуществу осуществляет реорганизацию и ликвидацию республиканского государственного учреждения (местный исполнительный орган принимает решение о реорганизации и ликвидации коммунального государственного учреждения).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жилищной инспекции назначается на должность и освобождается от должности акимом города республиканского значения, столицы, района, города областного значения.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жилищной инспекции организует и руководит работой жилищной инспекцией, непосредственно подчиняется акиму города республиканского значения, столицы, района, города областного значения и несет персональную ответственность за выполнение возложенных на жилищную инспекцию задач и осуществление им своих функций.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осуществлении деятельности жилищной инспекции руководитель жилищной инспекции: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жилищной инспекции;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жилищной инспекции в государственных органах, иных организациях;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жилищной инспекции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жилищной инспекции, кроме сотрудников, назначаемых акимом города республиканского значения, столицы, района, города областного значения;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жилищной инспекции;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сотрудников жилищной инспекции.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Каждый инспектор жилищной инспекции имеет личный штамп.</w:t>
      </w:r>
    </w:p>
    <w:bookmarkEnd w:id="121"/>
    <w:bookmarkStart w:name="z12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жилищной инспекции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 жилищной инспекции составляют активы юридического лица, стоимость которых отражается на его балансе. Имущество жилищной инспекции формируется за счет: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учредителем;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приобретенного в результате собственной деятельности;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 жилищной инспекции является государственной коммунальной собственностью и принадлежит ей на праве оперативного управления.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Жилищная инспекция не отчуждает и не распоряжается иным способом, закрепленным за ним имуществом и имуществом, приобретенным за счет средств, выделенных ему по смете.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Деятельность жилищной инспекции финансируется из местного бюджета акимата города республиканского значения, столицы, района, города областного значения (сметы расходов).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Жилищная инспекция ведет бухгалтерский учет и представляет отчетность в соответствии с законодательством Республики Казахстан в сфере бухгалтерского и бюджетного учета, финансовой и бюджетной отчетности.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Проверка и ревизия финансово-хозяйственной деятельности жилищной инспекции осуществляется учредителем.</w:t>
      </w:r>
    </w:p>
    <w:bookmarkEnd w:id="131"/>
    <w:bookmarkStart w:name="z13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жилищной инспекции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Время работы жилищной инспекции определяется в соответствии с режимом работы местных исполнительных органов.</w:t>
      </w:r>
    </w:p>
    <w:bookmarkEnd w:id="133"/>
    <w:bookmarkStart w:name="z13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 жилищной инспекции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Внесение изменений и дополнений в учредительные документы жилищной инспекции производится по решению учредителя.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Внесенные изменения и дополнения в учредительные документы жилищной инспекции регистрируются в соответствии с гражданским законодательством Республики Казахстан.</w:t>
      </w:r>
    </w:p>
    <w:bookmarkEnd w:id="136"/>
    <w:bookmarkStart w:name="z14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жилищной инспекции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Реорганизация и ликвидация жилищной инспекции осуществляется в соответствии с гражданским законодательством Республики Казахстан.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