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9dd" w14:textId="e704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19 декабря 2025 года № 38/4 "О бюджете города Темиртау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21 мая 2026 года № 43/4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2026-2028 годы" от 19 декабря 2025 года № 38/4 (зарегистрировано в Реестре государственной регистрации нормативных правовых актов за № 219303),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67 367 785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60 414 108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302 305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461 046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6 190 326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80 011 029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21 868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- 12 621 376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12 621 376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9 736 673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1 811 813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4 696 516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-12 621 376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15 926 998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 Карагандинская область, г.Темиртау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Караганда-Темиртау со строительством повысительной насосной станции.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