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0a40" w14:textId="01d0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Темиртауского городского маслихата от 19 декабря 2025 года № 38/5 "О бюджете поселка Актау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4 марта 2026 года № 41/5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Темиртауский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2026-2028 годы" от 19 декабря 2025 года № 38/5 (зарегистрировано в Реестре государственной регистрации нормативных правовых актов за № 219311),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поселка Актау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1 476 636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56 753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1 419 777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1 481 233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4 597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- 4 597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"1-1. Предусмотреть в бюджете поселка Актау на 2026 год возврат неиспользованных (недоиспользованных) целевых трансфертов в сумме 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"2-1. Предусмотреть в составе бюджета поселка Актау на 2026 год целевые текущие трансферты из городского бюджета в сумме 71 942 тысяч тенге согласно приложению 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№38/5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1476636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56753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1419777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1419777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1419777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1481233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175931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174364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районного значения, села, поселка,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174364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63045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районного значения, села, поселка,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коммунальным имуществом города районного значения, села, поселка,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597084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497889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районного значения, села, поселка,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497889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497889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99195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районного значения, села, поселка,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99195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88866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88866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районного значения, села, поселка,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88866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88866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619351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619351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районного значения, села, поселка,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619351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102581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516770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города районного значения, села, поселка, сельского округа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эмиссионные ценные бумаги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71942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71942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71942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71942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бюджетам, в том числе: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71942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пунктов, в том числе на: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водопровода улиц Абая, Первомайская, Лумумбы, Ауэзова, Шевченко, Менделеева в связи с увеличение ставки НДС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улиц, в том числе на: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уличного 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всего, в том числе на: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дорог в связи с увеличение ставки НДС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