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1d67" w14:textId="214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9 января 2026 года № 1/24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Темиртау" принять меры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 (оказание специальных социальных услуг в условиях ухода на дому)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 (оказание специальных социальных услуг в условиях временного пребывания) Коммунальное государственное учреждение "Центр социальной адаптации лиц, оказавшихся в трудной жизненной ситуации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 (оказание специальных социальных услуг в условиях временного пребывания) Коммунальное государственное учреждение "Центр семьи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(оказание специальных социальных услуг в условиях стационара)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Негосударственный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15 129,83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