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4dd8b" w14:textId="294dd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расширении перечня и показаний для получателей услуг инватакси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Темиртау Карагандинской области от 3 февраля 2026 года № 5/4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транспорта и коммуникаций Республики Казахстан от 1 ноября 2013 года № 859 "Об утверждении Правил оказания услуг по перевозке лиц с инвалидностью автомобильным транспортом (инватакси)" (зарегистрировано в Реестре государственной регистрации нормативных правовых актов за № 8950), акимат города Темиртау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Расширить перечень объектов и пунктов назначения для предоставления услуг инватакси следующим перечнем объектов и пунктами назначения: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коммунальное государственное учреждение "Карагандинская областная специализированная библиотека для незрячих и слабовидящих";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медицинские учреждения города Караганда (за исключением случаев оказания срочной (неотложной) медицинской помощи);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аэропорт и железнодорожные вокзалы города Караганда;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организации, оказывающие специальные социальные услуги города Караганда;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коммунальное государственное учреждение "Центр поддержки детей с аутизмом" Управления образования Карагандинской области";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коммунальное государственное казенное предприятие "Дом культуры незрячих и слабовидящих" Управления культуры, архивов и документации Карагандинской области;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филиал общественного объединения "Казахское общество слепых по Карагандинской области";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коррекционные центры Государственного учреждения "Управление образования Карагандинской области".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Расширить показания к оказанию услуги инватакси следующими показаниями: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детям с инвалидностью до 18 лет испытывающих затруднения в передвижении: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показания, являющиеся основанием для получения сложной и малосложной ортопедической обуви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49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Заместителя Премьер-Министра - Министра труда и социальной защиты населения Республики Казахстан от 30 июня 2023 года № 287 "Об утверждении Правил обеспечения лиц с инвалидностью протезно - ортопедической помощью, техническими вспомогательными (компенсаторными) средствами, специальными средствами передвижения в соответствии с индивидуальной программой абилитации и реабилитации лица с инвалидностью, включая сроки их замены" (зарегистрировано в Реестре государственной регистрации нормативных правовых актов за № 32993) (далее – Правила обеспечения);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показания к предоставлению протезно-ортопедической помощи, технических вспомогательных (компенсаторных) средств и специальных средств передвижения согласно подпунктам 1.2,1.5,1.6,1.7,1.8, пункта 1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обеспечения.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детям с инвалидностью до 18 лет по показаниям наличия психоневрологических заболеваний или имеющих расстройство аутистического спектра.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лицам с инвалидностью второй группы, передвигающихся с помощью ходунков: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показания к предоставлению протезно-ортопедической помощи, технических вспомогательных (компенсаторных) средств и специальных средств передвижения согласно подпункту 1.5 пункта 1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обеспечения.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лицам с инвалидностью второй, третьей группы, имеющих ампутационные культи нижних конечностей.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утратившими силу: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Темиртау Карагандинской области от 16 мая 2025 года № 19/8 "О внесении изменения в постановление акимата города Темиртау от 9 июля 2024 года № 37/3 "О расширении перечня и категорий получателей услуг инватакси" (зарегистрировано в Реестре государственной регистрации нормативных правовых актов за № 6772-09).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Темиртау Карагандинской области от 9 июля 2024 года № 37/3 "О расширении перечня и категорий получателей услуг инватакси" (зарегистрировано в Реестре государственной регистрации нормативных правовых актов за № 6623-09).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Государственному учреждению "Аппарат акима города Темиртау" в установленном законодательством Республики Казахстан порядке обеспечить опубликование настоящего постановления в Эталонном контрольном банке нормативных правовых актов Республики Казахстан в электронном виде.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первого официального опубликования.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Темиртау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Г.Ашимов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