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a11b" w14:textId="4fc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3 февраля 2026 года № 06/11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временного пребывания,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Караганды"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Жиенбаева Д.С.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одного услугополучателя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КГУ "Отделение социальной помощи на дому района имени Казыбек би города Караганды"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"Отделение социальной помощи на дому района Ә.Бөкейхан города Караганды"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