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940e" w14:textId="efd9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23 ноября 2022 года № 218 "Об утверждении проекта (схемы) зонирования территории города Караганды и повышении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февраля 2026 года №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от 18 июля 2025 года № 214-VIII "О налогах и других обязательных платежах в бюджет (Налоговый кодекс)", Карагандинский городской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23 ноября 2022 года № 218: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</w:t>
      </w:r>
      <w:r>
        <w:rPr>
          <w:rFonts w:ascii="Times New Roman"/>
          <w:b w:val="false"/>
          <w:i w:val="false"/>
          <w:color w:val="000000"/>
          <w:sz w:val="28"/>
        </w:rPr>
        <w:t>статьями 510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статьями 577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июля 2025 года "О налогах и других обязательных платежах в бюджет" (Налоговый кодекс)";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"Настоящее решение вводится в действие с 1 января 2023 года" заменить словами "4. Настоящее решение вводится в действие одновременно с вступлением в силу Налогового кодекса Республики Казахстан от 18 июля 2025 года и применяется к налоговым обязательствам, возникающим с 1 января 2026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решения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349 от 25 февраля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города Караганды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963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963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проекту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349 от 25 февраля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на основании проекта (схемы) зонирования земель по городу Караганды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ставок земельного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+45%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