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be9b" w14:textId="755b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июня 2026 года № 33/01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постановления акимата Карагандинской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ноября 2010 года №31/02 "Об утверждении Положения о государственном учреждении "Аппарат акима Карагандинской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октября 2020 года № 69/01 "О внесении изменения в постановление акимата Карагандинской области от 8 ноября 2010 года №31/02 "Об утверждении Положения о государственном учреждении "Аппарат акима Карагандинской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Карагандинской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Карагандинской области"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Карагандинской области" (далее – Аппарат) является государственным органом Республики Казахстан, осуществляющим обеспечение деятельности акима и местного исполнительного органа Карагандинской области (далее – акимат).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имеет подведомственную организацию: коммунальное государственное учреждение "Управление делами акимата Карагандинской области" государственного учреждения "Аппарат акима Карагандинской области".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устанавливается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100000, Республика Казахстан, Карагандинская область, город Караганда, улица Алиханова строение 13.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доходы, направляются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полномочия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 и акимата области в пределах компетенции, установленных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 в пределах полномочий;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области;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области;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области, по вопросам своей компетенции (по согласованию);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 анализ внутриполитической и экономической ситуации в области, прогнозирование развития, анализ работы местных исполнительных органов городов и районов, областных исполнительных органов, финансируемых из местного бюджета, подготовка информации акиму и членам акимата области по запрашиваемым ими вопросам;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освещения деятельности акима и акимата области в средствах массовой информации;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состояния исполнительской дисциплины в структурных подразделениях аппарата акима области, аппаратов акимов городов, районов;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поручению акима области представление и защита интересов акима и акимата области в судах, рассмотрение актов контрольно-надзорных органов;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и организация подготовки и проведение заседаний акимата области, совещаний у акима области и его заместителей, семинаров и иных мероприятий, осуществление оформления и рассылки материалов и протоколов совещаний;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акима и акимата области с территориальными подразделениями центральных государственных органов;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актов и поручений акима и акимата области сотрудниками аппарата акима области, областными управлениями, акиматами городов, районов;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ведение в соответствии с требованиями нормативных правовых актов делопроизводства акима и акимата области, в том числе секретного;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поручению акима, членов акимата области проведение проверок,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подготовки и переподготовки государственных служащих Аппарата и руководителей исполнительных органов, финансируемых из областного бюджета;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аттестации государственных служащих Аппарата и руководителей исполнительных органов, финансируемых из областного бюджета;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работы по повышению уровня информатизации и развитию систем государственного учреждения;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подготовки документов для представления к награждению государственными наградами, грамотами акима области;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учета и рассмотрение обращений физических и юридических лиц, организация проведения личного приема физических и представителей юридических лиц акимом области;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внутреннего государственного аудита в соответствии с законодательством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гендерной политики в пределах своей компетенции;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эффективное взаимодействие и координацию проектной деятельности;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защита государственных секретов;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 в соответствии с законодательством Республики Казахстан.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Аппарата: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в государственных органах, иных организациях;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Аппарата;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о Аппарате, предложения по структуре и штатной численности и вносит их на заседание акимата для утверждения, устанавливает материальное поощрение государственных служащих (премии) в пределах экономии фонда оплаты труда;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распорядок, осуществляет общее руководство и координацию деятельности структурных подразделений, утверждает положения о них, определяет обязанности и полномочия руководителей отделов Аппарата;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в соответствии с действующим законодательством Республики Казахстан сотрудников Аппарата;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исполнение законодательства о государственной службе;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Аппарата;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 подпись акиму проекты постановлений акимата, решений и распоряжений акима области;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исполнением принятых постановлений акимата, решений и распоряжений акима области;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 в пределах компетенции;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направляет работников в командировки;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граждан и юридических лиц;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необходимости образовывает рабочие группы для разработки проектов нормативных правовых актов, программ и других документов;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функции, возлагаемые акимом и предусмотренные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Аппарата определяет полномочия своих заместителей в соответствии с действующим законодательством.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Аппаратом, относится к коммунальной собственности.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осуществляются в соответствии с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