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263d" w14:textId="8032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защите прав детей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марта 2026 года № 21/05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решением XXXIII внеочередной сессии Карагандинского областного маслихата от 26 марта 2026 года №385 "Об утверждении Схемы управления Карагандинской областью", постановлением акимата Карагандинской области от 30 марта 2026 года №21/01 "О внесении изменений в постановление акимата Карагандинской области от 29 августа 2024 года №53/03 "Об утверждении лимита штатной численности исполнительных органов Карагандинской области", распоряжением акима Карагандинской области от 30 марта 2026 года №25-р "О внесении изменения в распоряжение акима Карагандинской области от 14 декабря 2021 года №133р "Об утверждении структуры местных исполнительных органов Карагандинской области"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защите прав детей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государственного учреждения "Управление по защите прав детей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органа, финансируемого из местного бюджета,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в Департаменте юстиции Карагандинской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"О создании государственного учреждения "Управление по защите прав детей Карагандинской области"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защите прав детей Карагандинской области"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защите прав детей Карагандинской области" (далее – Управление) является государственным органом Республики Казахстан, осуществляющим руководство в сфере координации деятельности по защите основных прав и законных интересов детей, профилактике и раннему выявлению нарушений их прав, принятию мер по их восстановлению и защите, а также выполняющим функции государства по опеке и попечительству в отношении несовершеннолетних на территории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Управления утверждаются в соответствии с действующим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Карагандинская область, г. Караганда, улица Ангельбая Алиханова, 19.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поручений Главы государства, Администрации Президента Республики Казахстан, Правительства Республики Казахстан, акима области, заместителя акима области, в рамках компетенции Управления;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защиты прав и законных интересов детей на территории Карагандинской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координации деятельности государственных органов и организаций по вопросам защиты прав детей, профилактики и раннего выявления нарушений их прав;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системной межведомственной работы по предупреждению нарушений прав детей, в том числе жестокого обращения, насилия, безнадзорности, суицидального поведения и иных факторов риска;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выполнения функций государства по опеке и попечительству в отношении несовершеннолетних;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положения детей, в том числе находящихся под опекой (попечительством), на патронате, в приемных и приемных профессиональных семьях;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защиты прав и законных интересов несовершеннолетних в рамках уголовного процесса по преступлениям против личности;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реализации региональных программ и планов по вопросам защиты прав детей.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Республики Казахстан порядке от государственных органов, организаций независимо от формы собственности и должностных лиц информацию, документы и материалы, необходимые для реализации возложенных задач и функций;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беспрепятственное посещение государственных органов и организаций систем образования, здравоохранения, социальной защиты населения, культуры и спорта, а также иных организаций, где находятся несовершеннолетние, с целью оценки соблюдения их прав и законных интересов;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 проведение межведомственных совещаний, рабочих групп, комиссий по вопросам защиты прав детей;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местные исполнительные органы, государственные органы и организации предложения по устранению выявленных нарушений прав и законных интересов детей;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в пределах компетенции обязательные для рассмотрения рекомендации по вопросам защиты прав детей;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заседаниях комиссии по делам несовершеннолетних и защите их прав, а также иных коллегиальных органов по вопросам, входящим в компетенцию Управления;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инициировать проведение проверок по фактам нарушения прав детей в установленном законодательством порядке;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привлекать специалистов государственных органов, организаций, а также экспертов для рассмотрения вопросов, связанных с защитой прав детей;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проектов нормативных правовых актов, региональных программ и планов по вопросам защиты прав детей;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представлять интересы несовершеннолетних в судах и иных органах в случаях и порядке, предусмотренных законодательством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государственной политики в области защиты прав и законных интересов детей на территории Карагандинской области;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координацию деятельности государственных органов и организаций по вопросам защиты прав детей, профилактики и раннего выявления нарушений их прав;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защите и восстановлению нарушенных прав и законных интересов несовершеннолетних;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выполнение функций государства по опеке и попечительству в отношении несовершеннолетних в соответствии с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осуществлять мониторинг положения детей, находящихся в группе риска, трудной жизненной ситуации, а также детей, находящихся под опекой (попечительством), на патронате, в приемных и приемных профессиональных семьях;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объективность, полноту и своевременность рассмотрения обращений физических и юридических лиц по вопросам защиты прав детей;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межведомственное взаимодействие при оказании помощи семьям и детям, находящимся в трудной жизненной ситуации;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 о защите персональных данных и обеспечивать конфиденциальность сведений о несовершеннолетних;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повышение квалификации сотрудников Управления не реже одного раза в два года в порядке, установленном законодательством;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законность, прозрачность и подотчетность деятельности Управления;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исполнять иные обязанности, возложенные на местные исполнительные органы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защиты прав и законных интересов детей на территории Карагандинской области;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исполнение поручений Главы государства, Администрации Президента Республики Казахстан, Правительства Республики Казахстан, акима области и его заместителей в пределах компетенции;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государственных органов и организаций по вопросам обеспечения прав детей, профилактики и раннего выявления нарушений их прав;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осуществляет межведомственное взаимодействие по предупреждению жестокого обращения, насилия, безнадзорности, правонарушений и суицидального поведения среди несовершеннолетних;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функции государства по опеке и попечительству в отношении несовершеннолетних, в том числе принимает решения, предусмотренные законодательством;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оказание помощи и применяет меры индивидуальной профилактики в отношении детей и семей, находящихся в трудной жизненной ситуации или группе риска;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регулярный мониторинг положения детей, включая посещение детей, находящихся под опекой (попечительством), на патронате, в приемных и приемных профессиональных семьях, не реже одного раза в шесть месяцев;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реализует индивидуальные планы сопровождения детей, нуждающихся в защите и поддержке;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обеспечении защиты прав несовершеннолетних в рамках уголовного процесса по преступлениям против личности;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анализ состояния защиты прав детей в регионе и вносит предложения по совершенствованию региональной политики;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и реализации региональных программ и планов в сфере защиты прав детей;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обращения физических и юридических лиц по вопросам защиты прав детей и принимает меры в пределах компетенции;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ведение учета и формирование отчетности по вопросам защиты прав детей;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функции в соответствии с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 и работников Управления;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борьбе с коррупцией и несет персональную ответственность за работу в этом направлении;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назначает и освобождает от должности работников Управления;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соответствии с законодательством Республики Казахстан осуществляет и другие полномочия.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областной коммунальной собственности.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