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0c5e" w14:textId="0f00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нормы субсидий на 1 тонну (литр, килограмм) удобрений, приобретенных у продавца удобрений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13 марта 2026 года № 17/04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 20209)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17/04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 START 8-31-4 -export"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(общий N, 8,0% (в т.ч. N аммонийный, 8,0% + фосфор (Р2О5), 31,0% + калий (К2О), 4,0% + экстракт водорослей, 4,0% + альгиновая кислота, 0,033% + маннитол, 0,12%)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 массовая доля общего калия (К2О) – не менее 0,85%, массовая доля серы – не более 0,002%, массовая доля железа – не более 0,144%, массовая доля калия общего, в пересчете на К2О – не более 1,225%, массовая доля магния – не более 0,0205%, массовая доля меди – не более 0,001%, массовая доля общего азота – не более 0,1%, массовая доля фосфора общего, в пересчете на Р2О5 – не более 0,1%, массовая доля цинка – не более 0,001%, натрий – не более 0,17%, оксид кальция – не более 0,345%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массовая доля общего калия (К2О) – не менее 0,2%, массовая доля серы – не более 0,002%, массовая доля железа – не более 0,048%, массовая доля калия общего, в пересчете на К2О – не более 0,4083%, массовая доля магния – не более 0,0068%, массовая доля меди – не более 0,001%, массовая доля общего азота – не более 0,033%, массовая доля фосфора общего, в пересчете на Р2О5 – не более 0,1%, массовая доля цинка – не более 0,001%, натрий – не более 0,057%, оксид кальция – не более 0,115%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дисперсность (массовая доля остатка на сите с сеткой 100 мкм) – не более 1%, массовая доля общего калия (К2О) – не менее 1,75%, рН 1%-ного водного раствора препарата – 9,0-10,5 единица, массовая доля серы – не более 0,002%, массовая доля железа – не более 0,288%, массовая доля калия общего, в пересчете на К2О – не более 2,45%, массовая доля магния – не более 0,041%, массовая доля меди – не более 0,001%, массовая доля общего азота – не более 0,2%, массовая доля фосфора общего, в пересчете на Р2О5 – не более 0,1%, массовая доля цинка – не более 0,001%, натрий – не более 0,34%, оксид кальция – не более 0,69%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массовая доля общего калия (К2О) – не менее 0,4%, массовая доля серы – не более 0,002%, массовая доля железа – не более 0,072%, массовая доля калия общего, в пересчете на К2О – не более 0,6125%, массовая доля магния – не более 0,0103%, массовая доля меди – не более 0,001%, массовая доля общего азота – не более 0,05%, массовая доля фосфора общего, в пересчете на Р2О5 – не более 0,1%, массовая доля цинка – не более 0,001%, натрий – не более 0,085%, оксид кальция – не более 0,1725%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6% + Лимонная кислота C6H8O7, 5% + Дигидроортофосфат кальция Ca(H2PO4)2, 5% + Этилендиаминтетра-уксусной кислоты динатриевая соль 2 водная (ЭДТА) Na₂-EDTA· 2 H₂O, 3,5% + Марганца (II)хлорид тетрагидрат MnCl2 · 4H2O, 3,2% + Натрия нитрат NaNO3, 2,0% + Железа хлорид гексагидрат FeCl3 · 6H2O, 2,0% + Борная кислота H3BO3, 1,0% + Меди (II) нитрат тригидрат Cu(NO3)2 ·3H2O, 0,2% + Молибдат аммония тетрагидрат (NH4)6Mo7O24·4 Н2О,0,2%)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ACID3CONTROL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NP (4-15); Содержание: общий азот (N)-4,0%, азот мочевины (N)-4,0%, водорастворимый фосфор (P2O5)-15,0%, pH 1,0-1,5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ACTIVATOR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вещество-150г/л, N-100г/л, Mg-40г/л, альгиновая кислота-5000ppm, полисахариды морских водорослей-50г/л, у-PGA-1500ppm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B-11,1%, N-5,8%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Amino Acids: 55,0%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K FORCE 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K2O-51,0%; Betaine-2,0%; Cu-0,0133%; Fe-0,0200%; Mn-0,0133%; Zn-0,0132%; Glycine-0,0014%;органическое вещество-1,5%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B-13.5% Свободные L-аминокислоты-1,3%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Zn-10,5%, Свободные L-аминокислоты -7.5%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(P205)-17.5% Общий азот (N)-3.5%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BLOOM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(N)-3.0%, Общий фосфор (P2O5)-9,0%, Бор (B)-1,2%, Общий калий (K2O)-0,5%, Молибден (Mo)-0,24%, Свободные L-аминокислоты-3,5%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FRUIT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калий (K2O)-24,0%, Бор (B)-0,25%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(N)-6.0%, Zn-0,9%, Mn-0.6%, B-0,12%, Fe-0,12%, Cu-0,12%, Mo-0,025%, Свободные L-аминокислоты-10%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(N)-23% Свободные L-аминокислоты -2,3% Zn-0.12%,Fe-0.12%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NO 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(N)-12.5%, кальций (CaO)-14,0%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(P205)-42.0% , Общий калий (K2O)-28.0%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(N)-6.5%, Общий калий (K2O)-1,2%, Железо Fe-0,6%, Медь (Cu)-0,06%, Бор (B)-0,06%, Цинк (Zn)-0,18%, Марганец (Mn)-0.35%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азот(N)-3.5%, Свободные L- аминокислоты-7,5%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TERRA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(N)-5,5%, Общий фосфор (P2O5) -1,2%, Общий калий (K2O)-1,2%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(N)-8.5%, Аммиачный азот-4,25%, Органический Азот-4,25%, Свободные L-аминокислоты-15%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K2O-19, CaO-9,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Фосфор-20%, Калий-60г/л, Полисахариды морских водорослей-1%, Лимонная кислота, 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ALGAROST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– 45%, Свободные аминокислоты - 25%, Органический углерод - 25%, Общий азот (N) - 6.1%, Органический азот (N) - 3,8%, Мочевинный азот (N) - 0.9%, Аммиачный азот (N) - 1.0%, Нитратный азот (N) - 0.4%, Водорастворимый марганец (Мn) - 1.0, Водорастворимый цинк (Zn) - 1.0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азот-1% м/м, органическое вещество-20% м/м, органический углерод-11,6% м/м, водорастворимый марганец (Mn)-0,8% м/м, водорастворимый цинк (Zn)-1,2% м/м, свободные аминокислоты-6%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калия-2,гуминовые кислоты-36,5,фульвовые кислоты-63,5,N-45.P-54.6.K-29.1.Fe-31.5.CA-97.6.Mn-0.11.Cu-0.42.Mo-0.24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(N)-13%. оксид магния (MgO)-5%, медь (Cu)-2%, марганец (Mn)-2%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- 14% Фосфор (P2O5) - 25% Оксид калия (К2О) - 13% Оксид магния (MgO) - 3,2% Цинк (Zn) - 1,8% Серный ангидрид (SО3) - 12,5%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Aзoт-14%. фocфop-25%. кaлий-13%. мaгний-3.2%. цинк-1.8%. ceра-12.5%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Азот-20%, фосфор-20%, калий-20%,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органический азот-2,2%, органические вещества (аминокислоты и витамины)-15%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азот 1,2%, Цинк 12%, аминокислоты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Общий азот (N): 11%, Нитратный азот (N): 3,1%, Мочевинный азот(N): 3,3%, Органический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Ammonium Nitrate 18% Liquid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бор (В) - 1%, водорастворимое железо (Fe) хелатный ЭДТА - 5%, водорастворимое марганец (Mn) хелатный ЭДТА - 4%, водорастворимый молибден (Мо) – 0,05%, водорастворимый цинк (Zn) хелатный ЭДТА - 5%, водорастворимый оксид магния (MgO) - 4%, pH – 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г/л Свободные аминокислоты - 9,5 г/л Азот (N) - 79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г/л Свободные аминокислоты - 139,29 г/л Азот (N) - 71 г/л Цинк + Бор - 21,9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 форме борэтаноламина (B), 10%(140 г/л) + азот (N),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N-10.5%, K2O-5%. Co-0.002%. Mo-0.002%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Biota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6,3%, водорастворимый бор (B)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Biota Nitro 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10%, Аминокислоты 31,6%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нитратный-1,8%, N амидный-0,2%, B-0,5%, Mn-1,5%,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водорастворимая медь - 7%, ЭДТА хелатированная медь - 7%, pH – 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2%, Cu: 6%,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 (N)-7,1% м/м, органический азот (N)-4,2% м/м, мочевинный азот (N)-1,25% м/м, аммиачный азот (N)-1,25% м/м, нитратный азот (N)-0,4% м/м, органическое вещество-44,5% м/м, органический углерод-25,0% м/м, водорастворимый марганец (Mn)-1,5% м/м, водорастворимый цинк (Zn)-0,5% м/м, свободные аминокислоты-28% м/м, pH 6,0-7,0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FERELLI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железо (Fe) - 6% (ЭДТА хелатный), pH – 1.77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15%; фосфор 10%; калий 14% + Кальций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8; фосфор 56; калий 10+ME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N-6,40 % w/v, B-0,38 % w/v, Mo-0,21 % w/v, свободные аминокислоты-12,28 %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B-0,38 % w/v, Cu-0,15 % w/v, Fe-5,10 % w/v, Mn-2,50 % w/v, Mo-0,10 % w/v, Zn-0,21 %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N-8,06 % w/v, свободные аминокислоты-5,76 % w/v, органическое вещество + стимуляторы-13,40 %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- 17,16 % w/v; N - 6,00 % w/v; CaO - 4.09 % w/v; B - 0.26 % w/v; SO₃ - 2.31 % w/v; MgO - 0.29 % w/v; Орган-ое вещество - 47.38 %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Bore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SO3-3,6%, B-0,102%, Cu-0,100%, Fe-0,111%, Mn-0,512%, Zn-0,816%, Mo-0,022%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Green Azot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w/v; P2O2-14,24% w/v; K2O-3,88% w/v; MgO-0.38% w/v; B-0,14% w/v; Mn-0,97% w/v; Zn-0,67% w/v; свободные аминокислоты - 10,61 %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K2O-36,00% w/v, свободные аминокислоты-10,61%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P₂O₅-42,00%w/v, K₂O-28,00%w/v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г/л Zn - 5 г/л В - 15 г/л Fe - 1 г/л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- 32%, органический углерод - 18%, органический азот - 1%, водорастворимый оксид калия (K2O) – 1,5%, свободная аимнокислота - 10% pH – 2-3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K2O-1,96%w/v, B-1,15%w/v, Mo-0,11%w/v, экстракт водорослей-9,47%w/v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FULVIC 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N-14.56, аминокислоты - 83,12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FULVIC ACID BFA-95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Фульвовая кислота 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аминокислот-47,6%, свободные аминокислоты (пролин, глутаминовая кислота, глицин, триптофан, бетаин) -25,4%, органический азот-7,6%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Kemira Lux 16-21-27+TE Kemira Lux 16-21-27+micro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P2O5-21, K2O-27, B-0,02, Cu-0,01, Fe-0,1, Mn-0,1, Zn-0,1,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Kemira Summer for Evergreens NPK 8-7-21 (Кемира Хвойное Лето для вечнозеленных NPK 8-7-21)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P2O5-7, K2O-21, MgO-2, SO3-41, B-0,03, Cu-0,01, Fe-0,2, Mn-0,2, Zn-0,01,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KEYLATE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N-3.9%, Сu 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K-FACTOR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- 5%, азот мочевины (N-NH2) - 5%, водорастворимый оксид калия (K2O) - 30%, количество хлорида - 0,26%, pH – 11,87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г/л Органическое вещество - 210 г/л Олигосахариды хитозана - 21,0 г/л Mg - 21,0 г/л Zn - 10,5 г/л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г/л Органическое вещество - 210 г/л Олигосахариды хитозана - 21,0 г/л Mg - 21,0 г/л Zn - 10,5 г/л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- 12%, водорастворимый оксид калия (K2O) - 2%, Всего (гуминовые и фульвокислоты) - 12%, pH – 10-11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(Азот общий (N), 3,0%, в т.ч. азот нитратный, 2,8% и азот мочевины, 0,2% + Цинк водорастворимый (Zn), 7,0%)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15 %, К2О – 5 %, MgO – 9%, B – 0,1 %, 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монокалийфосфат-более 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Monoammonium Phosphate (MAP) Horticultural Grade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P2O-61%, 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Monopotassium Phosphate (MKP) Horticultural Grade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3%, азот мочевины 3%, фосфорный ангидрид 21%,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P2O5-32;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P2O5-7;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P2O5-6;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26 %, SO3 -13 %,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N-3.7%, B-9%, Mo-0.03%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N-15,6%, CaO-26,1%, B-0,25%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K 10-10-40+2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NO3-9,0%, NH4-1,0%, P2O5-10,0%, K2O-40,0%, MgO-2,0%, SO3-6,0%, B-0,01%, Cu-0,003%, Fe-0,04%, Mn-0,012%, Zn-0,003%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P 10-44-10+2.5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NO3-1,0%, NH4-9,0%, P2O5-44,0%, K2O-10,0%, MgO-3,0%, SO3-10,0%, B-0,01%, Cu-0,003%, Fe-0,04%, Mn-0,012%, Mo-0,005%, Zn-0,003%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кальция (CaO) - 14%, водорастворимый бор (В) - 0,6%, pH – 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- 20%, азот мочевины (N-NH2) - 20%, водорастворимый бор (В) - 1%, водорастворимый цинк (Zn) – 0,7%, pH – 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CaO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калия&gt;99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P-7, K-37, MgO-2,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MgO-2,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K-40, MgO-0,5,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K-15, MgO-0,5,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MgO-0,5,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N-11, K-11, MgO-0,5,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15.61 %; Общий азот (N) 4.11 %; Марганец (Mn) 0.73 %; Цинк (Zn) 0.48 %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8-11-3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10,61 %; Общий азот (N) 10.36 %; Пентаоксид фосфора (P2O5) 14.24 %; Оксид калия (K2O) 3.88 %; Бор (B) 0.14 %; Цинк (Zn) 0.67 %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BREEZE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6.93 %; Общий азот (N) 8.66 %; Оксид калия (K2O) 3.93 %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FINISHER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аминокислоты-7%; Общий азот(N)-3%; Пентаоксид фосфора(P2O5)-8%; Оксид калия(K2O)-4%; Бор(B)-1%; Молибден(Mo)-0,15%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KALITOP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калия(K2O)-45%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Life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MgO-3%; SO3-27,5%; Cu-0,2%; Mn-0,2%;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OSMOS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азот(N)-2,4%, Оксид калия(K2O)-3,35%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 (K2O) 16.57 %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SO3-52,5%; B-0,02%, Cu-0,05%; Fe-0,01%; Mn-0,02; Mo-0,005%;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SEAWEED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калия(K2O)-3,30%; Альгиновая кислота-1,50%; Маннитол-0,50%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SEED+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аминокислоты-5,76%; Общий азот(N)-3,72%; Пентаоксид фосфора(P2O5)-11,08%; Оксид калия(K2O)-4,08%; Бор(B)-0,20%; Цинк(Zn)-0,50%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SULFUR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серы(SO3)-51%; Общий азот(N)-9%; Аммиачный азот(N)-9%; Фосфор(P2O5)-3%; Оксид калия(K2O)-3%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Sunrise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N-5,8%; P2O5-2%; SO3-6,5%; B-0,2%; Cu-1%; Mn-3,5%; Mo-0,05%; Zn-0,8%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азот(N)-2,81%; Молибден(Mo)-7,52%; Кобальт(Co)-0,76%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Triple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P2O5-15%; K2O-15%; SO3-3,5%; B-0,02%; Cu-0,05%; Fe-0,1%; Mn-0,05%; Mo-0,001%; Zn-0,05%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N-2,5%; K2O-25%; SO3-19,25%; B-0,02%; Cu-0,05%; Fe-0,1%; Mn-0,05%; Mo-0,001%; Zn-0,25%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30%,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PHOSPOROOT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- 5%, азот мочевины (N-NH2) - 5%, общий пентаоксид фосфора (P2O5) - 35%, водорастворимый цинк (Zn) – 3%, pH – 0,41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17,5%, органический азот 0,5%, амидный азот 7%, формальдегида 10%, оксид магния 2,5%, оксид серы 5%, углерод органический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NH4-10,0%, P2O5-46,0%, P2O5-44,0%, P2O5-45,0%, SO3-5,8%,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органический азот-8,2% ,органические вещества смесь аминокислот-51%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BOR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B-10,0385%, Экстракт морских водорослей-3,6000%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CALCIUM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CaO-16,4%, Экстракт морских водорослей-0,9000%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PROTECT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NH2-3%, P2O5-26,9%, K2O-17,9%, B-0,0100%, Cu-0,0184%, Mn-0,0188%, Mo-0,0008%, Zn-0,0184%, органические вещества-1%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органический азот-0,6%, P2O5-5,1%, K2O-3,2%, SO3-1,6%, Zn-0,1013%, органические вещества (смесь аминокислот и витаминов в водном растворе)-20%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SILICON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NH2-3,9%, K2O-10,1%, SiO2-16,8%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NH2-4,9%, P2O5-18,9%, K2O-4,9%, B-0,0130%, Cu-0,0189%, Mn-0,0242%, Mo-0,0082%, Zn-0,0257%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- 120,2 г/л Азот (N) - 165,4 г/л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г/кг EDTA кальций динатрий - 220 г/кг Аминокислоты - 200 г/кг Ca - 100 г/кг N - 100 г/кг Mg - 30 г/кг Na - 30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P2O5-42;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P2O5-45;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P2O5-9;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P2O5-10;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калия (K2O) - 7%, водорастворимый оксид кальция (CaO) - 15%, количество хлорида - 0,38%, pH –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- 42%, общий азот (N) - 2%, органический углерод - 18%, водорастворимый оксид калия (K2O) - 2%, pH – 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 w/v, P2O5-11,08 % w/v, K2O-4,08 % w/v, Zn-0,50 % w/v, Mn-0,20 % w/v, B-0,20 % w/v, Mo-0,02 % w/v, Fe-0,09 % w/v, свободные аминокислоты-5,76 %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общий. % (В т.ч. мочевинный азот. %) - 15%, Бор. % - 0.05%, Водорастворимый кальций, % - 12 %, Вода - 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(Seaweed extract) 200 г/л, Органическое вещество (Organic matter) 80 г/л, Фосфор в пересчете на P2O5 25 г/л, Калий в пересчете на К2О 60 г/л, Азот (N) общий 60 г/л Zn 2 г/л, B 1,8 г/л, Fe 1,4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- 37,38 г/кг Аминокислоты - 5,6 г/кг Органическое вещество - 43,8 г/кг N - 1,49 г/кг К2О - 20,64 г/кг Са - 0,26 г/кг Mg - 0,58 г/кг B - 0,56 г/кг Zn - 0,53 г/кг Fe - 0,64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-196,55 г/л Органическое вещество - 508,76 г/л К2О - 118,29 г/л N - 0,52 г/л Са - 0,05 г/л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P2O5-7, K2O-18,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Органоминеральный комплекс для активного развития корневой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-20%; Калий (К)-33%, Магний (MgO)-1%. Сера (S) -7,5%; Цинк (Zn) -0,019%, Бор (В) -1,4% Марганец (Mn) -0,14%, Молибден (Мо) 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MgO-1%, S-2.5%, Fe-0.1% ХЕЛАТИРОВЫННЫЙ, Zn-0.03%, B-0.03%, Mn-0.05%, Cu-0.005%, Mo-0.005%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SIDERMA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P205: 2%, K20: 18%, B: 0.2%; Si: 14%, полисахариды: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 N 14 -P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 3.8-P 33-K 0.1-S 2.3-Ca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SOYAGOLD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2,7% м/м, органический азот (N)-1,7% м/м, мочевинный азот (N)-0,8% м/м, аммиачный азот-(N) 0,2% м/м, органическое вещество-16% м/м, органический углерод-9% м/м, водорастворимый молибден (Mo)-12% м/м, водорастворимый кобальт (Co)-1,5% м/м, свободные аминокислоты-2%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B - 0,3%, Cu - 0,3%, Mn - 5%, Mo - 0,05%, Zn - 3%, SO3 - 11,5%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flower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Ascophillum nodosum: 5%, водорастворимый фосфор (P2O5)-10%, Маннитол-0,3%, водорастворимый калий (K2O)-6,5% общий азот (N)-0,5%, водорастворимый бор (B)-0,5%, амидный азот-0,5%, водорастворимый цинк молибден (Mo)-0,5%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 Общий азот (N): 8,3% Нитратный азот (N): 8,3% Водорастворимый фосфор (P2O5): 8,3% Водорастворимый калий (K2O): 8,3% Железо (Fe), хелат EDTA: 0,03% Водорастворимый марганец (Mn): 0,02% Водорастворимый молибден (Mo): 0,001% Марганец (Mn), хелат EDTA: 0,02% Водорастворимый бор (B): 0,03% Водорастворимый цинк (Zn): 0,01% Водорастворимая медь (Cu): 0,02% Цинк (Zn), хелат EDTA: 0,01% Медь (Cu), хелат EDTA: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азот (N): 2% Мочевинный азот(N): 0,6% Органический азот (N): 1,4% Водорастворимый фосфор (P2O5): 8% Водорастворимый калий (K2O): 7% Водорастворимый бор (B): 0,15%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азот (N): 5,6% Мочевинный азот(N): 5% Органический азот (N): 0,6% Магний (MgO), хелат EDTA: 0,2%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B-4%, Cu-0.15%, Mo-0.015%,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C-7%;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C-16%, Аминокислоты-33%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VIGOR/Текамин Вигор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P2O5-18, K2O-0,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10-25-10/ТЕКНОГЕЛЬ АМИНО 10-25-10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- 10,0%, фосфор - 25,0%, калий - 10,0%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10-50-10/ТЕКНОГЕЛЬ АМИНО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- 10,0%, фосфор - 50,0%, калий - 10,0%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15-15-15/ТЕКНОГЕЛЬ АМИНО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- 15,0%, фосфор - 15,0%, калий - 15,0%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25-8-10/ТЕКНОГЕЛЬ АМИНО 25-8-10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- 25,0%, фосфор - 8,0%, калий - 10,0%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8-4-28/ТЕКНОГЕЛЬ АМИНО 8-4-28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- 8,0%, фосфор - 4,0%, калий - 28,0%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 - 20%, (этилендиокси)диметанол-0-1%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ORGANICO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- 48%, органический углерод - 17%, общий азот (N) - 1%, водорастворимый оксид калия (K2O) - 2%, pH – 4-5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Mo-0,05%, N-4,6%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- 20%, общий азот (N) - 7%, органический азот - 0,5%, азот мочевины (N-NH2) - 7%, общий пентаоксид фосфора (P2O5) - 7%, водорастворимый пентаоксид фосфора (P2O5) - 7%, водорастворимый оксид калия (K2O) - 7%, pH – 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N- 12%; S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 CaO-7. MgO-2. Zn-1.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0.8%, Zn 1.2%, маннитол 0,1%,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4.1%, Mn: 3.0%, Fe: 0.5%, Zn: 0.5%, SO3: 5.7%, фитогормоны на основе Ascophyllum nodosum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10%, CaO: 15%, MgO: 2%, B: 0.05%, Cu: 0.04%, Fe: 0.05%, Mn: 0.1%, Zn: 0.02%, Mo: 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YaraAmplix Optinue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Calcinit (calcium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P2O5-11%, K2O-38%, MgO-4%, SO3-5%,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P2O5-11%, K2O-38%, MgO-4%, SO3-5%,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NH4-3,3%, NO3-4,9%, Nкарб-9,8%, P2O5-18%, K2O-18%, MgO-3%, SO3-5%, B-0,025%, Cu-0.01%. Fe-0.07%. Mn-0.04%. Zn-0.025%. Mo-0.004%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бор (В) - 0,6%, водорастворимый молибден (Мо) - 0,3%, водорастворимый цинк (Zn) - 8% (ЭДТА хелатный), pH – 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-35%; N - 1%; Р - 0,1%; К - 2,5%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 КЕМИ РАСТВОРИМЫЙ марка 2:40:27+1,2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2%; P2O5 – 40%; K2O – 27%; Mg – 1,2%; S – 4%; В – 0,025%; Fe – 0,01%; Cu – 0,01%; Zn – 0,01%; Mn – 0,01%; Mo – 0,005%; Co –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ЖИДКИЙ марки 10:10:10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10%; P2O5 – 10%; K2O – 10%; S – 0,04%; В – 0,01%; Cu – 0,02%; Zn – 0,01%; Mn – 0,01%; Mo – 0,002%; Cо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35:1:1,5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35%; P2O5 – 1%; K2O – 1,5%; Mg – 0,7%; S – 6%; В – 0,025%; Fe – 0,01%; Cu – 0,01%; Mn – 0,01%; Mo – 0,005%; Co – 0,001%;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40:1,5:2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40%; P2O5 – 1,5%; K2O – 2%; Mg – 0,7%; S – 2%; В – 0,025%; Fe – 0,01%; Cu – 0,01%; Mn – 0,01%; Mo – 0,005%; Co – 0,001%;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БОГАТЫЙ марка 5:6:9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- 2,5%; N – 5%; P2O5 – 6%; K2O – 9%; B – 0,7%; Mo – 0,005%; Co – 0,002%; Cu – 0,01%; Zn – 0,01%; Mn – 0,05%; Ni – 0,002%; Cr – 0,0006%; S – 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7%; Mo – 3%; S – 0,05%; Co – 0,002%; Cu – 0,01%; Zn – 0,01%; Mn – 0,04%; Ni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Комплексный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1%; B – 4%; Mo – 0,05%; S – 0,17%; Co – 0,005%; Cu – 0,2%; Zn – 0,01%; Mn – 0,02%; Ni – 0,001%; Fe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 – 150 г/л (11%), аминный азот (N) – 51 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ГУМИ марка ГУМИ-20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1%; P2O5 – 1,5%; K2O – 2%; Гуминовых кислот натриевые соли –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(N)-13,3%, марганец (Mn)-1,0%, железо (Fe)-15,0%; глицин-10,0%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–13,0%; Кальций (Ca) 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–19,1%; Магний (Mg) 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- 13,0, Марганец-14,0, глицин-10,0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–15,0 %; Фосфор (P2O5) 3,3 % Медь (Cu) 14,0 %; Марганец (Mn) 1,0 %;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–10,3 %; Фосфор (P2O5) 3,3 %; Бор (B) 1,5 %, Молибден (Mo) 8,5 %, глицин 10,0 %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–7,4 % Сера (SO3) –14,0 %; глицин - 10,0 %;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Минеральные удобрения Фолирус О марки: Фолирус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B-150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Минеральные удобрения Фолирус О марки: Фолирус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Zn-150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(свободные аминокислоты,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Лиственное марки: Фолирус Дуо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Органика - 788.9, N-45.1, P-22.5, K-22.5, Cu-2.8, Fe-0.2, Zn-0.1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Универсал, марки: Фолирус Универсал 15:39:15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P-39, K-15, Mn-0.04, Cu-0.01, Fe-0.08, B-0.03, Zn-0.02, Mo-0.004, Глицин-0.7, L-глутамин-0.2, L-аргинин-0.05, L-валин-0.03, L-триптофан-0.02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Универсал, марки: Фолирус Универсал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N-20, P-20, K-20, Mg-0.2, Mn-0.04, Cu-0.01, Fe-0.08, B-0.03, Zn-0.02, Mo-0.004, Глицин-1.4, L-глутамин-0.4, L-аргинин-0.1, L-валин-0.06, L-триптофан-0.04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Универсал, марки: Фолирус Универсал 5:23:35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N-5, P-23, K-35, Mg-0.1, Mn-0.04, Cu-0.01, Fe-0.08, B-0.03, Zn-0.02, Mo-0.004, Глицин-0.7, L-глутамин-0.2, L-аргинин-0.05, L-валин-0.03, L-триптофан-0.02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Эликсир, марки: Фолирус Эликсир Мультимикс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N-156%, P-104%, Mg-14.3%, Mn-10.4%, Cu-15.6%, Fe-1.3%, B-11.7%, Zn-13%, Mo-0.02%, Co-0.08%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2%, органический азот (N): 2% , фульвокислоты: 20%, свободные аминокислоты: 6%, общий гумусный экстракт: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Витазим (Vitazyme)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Винасса, экстракт водорослей, вода – 99% ДиКалий оксид, Хелат железа Fe-EDTA, Хелат меди Cu-EDTA, Хелат цинка Zn-EDTA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P2O5-8, K2O-31,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марка: 15:15:30+1,5 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K2O-30, MgO-1,5,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марка:13:40:13+МЭ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N-12-14, P2O5-39-41, K2O-12-14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Fe(EDTA)-0,10%Mn(EDTA)-0,05%, Zn-(EDTA)-0,012%, Сu(EDTA)-0,012%, B0,045%,Mo-0,056%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Fe(EDTA)-0,10%, Mn(EDTA)-0,05%, Zn-(EDTA)-0,012%, Сu(EDTA)-0,012%, B-0,045%,Mo-0,056%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Fe(EDTA)-0,10%, Mn(EDTA)-0,05%, Zn(EDTA)-0,015%, Сu(EDTA)-0,012%, B0,02%,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3:11:38+4MgO+МЭ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MgO-4, В-0,025, Cu-0,01, Mn 0,05, Zn-0,025,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-8%, фитогормоны-75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Гуминовое удобрение гумат калия "Алтайский"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Гуминовое удобрение марки F-100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кислота 12-14, P-8,5, K-8, N-3,2, MG-0,5, B-0,55, ЭДТА F6%-4, ЭДТА Cu 11%-0,4, ЭДТА Zn 11%-0,8, ЭДТА Mn 13%-0,4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минеральные удобрения Фолирус Х марки: Фолирус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N-354, Mg-19.7, Mn-13.1, Cu-2.6, Fe-2.6, B-2.6, Zn-0.13, Mo-0.07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минеральные удобрения Фолирус Х марки: Фолирус Макси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N-146, P-48.7, K-73, Mg-2.4, S-74.8, Mn-0.12, Cu-0.12, Fe-0.12, B-0.24, Zn-0.06, Mo-0.06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минеральные удобрения Фолирус Х марки: Фолирус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N-126.6, P-126.6, K-126.6, Mg-0.13, Mn-0.13, Cu-0.13, Fe-0.13, B-0.26, Zn-0.08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минеральные удобрения Фолирус Х марки: Фолирус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N-73, P-146, K-73, Mg-0.12, Mn-0.12, Cu-0.12, Fe-0.12, B-0.12, Zn-0.61, Mo-0.06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вещество-46,5г/л, гуминовые кислоты-38,9г/л, фульвокислоты-7,6г/л, N-0,14г/л, P-16,7г/л, K-29,8г/л, Fe-312мг/л, Ca-5670мг/л, Mg-671мг/л, Co-0,051мг/л, Zn-0,23мг/л, Cu-0,30мг/л, Mn-31,4мг/л, Mo-0,10мг/л, Si-631мг/л, сухой остаток-84г/л, зола-55,8%, рН-7,2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"ЗЕРОМАКС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 - 0,0075±0,001; Бор (В) - 10±0,5; Азот (N) - 4,3±0,3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торговой марки "ЗероМакс Нитро"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 - 0,01±0,001; Азот (N) - 18±0,9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торговой марки "ЗероМакс 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Коллоидное серебро 500 мг/л + полигексаметиленбигуанид гидрохлорида 100 мг/л Фосфор (Р202) - 3,7%, Калий (K20) - 5,8%, Молибден (Мо) -0,13%, Селен (Se) - 0,043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- 2,0, Р2О5 - 4,0, К2О - 2,0, МgO - 0,8, SO3 - 4,1, Zn - 0,99, Cu - 0,96, Mo - 0,10, Mn - 0,62, Co - 0,19, Fe - 0,23, B - 0,39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"ВИТАНОЛЛ" марки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N-26. SO3-9. Mg-0.05. B-0.03. CU-0.03. Mn-0.03. Zn-0.03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"ВИТАНОЛЛ" марки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P2O5-27, SO3-9, Mg-0.05, B-0.03, Cu-0.03, Mn-0.03, Zn-0.03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"ВИТАНОЛЛ" марки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K2O-18, SO3-0.05, Mg-0.05, B-0.03, Cu-0.03, Mn-0.03, Zn-0.03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"PlantoBor"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– не менее 10,5%, Азот – не менее 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N-20,03, P-2,05, K-2,87, Mg-0,80, Fe-0,8, S-3,07, B-0,05, Cu-0,20, Zn-0,25, Mn-0,05, Mo-0,08, Co-0,04,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N-3,85, B-11,5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P-5,86, K-0,84, Mg-3,19, Fe-0,34, S-9,07, Cu-1,68, Zn-2,09, Mn-0,34, Mo-0,17, Co-0,09,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N-6,41, P-4,18, K-3,44, Mg-1,98, Fe-0,23, S-7,45, B-0,30, Cu-1,99, Zn-1,99, Mn-0,25, Mo-0,43, Co-0,13, Ni-0,01, L-0,03, Se-0,01, Cr-0,05, V-0,06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P-20,40, K-4,60, Mg-0,17, Fe-0,77, S-0,850, B-0,02, Cu-0,77, Zn-0,17, Mn-0,05,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B-150; N-50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37,1 г/л, Фосфор 45,5 г/л, Калий 109,2 г/л, Магний 3,5 г/л, Железо 0,42 г/л, Медь 0,84 г/л, Цинк 0,56 г/л, Марганец 0,56 г/л, Молибден 0,105 г/л, Кобальт 0,14 г/л, Сера 31,5 г/л, Селен 0,021 г/л, Бор 0,14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 минеральное удобрение "ПРОСТОР"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K-4,2, S-2,5, P-2,5, Mg-0,5, Zn-0,30, Cu-0,20, Fe-0,10, Mo-0,10, B-0,05, Co-0,05, Mn-0,05,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N-7,0, S-15,0, K-4,0, Cu-3,8, Zn-3,4, Mg-2,5, Mo-0,7, B-0,6, Fe-0,6, P-0,6, Mn-0,4, Co-0,2, Cr-0,12, V-0,09 Li-0,06, Ni-0,02, Se-0,02, гидролизат растительных белков-15,0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P-10, K-10, Zn-0,9, Cu-0,9, Mn-0,9, Fe-0,2, гидролизат растительных белков-10,0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B-10,9, Mo-0,5, Zn-0,10, Cu-0,10, Fe-0,10, Mn-0,10, N-0,5, гидролизат растительных белков-3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органо-минеральные удобрение "ПРОСТОР" марки "Сила"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S-9,5, P-7,0, Zn-2,5, Mg-2,3, Cu-2,0, K-1,0, Fe-0,4, Mn-0,40, Mo-0,20, Ni-0,006, гидролизат растительных белков-15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"Wonder Leaf Amino 43"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N, 6,5% + аминокислоты растительного происхождения, 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серии "Wonder Leaf" марка Wonder Leaf Mono 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 форме борэтаноламина, 11% (150,7 г/л) + N, 68,5 г/л + аминокислоты Аа, 13,7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серии "Wonder Leaf" марка Wonder Leaf Orange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P2O5,7%+K2O,5%+SO3,16%+B,0.5%+Zn,6%+ Cu,5%+Mo,0,05%+Fe,2%+Mn,4%+ аминокислоты Аа,18%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серии "Wonder Leaf" марка Wonder Leaf Wonder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4% + MgO, 4% + SO3, 10% + B, 0,5% + Cu, 0,5% + Zn, 0,5% + Fe, 0,6% + Mn, 0,9% + аминокислоты Аа, 5,2% + органические кислоты Оа,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"ЗЕРОМАКС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 - 0,0075±0,001; Бор (В) - 10±0,5; Азот (N) - 4,3±0,3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торговой марки "ЗероМакс Нитро"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 - 0,01±0,001; Азот (N) - 18±0,9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К2О-53,0; S-18,0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марки: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марки: гранулированный, 1-й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борная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4,5, калий-0,8, оксид магния-0,03, азот(общий)-0,45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Biograno forte"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не менее 2,2%, К2О – не менее 1,5%, MgO - не менее 0,5%, Органические вещества (углеводы, аминокислоты) - не менее 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Biolip"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не менее 3,0%, К2О – не менее 2,0%, MgO - не менее 0,3%, Органические вещества - не менее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Biomikol"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не менее 2,0%, P2O5 - не менее 2,0%, К2О - не менее 1,2%, Магний - не менее 0,3%, Органические вещества (углеводы, аминокислоты) - не менее 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NPK 10-40-10"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-не менее 10,0%, P2O5 -не менее 40,0%, К2О - не менее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NPK 19-19-19"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-не менее 19,0%, P2O5 -не менее 19,0%, К2О - не менее 19,0%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NPK 42-3-4"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-не менее 42,0%, P2O5 - не менее 3,0%, К2О - не менее 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NPK 5-25-35"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-не менее 5,0%, P2O5 -не менее 25,0%, К2О - не менее 35,0%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"Smart Start NP"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 N 14 -P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 spp., и другие ростостимулирующие бактерии, КОЕ/мл не менее 2*10^9.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не менее-5%, Калий(K2O)-2,8%, Магний(Mg)-0,002%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ALBERON 7-7-21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C-1,7%, P2O5-7%, K2O-21%, MgO-2%, Fe EDHHA-0,2%, Mn EDTA-0,2%, аминокислоты-20%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BLOOM SET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азота нитратного (NO3-N)-7,92%, P2O5-9%, K2O-18%, MgO-1%, B-0,5%, Mn-0,1%,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BLOOMFERT 10-15-40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азота аммонийный (NO4-N)-7,85%, азот амидный (NH2)2CO-N-1,15%, P2O5-15%, K2O-40%, B-0,015%, Cu-0,03%, Fe-0,08%, Mn-0,08%, Zn-0,03%,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(МАР)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18-44-0 (UР)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K2O-42%,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0-37-37+TE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N-0%, P2O5-37%, K2O-37%,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марки: Биоконсорт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L-100; аминокислоты-125,0; pH-4,0; N-62,5; орг. в-ва-500; B-1,25; Mn-6,25; Zn-9,38; Fe-1,25; Cu-1,25; SO3-70,4; Co-0,25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Концентрированное микроудобрение "Аквамикс" марка 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Ca-2,57, Cu-0,53, Mn-2,57, Zn-0,53, Fe-0,3,84, Mo-0,13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S-3,0%,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MgSO4-49,3, Mgo-16,5, S-13, Fe-0,001, Mn-0,003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Бор-не менее 10,8%, азот-не менее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марка ЭДТА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"Амино Сидс"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(Аминная форма)- 125 гр/л; P2O5-55 гр/л; K2O-35 гр/л; SO3-60 гр/л; Аминохелат MgO-13,5 гр/л; Аминохелат Zn-11 гр/л; Аминохелат Mo-5 гр/л; Аминохелат Cu-5 гр/л; Аминохелат Mn-8,5 гр/л; Аминохелат B-2,5 гр/л; Fe-10 гр/л; Аминохелат Co-0,5 гр/л; L- аминокислоты и олигопептиды 200 гр/л.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"Амино Цинк-Магний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SO3-215 гр/л; Mg-60 гр/л; Zn-50 гр/л; Mn-10 гр/л; L- аминокислоты и олигопептиды 150 гр/л.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N-100 гр/л; SO3-500 гр/л; L- аминокислоты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 г/л; P-15 г/л; K-15 г/л; SO-120 г/л; MgO-16 г/л; Zn-25,1 г/л; Mo-2,6 г/л; Cu-20,1 г/л; Mn-6,5 г/л; B-1,9 г/л; Fe-2,6 г/л; L-аминокислоты-100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марки "Гумилайн"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не менее-60%; фульвовые кислоты не менее-15%; MgO-5 г/л; Zn-3 г/л; Mo-1 г/л; Cu-2 г/л; Mn-0,5 г/л; B-0,5 г/л; Fe-0,5 г/л; Co-0,05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ГИСИНАР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- 150, N - 50, гидрогель- прилипатель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Глутаминовая кислота-0,0002г/л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Глутаминовая кислота-0,0002г/л,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Zn(ЭДТА)-12%, Глутаминовая кислота-0,0002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марка ЭДДГА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марка ЭДТА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марка ЭДТА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марки ЭДТА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FERRO EDHHA Fe6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B-1%,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Mn Gun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Mn-10%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Super Ferro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Азот-5, фосфор-0,01, калий-0,01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CROPMAX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Co-0,7; Mg-0,55; Ni0,5; P2O5-0,4; S-0,3; Fe0,22; N-0,2; B-0,07; Mn-0,054; Zn-0,049; K2O-0,02; Cf-0,01; аминокислоты-2,0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аминокислота-42%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GOLD марки MAP 12-61-0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P2O5 -61%, K2O – 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GOLD марки MKP 0-40-40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- 0%, P2O5 -40%, K2O –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GOLD марки NOP 13-0-46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P2O5 -0%, K2O – 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N-100 г/л; P-400 г/л; K-100 г/л; SO-65 г/л; MgO-35 г/л; Zn-0,25 г/л; Mo-0,05 г/л; Cu-0,17 г/л; Mn-0,51 г/л; B-0,9 г/л; Fe-0,85 г/л; Co-0,05 г/л; Витамины (PP, C, B1, B6) 4ppm, Архидоновая кислота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SO3 207 MgO* 64 Zn* 46 Mn*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SO3 120 MgO* 27 Zn*22 Mo 10 Cu* 10 Mn* 17 B 5 Fe* 20 Co* 0.05 L-аминокислоты 20 Фульватно-гуматный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0:25:35"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P2O5-250, K2O-350, SO3-65, MgO*-35, Zn*-0,25, Mo-0,25, Cu*-0,17, Mn*-0,51, B-0,9, Fe*-0,85, Co*-0,05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+аминокислоты-3,9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янтарная кислота-800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N-55г/л, P2O5-25г/л, K2O-25г/л, MgO-15г/л, S-60 г/л, B-6 г/л, Zn-15 г/л, Mo-5г/л, Co-0,5 г/л, Mn-8,5 г/л, Fe-20 г/л, Cu-7 г/л, + комплекс L-аминокислот и олигопептидов 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N- 55 гр/л; P2O5-25 гр/л; K2O-25 гр/л; SO3-60 гр/л; DTPA MgO-15 гр/л; DTPA Zn-15 гр/л; Mo-5 гр/л; DTPA Cu-7 гр/л; DTPA Mn-8,5 гр/л; B-6 гр/л; DTPA Fe-20 гр/л; DTPA Co-0,5 гр/л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"Квант"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к-ты-10 г/л, L-Аминокислоты и олигопептиды-48 г/л, фульвовые к-ты - 30 г/л, янтарная к-та-20 г/л, арахидовая к-та-30 г/л, гуминовые к-ты - 150 г/л, Витамины(PP, C, B1, B6)-4,0 г/л, N-15 г/л, MgO-36,8 г/л, SO3-1,25 г/л, Zn- 1,0 г/л, Mn-0,5 г/л, Fe-2,2 г/л, Cu-1,0 г/л, CaO-26,0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P2O5-25 г/л; K2O-25 г/л; SO3-60 г/л; MgO*-15 г/л; Zn*-15 г/л; Mo-5 г/л; Cu*-7 г/л; Mn*-8,5 г/л; B*-6 г/л; Fe*-20 г/л; Co*-0,5 г/л; L-Аминокислоты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P2O5-25 г/л; K2O-25 г/л; SO3-60 г/л; MgO*-15 г/л; Zn*-15 г/л; Mo-5 г/л; Cu*-7 г/л; Mn*-8,5 г/л; B*-6 г/л; Fe*-20 г/л; Co*-0,5 г/л; L-Аминокислоты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"Бор-Молибден (В-Мо)"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Mo-6,4 г/л; B-120 г/л; фульватно-гуматный комплекс-10%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N- 70 гр/л; B-150 гр/л;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P2O5-61; N-12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P2O5-61; N-12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P2O5-61; N-12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N-l2, Р205-61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Ca(NO3)2-79, CaO-27, Ca-19,3, N-(NO3)-14,2, N-(NH4)-0,7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P2O5-13,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P2О5-6, K2О-6, S-2,6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марок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марок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(N-16±0,5, P205-16±0,5, K2О-16±0,5)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B-0.018, Mn-0.03, Zn-0.21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марка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P2O2-16,K2O-16,s-2,Ca-1,Mg-0.6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0-46-30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P2O5-46%, K2O-30%, MgO-2%, B-0,2%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Хлопок 4-24-32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Нитратный азот (N)4%, Фосфор (P2O5)24%, Калий (K2O)32%, Магний (MgO)2%, Бор (B)1%, Железо (Fe)0,1%, Марганец (Mn)0,05%, Цинк (Zn)0,025%, Медь (Cu)0,005%, Молибден (Mo)0,005%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Ячмень 0-23-42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P2O5-23%, K2O-42%, B-0,1%,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"Чудо-N"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А: Азотфиксирующий фермент Компонент Б: N-5, Fe-1, Mo-1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"Planto Гумат+"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-не менее 9,0%, P2O5 -не менее 5,2%, К2О - не менее 3,4%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Cu, 3% Fe, 0,7% Mn, 1,6% Zn, 0,3% B, 0,7% Mg, 1% S, 5% K, 20% органическое вещество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18% экстракт морских водорослей, 1,4% альгиновая кислота, 15% органическое вещество, 9% N, 3% P2O5, 6% K2O, 1,6% Fe, 0,8% Cu, 1,2% Zn, 0,4%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экстракт морских водорослей, 10% Zn, 15%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экстракт морских водорослей, 5% органическое вещество, 1% альгиновая кислота, 6% N, 2,5% P, 6%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Силамин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аминокислоты-до 50%, комплекс фитогормонов, комплекс витаминов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7 190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порошок (Фульвовые кислоты, 750 г/кг + Железо (Fe), 1,35% + Марганец (Mn), 25 г/кг + Магний (Mg), 70 г/кг + Органически связанная сера (SО), 60 г/кг + Цинк (Zn), 25 г/кг + Медь (Cu), 10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гранулы (Аммонийные соли, 80 г/кг +Аммонийные соли гуминовых кислот, 750 г/кг, в том числе N(органический), 60 г/кг + Аминокислоты, 100-120 г/кг + Калий К20, 40-60 г/кг + Микроэлементы, 21 г/кг)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Millerplex® (Миллерплекс®)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- 99,5%, Цинк(Zn)-0,5%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Бином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аминокислоты-7%, N-5,5%, P2O5-4,5%, K2O-4%, MgO-2%, SO3-2%, Fe-0,3%, Mn-0,7%, Zn-0,6%, Cu-0,4%, B-0,2%,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аминокислоты-4%, N-4%, P2O5-10%, MgO-2%, SO3-1%, Fe-0,4%, Mn-0,2%, Zn-0,2%, Cu-0,1%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N-3,5%, MgO-2,5%, SO3-2%, Fe-0,03%, Mn-1,2%, Zn-0,5%, Cu-0,03%, B-0,5%, Mo-0,02%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аминокислоты-5,5%, полисахариды-7,0%,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N-NH2 -15,0; K₂O-5,1; Mg - 1,0; Cu - 0,4; Fe -0,9; Mn-1,2; Mo -0,2; Zn -0,6; B-0,5; Co-0,1; Органическое вещество - 45,1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Блок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K2O-5,1; Mg-1,0; Cu-0,4; Fe-0,9; Mn-1,2; Mo-0,2; Zn-0,6; B-0,5; Co-0,1; Органическое вещество - 29,0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42,0; N-NH2 -15,0; N-NH4 -15,0; K2O-5,1; Mg -1,0; Cu-0,4; Fe -0,9; 0,2-0,5 Mn-1,2; Mо - 0,2; Zn -0,6; B- 2,5; Co-0,1; Органическое вещество - 14,5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Кущение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N-NH2-30,0; N-NH4- 5,0; P₂O5-8,0; K2O-25,1; Mg -1,0; Cu -0,4; Fe-0,9; Mn-1,2; Mo-0,2; Zn -0,6; B-0,5; Co-0,1; Органическое вещество - 9,5.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N-NH2-22,0; P2O5-6,0; K2O-21,2; Mg -1,0; Cu-0,4; Fe-0,9; Mn-1,2; Mo -0,2; Zn-0,6; B-0,5; Co-0,1; Органическое вещество - 16,5.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N-NH4-12,0; P₂O5-15,0; K₂O-5,1; Mg - 1,0; Cu-0,4; Fe-0,9; Mn-1,2; Mo -0,2; Zn -0,6; B-0,5; Co-0,1; Органическое вещество - 9,5.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Турбо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N-NH4 -45,0; P₂O5-20,0; K2O-5,1; Mg -1,0; Cu -0,4; Fe-0,9; Mn-1,2; Mo-0,2; Zn -0,6; B-0,5; Co-0,1; Органическое вещество - 9,5.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Эконом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N-NH2. 15,0; P2O5 - 3,0; K2O - 5,1; Mg - 1,0; Cu - 0,4; Fe - 0,9; Mn -1 ,2; Mo - 0,2; Zn - 0,6; B - 0,5; Co - 0,1; Органическое вещество - 9,50.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суспензия (Соли гуминовых кислот, 10%, Соли фульвовых кислот, 2% + Аминокислоты, 6%)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Бор, водная суспензия (Соли фульвовых кислот,10% + Бор (В), 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и фульвовых кислот - 12%, экстракт морских водорослей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суспензия (Фульвовые кислоты, 20% + Сера (S), 1,5% + Медь (Cu), 0,5% + Магний (Mg), 2,1% + Марганец (Mn), 0,65% + Железо (Fe), 1,35% + Цинк (Zn), 0,3%)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сорта: первый, второй, третий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P-15±2,K-45±2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удобрение FertiM (N4-P16-K16-S4-Mg-Ca22)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N-4%; P2O5-16%; K2O-16%; S-4%; Ca-22%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удобрение FertiM (N5-P15-K2O-S5-Mg-Ca19)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P2O5-15%; K2O-20%; S-5%; Ca-19%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удобрение марки FertiMark (K50-Mg2)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"OLTIN SULPHATE OF POTASH"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SO3-44, S-17,5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гранулированный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гранулированный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К2О-51,5; SO4-56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порошкообразный, обогащенный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Массовое доля общих фосфатов в пересчете на Р2О5-% 21,5 ± 6 Массовое доля усвояемых фосфатов в пересчете на Р2О5%18±5 Массовое доля калия в пересчете на К2О % 1-3 Массовое доля железа в пересчете на Fe2O3 %1-3 Массовое доля магния в пересчете MgO % 0.5-2.5 Массовое доля воды %5 Рассыпчатость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 (N:P:Mg:Сa:S)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P-24, Mg-0,5, Ca-14, S-25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- 10%, бор(B) - 0,2%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(K2O) - 18%, бор,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1, B – 0,14%;Zn – 0,05%; Mg – 0,7%; Mo – 0,02%; Ca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P2O5-40%, K2O-5,48%, B-4,5%, Zn-14,6%, Mo-0,5%, MgO-6,56%, Mn-21,1%, Fe-14%, S-7,95, Cu-7,6% + орг-е кислоты-25 г/л + аминокислоты-25 г/л + стимуляторы роста и иммунитета растений-10 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семена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N-2,73%, Cu-5,4%, Zn-5,3%, Mo-1,3%, Mn-2,43%, CaO-3,41%, Fe-3,85% + органические кислоты-25г/л + аминокислоты-25 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N-2,33%, P2O5-20,3%, K2O-13,7%, B-5,1%, Zn-5,6%, Mo-0,06%, Co-0,01%, MgO-8,2%, Mn-8,13%, Fe-1,0%, Cu-1,6% + органические кислоты-25г/л + аминокислоты-25г/л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арахидоновая кислота -0,01 г/л; тритерпеновые кислоты - 2 г/л; комплекс аминокислот - 45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ионы серебра - 0,5 г/л; комплекс аминокислот - 40 г/л, комплекс микро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N - 80 г/л; P2O2 - 30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- 40 г/л; комплекс аминокислот - 66 г/л, комплекс микроэлементов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арахидоновая кислота -0,01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г/л, комплекс микроэлементов железо 4%, цинк 1,5%, магний 5,4%, медь 1,5%, марганец 4%, молибден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N-3,61;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аминокислоты-29;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B170+Мо+Со"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Mg100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Mix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"Ca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"ES Browny"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не менее 3,0%, P2O5 - не менее 3,0%, К2О - не менее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органическое вещество-20,42, гуминовая кислота+фульвокислота-16,68,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органическое вещество-10,1, B-0,022, Fe-EDTA-0,062, Mn-EDTA-0,079, Zn-EDTA-0,066, Cu-EDTA-0,012,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органическое вещество-15,7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органическое вещество-15,52, B-0,024, Fe-EDTA-0,051, Mn-EDTA-0,064, Zn-EDTA-0,065, Cu-EDTA-0,012,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органическое вещество-15,72, B-0,024, Fe-EDTA-0,059, Mn-EDTA-0,06, Zn-EDTA-0,062, Cu-EDTA-0,011,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альгиновая кислота-1,03,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"Planto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P2O5 -не менее 2,5%, К2О - не менее 1,5%, Органические вещества - не менее 20,0%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"PlantoLip"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P2O5 -не менее 4,0%, К2О - не менее 3,0%, MgO -не менее 0,2% Органические вещества - не менее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"Promostart"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элементарная-85,95%, Сера сульфатная -не менее 0,09%, Оксид калия -не менее 0,002%, Пентаоксид фосфора -не менее 0,003%, Азот-не менее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кислоты-61,2%; К2O-12,6%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"Гумат натрия"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кислоты-60,5%; гуматы натрия-35-40%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минокислоты - 5, K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 Свободные аминокислоты 13,0 Азот общий (N) 4,55 Водорастворимый комплексированный оксид кальция (СаО) 3,1 Триоксид серы (SO3) водорастворимый 1,75 Водорастворимый комплексированный оксид магния (MgO) 0,22 Водорастворимый бор,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MicroSurge Soyabeans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N-0,3, C-30,0, Si-5,0, Fe-0,1, Mg-40,0, P-0,5,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MicrоSurge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N-0,1, С-30,0, Si -5,0, Fe-0,1, Mn-1,0, Mg -40,0, P-0,5, K -3,2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B Mо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B-5,0,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Mn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N-11,0, Mn-4,0,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B-0,25, Mn-3,0, Zn-3,0, S-3,0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Zn-6,0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(фосфит)-20%, K2O-15,0%, L-а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N-1,7%; MgO-3,5%; SO3-7,1%; B-2,07%; Mo-0,02%; GA142-30%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8%, Водорастворимый Оксид Калия (К2О) – 3%, Полисахариды – 15%, Железо (Fe) в хелатной форме (EDDHA) – 0,1%, Цинк (Zn) в хелатной форме (EDTA) – 0,02%,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Аминокислоты–4, N–4, Zn–0,2, Mn– 0,2, Fe–0,4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N-4%; свободные аминокислоты-10,7%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Zn-0.2,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кислоты: лимонная, янтарная, яблочная, винная; Сахара: глюкоза, сукроза; Минеральные питательные вещества: Азот 8%, Фосфор 3%, Калий 3%, Магнезий 2%, Кальций 1%, Марганец 0,7%, Бор 0,1%, Железо 0,4%, Молибден 0,1%, Медь 0,05%, Цинк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Speedfol Boron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В-10,9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Speedfol Phosphozinc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P-12,3, K-4,15, Zn-9,2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N-4,05%, B-10,2%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Granum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N-25,0, Na-10,0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Feng (жидкость)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P2O5-≥ 40,8, K2O-≥ 30, VDAL 297 кодирующий белок-0,026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Feng (порошок)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P2O5-≥ 40,8, K2O-≥ 31,2, VDAL 297 кодирующий белок-0,026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Fu (жидкость)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N-1,8, аминокислоты-10, Cu-0,05, Fe-0,05, Mn-0,25, Zn-1, B-0,75, VDAL 297 кодирующий белок-0,2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Fu (порошок)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N-≥21, аминокислоты-≥10, Cu-≥0,1, Fe-≥0,5, Mn-≥0,1, Zn-≥1, B-≥0,3, VDAL 297 кодирующий белок-≥0,4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2-3, фульвокислоты,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357 143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B-0,02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P2O5-29,1%, K2O-6,4%, Cu-1,0%, Fe-0,3%, Mn-1,4%, Zn-1,0%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N-4,7%;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MgO-7,5, CaO-8,1, Mn-4,6%, B-3,9,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 фосфорное, обогащенное элементарной серой марки: А,Б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- 12; P - 40; S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 фосфорное, обогащенное элементарной серой марки: А,Б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- 12; P - 40; S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 фосфорное, обогащенное элементарной серой марки: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P2O5-40,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азотно-калийное марка 24:2,5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K-2,5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комплексное Диаммонийфосфат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комплексное Диаммонийфосфат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 +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марка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N-20,P-20, S-20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азотно-фосфорное, обогащенное элементарной серой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P-40,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 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Р205-26, К20-26, S- 2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 (S)10-26-26(1)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NPK(S) 10:26:26(1)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Р2O5-26±1, К2O-26±1, S-1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K2О-26, S-2,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марки: диаммофоска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 P-15.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АМИНОАЛЕКСИН® (AMINOALEXIN) 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биоэнергетическое УЛЬТИМАТОН, марки Аминостар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K2O - 4%; Аминокислоты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биоэнергетическое УЛЬТИМАТОН,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- 5%; B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биоэнергетическое УЛЬТИМАТОН, марки Прайм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MgO-4,5 %SO3-3,9% Cu-0,5% B-0,5% Fe-0,6% Mn-0,95% Zn-0,5% Mo-0,004%; КИСЛОТЫ 5,3%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биоэнергетическое УЛЬТИМАТОН,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- 5,4%. S - 3,5%. Zn - 7,65% г/л; кислоты - 8,3%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N-0,32%, K2O-1,5%, рН -8,5-9,5%, Гуминовые и фульвовые кислоты-12,0%, Янтарная кислота 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гуминатрин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Медь (Cu) - 475; Цинк (Zn) - 160; Кобальт (Co) - 48; Магний (Mg) - 39; Бор (В) - 1986; Калий (К) - 5507; Марганец (Mn) - 133; Железо (Fe) - 221; Молибден (Mo) - 132; Азот (N) - 2360; Сера (S) - 3490; Фосфор (Р) - 16377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(гумат натрия) из выветрелых углей Шубаркольского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общ-2,27%, массовая доля гуминовых кислот-30-90%, массовая доля органического вещества-47,4%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(КАС), марки "КАС + S (Сера)"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 S-5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PlantStim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вещества-42,00%, N-0,80%, P2O5-0,40%, K2O-16,00%, SO3-3.20%, MgO-2,40%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марка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P2O5-40, K2O-11,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во-дорастворимое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P2O5-6, К2О-36,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K2O-30, MgO-3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марки:Финал 12:6:36+2,5MgO+МЭ+стим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P2O5-6, К2О-36,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9,2; P2O5, не менее 96; K2O, не менее 105; SО4, не менее 14; Mn 20; Cu 5,0;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125; SО4, не менее 0,46; СaO, не менее 200; MgO, не менее 13; Fe 0,3; Mn 0,5; Cu 4,5; Zn 0,75; B 0,23; Mo 0,015;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общ., не менее 109; CaO, не менее 160; MgO, не менее 42; B 2,3; органическое вещество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Голубика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3,7; P2O5, не менее 75; K2O, не менее 62; SО4, не менееь16; MgO, не менееь6,2;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РКMg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19; Р2О5, не менее 289; К2О, не менее 259; MgO, не менее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Огурцы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3,2; P2O5, не менее 91; K2O, не менее 78; SО4, не менее 25;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Nобщ,не менее 3,7; P2O5, не менее 87; K2O, не менее 79; SО4, не менее 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Хвоя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3,4; P2O5, не менее 62; K2O, не менее 53; SО4, не менее 6,4; MgO , не менее 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70; P2O5, не менее 90; K2O, не менее 80; SО4, не менее 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(тукосмесь) марки: ФЕРТИКА Универсал-2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P2O5-8, K-14, Mg-2, S-8, B-0,1, Cu-0,1 Fe-0,1, Mn-0,2 Mo-0,01,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К2О-2%, С-10%, гуминовые кислоты 14%, фульвокислоты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P2О5-30%: MgO-6.8%: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азот-5.6%, аммиачный азот-1.7%, нитратный азот-0.7%, P2O5-8%, К2О-6%,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Mn-7.8%: N-6.8%: Zn-4.2%: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азот-4,2%, карбамидный азот-0,9%, P2O5-20%, К2О-5%,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"Ростолон 20-20-20"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- 20, Фосфор (P205) - 20, Калий (К20) - 20 Сера (S) - 2,2, Fe - 0,1, Бор (B) -0,04, Cu -0,25, Zn - 0,25, Mn 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Аммофос марка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Аммофос марка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азотно-фосфорно-калийное (NPK 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серии "Wonder Leaf" марка Wonder Leaf Mono Ca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N,8% + CaO, 14% + MgO,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серии "Wonder Leaf" марка Wonder Leaf Mono Zn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5% + Zn, 8% + SO3, 10% + аминокислоты Аа, 2,5% + органические кислоты Oa,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S-1,8, B-0,01, Cu-0,01, Fe-0,1, Mn-0,1, Mo-0,003,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S-0,02, B-0,015, Cu-0,03, Fe-0,08, Mn-0,08, Mo-0,03,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ФЕРТИКА,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S-7,7, B-0,02, Cu-0,01, Fe-0,1, Mn-0,1, Mo-0,002,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органо-минеральное Agro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- 10%, P2O5 -7%, K2O – 7%, MgO0.5%, Fe EDHHA-0.2% ,Mn EDTA-0.2%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органо-минеральное Hum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фульвокислоты-8%, аминокислоты-3%, K2O – 4.7%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комплексное жидкое "АгроГумин-К"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 P-7.5% K-8.5% Гуминофульвовые кислоты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2%; Р2О5 - 1,8%; К2О - 1,2%; GA142 - 46,5% Свободные аминокислоты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21-11-21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Fe(EDTA)-0,10%, Mn(EDTA)-0,05%, Zn(EDTA)-0,015%, Сu(EDTA)-0,012%,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Mo-0. Cu-0,65, Zn-0,65, Mn-0,55, Mg-3,4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(N)-14, Фосфор (P2O5)-5, Калий (K2O)-15, Сера (S)-7,5, Fe-0, Бор (B)-2, Mo-0,2, Cu-0,2, Zn-0,2, Mn-0,2,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— 15, Фосфор (P2O5) - 5, Калий (К2О) — 23 Cepa (S) — 9,7, Fe - 0,2, Бор (В) — 0,05, Мо — 0, Си— 0,3, Zn— 0,3, Mn — 0,3, Mg — 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— 3, Фосфор (P2O5) - 11, Калий (К2О)— 26 Cepa (S) — 12,5, Fe - 0,25, Бор (В) — 0,1, Мо — 0, Си — 0,55, Zn — 0,55, Mn — 0,5, Mg —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свободные аминокислоты-10, полисахариды-6,1, ауксины-0,6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марка 33:3 (торговая марка АЗОТОФОСФАТ)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(N) -2-10 %; фосфор (P2O5) - 1,0-3,5 %; калий (K2O) -2-10 %: сера общая (S) - 0,65-2,0 %; микроэлементы, %: бор (В) - 0,10; железо (Fе2О3) - 0,15; кобальт (Со) - 0,02; марганец (Mn) - 0,15; медь (Cu) - 0,10; молибден (Мо) - 0,01; цинк (Zn) - 0,10)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MgO-2,0% SO3-1,0%, Fe-0,3%, Mn-0,5%, Cu-0,2%, B-0,5%, Mo-0,036%, Zn-0,3% 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MgO-2,0% SO3-4,2%, Fe-0,7%, Mn-0,7%, Zn-0,6%, Cu-0,6% B-0,2%, Mo-0,003%, Zn-1,1%,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Комби: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MgO-2,5%, SO3-2,5%, B-0,5%, Cu-0,1%, Fe-0,5%, Mn-0,5%, Mo-0,005%, Zn-0,5%,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кислоты-2%, органические кислоты-14%, аминокислоты-0,15%, N-3,5%, P2O5-3,5%, K2O-5%, микроэлементы-0,5%.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GREENPHOS+Zn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P2O5-33%,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Liquid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MC Cream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MC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B-0,5%, Zn-1,5% (EDTA), Фитогормоны, Бетаин,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Balance (25-25-25)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- 25%, P2O5 -25%, K2O – 25%, MgO-1.1%, фульвокислоты-1.8%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Fruit (15-10-50)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P2O5 -10%, K2O – 50%, MgO-1.1%, фульвокислоты-1.8%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P-K (0-50-50)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- 0%, P2O5 -50%, K2O –50%, MgO-1.1%, фульвокислоты-1.8%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Start (15-65-15)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P2O5 -65%, K2O – 15%, MgO-1.1%, фульвокислоты-1.8%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набором макро и микроэлементов в доступной для растений форме, содержание гуминовых кислот по действующему веществу не менее 55%). Растворимость не менее 70% Расход: сухая модификация 50 – 100 кг на 1 Га жидкая модификация 90 – 140 грамм на 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набором макро и микроэлементов в доступной для растений форме, содержание гуминовых кислот по действующему веществу не менее 55%). Растворимость не менее 70% Расход: сухая модификация 50 – 100 кг на 1 Га жидкая модификация 90 – 140 грамм на 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N- 29,7-30,8; N-31,2-32,8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марок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11:37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 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2,4; P2O5, не менее 97; K2O, не менее 85; SО4, не менее14; Mn 10; Cu 2,5; Zn 30; B 4,0; Mo 0,15;Co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6,8; P2O5, не менее 83; K2O, не менее103; SО4, не менее 14; Mn 15; Cu 2,0; Zn 5,0; B 8,0; Mo 15;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80; K2O, не менее 39; SО4, не менее 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73; K2O, не менее 41; SО4, не менее 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9,8; P2O5, не менее 83; K2O, не менее 99; SО4, не менее 14; Mn 15; Cu 12;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3,9; P2O5, не менее 92; K2O, не менее85; SО4, не менее14;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12; P2O5, не менее 80; K2O, не менее 103; SО4, не менее 14;Mn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14; Р2О5, не менее 67; К2О, не менее 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3,8; Р2О5, не менее 44; К2О, не менее 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1,0; P2O5, не менее 83; K2O, не менее 57; SО4, не менее 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11; P2O5, не менее 87; K2O, не менее 106; SО4, не менее 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5,5; P2O5, не менее 79; K2O, не менее 83; SО4, не менее 14; Mn 10; Cu 9,0;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67; К2О, не менее 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P2O5, не менее 180; K2O, не менее 70; SO4, не менее 10; MgO, не менее,17; Fe 12,5; Mn 3,5; Cu 4,0; Zn 7,0;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105*; P2O5, не менее 99; K2O, не менее 87; SО4, не менее 10; MgO, не менее 11,6; Fe 9,0; Mn 3,0; Cu 3,0; Zn 5,0; B 3,0; Mo0,15;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50; Р2О5, не менее 200; СaO, не менее 50; B 3,0; активное органическое вещество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140; К2О, не менее 90; SO4, не менее 10; Mn 10; Cu 2,5; Zn 30; B 4,0 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Р2О5, не менее 120; К2О, не менее 80; SO4, не менее 10; Mn 20; Cu 2,0; Zn 12; B 7,0; Mo 0,15;Co 0,06;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общ, не менее 50; Р2О5, не менее 320; К2О, не менее 95; CaО, не менее 50; MgO, не менее 15; Zn 4,5;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Сад-Огород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110; К2О, не менее 75; SO4, не менее 10; Mn 10; Cu 9,0; Zn 15,0;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- 10,0%, P2O5 - 54,0%, K2O - 10,0%,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- 20,0%, P2O5 - 20,0%, K2O - 20,0%,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- 5,0%, P2O5 - 15,0%, K2O - 45,0%,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Cu(EDTA)-0,012%, B-0,045%,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Fe(EDTA)-0,10%, Mn(EDTA)-0,05%, Zn(EDTA)-0,015%, Cu(EDTA)-0,012%,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Mg-0,5%, Si-0.5%, Fe(EDTA)-0.2%, Mn(EDTA)-0,6%, Zn(EDTA)-1,1%, Cu(EDTA)-1,5%, Mo-0,02%, Co-0,005%,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MgО-0,5%, Si-0,05%, Mn(EDTA)-0,7%, Zn(EDTA)-2,1%, Cu(EDTA)-1,5%, Mo-0,02%, Co-0,005%,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Зерновые +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K-10%, Mg-0,4%, Si-0.5%, Fe(EDTA)-0.4%, Mn(EDTA)-0,6%, Zn(EDTA)-1,5%, Cu(EDTA)-0,12%, Mo-0,02%, Co-0,007%,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Комби, марка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MgO-2,5% SO3-2,5%, Fe-0,3%, Mn-0,6%, Cu-0,2%, B-0,4%, Mo-0,005%, Zn-0,65%,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(EDDHA/EDDHSA), Mn – 1,0% (EDTA), K2O –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аминокислоты-10%, органические вещества-40%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бесхлорное калийное удобрение с микроэлементами Экокалий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К20:42+S+Mg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 для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Голд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Гуминовая кислота&lt;5, фульвовая кислота&lt;1, гуминовые вещества&lt;6, N-1,43, K-6,2, Na-5,2, Fe-0,4, Cu-0,2, Zn-0,2, B-0,2, Mn-0,17, Co-0,02, Mo-0,018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K2O-32,0, N-0,15,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 (фосфит) -32%, K2O-21%, Zn (хелат ЕДТА) - 3,5%, B-0,8%)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