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f9b7" w14:textId="b06f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25 сентября 2018 года № 52/08 "Об утверждении положения государственного учреждения "Управление здравоохранения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3 февраля 2026 года № 07/30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Карагандинской области от 25 сентября 2018 года № 52/08 "Об утверждении положения государственного учреждения "Управление здравоохранения Карагандинской области"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здравоохранения Карагандинской области" принять необходимые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№52/08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здравоохранения Карагандинской области"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здравоохранения Карагандинской области" (далее - Управление) является государственным органом Республики Казахстан, осуществляющим государственную политику в сфере здравоохранения на территории Карагандинской области.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определено в качестве органа, осуществляющего управление коммунальными государственными учреждениями и предприятиями, находящихся в его ведении согласно приложению, к настоящему Положению.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Карагандинская область, город Караганда, район имени Казыбек Би, улица Алиханова, дом 2, почтовый индекс 100000.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и местного бюджетов в соответствии с законодательством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доходы, направляются в государственный бюджет, если иное не установлено законодательством Республики Казахстан.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государственной политики в области здравоохранения, медицинской науки и образования;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обеспечения в соответствии с законодательством получения гражданами бесплатной медицинской помощи в пределах гарантированного государством объема;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обеспечения населения и лечебно-профилактических организаций безопасными, эффективными и качественными лекарственными средствами;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в области здравоохранения, в том числе медицинской науки и медицинского образования.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1). права: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иных организаций и физических лиц информацию, необходимую для осуществления функций, возложенных на Управление;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предоставления от медицинских организаций независимо от форм собственности необходимой информации, регламентирующей и характеризующей их деятельность в пределах своей компетенции;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 в соответствии с действующим законодательством.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2). обязанности: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на рассмотрение аппаратных совещаний, коллегий акимата области, сессии областного маслихата по вопросам развития здравоохранения;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обсуждении проектов постановлений уполномоченного центрального исполнительного органа в сфере охраны здоровья граждан;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интересы государственной системы здравоохранения;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органами государственного управления.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реализуют государственную политику в области здравоохранения на территории соответствующей административно-территориальной единицы;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реализацию прав лиц на получение гарантированного объема бесплатной медицинской помощи;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исполнение законодательства Республики Казахстан в области здравоохранения;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контроль за содержанием лиц, находящихся в центрах временной адаптации и детоксикации;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деятельность организаций здравоохранения, являющихся коммунальными юридическими лицами;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создают медицинские реабилитационные центры (отделения) для детей с ограниченными возможностями в областном значении, а также районных центрах, в том числе и на объектах существующей инфраструктуры субъектов здравоохранения данных населенных пунктов, с целью оказания реабилитационных услуг в соответствии со стандартом организации оказания медицинской реабилитации, правилами оказания медицинской помощи;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принимают меры по повышению качества медицинских услуг;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доступ населения к информации по вопросам здравоохранения;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реализацию мер по развитию добровольного безвозмездного донорства крови и ее компонентов;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оплачивают проезд внутри страны по перечню, определяемому местными представительными органами областей, отдельным категориям граждан Республики Казахстан, выезжающим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организуют кадровое обеспечение руководителей государственных организаций здравоохранения;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принимают меры по кадровому обеспечению государственных организаций здравоохранения, включая меры социальной поддержки и удержания молодых специалистов;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принимают меры по строительству и развитию сети организаций здравоохранения, их финансовому и материально-техническому обеспечению, в том числе по развитию государственной сети аптек и созданию аптечных складов;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координируют деятельность субъектов здравоохранения в пределах соответствующей административно-территориальной единицы;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обеспечивают оказание бесплатной медицинской помощи лекарственными средствами и медицинскими изделиями при чрезвычайных ситуациях, введении режима чрезвычайного положения;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межрегиональное сотрудничество в области здравоохранения;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мероприятия, необходимые для укрепления здоровья, профилактики заболеваний, формирования здорового образа жизни и здорового питания;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организуют оказание населению медицинской помощи, в том числе профилактику и лечение социально значимых заболеваний и заболеваний, представляющих опасность для окружающих, включая лекарственное обеспечение в рамках гарантированного объема бесплатной медицинской помощи;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организуют оказание лицам, содержащимся в следственных изоляторах и учреждениях уголовно-исполнительной (пенитенциарной) системы, медицинской помощи, в том числе профилактику и лечение социально значимых заболеваний и заболеваний, представляющих опасность для окружающих, включая лекарственное обеспечение;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содействуют исполнению решения суда о направлении граждан Республики Казахстан, больных туберкулезом, на принудительное лечение;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обеспечивают реализацию мер по развитию добровольного безвозмездного донорства органов (части органа) и (или) тканей (части ткани);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утверждают региональный перспективный план развития инфраструктуры здравоохранения по согласованию с уполномоченным органом;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создают медицинские комиссии для проведения медицинского освидетельствования граждан Республики Казахстан в интересах воинской службы и обеспечивают их деятельность;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 уполномоченному органу ежеквартальный отчет по выполнению государственных программ развития системы здравоохранения, а также по основным количественным и качественным показателям здравоохранения;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вносят уполномоченному органу предложения по улучшению деятельности системы здравоохранения в пределах соответствующей административно-территориальной единицы, в том числе по развитию первичной медико-санитарной помощи, охране материнства и детства и реализации программы по социально значимым заболеваниям;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обеспечивают создание условий для размещения интернов и врачей-резидентов в организациях здравоохранения соответствующей административно-территориальной единицы, включая предоставление места проживания и оказания медицинской помощи интернам и врачам-резидентам (в случае если организация здравоохранения расположена в другом населенном пункте с организацией высшего и (или) послевузовского образования);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развитие сети организаций здравоохранения и исполнение региональных перспективных планов развития инфраструктуры здравоохранения;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организуют в сельских населенных пунктах, где отсутствуют аптеки, обеспечение лекарственными средствами и медицинскими изделиями;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организуют и осуществляют мониторинг за деятельностью субъектов здравоохранения, за исключением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закуп и хранение лекарственных средств, профилактических (иммунобиологических, диагностических, дезинфицирующих) препаратов,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закуп медицинских изделий для обеспечения слухопротезной помощью по медицинским показаниям лиц, не имеющих инвалидность;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организуют закуп медицинских изделий, санитарного транспорта, а также услуг на проведение капитального ремонта государственных организаций здравоохранения;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обеспечение региона кадрами в области здравоохранения;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содержание и эксплуатацию государственных медицинских организаций в соответствии с требованиями нормативных правовых актов в сфере санитарно-эпидемиологического благополучия населения;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организуют оказание бесплатной медицинской помощи, обеспечение лекарственными средствами и медицинскими изделиями при чрезвычайных ситуациях;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организуют и координируют деятельность по подготовке и повышению квалификации кадров в области здравоохранения;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предоставляют клинические базы в коммунальных юридических лицах в области здравоохранения для организаций образования в области здравоохранения;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организуют гигиеническое обучение, пропаганду и формирование здорового образа жизни и здорового питания;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информируют население о распространении социально значимых заболеваний и заболеваний, представляющих опасность для окружающих;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совместно с молодежными ресурсными центрами информационно-разъяснительную, консультативную работу с молодежью по вопросам охраны репродуктивного здоровья и планирования семьи;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взаимодействуют с международными и неправительственными общественными объединениями по вопросам охраны здоровья граждан Республики Казахстан;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ведомственные статистические наблюдения в области здравоохранения в пределах соответствующей административно-территориальной единицы с соблюдением требований статистической методологии;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утверждают персональный состав медицинских комиссий, создаваемых для проведения медицинского освидетельствования граждан Республики Казахстан в интересах воинской службы, и организовывают их деятельность;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организуют и проводят профилактические прививки населению;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образуют специальную медицинскую комиссию для проведения медицинского освидетельствования осужденных по перечню заболеваний, являющихся основанием для освобождения от отбывания наказания;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оказание медицинской помощи лицам, содержащимся в следственных изоляторах и учреждениях уголовно-исполнительной (пенитенциарной) системы;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деятельность по формированию, мониторингу реализации и оценке результатов государственного социального заказа в области охраны здоровья граждан для неправительственных организаций, в том числе для ключевых групп населения, за исключением организаций, подведомственных уполномоченному органу;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в интересах местного государственного управления иные полномочия, возлагаемые на местные органы государственного управления здравоохранением областей законодательством Республики Казахстан;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для повышения престижа медицинского работника и обеспечения повышения его личностного и профессионального роста присваивают статус "Лучший по профессии" с предоставлением ему стимулирующих выплат за счет средств местных бюджетов;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эффективное планирование и использование ресурсов здравоохранения;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организуют комплекс мероприятий по стимулированию здорового образа жизни;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подготовку и повышение квалификации кадров в области здравоохранения;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заключают и реализуют (формирование и мониторинг) Меморандум с уполномоченным органом, подведомственными организациями здравоохранения направленный на достижение конечных результатов деятельности в области здравоохранения;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проводят аттестацию руководителей подведомственных организаций здравоохранения;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создание и функционирование региональных электронных информационных ресурсов и информационных систем, информационно-коммуникационных сетей в области здравоохранения;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функции администратора бюджетных программ здравоохранения;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закуп фармацевтических услуг;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организуют оказание психологической помощи лицам, совершившим административное, уголовное правонарушение с применением насилия, в организациях здравоохранения;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обеспечивают направление детей с ограниченными возможностями на психолого-медико-педагогические консультации с согласия родителей или иных законных представителей;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оснащение государственных организаций здравоохранения;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комиссии высокотехнологичной медицинской помощи для решения вопроса направления пациента в организацию здравоохранения, предоставляющую высокотехнологичную медицинскую помощь;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рассматривает, согласовывает и утверждает планы развития подведомственных коммунальных государственных предприятий и отчеты по их исполнению;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списание имущества подведомственных государственных предприятий.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уполномоченному органу по управлению коммунальным имуществом о приватизации областного коммунального имущества, а также предприятий как имущественного комплекса;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местному исполнительному органу о создании, реорганизации и ликвидации областных коммунальных юридических лиц, а также об участии в акционерных обществах и товариществах с ограниченной ответственностью, их создании, реорганизации, ликвидации, отчуждении принадлежащих им акций акционерных обществ, долей участия в уставном капитале товариществ с ограниченной ответственностью;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уполномоченному органу по управлению коммунальным имуществом о передаче областного коммунального имущества доверительное управление;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и освобождает от должности заместителей руководителя подведомственной государственной организации здравоохранения по представлению руководителя подведомственной государственной организации здравоохранения в соответствии с действующим законодательством Республики Казахстан;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организатором конкурса либо прямых переговоров в отношении местных проектов государственно-частного партнерства;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договоры государственно-частного партнерства по местным проектам государственно-частного партнерства;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развития цифровых технологий в сфере здравоохранения по Карагандинской области;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повышения цифровой грамотности сотрудников государственного органа;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обращения физических и юридических лиц, а также принимает меры в рамках компетенции, согласно кодексу Республики Казахстан "Административный процедурно-процессуальный кодекс";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информационной системы проектного управления "Битрикс" в деятельности государственного органа;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обеспечение актуализации сводных открытых данных по управлению по курируемым сферам на официальном интернет-ресурсе Управления.</w:t>
      </w:r>
    </w:p>
    <w:bookmarkEnd w:id="111"/>
    <w:bookmarkStart w:name="z11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назначает на должности и освобождает от должностей работников Управления в соответствии с законодательством Республики Казахстан;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 порядке, установленном законодательством Республики Казахстан, поощрение работников Управления, оказание материальной помощи, наложение на них дисциплинарных взысканий;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приказы и дает указания по вопросам, входящим в его компетенцию, обязательные для выполнения всеми работниками Управления;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должностные инструкции работников Управления;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Управление во всех государственных органах и иных организациях, независимо от форм собственности, в соответствии с действующим законодательством Республики Казахстан;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доверенности на право представления интересов управления в государственных органах, иных учреждениях по вопросам, входящим в компетенцию Управления;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совещания с участием руководителей подведомственных организаций;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требований антикоррупционного законодательства Республики Казахстан;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назначает на должность и освобождает от должности руководителей подведомственных организаций здравоохранения в порядке, установленном законодательством Республики Казахстан.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127"/>
    <w:bookmarkStart w:name="z13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2"/>
    <w:bookmarkStart w:name="z14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упразднение, (ликвидация) государственного органа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государственного учреждения Управления и его ведомств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коммунальных государственных предприятий на праве хозяйственного ведения: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"Областной центр психического здоровья" Управления;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"Областная станция скорой медицинской помощи" Управления;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"Областная клиническая больница" Управления;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"Областной центр фтизиопульмонологии" Управления;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"Карагандинский областной центр по профилактике и борьбе со СПИД" Управления;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"Многопрофильная областная детская больница" Управления;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"Областной центр крови" Управления;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"Областная стоматологическая поликлиника" Управления;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"Многопрофильная больница имени профессора Х.Ж.Макажанова" Управления;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"Карагандинский областной высший сестринский колледж" Управления;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"Многопрофильная больница №1 города Караганды" Управления;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"Многопрофильная больница №2 города Караганды" Управления;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"Многопрофильная больница №3 города Караганды" Управления;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"Многопрофильная детская больница города Караганды" Управления;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"Поликлиника №1 города Караганды" Управления;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"Поликлиника №2 города Караганды" Управления;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"Поликлиника №3 города Караганды" Управления;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"Поликлиника №4 города Караганды" Управления;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"Поликлиника №5 города Караганды" Управления;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"Реабилитационный центр "Умит" Управления;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"Многопрофильная больница города Темиртау" Управления;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"Поликлиника №2 города Темиртау" Управления;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"Поликлиника №4 города Темиртау" Управления;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"Многопрофильная больница города Балхаш" Управления;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"Высший медицинский колледж города Балхаш" Управления;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"Больница города Сарани" Управления;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"Больница города Шахтинск" Управления;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"Больница города Абая" Управления;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"Больница города Приозерск" Управления;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"Районная больница Абайского района" Управления;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"Районная больница Актогайского района" Управления;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"Районная больница Бухар-Жырауского района" Управления;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"Районная больница Каркаралинского района" Управления;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"Районная больница Нуринского района" Управления;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"Районная больница Осакаровского района" Управления;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"Районная больница Шетского района" Управления.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коммунальных государственных учреждений: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"Областная база специального медицинского снабжения" Управления;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"Дом ребенка "Шапагат" Управления.</w:t>
      </w:r>
    </w:p>
    <w:bookmarkEnd w:id="1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