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3f4b" w14:textId="0143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и (или) участков местного значения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27 января 2026 года № 05/01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рыбохозяйственных водоемов и (или) участков местного значения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Карагандинской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и (или) участков местного значения Карагандинской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рыбохозяйственного водоема и (или)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ведения рыбного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озерно-товарная хозяйственная деятельность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Есенгелидинская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западу от села Есенгельды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хозяйственная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юго-востоку от села Кулайгыр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озерно-товарная хозяйственная деятельность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километров на запад от города 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хозяйственная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Котлован №1,2,3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8,2 километров юго-западнее села Самарка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озерно-товарная хозяйственная деятельность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километров на юго-восток от села Акбастау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хозяйственная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Шурф №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на запад от города 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хозяйственная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Сопаксор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юго-западнее от села Есенгельды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озерно-товарная хозяйственная деятельность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Джартасское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села 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километров к юго-западу от села Акбастау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 к юго-востоку от поселка Койбас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метров южнее от села Коянды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юго-восточнее от села Коянды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Караган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на юго-запад от села Новый Караган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к северо-востоку от города Сарань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Сасыкколь (участки 1,2,3,4,5)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юго-западнее от города 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к юго-западу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любительское (спортивное) рыболовство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Большой Караколь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от города 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хозяйственная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реки Былкылдак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хозяйственная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от села Жаланаш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хозяйственная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Бектау-Ата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 километров к северу от города Балхаш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устье реки Сарыозек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километров к востоку от села 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хозяйственная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километров на северо-восток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хозяйственная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 километров к северу от Ынтымакского водохранилища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хозяйственная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юго-восточнее села Белагаш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озерно-товарная хозяйственная деятельность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научно-исследовательский институт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километров к северу от села Центральное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хозяйственная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километров к северу от села 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озерно-товарная хозяйственная деятельность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 километров к северу от села Центральное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хозяйственная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подножья горы Шанраккемер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хозяйственная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Миньковская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хозяйственная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 №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от села Новоузенка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хозяйственная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хозяйственная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километров к северу от села 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хозяйственная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Сортировочная №1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 на северо-запад от села Сортировки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хозяйственная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севернее от села Торткол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озерно-товарная хозяйственная деятельность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на северо-запад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хозяйственная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села Шалкар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хозяйственная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на северо-запад от села Красная Нива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восточнее от села 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Ащысуйское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километров от города Караганды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восточнее от села Баймырза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Сарыколь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от села Суыксу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от села 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северу от поселка Бухар-Жырау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любительское (спортивное) рыболовство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Интымакское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Бухар-Жырау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юго-восточнее села Кокпекты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любительское (спортивное) рыболовство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ауылынан 5 шақырым5 километров от села 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километров к от поселка Пушкино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километров к западу от поселка 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на северо-запад от села Суыксу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любительское (спортивное) рыболовство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№1 села Покорное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метров от села Баймырза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километров восточнее от села Петровка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любительское (спортивное) рыболовство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"Алпатовская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километров от села Семизбугы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(участок 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(участок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метров на юго-восток от села Тасаул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от села Умиткер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Шаханский балластный карьер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километров северо-западнее от села Шахан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Шокайское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километров на восток от села Карбушевка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от села Коянды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Каркаралинское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километров от города Каркаралинск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от города Каркаралинск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от села Карбушевка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километров к западу от села Коянды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километров на северо-запад от села Новый путь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от села Карбушевка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на восток от села Карбушевка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Мырза-Шоккы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юго-востоку от города Каркаралинска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километров к северу от поселка Акжол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 километров к юго-востоку от города Каркаралинск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Нуринский район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Домостроительное управление 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километров западнее от села Жана курылыс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северу от села Отарбай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озерно-товарная хозйственная деятельность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километров к юго-востоку от села Каракаска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озерно-товарная хозйственная деятельность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километров восточнее от села Арыкты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километров к юго-востоку от села Каракаска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югу от села Жукей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озерно-товарная хозйственная деятельность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Амантау Жалтырыс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юго-востоку от села Щербаковское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километров на север от села Балыктыколь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любительское (спортивное) рыболовство промысловое рыболовство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Завьяловская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на восток от села Кертинди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Косарал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километров к югу от села Косарал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километров к северу от села Амантау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югу от села Каракаска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юго-востоку от села Бестамак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Курен-ала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северо-западнее от села Кертинди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северо-западнее от села Кертинди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восточнее от села Кобетей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западнее от села Ткенекты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западнее от села Жана курылыс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на север от села 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километров севера западнее села Баршино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горько-соленый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Агаштыколь-2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юго-западнее села Агаштыколь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метров от села Звезда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от села Тельманское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километров к юго-востоку от села 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юго-восточнее поселка Оскаровка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озерно-товарная хозйственная деятельность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 километров южнее поселка Осакаровка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Токсумак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от села Осакаровка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юго-западнее от села Садовый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на юго-восток от села Вольское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любительское (спортивное) рыболовство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от села Осакаровка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Галатыковская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на восток от села Абдем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западнее от села Шукырколь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любительское (спортивное) рыболовство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от села Ишимское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западнее от села Колхозное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любительское (спортивное) рыболовство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километров к северу от села Крестовка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любительское (спортивное) рыболовство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севернее от села Крещеновка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любительское (спортивное) рыболовство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Ивановка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южнее от села Русская Ивановка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любительское (спортивное) рыболовство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километров восточнее от села Садовое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любительское (спортивное) рыболовство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Солнышко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километров юго-западнее от села Осакаровка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севернее от села Маржанколь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любительское (спортивное) рыболовство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югу от поселка Шидерты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любительское (спортивное) рыболовство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Ақтумсык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километров юго-восточнее от села Борсенгир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хозяйственная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километров южнее от села Босага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садковая хозяйственная деятелбность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вблизи села Кайракты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садковая хозяйственная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от села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хозяйственная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километров юго-восточнее села Бурма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хозяйственная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Сулы-Шоқы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километров юго-восточнее зимовки Бесоба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хозяйственная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вблизи села Батық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хозяйственная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Туматай Нураталды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хозяйственная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Туматай Босага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километров северо-западне села Босага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хозяйственная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километров западнее села Койтас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хозяйственная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Айгыржал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 километров южнее от села Айгыржал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любительское (спортивное) рыболовство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километров северо-западнее от села Батык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любительское (спортивное) рыболовство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 километров от станции Жарык на северо-восток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Дерипсал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километров к западу от села Дерипсал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 километров на северо-запад от села Талды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Просторное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на запад от села Коктенколь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северо-западнее от села Кызылтау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километров на северо-запад от села Чернорецк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любительское (спортивное) рыболовство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Калиновка (Бурма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на восток от села Бурма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Танатбай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от села Акшатау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восточнее от села Унрек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восточнее разъезда Дария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Алихана Букейханаова города Караганда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Голубые пруды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Голубые пруды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Голубые пруды №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Голубые пруды №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№ 33-34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хозйственная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Казыбек би города Караганда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дальний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Федоровское (участок)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садковая хозяйственная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южной части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хозйственная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от села Компанейск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километров на юго-запад от села Саяк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хозйственная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Шахтинск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Шаханские карьеры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километров северо-западнее от села Шахан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километров северо-восточнее города 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Темиртау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