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1ddb" w14:textId="d641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7 октября 2014 года № 42 "Об утверждении Положения республиканского государственного учреждения "Комитет государственного энергетического надзора и контроля Министерства энергетики Республики Казахстан" и его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20 мая 2026 года № 196-н/қ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Введение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7 октября 2014 года № 42 "Об утверждении Положения республиканского государственного учреждения "Комитет государственного энергетического надзора и контроля Министерства энергетики Республики Казахстан" и его территориальных органов" (зарегистрирован в Реестре государственной регистрации нормативных правовых актов под № 9795)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государственного энергетического надзора и контроля Министерства энергетики Республики Казахстан", утвержденном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"Комитет государственного энергетического надзора и контроля Министерства энергетики Республики Казахстан"";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новой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полномочия, предусмотренные законами, актами Президента Республики Казахстан и Правительства Республики Казахстан.";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новой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осуществляет регулярный мониторинг состояния теплоэнергетики, включая сбор, актуализацию и опубликование информации о состоянии объектов теплоэнергетики и тепловых сетей столицы, области, города республиканского значения;";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территориальном органе – территориальном департаменте Комитета государственного энергетического надзора и контроля Министерства энергетики Республики Казахстан по соответствующей области, городам Астана, Алматы и Шымкент, утвержденном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новой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осуществляет регулярный мониторинг состояния теплоэнергетики, включая сбор, актуализацию и опубликование информации о состоянии объектов теплоэнергетики и тепловых сетей столицы, области, города республиканского значения;".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и Комитета после его официального опубликования.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1 июля 2026 года и подлежит официальному опубликованию, за исключением абзацев третьего и четвертого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