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2f13" w14:textId="aad2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автоматизации жизненной ситуации "Применение искусственного интеллекта при передаче показаний с приборов учета через мобильное приложение "электронного правительства" для расчета потребленного объема газа"н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от 15 мая 2026 года № 186-н/қ и Заместителя Премьер-Министра – Министра искусственного интеллекта и цифрового развития Республики Казахстан от 26 мая 2026 года № 266/нқ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846, а также во исполнение пункта 6 Протокола совещания по вопросам развития искусственного интеллекта под председательством Премьер-Министра Республики Казахстан Бектенова О.А. от 19 августа 2025 года № 21-05/07-1478-1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автоматизации жизненной ситуации "Применение искусственного интеллекта при передаче показаний с приборов учета через мобильное приложение "электронного правительства для расчета потребленного объема газа" (далее – Пилотный проект) в городах республиканского значения Астана, Алматы, Шымкент и в областях Абай, Акмолинской, Актюбинской, Алматинской, Атырауской, Западно-Казахстанской, Жамбылской, Жетысу, Карагандинской, Костанайской, Кызылординской, Мангистауской, Павлодарской, Северо-Казахстанской, Туркестанской, Улытау, Восточно-Казахстанской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при реализации Пилотного проекта по автоматизации жизненной ситуации "Применение искусственного интеллекта при передаче показаний с приборов учета через мобильное приложение "электронного правительства" для расчета потребленного объема газа" (далее – Алгоритм).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срок действия Пилотного проекта со дня введения в действие настоящего совместного приказа по 1 мая 2027 года включительно.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Акционерному обществу "QazaqGaz Aimaq" (по согласованию) для реализации Пилотного проекта, а также осуществления регулируемых услуг для потребителей обеспечить подключение к необходимым сервисам информационных систем через платформу "Smart Bridge" по запросам владельцев объектов информатизации в соответствии с Алгоритмом 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за № 16777) (далее – Правила).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цифровизации Министерства энергетики Республики Казахстан совместно с акционерным обществом "QazaqGaz Aimaq" (по согласованию) в установленном законодательством Республики Казахстан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реализации Пилотного проекта обеспечить получение согласия субъекта персональных данных или его законного представителя посредством государственного сервиса контроля доступа к персональным данным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государственного сервиса контроля доступа к персональным данным, утвержденных приказом Министра цифрового развития, инноваций и аэрокосмической промышленности Республики Казахстан от 29 апреля 2022 года № 144/НҚ (зарегистрирован в Реестре государственной регистрации нормативных правовых актов за № 27963);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искусственного интеллекта и цифрового развития Республики Казахстан, уполномоченным органом в сфере информационной безопасности, а также иными государственными органами, в компетенцию которых входят вопросы информатизации, защиты персональных данных и оказания государственных услуг, обеспечить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а по результатам рассмотрения отчета о реализации Пилотного проекта, предусмотренного пунктом 8 настоящего совместного приказа, при принятии соответствующего решения принять меры по переводу сервиса в промышленную эксплуатацию в соответствии с целями, задачами и требованиями, изложенными в технической и нормативно-технической документации;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частью второй пункта 33 Правил интеграции объектов информатизации "электронного правительства", до подключения к интеграционным сервисам обеспечить подписание с заинтересованными государственными органами Соглашения об использовании интеграционных сервисов владельцами негосударственных информационных систем для оказания государственных услуг на платформе "Smart Bridge";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12 (двенадцати) месяцев с начала запуска Пилотного проекта обеспечить наличие акта испытаний с положительным результатом на соответствие требованиям по информационной безопасности и договора совместных работ по информационной безопасности государственных и негосударственных информационных систем, с обеспечением взаимодействия собственного Оперативного центра информационной безопасности с Национальным координационным центром информационной безопасности.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Департаменту цифровизации Министерства энергетики Республики Казахстан в установленном законодательством Республики Казахстан порядке: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государственных органов настоящего совместного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настоящий приказ на интернет-ресурсе Министерства энергетики Республики Казахстан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приказа возложить на курирующих вице-министров энергетики и искусственного интеллекта, и цифрового развития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завершении Пилотного проекта, указанного в пункте 3 настоящего совместного приказа, составляется отчет о результатах его реализации с оценкой экономического и социального эффекта на основании установленных показателей эффективности, включающих: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долю корректно распознанных показаний приборов учета;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долю пользователей, успешно воспользовавшихся сервисом;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эффект, выраженный в повышении удобства и доступности сервиса;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процент снижения нагрузки на контролеров по регионам;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уменьшение объема потребления бумаги при формировании и направлении платежных документов (квитанций) потребителям.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отчета принимается решение о переводе сервиса в промышленную эксплуатацию либо о прекращении его реализации.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Е.Аккенженов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Ж.Мадиев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при реализации пилотного проекта по автоматизации жизненной ситуации "Применение искусственного интеллекта при передаче показаний с приборов учета через мобильное приложение "электронного правительства" для расчета потребленного объема газа" 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определяет порядок взаимодействия при реализации пилотного проекта по автоматизации жизненной ситуации "Применение искусственного интеллекта при передаче показаний с приборов учета через мобильное приложение "электронного правительства" для расчета потребленного объема газа".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Алгоритма – применение искусственного интеллекта, в том числе алгоритмов машинного обучения, в процессе передачи показаний с приборов учета для анализа изображений приборов учета и выявлений аномалий, снижение нагрузки на контролеров и повышение точности данных.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Алгоритме используются следующие основные понятия: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– физическое лицо имеющее лицевой счет в АО "QazaqGaz Aimaq";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АО "QazaqGaz Aimaq" - владелец сервиса в мобильном приложении "eGov Mobile";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приложение – мобильное приложение "eGov Mobile", доступное в App Store и Google Play;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лицевой счет – уникальный идентификатор потребителя газа;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показаний– фиксация объема газа по прибору учета путем ввода показаний вручную и загрузки фото счетчика;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сервис – информационная система учета и выставления счетов АО "QazaqGaz Aimaq".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при реализации Пилотного проекта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Пользователь скачивает и устанавливает мобильное приложение eGov Mobile.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в приложении осуществляется посредством ЭЦП.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Пользователь переходит во вкладку "Сервисы" где будет размещен сервис - "Передача показаний с приборов учета газа".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авторизации Пользователь вводит номер лицевого счета, который проверяется через информационную систему АО "QazaqGaz Aimaq".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Передача показаний осуществляется ежемесячно с 25 по 30 число текущего месяца.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Пользователь вводит текущие показания прибора учета газа и загружает фотоизображение прибора учета.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Сервис осуществляет автоматизированную проверку корректности переданных данных, включающую: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сопоставление введенных показаний с данными предыдущих расчетных периодов;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соответствия показаний допустимому диапазону отклонений;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автоматическую фиксацию корректных значений.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Допустимый диапазон отклонений определяется как отклонение переданных показаний от среднего объема потребления за предыдущие три расчетных периода в пределах ±20 процентов, при условии отсутствия признаков вмешательства в работу прибора учета.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выхода показаний за пределы допустимого диапазона отклонений либо выявления некорректных данных автоматическое начисление не производится, а Пользователю предоставляется возможность повторного ввода показаний.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ошибок Пользователю в Приложении отображается уведомление с указанием причины ошибки. Возможные типы ошибок: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"Лицевой счет не найден";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"Период передачи показаний не наступил";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"Показания за указанный период уже переданы".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Корректные данные автоматически передаются в информационную систему АО "QazaqGaz Aimaq" и используются для расчета потребленного объема газа.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расчета формируется платежный документ (квитанция), который становится доступным Пользователю в Сервисе в электронном виде.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Информационная безопасность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Передача данных осуществляется через защищенные каналы (HTTPS, TLS).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Персональные данные Пользователей обрабатываются и хранятся в соответствии с законодательством Республики Казахстан "О персональных данных и их защите".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Доступ к сервису предоставляется только после прохождения аутентификации.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органы и организации, участвующие в реализации Пилотного проекта, несут ответственность в соответствии с законодательством Республики Казахстан за соблюдение требований законодательства в сфере информатизации, информационной безопасности и защиты персональных данных.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АО "QazaqGaz Aimaq" в рамках реализации Пилотного проекта обеспечивает защиту, целостность и неизменность сведений, сформированных пользователями информационных систем, а также реализацию организационных и технических мер по предотвращению несанкционированного доступа, изменения или утраты данных.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 соблюдением требований законодательства в сфере информатизации, информационной безопасности и защиты персональных данных при реализации Пилотного проекта осуществляется уполномоченными государственными органами и организациями в пределах их компетенции.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Сопровождение процесса передачи показаний, функционирование алгоритмов распознавания, обработку и использование полученных данных в рамках реализации Пилотного проекта обеспечивает АО "QazaqGaz Aimaq".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