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9ab6" w14:textId="2509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апреля 2026 года № 146-н/қ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Задача: реализация функций государственного контроля, а также обеспечение исполнения государственной политики в части касающейся углеводородов,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составляет и представляет Департаменту государственного контроля в сферах нефти и газа Министерства в установленном порядке отчетные данные, информацию о деятельности в сферах недропользования, углеводородов, газа и газоснабжения;";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государственный контроль в следующих сферах: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части, касающейся углеводородов;";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составляет предписание об устранении выявленных нарушений по результатам профилактического контроля с посещением субъекта (объекта) контроля в соответствии с Предпринимательским кодексом Республики Казахстан;";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исполнение утвержденных полугодовых списков проведения профилактического контроля с посещением субъекта (объекта) контроля в регулируемых сферах;";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направляет на согласование в Департамент государственного контроля в сферах нефти и газа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26-4), 26-5), 26-6), 26-7), и 26-8) следующего содержания: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участвует в мероприятиях мобилизационной и гражданской обороне в пределах компетенции Управления;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применяет утвержденные критерии оценки степени риска и проверочные листы при проведении профилактического контроля и проверок;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осуществляет профилактический контроль, направленный на предупреждение нарушений законодательства Республики Казахстан в сфере недропользования;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анализирует причины и условия допущенных нарушений и вносит предложения по их предупреждению;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осуществляет анализ состояния соблюдения законодательства Республики Казахстан в подконтрольных сферах, а также проводит анализ причин и условий нарушений, выявленных в ходе профилактического контроля и проверок;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осуществляет аналитическую оценку рисков в подконтрольных сферах, в том числе на основе результатов системы оценки и управления рисками;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подготавливает аналитические материалы, обзоры и предложения по снижению рисков, предупреждению нарушений и совершенствованию государственного контроля;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вносит в установленном порядке предложения в Министерство энергетики по совершенствованию нормативных правовых актов и правоприменительной практики в курируемых сферах;";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принимает меры по противодействию коррупции и незамедлительно информирует руководство Министерства и правоохранительные органы о ставших известными случаях коррупционных правонарушений;";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осуществляет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Казахстан, с учетом представления курирующего вице-министра.";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5-2), и 5-3) следующего содержания: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функций, а также подотчҰтен Министру энергетики Республики Казахстан и курирующему вице-министру;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Деятельность Управления курируется вице-министром энергетики Республики Казахстан в соответствии с распределением обязанностей, утверждаемым Министром энергетики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Руководитель Управления подотчҰтен и подконтролен Министру энергетики Республики Казахстан и курирующему вице-министру;";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Задача: реализация функций государственного контроля, а также обеспечение исполнения государственной политики в части касающейся углеводородов,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составляет и представляет Департаменту государственного контроля в сферах нефти и газа Министерства в установленном порядке отчетные данные, информацию о деятельности в сферах недропользования, углеводородов, газа и газоснабжения;";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государственный контроль в следующих сферах: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части, касающейся углеводородов;";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составляет предписание об устранении выявленных нарушений по результатам профилактического контроля с посещением субъекта (объекта) контроля в соответствии с Предпринимательским кодексом Республики Казахстан;";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исполнение утвержденных полугодовых списков проведения профилактического контроля с посещением субъекта (объекта) контроля в регулируемых сферах;";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направляет на согласование в Департамент государственного контроля в сферах нефти и газа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компетенции;";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26-4), 26-5), 26-6), 26-7), и 26-8) следующего содержания: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участвует в мероприятиях мобилизационной и гражданской обороне в пределах компетенции Управления;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применяет утвержденные критерии оценки степени риска и проверочные листы при проведении профилактического контроля и проверок;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осуществляет профилактический контроль, направленный на предупреждение нарушений законодательства Республики Казахстан в сфере недропользования;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анализирует причины и условия допущенных нарушений и вносит предложения по их предупреждению;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осуществляет анализ состояния соблюдения законодательства Республики Казахстан в подконтрольных сферах, а также проводит анализ причин и условий нарушений, выявленных в ходе профилактического контроля и проверок;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осуществляет аналитическую оценку рисков в подконтрольных сферах, в том числе на основе результатов системы оценки и управления рисками;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подготавливает аналитические материалы, обзоры и предложения по снижению рисков, предупреждению нарушений и совершенствованию государственного контроля;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вносит в установленном порядке предложения в Министерство энергетики по совершенствованию нормативных правовых актов и правоприменительной практики в курируемых сферах;";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принимает меры по противодействию коррупции и незамедлительно информирует руководство Министерства и правоохранительные органы о ставших известными случаях коррупционных правонарушений;";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осуществляет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Казахстан, с учетом представления курирующего вице-министра.";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5-2), и 5-3) следующего содержания: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функций, а также подотчҰтен Министру энергетики Республики Казахстан и курирующему вице-министру;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Деятельность Управления курируется вице-министром энергетики Республики Казахстан в соответствии с распределением обязанностей, утверждаемым Министром энергетики Республики Казахстан;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Руководитель Управления подотчҰтен и подконтролен Министру энергетики Республики Казахстан и курирующему вице-министру;";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нефти и газа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и его территориальных органов после его официального опубликования;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