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9351" w14:textId="3579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стратегических участков недр в области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3 апреля 2026 года № 140-н/қ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Кодекса Республики Казахстан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участков недр в области углеводородов.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опубликования настоящего приказа в Эталонном контрольном банке нормативных правовых актов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Есимханов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2026 года № 140-н/қ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стратегических участков недр в области углеводородов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участка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 51018’59’’, восточная долгота 53017’58’’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 Восточный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северная широта 4808’0’’, восточная долгота 56035’30’’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северная широта 48030’0’’, восточная долгота 57041’0’’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северная широта 48012’0’’, восточная долгота 57012’0’’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северная широта 48020’0’’, восточная долгота 57028’0’’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 (надсолевой)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северная широта 48033’0’’, восточная долгота 57013’0’’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 (подсолевой)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северная широта 48033’0’’, восточная долгота 57009’0’’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Трува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северная широта 47054’0’’, восточная долгота 57028’0’’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Аккулковская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северная широта 4600’0’’, восточная долгота 58019’0’’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Мортук (надсолевой)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северная широта 48034’0’’, восточная долгота 57021’20’’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Сагидолла Нуржанов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северная широта 45052’0’’, восточная долгота 53016’58’’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северная широта 46028’47’’, восточная долгота 52012’41’’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Тенгизское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северная широта 4602’56’’, восточная долгота 53024’40’’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северная широта 46012’0’’, восточная долгота 53033’0’’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Каламкас-море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северная широта 45043’0’’ восточная долгота 5104’0’’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северная широта 45033’52’’, восточная долгота 50036’44’’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северная широта 43033’5’’, восточная долгота 52023’40’’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северная широта 45022’0’’, восточная долгота 51058’0’’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Бузачи Северные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северная широта 4509’0’’, восточная долгота 51041’0’’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северная широта 44050’16’’, восточная долгота 53057’39’’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Каражанбас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северная широта 4508’48’’, восточная долгота 51026’28’’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Карамандыбас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северная широта 43030’7’’, восточная долгота 52036’13’’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северная широта 4406’57’’, восточная долгота 5100’55’’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северная широта 43032’0’’, восточная долгота 5209’55’’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северная широта 43026’0’’, восточная долгота 52055’0’’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северная широта 43018’0’’, восточная долгота 52050’0’’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северная широта 44043’0’’, восточная долгота 54010’0’’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Акшабулак Центральный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северная широта 45057’0’’ восточная долгота 65043’0’’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северная широта 45052’58’’, восточная долгота 6507’13’’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северная широта 46029’0’’, восточная долгота 65037’0’’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северная широта 47035’40’’, восточная долгота 84030’35’’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северная широта 51018’59’’, восточная долгота 53017’58’’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северная широта 51038’59’’, восточная долгота 52020’57’’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северная широта 51015’14’’, восточная долгота 5107’20’’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Тепловско-Токаревское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северная широта 51019’36’’, восточная долгота 50044’43’’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северная широта 48030’27’’, восточная долгота 57041’5’’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 Восточный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северная широта. 4809’10’’, восточная долгота 56033’27’’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северная широта 48012’0’’, восточная долгота 57012’0’’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Урихтау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северная широта 48024’0’’, восточная долгота 57019’0’’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северная широта 48018’0’’, восточная долгота 57023’0’’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 (подсолевой)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северная широта 48033’0’’, восточная долгота 57013’0’’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Трува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северная широта 47054’0’’, восточная долгота 57028’0’’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северная широта 46042’0’’, восточная долгота 48035’0’’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Бурбайтал (подсолевой)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северная широта 46038’35’’, восточная долгота 49033’14’’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северная широта 4601’45’’, восточная долгота 53040’16’’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Сагидолла Нуржанов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северная широта 45052’0’’, восточная долгота 53018’0’’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Прорва Западная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северная широта 45052’23’’, восточная долгота 5306’13’’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северная широта 46013’40’’, восточная долгота 52048’34’’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 северная широта 44019’0’’ восточная долгота 7104’0’’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Каламкас-море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северная широта 45043’0’’ восточная долгота 5104’0’’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северная широта 46028’47’’, восточная долгота 52012’41’’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северная широта 45033’52’’, восточная долгота 50036’44’’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северная широта 4604’0’’, восточная долгота 53025’0’’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северная широта 46012’0’’, восточная долгота 53033’0’’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 северная широта 45028’48’’, восточная долгота 68011’27’’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 северная широта 45032’42’’, восточная долгота 6802’4’’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Южное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 северная широта 45016’51’’, восточная долгота 68013’4’’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 (без Карамандыбас)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северная широта 43026’0’’, восточная долгота 52055’0’’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северная широта 45022’0’’, восточная долгота 51055’0’’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северная широта 45044’50’’, восточная долгота 53053’58’’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Шагырлы-Шомышты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северная широта 45051’0’’, восточная долгота 5607’0’’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северная широта 43022’44’’, восточная долгота 52020’55’’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Жетыбай Южный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северная широта 43028’1’’, восточная долгота 5208’20’’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северная широта 43032’0’’, восточная долгота 5209’55’’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северная широта 43018’0’’, восточная долгота 52050’0’’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Мунайбай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северная широта 45037’48’’, восточная долгота 53030’54’’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северная широта 46029’0’’, восточная долгота 65037’0’’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