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3f5b" w14:textId="dde3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общественного развития Республики Казахстан от 14 июня 2023 года № 246-НҚ "Об утверждении единого перечня открытых данных государственных органов, размещаемых на интернет-портале открытых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8 июля 2026 года № 325-НҚ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14 июня 2023 года № 246-НҚ "Об утверждении единого перечня открытых данных государственных органов, размещаемых на интернет-портале открытых данных" (зарегистрирован в Реестре государственной регистрации нормативных правовых актов за № 32813) внести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Едином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 государственных органов, размещаемых на интернет-портале открытых данных,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26 и 27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политических партий, принимающих участие в выборах депутатов Курултая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политической партии)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выборов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Зарегистрированные кандидаты в депутаты Курултая по партийным спискам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фамилия и инициалы кандидата; наименование политической партии)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выборов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28 исключить;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29, 30, 31, 32 и 33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прошедших выборов депутатов Курултая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фамилия и инициалы; наименование политической партии)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выборов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поступлении средств в избирательные фонды кандидатов на должность Президента Республики Казахстан и расходовании этих средств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фамилия и инициалы; общая сумма поступления, в тенге; собственные средства, в тенге; средства республиканских общественных объединений, в теңге; добровольные пожертвования граждан и организаций Республики Казахстан, в теңге; общая сумма расходов на избирательную кампанию, в теңге; остаток суммы, в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7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после выборов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поступлении средств в избирательные фонды политических партий, кандидата по одномандатным территориальным округам Курултая Республики Казахстан и расходовании этих средств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политической партии, фамилия и инициалы кандидата; общая сумма поступления, в теңге; собственные средства, в теңге; средства республиканских общественных объединений, в теңге; добровольные пожертвования граждан и организаций Республики Казахстан, в теңге; общая сумма расходов на избирательную кампанию, в теңге; остаток суммы, в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после выборов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передаче государственного имущества в имущественный найм/аренду в разрезе регионов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города/района; количество действующих договоров; площадь, в квадратных метрах; планируемые поступления, в тысячах теңге; фактические поступления, в тысячах теңге; процент исполнения)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пятнадцати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тендерах на доверительное управление объектов коммунальной собственности в разрезе регионов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города/района; наименование объекта; адрес месторасположения; дата, время и место проведения торгов; срок передачи; количество заявителей; общая стоимость, тысяч теңге; балансовая стоимость, тысяч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пятнадцати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</w:tbl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35 изложить в следующей редакции: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реализованных для коммерческих целей земельных участках в разрезе регионов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города/района/сельского округа; площадь земельных участков, проданных по кадастровой стоимости; сумма от продаж земельных участков, тысяч теңге) ; количество аукционов по продаже земельных участков; площадь земельных участков, проданных на аукционах; сумма от продаж земельных участков посредством аукционов; общая площадь проданных земельных участков; общая сумма от проданных земельных участков, тысяч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42, 43 и 44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производства (отчетный период; валотивой внутренний продукт методом производства, миллионов теңге, долларов Соединенных Штатов Америки)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 августа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производства на душу населения (отчетный период; валовой внутренний продукт методом производства на душу населения, тысяч теңге, долларов Соединенных Штатов Америки)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 августа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добавленная стоимость в счете производства (отчетный период; валовая добавленная стоимость в счете производства, миллионов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 августа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</w:tbl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46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региональный продукт (отчетный период; наименование региона; валовой региональный продукт, миллионов теңге, миллионов долларов Соединенных Штатов Америки)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квартал – 17 июля,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полугодие – 16 октября,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9 месяцев – 5 февраля года, следующего за отчетным периодом,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 – 29 августа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</w:tbl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48, 49, 50, 51, 52 и 53 изложить в следующей редакции: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региональный продукт на душу населения (отчетный период; наименование региона; валовой региональный продукт на душу населения, тысяч теңге и тысяч долларов Соединенных Штатов Америки)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квартал – 17 июля,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полугодие – 16 октября,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9 месяцев – 5 февраля года, следующего за отчетным периодом,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год – 29 августа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продукции индивидуальными предпринимателями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выпуск продукции индивидуальными предпринимателями, миллионов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 числа месяца, следующего за отчетным периодом,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сентября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продукции субъектами малого и среднего предпринимательства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выпуск продукции субъектами малого и среднего предпринимательства, миллионов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 числа месяца, следующего за отчетным периодом,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сентября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продукции субъектов малого и среднего предпринимательства на душу населения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выпуск продукции субъектами малого и среднего предпринимательства на душу населения, миллионов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 числа месяца, следующего за отчетным периодом,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сентября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налоги на продукты (отчетный период; чистые налоги на продукты, миллионов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 августа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Среднедушевые номинальные денежные доходы населения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среднедушевые номинальные денежные доходы населения, тысяч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конца следующего квартала после отчетного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</w:tbl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57 изложить в следующей редакции: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использованные на потребление, в среднем на душу населения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размер дохода, использованного на потребление, в среднем на душу населения, тысяч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</w:tbl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59, 60, 61, 62, 63, 64, 65, 66, 67, 68, 69, 70 и 71 изложить в следующей редакции: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домашних хозяйств, использованные на потребление, в среднем на домашнее хозяйство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доходы домашних хозяйств, использованные на потребление, в среднем на домашнее хозяйство, тысяч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населения в среднем на душу населения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денежные расходы населения в среднем на душу населения, тысяч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Потребительские расходы населения в среднем на душу населения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потребительские расходы населения в среднем на душу населения, тысяч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населения на продовольственные товары в среднем на душу населения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денежные расходы населения на продовольственные товары в среднем на душу населения, тысяч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населения на продукты питания в среднем на душу населения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денежные расходы населения на продукты питания в среднем на душу населения, тысяч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населения на непродовольственные товары в среднем на душу населения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денежные расходы населения на непродовольственные товары в среднем на душу населения, тысяч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населения на платные услуги в среднем на душу населения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денежные расходы населения на платные услуги в среднем на душу населения, тысяч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домашних хозяйств в среднем на домашнее хозяйство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денежные расходы домашних хозяйств в среднем на домашнее хозяйство, тысяч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Потребительские расходы домашних хозяйств в среднем на домашнее хозяйство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потребительские расходы домашних хозяйств в среднем на домашнее хозяйство, тысяч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домашних хозяйств на продовольственные товары в среднем на домашнее хозяйство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денежные расходы домашних хозяйств на продовольственные товары в среднем на домашнее хозяйство, тысяч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домашних хозяйств на продукты питания в среднем на домашнее хозяйство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денежные расходы домашних хозяйств на продукты питания в среднем на домашнее хозяйство, тысяч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домашних хозяйств на непродовольственные товары в среднем на домашнее хозяйство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денежные расходы домашних хозяйств на непродовольственные товары в среднем на домашнее хозяйство, тысяч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домашних хозяйств на платные услуги в среднем на домашнее хозяйство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денежные расходы домашних хозяйств на платные услуги в среднем на домашнее хозяйство, тысяч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</w:tbl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98 изложить в следующей редакции: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данные юридических лиц, филиалов, представительств Республики Казахстан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и дата регистрации юридического лица; идентификационный номер; юридический адрес (место нахождения при регистрации); вид деятельности; фамилия и инициалы руководителя; статус)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</w:tbl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125 изложить в следующей редакции: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приватизации в разрезе регионов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города/района; наименование реализованных объектов; количество и тип реализованных объектов; метод реализации (повышение/снижение цены); сумма реализации, тысяч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пятнадцати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</w:tbl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128, 129 и 130 изложить в следующей редакции: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оптовой торговли в стоимостном выражении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объем оптовой торговли в стоимостном выражении, миллионов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розничной торговли в стоимостном выражении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объем розничной торговли в стоимостном выражении, миллионов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розничной торговли на душу населения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объем розничной торговли на душу населения, тысяч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</w:tbl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133 изложить в следующей редакции: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внешнеторговой деятельности (товарных позиций, торговых партнеров)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по Республике Казахстан и по регионам; код товара ТНВЭД по 4, 6, 10 знакам; дополнительные единицы измерения; направление (экспорт/импорт); в разрезе стран; вес; статистическая стоимость, тысяч долларов Соединенных Штатов Америки)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</w:tbl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158 и 159 изложить в следующей редакции: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экспортной продукции Республики Казахстан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продукции; код товара)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товаропроизводителей-экспортеров Республики Казахстан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организации; наименование продукции; наименование региона; код товара; вид деятельности; юридический адрес и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</w:tbl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167 изложить в следующей редакции: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промышленной продукции (товаров, услуг)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объем производства промышленной продукции (товаров, услуг), миллионов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июля года, следующего за отчетным периодом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</w:tbl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209 изложить в следующей редакции: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предприятиях, занимающихся переработкой рыбы (отчетный период; наименование региона; наименование организации; объем переработки рыбы в натуральном выражении, в тоннах; объем реализации рыбы в стоимостном выражении, в миллионах теңге; объем экспорта готовой продукции в стоимостном выражении, в миллионах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</w:tbl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211 изложить в следующей редакции: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продуктов питания в разрезе регионов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объем производства продуктов питания в стоимостном выражении, в миллионах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июля года, следующего за отчетным периодом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</w:tbl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215-1 изложить в следующей редакции: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граждан Республики Казахстан, имеющих право на беззвозмездную приватизацию жилья из государственного жилищного фонда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(категории граждан Республики Казахстан)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</w:tbl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237 изложить в следующей редакции: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общеобразовательных школ по столице, областям, городам республиканского значения (дневные/вечерние, лицей/гимназия/средняя школа)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учреждения; юридический адрес; тип учреждения;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</w:tbl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241 и 242 изложить в следующей редакции: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доступности дошкольных организаций (по годам, столице, областям, городам республиканского значения,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строятся/открылись, охват детей, очередь)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населенный пункт; наименование учреждения; статус (строится/открылось); общее количество мест; количество свободных мест; очередность)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детских садов по столице, областям, городам республиканского значения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населенный пункт; наименование учреждения; форма собственности; юридический адрес и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</w:tbl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288 изложить в следующей редакции: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лекарственных средств и специализированных лечебных продуктов для не оплачиваемого и (или) льготного обеспечения отдельных категорий граждан Республики Казахстан с определенными заболеваниями (состояниями)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код; наименование заболевания; категория граждан Республики Казахстан; степень сложности заболевания; наименование лекарственного средства/лечебного продукта; единица измерения)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отчетного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</w:tbl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294 изложить в следующей редакции: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заболеваемости карантинными и особо опасными инфекциями в мире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вид заболевания (нозология); страна; общее количество заболевших в мире; количество заболевших в Республике Казахстан; количество умерших людей)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</w:tbl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296 изложить в следующей редакции: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недобросовестных участников внешнеэкономической деятельности по результатам камерального контроля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организации-импортера; наименование ввозимой продукции на территорию Республики Казахстан; страна отправления; соотношение объема ввозимой продукции и объемов, прошедших сертификацию, в процентах; вид документа подтверждения соответствия; принятые меры)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</w:tbl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305, 306, 307 и 308 изложить в следующей редакции: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больниц в разрезе регионов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учреждения; перечень медицинских услуг с указанием не оплачиваемых видов; местонахождение;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поликлиник в разрезе регионов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учреждения; наименование региона; перечень медицинских услуг с указанием не оплачиваемых видов; местонахождение; контактный телефон; территория обслуживания)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диспансеров в разрезе регионов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учреждения; наименование региона; перечень медицинских услуг с указанием не оплачиваемых видов; местонахождение;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родильных домов в разрезе регионов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учреждения; наименование региона; перечень медицинских услуг с указанием не оплачиваемых видов; местонахождение;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</w:tbl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310 изложить в следующей редакции: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номинальная заработная плата одного работника, теңге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среднемесячная номинальная заработная плата одного работника, в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месяцы май, август, ноябрь, февраль, следующие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</w:tbl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314, 315, 316, 317 и 318 изложить в следующей редакции: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содержание рабочей силы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сумма затрат на содержание рабочей силы, тысяч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рабочей силы в расчете на одного работника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стоимость рабочей силы в расчете на одного работника, тысяч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рабочей силы в расчете на 1 час, отработанный работником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стоимость рабочей силы в расчете на 1 час, отработанный работником, тысяч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заработной платы в денежной форме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фонд заработной платы в денежной форме, тысяч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и расходы, не учитываемые в фонде заработной платы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выплаты и расходы, не учитываемые в фонде заработной платы, тысяч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</w:tbl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346 и 347 изложить в следующей редакции: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социальной выплаты из Государственного фонда социального страхования по случаю утраты трудоспособности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средний размер социальной выплаты,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социальной выплаты из Государственного фонда социального страхования по случаю утраты кормильца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средний размер социальной выплаты,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</w:tbl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354 изложить в следующей редакции: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социальной выплаты из Государственного фонда социального страхования по случаю потери дохода в связи с уходом за ребенком по достижении им возраста полутора лет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средний размер социальной выплаты,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</w:tbl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356 изложить в следующей редакции: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числе получателей и суммах социальных выплат из акционерного общества "Государственный фонд социального страхования"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выплаты; количество получателей; сумма выплат,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 февраля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</w:tbl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358 и 359 изложить в следующей редакции: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специального государственного пособия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категорий граждан Республики Казахстан; средний размер специального государственного пособия, тенге; доля от МРП в процентах)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пособий на рождение ребенка и по уходу за ребенком из республиканского бюджета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категории; размер пособия в теңге; доля от МРП в процентах)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</w:tbl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370 изложить в следующей редакции: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численности получателей и суммах пенсионных и социальных выплат из республиканского бюджета, социальных выплат из Государственного фонда социального страхования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выплаты; количество получателей; выплаченные суммы,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</w:tbl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377, 378 и 379 изложить в следующей редакции: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адресной социальной помощи в разрезе регионов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граждан Республики Казахстан, получающих адресную социальную помощь; сумма выплат,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жилищной помощи в разрезе регионов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граждан Республики Казахстан, получающих жилищную помощь; сумма выплат,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возмещения затрат на обучение на дому детей с инвалидностью в разрезе регионов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граждан Республики Казахстан, получающих возмещение; сумма выплат,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</w:tbl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385 изложить в следующей редакции: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выпуск продукции (услуг) сельского хозяйства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валовой выпуск продукции (услуг) сельского хозяйства, в миллионах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июня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(Бюро национальной статистики)</w:t>
            </w:r>
          </w:p>
        </w:tc>
      </w:tr>
    </w:tbl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387 изложить в следующей редакции: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предприятий по осуществлению функции субъекта государственной монополии по локализации и ликвидации очагов распространения карантинных объектов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организации; юридический адрес; контактный телефон; наименование услуги в сфере государственной монополии; тариф на услугу, установленный уполномоченным органом, в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дня изменения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</w:tbl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422 изложить в следующей редакции: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текущем состоянии государственного долга Республики Казахстан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вид долга; сумма долга в теңге; сумма долга в долларах США; курс доллара США к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</w:tbl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429 и 430 изложить в следующей редакции: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плательщиков, имеющих задолженность по отчислениям и (или) взносам в фонд социального медицинского страхования, не погашенную в срок более шести месяцев со дня ее возникновения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органа государственных доходов; код органа государственных доходов; наименование налогоплательщика (организации/фамилия и инициалы индивидуального предпринимателя); вид экономической деятельности; общая сумма задолженности в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плательщиков, имеющих задолженность по таможенным платежам, налогам, специальным, антидемпинговым, компенсационным пошлинам, пени, проценты, не погашенную в течение четырех месяцев со дня ее возникновения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плательщика; фамилия и инициалы руководителя; общая сумма задолженности в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</w:tbl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481 изложить в следующей редакции: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Детальные сведения по актам о государственных закупках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(номер и дата акта; место выполнения работ; дата/период выполнения работ; наименование; единица измерения; количество; цена за единицу, в тенге; сумма, в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</w:tbl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529, 530 и 431 изложить в следующей редакции: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Межбанковская система переводов денег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показателя; количество транзакций; сумма в миллиардах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межбанковского клиринга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показателя; количество транзакций; сумма в миллиардах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карточки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показателя; количество транзакций; сумма в миллиардах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</w:tr>
    </w:tbl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598 изложить в следующей редакции: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деятельности ревизионных комиссий столицы, областей, городов республиканского значения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показателя; единица измерения; отчетный период)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трех рабочих дня после внесения в Администрацию Президента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</w:t>
            </w:r>
          </w:p>
        </w:tc>
      </w:tr>
    </w:tbl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742 изложить в следующей редакции: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контактных телефонов управлений в кризисных ситуациях департаментов по чрезвычайным ситуациям столицы, областей, городов республиканского значения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наименование управления; юридический адрес; контактный телефон)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года, следующего за отчетным годом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</w:tbl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750 изложить в следующей редакции: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контрольно-инспекционной деятельности Комитета по регулированию, охране и использованию водных ресурсов МВРИ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вид проверки; период проведения проверки; количество проведенных проверок; количество выявленных нарушений; количество выданных предписаний; количество административных штрафов; сумма наложенных административных штрафов; сумма оплаченных административных штрафов; дополнительная информация)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</w:tr>
    </w:tbl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753 и 754 изложить в следующей редакции: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опасных отходов по показателям (общие показатели по Республике Казахстан)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вид операции; объем отходов)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неопасных отходов по показателям (общие показатели по Республике Казахстан)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вид операции; объем неопасных отходов)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</w:tbl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756 и 757 изложить в следующей редакции: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опасных отходов по показателям по столице, области, городу республиканского значения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объем отходов; поступило от других лиц; переработано повторно/использовано; направлено на инсинерацию; обезврежено; размещено в специализированных объектах/захоронение; размещено в специализированных объектах/на полигонах ТБО; передано сторонним организациям)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неопасных отходов по показателям по столице, области, городу республиканского значения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(наименование региона; отчетный период; образовались; поступило от других лиц; переработано повторно/использовано; направлено на инсинерацию; обезврежено; размещено в специализированных объектах/захоронение; размещено в специализированных объектах/на полигонах ТБО; передано сторонним организациям)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</w:tbl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761 изложить в следующей редакции: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этнокультурных объединений, прошедших общественную аккредитацию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региона; количество этнокультурных объединений)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общественной аккредитации этнокультурных объединений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рабочих дней после общественной аккредитации этнокультурных объединений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</w:tbl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763 изложить в следующей редакции: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миссионеров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общее количество миссионеров; иностранные граждане; граждане Республики Казахстан)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</w:tr>
    </w:tbl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815 изложить в следующей редакции: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об усыновленных детях (иностранными гражданами/ гражданами Республики Казахстан)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(численность населения; наименование региона; количество усыновленных детей иностранными гражданами; количество усыновленных детей гражданами Казахстана)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</w:tbl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817 и 818 изложить в следующей редакции: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детях, находящихся под опекой (попечительством) в семьях граждан Республики Казахстан, в разрезе регионов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(численность населения; наименование региона; количество детей под опекой)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детях, находящихся на патронатном воспитании в семьях граждан Республики Казахстан, в разрезе регионов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(численность населения; наименование региона; количество детей на патронатном воспитании)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</w:tbl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820 и 821 изложить в следующей редакции: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по месту жительства граждан Республики Казахстан в разрезе регионов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(численность населения; наименование региона; количество зарегистрированных по месту жительства граждан Республики Казахстан)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и выданных разрешений иностранным гражданам и лицам без гражданства на постоянное проживание в Республике Казахстан в разрезе регионов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(численность населения; наименование региона; количество зарегистрированных и выданных разрешений иностранным гражданам и лицам без гражданства на постоянное жительство в Республике Казахстан)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</w:tr>
    </w:tbl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831 изложить в следующей редакции: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инновационных грантах на коммерциализацию технологий (отчетный период; наименование гранта; сфера применения; организация, предоставляющая грант)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</w:tr>
    </w:tbl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839 изложить в следующей редакции: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 отрасли связи (отчетный период; наименование региона; объем инвестиций в миллионах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июля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 (Бюро национальной статистики)</w:t>
            </w:r>
          </w:p>
        </w:tc>
      </w:tr>
    </w:tbl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857 исключить;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860 изложить в следующей редакции: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Примерные вопросы для прохождения аттестации на право занятия деятельностью частного судебного исполнителя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(список вопросов)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внесения изменений в соответствующие законы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месяцев после внесения изменений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</w:tbl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862 изложить в следующей редакции: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количестве зарегистрированных прав (обременений) в электронном формате по Республике Казахстан и в разрезе регионов за последние 5 лет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наименование региона; количество электронных регистраций прав на недвижимое имущество)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января года,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</w:tbl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888 и 889 изложить в следующей редакции: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Примерные вопросы для прохождения аттестации на право занятия нотариальной деятельностью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(список вопросов)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внесения изменений в соответствующие законы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месяцев после внесения изменений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Примерные вопросы для прохождения аттестации на право занятия адвокатской деятельностью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(список вопросов)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внесения изменений в соответствующие законы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месяцев после внесения изменений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</w:tr>
    </w:tbl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916 изложить в следующей редакции: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формы № 1-АД "О результатах рассмотрения уполномоченными органами дел об административных правонарушениях"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(отчетный период; квалификация; количество выявленных нарушений по Республике Казахстан; количество выявленных нарушений по регионам)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</w:tr>
    </w:tbl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"Расшифровка аббревиатур":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– местные исполнительные органы областей, городов республиканского значения, столицы;" заменить "МИО – местные исполнительные органы столицы, областей, городов республиканского значения".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коммуникаций государства и общества Министерства культуры и информации Республики Казахстан в установленном законодательством порядке обеспечить: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Казахстан.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культуры и информации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07" w:id="29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8" w:id="29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9" w:id="29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0" w:id="30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Республики Казахстан</w:t>
      </w:r>
    </w:p>
    <w:p>
      <w:pPr>
        <w:spacing w:after="0"/>
        <w:ind w:left="0"/>
        <w:jc w:val="both"/>
      </w:pPr>
      <w:bookmarkStart w:name="z311" w:id="30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2" w:id="30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3" w:id="303"/>
      <w:r>
        <w:rPr>
          <w:rFonts w:ascii="Times New Roman"/>
          <w:b w:val="false"/>
          <w:i w:val="false"/>
          <w:color w:val="000000"/>
          <w:sz w:val="28"/>
        </w:rPr>
        <w:t>
      СОГЛАСОВАН"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интеллекта 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4" w:id="30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5" w:id="30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6" w:id="30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7" w:id="30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Центральная избирательная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8" w:id="30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 Республики Казахстан</w:t>
      </w:r>
    </w:p>
    <w:p>
      <w:pPr>
        <w:spacing w:after="0"/>
        <w:ind w:left="0"/>
        <w:jc w:val="both"/>
      </w:pPr>
      <w:bookmarkStart w:name="z319" w:id="30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0" w:id="3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1" w:id="3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 Республики Казахстан</w:t>
      </w:r>
    </w:p>
    <w:p>
      <w:pPr>
        <w:spacing w:after="0"/>
        <w:ind w:left="0"/>
        <w:jc w:val="both"/>
      </w:pPr>
      <w:bookmarkStart w:name="z322" w:id="3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ситуациям Республики Казахстан</w:t>
      </w:r>
    </w:p>
    <w:p>
      <w:pPr>
        <w:spacing w:after="0"/>
        <w:ind w:left="0"/>
        <w:jc w:val="both"/>
      </w:pPr>
      <w:bookmarkStart w:name="z323" w:id="3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4" w:id="3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5" w:id="3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экологии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