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215f" w14:textId="d762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культуры и информации Республики Казахстан от 25 мая 2026 года № 242-НҚ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культуры и информации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2026 года № 242-НҚ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декабря 2020 года № 360 "Об установлении цен на товары (работы, услуги), реализуемые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учреждения" (зарегистрирован в Реестре государственной регистрации нормативных правовых актов № 21930)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цены на товары (работы, услуги), реализуемые: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республиканским государственным учреждением "Национальная библиотека Республики Казахстан" Комитета архивов, документации и книжного дела Министерства культуры и информации Республики Казахстан согласно приложению 1 к настоящему приказу;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республиканским государственным учреждением "Национальная академическая библиотека Республики Казахстан в городе Астана" Комитета архивов, документации и книжного дела Министерства культуры и информации Республики Казахстан согласно приложению 2 к настоящему приказу;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республиканским государственным учреждением "Республиканская библиотека для незрячих и слабовидящих граждан" Комитета архивов, документации и книжного дела Министерства культуры и информации Республики Казахстан согласно приложению 3 к настоящему приказу.";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4 июля 2025 года № 307-НҚ "Об установлении цен на товары (работы, услуги), производимые и реализуемые республиканскими государственными казенными предприятиями Министерства культуры и информации Республики Казахстан" следующие изменения: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республиканским государственным казенным предприятием "Национальный центральный музей Республики Казахстан" Комитета культуры Министерства культуры и информации Республики Казахстан согласно приложению 16 к настоящему приказу;";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республиканским государственным казенным предприятием "Национальный музей искусств Республики Казахстан имени Абылхана Кастеева" Комитета культуры Министерства культуры и информации Республики Казахстан согласно приложению 17 к настоящему приказу;";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26 августа 2025 года № 502-НҚ "Об установлении цен на товары (работы, услуги), реализуемые государственными архивами" следующее изменение: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360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учреждением "Национальная библиотека Республики Казахстан" Комитета архивов, документации и книжного дела Министерства культуры и информации Республики Казахстан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документа: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документа: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рисунка в формате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старопечатных и уникальных изданий: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1920 года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1921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рукописей до двадцатого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рукописей с 1900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журналов из редкого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газет: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библиографической справки: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электронных документов, музыкальных произведений на электронные носители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произведение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Прослушивание музыкальных произведений (пластика, CD-дисков)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Пластинка CD-диск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документов с различных видов носителей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индекса (универсальная десятичная классификация, библиотечная библиографическая классификация)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библиографической справки: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литературы и отбор темы по электронному каталогу Национальной библиотеки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информации по традиционному справочно-поисковому аппарату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подшивка газет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по каждой странице периодических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персонального библиографического указателя (составление списка литературы, вспомогательных указателей)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библиографического списка научных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список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 восстановление рукописей и редких ценных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Консервационная обработка (полистная очистка от пыли, удаление липкой ленты, обработка биоцидом, нейтрализация кислотности) в формате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японской шелковкой в формате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переплет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кожаного переплета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переплет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выездного тематическо-информационного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выездной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перевода текстов на казахский, русский и английский языки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рукописей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рукопись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ценных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сети Интернет на основании договора с оператором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доставка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запрос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составление тематической и библиографической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экскурсионного обслуживания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фото и видеосъемок для физических и юридических лиц (1 группа из 5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учебно-методической литературы и других пособий, изданных библиотекой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условной печати 16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организации и проведению образовательных и культурных мероприятий с предоставлением помещений библиотеки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с предоставлением технического оборудования (телевизор, микрофоны, пульт микшерный, ноутбук, кондиционер, видеокамера, видеопреобразователь, техническое сопровождение).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 имени Н.Даулетовой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100 мест)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(до 2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(от 2 до 5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часов – каждый последующий 1 час – 50 процентов от первоначального тарифа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(от 5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часов – каждый последующий 1 час – 20 процентов от первоначального тарифа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с предоставлением технического оборудования (экран, микрофон, пульт микшерный, колонки, ноутбук, кондиционер, видеокамера, видеопреобразователь, техническое сопровождение).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250 мест)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(до 2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(от 2 до 5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часов – каждый последующий 1 час – 50 процентов от первоначального тарифа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(от 5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часов – каждый последующий 1 час – 20 процентов от первоначального тарифа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с предоставлением технического оборудования (экран, проектор, микрофон, ноутбук, кондиционер, видеокамера, видеопреобразователь, техническое сопровождение).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 имени Р.Бердыгалиевой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70 мест)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(до 2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(от 2 до 5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часов – каждый последующий 1 час – 50 процентов от первоначального тарифа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(от 5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часов – каждый последующий 1 час – 20 процентов от первоначального тарифа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мероприятия с организацией книжно-иллюстративной выставки по тематике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Увеличивает стоимость услуги на 10 процентов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мероприятия с оказанием услуг по фото- и видеосъемке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видеоматериал, 30 фотоматериалов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Увеличивает стоимость услуги на 20 процентов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360</w:t>
            </w:r>
          </w:p>
        </w:tc>
      </w:tr>
    </w:tbl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реализуемые республиканским государственным учреждением "Национальная академическая библиотека Республики Казахстан в городе Астана" Комитета архивов, документации и книжного дела Министерства культуры и информации Республики Казахстан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копий со всех видов носителей и их обработка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А-4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документов с различных видов носителей (черно-белая лазерная печать)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Изготовление материалов для граждан с ограниченными возможностями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материалов с тактильным шрифтом Брайля (кроме читателей библиотеки с проблемами зрения)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Аналитико-синтетическая обработка документов и дополнительная библиография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письменной сложной библиографической справки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библиографического списка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персонального библиографического указателя (поиск, структурирование, оформление) для физических и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указатель (до 50 источников)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указатель (до 100 источников)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указатель (до 200 источников)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источников и выше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Индексирование документа (определение индексов Универсальной десятичной классификации (УДК),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Библиотечно-библиографической классификации (ББК), авторского знака)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информационно-выставочных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выездного тематическо-информационного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выездной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Образовательные и переводческие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дополнительного профессионального образования (семинары, тренинги, консультации, курсы повышения квалификации)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 (32 академических часа);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 - 3 000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перевода текстов с казахского, русского и английского языков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 А4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(1800 печатных знаков)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английского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экзаменам по английскому языку для учащихся образовательных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обучения рельефно-точечному шрифту по системе Брайля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Экспертиза рукописей и ценных книг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рукописей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ценных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Электронная доставка документов (ЭДД)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доставка документов (ЭДД)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Экскурсионное обслуживание, фото-, кино-, видеосъемка в интерьерах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экскурсии, в том числе на английском языке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академический час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видеосъемка интерьеров библиотеки для использования в кино- и видеофильмах, издательской продукции и средствах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Реализация учебно-методической литературы и других пособий, изданных библиотекой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учебно-методической литературы и других пособий, изданных библиотекой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360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реализуемые республиканским государственным учреждением "Республиканская библиотека для незрячих и слабовидящих граждан" Комитета архивов, документации и книжного дела Министерства культуры и информации Республики Казахстан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материалов для граждан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рельефно-графических изображений на термобумаге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книг рельефно-точечным шрифтом Брайля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корешок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10 413,91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307-НҚ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"Казахский национальный театр оперы и балета имени Абая" Комитета культуры Министерства культуры и информации Республики Казахстан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оперный спектакль текущего репертуара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ряд с 4 по 29 место;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ряд с 4 по 31 место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с 1 по 3 место, с 30 по 32 место; 2 ряд с 1по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ряд партера: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ряд партера: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ряд партера: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ряд партера: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ложи №1,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ложи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балетный спектакль текущего репертуара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ряд партер с 4 по 29 место;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ряд с 4 по 31 место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1ряд с 1 по 3 место, с 30 по 32 место; 2 ряд с 1по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ряд партера: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ряд партера: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ряд партера: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ряд партера: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ложи №1,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ложи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премьерный спектакль оперы и балета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ряд с 4 по 29 место;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ряд с 4 по 31 место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билет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1ряд с 1 по 3 место, с 30 по 32 место; 2 ряд с 1по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ряд партера: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ряд партера: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ряд партера: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ряд партера: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ложи №1,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ложи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концерты и лекции в малом (камерном) зале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концерты и лекции в галерее Art (фойе)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презентационные мероприятия театра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и концерты по городам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 (все ряды)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(все ряды)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и оборудования для проведения совместных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на основной сцене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на камерной сцене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в галерее Art (фойе)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социального сектора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по музею театра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 минут)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экскурсия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 (60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по музею и закулисью театра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 (90 минут)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экскурсия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 (90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спектакль (топовый) репертуар (опера и балет)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по 29 место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ряд партера: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партера: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 3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по 32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ряд: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 3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ряд партера: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ряд партера: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 3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 3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ряд партера: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 3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ложи №1,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ложи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0"/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61"/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обозначение статуса "топовый" принимается художественным советом.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307-НҚ</w:t>
            </w:r>
          </w:p>
        </w:tc>
      </w:tr>
    </w:tbl>
    <w:bookmarkStart w:name="z10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"Республиканский государственный академический уйгурский театр музыкальной комедии имени Куддуса Кужамьярова" Комитета культуры Министерства культуры и информации Республики Казахстан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1-13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премьерные спектакли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5-9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праздничные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премьерные представления в малом зале театра 64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5-8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юбилейные представления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концертные программы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гастроли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и районные центры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Спектакли с высоким рейтингом и высоким спросом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Спектакли с высоким рейтингом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Спектакли со средним рейтингом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Отдаленные районные центры (аул, поселок)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Спектакли с высоким рейтингом и высоким спросом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Спектакли с высоким рейтингом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Спектакли со средним рейтингом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Гастроли по городским населенным пунктам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Спектакли с высоким рейтингом и высоким спросом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Спектакли со средним рейтингом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совместных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мероприятий совместной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мероприятий совместной деятельности (малый зал)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"Театральное закулисье" (Групповая экскурсия)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"Театральное закулисье" (групповая экскурсия)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обучающих мастер классов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Мастер-класс "Ораторское искусство" (Курс 8 занятий)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Мастер-класс "Танцевальное мастерство" (Курс 8 занятий)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Мастер-класс "Навыки игры на музыкальном инструменте" (Курс 8 занятий)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Фотосессии в интерьерах театра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Фотосессии в интерьерах театра (1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"/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307-НҚ</w:t>
            </w:r>
          </w:p>
        </w:tc>
      </w:tr>
    </w:tbl>
    <w:bookmarkStart w:name="z10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"Республиканский академический немецкий драматический театр" Комитета культуры Министерства культуры и информации Республики Казахстан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премьерные спектакли "Большой зал"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премьерные спектакли "Малый зал"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Спектакль, имеющий повышенный спрос у зрителя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"В"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"А" и "С"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спектакли режиссерской лаборатории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до 30 минут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от 30 минут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до 50 минут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от 50 минут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новогодние представления (сказка + интерактив)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новогодние представления (без интерактива)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билет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театралов абонемент на посещение 4-х спектаклей в течение сезона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в рабочие дни с понедельника по пятницу (без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в выходные и праздничные дни (без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в рабочие дни с понедельника по пятницу (с оборудованием)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в выходные и праздничные дни (с оборудованием)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совместного мероприятия в рабочие дни (без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совместного мероприятия в выходные и праздничные (без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совместного мероприятия в рабочие дни (с оборудованием)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совместного мероприятия в выходные и праздничные дни (с оборудованием)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территории для проведения совместного мероприятия в рабочие дни (без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территории для проведения совместного мероприятия в выходные и праздничные дни (без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территории для проведения совместного мероприятия в рабочие дни (с оборудованием)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территории для проведения совместного мероприятия в выходные и праздничные дни (с оборудованием)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с интерактивом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без интерактива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за рубежом (включая деление по секторам)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по театру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Вечерний спектакль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"В"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"А" и "С"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при предоставлении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и видео съемка на территории и здании театра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театра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зал, фойе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</w:tbl>
    <w:bookmarkStart w:name="z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7"/>
    <w:bookmarkStart w:name="z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307-НҚ</w:t>
            </w:r>
          </w:p>
        </w:tc>
      </w:tr>
    </w:tbl>
    <w:bookmarkStart w:name="z11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"Казахская государственная академическая филармония имени Жамбыла" Комитета культуры Министерства культуры и информации Республики Казахстан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концерт филармонии для детей, обучающихся в музыкальных школах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билет (6-12 лет)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Государственного академического симфонического оркестра Республики Казахстан в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Государственной хоровой капеллы имени Б. Байкадамова в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Академического фольклорно-этнографического оркестра имени Н. Тлендиева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Государственного духового оркестра Республики Казахстан в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солистов филармонии в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камерный 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Государственного струнного квартета имени Г. Жубановой в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камерный 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Квинтета деревянно-духовых инструментов в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камерный 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Квинтета классических гитаристов в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камерный 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абонемент на концерты Государственного академического симфонического оркестра Республики Казахстан (часть 1, часть 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Государственного струнного квартета имени Г. Жубановой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Абонемент на концерты для школьников (6-12 лет)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концерты по регионам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полного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академического симфонического оркестра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духовой оркестр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хоровой капеллы имени Б.Байкадамова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квартета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 фольклорно-этнографического оркестра имени Н. Тлендиева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хоровой капеллы имени Б.Байкадамова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ансамбля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 фольклорно-этнографического оркестра имени Н. Тлендиева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хоровой капеллы имени Б.Байкадамова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камерного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 фольклорно-этнографического оркестра имени Н. Тлендиева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хоровой капеллы имени Б.Байкадамова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полного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академического симфонического оркестра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духового оркестра Республики Казахстан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хоровой капеллы имени Б.Байкадамова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 фольклорно-этнографического оркестра имени Н. Тлендиева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струнного квартета имени Г. Жубановой (30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струнного квартета имени Г. Жубановой (1 час)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квинтета деревянно-духовых инструментов (30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квинтета деревянно-духовых инструментов (1 час)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квинтета классических гитаристов (30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квинтета классических гитаристов (1 час)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солиста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проведение сценическо-постановочных мероприятий (концерт, фестиваль, творческий вечер)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5 -8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 по совместным проведениям сценическо-постановочным мероприятиям (концерт, фестиваль, творческий вечер)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1-2 этаж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Световое оборудование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оборудование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 информационный (вывеска баннера), одна колонна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 информационный (вывеска баннера), две колонны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bookmarkStart w:name="z11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bookmarkStart w:name="z11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307-НҚ</w:t>
            </w:r>
          </w:p>
        </w:tc>
      </w:tr>
    </w:tbl>
    <w:bookmarkStart w:name="z11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академический театр танца Республики Казахстан" Комитета культуры Министерства культуры и информации Республики Казахстан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"Казахский национальный театр оперы и балета имени Абая"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3-4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7 -10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16-18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№ 1, 2,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"Казахская государственная академическая филармония имени Жамбыла"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1-2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12-13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14-15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"Государственный академический русский театр для детей и юношества имени Наталии Сац"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1-5 ряд партера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6- 9 ряд партера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республиканское государственного казенного предприятия "Государственный академический казахский театр для детей и юношества имени Габита Мусрепова"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8-10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11-12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1-3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4 -6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правая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левая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республиканское государственного казенного предприятия "Национальный русский театр драмы имени Михаила Лермонтова"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4- 6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7- 9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"Almaty Theatre"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амфитеатра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8 -11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№1 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№2 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№3 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№4 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№5 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№6 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театра "Жас Сахна"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билеты на концерт в залах города Астана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15-17 ряд партера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гастрольные концерты по регионам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4-5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6-10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совместных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 концерт до 5 концертных номеров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одноактный балет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двухактный балет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платных образовательных, просветительских и творческих программ в области хореографического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студий классического, современного и неоклассического танца для детей, подростков и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для детей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для подростка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для взрослого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 для взрослого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балетной гимнастике и body ballet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подготовительных курсов для поступления в специализированные хореографические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мастер-классов, творческих встреч и интенсивных образовательных программ с участием артистов театра и приглашҰнных специалистов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коллектива менее 10 чел. на 1,5 часа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коллектива менее 30 чел. на 1,5 часа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коллектива менее 50 чел. на 1,5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сезонных (летних и зимних) балетных школ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(дней) дети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(дней) дети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(дней) взрослые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(дней) взрослые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повышения квалификации для педагогов и хореографов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онлайн и гибридных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для взрослых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 для взрослых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Культурно-творческая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артистов театра в культурных, протокольных и официальных мероприятиях республиканского и международного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Труппа менее 6 человек за 1 танец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Труппа менее 10 человек за 1 танец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Труппа менее 20 человек за 1 танец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хореографических номеров, фрагментов спектаклей и концертных программ на основании договоров с физическими и юридическими лицами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Труппа менее 6 человек за 1 танец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Труппа менее 10 человек за 1 танец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Труппа менее 20 человек за 1 танец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и исполнение хореографических программ для государственных, общественных и корпоративных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6 человек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танец для труппы менее 10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20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аудиовизуальных, рекламных и имиджевых проектах без передачи исключительных имущественных прав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6 человек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танец для труппы менее 10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20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РежиссҰрская и продюсерская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реализация хореографических постановок, концертных программ и сценических перформансов;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6 человек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танец для труппы менее 10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20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специальных постановочных проектов по запросу заказчика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6 человек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танец для труппы менее 10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20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совместных творческих проектов с деятелями культуры 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6 человек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танец для труппы менее 10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20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фестивалях, конкурсах, культурных форумах и международных проектах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6 человек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танец для труппы менее 10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20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имущества и инфраструктуры театра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театральных костюмов и реквизита во временное 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(простой)/сутки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(сложный)/сутки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изготовление эскизов сценических костюмов в рамках уставной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 костюма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костюма (простой), из материалов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костюма (сложный), из материалов заказчика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bookmarkStart w:name="z18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7"/>
    <w:bookmarkStart w:name="z18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307-НҚ</w:t>
            </w:r>
          </w:p>
        </w:tc>
      </w:tr>
    </w:tbl>
    <w:bookmarkStart w:name="z19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"Государственная академическая концертная организация "Қазақконцерт имени Розы Баглановой" Комитета культуры Министерства культуры и информации Республики Казахстан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большом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концерт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2-7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8-12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14-18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галерея, эстрадный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(6-12 лет) 50% от стоимости билета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постановка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галерея, эстрадный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(6-12 лет) 50% от стоимости билета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концерт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2-7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2-7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14-18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галерея, эстрадный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(6-12 лет) 50% от стоимости билета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Народно-фольклорный концерт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2-7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2-7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14-18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галерея, эстрадный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(6-12 лет) 50% от стоимости билета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в камерный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концерт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(6-12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(6-12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народно-фольклорный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(6-12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театральные постановки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(6-12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на 3500 мест для проведения совместных мероприятий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на 3500 мест для проведения совместных мероприятий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на 3500 мест для проведения совместных мероприятий нерезидентов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на 3500 мест для проведения совместных мероприятий нерезидентов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камерного зала с оборудованием для проведения совместного мероприятия на 257 мест (концерт, фестиваль, творческие вечера, семинары)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камерного зала без оборудования для проведения совместного мероприятия на 257 мест (концерт, фестиваль, творческие вечера, семинары)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камерного зала с оборудованием для проведения совместного мероприятия на 257 мест нерезидентов (концерт, фестиваль, творческие вечера, семинары)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камерного зала без оборудования для проведения совместного мероприятия на 257 мест нерезидентов (концерт, фестиваль, творческие вечера, семинары)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конференц-зала для проведения совместного мероприятия на 200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конференц-зала для проведения совместного мероприятия на 200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конференц-зала для проведения совместного мероприятия на 200 мест нерезидентов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конференц-зала для проведения совместного мероприятия на 200 мест нерезидентов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совместного мероприятия с представлением красной дорожки (25 метров) с турникетом и оформлением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конференц-зала для проведения совместного мероприятия (минимум 3 часа)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репетиционного зала для проведения совместного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проекции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рояля Steinway &amp; Sons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акустического рояля Yamaha C7 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цифрового пианино Kurzweil MP-20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государственный симфонический оркестр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полного состава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малого состава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трио "Forte Trio"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полного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Вокально-инструментальный ансамбль "Saz&amp;soul"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полного состава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малого состава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театр "Astana Musical"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полного состава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малого состава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государственный фольклорный ансамбль "Астана сазы"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полного состава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малого состава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"Гүлдер"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полного состава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малого состава (Балетная труппа "Гүлдер")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ансамбль "Бірлік"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полного состава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малого состава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Сольное выступление солистов классического, эстрадного, народного пения и инструменталиста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проведение сценическо-постановочных мероприятий (концерт, фестиваль, творческий вечер)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</w:tbl>
    <w:bookmarkStart w:name="z19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0"/>
    <w:bookmarkStart w:name="z19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307-НҚ</w:t>
            </w:r>
          </w:p>
        </w:tc>
      </w:tr>
    </w:tbl>
    <w:bookmarkStart w:name="z19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"Национальный музей Республики Казахстан" Комитета культуры Министерства культуры и информации Республики Казахстан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граждан Республики Казахстан: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взрослый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иностранных граждан (без экскурсовода)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льготной категории граждан Республики Казахстан (при предъявлении подтверждающих документов)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ветераны Великой Отечественной Войны, Афганской войны и приравненных к ним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люди с ограниченными возможностями здоровья и сопровождающие их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дети до 7лет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Военнослужащие (курсантам)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многодетных семей (до 18 лет, включая родителей)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детских домов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в зал Золота № 1 и № 2 для граждан Республики Казахстан (аудио-гид бесплатно)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взрослый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в зал Золота № 1 и № 2 для иностранных граждан (аудиогид бесплатно)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зарубежные выставки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билет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индивидуальная экскурсия для граждан Республики Казахстан или группа (от 1 до 4 человек)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индивидуальная экскурсия для иностранных граждан или группа (от 1 до 4 человек)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экскурсия на русском и казахском языках в зал Золота № 1 и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на иностранных языках в зал Золота № 1 и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коллективная экскурсия на русском и казахском языках (группа от 5 до 20 человек)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коллективная экскурсия на иностранных языках либо группа (от 5 до 20 человек)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экскурсия для посетителей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и казахском языках (группа от 5 до 20 человек)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иностранных языках (группа от 5 до 20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группа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для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 на 264 посадочных мест (блок № 3, этаж №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 (блок № 3, этаж №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в VIP (ВИП) зале на 12 персон (блок № 3, этаж №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пресс-центр (блок № 4, этаж №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(блок № 4, этаж №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(блок № 4, этаж № 2)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класс (блок № 4, этаж № 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 (6 блок 7 этаж № 24)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 (6 блок 9 этаж №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 (блок № 5, этаж №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временных выставок (изобразительного искусства № 2), 4 этаж – 1003,2 квадратных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временных выставок, 6 этаж – 420 квадратных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временных выставок, 7 этаж - 420 квадратных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 зал, 4 этаж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временных выставок 5 этаж – 420 квадратных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Атриум (малый зал) 2 этаж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3 этаж, 4 этаж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приемов 7 блок этаж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проведении платных выездных музейных выставок из фондов Национального музея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выездной выставки "Золотой человек", "Этнография" по городу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6 784 431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выездной выставки "Золотой человек", "Этнография" по регионам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6 334 031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Транспортировка груза в обе стороны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доставки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фондах музея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музейными предметами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учетно-хранительской документацией, с инвентарными карточками, в фондах музея с первоисточником, редкими книгами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музейных предметов для проведения видеосъемок, использования в создании телевизионных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сканированного варианта и фотографии музейных предметов гражданам Республики Казахстан и иностранным гражданам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проведению видеосъемок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научно-образовательный фильм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фильм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экспонатов и художественных изделий из фондов других музеев и частных коллекций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ткани, коврово-войлочные изделия, кожи, станковая живопись, работы на бумажной основе несложная реставрация (поклейка разрывов, заполнение проколов, устранение деформации)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 (поклейка разрывов, заполнение проколов, устранение деформации с применением химической обработки и удалением пятен)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 (укрепление основы, дублирование на новую основу, восполнение утраченных фрагментов основы и изображения и другие сложные работы по факту)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описания сохранности, составление программы реставрационных мероприятий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научной документации – паспорта с описанием реставрационных мероприятий и фотофиксации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металла, камня, дерева, кости, керамики, фарфора, стекла, предметы археологии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несложная реставрация (механическая чистка, промывка сухая, влажная, сушка)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 (укрепление трещин, удаление деформации, обессоливание, склейка 2-3-х элементов)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 (восполнение и наращивание утраченных элементов, деталей, мастиковка швов клейки)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музейных реконструкции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реконструкции "Золотой человек" в полный рост (вместе с головным убором 2,6 метра), а также аналогичных копий реконструкции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реконструкции "Золотой человек" высота 60-65 сантиметров, а также аналогичных копий реконструкции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копий реконструкций музейных экспонатов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35 000 - 5 000 000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сложная реставрация (не зависимо от материала)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квадратных сантиметра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 (не зависимо от материала)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3 500 - 6 000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 (не зависимо от материала)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7 000 - 4 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сложная, реставрация и консервация археологических находок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2 000 - 4 000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 консервация археологических находок средней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4 500 - 7 500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 и консервация археологических находок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8 000 - 40 000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экспертного заключения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культурной ценности предмета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– приложение к протоколу экспертизы по вывозу культурных ценностей за рубеж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реализация сувенирной продукции ручной работы (3Д копии музейных экспонатов и дизайн - интерпретации):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 "Золотой человек" в ассортименте, (копии музейного экспоната), размер: от 20×12×12 сантиметров до 30×15×15 сантиметров, художественный пластик, декоративная поталь, дерево, бархат, краски на основе смол ручная работа, на подставке, в оригинальной упаковке.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настольная, большая, размер: от 14,5×9×12 сантиметров до 22×10×10 сантиметров, в ассортименте (копии музейных экспонатов), на каменной подставке художественный пластик декоративная поталь, краски на основе смол, бархат, ручная работа.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настольная, большая, размер: от 14,5×9×12 см до 22×10×10 см, в ассортименте (копии музейных экспонатов и дизайн - интерпретации), на пластиковой подставке, художественный пластик, декоративная поталь, краски на основе смол, бархат, ручная работа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настольная, средняя, размер: от 10*10*5 сантиметров до 17*6*2 сантиметров, в ассортименте (копии музейных экспонатов), на каменой подставке, художественный пластик, декоративная поталь, краски на основе смол, бархат, ручная работа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настольная, средняя, размер: от 10*10*5 сантиметров до 17*6*2 сантиметров в ассортименте (копии музейных экспонатов и дизайн -интерпретации), на пластиковой подставке, художественный пластик, декоративная поталь, краски на основе смол, бархат, ручная работа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настольная, средняя, размер: от 10*10*5 сантиметров до 17*6*2 сантиметров, в ассортименте (копии музейных экспонатов и дизайн- интерпретации), художественный пластик, декоративная поталь, краски на основе смол, бархат, ручная работа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настольная, малая, размер: от 6*3*5 сантиметров до 11,5*9*7 сантиметров, в ассортименте (копии музейных экспонатов), на каменной подставке, художественный пластик, декоративная поталь, краски на основе смол, бархат, ручная работа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настольная, малая, размер: от 6*3*5 сантиметров до 11,5*9*7 см, в ассортименте (копии музейных экспонатов и дизайн - интерпретации), на пластиковой подставке. художественный пластик, декоративная поталь, краски на основе смол, бархат, ручная работа.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настольная, малая, (от 6*3*5 сантиметров до 11,5*9*7 сантиметров), в ассортименте (копии музейных экспонатов и дизайн -интерпретации), художественный пластик, декоративная поталь, краски на основе смол, бархат, ручная работа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кулон сувенирный, размер: от 4*7 сантиметров до 9.5*6 см, в ассортименте (копии музейных экспонатов), художественный пластик, декоративная поталь, краски на основе смол, бархат, дерево, ручная работа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брошь сувенирная, размер: 8,5*4,5 сантиметров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брошь сувенирная, размер: 6*2,5 сантиметров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брошь сувенирная, размер: 7,5*3,5 сантиметров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значок сувенирный, размер: 4,5*3,5 сантиметров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значок сувенирный, размер: 3*3.5 сантиметров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значок сувенирный, размер: 4*3 сантиметров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панно декоративное, (копии деталей археологических находок и музейных экспонатов), в ассортименте, размер: от 28×28 сантиметров – 35×35 см, в багетной раме под стеклом, художественный пластик, бархат, поталь декоративная, ручная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для сувениров размер: от 32*32*9 см до 37*37*9 см, материал: пвх, бархат, ручная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для сувениров размер: от 16*16*8 см до 21*21*13см, материал: пвх, бархат, ручная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реализация брендированной продукции с музейной символикой, лимитированные коллекции, в ассортименте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магнит, брендированный музейной символикой (от 6*6 сантиметров до 12*12 сантиметров)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сувенирных открыток А6 (10 шт.) с изображением музейных экспонатов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сувенирная открытка А6, с изображением музейных экспонатов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 настольный, перекидной А5, брендированный музейной символикой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постеры А3 в паспарту с изображением музейных экспонатов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керамическая, брендированная музейной символикой, сублимация, деколь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брендированная музейной символикой вышивка, аппликация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брендированная музейной символикой, вышивка, аппликация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 брендированный музейной символикой, без датирования, тиснение, тампопечать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брендированный музейной символикой (не менее 150 сантиметров)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 настенный перекидной А3, брендированный музейной символикой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календарь настольный с элементами копий музейных экспонатов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шопер брендированный музейной символикой, вышивка, аппликация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брелок металлический, сувенирный с музейной символикой, лазерная гравировка, в индивидуальной упаковке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 складной, полуавтоматический, брендированный музейной символикой, шелкография, в чехле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керамическая, брендированная музейной символикой, сублимация, деколь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 А4 в паспарту с изображением музейных экспонатов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постеров А4 в паспарту (5 шт) с изображением музейных экспонатов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постеров А3 в паспарту (5 шт) с изображением музейных экспонатов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тематический сувенирный буклет о фондовых коллекциях, с иллюстрациями, тиснение, тампопечать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 А5, брендированный музейной символикой, тиснение, тампопечать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цветных карандашей, брендированный музейной символикой, 12 штук, тиснение, тампопечать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альбом-раскраска с иллюстрацией на музейную тематику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рюкзак, брендированный музейной символикой, вышивка, аппликация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шариковая, брендированная музейной символикой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из нержавеющей стали, брендированный музейной символикой, тампопечать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флеш – накопитель 16 Гб, брендированная музейной символикой, тампопечать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подарочный бизнес набор из ежедневника с ручкой, брендированный музейной символикой, в подарочной упаковке (искусственная кожа, металл, тиснение)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подарочный набор из 2 ручек из матового или блестящего металла, брендированный музейной символикой в подарочной упаковке с флокированным ложементом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конверт бумажный А5, треугольный клапан, брендированный музейной символикой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бумажный 38*32*10 сантиметров, брендированный музейной символикой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бумажный 30*25*10 сантиметров, брендированный музейной символикой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Уроки, квесты в музее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центр "Мой Казахстан" для детей от 3 до 15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утренники для детей от 7 до 15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квест-урок для детей от 7 до 18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музейный урок для детей от 7 до 18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 для детей от 13 до 18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кружки для детей в возрасте от 7 до 18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 (10 стрел)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билет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выпуск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статьей в научном журнале "Мәдени мұра"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"Мәдени мұра" (мягкий переплет, 205*275)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"Музей әлемі" (мягкий переплет, 205*275)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научно-иллюстрированный каталог, твердый переплҰт 200-250 страниц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15 000-20 000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каталог, мягкий переплет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4 000 - 6 000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альбом, твердый переплҰт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20 000 - 25 000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альбом, мягкий переплҰт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10 000 - 15 000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 40-60 страниц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монография, твердый переплҰт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10 000 - 15 000</w:t>
            </w:r>
          </w:p>
        </w:tc>
      </w:tr>
    </w:tbl>
    <w:bookmarkStart w:name="z1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3"/>
    <w:bookmarkStart w:name="z1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14"/>
    <w:bookmarkStart w:name="z19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посещению музея для корпоративных клиентов, с которыми осуществляется долгосрочное сотрудничество предоставляется скидка 10 – 20 % от стоимости.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20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"Национальный центральный музей Республики Казахстан" Комитета культуры Министерства культуры и информации Республики Казахстан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граждан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взрослым 1, 2, 3, 4 экспозиционные залы (без экскурсовода)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1, 2, 3, 4 экспозиционные залы без экскурсовода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студентам и пенсионерам с доступом во все залы без экскурсовода (при предъявлении подтверждающих документов)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школьного возраста 1, 2, 3, 4 экспозиционные залы без экскурсовода (при предъявлении подтверждающих документов)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все залы без экскурсовода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 доступом во все залы без экскурсовода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1, 2, 3, 4 экспозиционные залы с экскурсионным обслуживанием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фонд с экскурсионным обслуживанием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на казахском и русском языках зал "Алтын Орда"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(в группе до 20 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взрослым, студентам и пенсионерам на казахском и русском языках (1 экспозиционный зал)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школьного возраста (на казахском и русском языках, 1 экспозиционный зал)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 (1 экспозиционный зал)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взрослым, студентам и пенсионерам (1, 2, 3, 4 экспозиционные залы на казахском и русском языках)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1,5 часа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(1, 2, 3, 4 экспозиционный зал на казахском и русском языках)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экскурсия для посетителей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 и студентам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передвижные выставки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выставки зарубежных музейных фондов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рекламной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книги "Путеводитель Национального центрального музея Республики Казахстан"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сборника научных трудов "Труды Центрального государственного музея Республики Казахстан" 1-й 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сборника научных трудов "Труды Центрального государственного музея Республики Казахстан" 2-й 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журналов "MUSEUM.KZ"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тематический альбом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тематический альбом в твердой упаковке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раскраска альбом А5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раскраска альбом в твердой упаковке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квест-альбом А5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иллюстрацией альбома для раскраски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изделий и экспонатов из фондов других музеев и художественных изделий из частных коллекций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ткани, коврово-войлочные изделия, кожи, станковая живопись, работы на бумажной основе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несложная реставрация (поклейка разрывов, заполнение проколов, устранение деформации)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дециметр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 (поклейка разрывов, заполнение проколов, устранение деформации с применением химической обработки и удалением пятен)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 (укрепление основы, дублирование на новую основу, выполнение утраченных фрагментов основы и изображения)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металла, дерева, керамики, фарфора и других материалов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несложная реставрация (поклейка разрывов, заполнение проколов, устранение деформации)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дециметр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 (поклейка разрывов, заполнение проколов, устранение деформации с применением химической обработки и удалением пятен)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 (чистка, химическая и механическая обработка, склеивание, пайка и консервация металла, дерева, керамики, фарфора и других материалов)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музейных экспонатов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научно-вспомогательного фонда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основного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раритетные из основного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научно-вспомогательного фонда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основного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раритетные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музейные предметы из гипса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для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выставка-презентация некоммерческих проектов (хол)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календарный день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выставка-презентация коммерческих проектов для юридических лиц (хол)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выставки презентации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выставки презентации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Выставка-ярмарка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цокольный этаж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музея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музея и 2 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музея и 2 этаж, включая обходную галерею 3 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 3 этажа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детского творчества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календарных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обходная галерея 3 этажа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Выставка-фестиваль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выставка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календарных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экспозиционный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обходная галерея 3 этажа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кинозал и экспозиционный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кинозал и экспозиционный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международных и зарубежных выставок в музее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международных и зарубежных выставок в музее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международных и зарубежных выставок в музее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культурно-образовательных мероприятий для физических и юридических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детских культурно-образовательных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видеосъемок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научно-образовательная съемка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документальная съемка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съемка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историко-культурной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заключение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специалистов других государственных музеев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сохранению, учету и восстановлению фонда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темам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экспертного заключения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культурной ценности предмета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экспертное заключение – приложение к протоколу экспертизы по вывозу культурных ценностей за рубеж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музейных уроков, лекций, квестов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кружка по рукоделию "Жас өнер"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в фотозоне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фото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выездной выставки "Археология" по городу Алматы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 материал: пупырчатая пленка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рулон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 материал: микалентная бумага (ширина – 123 сантиметра; масса – 10 килограмм, длина – 320 метров)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Скотч (прозрачный), ширина 50 миллиметров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рулон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Скотч (малярный), ширина 50 миллиметров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рулон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ящиков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груза в обе стороны. Крытый борт (не тент) грузоподъемная лопата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перемещению и транспортировке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выездной выставки "Археология", по регионам Казахстана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 материал: пупырчатая пленка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рулон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 материал: микалентная бумага (ширина – 123 сантиметра; масса – 10 килограмм, длина – 320 метров)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Скотч (прозрачный), ширина 50 миллиметров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рулон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Скотч (малярный), ширина 50 миллиметров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рулон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ящиков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груза в обе стороны. Крытый борт (не тент) грузоподъемная лопата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перемещению и транспортировке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экспонатов (0,1% от стоимости экспонатов)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без налога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4 035 031,28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6 784 431,28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 выездной выставки с использованием экспонатов из интерактивного фонда музея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bookmarkStart w:name="z20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9"/>
    <w:bookmarkStart w:name="z20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20"/>
    <w:bookmarkStart w:name="z20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посещению музея для корпоративных клиентов, с которыми осуществляется долгосрочное сотрудничество предоставляется скидка 10 – 20 % от стоимости.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307-НҚ</w:t>
            </w:r>
          </w:p>
        </w:tc>
      </w:tr>
    </w:tbl>
    <w:bookmarkStart w:name="z21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"Национальный музей искусств Республики Казахстан имени Абылхана Кастеева" Комитета культуры Министерства культуры и информации Республики Казахстан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граждан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взрослых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детей (иностранные граждане)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корпоративных клиентов (группа не менее 10 человек)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подарочный сертификат с открытой датой (может использоваться 1 раз до 31 декабря текущего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выставки зарубежных музейных фондов: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возраста, 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абонемент: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абонемент именной (Platinum):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предоставляется вход в постоянную экспозицию, на все временные и зарубежные выставки в течение года с момента приобретения;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индивидуальное оповещение о наиболее значимых событиях;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мастер-класса на выбор;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обзорная экскурсия на выбор;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тематических экскурсии на выбор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абонемент именной (Gold):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предоставляется вход в постоянную экспозицию, на все временные в течение года с момента приобретения;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индивидуальное оповещение о наиболее значимых событиях;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обзорная экскурсия;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тематических экскурсии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абонемент именной (Silver):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предоставляется вход в постоянную экспозицию в течение года с момента приобретения;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обзорная экскурсия;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тематическая экскурсия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Подарочный сертификат на 10 посещений в год (до 31 декабря текущего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подарочный сертификат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пакет для группы до 10 человек, посетителей + обзорная экскурсия на русском или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пакет для группы от 10 человек, но не более 20 человек + обзорная экскурсия на английском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(1 группа до 20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экскурсия на казахском и русском языках: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экскурсии по музею сторонними аккредитованными экскурсоводами (группа до 10 человек)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экскурсия: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взрослым, на казахском и на русском языках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студентам, пенсионерам и детям школьного возраста (при предъявлении подтверждающих документов) на казахском и на русском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аудиогидов на время посещения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аудиогид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оборудование для групповых экскурсий для группы до 10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изобразительному искусству: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с 3 до 11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пробное занятие по всем категориям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(до завершения проекта):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 класс в технике горячего валяния, панно в формат А3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 класс по бусам из войлока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 класс по плетению оберега "Тұмар" (декоративное ручное плетение на основе тростника и шерстяных нитей)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по плетению фенечки, орнаментальные шнурки и ленты (Бау) (декоративная ручная техника плетения из шерстяных нитей)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по лепке из глины, пластилина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по пластилиновой живописи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детям от 15 лет и выше, по акриловой живописи, при размере холста 40 сантиметров х 40 сантиметров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детям от 15 лет и выше, по масляной живописи, при размере холста 40 сантиметров х 40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детям от 10 лет и выше, по акварельной живописи, при размере листа А3.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детям от 15 лет и выше, по интерьерной картине с использованием золотой (серебряной) потали, при размере холста 50 сантиметров х 40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детям от 15 лет и выше, по интерьерной картине с использованием золотой (серебряной) потали, при размере холста 70 сантиметров х 50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детям от 16 лет и выше по эпоксидной смоле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пленэра на природе с преподавателем, детям школьного возраста (на прилегающей территории музея)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квеста в музее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лекций: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музея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выездом на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реставрационному мастерству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учету и хранению фондов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и полиграфической продукции: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докладов конференции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каталог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для раскрасок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сувенирный магнит, размером: 12 миллиметров х 8,5 миллиметра; 9 миллиметров х 9 миллиметра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сувенирный магнит, размером: 8,5 миллиметров х 4,8 миллиметра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для мышки компьютера, пазлы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 – трость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сувенирная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косметичка тканевая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для бумаг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малая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с принтом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чайная пара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репродукция картин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обложка на паспорт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телефона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раскладное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значок с принтом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прихватка с принтом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керамическая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упаковочная бумага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стикер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открытка с изображениями экспонатов из фондов Музея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 конверт для почтовых открыток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экспонатов и художественных изделий из фондов других музеев и личных коллекций: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несложная реставрация (поклейка разрывов, заполнение проколов, устранение деформации)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 (поклейка разрывов, заполнение проколов, устранение деформации с применением химической обработки и удалением пятен)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 (укрепление основы, дублирование на новую основу, восполнение утраченных фрагментов основы и изображения)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экспонатов из фондов музея (фотографирование)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физических и юридических лиц в музее: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периодики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Востока 3-этаж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обходная галерея 3-этаж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акварели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центрально-выставочный зал (большой зал)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центрально-выставочный зал (малый зал)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центрально-выставочный зал (фойе)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центрально-выставочный зал (средний зал)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разового мероприятия в фойе и конференц-зале музея: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культурно-образовательных мероприятий для физических и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некоммерческие мероприятия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проекты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мероприятия до 22.00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международных и зарубежных выставок в музее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на прилегающей территории музея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демонстрация одного экспоната (картины, скульптуры) на сайте Музея платных виртуальных выставок (до 30 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оформлению картин в багет (рамок) из материалов заказчика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 по разработке и изготовлению печатной, сувенирной продукции и проведению круглого стола к выставке: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печать буклета выставки: лифдет - А4,2 бига в количестве 100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изготовление: сувенирных магнитов в количестве 10 шт; сувенирных кружек в количестве 10 шт. сувенирных ковриков для компьютерной мыши в количестве 10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круглого стола к выставке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на натуральном холсте изображений экспонатов из фондов Музея, на деревянном подрамнике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экспертного заключения на произведение искусства: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наличии или отсутствии культурной ценности произведений изобразительного искусства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подтверждения культурной ценности произведений современных авторов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подтверждения культурной ценности этюдов и эскизов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дубликатов в случае утери оригинала заключения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- приложение к протоколу экспертизы по вывозу культурных ценностей за рубеж (иконы, самовары, картины, декоративно-прикладные изделия 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видеосъемок: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съемка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фотосессия (виньетки и тд)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рекламная фотосъемка, Fashion-съемка, предметная съемка (Non-Food), корпоративная съемка, Beauty-съемка, Love story и другие коммерческие съемки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специалистов других государственных музеев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1 (одного) произведения из фондов Музея, физическим и юридическим лицам для временной выставки в других музеях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bookmarkStart w:name="z2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0"/>
    <w:bookmarkStart w:name="z2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307-НҚ</w:t>
            </w:r>
          </w:p>
        </w:tc>
      </w:tr>
    </w:tbl>
    <w:bookmarkStart w:name="z23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производимые и реализуемые республиканским государственным казенным предприятием "Государственный историко-культурный музей-заповедник "Берел" Комитета культуры Министерства культуры и информации Республики Казахстан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(услуги, работы)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возраста, 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Великой Отечественной войны, детям с инвалидностью до восемнадцати лет, детям-сиротам, детям дошкольного возраста, многодетным матерям, участникам Афганской войны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группе до 10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аудиогида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выездом на объект (на территории курганов)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Берельские и Шиликтинские курганы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 (от 2 до 10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экскурсия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возраста, студентам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тематической выставки вне музея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сети Интернет на основании договора с оператором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реализация сувениров из дерева (копии экспонатов)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грифон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предназначенные для освоения в соответствии с их целевым назначением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продукции с логотипом музея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Магнитики с логотипом музея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Сувенирные изделия: значки нагрудные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10 000 - 20 000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целях обеспечения доступа к памятнику истории и культуры в научных, образовательных, туристских, информационных и воспитательных целях (путем предложения площадки для организации семинаров, тренингов, конференций, коворкинг-центров, питания, ночлега)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единица/человек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посетителям заповедника-музея услуг по верховой езде на лошадях, атарбе, колесницах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услуга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Прогулки на легких средствах передвижения (квадроцикл, электрокар, повозка)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человека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Квадроцикл: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(один круг по территории музея-заповедника)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(один круг по территории музея-заповедника)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этикет встречи" – услуга для туристических групп, предоставляемая по предварительному заказу.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встреча/одна церемония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1. "Тайна Царской долины Береля" Экскурсия по павильонам и курганам сакской знати, квест, стрельба из лука, фотосессии, электрокар (опционально). Время: 3–4 часа.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турпакет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2. "Археологический Weekend на Алтае" Экскурсия, интерактив "Археолог на один день", пешая прогулка, электрокар, мини-вечер у костра, проживание, сакская баня, конная прогулка (опционально). Время: 1–2 дня.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турпакет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 3. "Алтайский этно-тур"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Экскурсия, стрельба из лука, фотосессия в этно-атрибутике, конная прогулка и электрокар (опционально). Время: 4–5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турпакет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сена (биомассы), заготовленного в ходе проведения мероприятий по санитарной очистке и противопожарному содержанию охранных зон объектов историко-культурного наследия от пожароопасного сухостоя.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центнер (цн)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4 000 - 7 000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размещения (за 1 человека в сутки)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условий для временного пребывания без осуществления гостиничной деятельности (суточная стоимость услуги составляет 7000 тенге за одного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 считаются с 12:00 текущих суток до 12:00 следующих суток.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ранний заезд (06:00–12:00) и поздний выезд (12:00–18:00) взымается плата в размере 50% от стоимости суток.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заезд до 06:00 или выезд после 18:00 начисляется плата в размере полной суточной стоимости.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детей до 7 лет бесплатное размещение допускается только без предоставления отдельного спального места и не более одного ребҰнка на одного взрослого.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предоставление отдельного спального места ребҰнку до 7 лет, а также за размещение каждого ребҰнка до 7 лет сверх установленной нормы, взимается плата в размере 50% от стоимости проживания за одного человека.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7 до 15 лет (включительно) размещаются с оплатой 50% от установленной стоимости проживания. Лица старше 15 лет размещаются с оплатой полной стоимости проживания.).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единица/человек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гостевых домиках: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юртах: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палатках: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3 000.</w:t>
            </w:r>
          </w:p>
        </w:tc>
      </w:tr>
    </w:tbl>
    <w:bookmarkStart w:name="z2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9"/>
    <w:bookmarkStart w:name="z2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40"/>
    <w:bookmarkStart w:name="z2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посещению музея для корпоративных клиентов, с которыми осуществляется долгосрочное сотрудничество предоставляется скидка 10 – 20 % от стоимости.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307-НҚ</w:t>
            </w:r>
          </w:p>
        </w:tc>
      </w:tr>
    </w:tbl>
    <w:bookmarkStart w:name="z25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археологический музей-заповедник Отырар" Комитета культуры Министерства культуры и информации Республики Казахстан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и пенсионеры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Войны, Интернациональных войн (Афганская война), лица с инвалидностью до 18 лет, лица с инвалидностью І, ІІ групп, дети сироты, детям дошкольного возраста, многодетные матери (при наличии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с инвалидностью ІІІ группы скидка 50 %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взрослые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 и студенты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школьники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Республики Казахстан: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25 человек-скидка 5%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50 человек-скидка 10%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 гражданам: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25 человек-скидка 5%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человек-скидка 10%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Экскурсионное обслуживание для коллективных посетителей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группе от 10 до 25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 на казахском и русском языках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 на иностранном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школьникам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Республики Казахстан: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25 человек-скидка 5%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50 человек-скидка 10%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 гражданам: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25 человек-скидка 5%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человек-скидка 10%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Археологическая разведка, научно-изыскательские работы, проведение историко-культурной экспертизы на памятниках истории и культуры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паспортизации, учета, первичной регистрации памятника истории и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артефактов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музея-заповедника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фото и видео съемка на территории музея-заповедника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изделий из личной коллекции юридических и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копии экспонатов музея-заповедника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"Юный краевед"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академических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тематической выставки вне музея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лекции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фотосъемки на локациях "Юрта", "Мастерская", "Жилой дом" на территории музея-заповедника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национальных костюмов (30 минут) для посетителей музея-заповедника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гольфкара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стрел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платная парковка для автомашин посетителей музея-заповедника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и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логотипом "Отырар"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поло с логотипом "Отырар"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сувенирное изделие "Асық"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сувенирное изделие "Отырарский кувшин"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целях обеспечения доступа к памятнику истории и культуры в научных, образовательных, туристских, информационных и воспитательных целях (путем предложения площадки для организации семинаров, тренингов, конференций, коворкинг-центров, питания, ночлега)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единица/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bookmarkStart w:name="z2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8"/>
    <w:bookmarkStart w:name="z2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49"/>
    <w:bookmarkStart w:name="z2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посещению музея для корпоративных клиентов, с которыми осуществляется долгосрочное сотрудничество предоставляется скидка 10 – 20 % от стоимости.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307-НҚ</w:t>
            </w:r>
          </w:p>
        </w:tc>
      </w:tr>
    </w:tbl>
    <w:bookmarkStart w:name="z27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республиканским государственным казенным предприятием "Национальный историко-культурный музей-заповедник "Әзірет Сұлтан" Комитета культуры Министерства культуры и информации Республики Казахстан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 (при представлении подтверждающих документов)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 (при представлении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(гражданам Республики Казахстан) и пенсионерам (при представлении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Великой Отечественной войны, детям с инвалидностью до восемнадцати лет, детям-сиротам, дошкольникам, многодетным матерям, участникам Афганской войны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школьникам во время каникул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(в группе до 25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аудиогида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блокноты и ежедневники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научно-методические книги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мавзолея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тайказана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Ходжи Ахмеда Ясави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лаухи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двери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сувенирные изделия из дерева, латуни, а также из других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логотипом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с логотипом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с логотипом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Брелок с логотипом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(пакет) с логотипом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археологии, градостроительства и архитектуры, ансамбль и комплекс, сакральный объект, 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подлежащие освоению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археологическая 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артефакта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посетителям заповедника-музея услуг по верховой езде на лошадях, верблюдах, атарбе, колесницах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посетителям заповедника-музея услуг атарбы, прогулки на колесницах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 14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Прогулки на легких средствах передвижения (электрокар, велосипед, самокат, повозка)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группу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Фотосъемка на фоне исторических и культурных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обработка копий с разных видов носителей, форматов, стандартов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Историко-культурные ценности и фото-и видеосъемка на территории мавзолея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 1 минута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А5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выездных музейных уроков, лекций, квестов, тренингов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детей в летней школе музея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утренники для детей от 7 до 15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квест-занятие для детей от 7 до 18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музейный урок для детей от 7 до 18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"Юный экскурсовод" для детей от 7 до 18 лет (4 занятия по 1,5 часа)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"Юный археолог" для детей от 7 до 18 лет (4 занятия по 1,5 часа)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"Юный реставратор" для детей от 7 до 18 лет (4 занятия по 1,5 часа)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для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для государственных учреждений (школа, гимназия, лицей)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для других физических и юридических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ежемесячный абонемент на вход в музей (для учреждений)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Туристические туры по объектам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1: мавзолеи Құмшық ата, Әлқожа ата, Гаухар ана, Жүсіп ата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тур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пакет/человек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2: Мавзолей Үкаша ата, колодец Үкаша ата, город Старый Сауран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предметов из металла, камня, дерева, кости, керамики, фарфора, стекла, ткани, предметов археологии из фондов других музеев и частных коллекций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реставрация (механическая очистка, сухая стирка, влажная, высушивание)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средней сложности (укрепление трещин, устранение деформации, опреснение, склеивание 2-3 элементов)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капитальное восстановление (заполнение и удлинение утраченных элементов, деталей, мастикация клеевых швов)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характеристик сохранения, разработка программы восстановительных мероприятий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научной документации-паспорт и фоторегистрация с описанием восстановительных мероприятий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визит-центра по обеспечению доступа к памятнику истории и культуры в научных, образовательных, туристских, информационных и воспитательных целях (посредством предоставления семинаров, тренингов, конференций, коворкинг-центров, питания, посадочных площадок)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/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свободных площадей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2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4"/>
    <w:bookmarkStart w:name="z2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55"/>
    <w:bookmarkStart w:name="z2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посещению музея для корпоративных клиентов, с которыми осуществляется долгосрочное сотрудничество предоставляется скидка 10 – 20 % от стоимости.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307-НҚ</w:t>
            </w:r>
          </w:p>
        </w:tc>
      </w:tr>
    </w:tbl>
    <w:bookmarkStart w:name="z28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и литературно-мемориальный музей-заповедник Абая "Жидебай-Бөрілі" Комитета культуры Министерства культуры и информации Республики Казахстан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в головной музей в городе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в заповедник Жидебай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(в отделах музея-заповедника в Абайском, Урджарском районах):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дом-музей М.Ауэзова в Борили, музей "Алаш арыстары – М.Ауэзов",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дом-музей Ш.Абенулы в Кундызды,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 А.Найманбайулы в Маканшы,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дом-музей К.Оразалина в Карауле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Великой Отечественной войны и лицам, приравненных к ним, лицам с инвалидностью І и ІІ групп, детям с инвалидностью до восемнадцати лет, детям-сиротам, детям дошкольного возраста, многодетным матерям, участникам Афганской войны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до 5 человек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5-10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10-25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аудиогида в залах музея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Экскурсии по историческим местам по маршруту Семей-Жидебай-Семей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до 18 человек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до 45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фондовых материалов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фондовых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с логотипом (пластик)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с логотипом (металл) в футляре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для книг (бумага)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футболка с логотипом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сувенирная с вышивкой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сувенирная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сувенирная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с логотипом полиэтилен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с логотипом бумажные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 формат В5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буклеты на 3-х языках (казахский, русский, английский)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 (до 100 страниц)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 (от 100 до 300 страниц)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научной, методической литературы и другой печатной продукции, изданной музеем-заповедником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Иллюстрированная книга-альбом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Культурно-образовательная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выставки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тематические лекции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видеосъемок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документальное видео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видео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фотосъемка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залах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на 70 мест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на 25 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музейных экспонатов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реализации сувенирной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залов для организации выставок других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календарный день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bookmarkStart w:name="z2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0"/>
    <w:bookmarkStart w:name="z2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61"/>
    <w:bookmarkStart w:name="z2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посещению музея для корпоративных клиентов, с которыми осуществляется долгосрочное сотрудничество предоставляется скидка 10 – 20 % от стоимости.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307-НҚ</w:t>
            </w:r>
          </w:p>
        </w:tc>
      </w:tr>
    </w:tbl>
    <w:bookmarkStart w:name="z29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музей-заповедник "Ежелгі Тараз ескерткіштері" Комитета культуры Министерства культуры и информации Республики Казахстан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(в группе до 25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учебно-методических издании и другой литературы изданных музеем-заповедником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блокноты и дневники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альбом, книга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муляжей и копии экспонатов музея-заповедника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керамики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стекла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деревянные изделия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графические картины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полимерных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ткани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кожи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гостиничного комплекса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двухместный номер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одноместный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археологии, градостроительства и архитектуры, ансамбль и комплекс, сакральный объект, 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целях обеспечения доступа к памятнику истории и культуры в научных, образовательных, туристских, информационных и воспитательных целях (путем предложения площадки для организации семинаров, тренингов, конференций, коворкинг-центров, питания, ночлега)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единица/человек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bookmarkStart w:name="z2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4"/>
    <w:bookmarkStart w:name="z2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65"/>
    <w:bookmarkStart w:name="z2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посещению музея для корпоративных клиентов, с которыми осуществляется долгосрочное сотрудничество предоставляется скидка 10 – 20 % от стоимости.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307-НҚ</w:t>
            </w:r>
          </w:p>
        </w:tc>
      </w:tr>
    </w:tbl>
    <w:bookmarkStart w:name="z30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и природный музей-заповедник "Таңбалы" Комитета культуры Министерства культуры и информации Республики Казахстан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казахском, русском и английском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Археологические и научные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 памятников археологии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300 000-500 000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археологических работ (разведка, раскопки)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100 000-120 000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памятников истории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650 000-750 000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 и творческие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 фотосъемка (профессиональная)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съемка видеоролика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документального фильма (научного, познавательного)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художественного фильма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аэровидео съемка (дрон)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100 000-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продажа сувенирной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картина, холст 57х80 в тубусе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с рамой 33х33 холст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сувенирный значок с изображением петроглифа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сувенирная тарелка с изображением петроглифа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кулон сувенирный с изображением петроглифа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брелок сувенирный с изображением петроглифа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сувенирный с изображением петроглифа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сувенирная с изображением петроглифа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издания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3 000-15 000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аренды и собственного дохода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конференц-зала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столовой (50 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палатки (глемпинг-палатка)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10 000-20 000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гостиницы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7 000-9 000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(семинар, тренинг, культурно-образовательные мероприятия и другое)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въезд на автомашине в археологический комплекс "Тамгалы тас" вдоль реки Или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bookmarkStart w:name="z30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9"/>
    <w:bookmarkStart w:name="z30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70"/>
    <w:bookmarkStart w:name="z30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посещению музея для корпоративных клиентов, с которыми осуществляется долгосрочное сотрудничество предоставляется скидка 10 – 20 % от стоимости.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307-НҚ</w:t>
            </w:r>
          </w:p>
        </w:tc>
      </w:tr>
    </w:tbl>
    <w:bookmarkStart w:name="z30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производимые и реализуемые республиканским государственным казенным предприятием "Государственный историко-культурный музей-заповедник "Сарайшык" Комитета культуры Министерства культуры и информации Республики Казахстан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возраста, 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иностранных стран Содружества Независимых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иных иностранных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по туристским маршрутам (до 20 человек в группе): на казахском, русском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академических часа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по туристским маршрутам (до 20 человек в группе): на английском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Флаер о Сарайшыке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буклеты на трех языках (казахский, русский, английский)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фотоальбом Сарайшык (малый)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фотоальбом Сарайшык (большой)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малый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средний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большой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изделия (малые)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изделия (средние)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изделия (большие)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колыбель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керамический талисман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шоппер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телефона,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Сарайшык на каркасе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кнуты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памятник археологии и архитектуры, ансамбль и комплекс, сакральный объект, земля монументального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подлежащие освоению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Археологические разведки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километр/ 1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паспорта памятника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исторического артефакта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видеосъемки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академических часов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зале музея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 дней, за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территории музейных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 дней, за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Культурно-образовательная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ед./чел.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возраста, 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лекции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музейных артефактов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доступа к памятнику истории и культуры в научных, образовательных, туристических, информационных и воспитательных целях (путем проведения семинаров, тренингов, конференций, предоставления коворкинг-центров, питания, мест для проживания/ночлега)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ед./чел.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bookmarkStart w:name="z31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3"/>
    <w:bookmarkStart w:name="z31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посещению музея для корпоративных клиентов, с которыми осуществляется долгосрочное сотрудничество предоставляется скидка 10 – 20 % от стоимости.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307-НҚ</w:t>
            </w:r>
          </w:p>
        </w:tc>
      </w:tr>
    </w:tbl>
    <w:bookmarkStart w:name="z31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музей-заповедник "Ботай" Комитета культуры Министерства культуры и информации Республики Казахстан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льготной категории граждан Республики Казахстан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предъявлении подтверждающих документов)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Войны, Афганской войны и приравненных к ним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люди с ограниченными возможностями здоровья и сопровождающие их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(курсантам)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многодетных семей (до 18 лет, включая родителей)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детских домов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группе до 15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выездом на объект (на территории памятников)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музейных экспонатов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изделий и экспонатов из фондов других музеев и частных коллекций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залах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маленький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целях обеспечения доступа к памятнику истории и культуры в научных, образовательных, туристских, информационных и воспитательных целях (путем предложения площадки для организации семинаров, тренингов, конференций, коворкинг-центров, питания, ночлега)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музейных уроков, лекций, квестов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видеосъемок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документальная съемка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съемка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научно-образовательный фильм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фотосъемок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фотосъемка музейных экспонатов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фото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фотосъемка с музейными экспонатами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Фотографирование в фотозоне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фото и видео съемка на территории музея-заповедника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научной, методической литературы и другой печатной продукции, изданной музеем-заповедником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и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календарь перекидной А5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 настенный перекидной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постеры А3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 с логотипом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путеводитель, брошюра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сувенир-магнит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открыток А6 (10штук)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открытка А6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с нанесением выбранного рисунка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нанесением выбранного рисунка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с нанесением выбранного рисунка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раскраска альбом А5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раскраска альбом в твердой упаковке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шопер с логотипом музея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подвесная микро-колба с имитацией артефакта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изготовленные с помощью 3-Д принтера до 5 см в высоту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изготовленные с помощью 3-Д принтера свыше 5 см в высоту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сувенирная продукция имитация артефактов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репродукции картин на мольберте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сувенирные акриловые магниты 10*7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настольные сувениры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 памятников на подставке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археологии, градостроительства и архитектуры, ансамбль и комплекс, сакральный объект, 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подлежащие освоению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паспорта памятника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артефакта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обучающих мероприятий, семинаров, тренингов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детей в летней школе археологов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дней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квест-урок для детей от 7 до 18 лет с имитацией археологических раскопок с выездом на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музейных уроков, лекций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для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выставка экспозиционный зал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Выставка-фестиваль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целях обеспечения доступа к памятнику истории и культуры в научных, образовательных, туристских, информационных и воспитательных целя аренда территории археологического памятника поселение Ботай для проведения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мероприятия (симпозиумы, фестивали, этнофестивали, "ҚымызFest", тимбилдинги, конференции и другие массовые события)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обучающие мероприятия (семинары, тренинги, мастер-классы, лекции и аналогичные форматы)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музейных экспонатов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папье маше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музейные предметы из гипса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научной, методической литературы и другой печатной продукции, изданной музеем-заповедником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изделий и экспонатов из фондов других музеев и частных коллекций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bookmarkStart w:name="z32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2"/>
    <w:bookmarkStart w:name="z32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83"/>
    <w:bookmarkStart w:name="z32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посещению музея для корпоративных клиентов, с которыми осуществляется долгосрочное сотрудничество предоставляется скидка 10 – 20 % от стоимости.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307-НҚ</w:t>
            </w:r>
          </w:p>
        </w:tc>
      </w:tr>
    </w:tbl>
    <w:bookmarkStart w:name="z32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музей-заповедник "Бозоқ" Комитета культуры Министерства культуры и информации Республики Казахстан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блокнот, дневник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шариковая (с логотипом)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простой (с логотипом)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бумажный пакет (с логотипом)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шоппер (с логотипом)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бейджик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отчет-альбом "Бозок"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исторических комиксов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сувенирные магниты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(с логотипом)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(с логотипом)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сувенирная с вышивкой (с логотипом)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учебно-методических изданий и другой литературы, изданных музеем-заповедником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научно-методические книги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каталог, научно-просветительское издание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(книга)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издание журнала–комикса историко-культурного направления и книги о кумысном празднике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стоимость комикса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 – стоимость монографии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паспорта памятника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описание культурной ценности артефакта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музея-заповедника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 для организаций образования – общего среднего, технического и профессионального образования (офлайн и онлайн)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информационно-просветительских и культурно-познавательных семинаров-практикумов историко-культурной и музейной направленности, музейных лекций по археологии, истории, этнографии, музейному делу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 –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для музейных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археологических исследований, изыскательских работ памятников культуры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(лицензия № 23010901 от 15.05.2023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450000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7000000 тенге (определяется в зависимости от площади объекта и объема выполняемых работ)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историко-культурных экспертиз касательно вводимых и выводимых объектов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(лицензия № 23010901 от 15.05.2023 года и аккредитация № 000825 от 16.06.2025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национальных обрядов и обычаев с участием артистов (например атқа мінгізу, тұсау кесу, қыз ұзату) в формате этнографического мероприятия (фотосъҰмка, наглядное оформление, музыкальное, техническое сопровождение, приглашение конников, спортсменов, артистов)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экскурсий (обзорная или тематическая)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музейные лекции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эскизных проектов для объектов историко-культурного наследия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проект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800 000 до 2 000 000 в зависимости от объема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услуг по вопросам создания и функционирования музеев на предприятиях, в школах и высших учебных заведениях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услуг обучающимся организаций среднего, технического и профессионального, а также высшего образования по вопросам разработки и подготовки научных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bookmarkStart w:name="z33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1"/>
    <w:bookmarkStart w:name="z33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92"/>
    <w:bookmarkStart w:name="z33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посещению музея для корпоративных клиентов, с которыми осуществляется долгосрочное сотрудничество предоставляется скидка 10 – 20 % от стоимости.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33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"Алматинское хореографическое училище имени Александра Селезнева" Министерства культуры и информации Республики Казахстан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образовательным программам специальности 02150700 "Хореографическое искусство"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обучения: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граждан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Подготовительные курсы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урок (90 минут) для 1 слушателя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(дополнительно образование)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слушатель (72 часа)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Мастер-класс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слушатель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Вступительный взнос конкурсанта за участие в Международном конкурсе (фестивале) хореографических учебных заведений "ӨРЛЕУ"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конкурсант сольного выступления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конкурсант ансамблевого выступления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(возмещение затрат на содержание площади проживания одного участника с питанием) участника Международного конкурса (фестиваля) хореографических учебных заведений "ӨРЛЕУ" в интернате-общежитии училища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 / 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(возмещение затрат на содержание площади проживания одного обучающегося (технического и профессионального образования) в общежитии интерната училища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 / 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учебного театра имени Ш. Жиенкуловой на 400 мест для проведения совместных мероприятий сценического и хореографического искусства (профориентационная работа, мастер-классы, спектакли, концерты, фестивали, конкурсы)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часа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307-НҚ</w:t>
            </w:r>
          </w:p>
        </w:tc>
      </w:tr>
    </w:tbl>
    <w:bookmarkStart w:name="z34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"Казахский национальный музыкально-драматический театр имени Калибека Куанышбаева" Комитета культуры Министерства культуры и информации Республики Казахстан 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спектакль текущего репертуара, концерт в большом зале: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партера, 11-15 ряд амфитеатра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ряд партера, 8-10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боковые места амфитеатра, 16-19 ряд амфитеатра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премьерный спектакль, концерт в большом зале: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ряд партера, 7-10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боковые места амфитеатра, 17-19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спектакль текущего репертуара, концерт в малом зале: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премьерный спектакль, концерт в малом зале: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спектакли и сказки для детей, проводимые в малом зале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новогодние представления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культурно-зрелищные мероприятия по регионам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значения-4000-10000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значения-2000-8000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районы, села-2000-6000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мероприятия по Республике Казахстан, детям школьного возраста (при предъявлении подтверждающих документов)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большого зала для проведения совместных мероприятий с стандартным набором светозвукового оборудования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малого (камерного) зала для проведения совместных мероприятий с оборудованием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большого зала с оборудованием для проведения совместного мероприятия (концерт, фестиваль, творческий вечер, семинар)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малого зала с оборудованием для проведения совместного мероприятия (концерт, фестиваль, творческий вечер, семинар)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репетиционного зала для проведения совместных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Курс подготовки "Актерское мастерство" (продолжительность курса - 8 занятий по 1 часу)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слушатель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по театру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 (60 минут)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экскурсия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 (60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театра для проведения совместного мероприятий в монтажные и репетиционные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совместных мероприятий с региональными государственными культурными организациями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культурное мероприятие в большом зале по программе "Большие гастроли" (с участием приглашенных зарубежных специалистов)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партера, 8-19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20- 22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совместному проведению сценическо-постановочного мероприятия (спектакль, фестиваль, творческий вечер, концерт), продолжительностью 60-80 минут.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представлению зоны для фото-видеосъемки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рояля C.BECHSTEIN D 282 для совместного мероприятия (в театре)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рояля C.BECHSTEIN D 282 для совместного выездного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студии звукозаписи для совместного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синхронного оборудования IntelRG-S-Radio для совместного мероприятия, 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красной дорожки (25 метров)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турникета, 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на 2 этаже для проведения совместных мероприятий, переговоров и деловых встреч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5 посещений (амфитеатр с 11 по 19 ряд)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10 посещений (амфитеатр с 11 по 19 ряд)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свадебных церемоний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костюма и реквизита (1 календарный день)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мастер-классов для региональных театров, абитуриентов и студентов университетов искусств (16 академических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слушатель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автобуса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свободных площадей в театре (1 квадратный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имидж-группы (1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LED-экрана (1 квадратный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культурное мероприятие в онлайн формате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выступлению симфонического оркестра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выступление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выступлению симфонического оркестра в репетиционные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ансамбля народных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выступление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выступлению ансамбля народных инструментов в репетиционные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выступлению 1 артиста/актера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выступление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bookmarkStart w:name="z34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0"/>
    <w:bookmarkStart w:name="z34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35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реализуемые республиканским государственным учреждением "Центральный государственный архив кино-фотодокументов и звукозаписи" Комитета архивов, документации и книжного дела Министерства культуры и информации Республики Казахстан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товаров (работ, услуг)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в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Упорядочение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документов и дел: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о фонде и фондообразователе аудиовизуальных документов за период: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рабочей инструкции по упорядочению аудиовизуальных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рабочая инструкция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упорядочения аудиовизуальных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план упорядочения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упорядочению аудиовизуальных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хранения/ час звучания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фотодокументы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кинодокументы и видеодокументы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описей (составление титульного листа, оглавления, итоговой записи) аудиовизуальных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аудиовизуальных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завершении упорядочения аудиовизуальных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этикеток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этикеток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помощи организациям по упорядочению аудиовизуальных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программ, тематических планов, курсов, семинаров, стажировок, проведение лекций, практических занятий, экскурсий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лекций (группа от 5 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Реставрация, консервация и физико-техническая обработка аудиовизуальных документов.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киноматериала к видеоперегону: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спиртом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реставрационные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ультразвуковая чистка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 (280 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физико-химического, технического (физического), биологического состояния фонодокументов на различных видах носителей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фонограммы с использованием компьютерной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секунда звучания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Консервационно-профилактическая обработка фонодокументов с составлением заключения о состоянии фонодокументов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физико-химического и технического состояния архивных документов: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 (280 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 Betacam 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 VHS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Консервационно-профилактическая обработка (протирка спиртом)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 (280 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Просмотр архивных документов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оцифрованных копий кинодокументов (доступ к просмотру в информационно-поисковой системе)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Просмотр кинодокументов с пленки на звукомонтажном столе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Копирование документов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киноматериала к видеоперегону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кинодокументов (сканирование) в формате FullHD: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Копирование кинодокументов (сканирование) в формате 4K (4096x3072 4:3) (3840 × 2160 16:9):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Копирование видеодокументов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на пленочных носителях в формате JPEG, с разрешением до 2000 пикселей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на пленочных носителях в формате TIFF, с разрешением до 4 440 пикселей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на цифровых носителях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Копирование фонодокументов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секунда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Перезапись отсканированных аудиовизуальных документов на внешнее устройство хранения информации заказчика: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жесткий диск или облако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 (образ)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носитель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 (образ)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аудиовизуальных документов на внешнее устройство хранения информации заказчика с форматов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Betacam SP на жесткий диск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VHS (VHS SP) на DVD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фонодокументов (грампластинки, магнитная фонограмма, компакт кассета, CD и DVD)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секунда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35 миллиметровой пленки) в формате FullHD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 (280 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16 миллиметровой пленки) в формате FullHD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 (280 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16 миллиметровой пленки) с совмещением фонограммы в формате FullHD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 (280 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35 миллиметровой пленки) в формате 4K (4096x3072 4:3) (3840 × 2160 16:9):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 (280 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16 миллиметровой пленки) в формате 4K (4096x3072 4:3) (3840 × 2160 16:9):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 (280 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Перевод по заказам (заявкам) физических и юридических лиц архивных документов в электронную форму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заданий на разработку программного продукта системы электронного документооборота и архива электронных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техническое задание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документов, образующихся в деятельности организации только в электронном формате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перечень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по заказам (заявкам) физических и юридических лиц архивных документов в электронную форму для физических лиц для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Организация и проведение по заказам (заявкам) физических и юридических лиц документальных выставок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документов для выставок, сборников, обзоров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 для физических лиц для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тематического перечня архивных документов с аннотированными заголовками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Выявление по заказам (заявкам) физических и юридических лиц информации генеалогического и тематического характеров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8.1.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консультирование пользователя по интересующей тематике (история вопроса, историческая эпоха или период, персоналии, генеалогические изыскания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ответа на запрос генеалогического характера, информационного письма с рекомендацией о возможных местах хранения документов по запросу, в том числе ответ на запрос с отрицательным результатом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пользователей по их обращениям (исполнение тематических и биографических запросов, тематическое выявление документов (информации)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научно-справочному аппарату: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каталоги/картотеки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информационно-поисковая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запись (по результатам поиска)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научно-справочного аппарата для выявления дел по теме запроса (машинописные описи, каталоги, базы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Издание и реализация методической литературы, сборников архивных документов, учебной и других публикаций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и научно-популярных сборников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казахский (русский) язык (описей дел, номенклатуры дел, правил, положений, справок, актов и других)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работы по составлению описей дел, номенклатуры дел, правил, положений, справок, актов и других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иностранных языков архивных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машинописный лист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историко-документальной выставки (разработка концепции, подготовка тематико-экспозиционного плана, составление позальной описи, выявление и сканирование документов для экспозиции и каталога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печатном, электронном средствах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статья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аутентичности документа с заверением гербовой печатью архива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тематической подборки архивных дел, документов и их предоставление для киновидеофотосъемки техническими средствами заказчика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Депозитарное хранение архивных документов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Депозитарное 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Копия документов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стоимость товара включены услуги обследование, обработка,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 подготовка, оцифровка (копирование) и перезапись)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кинодокументов в формате FullHD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кинодокументов в формате 4 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видеодокументов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минута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фотодокументов на пленочных носителях в формате JPEG, с разрешением до 2000 пикселей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фотодокументов на цифровых носителях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11.6.Копии фонодокументов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фотодокументов на пленочных носителях в формате TIFF, с разрешением до 4 440 пикселей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