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0617" w14:textId="8bb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16 января 2024 года № 17-НҚ "Об утверждении Методики сбора и оценки обратной связи населения на предлагаемые и (или) реализуемые проекты и инициативы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13 апреля 2026 года № 183-НҚ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16 января 2024 года № 17-НҚ "Об утверждении Методики сбора и оценки обратной связи населения на предлагаемые и (или) реализуемые проекты и инициативы государства" (зарегистрирован в Реестре государственной регистрации нормативных правовых актов № 33916)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оценки обратной связи населения на предлагаемые и (или) реализуемые проекты и инициативы государства,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интернет-портал открытых бюджетов – компонент открытого правительства,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 бюджетного процесса, подлежащих публикации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публичное обсуждение паспортов бюджетных программ и отчетов о реализации бюджетных программ;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интернет-портал открытого диалога - компонент открытого правительства,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интернет-портал открытых нормативных правовых актов - компонент открытого правительства, обеспечивающий размещение проектов нормативных правовых актов и иной информации, за исключением информации с ограниченным доступом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Государственные органы анализируют и выносят на заседание общественного совета при государственном органе отчеты о результатах публичного обсуждения паспортов бюджетных программ и отчеты о реализации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Бюджетного кодекса Республики Казахстан.".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атомной энергии 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