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d7c73e" w14:textId="9d7c73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культуры и информации Республики Казахстан от 27 сентября 2023 года № 384-НҚ "Об утверждении Положения республиканского государственного учреждения "Комитет по делам религий Министерства культуры и информации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культуры и информации Республики Казахстан от 19 марта 2026 года № 120-НҚ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информации Республики Казахстан от 27 сентября 2023 года № 384-НҚ "Об утверждении Положения республиканского государственного учреждения "Комитет по делам религий Министерства культуры и информации Республики Казахстан"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республиканском государственном учреждении "Комитет по делам религий Министерства культуры и информации Республики Казахстан", утвержденном указанным приказом: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правый верхний угол изложить в следующей редакции: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культуры и 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сентября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384-НҚ";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Функции: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общие функции: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стратегические: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разработке стратегических и программных документов по вопросам, относящимся к компетенции Комитета;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реализации основных направлений государственной политики в области религиозной деятельности, взаимодействия с религиозными объединениями;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выполнения обязательств по международным договорам Республики Казахстан, заключаемым от имени Республики Казахстан, по вопросам, относящимся к компетенции Комитета;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международного сотрудничества, а также разработка и заключение соглашений, меморандумов и договоров, по вопросам регулируемых Комитетом;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регулятивные: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разработка, согласование и утверждение нормативных правовых и правовых актов по вопросам, входящим в компетенцию Комитета при наличии прямой компетенции по их утверждению в приказах Министра, за исключением нормативных правовых актов, затрагивающих права и свободы человека и гражданина;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реализационные: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и осуществление сотрудничества с уполномоченными органами иностранных государств в сфере религиозной деятельности;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 соглашений, меморандумов и договоров, относящимся к компетенции Комитета;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и осуществление информационных мероприятий по разъяснению и продвижению государственных стратегических программ и документов по вопросам, относящимся к компетенции Комитета;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проведения международных, республиканских и иных мероприятий, акций и конкурсов, направленных на укрепление межконфессионального согласия в Республике;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работы по достижению целевых индикаторов, показателей, качественному и своевременному исполнению мероприятий документов Системы государственного планирования в рамках компетенции Комитета;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осуществления информационно-разъяснительной работы по вопросам, относящимся к компетенции Комитета;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направление в Национальную палату предпринимателей Республики Казахстан "Атамекен" и экспертные советы уведомления о размещении консультативного документа или соответствующего проекта нормативного правового акта, затрагивающего интересы субъектов предпринимательства, на интернет-портале открытых нормативных правовых актов для получения экспертных заключений, за исключением нормативных правовых актов, содержащих государственные секреты;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рассмотрение рекомендаций общественного совета;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выработка предложений в службу управления персоналом (кадровую службу) Министерства о потребности специалистов по компетенции Комитета;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рассмотрение обращений физических и юридических лиц, касающихся нарушений законодательства Республики Казахстан о религиозной деятельности и религиозных объединениях;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правового мониторинга нормативных правовых актов по компетенции Комитета;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взаимодействие с политическими партиями, некоммерческими организациями и иными организациями по вопросам, относящимся к компетенции Комитета;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координации и методического руководства местных исполнительных органов по компетенции Комитета;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рассмотрение и согласование актов оказанных услуг, в пределах компетенции Комитета;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соблюдения принципов гендерного равенства в кадровой политике Комитета;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иных функций, предусмотренных законами Республики Казахстан, актами Президента и Правительства Республики Казахстан, а также поручениями руководства Министерства.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Функции, предусмотренные подпунктом 1) настоящего пункта являются общими и реализуются всеми управлениями Комитета в пределах их компетенции.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Управление по связям с исламскими религиозными объединениями: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регулятивные: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 инструкции по определению расположения специальных стационарных помещений для распространения религиозной литературы и иных информационных материалов религиозного содержания, предметов религиозного назначения, а также помещений для проведения религиозных мероприятий за пределами культовых зданий (сооружений);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 правил осуществления туроператорской деятельности, направленной на удовлетворение религиозных потребностей, по согласованию с уполномоченным органом в области туристской деятельности;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реализационные: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деятельности иностранных религиозных объединений на территории республики, назначения иностранными религиозными центрами руководителей религиозных объединений в Республике Казахстан (по исламскому направлению);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изучения и анализа деятельности созданных на территории Республики Казахстан религиозных объединений, миссионеров, духовных (религиозных) организаций образования (по исламскому направлению);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проведения исследований по вопросам религиозной деятельности, общественного согласия, развития общественных институтов и духовно-нравственного потенциала казахстанского общества (по исламскому направлению);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продолжении политики укрепления межконфессионального согласия на основе универсального принципа "Единство в многообразии" (по исламскому направлению);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внесение в правоохранительные органы предложений по запрещению деятельности физических и юридических лиц, нарушающих законодательство Республики Казахстан о религиозной деятельности и религиозных объединениях;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и проведение разъяснительной работы по вопросам исламской конфессии;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аналитических и прогнозных докладов;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изучения и анализа количества культовых зданий (сооружений).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Управление по связям с христианскими и другими религиозными объединениями: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реализационные: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организации и проведения Съезда лидеров мировых и традиционных религий и его институтов;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продолжении политики укрепления межконфессионального согласия на основе универсального принципа "Единство в многообразии" (по христианскому и другим направлениям);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внесения в реестр государственных услуг новой государственной услуги принятие мер по переводу ее оказания в электронный формат в соответствии с законодательством Республики Казахстан по согласованию с уполномоченным органом в сфере информатизации;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деятельности иностранных религиозных объединений на территории республики, назначения иностранными религиозными центрами руководителей религиозных объединений в Республике Казахстан (по христианскому и другим направлениям);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изучения и анализа деятельности созданных на территории Республики Казахстан религиозных объединений, миссионеров (по христианскому и другим направлениям);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проведения исследований по вопросам религиозной деятельности, общественного согласия, развития общественных институтов и духовно-нравственного потенциала казахстанского общества (по христианскому и другим направлениям);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внесение в правоохранительные органы предложения по запрещению деятельности физических и юридических лиц, нарушающих законодательство Республики Казахстан о религиозной деятельности и религиозных объединениях;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и проведение собрания представителей религиозных объединений Казахстана.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Управление координации реабилитационной работы: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внесение в правоохранительные органы предложения по запрещению деятельности физических и юридических лиц, нарушающих законодательство Республики Казахстан о религиозной деятельности и религиозных объединениях;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реализация в пределах своей компетенции профилактических мер, направленных на предупреждение религиозного экстремизма и радикализма;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взаимодействие с центрами помощи пострадавшим от деструктивных религиозных течений и другими неправительственными организациями по вопросам, входящим в компетенцию управления;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совместных мероприятий, оказание методической и консультативной помощи местным исполнительным органам областей, городов республиканского значения и столицы по вопросам профилактики религиозного экстремизма и реабилитационной работы;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реализации основных направлений государственной политики, обеспечение реализации мероприятий по вопросам профилактики религиозного экстремизма и реабилитационной работы;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анализа деятельности по вопросам профилактики религиозного экстремизма и реабилитационной работы, взаимодействие с заинтересованными государственными органами.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Управление религиоведческой экспертизы: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регулятивные: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 подзаконных нормативных правовых актов, определяющих порядок оказания государственных услуг в регулируемой Комитетом сфере;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 правил проведения религиоведческой экспертизы;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реализационные: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и осуществление информационных мероприятий по разъяснению правил проведения религиоведческой экспертизы;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внесения в реестр государственных услуг новой государственной услуги принятие мер по переводу ее оказания в электронный формат в соответствии с законодательством Республики Казахстан по согласованию с уполномоченным органом в сфере информатизации;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оптимизации процесса оказания государственных услуг в соответствии с законодательством Республики Казахстан по согласованию с уполномоченным органом в сфере информатизации;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проведения религиоведческой экспертизы;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защиты прав услугополучателей при оказании государственных услуг Комитетом в пределах своей компетенции;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формирования базы данных о результатах религиоведческой экспертизы;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координация деятельность некоммерческого акционерного общества "Международный центр межконфессионального и межрелигиозного диалога" в части проведения религиоведческой экспертизы;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учета оказания государственной услуги в информационную систему мониторинга оказания государственных услуг в порядке, установленном уполномоченным органом в сфере информатизации;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информирование получателей государственных услуг в рамках оказания государственной услуги "Проведение религиоведческой экспертизы";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обновление базы Комитета по материалам, поступающим на религиоведческую экспертизу;</w:t>
      </w:r>
    </w:p>
    <w:bookmarkEnd w:id="75"/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направления информации по материалам, получившим отрицательное заключение религиоведческой экспертизы, в заинтересованные государственные органы.</w:t>
      </w:r>
    </w:p>
    <w:bookmarkEnd w:id="76"/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Управление по взаимодействию с организациями религиозного образования:</w:t>
      </w:r>
    </w:p>
    <w:bookmarkEnd w:id="77"/>
    <w:bookmarkStart w:name="z8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регулятивные:</w:t>
      </w:r>
    </w:p>
    <w:bookmarkEnd w:id="78"/>
    <w:bookmarkStart w:name="z8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 профессиональных стандартов в области религиозной деятельности;</w:t>
      </w:r>
    </w:p>
    <w:bookmarkEnd w:id="79"/>
    <w:bookmarkStart w:name="z8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реализационные:</w:t>
      </w:r>
    </w:p>
    <w:bookmarkEnd w:id="80"/>
    <w:bookmarkStart w:name="z8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взаимодействия с уполномоченным органом осуществляющим руководство в области высшего и послевузовского образования, языковой политики, науки, обеспечения качества в сфере науки, высшего и послевузовского образования, цифровизации науки, высшего и послевузовского образования, по вопросам подготовки кадров по специальностям "Религиоведение", "Исламоведение", "Теология" и иные, а также в организациях религиозного образования по христианским и другим конфессиям, обеспечения учебной литературой;</w:t>
      </w:r>
    </w:p>
    <w:bookmarkEnd w:id="81"/>
    <w:bookmarkStart w:name="z8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взаимодействия с уполномоченным органом, осуществляющим руководство в сферах: дошкольного, среднего, технического и профессионального, послесреднего образования, дополнительного образования и охраны прав детей и обеспечение качества в сфере дошкольного, среднего, технического и профессионального, послесреднего образования, по вопросам религиоведческого образования в общеобразовательных учреждения образования;</w:t>
      </w:r>
    </w:p>
    <w:bookmarkEnd w:id="82"/>
    <w:bookmarkStart w:name="z8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взаимодействия с соответствующими государственными органами и иными организациями в ведении мониторинга за казахстанскими студентами, обучающимися в зарубежных теологических высших учебных заведениях;</w:t>
      </w:r>
    </w:p>
    <w:bookmarkEnd w:id="83"/>
    <w:bookmarkStart w:name="z9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взаимодействия с Египетским Университетом исламской культуры "Нур-Мубарак";</w:t>
      </w:r>
    </w:p>
    <w:bookmarkEnd w:id="84"/>
    <w:bookmarkStart w:name="z9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изучения и анализа деятельности духовных (религиозных) организаций образования;</w:t>
      </w:r>
    </w:p>
    <w:bookmarkEnd w:id="85"/>
    <w:bookmarkStart w:name="z9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взаимодействия с соответствующими государственными органами и иными организациями на предмет проведения анализа деятельности, созданных на территории Республики Казахстан духовных (религиозных) организаций образования;</w:t>
      </w:r>
    </w:p>
    <w:bookmarkEnd w:id="86"/>
    <w:bookmarkStart w:name="z9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взаимодействия с отечественными и зарубежными высшими учебными заведениями по вопросу повышения уровня квалификации, профессионализма и образованности кадров в области религиозной деятельности;</w:t>
      </w:r>
    </w:p>
    <w:bookmarkEnd w:id="87"/>
    <w:bookmarkStart w:name="z9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взаимодействия с соответствующими государственными органами и иными организациями на предмет выявления потребности рынка труда в квалифицированных кадрах в сфере религиозной деятельности для областей, городов и районов;</w:t>
      </w:r>
    </w:p>
    <w:bookmarkEnd w:id="88"/>
    <w:bookmarkStart w:name="z9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взаимодействия соответствующими государственными органами и иными организациями по вопросу совершенствования образовательного процесса в духовных (религиозных) организаций образования.</w:t>
      </w:r>
    </w:p>
    <w:bookmarkEnd w:id="89"/>
    <w:bookmarkStart w:name="z9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Управление правоприменительной практики в сфере религиозной деятельности:</w:t>
      </w:r>
    </w:p>
    <w:bookmarkEnd w:id="90"/>
    <w:bookmarkStart w:name="z9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реализационные:</w:t>
      </w:r>
    </w:p>
    <w:bookmarkEnd w:id="91"/>
    <w:bookmarkStart w:name="z9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установленных законодательством случаях составление протоколов об административных правонарушениях;</w:t>
      </w:r>
    </w:p>
    <w:bookmarkEnd w:id="92"/>
    <w:bookmarkStart w:name="z9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взаимодействия с правоохранительными органами по вопросам выявления, пресечения и предупреждения правонарушений в сфере религиозной деятельности;</w:t>
      </w:r>
    </w:p>
    <w:bookmarkEnd w:id="93"/>
    <w:bookmarkStart w:name="z10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и осуществление сотрудничества с уполномоченными органами иностранных государств в сфере религиозной деятельности;</w:t>
      </w:r>
    </w:p>
    <w:bookmarkEnd w:id="94"/>
    <w:bookmarkStart w:name="z10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правовых материалов по вопросам соблюдения прав человека на свободу вероисповедания в Республике Казахстан для его последующего включения: в блок по религии Универсального периодического обзора по соблюдению основных прав и свобод, законных интересов человека и гражданина (ООН), в позиционные документы для защиты интересов Республики Казахстан перед международным сообществом (Специальными докладчиками ООН, правозащитными организациями, НПО и СМИ);</w:t>
      </w:r>
    </w:p>
    <w:bookmarkEnd w:id="95"/>
    <w:bookmarkStart w:name="z10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внесение предложений по совершенствованию законодательства Республики Казахстан в сфере религиозной деятельности;</w:t>
      </w:r>
    </w:p>
    <w:bookmarkEnd w:id="96"/>
    <w:bookmarkStart w:name="z10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работе Парламента Республики Казахстан при рассмотрении законопроектов, относящихся компетенции Комитета и (или) разработанных Комитетом;</w:t>
      </w:r>
    </w:p>
    <w:bookmarkEnd w:id="97"/>
    <w:bookmarkStart w:name="z10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в случаях, предусмотренных законодательными актами, разъяснений от имени Комитета по правовым вопросам;</w:t>
      </w:r>
    </w:p>
    <w:bookmarkEnd w:id="98"/>
    <w:bookmarkStart w:name="z10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принятие мер по исполнению вступивших в законную силу судебных актов.</w:t>
      </w:r>
    </w:p>
    <w:bookmarkEnd w:id="99"/>
    <w:bookmarkStart w:name="z10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Управление региональной работы региональной работы и внутренней координации:</w:t>
      </w:r>
    </w:p>
    <w:bookmarkEnd w:id="100"/>
    <w:bookmarkStart w:name="z107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регулятивные:</w:t>
      </w:r>
    </w:p>
    <w:bookmarkEnd w:id="101"/>
    <w:bookmarkStart w:name="z10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 форм, предназначенных для сбора административных данных по согласованию с уполномоченным органом в области государственной статистики;</w:t>
      </w:r>
    </w:p>
    <w:bookmarkEnd w:id="102"/>
    <w:bookmarkStart w:name="z109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 подзаконных нормативных правовых актов, определяющих порядок оказания государственных услуг;</w:t>
      </w:r>
    </w:p>
    <w:bookmarkEnd w:id="103"/>
    <w:bookmarkStart w:name="z110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 правил оказания государственных услуг в сфере религиозной деятельности;</w:t>
      </w:r>
    </w:p>
    <w:bookmarkEnd w:id="104"/>
    <w:bookmarkStart w:name="z111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реализационные:</w:t>
      </w:r>
    </w:p>
    <w:bookmarkEnd w:id="105"/>
    <w:bookmarkStart w:name="z112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проведения социологических исследований, направленных на оценку эффективности государственной политики в сфере религиозной деятельности.</w:t>
      </w:r>
    </w:p>
    <w:bookmarkEnd w:id="106"/>
    <w:bookmarkStart w:name="z113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оптимизации процесса оказания государственных услуг в соответствии с законодательством Республики Казахстан по согласованию с уполномоченным органом в сфере информатизации;</w:t>
      </w:r>
    </w:p>
    <w:bookmarkEnd w:id="107"/>
    <w:bookmarkStart w:name="z114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деятельности Комиссии по выработке предложений по вопросам координации государственной политики в сфере религиозной деятельности при Правительстве Республики Казахстан, в том числе организационно-аналитическое сопровождение заседаний, подготовка материалов и взаимодействие с государственными органами;</w:t>
      </w:r>
    </w:p>
    <w:bookmarkEnd w:id="108"/>
    <w:bookmarkStart w:name="z115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 и анализ отчетной информации, представляемой местными исполнительными органами;</w:t>
      </w:r>
    </w:p>
    <w:bookmarkEnd w:id="109"/>
    <w:bookmarkStart w:name="z116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методического руководства местных исполнительных органов в сфере религиозной деятельности;</w:t>
      </w:r>
    </w:p>
    <w:bookmarkEnd w:id="110"/>
    <w:bookmarkStart w:name="z117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подготовки справочной информации по деятельности местных исполнительных органов в сфере религиозной деятельности;</w:t>
      </w:r>
    </w:p>
    <w:bookmarkEnd w:id="111"/>
    <w:bookmarkStart w:name="z118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своевременного размещения на портале открытых данных информации о религиозных объединениях, миссионерах, культовых зданиях (сооружениях) и религиозных организациях образования.</w:t>
      </w:r>
    </w:p>
    <w:bookmarkEnd w:id="112"/>
    <w:bookmarkStart w:name="z119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Управление координации информационно-разъяснительной работы:</w:t>
      </w:r>
    </w:p>
    <w:bookmarkEnd w:id="113"/>
    <w:bookmarkStart w:name="z120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реализационные:</w:t>
      </w:r>
    </w:p>
    <w:bookmarkEnd w:id="114"/>
    <w:bookmarkStart w:name="z121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осуществления информационно-разъяснительной работы в регионах;</w:t>
      </w:r>
    </w:p>
    <w:bookmarkEnd w:id="115"/>
    <w:bookmarkStart w:name="z122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изучение и внесение предложений по внедрению передового международного опыта в сфере профилактики религиозного экстремизма;</w:t>
      </w:r>
    </w:p>
    <w:bookmarkEnd w:id="116"/>
    <w:bookmarkStart w:name="z123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осуществления информационно-разъяснительной работы по вопросам, относящимся к компетенции управления;</w:t>
      </w:r>
    </w:p>
    <w:bookmarkEnd w:id="117"/>
    <w:bookmarkStart w:name="z124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разработки методических пособий, предназначенных для использования в информационно-разъяснительной работе, и их направление в местные исполнительные органы;</w:t>
      </w:r>
    </w:p>
    <w:bookmarkEnd w:id="118"/>
    <w:bookmarkStart w:name="z125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информационно-разъяснительных мероприятиях, организуемых на республиканском и региональном уровне.</w:t>
      </w:r>
    </w:p>
    <w:bookmarkEnd w:id="119"/>
    <w:bookmarkStart w:name="z126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Управление координации профилактики религиозного экстремизма в интернет пространстве:</w:t>
      </w:r>
    </w:p>
    <w:bookmarkEnd w:id="120"/>
    <w:bookmarkStart w:name="z127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реализационные:</w:t>
      </w:r>
    </w:p>
    <w:bookmarkEnd w:id="121"/>
    <w:bookmarkStart w:name="z128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реализации основных направлений государственной политики, по профилактике религиозного экстремизма в интернет пространстве;</w:t>
      </w:r>
    </w:p>
    <w:bookmarkEnd w:id="122"/>
    <w:bookmarkStart w:name="z129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взаимодействие с заинтересованными государственными органами, координации профилактики религиозного экстремизма в интернет пространстве;</w:t>
      </w:r>
    </w:p>
    <w:bookmarkEnd w:id="123"/>
    <w:bookmarkStart w:name="z130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размещение и актуализация информации на Единой платформе интернет-ресурсов государственных органов в пределах компетенции Комитета;</w:t>
      </w:r>
    </w:p>
    <w:bookmarkEnd w:id="124"/>
    <w:bookmarkStart w:name="z131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и проведение работы по подготовке, публикации и продвижению в сети Интернет материалов, направленных на профилактику религиозного экстремизма;</w:t>
      </w:r>
    </w:p>
    <w:bookmarkEnd w:id="125"/>
    <w:bookmarkStart w:name="z132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внедрение передового международного опыта в сфере профилактики религиозного экстремизма в интернет пространстве;</w:t>
      </w:r>
    </w:p>
    <w:bookmarkEnd w:id="126"/>
    <w:bookmarkStart w:name="z133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и координация информационно-пропагандистских мероприятий по вопросам онлайн профилактики религиозного экстремизма;</w:t>
      </w:r>
    </w:p>
    <w:bookmarkEnd w:id="127"/>
    <w:bookmarkStart w:name="z134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методического руководства и координация деятельности местных исполнительных органов по вопросам онлайн профилактики религиозного экстремизма;</w:t>
      </w:r>
    </w:p>
    <w:bookmarkEnd w:id="128"/>
    <w:bookmarkStart w:name="z135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разработки и исполнения информационных стратегий, медиа-планов по реализации государственной политики в сфере религиозной деятельности.".</w:t>
      </w:r>
    </w:p>
    <w:bookmarkEnd w:id="129"/>
    <w:bookmarkStart w:name="z136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делам религий Министерства культуры и информации Республики Казахстан в установленном законодательством Республики Казахстан порядке обеспечить:</w:t>
      </w:r>
    </w:p>
    <w:bookmarkEnd w:id="130"/>
    <w:bookmarkStart w:name="z137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рабочих дней со дня подписания настоящего приказа направление его копии в электронном виде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131"/>
    <w:bookmarkStart w:name="z138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культуры и информации Республики Казахстан после его официального опубликования.</w:t>
      </w:r>
    </w:p>
    <w:bookmarkEnd w:id="132"/>
    <w:bookmarkStart w:name="z139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культуры и информации Республики Казахстан.</w:t>
      </w:r>
    </w:p>
    <w:bookmarkEnd w:id="133"/>
    <w:bookmarkStart w:name="z140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его подписания.</w:t>
      </w:r>
    </w:p>
    <w:bookmarkEnd w:id="13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Исполняющий обязанности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Министра культуры и информации 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Искаков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