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96ca" w14:textId="9f79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культуры и спорта Республики Казахстан от 20 июля 2023 года № 187 "Об утверждении перечня государственных организаций высшего и (или) послевузовского образования, первые руководители которых назначаются на должности и освобождаются от должностей Правительством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культуры и информации Республики Казахстан от 3 марта 2026 года № 90-НҚ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20 июля 2023 года № 187 "Об утверждении перечня государственных организаций высшего и (или) послевузовского образования, первые руководители которых назначаются на должности и освобождаются от должностей Правительством Республики Казахстан"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организаций высшего и (или) послевузовского образования, первые руководители которых назначаются на должности и освобождаются от должностей Правительством Республики Казахстан, утвержденный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образования и науки Министерства культуры и информации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течение пяти рабочих дней со дня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Заместителя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культуры и информации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2026 года № 90-нқ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2023 года № 187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организаций высшего и (или) послевузовского образования, первые руководители которых назначаются на должности и освобождаются от должностей Правительством Республики Казахстан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"Казахская национальная консерватория имени Курмангазы" Министерства культуры и информации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"Казахский национальный университет искусств имени Күләш Байсейітовой" Министерства культуры и информации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"Казахская национальная академия искусств имени Темирбека Жургенова" Министерства культуры и информации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предприятие на праве хозяйственного ведения "Казахская национальная академия хореографии" Министерства культуры и информации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