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9698" w14:textId="a4b9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Программы управления государственным фондом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2026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Программы управления государственным фондом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236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Программы управления государственным фондом недр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Программы управления государственным фондом недр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 Республики Казахстан "О недрах и недропользовании" (далее – Кодекс) и определяет порядок формирования Программы управления государственным фондом недр (далее – Программа).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Программа разрабатывается и утверждается компетентным органом по твердым полезным ископаемым (далее – компетентный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Программы обеспечивается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Программы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подлежит разработке и утверждению (переутверждению) в соответствии с основными направлениями государственной политики в сфере недропользования, стратегическими и тактическими мерами по ее осуществлению, включающими в том числе документы системы государственного планирования Республики Казахстан, поручения и указы Президента Республики Казахстан, а также изменения границ территорий, предусмотренных пунктом 12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Программы осуществляется не реже чем один раз в полугодие.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и предложения от соответствующих органов, поступившие Национальному оператору в области геологии (далее – Национальный оператор), в уполномоченный орган по изучению недр и компетентный орган подлежат рассмотрению Национальным оператором в течение пятнадцати рабочих дней со дня поступления обращения на предмет определениях или указания границ территорий, не противоречащих требованиям статьи 19 Кодекса, а также с учетом ограничений, предусмотренных статьями, 25, 26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предложенные территории (часть территории) не могут быть включены в Программу в связи с законными ограничениями, Национальный оператор предоставляет мотивированный ответ с указанием географических координат территорий или наименований блоков, не подлежащих включению в Программу, обстоятельств, препятствующих такому включению (перечисление объектов, расположенных на предложенной территории) со ссылкой на соответствующий Закон Республики Казахстан в течение срока, предусмотренного пунктом 6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поступивших сведений Национальный оператор в рамках Единой платформы недропользования (государственная информационная система, обеспечивающая оказание государственных услуг и информационное взаимодействие между государственными органами, недропользователями и иными заинтересованными лицами в сфере недропользования) (далее - ЕПН) в течение пятнадцати рабочих дней направляет компетентному органу сводный перечень сведений о границах территорий по каждой запрашиваемой категории, для внесения изменений и дополнений в Программу.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полученных сведений компетентный орган в ЕПН, в течение пятнадцати рабочих дней после получения сведений, разрабатывает проект Программы, согласовывает его с уполномоченным органом по изучению недр и Национальным оператором.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Согласованная с Министерством энергетики и утвержденная компетентным органом Программа, подлежит размещению компетентным органом на официальном интернет-ресурсе на казахском и русском языках в течение двух рабочих дней со дня утверждения компетентным органом и Национальным оператором в ЕПН в течение семи рабочих дней со дня утверждения компетентным органом.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Программе подлежат определению следующие географические координаты: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территорий, в пределах которых проводится и планируется проведение регионального геологического изучения, поиска и (или) оценки полезных ископаемых в процессе государственного геологического изучения недр;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территорий, в пределах которых участки недр подлежат предоставлению для проведения операций по недропользованию на основании аукционов, в случаях, предусмотренных Кодексом, за исключением территорий, предоставляемых </w:t>
      </w:r>
      <w:r>
        <w:rPr>
          <w:rFonts w:ascii="Times New Roman"/>
          <w:b w:val="false"/>
          <w:i w:val="false"/>
          <w:color w:val="000000"/>
          <w:sz w:val="28"/>
        </w:rPr>
        <w:t>статьей 189-1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в пределах которых участки недр подлежат предоставлению только национальным компаниям в области углеводородов и урана;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в пределах которых участки недр предоставляются для добычи общераспространенных полезных ископаемых;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необходимые для реализации государственной политики управления недрами и положений настоящего Кодекса.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Сбор информационно-аналитических сведений, учитываемых при разработке Программы осуществляется Национальным оператором.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пункте 11 настоящих Правил, подлежит сбору Национальным оператором на основании сведений, содержащихся в государственных базах данных, а также на основании полученных сведений по запросам, направляемым Национальным оператором в соответствующие государственные органы.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помимо сведений, указанных в пункте 11 настоящих Правил осуществляет сбор сведений по границам территорий, ограниченных для проведения операций по недропользованию,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Национальный оператор направляет запросы по границам территорий, ограниченных для проведения операций по недропользованию в соответствующие государственные органы не реже чем один раз в шесть месяцев.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Территории, в пределах которых проводится и планируется проведение регионального геологического изучения, поиска и (или) оценки полезных ископаемых в процессе государственного геологического изучения недр подлежат определению по следующим категориям: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текущей стадии региональных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планируемой по годам стадии региональных работ;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текущей стадии поиска и оценки месторождения;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планируемой по годам стадии поиска и оценки месторождения.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Территории, в пределах которых участки недр подлежат предоставлению для проведения операций по недропользованию на основании аукционов, в случаях, предусмотренных Кодексом, за исключением территорий, предоставляемых </w:t>
      </w:r>
      <w:r>
        <w:rPr>
          <w:rFonts w:ascii="Times New Roman"/>
          <w:b w:val="false"/>
          <w:i w:val="false"/>
          <w:color w:val="000000"/>
          <w:sz w:val="28"/>
        </w:rPr>
        <w:t>статьей 189-1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подлежат определению по следующим категориям: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добычу твердых полезных ископаемых по участкам недр, содержащим запасы и (или) ресурсы твердых полезных ископаемых, за исключением общераспространенных полезных ископаемых и урана, включенные в государственный учет полезных ископаемых и свободные от проведения операций по недропользованию, предусмотренных подпунктами 2), 3) и 4) статьи 22 настоящего Кодекса;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разведку твердых полезных ископаемых по участкам недр с выявленными перспективами по результатам государственного геологического изучения недр;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разведку твердых полезных ископаемых по территориям контрактов на разведку, совмещенную разведку и добычу твердых полезных ископаемых, признанных недействительными, непродленными или досрочно прекращенными, за исключением территорий, предусмотренных подпунктом 1) настоящего пункта.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Территории предоставления участков недр для разведки и добычи или добычи углеводородов подлежат определению по следующим категориям: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территория, в пределах которой участки недр предоставляются на основании намеченных аукционов по углеводородам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Кодекса;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территория, в пределах которой участки недр предоставляются на основании намеченных прямых переговоров (при наличии) с национальной компанией в области углеводородов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Кодекса;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по которым произведена приемка результатов обследования и работ по ликвидации последствий операций по разведке или добыче углеводородов, в целях для последующего предоставления права недропользования иным лицам с учетом требований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Территории предоставления участков недр для разведки или добычи урана на урановом или редкоземельно-урановом месторождении подлежат определению в Программе в случае намеченных прямых переговоров (при наличии) с национальной компанией в области урана.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территорий, ограниченных для проведения разведки и добычи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фондом недр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территорий, ограниченных для проведения разведки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участка недр: да/нет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для нужд обороны и национальной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обороны и нацбезопасности, ВИП (военно-испытательные полигоны)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населенных пунктов и прилегающих к ним территориях на расстоянии одной тысячи метров;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да; частично: да (при наличии Соглашения с местным представительным и исполнительным органами)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земельного участка, занятого действующим гидротехническим сооружением, не являющимся объектом размещения техногенных минеральных образований горно-обогатительных производств, и прилегающей к нему территории на расстоянии четырехсот метров;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 (каналы, дамбы, гидроузел, плотина, водохранилища)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водного фонда;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зоны, водоохранные полосы, 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контурах месторождений и участков подземных вод, которые используются или могут быть использованы для питьевого водоснабжения;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ста метров от могильников, могил и кладбищ, а также от земельных участков, отведенных под могильники и кладбища;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Кладбища, скотомогильники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земельных участков, принадлежащих третьим лицам и занятых зданиями и сооружениями, многолетними насаждениями, и прилегающих к ним территориях на расстоянии ста метров – без согласия таких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земель, занятых автомобильными и железными дорогами, аэропортами, аэродромами, объектами аэронавигации и авиатехнических центров, объектами железнодорожного транспорта, мостами, метрополитенами, тоннелями, объектами энергетических систем и линий электропередачи, линиями связи, объектами, обеспечивающими космическую деятельность, магистральными трубопроводами;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дороги, железные дороги, мосты, аэродромы, объекты аэронавигации и авиатехнических центров, аэропорты, линии электропередач, опоры линий электропередач, газопроводы, нефтепроводы, районы падения ракет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участков недр, выделенных государственным юридическим лицам для государственных нужд;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инженерная геология, геофизика, 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территориях, на которых запрещается проведение операций по недропользованию в соответствии с иными законами Республики 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 и в пределах участков недр, представляющих особую экологическую, научную, историко-культурную и рекреационную ценность, особо охраняемые территории, памятники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действующих контрактов/лицензий по ОПИ, ТПИ, УВ, ПВ, лицензии на старательство, разрешения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да/нет при наличии контрактов и лицензий на разведку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лицензии по ГГИН (поиск, оценка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лицензии по ИПН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территории: нет; Частично: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резервных месторождений с утвержденными запасами ОПИ, ТПИ, УВ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недр с утвержденными запасами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прекращенных контрактов/лицензии по ОПИ, ТПИ, УВ, ПВ, лицензии на старательство, разрешений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 частично на территории: нет;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акта обследования или ликвидации, не требующего ликвидацию последствий недропользования: 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фондом недр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территорий, ограниченных для проведения добычи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участка недр: да/нет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для нужд обороны и национальной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обороны и нацбезопасности, ВИП (военно-испытательные полигоны)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населенных пунктов и прилегающих к ним территориях на расстоянии одной тысячи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нет, да при проведении добычи подземным способом и наличии Соглашения с местным представительным и исполнительным органами)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земельного участка, занятого действующим гидротехническим сооружением, не являющимся объектом размещения техногенных минеральных образований горно-обогатительных производств, и прилегающей к нему территории на расстоянии четырехсот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 (каналы, дамбы, гидроузел, плотина, водохранилища)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зоны, водоохранные полосы, 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 (за исключением соли)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контурах месторождений и участков подземных вод, которые используются или могут быть использованы для питьевого водоснабжения;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ста метров от могильников, могил и кладбищ, а также от земельных участков, отведенных под могильники и кладбища;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Кладбища, скотомогильники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земельных участков, принадлежащих третьим лицам и занятых зданиями и сооружениями, многолетними насаждениями, и прилегающих к ним территориях на расстоянии ста метров – без согласия таких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земель, занятых автомобильными и железными дорогами, аэропортами, аэродромами, объектами аэронавигации и авиатехнических центров, объектами железнодорожного транспорта, мостами, метрополитенами, тоннелями, объектами энергетических систем и линий электропередачи, линиями связи, объектами, обеспечивающими космическую деятельность, магистральными трубопроводами;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дороги, железные дороги, мосты, аэродромы, объекты аэронавигации и авиатехнических центров, аэропорты, линии электропередач, опоры линий электропередач, газопроводы, нефтепроводы, районы падения ракет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участков недр, выделенных государственным юридическим лицам для государственных нужд;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инженерная геология, геофизика, 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территориях, на которых запрещается проведение операций по недропользованию в соответствии с иными законами Республики 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 и в пределах участков недр, представляющих особую экологическую, научную, историко-культурную и рекреационную ценность, особо охраняемые территории, памятники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действующих контрактов/лицензии по ОПИ, ТПИ, УВ, ПВ, лицензии на старательство, разрешения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лицензии по ГГИН (поиск, оценка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лицензии по ИПН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резервных месторождений с утвержденными запасами ОПИ, ТПИ, УВ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недр с утвержденными запасами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 частично на территории: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прекращенных контрактов/лицензии по ОПИ, ТПИ, УВ, ПВ, лицензии на старательство, разрешений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 частично на территории: нет;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акта обследования или ликвидации, не требующего ликвидацию последствий недропользования: 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