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c81a" w14:textId="282c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государственного геологического изучения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14 апреля 2026 года № 175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Кодекса Республики Казахстан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государственного геологического изучения недр.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промышленности и строительства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интернет-ресурсе Министерства промышленности и строительства Республики Казахстан после дня его первого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промышленности и строительства Республики Казахстан.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атомной энергии </w:t>
      </w:r>
    </w:p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защите и развитию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2026 года № 175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Правил организации и проведения государственного геологического изучения недр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государственного геологического изучения недр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Кодекса Республики Казахстан "О недрах и недропользовании" и определяют порядок организации и проведения государственного геологического изучения недр.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геологическое изучение недр осуществляется в целях: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актуализации геологической информации о недрах в пределах территории ведения работ;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геологических карт;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выявления предполагаемых (прогнозных) ресурсов полезных ископаемых.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геологическое изучение недр проводится за счет средств республиканского бюджета и (или) иных источников, не запрещенных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геологическое изучение недр планируется уполномоченным органом по изучению недр, организуется и проводится национальным оператором в области геологии.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проведения государственного геологического изучения недр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Планирование государственного геологического изучения недр осуществляется уполномоченным органом по изучению недр в соответствии с документами государственного планирования, стратегическими и программными документами, а также с учетом уровня геологической изученности территории и приоритетов социально-экономического развития.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планирования уполномоченный орган формирует и утверждает пообъектный план проведения работ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Работы осуществляются в рамках краткосрочного, среднесрочного и долгосрочного планирования.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утвержденных бюджетных средств на соответствующий финансовый год и плановый трехлетний период уполномоченный орган формирует пообъектный план с распределением средств по видам работ.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Пообъектный план предусматривает проекты государственного геологического изучения недр и тематических работ по анализу и обобщению геологической информации с подготовкой рекомендаций для последующей постановки работ.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Национальный оператор в области геологии обеспечивает разработку проекта работ с обоснованием комплекса геологических мероприятий и их сметной стоимости (далее – Проект).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проведения работ является утвержденный Проект.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Организация и проведение работ осуществляется национальным оператором в области геологии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Кодекса Республики Казахстан "О недрах и недропользовании".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выполняются поэтапно и включают: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подготовительный этап;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полевой этап;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камеральный этап;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отчета о результатах геологоразведочных работ.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Национальный оператор в области геологии: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технические задания (технические спецификации) на все виды работ;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процедуры государственных закупок в рамках норм действующего законодательства Республики Казахстан;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договоры на выполнение работ;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за их выполнением;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сбор, анализ и интерпретацию полученных результатов.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реализации Проекта выполняются виды исследований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недрах и недропользовании".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Исполнители отдельных видов работ привлекаются национальным оператором посредством государственных закупок, предусмотренных законодательством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соответствующие установленным квалификационным требованиям, определяемым национальным оператором в области геологии, привлекаются на основании договора.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рамках организации и проведения работ национальный оператор осуществляет государственный мониторинг недр.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включает представление исполнителями отчетов о выполненных работах с приложением фото- и видеоматериалов, а также проведение периодической приемки геологической и иной информации, полученной в ходе выполнения работ.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мониторинга и контроля хода выполнения работ национальный оператор вправе осуществлять выезды на объекты.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Результаты работ представляются уполномоченному органу по изучению недр и (или) его территориальным подразделениям для поэтапной и итоговой приемки в соответствии с календарным планом и правилами изучения состояния государственного фонда недр.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Итоговый отчет подлежит передаче в республиканский геологический фонд и геологические фонды по территориальной принадлежности.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Геологическая информация оформляется в соответствии с установленными требованиями и подлежит учету, хранению, использованию и предоставлению заинтересованным лицам.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Отчет размещается в открытом доступе на Едином портале недропользования в течение двух месяцев со дня подписания акта выполненных работ.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Контроль деятельности Национального оператора в области геологии осуществляется уполномоченным органом по изучению недр в соответствии с Правилами контроля за изучением состояния государственного фонда недр.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геологического изучения недр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Пообъектный план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работ, мероприятий, объектов, область, размер площади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Способ/ Основание для проведения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сметная стоимость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 договорам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договора, наименование организации-исполнителя работ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 год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 год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средств с учетом НДС, 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и геолого-съемочные работы: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Тематические работы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проекта государственного геологического изучения недр с обоснованием объема комплекса геологических работ и сметной стоимости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Региональное геологическое картирование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геолого-геофизические исследований осадочных бассейнов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Поисковые, поисково-оценочные работы: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Поисково-оценочные работы на твердые полезные ископаемые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Поисковые работы на твердые полезные ископаемые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уполномоченному органу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региону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