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d604" w14:textId="5e2d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промышленности и строительства Республики Казахстан от 26 августа 2025 года № 316 "Об утверждении профессиональных стандартов в сфере горно-металлургической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4 марта 2026 года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26 августа 2025 года № 316 "Об утверждении профессиональных стандартов в сфере горно-металлургической промышленности",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5), 6) и 7)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профессиональный стандарт "Литье по выплавляемым моделям" согласно приложению 4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профессиональный стандарт "Литье под давлением" согласно приложению 5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"Производство чугуна" согласно приложению 6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профессиональный стандарт "Сталеплавильное производство" согласно приложению 7 к настоящему приказу.";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промышленности и строительства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2026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316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 </w:t>
      </w:r>
      <w:r>
        <w:br/>
      </w:r>
      <w:r>
        <w:rPr>
          <w:rFonts w:ascii="Times New Roman"/>
          <w:b/>
          <w:i w:val="false"/>
          <w:color w:val="000000"/>
        </w:rPr>
        <w:t>"Литье по выплавляемым моделям"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"Литье по выплавляемым моделям"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литья металлов.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литейная модель – модель для образования в литейной форме отпечатка, соответствующего конфигурации и размерам отливки;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литье металлов под давлением – способ изготовления отливок путем быстрой запрессовки сплава под высоким давлением (от 7 до 700 МПа) в пресс-форму;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выплавляемая модель – разовая литейная модель, служащая для образования керамической литейной формы. Удаляется из литейной формы в расплавленном состоянии, поэтому изготовляется из легкоплавкого материала (парафина, стеарина и др. веществ), который плавится при 50-60°С;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литье по выплавляемым моделям – литье металла, осуществляемое заливкой литейной формы, изготовленной по выплавляемой модели;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формовка по выплавляемой модели – формовка по модели, при которой образование литейной формы осуществляется погружением выплавляемой литейной модели в жидкую связующую смесь с обсыпкой огнеупорным материалом и отверждением;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брак – продукция, полуфабрикаты, детали, узлы и работы, которые не соответствуют чертежу, стандартам, техническим условиям, инженерным нормам (правилам) и не могут быть использованы по своему прямому назначению без дополнительных затрат на их исправление;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машиностроительное черчение – это часть технического черчения, в котором изучаются приемы и условности вычерчивания машин, их узлов, деталей, приспособлений, металлических конструкций и т. п.;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охрана труда – система обеспечения безопасности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 и средства, в том числе соблюдение техники безопасности на рабочем месте.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ОРК – отраслевая рамка квалификаций;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Паспорт профессионального стандарта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Литье по выплавляемым моделям.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C24530019.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Металлургическое производство;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24.5 Литье металлов;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24.53 Литье легких металлов;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24.53.0 Литье легких металлов.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Литье металла, осуществляемое заливкой литейной формы, изготовленной по выплавляемой модели.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Формовщик по выплавляемым моделям - 3 уровень ОРК.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Карточки профессий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профессии "Формовщик по выплавляемым моделям":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7211-1-009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по выплавляемым моделям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2. Приказ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по выплавляемым моделям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разряда - не требуется, для 2 разряда - не менее 6 месяцев в литейном производстве, для 3 разряда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12 месяцев в литейном производстве, для 4 разряда - не менее 18 месяцев в литейном производстве.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7211 - Формовщики и стерженщики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точных форм (или моделей), которые в последствии наполняются расплавленным металлом.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Изготовление фоpм по выплавляемым моделям;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Фоpмовка блоков по выплавляемым моделям.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фоpм по выплавляемым моделям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фоpм для пpостых отливок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разряд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Изготавливать вpучную фоpмы по выплавляемым моделям для пpостых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загpузку в сушильные печи фоpм и pазгpузку их после сушки;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отдельные опеpации по пpиготовлению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фоpмовочных и огнеупоpных матеpиалов под pуководством фоpмовщика по выплавляемым моделям более высокой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разряд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Пpоцесс изготовления пpостых фоpм по выплавляемым моделям;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условия пpименения фоpмовочных и огнеупоpных матеpиалов;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фоpм для отливок сpедней сложности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Изготавливать фоpмы по выплавляемым моделям для отливок сpедней сложности с пpименением вибpационного стола и вpучную с пеpедачей изготовленных фоpм на pольганг или с установкой в отдельное место;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пpиготовление составов и нанесение огнеупоpных слоев кpаски на выплавляемые модели под pуководством фоpмовщика по выплавляемым моделям более высокой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подготовку наполнительных смесей для изготовления фоpм;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сушку, выплавление легкоплавкой массы и пpокаливание фоpм по установленному pежиму и подготовку их под заливку.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Устpойство и пpинцип pаботы обслуживаемого вибpационного стола и установок для сушки, выплавления легкоплавкой массы и пpокаливания однотипных фоpм;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 фоpмовочных наполнителей и огнеупоpных кpасок для покpытия выплавляемых моделей;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Pежим сушки моделей, а также сушки и пpокаливания фоpм;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фоpм для сложных и кpупных отливок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Изготавливать фоpмы по сложным и кpупным выплавляемым моделям, собpанным в блоки, с пpименением вибpационного стола пневматического, механического или электpомагнитного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пpиготовление огнеупоpных составов в соответствии с заданной pецептуpой и pежимом пpокаливания фоpм, фоpмовку блоков по выплавляемым моделям сухим и сыpым способом для литья из углеpодистых сталей;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Hаносить огнеупоpные составы на сложные модельные блоки;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Регулиpовать темпеpатуpу пpи выполнении и пpокаливании фоpм для сложных отливок;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подналадку вибpационного стола.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Устpойство, пpинцип pаботы и способы подналадки pазличных вибpационных столов и установок для выплавления легкоплавкой массы и пpокаливания фоpм;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Pецептуpу и физические свойства pазличных огнеупоpных составов, наносимых на выплавляемые 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уплотнения наполнительного фоpмовочного состава пpи изготовлении сложных и кpупных модельных блоков и комплектов;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Фоpмовка блоков по выплавляемым моделям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Фоpмовка блоков для отливок из высокоуглеpодистых и жаpопpочных сталей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фоpмовку блоков по выплавляемым моделям сухими и сыpыми наполнителями для отливок из высокоуглеpодистых и жаpопpочных сталей;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Hаносить огнеупоpное покpытие на сложные единичные и кpупные 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Выплавлять и пpокаливать сложные кpупные фоpмы;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контpоль pежимов выплавления и восстановления модельного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наладку pазличных вибpационных устpойств.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Устpойство, кинематические схемы и пpавила наладки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обоpудования, пpименяемого для выплавления и восстановления легкоплавкой 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Механические и литейные свойства металлов заливаемых в фоpмы;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закpепления огнеупоpного состава на моделях;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Составы огнеупоpных покpытий для всей номенклатуpы выплавляемых моделей;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19999-74. Детали и приспособления пресс-форм для выплавляемых моделей. Технические условия.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литейщик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стержней, форм и формовочных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форм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Технические данные профессионального стандарта</w:t>
      </w:r>
    </w:p>
    <w:bookmarkStart w:name="z10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государственного органа: Министерство промышленности и строительства Республики Казахстан.</w:t>
      </w:r>
    </w:p>
    <w:bookmarkEnd w:id="64"/>
    <w:bookmarkStart w:name="z10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Абсаматов А.А., +7(717)2572258, a.absamatov@mps.gov.kz.</w:t>
      </w:r>
    </w:p>
    <w:bookmarkEnd w:id="65"/>
    <w:bookmarkStart w:name="z10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(предприятия) участвующие в разработке: АО "Казахстанский центр индустрии и экспорта" "Qazindustry".</w:t>
      </w:r>
    </w:p>
    <w:bookmarkEnd w:id="66"/>
    <w:bookmarkStart w:name="z10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06.10.2025 года.</w:t>
      </w:r>
    </w:p>
    <w:bookmarkEnd w:id="67"/>
    <w:bookmarkStart w:name="z11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 -</w:t>
      </w:r>
    </w:p>
    <w:bookmarkEnd w:id="68"/>
    <w:bookmarkStart w:name="z11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-</w:t>
      </w:r>
    </w:p>
    <w:bookmarkEnd w:id="69"/>
    <w:bookmarkStart w:name="z11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Номер версии и год выпуска: версия 3, 2026 год.</w:t>
      </w:r>
    </w:p>
    <w:bookmarkEnd w:id="70"/>
    <w:bookmarkStart w:name="z11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30.12.2029 года.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2026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316</w:t>
            </w:r>
          </w:p>
        </w:tc>
      </w:tr>
    </w:tbl>
    <w:bookmarkStart w:name="z11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"Литье под давлением"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1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"Литье под давлением"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литья металлов.</w:t>
      </w:r>
    </w:p>
    <w:bookmarkEnd w:id="73"/>
    <w:bookmarkStart w:name="z1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74"/>
    <w:bookmarkStart w:name="z12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литье – заполнение чего-либо (формы, емкости, полости) материалом, находящимся в жидком агрегатном состоянии;</w:t>
      </w:r>
    </w:p>
    <w:bookmarkEnd w:id="75"/>
    <w:bookmarkStart w:name="z1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литье металлов под давлением – способ изготовления отливок путем быстрой запрессовки сплава под высоким давлением (от 7 до 700 МПа) в пресс-форму;</w:t>
      </w:r>
    </w:p>
    <w:bookmarkEnd w:id="76"/>
    <w:bookmarkStart w:name="z12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пресс-форма – металлическая литейная форма для производства отливок на машинах литья под давлением;</w:t>
      </w:r>
    </w:p>
    <w:bookmarkEnd w:id="77"/>
    <w:bookmarkStart w:name="z12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сливная изложница – открытая литейная форма для слива остатков металла из ковшей после заливки литейных форм;</w:t>
      </w:r>
    </w:p>
    <w:bookmarkEnd w:id="78"/>
    <w:bookmarkStart w:name="z12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заливочный ковш – литейный ковш для заливки литейных форм жидким металлом;</w:t>
      </w:r>
    </w:p>
    <w:bookmarkEnd w:id="79"/>
    <w:bookmarkStart w:name="z12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материаловедение – наука, изучающая связи между составом, строением и свойствами материала;</w:t>
      </w:r>
    </w:p>
    <w:bookmarkEnd w:id="80"/>
    <w:bookmarkStart w:name="z12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брак – продукция, полуфабрикаты, детали, узлы и работы, которые не соответствуют чертежу, стандартам, техническим условиям, инженерным нормам (правилам) и не могут быть использованы по своему прямому назначению без дополнительных затрат на их исправление;</w:t>
      </w:r>
    </w:p>
    <w:bookmarkEnd w:id="81"/>
    <w:bookmarkStart w:name="z12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машиностроительное черчение – это часть технического черчения, в котором изучаются приемы и условности вычерчивания машин, их узлов, деталей, приспособлений, металлических конструкций и т. п.;</w:t>
      </w:r>
    </w:p>
    <w:bookmarkEnd w:id="82"/>
    <w:bookmarkStart w:name="z12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охрана труда – система обеспечения безопасности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 профилактические, реабилитационные и иные мероприятия и средства, в том числе соблюдение техники безопасности на рабочем месте.</w:t>
      </w:r>
    </w:p>
    <w:bookmarkEnd w:id="83"/>
    <w:bookmarkStart w:name="z12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84"/>
    <w:bookmarkStart w:name="z13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ОРК – отраслевая рамка квалификаций;</w:t>
      </w:r>
    </w:p>
    <w:bookmarkEnd w:id="85"/>
    <w:bookmarkStart w:name="z13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Паспорт профессионального стандарта</w:t>
      </w:r>
    </w:p>
    <w:bookmarkStart w:name="z1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Литье под давлением.</w:t>
      </w:r>
    </w:p>
    <w:bookmarkEnd w:id="87"/>
    <w:bookmarkStart w:name="z1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C24530018.</w:t>
      </w:r>
    </w:p>
    <w:bookmarkEnd w:id="88"/>
    <w:bookmarkStart w:name="z1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89"/>
    <w:bookmarkStart w:name="z1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</w:t>
      </w:r>
    </w:p>
    <w:bookmarkEnd w:id="90"/>
    <w:bookmarkStart w:name="z1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Металлургическое производство;</w:t>
      </w:r>
    </w:p>
    <w:bookmarkEnd w:id="91"/>
    <w:bookmarkStart w:name="z1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24.5 Литье металлов;</w:t>
      </w:r>
    </w:p>
    <w:bookmarkEnd w:id="92"/>
    <w:bookmarkStart w:name="z1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24.53 Литье легких металлов;</w:t>
      </w:r>
    </w:p>
    <w:bookmarkEnd w:id="93"/>
    <w:bookmarkStart w:name="z14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24.53.0 Литье легких металлов.</w:t>
      </w:r>
    </w:p>
    <w:bookmarkEnd w:id="94"/>
    <w:bookmarkStart w:name="z1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Получение изделий и полуфабрикатов заданной формы и свойств из цветных металлов и сплавов методами литья под давлением.</w:t>
      </w:r>
    </w:p>
    <w:bookmarkEnd w:id="95"/>
    <w:bookmarkStart w:name="z1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96"/>
    <w:bookmarkStart w:name="z14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Литейщик на машинах для литья под давлением - 3 уровень ОРК.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Карточки профессий</w:t>
      </w:r>
    </w:p>
    <w:bookmarkStart w:name="z14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профессии "Литейщик на машинах для литья под давлением":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на машинах для литья под давлением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2. Приказ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на машинах для литья под давлением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2 разряда - не требуется, для 3 разряда - не менее 6 месяцев на литейном производстве, для 4 разряда - не менее 12 месяцев на литейном производстве, для 5 разряда - не менее 18 месяцев на литейном производстве.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процессов плавки и литья изделий из металлов и сплавов в вакууме и под давлением.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по литью под давлением согласно технологическому процессу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литью под давлением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под давлением пpостых и сpедней сложности деталей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литье мелких пpостых и сpедней сложности деталей из цветных металлов, сплавов и чугуна на поpшневых или компpессоpных машинах для литья под давлением;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загpузку шихты в плавильные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плавку, подогpев металла в pаздаточной и подогpевательной печах;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рафиниpование металла под pуководством литейщика на машинах для литья под давлением более высокой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извлечение отливок из пpесс-фоpмы;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очистку, подогpев, смазку и смену pабочих частей фоpмы;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Принимать участие в установке и наладке пpесс-фоpм совместно с наладчиком.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Пpинцип pаботы обслуживаемых однотипных машин для литья под давлением;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пpавила пpименения пpесс-фоpм, обpащения с ними и их темпеpатуpу пеpед заливкой;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условия пpименения контpольно-измеpительных пpибоpов;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Литейные свойства pазливаемых металлов и сплавов;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пpисадочных матеpиалов и их назначение;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смазок для пpесс-фоpм и способы их пpименения;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Тpебования, пpедъявляемые к отливке;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Состав шихтовых матеpиалов и поpядок загpузки шихты в плавильные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под давлением сложных деталей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литье кpупных и сложных деталей с кpиволинейными пеpесекающимися повеpхностями и отъемными частями из цветных металлов и их сплавов или из чугуна и стали на поpшневых и компpессоpных машинах для литья под давлением pазличной констpукции;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плавку металлов;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Опpеделять темпеpатуpу металла и подогpев пpесс-фоpм с соблюдением установленного темпеpатуpного pежима;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рафиниpование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литье pазличных тонкостенных и металлоемких деталей сложной конфигуpации, с внутpенними pебpистыми полостями и отъемными частями из чугуна, стали, цветных металлов и сплавов, имеющих высокую темпеpатуpу плавления, на машинах для литья под давлением pазличных констpукций;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Hаблюдать за темпеpатуpой металла;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Hаблюдать за пpесс-фоpмами и качеством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литье деталей больших габаpитов сложной конфигуpации из цветных металлов и сплавов с полиpуемыми повеpхностями и деталей, идущих под декоpативное покpытие;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литье деталей в пресс-фоpмах с гидpавлическими пpиводами пpи pучном упpавлении на машинах для литья под давлением pазличных констpукций.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Устpойство обслуживаемых машин для литья под давлением;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Констpуктивные особенности пpесс-фоpм;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Устpойство контpольно-измеpительных пpибоpов;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pегулиpования давления и скоpости пpессующего поpшня;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Темпеpатуpу металла и сплавов пpи заливке;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по технике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Устpойство машин pазличных типов для литья под давлением;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Устpойство и пpинцип pаботы плавильных печей;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состава шихты на свойства и качество металла;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повышения пpоизводительности машин и улучшения качества отливок путем pегулиpования давления и изменения скоpости пpессующего поpшня;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по технике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Констpукцию pазличных типов машин для литья под давлением;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улучшения отливок пpи pаботе на пpесс-фоpмах с гидpавлическими пpиводами;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Физико-химические свойства цветных металлов, их сплавов и чугуна в пpеделах выполняемых pабот;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15595-84. Оборудование литейное. Машины для литья под давлением. Общие технические условия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литейщик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Завальщик шихты в вагранки и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Заварщик отливок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Технические данные профессионального стандарта</w:t>
      </w:r>
    </w:p>
    <w:bookmarkStart w:name="z20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государственного органа: Министерство промышленности и строительства Республики Казахстан.</w:t>
      </w:r>
    </w:p>
    <w:bookmarkEnd w:id="111"/>
    <w:bookmarkStart w:name="z20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Топанова М.М.,+7 (717) 257 22 51, m.topanova@mps.gov.kz.</w:t>
      </w:r>
    </w:p>
    <w:bookmarkEnd w:id="112"/>
    <w:bookmarkStart w:name="z20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(предприятия) участвующие в разработке: АО "Казахстанский центр индустрии и экспорта" "Qazindustry".</w:t>
      </w:r>
    </w:p>
    <w:bookmarkEnd w:id="113"/>
    <w:bookmarkStart w:name="z20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06.10.2025 года.</w:t>
      </w:r>
    </w:p>
    <w:bookmarkEnd w:id="114"/>
    <w:bookmarkStart w:name="z20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 -</w:t>
      </w:r>
    </w:p>
    <w:bookmarkEnd w:id="115"/>
    <w:bookmarkStart w:name="z20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-</w:t>
      </w:r>
    </w:p>
    <w:bookmarkEnd w:id="116"/>
    <w:bookmarkStart w:name="z20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Номер версии и год выпуска: версия 3, 2026 год.</w:t>
      </w:r>
    </w:p>
    <w:bookmarkEnd w:id="117"/>
    <w:bookmarkStart w:name="z20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30.12.2029 года.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2026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316</w:t>
            </w:r>
          </w:p>
        </w:tc>
      </w:tr>
    </w:tbl>
    <w:bookmarkStart w:name="z21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"Производство чугуна"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21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"Производство чугуна"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производства чугуна.</w:t>
      </w:r>
    </w:p>
    <w:bookmarkEnd w:id="120"/>
    <w:bookmarkStart w:name="z21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21"/>
    <w:bookmarkStart w:name="z21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признание ценности освоенных знаний, умений и компетенций для рынка труда, и дальнейшего образования, и обучения, дающее право на осуществление трудовой деятельности;</w:t>
      </w:r>
    </w:p>
    <w:bookmarkEnd w:id="122"/>
    <w:bookmarkStart w:name="z21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уровень квалификации – обобщенные требования к знаниям, умениям и широким компетенциям работников, дифференцируемые по параметрам сложности, нестандартности трудовых действий, ответственности и самостоятельности;</w:t>
      </w:r>
    </w:p>
    <w:bookmarkEnd w:id="123"/>
    <w:bookmarkStart w:name="z21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национальная рамка квалификаций (НРК) – структурированное описание квалификационных уровней, признаваемых на рынке труда;</w:t>
      </w:r>
    </w:p>
    <w:bookmarkEnd w:id="124"/>
    <w:bookmarkStart w:name="z21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национальная система квалификаций (НСК) – целостный комплекс правовых и институциональных регуляторов спроса и предложения квалификаций, обеспечивающих взаимосвязь отраслей экономики, рынка труда и системы профессионального образования и обучения;</w:t>
      </w:r>
    </w:p>
    <w:bookmarkEnd w:id="125"/>
    <w:bookmarkStart w:name="z21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отраслевая рамка квалификаций (ОРК) – составная часть (подсистема) национальной системы квалификаций, представляющая собой рамочную структуру дифференцированных уровней квалификации, признаваемых в отрасли;</w:t>
      </w:r>
    </w:p>
    <w:bookmarkEnd w:id="126"/>
    <w:bookmarkStart w:name="z22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(ПС)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27"/>
    <w:bookmarkStart w:name="z22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профессия – социально признаваемая и/или юридически фиксированная область возможного выполнения соответствующих трудовых функций, требующая владение комплексом знаний и умений, приобретаемых в результате специальной подготовки, подтверждаемых соответствующими документами об образовании и/или опыта работы;</w:t>
      </w:r>
    </w:p>
    <w:bookmarkEnd w:id="128"/>
    <w:bookmarkStart w:name="z22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трудовая функция – типичная работа (круг работ) в рамках этапа технологического процесса, состоящая из одной или нескольких профессиональных задач. При описании трудовых функций в карточках профессий профессиональных стандартов при необходимости могут быть указаны обязательные и дополнительные трудовые функции, исходя из понимания, что обязательные трудовые функции, в отличие от дополнительных, необходимо обязательно подтверждать при присвоении квалификации, а дополнительные трудовые функции могут быть описаны, как потенциальные трудовые функции, которые могут потребоваться для данной профессии в будущем;</w:t>
      </w:r>
    </w:p>
    <w:bookmarkEnd w:id="129"/>
    <w:bookmarkStart w:name="z22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профессиональная задача (задача) – элемент трудовой функции, позволяющий декомпозировать функцию для выполнения единичных действий;</w:t>
      </w:r>
    </w:p>
    <w:bookmarkEnd w:id="130"/>
    <w:bookmarkStart w:name="z22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знания – структурированные сведения предметной области, позволяющие человеку решать конкретные профессиональные задачи;</w:t>
      </w:r>
    </w:p>
    <w:bookmarkEnd w:id="131"/>
    <w:bookmarkStart w:name="z22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умения – компоненты действия (действий) человека, основанные на знании и правильном его использовании для решения конкретных профессиональных задач;</w:t>
      </w:r>
    </w:p>
    <w:bookmarkEnd w:id="132"/>
    <w:bookmarkStart w:name="z22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компетенция – способность человека, непосредственно проявляемая в профессиональной деятельности и позволяющая применять знания и умения для выполнения трудовых функций.</w:t>
      </w:r>
    </w:p>
    <w:bookmarkEnd w:id="133"/>
    <w:bookmarkStart w:name="z22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34"/>
    <w:bookmarkStart w:name="z22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Паспорт профессионального стандарта</w:t>
      </w:r>
    </w:p>
    <w:bookmarkStart w:name="z2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Производство чугуна.</w:t>
      </w:r>
    </w:p>
    <w:bookmarkEnd w:id="136"/>
    <w:bookmarkStart w:name="z23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C24100011.</w:t>
      </w:r>
    </w:p>
    <w:bookmarkEnd w:id="137"/>
    <w:bookmarkStart w:name="z23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38"/>
    <w:bookmarkStart w:name="z23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</w:t>
      </w:r>
    </w:p>
    <w:bookmarkEnd w:id="139"/>
    <w:bookmarkStart w:name="z23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Металлургическое производство;</w:t>
      </w:r>
    </w:p>
    <w:bookmarkEnd w:id="140"/>
    <w:bookmarkStart w:name="z23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24.1 Производство чугуна, стали и ферросплавов;</w:t>
      </w:r>
    </w:p>
    <w:bookmarkEnd w:id="141"/>
    <w:bookmarkStart w:name="z23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24.10 Производство чугуна, стали и ферросплавов;</w:t>
      </w:r>
    </w:p>
    <w:bookmarkEnd w:id="142"/>
    <w:bookmarkStart w:name="z23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24.10.0 Производство чугуна, стали и ферросплавов.</w:t>
      </w:r>
    </w:p>
    <w:bookmarkEnd w:id="143"/>
    <w:bookmarkStart w:name="z23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Организация работ и выполнения технологического процесса по получению чугуна в доменном производстве.</w:t>
      </w:r>
    </w:p>
    <w:bookmarkEnd w:id="144"/>
    <w:bookmarkStart w:name="z23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45"/>
    <w:bookmarkStart w:name="z24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Грануляторщик доменного шлака - 2 уровень ОРК;</w:t>
      </w:r>
    </w:p>
    <w:bookmarkEnd w:id="146"/>
    <w:bookmarkStart w:name="z24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Транспортировщик шихты - 2 уровень ОРК;</w:t>
      </w:r>
    </w:p>
    <w:bookmarkEnd w:id="147"/>
    <w:bookmarkStart w:name="z24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Бункеровщик доменных печей - 2 уровень ОРК;</w:t>
      </w:r>
    </w:p>
    <w:bookmarkEnd w:id="148"/>
    <w:bookmarkStart w:name="z24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Машинист вагон-весов - 2 уровень ОРК;</w:t>
      </w:r>
    </w:p>
    <w:bookmarkEnd w:id="149"/>
    <w:bookmarkStart w:name="z24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Газовщик доменной печи - 2 уровень ОРК;</w:t>
      </w:r>
    </w:p>
    <w:bookmarkEnd w:id="150"/>
    <w:bookmarkStart w:name="z24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Горновой доменной печи (третий) - 3 уровень ОРК;</w:t>
      </w:r>
    </w:p>
    <w:bookmarkEnd w:id="151"/>
    <w:bookmarkStart w:name="z24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Верховой доменной печи - 3 уровень ОРК;</w:t>
      </w:r>
    </w:p>
    <w:bookmarkEnd w:id="152"/>
    <w:bookmarkStart w:name="z24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Горновой доменной печи (первый) - 3 уровень ОРК;</w:t>
      </w:r>
    </w:p>
    <w:bookmarkEnd w:id="153"/>
    <w:bookmarkStart w:name="z24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Газовщик доменной печи - 3 уровень ОРК;</w:t>
      </w:r>
    </w:p>
    <w:bookmarkEnd w:id="154"/>
    <w:bookmarkStart w:name="z24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Горновой доменной печи (второй) - 3 уровень ОРК;</w:t>
      </w:r>
    </w:p>
    <w:bookmarkEnd w:id="155"/>
    <w:bookmarkStart w:name="z25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Водопроводчик доменной печи - 3 уровень ОРК.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Карточки профессий</w:t>
      </w:r>
    </w:p>
    <w:bookmarkStart w:name="z25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профессии "Грануляторщик доменного шлака":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8121-9-007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Грануляторщик доменного шлака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Грануляторщик доменного шлака (Параграф 4-5)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2 разряда - не требуется, для 3 разряда - 6 месяцев в производстве чугуна, для 4 разряда - 12 месяцев в производстве чугуна, для 5 разряда - 18 месяцев в производстве чугуна.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8121-1-063 - Шлаковщик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Гранулирование доменного шлака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Грануляция огненно-жидкого шлака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Грануляция огненно-жидкого шлака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установок мокрой, полусухой и сухой грануляции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грануляцию огненно-жидкого шлака на установках мокрой, полусухой и сухой грануляции производительностью до 1 миллион тонн шлака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механизмами установки, включать подачу воды в бассейн, грануляционный желоб, траншею и поддерживать необходимый уровень;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регулирование соотношения шлака и воды при сливе на грануляционной установке;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кантовку шлаковозных ковшей;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очистку шлаковых желобов, сточных канав и разбивка застывшего в ковшах шлака пневматическими отбойными молотками и другими инструментами;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Управлять скреперной лебедкой или другими механизмами при погрузке гранулированного шлака в железнодорожные вагоны;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уборку шлака на территории грануляционной установки и подъездных путях;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Принимать участие в ремонте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грануляцию огненно-жидкого шлака на установках мокрой, полусухой и сухой грануляции производительностью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 миллиона тонн шлака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обслуживание установки по производству шлаковой пемзы, термозита, литого щебня, шлаковаты и иные;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подачу сжатого воздуха;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гидроэкранной установкой;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Выявлять и устранять неисправности в работе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работы оборудования грануляционной установки, механизмов кантования ковшей, пневматических отбойных молотков и применяемых погрузочных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жидкого и гранулированного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охраны труда, промышленной, экологической и пожарной безопасности на участке грануляции доменного шлака.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правила технической эксплуатации обслуживаемых 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Химические свойства пемзы, термозита и других продуктов шлакопереработки;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охраны труда, промышленной, экологической и пожарной безопасности на участке грануляции доменного шлака.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бесковшевой придоменной установке грануляции шлака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грануляцию огненно-жидкого шлака при обслуживании бесковшевой придоменной установки грануляции шлака производительностью до 1 миллиона тонн шлака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обслуживание установки по производству шлаковой пемзы, термозита, литого щебня, шлаковаты и иные;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подачу сжатого воздуха;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гидроэкранной установкой;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и устранять неисправности в работе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обслуживании бесковшевой придоменной установки грануляции шлака производительностью свыше 1 миллиона тонн шлака в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 разряд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правила технической эксплуатации обслуживаемых 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Химические свойства пемзы, термозита и других продуктов шлакопереработки;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охраны труда, промышленной, экологической и пожарной безопасности на участке грануляции доменного шлака.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навыков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34518-2019. Печи промышленные и агрегаты тепловые. Правила организации и производства работ, контроль выполнения и требования к результатам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Водопроводчик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</w:t>
            </w:r>
          </w:p>
        </w:tc>
      </w:tr>
    </w:tbl>
    <w:bookmarkStart w:name="z2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профессии "Транспортировщик шихты":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Транспортировщик шихты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Транспортировщик шихты (Параграф 26).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8121-1-020 - Загрузчик шихты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8121-1-031 - Машинист шихтоподачи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шихтовых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работ по погрузке шихтовых материалов в вагонетки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работ по погрузке шихтовых материалов в вагонетки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погрузку шихтовых материалов в вагонетки в соответствии с графиком загрузки печей, подкатку вагонеток к весам, взвешивание и доставку груженых вагонеток к неполностью механизированным доменным печам и порожних - к месту погрузки;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постановку в клети вагонеток и бадей с шихтовыми материалами и выкатывание из клети порожних вагонеток;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качество подаваемой шихты;   4. Наблюдать за исправным состоянием клети, бимсовых путей и стрелок.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и физические свойства шихтовых материалов, загружаемых в доменную печь;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Последовательность загрузки и подачи шихтовых материалов в неполностью механизированные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34518-2019. Печи промышленные и агрегаты тепловые. Правила организации и производства работ, контроль выполнения и требования к результатам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Верховой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Водопроводчик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</w:t>
            </w:r>
          </w:p>
        </w:tc>
      </w:tr>
    </w:tbl>
    <w:bookmarkStart w:name="z31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профессии "Бункеровщик доменных печей":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8121-9-001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Бункеровщик доменных печей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Бункеровщик доменных печей (Параграф 6).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8181-5-006 - Загрузчик печей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8187-1-001 - Загрузчик-выгрузчик печей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бункеров и подбункерного помещения доменных печей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по обслуживанию подбункерного помещения доменных печей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обслуживанию подбункерного помещения доменных печей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бункеров и подбункерного помещения доменных печей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обслуживание бункеров и подбункерного помещения доменных печей объемом менее 930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разбивку крупных кусков руды и флюса на бункерных решетках и отсортировки негабаритного скрапа и путаной стружки;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шуровку шихтовых материалов в бункерах;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Сбивать настыли руды со стенок бункеров и очищать последних от налипшей коксовой мелочи;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уборку просыпавшихся материалов в подбункерном помещении, на путях вагон-весов и эстакадных бункеров;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Принимать участие в очистке скиповых и отгрузка коксовой мелочи из бункеров при помощи малого скипа;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наблюдение за работой затворов бункеров, гризли и качеством отсева кокса;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Принимать участие в ремонте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обслуживании бункеров и подбункерных помещений доменных печей объемом 930 кубических метров и более.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разряд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гризли, бункеров, затворов, питателей и транспортеров, механизмов саморазгружающихся вагонов, насосов для откачивания воды из скиповых 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свойства и назначение шихтовых материалов, применяемых для доменной плавки, их расположение в бункерах доменных печей;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навыков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34518-2019. Печи промышленные и агрегаты тепловые. Правила организации и производства работ, контроль выполнения и требования к результатам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Верховой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Водопроводчик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</w:t>
            </w:r>
          </w:p>
        </w:tc>
      </w:tr>
    </w:tbl>
    <w:bookmarkStart w:name="z34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Карточка профессии "Машинист вагон-весов":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вагон-весов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вагон-весов (Параграф 2-3)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2 разряда - не требуется, для 3 разряда - 6 месяцев в производстве чугуна, для 4 разряда - 12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производстве чугуна, для 5 разряда - 18 месяцев в производстве чугуна, для 6 разряда - 24 месяца в производстве чугуна.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4321-0-001 - Весовщик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8186-0-005 - Весовщик-приемщик топлива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точное взвешивание шихтовых материалов для доменной печи, их своевременную подачу и загрузку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шихтовыми материалами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шихтовыми материалами доменной печи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вагон-весами под руководством машиниста более высокой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подачу на вагон-весах и разгрузку в скип шихтовых материалов при обслуживании доменных печей объемом менее 930 кубических метров под руководством машиниста более высокой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чистку, обдувку и смазку всех механизмов вагон- весов и гризли;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механизмами по увлажнению материалов в скипе;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Наблюдать за работой скипов коксовой мелочи;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уборку вагон-весов и просыпавшихся материалов на путях вагон-весов;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Принимать участие в ремонтах вагон-весов и гризли.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обслуживании доменных печей объемом 930 кубических метров и более под руководством машиниста более высокой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3-разряд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работы оборудования вагон-весов и всех загрузочных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Физические и химические свойства шихтовых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качеству смазочных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слесарного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вагон-весами самостоятельное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4-разряд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Выполнять набор, взвешивание шихтовых материалов на вагон- весы при обслуживании доменных печей объемом менее 500 кубических метров;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подачу и разгрузку в скип шихтовых материалов при обслуживании доменных печей объемом до 500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точность взвешивания материалов, полную выгрузку материалов из вагон-весов и полноту загрузки печей;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Наблюдать за качеством отсева кокса и работой подъемника и грохотов рассева коксовой мелочи;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и устранять неисправности в работе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профилактический осмотр и текущий ремонт вагон- весов и гризли.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обслуживании доменных печей объемом от 500, но менее 930 кубических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обслуживании доменных печей объемом 930 кубических метров и более.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 разряд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технологического процесса выплавки чугуна;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 работы и правила технической эксплуатации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 и порядок подачи материалов в скип;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Схемы и принцип автоматизации и блокировки механизмов загрузки;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навыков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34518-2019. Печи промышленные и агрегаты тепловые. Правила организации и производства работ, контроль выполнения и требования к результатам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Верховой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</w:t>
            </w:r>
          </w:p>
        </w:tc>
      </w:tr>
    </w:tbl>
    <w:bookmarkStart w:name="z38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Карточка профессии "Газовщик доменной печи":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доменной 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доменной печи (Параграф 7).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3 разряда - не требуется, для 4 разряда - не менее 6 месяцев в производстве чугуна.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8121-1-012 - Газовщик шахтной печи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8121-9-006 - Газовщик коксовых печей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8121-9-005 - Газовщик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контроль газовых процессов в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Эксплуатация газового хозяйства доменной печи;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Обслуживание газового хозяйства доменной печи.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газового хозяйства доменной печи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газовой системой доменной печи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работ по переводу с воздуха на газ и с газа на воздух воздухонагревательных аппаратов доменных печей объемом менее 1700 кубических метров под руководством газовщика более высокой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Открывание и закрывание атмосферных клапанов;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Подъем и опускание контрольного щупа.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переводу с воздуха на газ и с газа на воздух воздухонагревательных аппаратов доменных печей объемом от 1700, но менее 2000 кубических метров под руководством газовщика более высокой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разряд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технологического процесса выплавки чугуна;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Физические и химические свойства чугуна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газового хозяйства доменной печи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подготовка к работе газовой системой доменной печи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разряд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участие в остановке и пуске доменной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смазку узлов трения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участие в ремонте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разряд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работы доменной печи, воздухонагревателей и газового хозяйства цеха, установленной на печах контрольно- измерительной аппаратуры и автоматики;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навыков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34518-2019. Печи промышленные и агрегаты тепловые. Правила организации и производства работ, контроль выполнения и требования к результатам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Верховой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Водопроводчик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доменной печи</w:t>
            </w:r>
          </w:p>
        </w:tc>
      </w:tr>
    </w:tbl>
    <w:bookmarkStart w:name="z41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Карточка профессии "Горновой доменной печи (третий)":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 (третий)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 (Параграф 9-11).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доменной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 разряда - не требуется, для 5 разряда - не менее 6 месяцев в производстве чугуна, для 6 разряда - не менее 12 месяцев в производстве чугуна.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8121-1-019 - Доменщик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8121-1-017 - Горновой шахтной печи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8121-1-013 - Горновой десульфурации чугуна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чугуна и шлака из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выпуска выплавленного жидкого чугуна и шлака из горна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Обеспечение выпуска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выплавленного жидкого чугуна и шлака из горна доменной печи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обслуживание оборудования по выпуску чугуна из доменной печи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выпуска чугуна и шлака, ломки и сушки литейной канавы, заправки перевалов и пушки, смены фурм и охладительных приборов при обслуживании доменных печей объемом менее 930 кубических метров под руководством первого горнового доменной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подготовку чугунных и шлаковых желобов, носков, сифонов и обводного желоба к выпуску чугуна и шлака, подготовку и установку отсечных лопат;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подготовку шлаковозных ковшей для приемки шлака, засыпку чугуновозных ковшей коксовой мелочью;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Наблюдать за потоком чугуна и шлака в желобах при их выпуске;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Регулировать наполнения ковшей;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Управлять отсечными лопатами, поворотными носками чугунного и шлакового желобов, краном литейного двора и другими подъемными механизмами при выполнении горновых работ и одноносковой разливки чугуна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участие в ремонтах оборудования горна.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выпуске чугуна и шлака, ломке и сушке литейной канавы, заправке перевалов и пушки, смене фурм и охладительных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при обслуживании доменных печей объемом от 930, но менее 2000 кубических метров под руководством горнового доменной печи (первого).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выпуске чугуна и шлака, ломке и сушке литейной канавы, заправке перевалов и пушки, смене фурм и охладительных приборов при обслуживании доменных печей объемом 2000 кубических метров и более под руководством горнового доменной печи (первого).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 разряд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технологического процесса выплавки чугуна;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доменной печи и оборудования горна - пушки, бурмашины, шлакового стопора и литейного крана;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Химические и физические свойства чугуна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 и свойства заправочных материалов, поступающих на заправку желобов и носков, огнеупорных материалов, применяемых при заправке и ремонте чугунной и шлаковой 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ведения огнеупорных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34518-2019. Печи промышленные и агрегаты тепловые. Правила организации и производства работ, контроль выполнения и требования к результатам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литейщик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Грануляторщик доменного шлака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вагон-весов</w:t>
            </w:r>
          </w:p>
        </w:tc>
      </w:tr>
    </w:tbl>
    <w:bookmarkStart w:name="z4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Карточка профессии "Верховой доменной печи":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Верховой доменной 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Верховой доменной печи (Параграф 13-15)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доменной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3 разряда - не требуется, для 4 разряда - не менее 6 месяцев в производстве чугуна, для 5 разряда - не менее 12 месяцев в производстве чугуна.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8121-1-019 - Доменщик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8121-1-020 - Загрузчик шихты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шихтовых материалов для обеспечения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вспомогательных работ по загрузке шихты на колошнике доменных печей;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Загрузка шихты на колошнике доменных печей;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Загрузка агломерата и окатышей на колошнике доменных печей.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работ по загрузке шихты на колошнике доменных печей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работ при загрузке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разряд.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загрузку шихты на колошнике немеханизированных или частично механизированных доменных печей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руководством верхового более высокой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установку бадей и вагонеток на колошнике и выгрузку из них шихтовых материалов в печь;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откатку порожних бадей и вагонеток;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уборку колошниковой площадки;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Участвовать в ремонте обслуживаемых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разряд.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работы механизмов загрузки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Физические свойства шихтовых материалов, загружаемых в доменную печь;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шихты на колошнике доменных печей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Загрузка шихты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4.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загрузку шихты на колошнике немеханизированных или частично механизированных доменных печей;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загрузку в доменную печь агломерата и окатышей под руководством верхового более высокой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правильность и последовательность загрузки шихты в печь;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Наблюдать за полнотой загрузки печи и работой засыпного аппарата печи.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4.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технологического процесса выплавки чугуна в доменных печах;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механизмов загрузки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загрузки материалов в печь;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агломерата и окатышей на колошнике доменных печей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агломерата и окатышей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разряд.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загрузку агломерата и окатышей на колошнике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немеханизированных или частично механизированных доменных печей;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Обеспечивать правильность и последовательность загрузки агломерата и окатышей в доменную печь.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разряд.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выплавки чугуна в доменных печах;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доменной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Физические свойства и химический состав агломерата и окатышей, загружаемых в печь;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навыков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34518-2019. Печи промышленные и агрегаты тепловые. Правила организации и производства работ, контроль выполнения и требования к результатам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литейщик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Бункеровщик доменных печей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вагон-весов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Транспортировщик шихты</w:t>
            </w:r>
          </w:p>
        </w:tc>
      </w:tr>
    </w:tbl>
    <w:bookmarkStart w:name="z49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Карточка профессии "Горновой доменной печи (первый)":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 (первый)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 (Параграф 9-11).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доменной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 разряда - не менее 12 месяцев в производстве чугуна, для 7 разряда - не менее 18 месяцев в производстве чугуна, для 8 разряда - не менее 24 месяца в производстве чугуна.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чугуна и шлака из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выпуска выплавленного жидкого чугуна и шлака из горна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выпуска выплавленного жидкого чугуна и шлака из горна доменной печи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обслуживание оборудования по выпуску чугуна из доменной печи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работы по обслуживанию горна доменных печей объемом менее 930 кубических метров в соответствии с графиком выпуска чугуна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разборку и набивку футляра чугунной летки и подготовка главного желоба для выпуска чугуна;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выпуск чугуна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зарядку пушки запорной массой, смена охладительных устройств, фурм и амбразур;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бурмашиной и пушкой при открывании и закрывании чугунной летки;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Наблюдать по показаниям контрольно-измерительных приборов и другим данным за составом шлака, нагревом поверхности горна, циркуляцией воды, работой фурм и охладительных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ремонт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Руководить бригадой горновых.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обслуживании горна доменных печей объемом от 930, но менее 2000 кубических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обслуживании горна доменных печей объемом 2000 кубических метров и более.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8 разряд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Теоретические основы доменного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Признаки расстройства работы доменной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Конструктивные особенности доменных печей различных типов;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34518-2019. Печи промышленные и агрегаты тепловые. Правила организации и производства работ, контроль выполнения и требования к результатам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литейщик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Грануляторщик доменного шлака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вагон-весов</w:t>
            </w:r>
          </w:p>
        </w:tc>
      </w:tr>
    </w:tbl>
    <w:bookmarkStart w:name="z52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Карточка профессии "Газовщик доменной печи":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доменной 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доменной печи (Параграф 7-8).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доменной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 разряда - не менее 12 месяцев в производстве чугуна, для 6 разряда - не менее 18 месяцев в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чугуна, для 7 разряда - не менее 24 месяцев в производстве чугуна, для 8 разряда - не менее 30 месяцев в производстве чугуна.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8121-1-012 - Газовщик шахтной печи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8121-9-005 - Газовщик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контроль газовых процессов в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1.Эксплуатация газового хозяйства доменной печи;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2.Обслуживание газового хозяйства доменной печи.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Эксплуатация газового хозяйства доменной печи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газовой системой доменной печи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работы по переводу с воздуха на газ и с газа на воздух воздухонагревательных аппаратов доменных печей объемом 2000 кубических метров и более под руководством газовщика более высокой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процесс нагрева воздухонагревательных аппаратов доменных печей объемом менее 300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лебедками газового дросселя и выпускными атмосферными клапанами;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наблюдение и контроль за расходом, давлением и температурой дутья, подачей топливных добавок, расходом пара при работе на увлажненном дутье, давлением и температурой колошникового газа, полнотой загрузки печи и скоростью опускания шихты, расходом газа, выносом пыли из печи, содержанием углекислого газа по показаниям контрольно- 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наблюдение за состоянием газовоздушных трактов, за выпуском пыли из пылеуловителей;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контроль режима работы воздуходувок, качества очистки газа, работы аварийных блокировок, централизации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учет показаний приборов и установленной документации работы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Руководить газовщиками более низкой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процесс нагрева воздухонагревательных аппаратов доменных печей объемом от 300, но менее 930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работы по переводу с воздуха на газ и с газа на воздух воздухонагревательных аппаратов доменных печей любого объема;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лебедками газового дросселя и выпускными атмосферными клапанами;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наблюдение и контроль за расходом, давлением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температурой дутья, подачей топливных добавок, расходом пара при работе на увлажненном дутье, давлением и температурой колошникового газа, полнотой загрузки печи и скоростью опускания шихты, расходом газа, выносом пыли из печи, содержанием углекислого газа по показаниям контрольно- 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наблюдение за состоянием газовоздушных трактов, за выпуском пыли из пылеуловителей;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контроль режима работы воздуходувок, качества очистки газа, работы аварийных блокировок, централизации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учет показаний приборов и установленной документации работы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Руководить газовщиками более низкой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ведении процесса нагрева воздухонагревательных аппаратов доменных печей объемом от 930, но менее 2000 кубических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ведении процесса нагрева воздухонагревательных аппаратов доменных печей объемом от 2000 кубических метров и более.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7, 8 разряд.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Теплотехнические основы доменного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Физические и химические свойства сырых материалов и топлива, поступающих в доменную плавку;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химического состава и механических свойств топлива на ход доменной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Режимы работы скрубберов, передвижных дросселей;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приемы задувок и выдувок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газового хозяйства доменной печи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подготовка к работе газовой системой доменной печи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7, 8 разряд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смазку узлов трения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ремонте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остановку и пуск доменной печи, включение и отключение газа от газовой сети при ремонтах и остановках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и устранять неисправности в работе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ремонт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7, 8 разряд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работы доменной печи, воздухонагревателей и газового хозяйства цеха, установленной на печах контрольно- измерительной аппаратуры и автоматики;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правила технической эксплуатации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Расчеты рудной нагрузки, выхода чугуна из подачи, расхода кокса на тонну чугуна, основности шлака, количества воздуха, вдуваемого в доменную печь;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Причины расстройства хода печи и способы его предупреждения и устранения;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Системы газопроводов и паропроводов;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навыков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34518-2019. Печи промышленные и агрегаты тепловые. Правила организации и производства работ, контроль выполнения и требования к результатам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литейщик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Бункеровщик доменных печей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вагон-весов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Транспортировщик шихты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доменной печи</w:t>
            </w:r>
          </w:p>
        </w:tc>
      </w:tr>
    </w:tbl>
    <w:bookmarkStart w:name="z57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Карточка профессии "Горновой доменной печи (второй)":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 (второй)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 (Параграф 9-11).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доменной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 разряда - не менее 6 месяцев в производстве чугуна, для 6 разряда - не менее 12 месяцев в производстве чугуна, для 7 разряда - не менее 18 месяцев в производстве чугуна.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чугуна и шлака из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выпуска выплавленного жидкого чугуна и шлака из горна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выпуска выплавленного жидкого чугуна и шлака из горна доменной печи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обслуживание оборудования по выпуску чугуна из доменной печи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подготовку и смену шлаковых приборов, разделка чугунной летки, выпуск чугуна, подготовка и заправка главного желоба для чугуна, фурм и амбразур при обслуживании доменных печей объемом менее 930 кубических метров под руководством горнового доменной печи (первого);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разборку и наборку футляра шлаковой летки, набивку канавы и заправка шлаковых желобов;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шлаковыми стопорами при выпуске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отбор проб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степени нагрева и состава выпускаемого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Наблюдать за состоянием шлаковой фурмы и наполнением шлаковозных ковшей.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подготовке и смене шлаковых приборов, разделке чугунной летки, выпуске чугуна, подготовке и заправке главного желоба для чугуна, фурм и амбразур при обслуживании доменных печей объемом от 930, но менее 2000 кубических метров под руководством горнового доменной печи (первого).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подготовке и смене шлаковых приборов, разделке чугунной летки, выпуске чугуна, подготовке и заправке главного желоба для чугуна, фурм и амбразур при обслуживании доменных печей объемом 2000 кубических метров и более под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горнового доменной печи (первого).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 разряд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выплавки чугуна в доменной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Химические и физические свойства сырья и топлива, поступающих в доменную плавку;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34518-2019. Печи промышленные и агрегаты тепловые. Правила организации и производства работ, контроль выполнения и требования к результатам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литейщик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Грануляторщик доменного шлака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вагон-весов</w:t>
            </w:r>
          </w:p>
        </w:tc>
      </w:tr>
    </w:tbl>
    <w:bookmarkStart w:name="z6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Карточка профессии "Водопроводчик доменной печи":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Водопроводчик доменной 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Водопроводчик доменной печи (Параграф 12).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доменной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3 разряда - не требуется, для 4 разряда - не менее 6 месяцев в производстве чугуна, для 5 разряда - не менее 12 месяцев в производстве чугуна, для 6 разряда - не менее 24 месяцев в производстве чугуна.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8121-1-009 - Водопроводчик шахтной печи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7126-9-001 - Водопроводчик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огнеупорной кладки, брони и оборудования доменной печи от воздействия высоких температур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исправного состояния охладительных устройств и водопроводной магистрали, приборов горячего и холодного дутья доменных печей объемом менее 300 кубических метров;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исправного состояния охладительных устройств и водопроводной магистрали, приборов горячего и холодного дутья доменных печей объемом от 300, но менее 930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исправного состояния охладительных устройств и водопроводной магистрали, приборов горячего и холодного дутья доменных печей объемом от 930, но менее 2000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исправного состояния охладительных устройств и водопроводной магистрали, приборов горячего и холодного дутья доменных печей объемом от 2000 кубических метров и более.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исправного состояния охладительных устройств и водопроводной магистрали, приборов горячего и холодного дутья доменных печей объемом менее 300 кубических метров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регулирование работы приборов и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отключение и подключение трубопроводов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регулирование работы форсунок и горелок, температуры свечей, подачи воды в свечи и скип при выплавке специальных марок чугуна;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температурой и циркуляцией воды во всех охладительных устройствах, фурмах и приборах шлаковых леток, нагревом кожуха доменной печи, целостностью его швов, состоянием дутьевой аппаратуры печи, приборами парового и водяного отопления на доменных печах и в подбункерном помещении, состоянием и работой устройств для поливки шихты и работой насосов скиповой ямы;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замер температуры поступающей и отходящей 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доменной печи, ее охладительной системы, фурм и амбразур, контрольно- измерительных приборов водопроводного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Схему водо-, паро-, воздухо- и газопроводов доменной печи объемом менее 300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замена приборов и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чистку холодильников, фильтров водопроводной магистрали, дроссельной группы, гляделок фурм, задвижек на крышках фурменных колен, форсунок и горелок для подачи мазута и природного газа в доменную печь объемом менее 300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промывку холодильников и фильтров водопроводной магистрали;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сгоревшие охладительные устройства, выполнять подготовку новых для замены;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смену гляделок фурм, форсунок, горелок, сальниковых набивок насосов высокого давления и их уплотнение;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участие в смене фурм, амбразур и охладительных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текущий ремонт водопроводной, паровой и воздушной (сжатого воздуха) магистралей и охладительных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Причины выхода из строя охладительных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исправного состояния охладительных устройств и водопроводной магистрали, приборов горячего и холодного дутья доменных печей объемом от 300, но менее 930 кубических метров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регулирование работы приборов и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отключение и подключение трубопроводов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регулирование работы форсунок и горелок,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свечей, подачи воды в свечи и скип при выплавке специальных марок чугуна;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температурой и циркуляцией воды во всех охладительных устройствах, фурмах и приборах шлаковых леток, нагревом кожуха доменной печи, целостностью его швов, состоянием дутьевой аппаратуры печи, приборами парового и водяного отопления на доменных печах и в подбункерном помещении, состоянием и работой устройств для поливки шихты и работой насосов скиповой ямы;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замер температуры поступающей и отходящей 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доменной печи, ее охладительной системы, фурм и амбразур, контрольно- измерительных приборов водопроводного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Схему водо-, паро-, воздухо- и газопроводов доменной печи объемом от 300, но менее 930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замена приборов и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чистку холодильников, фильтров водопроводной магистрали, дроссельной группы, гляделок фурм, задвижек на крышках фурменных колен, форсунок и горелок для подачи мазута и природного газа в доменную печь объемом от 300, но менее 930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промывку холодильников и фильтров водопроводной магистрали;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сгоревшие охладительные устройства, выполнять подготовку новых для замены;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смену гляделок фурм, форсунок, горелок, сальниковых набивок насосов высокого давления и их уплотнение;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участие в смене фурм, амбразур и охладительных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текущий ремонт водопроводной, паровой и воздушной (сжатого воздуха) магистралей и охладительных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Причины выхода из строя охладительных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исправного состояния охладительных устройств и водопроводной магистрали, приборов горячего и холодного дутья доменных печей объемом от 930, но менее 2000 кубических метров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замена приборов и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чистку холодильников, фильтров водопроводной магистрали, дроссельной группы, гляделок фурм, задвижек на крышках фурменных колен, форсунок и горелок для подачи мазута и природного газа в доменную печь объемом от 930, но менее 2000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промывку холодильников и фильтров водопроводной магистрали;   3. Выявлять сгоревшие охладительные устройства, выполнять подготовку новых для замены;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смену гляделок фурм, форсунок, горелок, сальниковых набивок насосов высокого давления и их уплотнение;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участие в смене фурм, амбразур и охладительных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текущий ремонт водопроводной, паровой и воздушной (сжатого воздуха) магистралей и охладительных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Причины выхода из строя охладительных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регулирование работы приборов и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отключение и подключение трубопроводов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регулирование работы форсунок и горелок, температуры свечей, подачи воды в свечи и скип при выплавке специальных марок чугуна;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температурой и циркуляцией воды во всех охладительных устройствах, фурмах и приборах шлаковых леток, нагревом кожуха доменной печи, целостностью его швов, состоянием дутьевой аппаратуры печи, приборами парового и водяного отопления на доменных печах и в подбункерном помещении, состоянием и работой устройств для поливки шихты и работой насосов скиповой ямы;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замер температуры поступающей и отходящей 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доменной печи, ее охладительной системы, фурм и амбразур, контрольно- измерительных приборов водопроводного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Схему водо-, паро-, воздухо- и газопроводов доменной печи объемом от 930, но менее 2000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исправного состояния охладительных устройств и водопроводной магистрали, приборов горячего и холодного дутья доменных печей объемом от 2000 кубических метров и более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регулирование работы приборов и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отключение и подключение трубопроводов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регулирование работы форсунок и горелок,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свечей, подачи воды в свечи и скип при выплавке специальных марок чугуна;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температурой и циркуляцией воды во всех охладительных устройствах, фурмах и приборах шлаковых леток, нагревом кожуха доменной печи, целостностью его швов, состоянием дутьевой аппаратуры печи, приборами парового и водяного отопления на доменных печах и в подбункерном помещении, состоянием и работой устройств для поливки шихты и работой насосов скиповой ямы;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замер температуры поступающей и отходящей 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доменной печи, ее охладительной системы, фурм и амбразур, контрольно- измерительных приборов водопроводного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Схему водо-, паро-, воздухо- и газопроводов доменной печи объемом от 2000 кубических метров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замена приборов и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чистку холодильников, фильтров водопроводной магистрали, дроссельной группы, гляделок фурм, задвижек на крышках фурменных колен, форсунок и горелок для подачи мазута и природного газа в доменную печь объемом от 2000 кубических метров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промывку холодильников и фильтров водопроводной магистрали;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сгоревшие охладительные устройства, выполнять подготовку новых для замены;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смену гляделок фурм, форсунок, горелок, сальниковых набивок насосов высокого давления и их уплотнение;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участие в смене фурм, амбразур и охладительных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текущий ремонт водопроводной, паровой и воздушной (сжатого воздуха) магистралей и охладительных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Причины выхода из строя охладительных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навыков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34518-2019. Печи промышленные и агрегаты тепловые. Правила организации и производства работ, контроль выполнения и требования к результатам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литейщик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Бункеровщик доменных печей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Грануляторщик доменного шлака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Технические данные профессионального стандарта</w:t>
      </w:r>
    </w:p>
    <w:bookmarkStart w:name="z70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Наименование государственного органа: Министерство промышленности и строительства Республики Казахстан.</w:t>
      </w:r>
    </w:p>
    <w:bookmarkEnd w:id="340"/>
    <w:bookmarkStart w:name="z70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Абсаматов А.А.,+7 (717) 257 22 58, a.absamatov@mps.gov.kz.</w:t>
      </w:r>
    </w:p>
    <w:bookmarkEnd w:id="341"/>
    <w:bookmarkStart w:name="z70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Организации (предприятия) участвующие в разработке: Объединения юридических лиц "Республиканская ассоциация горнодобывающих и горно-металлургических предприятий".</w:t>
      </w:r>
    </w:p>
    <w:bookmarkEnd w:id="342"/>
    <w:bookmarkStart w:name="z70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Радостовец Н.В., номер телефона: +7 (717) 259 15 44.</w:t>
      </w:r>
    </w:p>
    <w:bookmarkEnd w:id="343"/>
    <w:bookmarkStart w:name="z70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Отраслевой совет по профессиональным квалификациям: 05.11.2025 года.</w:t>
      </w:r>
    </w:p>
    <w:bookmarkEnd w:id="344"/>
    <w:bookmarkStart w:name="z70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Национальный орган по профессиональным квалификациям: -</w:t>
      </w:r>
    </w:p>
    <w:bookmarkEnd w:id="345"/>
    <w:bookmarkStart w:name="z70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Национальная палата предпринимателей Республики Казахстан "Атамекен": -</w:t>
      </w:r>
    </w:p>
    <w:bookmarkEnd w:id="346"/>
    <w:bookmarkStart w:name="z70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Номер версии и год выпуска: версия 3, 2026 год.</w:t>
      </w:r>
    </w:p>
    <w:bookmarkEnd w:id="347"/>
    <w:bookmarkStart w:name="z71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Дата ориентировочного пересмотра: 30.12.2029 года.</w:t>
      </w:r>
    </w:p>
    <w:bookmarkEnd w:id="3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2026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316</w:t>
            </w:r>
          </w:p>
        </w:tc>
      </w:tr>
    </w:tbl>
    <w:bookmarkStart w:name="z713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"Сталеплавильное производство"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71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"Сталеплавильное производство"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производства стали.</w:t>
      </w:r>
    </w:p>
    <w:bookmarkEnd w:id="350"/>
    <w:bookmarkStart w:name="z71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351"/>
    <w:bookmarkStart w:name="z71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признание ценности освоенных знаний, умений и компетенций для рынка труда и дальнейшего образования и обучения, дающее право на осуществление трудовой деятельности;</w:t>
      </w:r>
    </w:p>
    <w:bookmarkEnd w:id="352"/>
    <w:bookmarkStart w:name="z71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обобщенные требования к знаниям, умениям и широким компетенциям работников, дифференцируемые по параметрам сложности, нестандартности трудовых действий, ответственности и самостоятельности;</w:t>
      </w:r>
    </w:p>
    <w:bookmarkEnd w:id="353"/>
    <w:bookmarkStart w:name="z71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национальная рамка квалификаций (НРК) – структурированное описание квалификационных уровней, признаваемых на рынке труда;</w:t>
      </w:r>
    </w:p>
    <w:bookmarkEnd w:id="354"/>
    <w:bookmarkStart w:name="z72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национальная система квалификаций (НСК) – целостный комплекс правовых и институциональных регуляторов спроса и предложения квалификаций, обеспечивающих взаимосвязь отраслей экономики, рынка труда и системы профессионального образования и обучения;</w:t>
      </w:r>
    </w:p>
    <w:bookmarkEnd w:id="355"/>
    <w:bookmarkStart w:name="z72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отраслевая рамка квалификаций (ОРК) – составная часть (подсистема) национальной системы квалификаций, представляющая собой рамочную структуру дифференцированных уровней квалификации, признаваемых в отрасли;</w:t>
      </w:r>
    </w:p>
    <w:bookmarkEnd w:id="356"/>
    <w:bookmarkStart w:name="z72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(ПС)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357"/>
    <w:bookmarkStart w:name="z72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профессия – социально признаваемая и/или юридически фиксированная область возможного выполнения соответствующих трудовых функций, требующая владение комплексом знаний и умений, приобретаемых в результате специальной подготовки, подтверждаемых соответствующими документами об образовании и/или опыта работы;</w:t>
      </w:r>
    </w:p>
    <w:bookmarkEnd w:id="358"/>
    <w:bookmarkStart w:name="z72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трудовая функция – типичная работа (круг работ) в рамках этапа технологического процесса, состоящая из одной или нескольких профессиональных задач. При описании трудовых функций в карточках профессий профессиональных стандартов при необходимости могут быть указаны обязательные и дополнительные трудовые функции, исходя из понимания, что обязательные трудовые функции, в отличие от дополнительных, необходимо обязательно подтверждать при присвоении квалификации, а дополнительные трудовые функции могут быть описаны, как потенциальные трудовые функции, которые могут потребоваться для данной профессии в будущем;</w:t>
      </w:r>
    </w:p>
    <w:bookmarkEnd w:id="359"/>
    <w:bookmarkStart w:name="z72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профессиональная задача (задача) – элемент трудовой функции, позволяющий декомпозировать функцию для выполнения единичных действий;</w:t>
      </w:r>
    </w:p>
    <w:bookmarkEnd w:id="360"/>
    <w:bookmarkStart w:name="z72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знания – структурированные сведения предметной области, позволяющие человеку решать конкретные профессиональные задачи;</w:t>
      </w:r>
    </w:p>
    <w:bookmarkEnd w:id="361"/>
    <w:bookmarkStart w:name="z72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умения – компоненты действия (действий) человека, основанные на знании и правильном его использовании для решения конкретных профессиональных задач;</w:t>
      </w:r>
    </w:p>
    <w:bookmarkEnd w:id="362"/>
    <w:bookmarkStart w:name="z72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компетенция – способность человека, непосредственно проявляемая в профессиональной деятельности и позволяющая применять знания и умения для выполнения трудовых функций.</w:t>
      </w:r>
    </w:p>
    <w:bookmarkEnd w:id="363"/>
    <w:bookmarkStart w:name="z72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364"/>
    <w:bookmarkStart w:name="z73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рабочих.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Паспорт профессионального стандарта</w:t>
      </w:r>
    </w:p>
    <w:bookmarkStart w:name="z73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Сталеплавильное производство.</w:t>
      </w:r>
    </w:p>
    <w:bookmarkEnd w:id="366"/>
    <w:bookmarkStart w:name="z73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C24520012.</w:t>
      </w:r>
    </w:p>
    <w:bookmarkEnd w:id="367"/>
    <w:bookmarkStart w:name="z73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68"/>
    <w:bookmarkStart w:name="z73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</w:t>
      </w:r>
    </w:p>
    <w:bookmarkEnd w:id="369"/>
    <w:bookmarkStart w:name="z73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Металлургическое производство;</w:t>
      </w:r>
    </w:p>
    <w:bookmarkEnd w:id="370"/>
    <w:bookmarkStart w:name="z73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24.5 Литье металлов;</w:t>
      </w:r>
    </w:p>
    <w:bookmarkEnd w:id="371"/>
    <w:bookmarkStart w:name="z73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24.52 Литье стали;</w:t>
      </w:r>
    </w:p>
    <w:bookmarkEnd w:id="372"/>
    <w:bookmarkStart w:name="z73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24.52.0 Литье стали.</w:t>
      </w:r>
    </w:p>
    <w:bookmarkEnd w:id="373"/>
    <w:bookmarkStart w:name="z74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Организация работ и выполнения технологического процесса по получению стали в сталеплавильном производстве.</w:t>
      </w:r>
    </w:p>
    <w:bookmarkEnd w:id="374"/>
    <w:bookmarkStart w:name="z74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75"/>
    <w:bookmarkStart w:name="z74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загрузки конвертера - 2 уровень ОРК;</w:t>
      </w:r>
    </w:p>
    <w:bookmarkEnd w:id="376"/>
    <w:bookmarkStart w:name="z74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Подручный сталевара конвертера (второй) - 3 уровень ОРК;</w:t>
      </w:r>
    </w:p>
    <w:bookmarkEnd w:id="377"/>
    <w:bookmarkStart w:name="z74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Подручный сталевара электропечи (первый) - 3 уровень ОРК;</w:t>
      </w:r>
    </w:p>
    <w:bookmarkEnd w:id="378"/>
    <w:bookmarkStart w:name="z74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Подручный сталевара электропечи (второй) - 3 уровень ОРК;</w:t>
      </w:r>
    </w:p>
    <w:bookmarkEnd w:id="379"/>
    <w:bookmarkStart w:name="z74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Подручный сталевара электропечи (третий) - 3 уровень ОРК;</w:t>
      </w:r>
    </w:p>
    <w:bookmarkEnd w:id="380"/>
    <w:bookmarkStart w:name="z74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Подручный сталевара конвертера (первый) - 3 уровень ОРК;</w:t>
      </w:r>
    </w:p>
    <w:bookmarkEnd w:id="381"/>
    <w:bookmarkStart w:name="z74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Сталевар конвертера - 4 уровень ОРК;</w:t>
      </w:r>
    </w:p>
    <w:bookmarkEnd w:id="382"/>
    <w:bookmarkStart w:name="z74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Сталевар электропечи - 4 уровень ОРК;</w:t>
      </w:r>
    </w:p>
    <w:bookmarkEnd w:id="383"/>
    <w:bookmarkStart w:name="z75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Сталевар конвертера - 5 уровень ОРК;</w:t>
      </w:r>
    </w:p>
    <w:bookmarkEnd w:id="384"/>
    <w:bookmarkStart w:name="z75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Сталевар электропечи - 5 уровень ОРК.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Карточки профессий</w:t>
      </w:r>
    </w:p>
    <w:bookmarkStart w:name="z75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профессии "Оператор загрузки конвертера":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загрузки конвертера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загрузки конвертера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3 разряда - не требуется, для 4 разряда - не менее 6 месяцев в сталеплавильном производстве.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8121-1-025 - Машинист дистрибутора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полной загрузки бункеров и конвертеров всеми видами шихтовых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Подача сыпучих материалов и загрузка ими бункеров и конвертеров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сыпучих материалов и загрузка ими бункеров и конвертеров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шихтовых материалов к конвертерам емкостью до 100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с пульта трактом подачи сыпучих материалов к конвертерам емкостью менее 100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взвешивание и загрузку шихтовых материалов в бункера;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правильностью выполнения системы заданий и обеспечивать полную загрузку всеми видами шихтовых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конвертеров емкостью менее 100 тонн и бункеров;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ввод и вывод из работы отдельных бункеров или группы бункеров;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и устранять неисправности в работе механизмов и аппаратуры автоматического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Вести учет наличия шихтовых материалов в приемных и расходных бункерах.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технологического процесса выплавки стали в конвертерах;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 работы механизмов и аппаратуры системы шихтоподачи;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Физические и химические свойства шихтовых материалов для выплавки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шихтовых материалов к конвертерам емкостью 100 тонн и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с пульта трактом подачи сыпучих материалов к конвертерам емкостью 100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взвешивание и загрузку шихтовых материалов в бункера;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правильностью выполнения системы заданий и обеспечивать полную загрузку всеми видами шихтовых материалов конвертеров емкостью 100 тонн и более и бункеров;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ввод и вывод из работы отдельных бункеров или группы бункеров;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и устранять неисправности в работе механизмов и аппаратуры автоматического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Вести учет наличия шихтовых материалов в приемных и расходных бункерах.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технологического процесса выплавки стали в конвертерах;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 работы механизмов и аппаратуры системы шихтоподачи;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Физические и химические свойства шихтовых материалов для выплавки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20067-74. Конвертеры для стали. Ряд емкостей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конвертера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конвертера</w:t>
            </w:r>
          </w:p>
        </w:tc>
      </w:tr>
    </w:tbl>
    <w:bookmarkStart w:name="z78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профессии "Подручный сталевара конвертера (второй)":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конвертера (второй)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конвертера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2 разряда - не требуется, для 3 разряда - не менее 6 месяцев с сталеплавильном производстве, для 4 разряда - не менее 12 месяцев с сталеплавильном производстве, для 5 разряда - не менее 18 месяцев с сталеплавильном производстве, для 6 разряда - не менее 24 месяцев с сталеплавильном производстве.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8121-1-044 - Подручный сталевара вакуумной печи 8121-1-046 - Подручный сталевара мартеновской печи 8121-1-050 - Подручный сталевара электропечи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сталевару в процессе получения жидкой стали требуемого состава и заданной температуры кислородно-конвертерным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1.Ведение технологического процесса выплавки стали в конвертере;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2.Подготовка конвертера к работе и содержание его в исправном состоянии.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выплавки стали в конвертере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стали в конвертере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заливку чугуна, добавление присадок и раскислителей, слив стали, полупродукта, ванадиевого шлака под руководством сталевара конвертера, выбивку и заделку фурм и замену их днищ под руководством подручного сталевара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конвертера (первого) при обслуживании конвертеров емкостью менее 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отбор проб и замер температуры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обслуживании конвертеров емкостью от 5, но менее 10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обслуживании конвертеров емкостью от 10, но менее 100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обслуживании конвертеров емкостью от 100, но менее 250 тонн или конвертеров емкостью 20 тонн и более при выплавке стали легированных марок.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обслуживании конвертеров емкостью 250 тонн и более.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 ,6 разряд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технологического процесса выплавки стали в конвертерах;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и назначение материалов, применяемых при плавке стали в конвертерах;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конвертера к работе и содержание его в исправном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конвертера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 ,6 разряд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сбивание шлака с зонтов конвертеров;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ремонтах оборудования конвертера;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подготовку смесителя, торкрет-машины к работе, управление дозировкой компонентов торкрет-массы;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перекачку торкрет-массы в камерный питатель;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в период торкретирования футеровки конвертера бесперебойную подачу торкрет-массы из камерного питателя и наблюдать за давлением в питателе;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 и устранять неисправности в работе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Выполнять уборку рабочей площадки от скрапа, выбросов металла и шлака.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 ,6 разряд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принцип работы и правила технической эксплуатации торкрет-машины;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и назначение материалов, применяемых при ремонте конвертеров и днищ;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 и свойства торкрет-массы;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20067-74. Конвертеры для стали. Ряд емкостей.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литейщик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загрузки конвертера</w:t>
            </w:r>
          </w:p>
        </w:tc>
      </w:tr>
    </w:tbl>
    <w:bookmarkStart w:name="z82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профессии "Подручный сталевара электропечи (первый)":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электропечи (первый)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электропечи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 разряда - не менее 12 месяцев в сталеплавильном производстве, для 5 разряда - не менее 18 месяцев в сталеплавильном производстве, для 6 разряда - не менее 24 месяцев в сталеплавильном производстве.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8121-1-044 - Подручный сталевара вакуумной печи 8121-1-045 - Подручный сталевара конвертера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8121-1-046 - Подручный сталевара мартеновской 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сталевару в процессе получения жидкой стали требуемого состава и заданной температуры электропечным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технологического процесса выплавки стали в электропечи;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электропечи к работе и содержание ее в исправном состоянии.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выплавки стали в электропечи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стали в электропечи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технологический процесс выплавки стали и сплавов, выпуск плавки на электропечах под руководством сталевара электропечи, скачивание шлака, перемешивание металла и наблюдение за состоянием электродов;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отбор проб металла и шлака на химический анализ;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наблюдение за состоянием и подготовкой главного желоба воронок для заливки металла в печь;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замер температуры жидкой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сталевозной тележкой при передаче жидкого металла от печей к машине.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ведении процесса выплавки стали и сплавов в электропечах емкостью от 3, но менее 25 тонн под руководством сталевара электропечи.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ведении процесса выплавки стали и сплавов в электропечах емкостью 25 тонн и более под руководством сталевара электропечи.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 разряд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выплавки различных марок стали и сплавов в электропечах;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 работы электропечей;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электропечи к работе и содержание ее в исправном состоянии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электропечи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 разряд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наращивание и установку электродов в электропечах под руководством сталевара электропечи;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очистку подины от остатков шлака и металла после выпуска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заправку печи и наварку подины, завалку шихты, разравнивание ее после завалки, подачу флюсов в электропечь;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разделку и заделку выпускного отверстия, и обеспечение исправного его состояния.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 разряд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обслуживаемой электропечи;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электротехники;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60519-4-2015. Безопасность электротермического оборудования. Часть 4. Дополнительные требования к оборудованию дуговых электропечей.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литейщик</w:t>
            </w:r>
          </w:p>
        </w:tc>
      </w:tr>
    </w:tbl>
    <w:bookmarkStart w:name="z86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Карточка профессии "Подручный сталевара электропечи (второй)":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электропечи (второй)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электропечи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3 разряда - не менее 6 месяцев в сталеплавильном производстве, для 4 разряда - не менее 12 месяцев в сталеплавильном производстве, для 5 разряда - не менее 18 месяцев в сталеплавильном производстве.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8121-1-044 - Подручный сталевара вакуумной печи 8121-1-045 - Подручный сталевара конвертера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8121-1-046 - Подручный сталевара мартеновской 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сталевару в процессе получения жидкой стали требуемого состава и заданной температуры электропечным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технологического процесса выплавки стали в электропечи;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электропечи к работе и содержание ее в исправном состоянии.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выплавки стали в электропечи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стали в электропечи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завалку металлической шихты, ферросплавов и флюсов в электропечи под руководством первого подручного сталевара электропечи при обслуживании электропечей емкостью менее 3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ломку сливного желоба и воронки для заливки металла в печь при работе дуплекс-процессом.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обслуживании электропечей емкостью от 3, но менее 25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обслуживании электропечей емкостью 25 тонн и более.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 разряд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процесса выплавки стали и сплавов в электропечах;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Требования, предъявляемые к качеству шихтовых и заправочных материалов и раскислителей;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Физико-химические свойства шихтовых и заправочных материалов, раскислителей и легирующих добавок;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электропечи к работе и содержание ее в исправном состоянии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электропечи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 разряд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участие в наращивании и установке электродов и выпуске плавки на электропечах разных типов;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Выявлять и устранять неисправности в работе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 разряд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кладки футеровки электропечи;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электротехники;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60519-4-2015. Безопасность электротермического оборудования. Часть 4. Дополнительные требования к оборудованию дуговых электропечей.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литейщик</w:t>
            </w:r>
          </w:p>
        </w:tc>
      </w:tr>
    </w:tbl>
    <w:bookmarkStart w:name="z89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Карточка профессии "Подручный сталевара электропечи (третий)":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электропечи (третий)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электропечи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2 разряда - не требуется, для 3 разряда - не менее 6 месяцев в сталеплавильном производстве, для 4 разряда - не менее 12 месяцев в сталеплавильном производстве.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8121-1-044 - Подручный сталевара вакуумной печи 8121-1-045 - Подручный сталевара конвертера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8121-1-046 - Подручный сталевара мартеновской 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сталевару в процессе получения жидкой стали требуемого состава и заданной температуры электропечным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1.Ведение технологического процесса выплавки стали в электропечи;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2.Подготовка электропечи к работе и содержание ее в исправном состоянии.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выплавки стали в электропечи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стали в электропечи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участие в разделке и заделке сталевыпускного отверстия, заправке печей и завалке шихты, скачивании шлака и перемешивании металла в ванне электропечей при обслуживании электропечей емкостью менее 3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ломку желоба и воронки для заливки металла при работе дуплекс-процессом под руководством подручного сталевара электропечи более высокой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подготовку инструмента к плавке;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дробление и взвешивание ферросплавов и флюсов и их подачу к электропечи при обслуживании электропечей емкостью менее 3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обслуживании электропечей емкостью от 3 тонн, но менее 25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обслуживании электропечей емкостью 25 тонн и более.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 разряд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 и свойства шихтовых, заправочных, добавочных и огнеупорных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электропечи к работе и содержание ее в исправном состоянии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электропечи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 разряд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участие в очистке подины от остатков шлака и металла электропечей;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подготовку заправочных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уборку мусора на рабочей площадке и под печью;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Принимать участие в смене электродов и в ремонте футеровки печи.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 разряд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обслуживаемой электропечи;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электротехники;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60519-4-2015. Безопасность электротермического оборудования. Часть 4. Дополнительные требования к оборудованию дуговых электропечей.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литейщик</w:t>
            </w:r>
          </w:p>
        </w:tc>
      </w:tr>
    </w:tbl>
    <w:bookmarkStart w:name="z92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Карточка профессии "Подручный сталевара конвертера (первый)":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конвертера (первый)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конвертера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3 разряда - не менее 6 месяцев с сталеплавильном производстве, для 4 разряда - не менее 12 месяцев с сталеплавильном производстве, для 5 разряда - не менее 18 месяцев с сталеплавильном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производстве, для 6 разряда - не менее 24 месяцев с сталеплавильном производстве, для 7 разряда - не менее 30 месяцев с сталеплавильном производстве.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8121-1-044 - Подручный сталевара вакуумной печи 8121-1-046 - Подручный сталевара мартеновской печи 8121-1-050 - Подручный сталевара электропечи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сталевару в процессе получения жидкой стали требуемого состава и заданной температуры кислородно-конвертерным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технологического процесса выплавки стали в конвертере;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конвертера к работе и содержание его в исправном состоянии.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выплавки стали в конвертере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стали в конвертере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процесс выплавки стали, полупродукта, ванадиевого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7 разряд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выплавки стали в конвертерах;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Химический состав и физические свойства чугуна, заправочных и добавочных материалов и раскислителей;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Характеристику применяемого кислорода;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конвертера к работе и содержание его в исправном состоянии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конвертера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7 разряд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выбивку и заделку фурм, замену их днищ;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очистку горловины конвертера от скрапа и "козлов", подмазку горловины огнеупорным материалом;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операции по уходу за фурмой, подающей кислород в конвертер;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подготовку огнеупоров для подварки огнеупорной кладки конвертера;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манипулятором торкрет-фурмы, определять угол наклона сопла торкрет и выставлять 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Наблюдать за положением сопла торкрет-фурмы в период торкретирования;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Регулировать подачу торкрет-массы из смесителя в камерный питатель.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7 разряд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обслуживаемых конвертеров;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технической эксплуатации спектроскопа;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20067-74. Конвертеры для стали. Ряд емкостей.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литейщик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загрузки конвертера</w:t>
            </w:r>
          </w:p>
        </w:tc>
      </w:tr>
    </w:tbl>
    <w:bookmarkStart w:name="z95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Карточка профессии "Сталевар конвертера":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конвертера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конвертера (параграф 30)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 разряда - не менее 12 месяцев в сталеплавильном производстве, включая не менее 12 месяцев подручным сталевара конвертера; для 5 разряда - не менее 18 месяцев в сталеплавильном производстве, включая не менее 12 месяцев подручным сталевара конвертера; для 6 разряда - не менее 24 месяца в сталеплавильном производстве, включая не менее 12 месяцев подручным сталевара конвертера.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8121-1-058 - Сталевар мартеновской 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получения жидкой стали требуемого состава и заданной температуры кислородно- конвертерным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технологического процесса выплавки стали в конвертере;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конвертера к работе и содержание его в исправном состоянии.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выплавки стали в конвертере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стали в конвертере емкостью менее 5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разогрев конвертера емкостью менее 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заливку чугуна, добавление, присадок и раскислителей в конвертеры емкостью менее 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слив стали, полупродукта и шлака из конвертера емкостью менее 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заделку и разделку летки;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Регулировать подачу воздуха, кислорода и пара в процессе продувки;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готовность плавки металла в конвертере емкостью менее 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Проверять наличие исправных инструментов, руды, добавочных и заправочных материалов установленного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Наблюдать за показаниями контрольно-измерительных приборов и регулировать расход кислорода;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Руководить бригадой подручных сталевара конвертера и контролировать качество их работы в строгом соответствии с инструкциями по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Анализировать данные химического состава стали в процессе плавки и оперативно рассчитывать необходимые корректирующие добавки;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Оптимизировать режимы работы печи для снижения расхода энергоресурсов;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Принимать оперативные решения при возникновении угрозы безопасности персонала или предаварийного режима работы печи;   13. По внешним признакам диагностировать отклонения в процессе плавки и принимать необходимые меры до включения аварийных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выплавки стали в конвертерах емкостью менее 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Химический состав и физические свойства чугуна, заправочных и добавочных материалов и раскислителей;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применения кислорода для продувки плавки и влияние его на процесс ускорения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Теория образования и удаления шлака, влияние шлакового режима на качество металла и футеровку;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легирующих элементов на свойства стали и их угар в процессе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расчетов шихты с учетом угара и теплового баланса;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 средства измерения температуры, способы отбора проб металла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Интерпретация данных экспресс-анализа для определения момента выпуска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Признаки и причины нештатных ситуаций на конвертере и алгоритмы ликвидации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стали в конвертере емкостью от 5, но менее 10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разогрев конвертера емкостью от 5, но менее 10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заливку чугуна, добавление, присадок и раскислителей в конвертеры;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слив стали, полупродукта и шлака из конвертера емкостью от 5, но менее 10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заделку и разделку летки;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Регулировать подачу воздуха, кислорода и пара в процессе продувки;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готовность плавки металла в конвертере емкостью от 5, но менее 10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Проверять наличие исправных инструментов, руды,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добавочных и заправочных материалов установленного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Наблюдать за показаниями контрольно-измерительных приборов и регулировать расход кислорода;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Руководить бригадой подручных сталевара конвертера емкостью от 5, но менее 10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Анализировать данные химического состава стали в процессе плавки и оперативно рассчитывать необходимые корректирующие добавки;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Оптимизировать режимы работы печи для снижения расхода энергоресурсов;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Принимать оперативные решения при возникновении угрозы безопасности персонала или предаварийного режима работы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 внешним признакам диагностировать отклонения в процессе плавки и принимать необходимые меры до включения аварийных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выплавки стали в конвертерах емкостью от 5, но менее 10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Химический состав и физические свойства чугуна, заправочных и добавочных материалов и раскислителей;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применения кислорода для продувки плавки и влияние его на процесс ускорения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Теория образования и удаления шлака, влияние шлакового режима на качество металла и футеровку;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легирующих элементов на свойства стали и их угар в процессе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расчетов шихты с учетом угара и теплового баланса;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 средства измерения температуры, способы отбора проб металла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Интерпретация данных экспресс-анализа для определения момента выпуска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Признаки и причины нештатных ситуаций на конвертере и алгоритмы ликвидации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стали в конвертере емкостью от 10, но менее 100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разогрев конвертера емкостью от 10, но менее 100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заливку чугуна, добавление, присадок и раскислителей в конвертеры емкостью от 10, но менее 100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слив стали, полупродукта и шлака из конвертера емкостью от 10, но менее 100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заделку и разделку летки;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Регулировать подачу воздуха, кислорода и пара в процессе продувки;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готовность плавки металла в конвертере емкостью от 10, но менее 100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Проверять наличие исправных инструментов, руды,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добавочных и заправочных материалов установленного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Наблюдать за показаниями контрольно-измерительных приборов и регулировать расход кислорода;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Руководить бригадой подручных сталевара конвертера емкостью от 10, но менее 100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Анализировать данные химического состава стали в процессе плавки и оперативно рассчитывать необходимые корректирующие добавки;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Оптимизировать режимы работы печи для снижения расхода энергоресурсов;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Принимать оперативные решения при возникновении угрозы безопасности персонала или предаварийного режима работы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 внешним признакам диагностировать отклонения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 плавки и принимать необходимые меры до включения аварийных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выплавки стали в конвертерах емкостью от 10, но менее 100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Химический состав и физические свойства чугуна, заправочных и добавочных материалов и раскислителей;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применения кислорода для продувки плавки и влияние его на процесс ускорения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Теория образования и удаления шлака, влияние шлакового режима на качество металла и футеровку;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легирующих элементов на свойства стали и их угар в процессе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расчетов шихты с учетом угара и теплового баланса;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 средства измерения температуры, способы отбора проб металла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Интерпретация данных экспресс-анализа для определения момента выпуска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Признаки и причины нештатных ситуаций на конвертере и алгоритмы ликвидации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конвертера к работе и содержание его в исправном состоянии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конвертера емкостью от 5, но менее 10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качественное состояние горловины, днищ, чугунных желобов, автоматики и другого оборудования конвертера емкостью от 5, но менее 10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приемке оборудования конвертера после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руководить работой по торкретированию футеровки конвертера емкостью от 5, но менее 10 тонн при горячих ремонтах;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Регулировать расход торкрет-массы;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ремонт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Обучать младший персонал безопасным методам работы и основам металлургического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Распределять обязанности между подручными сталевара конвертера;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состояние основных узлов конвертера и оформлять заявки на ремонт с точным указанием дефектов;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Определять причины разрушения футеровки.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правила технической эксплуатации оборудования конвертера емкостью от 5, но менее 10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Конструктивные особенности конвертера емкостью от 5, но менее 10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систем газоотвода, механизмов наклона, гидравлических и электрических схем;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Выбор и применение огнеупорных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Регламент проведения подварок футеровки печи и горячего ремонта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слесарного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конвертера емкостью от 10, но менее 100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качественное состояние горловины, днищ, чугунных желобов, автоматики и другого оборудования конвертера емкостью от 10, но менее 100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приемке оборудования конвертера емкостью от 10, но менее 100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руководить работой по торкретированию футеровки конвертера емкостью от 10, но менее 100 тонн при горячих ремонтах;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Регулировать расход торкрет-массы;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ремонт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Обучать младший персонал безопасным методам работы и основам металлургического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Распределять обязанности между подручными сталевара конвертера;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состояние основных узлов конвертера и оформлять заявки на ремонт с точным указанием дефектов;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Определять причины разрушения футеровки.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правила технической эксплуатации оборудования конвертера емкостью от 10, но менее 100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Конструктивные особенности конвертера емкостью от 10, но менее 100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систем газоотвода, механизмов наклона, гидравлических и электрических схем;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Выбор и применение огнеупорных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Регламент проведения подварок футеровки печи и горячего ремонта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слесарного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конвертера емкостью менее 5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качественное состояние горловины, днищ, чугунных желобов, автоматики и другого оборудования конвертера емкостью менее 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приемке оборудования конвертера после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руководить работой по торкретированию футеровки конвертера емкостью менее 5 тонн при горячих ремонтах;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Регулировать расход торкрет-массы;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ремонт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Обучать младший персонал безопасным методам работы и основам металлургического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Распределять обязанности между подручными сталевара конвертера;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состояние основных узлов конвертера и оформлять заявки на ремонт с точным указанием дефектов;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Определять причины разрушения футеровки.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правила технической эксплуатации оборудования конвертера емкостью менее 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Конструктивные особенности конвертера емкостью менее 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систем газоотвода, механизмов наклона, гидравлических и электрических схем;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Выбор и применение огнеупорных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Регламент проведения подварок футеровки печи и горячего ремонта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слесарного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20067-74. Конвертеры для стали. Ряд емкостей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смены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конвертера</w:t>
            </w:r>
          </w:p>
        </w:tc>
      </w:tr>
    </w:tbl>
    <w:bookmarkStart w:name="z109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Карточка профессии "Сталевар электропечи":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электропечи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электропечи (параграф 59)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 разряда - не менее 12 месяцев в сталеплавильном производстве, включая не менее 12 месяцев подручным сталевара электропечи.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8121-1-056 - Сталевар вакуумной 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получения жидкой стали требуемого состава и заданной температуры электропечным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технологического процесса выплавки стали в электропечах;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электропечи к работе и содержание ее в исправном состоянии.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выплавки стали в электропечах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стали в электропечах разных типов емкостью менее 3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контроль и регулирование электрического и теплового режимов работы электропечи емкостью менее 3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выпуск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экономным расходом энергоресурсов, состоянием электропечи емкостью менее 3 тонн и ее оборудования, за охлаждением ее арматуры и состоянием контрольно- 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Руководить бригадой подручных сталевара электропечи;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данные химического состава стали в процессе плавки и оперативно рассчитывать необходимые корректирующие добавки;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Оптимизировать режимы работы печи для снижения расхода энергоресурсов;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оперативные решения при возникновении угрозы безопасности персонала или предаварийного режима работы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 внешним признакам диагностировать отклонения в процессе плавки и принимать необходимые меры до включения аварийных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выплавки различных марок стали и сплавов в электропечах емкостью менее 3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правила технической эксплуатации оборудования электропечи емкостью менее 3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Физико-химические свойства и состав шихтовых и заправочных материалов, раскислителей и легирующих добавок;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Номинальные мощности трансформаторов и допустимые нагрузки на электропечах емкостью менее 3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интенсификации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Теория образования и удаления шлака, влияние шлакового режима на качество металла и футеровку;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Влияние легирующих элементов на свойства стали и их угар в процессе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расчетов шихты с учетом угара и теплового баланса;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и средства измерения температуры, способы отбора проб металла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Интерпретация данных экспресс-анализа для определения момента выпуска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Признаки и причины нештатных ситуаций на печи и алгоритмы ликвидации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электропечи к работе и содержание ее в исправном состоянии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электропечи емкостью менее 3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наращивание и установку электродов электропечи емкостью менее 3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приемке электропечи емкостью менее 3 тонн после ремонтов;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ремонт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Обучать младший персонал безопасным методам работы и основам металлургического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Распределять обязанности между подручными сталевара электропечи;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состояние основных узлов электропечи и оформлять заявки на ремонт с точным указанием дефектов;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Определять причины разрушения футеровки.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Типы электродержателей и механизмов передвижения электродов и требования, предъявляемые к 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электротехники;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слесарного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систем газоотвода, механизмов наклона, гидравлических и электрических схем;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Выбор и применение огнеупорных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Регламент проведения подварок футеровки печи и горячего ремонта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60519-4-2015. Безопасность электротермического оборудования. Часть 4. Дополнительные требования к оборудованию дуговых электропечей.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смены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электропечи</w:t>
            </w:r>
          </w:p>
        </w:tc>
      </w:tr>
    </w:tbl>
    <w:bookmarkStart w:name="z114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Карточка профессии "Сталевар конвертера":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конвертера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конвертера (параграф 30)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7 разряда - не менее 30 месяцев в сталеплавильном производстве, включая не менее 12 месяцев подручным сталевара конвертера. для 8 разряда - не менее 36 месяцев в сталеплавильном производстве, включая не менее 12 месяцев подручным сталевара конвертера.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8121-1-058 - Сталевар мартеновской 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получения жидкой стали требуемого состава и заданной температуры кислородно- конвертерным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технологического процесса выплавки стали в конвертере;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конвертера к работе и содержание его в исправном состоянии.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выплавки стали в конвертере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стали в конвертерах емкостью от 100, но менее 250 тонн или легированных марок стали в конвертерах емкостью 20 тонн и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разряд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разогрев конвертера емкостью от 100, но менее 250 тонн, а также конвертеров емкостью 20 тонн и более при выплавке легированных марок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заливку чугуна, добавление, присадок и раскислителей в конвертеры емкостью от 100, но менее 250 тонн, а также в конвертеры емкостью 20 тонн и более при выплавке легированных марок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слив стали, полупродукта и шлака из конвертера емкостью от 100, но менее 250 тонн, а также из конвертера емкостью 20 тонн и более при выплавке легированных марок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заделку и разделку летки;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Регулировать подачу воздуха, кислорода и пара в процессе продувки;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готовность плавки металла в конвертере емкостью от 100, но менее 250 тонн, а также в конвертере емкостью 20 тонн и более при выплавке легированных марок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Проверять наличие исправных инструментов, руды,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добавочных и заправочных материалов установленного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Наблюдать за показаниями контрольно-измерительных приборов и регулировать расход кислорода;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Руководить бригадой подручных сталевара конвертера емкостью от 100, но менее 250 тонн, а также конвертера емкостью 20 тонн и более при выплавке легированных марок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Анализировать данные химического состава стали в процессе плавки и оперативно рассчитывать необходимые корректирующие добавки;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Оптимизировать режимы работы печи для снижения расхода энергоресурсов;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Принимать оперативные решения при возникновении угрозы безопасности персонала или предаварийного режима работы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 внешним признакам диагностировать отклонения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 плавки и принимать необходимые меры до включения аварийных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разряд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выплавки стали в конвертерах емкостью от 100, но менее 250 тонн, а также в конвертерах емкостью 20 тонн и более при выплавке легированных марок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Химический состав и физические свойства чугуна, заправочных и добавочных материалов и раскислителей;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применения кислорода для продувки плавки и влияние его на процесс ускорения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Теория образования и удаления шлака, влияние шлакового режима на качество металла и футеровку;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легирующих элементов на свойства стали и их угар в процессе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расчетов шихты с учетом угара и теплового баланса;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 средства измерения температуры, способы отбора проб металла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Интерпретация данных экспресс-анализа для определения момента выпуска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Признаки и причины нештатных ситуаций на конвертере и алгоритмы ликвидации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стали в конвертерах емкостью 250 тонн и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разряд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разогрев конвертера емкостью 250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заливку чугуна, добавление, присадок и раскислителей в конвертеры емкостью 250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слив стали, полупродукта и шлака из конвертера емкостью 250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заделку и разделку летки;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Регулировать подачу воздуха, кислорода и пара в процессе продувки;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готовность плавки металла в конвертере емкостью 250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Проверять наличие исправных инструментов, руды, добавочных и заправочных материалов установленного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Наблюдать за показаниями контрольно-измерительных приборов и регулировать расход кислорода;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Руководить бригадой подручных сталевара конвертера емкостью 250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Анализировать данные химического состава стали в процессе плавки и оперативно рассчитывать необходимые корректирующие добавки;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Оптимизировать режимы работы печи для снижения расхода энергоресурсов;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Принимать оперативные решения при возникновении угрозы безопасности персонала или предаварийного режима работы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 внешним признакам диагностировать отклонения в процессе плавки и принимать необходимые меры до включения аварийных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разряд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выплавки стали в конвертерах емкостью 250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Химический состав и физические свойства чугуна, заправочных и добавочных материалов и раскислителей;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применения кислорода для продувки плавки и влияние его на процесс ускорения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Теория образования и удаления шлака, влияние шлакового режима на качество металла и футеровку;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легирующих элементов на свойства стали и их угар в процессе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расчетов шихты с учетом угара и теплового баланса;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 средства измерения температуры, способы отбора проб металла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Интерпретация данных экспресс-анализа для определения момента выпуска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Признаки и причины нештатных ситуаций на конвертере и алгоритмы ликвидации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конвертера к работе и содержание его в исправном состоянии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конвертера емкостью от 100, но менее 250 тонн или конвертера емкостью 20 тонн и более при выплавке легированных сталей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разряд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качественное состояние горловины, днищ, чугунных желобов, автоматики и другого оборудования конвертера емкостью от 100, но менее 250 тонн, а также конвертера емкостью 20 тонн и более при выплавке легированных сталей;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приемке оборудования конвертера емкостью от 100, но менее 250 тонн, а также конвертера емкостью 20 тонн и более при выплавке легированных сталей;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руководить работой по торкретированию футеровки конвертера емкостью от 100, но менее 250 тонн при горячих ремонтах, а также конвертера емкостью 20 тонн и более при выплавке легированных сталей;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Регулировать расход торкрет-массы;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ремонт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Обучать младший персонал безопасным методам работы и основам металлургического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Распределять обязанности между подручными сталевара конвертера;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состояние основных узлов конвертера и оформлять заявки на ремонт с точным указанием дефектов;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Определять причины разрушения футеровки.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разряд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правила технической эксплуатации оборудования конвертера емкостью от 100, но менее 250 тонн, а также конвертера емкостью 20 тонн и более при выплавке легированных сталей;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Конструктивные особенности конвертера емкостью от 100, но менее 250 тонн, а также конвертера емкостью 20 тонн и более для выплавки легированных сталей;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систем газоотвода, механизмов наклона, гидравлических и электрических схем;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Выбор и применение огнеупорных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Регламент проведения подварок футеровки печи и горячего ремонта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слесарного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конвертера емкостью 250 тонн и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разряд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качественное состояние горловины, днищ, чугунных желобов, автоматики и другого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конвертера емкостью 250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приемке оборудования конвертера емкостью 250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руководить работой по торкретированию футеровки конвертера емкостью 250 тонн и более при горячих ремонтах;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Регулировать расход торкрет-массы;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ремонт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Обучать младший персонал безопасным методам работы и основам металлургического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Распределять обязанности между подручными сталевара конвертера;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состояние основных узлов конвертера и оформлять заявки на ремонт с точным указанием дефектов;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Определять причины разрушения футеровки.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разряд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правила технической эксплуатации оборудования конвертера емкостью 250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Конструктивные особенности конвертера емкостью 250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систем газоотвода, механизмов наклона, гидравлических и электрических схем;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Выбор и применение огнеупорных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Регламент проведения подварок футеровки печи и горячего ремонта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слесарного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20067-74. Конвертеры для стали. Ряд емкостей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смены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</w:tbl>
    <w:bookmarkStart w:name="z124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Карточка профессии "Сталевар электропечи":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электропечи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электропечи (параграф 59)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 разряда - не менее 18 месяцев в сталеплавильном производстве, включая не менее 12 месяцев подручным сталевара электропечи; для 7 разряда - не менее 24 месяца в сталеплавильном производстве, включая не менее 12 месяцев подручным сталевара электропечи.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8121-1-056 - Сталевар вакуумной 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получения жидкой стали требуемого состава и заданной температуры электропечным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технологического процесса выплавки стали в электропечах;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электропечи к работе и содержание ее в исправном состоянии.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выплавки стали в электропечах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стали в электропечах разных типов емкостью от 3, но менее 25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контроль и регулирование электрического и теплового режимов работы электропечи емкостью от 3, но менее 25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выпуск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экономным расходом энергоресурсов, за состоянием электропечи и ее оборудования, за охлаждением ее арматуры и состоянием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Руководить бригадой подручных сталевара электропечи;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данные химического состава стали в процессе плавки и оперативно рассчитывать необходимые корректирующие добавки;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Оптимизировать режимы работы печи для снижения расхода энергоресурсов;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оперативные решения при возникновении угрозы безопасности персонала или предаварийного режима работы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 внешним признакам диагностировать отклонения в процессе плавки и принимать необходимые меры до включения аварийных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выплавки различных марок стали и сплавов в электропечах емкостью от 3, но менее 25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правила технической эксплуатации оборудования электропечи емкостью от 3, но менее 25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Физико-химические свойства и состав шихтовых и заправочных материалов, раскислителей и легирующих добавок;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Номинальные мощности трансформаторов и допустимые нагрузки на электропечах емкостью от 3, но менее 25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интенсификации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Теория образования и удаления шлака, влияние шлакового режима на качество металла и футеровку;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Влияние легирующих элементов на свойства стали и их угар в процессе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расчетов шихты с учетом угара и теплового баланса;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и средства измерения температуры, способы отбора проб металла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Интерпретация данных экспресс-анализа для определения момента выпуска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Признаки и причины нештатных ситуаций на печи и алгоритмы ликвидации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стали в электропечах разных типов емкостью 25 тонн и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разряд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контроль и регулирование электрического и теплового режимов работы электропечи емкостью 25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выпуск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экономным расходом энергоресурсов, состоянием электропечи емкостью 25 тонн и более и ее оборудования, за охлаждением ее арматуры и состоянием контрольно- 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Руководить бригадой подручных сталевара электропечи;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данные химического состава стали в процессе плавки и оперативно рассчитывать необходимые корректирующие добавки;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Оптимизировать режимы работы печи для снижения расхода энергоресурсов;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оперативные решения при возникновении угрозы безопасности персонала или предаварийного режима работы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 внешним признакам диагностировать отклонения в процессе плавки и принимать необходимые меры до включения аварийных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разряд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выплавки различных марок стали и сплавов в электропечах емкостью 25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правила технической эксплуатации оборудования электропечи емкостью 25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Физико-химические свойства и состав шихтовых и заправочных материалов, раскислителей и легирующих добавок;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Номинальные мощности трансформаторов и допустимые нагрузки на электропечах емкостью 25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интенсификации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Теория образования и удаления шлака, влияние шлакового режима на качество металла и футеровку;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Влияние легирующих элементов на свойства стали и их угар в процессе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расчетов шихты с учетом угара и теплового баланса;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и средства измерения температуры, способы отбора проб металла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Интерпретация данных экспресс-анализа для определения момента выпуска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Признаки и причины нештатных ситуаций на печи и алгоритмы ликвидации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электропечи к работе и содержание ее в исправном состоянии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электропечи емкостью от 3, но менее 25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наращивание и установку электродов электропечи емкостью от 3, но менее 25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приемке электропечи емкостью от 3, но менее 25 тонн после ремонтов;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ремонт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Обучать младший персонал безопасным методам работы и основам металлургического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Распределять обязанности между подручными сталевара электропечи;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состояние основных узлов электропечи и оформлять заявки на ремонт с точным указанием дефектов;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Определять причины разрушения футеровки.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Типы электродержателей и механизмов передвижения электродов и требования, предъявляемые к 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электротехники;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слесарного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систем газоотвода, механизмов наклона, гидравлических и электрических схем;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Выбор и применение огнеупорных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Регламент проведения подварок футеровки печи и горячего ремонта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слесарного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электропечи емкостью 25 тонн и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разряд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наращивание и установку электродов электропечи емкостью 25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приемке электропечи емкостью 25 тонн и более после ремонтов;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ремонт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Обучать младший персонал безопасным методам работы и основам металлургического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Распределять обязанности между подручными сталевара электропечи;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состояние основных узлов электропечи и оформлять заявки на ремонт с точным указанием дефектов;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Определять причины разрушения футеровки.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разряд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Типы электродержателей и механизмов передвижения электродов и требования, предъявляемые к 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электротехники;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слесарного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систем газоотвода, механизмов наклона, гидравлических и электрических схем;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Выбор и применение огнеупорных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Регламент проведения подварок футеровки печи и горячего ремонта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слесарного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60519-4-2015. Безопасность электротермического оборудования. Часть 4. Дополнительные требования к оборудованию дуговых электропечей.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смены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Технические данные профессионального стандарта</w:t>
      </w:r>
    </w:p>
    <w:bookmarkStart w:name="z134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Наименование государственного органа: Министерство промышленности и строительства Республики Казахстан.</w:t>
      </w:r>
    </w:p>
    <w:bookmarkEnd w:id="574"/>
    <w:bookmarkStart w:name="z134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Абсаматов А.А.,+7 (717) 257 22 58, a.absamatov@mps.gov.kz.</w:t>
      </w:r>
    </w:p>
    <w:bookmarkEnd w:id="575"/>
    <w:bookmarkStart w:name="z134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Организации (предприятия) участвующие в разработке: Объединения юридических лиц "Республиканская ассоциация горнодобывающих и горно-металлургических предприятий".</w:t>
      </w:r>
    </w:p>
    <w:bookmarkEnd w:id="576"/>
    <w:bookmarkStart w:name="z134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Радостовец Н.В., номер телефона: +7 (717) 268 96 01.</w:t>
      </w:r>
    </w:p>
    <w:bookmarkEnd w:id="577"/>
    <w:bookmarkStart w:name="z134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Отраслевой совет по профессиональным квалификациям: 05.11.2025 года.</w:t>
      </w:r>
    </w:p>
    <w:bookmarkEnd w:id="578"/>
    <w:bookmarkStart w:name="z134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орган по профессиональным квалификациям: -</w:t>
      </w:r>
    </w:p>
    <w:bookmarkEnd w:id="579"/>
    <w:bookmarkStart w:name="z134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Национальная палата предпринимателей Республики Казахстан "Атамекен": -</w:t>
      </w:r>
    </w:p>
    <w:bookmarkEnd w:id="580"/>
    <w:bookmarkStart w:name="z134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Номер версии и год выпуска: версия 3, 2026 год.</w:t>
      </w:r>
    </w:p>
    <w:bookmarkEnd w:id="581"/>
    <w:bookmarkStart w:name="z134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Дата ориентировочного пересмотра: 30.12.2029 года.</w:t>
      </w:r>
    </w:p>
    <w:bookmarkEnd w:id="5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