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06d77" w14:textId="6306d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промышленности и строительства Республики Казахстан от 25 сентября 2025 года № 392 "Об утверждении условий производства, производственных и технологических операций"</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4 марта 2026 года № 78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приказ </w:t>
      </w:r>
      <w:r>
        <w:rPr>
          <w:rFonts w:ascii="Times New Roman"/>
          <w:b w:val="false"/>
          <w:i w:val="false"/>
          <w:color w:val="000000"/>
          <w:sz w:val="28"/>
        </w:rPr>
        <w:t>Министра</w:t>
      </w:r>
      <w:r>
        <w:rPr>
          <w:rFonts w:ascii="Times New Roman"/>
          <w:b w:val="false"/>
          <w:i w:val="false"/>
          <w:color w:val="000000"/>
          <w:sz w:val="28"/>
        </w:rPr>
        <w:t xml:space="preserve"> промышленности и строительства Республики Казахстан от 25 сентября 2025 года № 392 "Об утверждении условий производства, производственных и технологических операций"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15) следующего содержания:</w:t>
      </w:r>
    </w:p>
    <w:bookmarkStart w:name="z7" w:id="2"/>
    <w:p>
      <w:pPr>
        <w:spacing w:after="0"/>
        <w:ind w:left="0"/>
        <w:jc w:val="both"/>
      </w:pPr>
      <w:r>
        <w:rPr>
          <w:rFonts w:ascii="Times New Roman"/>
          <w:b w:val="false"/>
          <w:i w:val="false"/>
          <w:color w:val="000000"/>
          <w:sz w:val="28"/>
        </w:rPr>
        <w:t>
      "15) условия производства, производственные и технологические операций производства препаратов ветеринарного назначения согласно приложению 15 к настоящему приказу.";</w:t>
      </w:r>
    </w:p>
    <w:bookmarkEnd w:id="2"/>
    <w:bookmarkStart w:name="z8" w:id="3"/>
    <w:p>
      <w:pPr>
        <w:spacing w:after="0"/>
        <w:ind w:left="0"/>
        <w:jc w:val="both"/>
      </w:pPr>
      <w:r>
        <w:rPr>
          <w:rFonts w:ascii="Times New Roman"/>
          <w:b w:val="false"/>
          <w:i w:val="false"/>
          <w:color w:val="000000"/>
          <w:sz w:val="28"/>
        </w:rPr>
        <w:t xml:space="preserve">
      условия производства, производственные и технологические операций деревообрабатывающей промышленности, утвержденные указанным приказом,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условия производства</w:t>
      </w:r>
      <w:r>
        <w:rPr>
          <w:rFonts w:ascii="Times New Roman"/>
          <w:b w:val="false"/>
          <w:i w:val="false"/>
          <w:color w:val="000000"/>
          <w:sz w:val="28"/>
        </w:rPr>
        <w:t xml:space="preserve">, производственные и технологические операций мебельной промышленности, утвержденные указанным приказом,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условия производства</w:t>
      </w:r>
      <w:r>
        <w:rPr>
          <w:rFonts w:ascii="Times New Roman"/>
          <w:b w:val="false"/>
          <w:i w:val="false"/>
          <w:color w:val="000000"/>
          <w:sz w:val="28"/>
        </w:rPr>
        <w:t xml:space="preserve">, производственные и технологические операций строительной промышленности, утвержденные указанным приказом,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условия производства</w:t>
      </w:r>
      <w:r>
        <w:rPr>
          <w:rFonts w:ascii="Times New Roman"/>
          <w:b w:val="false"/>
          <w:i w:val="false"/>
          <w:color w:val="000000"/>
          <w:sz w:val="28"/>
        </w:rPr>
        <w:t xml:space="preserve">, производственные и технологические операций бумажной продукции, утвержденные указанным приказом,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условия производства</w:t>
      </w:r>
      <w:r>
        <w:rPr>
          <w:rFonts w:ascii="Times New Roman"/>
          <w:b w:val="false"/>
          <w:i w:val="false"/>
          <w:color w:val="000000"/>
          <w:sz w:val="28"/>
        </w:rPr>
        <w:t xml:space="preserve">, производственные и технологические операций легкой промышленности, утвержденные указанным приказом,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условия производства</w:t>
      </w:r>
      <w:r>
        <w:rPr>
          <w:rFonts w:ascii="Times New Roman"/>
          <w:b w:val="false"/>
          <w:i w:val="false"/>
          <w:color w:val="000000"/>
          <w:sz w:val="28"/>
        </w:rPr>
        <w:t xml:space="preserve">, производственные и технологические операций нефтегазоперерабатывающей промышленности, утвержденные указанным приказом,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условия производства</w:t>
      </w:r>
      <w:r>
        <w:rPr>
          <w:rFonts w:ascii="Times New Roman"/>
          <w:b w:val="false"/>
          <w:i w:val="false"/>
          <w:color w:val="000000"/>
          <w:sz w:val="28"/>
        </w:rPr>
        <w:t xml:space="preserve">, производственные и технологические операций переработки животноводческой продукции, утвержденные указанным приказом,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условия производства</w:t>
      </w:r>
      <w:r>
        <w:rPr>
          <w:rFonts w:ascii="Times New Roman"/>
          <w:b w:val="false"/>
          <w:i w:val="false"/>
          <w:color w:val="000000"/>
          <w:sz w:val="28"/>
        </w:rPr>
        <w:t xml:space="preserve">, производственные и технологические операций переработки растениеводческой продукции, утвержденные указанным приказом,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Start w:name="z16" w:id="4"/>
    <w:p>
      <w:pPr>
        <w:spacing w:after="0"/>
        <w:ind w:left="0"/>
        <w:jc w:val="both"/>
      </w:pPr>
      <w:r>
        <w:rPr>
          <w:rFonts w:ascii="Times New Roman"/>
          <w:b w:val="false"/>
          <w:i w:val="false"/>
          <w:color w:val="000000"/>
          <w:sz w:val="28"/>
        </w:rPr>
        <w:t xml:space="preserve">
      дополнить приложением 15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4"/>
    <w:bookmarkStart w:name="z17" w:id="5"/>
    <w:p>
      <w:pPr>
        <w:spacing w:after="0"/>
        <w:ind w:left="0"/>
        <w:jc w:val="both"/>
      </w:pPr>
      <w:r>
        <w:rPr>
          <w:rFonts w:ascii="Times New Roman"/>
          <w:b w:val="false"/>
          <w:i w:val="false"/>
          <w:color w:val="000000"/>
          <w:sz w:val="28"/>
        </w:rPr>
        <w:t>
      2. Комитету промышленности Министерства промышленности и строительства Республики Казахстан в установленном законодательством Республики Казахстан порядке обеспечить:</w:t>
      </w:r>
    </w:p>
    <w:bookmarkEnd w:id="5"/>
    <w:bookmarkStart w:name="z18" w:id="6"/>
    <w:p>
      <w:pPr>
        <w:spacing w:after="0"/>
        <w:ind w:left="0"/>
        <w:jc w:val="both"/>
      </w:pPr>
      <w:r>
        <w:rPr>
          <w:rFonts w:ascii="Times New Roman"/>
          <w:b w:val="false"/>
          <w:i w:val="false"/>
          <w:color w:val="000000"/>
          <w:sz w:val="28"/>
        </w:rPr>
        <w:t>
      1)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6"/>
    <w:bookmarkStart w:name="z19"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7"/>
    <w:bookmarkStart w:name="z20"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8"/>
    <w:bookmarkStart w:name="z21" w:id="9"/>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промышленности и строительства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23"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4"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промышленности и</w:t>
            </w:r>
            <w:r>
              <w:br/>
            </w:r>
            <w:r>
              <w:rPr>
                <w:rFonts w:ascii="Times New Roman"/>
                <w:b w:val="false"/>
                <w:i w:val="false"/>
                <w:color w:val="000000"/>
                <w:sz w:val="20"/>
              </w:rPr>
              <w:t>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марта 2026 года №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промышленности и</w:t>
            </w:r>
            <w:r>
              <w:br/>
            </w:r>
            <w:r>
              <w:rPr>
                <w:rFonts w:ascii="Times New Roman"/>
                <w:b w:val="false"/>
                <w:i w:val="false"/>
                <w:color w:val="000000"/>
                <w:sz w:val="20"/>
              </w:rPr>
              <w:t>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сентября 2025 года № 392</w:t>
            </w:r>
          </w:p>
        </w:tc>
      </w:tr>
    </w:tbl>
    <w:bookmarkStart w:name="z27" w:id="12"/>
    <w:p>
      <w:pPr>
        <w:spacing w:after="0"/>
        <w:ind w:left="0"/>
        <w:jc w:val="left"/>
      </w:pPr>
      <w:r>
        <w:rPr>
          <w:rFonts w:ascii="Times New Roman"/>
          <w:b/>
          <w:i w:val="false"/>
          <w:color w:val="000000"/>
        </w:rPr>
        <w:t xml:space="preserve"> Условия производства, производственные и технологические операций деревообрабатывающей промышленности</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внешнеэкономической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по ТНВЭД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производственных и технологических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порог производственных и технологических операций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минимальных порогов производственных и технологических операций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4401210000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Щепа или стружка древесная из хвойных пород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Щепа или стружка древесная из хвойных пород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3"/>
          <w:p>
            <w:pPr>
              <w:spacing w:after="20"/>
              <w:ind w:left="20"/>
              <w:jc w:val="both"/>
            </w:pPr>
            <w:r>
              <w:rPr>
                <w:rFonts w:ascii="Times New Roman"/>
                <w:b w:val="false"/>
                <w:i w:val="false"/>
                <w:color w:val="000000"/>
                <w:sz w:val="20"/>
              </w:rPr>
              <w:t>
1. Подготовка древесного сырья</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2.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Сортировка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Сушка</w:t>
            </w:r>
          </w:p>
          <w:p>
            <w:pPr>
              <w:spacing w:after="20"/>
              <w:ind w:left="20"/>
              <w:jc w:val="both"/>
            </w:pPr>
            <w:r>
              <w:rPr>
                <w:rFonts w:ascii="Times New Roman"/>
                <w:b w:val="false"/>
                <w:i w:val="false"/>
                <w:color w:val="000000"/>
                <w:sz w:val="20"/>
              </w:rPr>
              <w:t>
5. Фасовка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4"/>
          <w:p>
            <w:pPr>
              <w:spacing w:after="20"/>
              <w:ind w:left="20"/>
              <w:jc w:val="both"/>
            </w:pPr>
            <w:r>
              <w:rPr>
                <w:rFonts w:ascii="Times New Roman"/>
                <w:b w:val="false"/>
                <w:i w:val="false"/>
                <w:color w:val="000000"/>
                <w:sz w:val="20"/>
              </w:rPr>
              <w:t>
1. Подготовка древесного сырья</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2. Измельчение</w:t>
            </w:r>
          </w:p>
          <w:p>
            <w:pPr>
              <w:spacing w:after="20"/>
              <w:ind w:left="20"/>
              <w:jc w:val="both"/>
            </w:pPr>
            <w:r>
              <w:rPr>
                <w:rFonts w:ascii="Times New Roman"/>
                <w:b w:val="false"/>
                <w:i w:val="false"/>
                <w:color w:val="000000"/>
                <w:sz w:val="20"/>
              </w:rPr>
              <w:t>
3. Сушка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4401220000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Щепа или стружка древесная из лиственных пород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Щепа или стружка древесная из лиственных пород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5"/>
          <w:p>
            <w:pPr>
              <w:spacing w:after="20"/>
              <w:ind w:left="20"/>
              <w:jc w:val="both"/>
            </w:pPr>
            <w:r>
              <w:rPr>
                <w:rFonts w:ascii="Times New Roman"/>
                <w:b w:val="false"/>
                <w:i w:val="false"/>
                <w:color w:val="000000"/>
                <w:sz w:val="20"/>
              </w:rPr>
              <w:t>
1. Подготовка древесного сырья</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2.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Просеивание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Сушка</w:t>
            </w:r>
          </w:p>
          <w:p>
            <w:pPr>
              <w:spacing w:after="20"/>
              <w:ind w:left="20"/>
              <w:jc w:val="both"/>
            </w:pPr>
            <w:r>
              <w:rPr>
                <w:rFonts w:ascii="Times New Roman"/>
                <w:b w:val="false"/>
                <w:i w:val="false"/>
                <w:color w:val="000000"/>
                <w:sz w:val="20"/>
              </w:rPr>
              <w:t>
5. Фасовка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6"/>
          <w:p>
            <w:pPr>
              <w:spacing w:after="20"/>
              <w:ind w:left="20"/>
              <w:jc w:val="both"/>
            </w:pPr>
            <w:r>
              <w:rPr>
                <w:rFonts w:ascii="Times New Roman"/>
                <w:b w:val="false"/>
                <w:i w:val="false"/>
                <w:color w:val="000000"/>
                <w:sz w:val="20"/>
              </w:rPr>
              <w:t>
1. Подготовка древесного сырья</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2. Измельчение</w:t>
            </w:r>
          </w:p>
          <w:p>
            <w:pPr>
              <w:spacing w:after="20"/>
              <w:ind w:left="20"/>
              <w:jc w:val="both"/>
            </w:pPr>
            <w:r>
              <w:rPr>
                <w:rFonts w:ascii="Times New Roman"/>
                <w:b w:val="false"/>
                <w:i w:val="false"/>
                <w:color w:val="000000"/>
                <w:sz w:val="20"/>
              </w:rPr>
              <w:t>
3. Сушка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4403100009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лесоматериалы обработанные краской, травителями, креозотом или другими консервантами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лесоматериалы обработанные краской, травителями, креозотом или другими консервантами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7"/>
          <w:p>
            <w:pPr>
              <w:spacing w:after="20"/>
              <w:ind w:left="20"/>
              <w:jc w:val="both"/>
            </w:pPr>
            <w:r>
              <w:rPr>
                <w:rFonts w:ascii="Times New Roman"/>
                <w:b w:val="false"/>
                <w:i w:val="false"/>
                <w:color w:val="000000"/>
                <w:sz w:val="20"/>
              </w:rPr>
              <w:t>
1. Подготовка сырьевых компонентов</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2. Распиловка</w:t>
            </w:r>
          </w:p>
          <w:p>
            <w:pPr>
              <w:spacing w:after="20"/>
              <w:ind w:left="20"/>
              <w:jc w:val="both"/>
            </w:pPr>
            <w:r>
              <w:rPr>
                <w:rFonts w:ascii="Times New Roman"/>
                <w:b w:val="false"/>
                <w:i w:val="false"/>
                <w:color w:val="000000"/>
                <w:sz w:val="20"/>
              </w:rPr>
              <w:t>
3. Сушка (при необходимости)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8"/>
          <w:p>
            <w:pPr>
              <w:spacing w:after="20"/>
              <w:ind w:left="20"/>
              <w:jc w:val="both"/>
            </w:pPr>
            <w:r>
              <w:rPr>
                <w:rFonts w:ascii="Times New Roman"/>
                <w:b w:val="false"/>
                <w:i w:val="false"/>
                <w:color w:val="000000"/>
                <w:sz w:val="20"/>
              </w:rPr>
              <w:t>
1. Распиловка</w:t>
            </w:r>
          </w:p>
          <w:bookmarkEnd w:id="18"/>
          <w:p>
            <w:pPr>
              <w:spacing w:after="20"/>
              <w:ind w:left="20"/>
              <w:jc w:val="both"/>
            </w:pPr>
            <w:r>
              <w:rPr>
                <w:rFonts w:ascii="Times New Roman"/>
                <w:b w:val="false"/>
                <w:i w:val="false"/>
                <w:color w:val="000000"/>
                <w:sz w:val="20"/>
              </w:rPr>
              <w:t>
2. Сушка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4403110009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лесоматериалы необработанные, с удаленной или неудаленной корой или заболонью или грубо окантованные или неокантованные, обработанные краской, травителями, креозотом или другими консервантами: хвойных пород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лесоматериалы необработанные, с удаленной или неудаленной корой или заболонью или грубо окантованные или неокантованные, обработанные краской, травителями, креозотом или другими консервантами: хвойных пород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9"/>
          <w:p>
            <w:pPr>
              <w:spacing w:after="20"/>
              <w:ind w:left="20"/>
              <w:jc w:val="both"/>
            </w:pPr>
            <w:r>
              <w:rPr>
                <w:rFonts w:ascii="Times New Roman"/>
                <w:b w:val="false"/>
                <w:i w:val="false"/>
                <w:color w:val="000000"/>
                <w:sz w:val="20"/>
              </w:rPr>
              <w:t>
1. Подготовка сырьевых компонентов</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2. Распиловка</w:t>
            </w:r>
          </w:p>
          <w:p>
            <w:pPr>
              <w:spacing w:after="20"/>
              <w:ind w:left="20"/>
              <w:jc w:val="both"/>
            </w:pPr>
            <w:r>
              <w:rPr>
                <w:rFonts w:ascii="Times New Roman"/>
                <w:b w:val="false"/>
                <w:i w:val="false"/>
                <w:color w:val="000000"/>
                <w:sz w:val="20"/>
              </w:rPr>
              <w:t>
3. Сушка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0"/>
          <w:p>
            <w:pPr>
              <w:spacing w:after="20"/>
              <w:ind w:left="20"/>
              <w:jc w:val="both"/>
            </w:pPr>
            <w:r>
              <w:rPr>
                <w:rFonts w:ascii="Times New Roman"/>
                <w:b w:val="false"/>
                <w:i w:val="false"/>
                <w:color w:val="000000"/>
                <w:sz w:val="20"/>
              </w:rPr>
              <w:t>
1. Распиловка</w:t>
            </w:r>
          </w:p>
          <w:bookmarkEnd w:id="20"/>
          <w:p>
            <w:pPr>
              <w:spacing w:after="20"/>
              <w:ind w:left="20"/>
              <w:jc w:val="both"/>
            </w:pPr>
            <w:r>
              <w:rPr>
                <w:rFonts w:ascii="Times New Roman"/>
                <w:b w:val="false"/>
                <w:i w:val="false"/>
                <w:color w:val="000000"/>
                <w:sz w:val="20"/>
              </w:rPr>
              <w:t>
2. Сушка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Шпалы деревянные для железнодорожных или трамвайных путей, непропитанные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Шпалы деревянные для железнодорожных или трамвайных путей, непропитанные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1"/>
          <w:p>
            <w:pPr>
              <w:spacing w:after="20"/>
              <w:ind w:left="20"/>
              <w:jc w:val="both"/>
            </w:pPr>
            <w:r>
              <w:rPr>
                <w:rFonts w:ascii="Times New Roman"/>
                <w:b w:val="false"/>
                <w:i w:val="false"/>
                <w:color w:val="000000"/>
                <w:sz w:val="20"/>
              </w:rPr>
              <w:t>
1. Подготовка древесного сырья</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2. Разметка кряжа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Распиловка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Входной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Сортировка и маркировка</w:t>
            </w:r>
          </w:p>
          <w:p>
            <w:pPr>
              <w:spacing w:after="20"/>
              <w:ind w:left="20"/>
              <w:jc w:val="both"/>
            </w:pPr>
            <w:r>
              <w:rPr>
                <w:rFonts w:ascii="Times New Roman"/>
                <w:b w:val="false"/>
                <w:i w:val="false"/>
                <w:color w:val="000000"/>
                <w:sz w:val="20"/>
              </w:rPr>
              <w:t>
7. Подготовка технологических отверстий для крепежа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2"/>
          <w:p>
            <w:pPr>
              <w:spacing w:after="20"/>
              <w:ind w:left="20"/>
              <w:jc w:val="both"/>
            </w:pPr>
            <w:r>
              <w:rPr>
                <w:rFonts w:ascii="Times New Roman"/>
                <w:b w:val="false"/>
                <w:i w:val="false"/>
                <w:color w:val="000000"/>
                <w:sz w:val="20"/>
              </w:rPr>
              <w:t>
1. Распиловка</w:t>
            </w:r>
          </w:p>
          <w:bookmarkEnd w:id="22"/>
          <w:p>
            <w:pPr>
              <w:spacing w:after="20"/>
              <w:ind w:left="20"/>
              <w:jc w:val="both"/>
            </w:pPr>
            <w:r>
              <w:rPr>
                <w:rFonts w:ascii="Times New Roman"/>
                <w:b w:val="false"/>
                <w:i w:val="false"/>
                <w:color w:val="000000"/>
                <w:sz w:val="20"/>
              </w:rPr>
              <w:t>
2. Сушка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4406110000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Шпалы деревянные для железнодорожных или трамвайных путей непропитанные: хвойных пород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Шпалы деревянные для железнодорожных или трамвайных путей непропитанные: хвойных пород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3"/>
          <w:p>
            <w:pPr>
              <w:spacing w:after="20"/>
              <w:ind w:left="20"/>
              <w:jc w:val="both"/>
            </w:pPr>
            <w:r>
              <w:rPr>
                <w:rFonts w:ascii="Times New Roman"/>
                <w:b w:val="false"/>
                <w:i w:val="false"/>
                <w:color w:val="000000"/>
                <w:sz w:val="20"/>
              </w:rPr>
              <w:t>
1. Подготовка древесного сырья</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2. Разметка кряжа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Распиловка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Входной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Сортировка и маркировка</w:t>
            </w:r>
          </w:p>
          <w:p>
            <w:pPr>
              <w:spacing w:after="20"/>
              <w:ind w:left="20"/>
              <w:jc w:val="both"/>
            </w:pPr>
            <w:r>
              <w:rPr>
                <w:rFonts w:ascii="Times New Roman"/>
                <w:b w:val="false"/>
                <w:i w:val="false"/>
                <w:color w:val="000000"/>
                <w:sz w:val="20"/>
              </w:rPr>
              <w:t>
7. Подготовка технологических отверстий для крепежа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4"/>
          <w:p>
            <w:pPr>
              <w:spacing w:after="20"/>
              <w:ind w:left="20"/>
              <w:jc w:val="both"/>
            </w:pPr>
            <w:r>
              <w:rPr>
                <w:rFonts w:ascii="Times New Roman"/>
                <w:b w:val="false"/>
                <w:i w:val="false"/>
                <w:color w:val="000000"/>
                <w:sz w:val="20"/>
              </w:rPr>
              <w:t>
1. Распиловка</w:t>
            </w:r>
          </w:p>
          <w:bookmarkEnd w:id="24"/>
          <w:p>
            <w:pPr>
              <w:spacing w:after="20"/>
              <w:ind w:left="20"/>
              <w:jc w:val="both"/>
            </w:pPr>
            <w:r>
              <w:rPr>
                <w:rFonts w:ascii="Times New Roman"/>
                <w:b w:val="false"/>
                <w:i w:val="false"/>
                <w:color w:val="000000"/>
                <w:sz w:val="20"/>
              </w:rPr>
              <w:t>
2. Сушка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4406120000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Шпалы деревянные для железнодорожных или трамвайных путей непропитанные: лиственных пород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Шпалы деревянные для железнодорожных или трамвайных путей непропитанные: лиственных пород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5"/>
          <w:p>
            <w:pPr>
              <w:spacing w:after="20"/>
              <w:ind w:left="20"/>
              <w:jc w:val="both"/>
            </w:pPr>
            <w:r>
              <w:rPr>
                <w:rFonts w:ascii="Times New Roman"/>
                <w:b w:val="false"/>
                <w:i w:val="false"/>
                <w:color w:val="000000"/>
                <w:sz w:val="20"/>
              </w:rPr>
              <w:t>
1. Подготовка древесного сырья</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2. Разметка кряжа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Распиловка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Входной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Сортировка и маркировка</w:t>
            </w:r>
          </w:p>
          <w:p>
            <w:pPr>
              <w:spacing w:after="20"/>
              <w:ind w:left="20"/>
              <w:jc w:val="both"/>
            </w:pPr>
            <w:r>
              <w:rPr>
                <w:rFonts w:ascii="Times New Roman"/>
                <w:b w:val="false"/>
                <w:i w:val="false"/>
                <w:color w:val="000000"/>
                <w:sz w:val="20"/>
              </w:rPr>
              <w:t>
7. Подготовка технологических отверстий для крепежа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6"/>
          <w:p>
            <w:pPr>
              <w:spacing w:after="20"/>
              <w:ind w:left="20"/>
              <w:jc w:val="both"/>
            </w:pPr>
            <w:r>
              <w:rPr>
                <w:rFonts w:ascii="Times New Roman"/>
                <w:b w:val="false"/>
                <w:i w:val="false"/>
                <w:color w:val="000000"/>
                <w:sz w:val="20"/>
              </w:rPr>
              <w:t>
1. Распиловка</w:t>
            </w:r>
          </w:p>
          <w:bookmarkEnd w:id="26"/>
          <w:p>
            <w:pPr>
              <w:spacing w:after="20"/>
              <w:ind w:left="20"/>
              <w:jc w:val="both"/>
            </w:pPr>
            <w:r>
              <w:rPr>
                <w:rFonts w:ascii="Times New Roman"/>
                <w:b w:val="false"/>
                <w:i w:val="false"/>
                <w:color w:val="000000"/>
                <w:sz w:val="20"/>
              </w:rPr>
              <w:t>
2. Сушка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шпалы деревянные для железнодорожных или трамвайных путей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шпалы деревянные для железнодорожных или трамвайных путей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7"/>
          <w:p>
            <w:pPr>
              <w:spacing w:after="20"/>
              <w:ind w:left="20"/>
              <w:jc w:val="both"/>
            </w:pPr>
            <w:r>
              <w:rPr>
                <w:rFonts w:ascii="Times New Roman"/>
                <w:b w:val="false"/>
                <w:i w:val="false"/>
                <w:color w:val="000000"/>
                <w:sz w:val="20"/>
              </w:rPr>
              <w:t>
1. Подготовка древесного сырья</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2. Разметка кряжа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Распиловка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Входной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Пропитка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маркировка</w:t>
            </w:r>
          </w:p>
          <w:p>
            <w:pPr>
              <w:spacing w:after="20"/>
              <w:ind w:left="20"/>
              <w:jc w:val="both"/>
            </w:pPr>
            <w:r>
              <w:rPr>
                <w:rFonts w:ascii="Times New Roman"/>
                <w:b w:val="false"/>
                <w:i w:val="false"/>
                <w:color w:val="000000"/>
                <w:sz w:val="20"/>
              </w:rPr>
              <w:t>
8. Подготовка технологических отверстий для крепежа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28"/>
          <w:p>
            <w:pPr>
              <w:spacing w:after="20"/>
              <w:ind w:left="20"/>
              <w:jc w:val="both"/>
            </w:pPr>
            <w:r>
              <w:rPr>
                <w:rFonts w:ascii="Times New Roman"/>
                <w:b w:val="false"/>
                <w:i w:val="false"/>
                <w:color w:val="000000"/>
                <w:sz w:val="20"/>
              </w:rPr>
              <w:t>
1. Распиловка</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2. Сушка</w:t>
            </w:r>
          </w:p>
          <w:p>
            <w:pPr>
              <w:spacing w:after="20"/>
              <w:ind w:left="20"/>
              <w:jc w:val="both"/>
            </w:pPr>
            <w:r>
              <w:rPr>
                <w:rFonts w:ascii="Times New Roman"/>
                <w:b w:val="false"/>
                <w:i w:val="false"/>
                <w:color w:val="000000"/>
                <w:sz w:val="20"/>
              </w:rPr>
              <w:t>
3. Пропитка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4406910000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шпалы деревянные для железнодорожных или трамвайных путей: хвойных пород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шпалы деревянные для железнодорожных или трамвайных путей: хвойных пород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29"/>
          <w:p>
            <w:pPr>
              <w:spacing w:after="20"/>
              <w:ind w:left="20"/>
              <w:jc w:val="both"/>
            </w:pPr>
            <w:r>
              <w:rPr>
                <w:rFonts w:ascii="Times New Roman"/>
                <w:b w:val="false"/>
                <w:i w:val="false"/>
                <w:color w:val="000000"/>
                <w:sz w:val="20"/>
              </w:rPr>
              <w:t>
1. Подготовка древесного сырья</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2. Разметка кряжа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Распиловка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Входной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Пропитка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маркировка</w:t>
            </w:r>
          </w:p>
          <w:p>
            <w:pPr>
              <w:spacing w:after="20"/>
              <w:ind w:left="20"/>
              <w:jc w:val="both"/>
            </w:pPr>
            <w:r>
              <w:rPr>
                <w:rFonts w:ascii="Times New Roman"/>
                <w:b w:val="false"/>
                <w:i w:val="false"/>
                <w:color w:val="000000"/>
                <w:sz w:val="20"/>
              </w:rPr>
              <w:t>
8. Подготовка технологических отверстий для крепежа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30"/>
          <w:p>
            <w:pPr>
              <w:spacing w:after="20"/>
              <w:ind w:left="20"/>
              <w:jc w:val="both"/>
            </w:pPr>
            <w:r>
              <w:rPr>
                <w:rFonts w:ascii="Times New Roman"/>
                <w:b w:val="false"/>
                <w:i w:val="false"/>
                <w:color w:val="000000"/>
                <w:sz w:val="20"/>
              </w:rPr>
              <w:t>
1. Распиловка</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2. Сушка</w:t>
            </w:r>
          </w:p>
          <w:p>
            <w:pPr>
              <w:spacing w:after="20"/>
              <w:ind w:left="20"/>
              <w:jc w:val="both"/>
            </w:pPr>
            <w:r>
              <w:rPr>
                <w:rFonts w:ascii="Times New Roman"/>
                <w:b w:val="false"/>
                <w:i w:val="false"/>
                <w:color w:val="000000"/>
                <w:sz w:val="20"/>
              </w:rPr>
              <w:t>
3. Пропитка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4407111600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 хвойные: из сосны (Pinus spp.): обработанные шлифованием; имеющие торцевые соединения, не обработанные или обработанные строганием или шлифованием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 хвойные: из сосны (Pinus spp.): обработанные шлифованием; имеющие торцевые соединения, не обработанные или обработанные строганием или шлифованием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31"/>
          <w:p>
            <w:pPr>
              <w:spacing w:after="20"/>
              <w:ind w:left="20"/>
              <w:jc w:val="both"/>
            </w:pPr>
            <w:r>
              <w:rPr>
                <w:rFonts w:ascii="Times New Roman"/>
                <w:b w:val="false"/>
                <w:i w:val="false"/>
                <w:color w:val="000000"/>
                <w:sz w:val="20"/>
              </w:rPr>
              <w:t>
1. Подготовка древесного сырья</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Распиловка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Обработка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w:t>
            </w:r>
          </w:p>
          <w:p>
            <w:pPr>
              <w:spacing w:after="20"/>
              <w:ind w:left="20"/>
              <w:jc w:val="both"/>
            </w:pPr>
            <w:r>
              <w:rPr>
                <w:rFonts w:ascii="Times New Roman"/>
                <w:b w:val="false"/>
                <w:i w:val="false"/>
                <w:color w:val="000000"/>
                <w:sz w:val="20"/>
              </w:rPr>
              <w:t>
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32"/>
          <w:p>
            <w:pPr>
              <w:spacing w:after="20"/>
              <w:ind w:left="20"/>
              <w:jc w:val="both"/>
            </w:pPr>
            <w:r>
              <w:rPr>
                <w:rFonts w:ascii="Times New Roman"/>
                <w:b w:val="false"/>
                <w:i w:val="false"/>
                <w:color w:val="000000"/>
                <w:sz w:val="20"/>
              </w:rPr>
              <w:t>
1. Подготовка сырьевых компонентов</w:t>
            </w:r>
          </w:p>
          <w:bookmarkEnd w:id="32"/>
          <w:p>
            <w:pPr>
              <w:spacing w:after="20"/>
              <w:ind w:left="20"/>
              <w:jc w:val="both"/>
            </w:pPr>
            <w:r>
              <w:rPr>
                <w:rFonts w:ascii="Times New Roman"/>
                <w:b w:val="false"/>
                <w:i w:val="false"/>
                <w:color w:val="000000"/>
                <w:sz w:val="20"/>
              </w:rPr>
              <w:t>
2. Распиловка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4407111601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 хвойные: из сосны (Pinus spp.): обработанные шлифованием; имеющие торцевые соединения, не обработанные или обработанные строганием или шлифованием: влажностью не более 22%: обработанные строганием или шлифованием"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 хвойные: из сосны (Pinus spp.): обработанные шлифованием; имеющие торцевые соединения, не обработанные или обработанные строганием или шлифованием: влажностью не более 22%: обработанные строганием или шлифованием"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33"/>
          <w:p>
            <w:pPr>
              <w:spacing w:after="20"/>
              <w:ind w:left="20"/>
              <w:jc w:val="both"/>
            </w:pPr>
            <w:r>
              <w:rPr>
                <w:rFonts w:ascii="Times New Roman"/>
                <w:b w:val="false"/>
                <w:i w:val="false"/>
                <w:color w:val="000000"/>
                <w:sz w:val="20"/>
              </w:rPr>
              <w:t>
1. Подготовка древесного сырья</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Распиловка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Обработка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w:t>
            </w:r>
          </w:p>
          <w:p>
            <w:pPr>
              <w:spacing w:after="20"/>
              <w:ind w:left="20"/>
              <w:jc w:val="both"/>
            </w:pPr>
            <w:r>
              <w:rPr>
                <w:rFonts w:ascii="Times New Roman"/>
                <w:b w:val="false"/>
                <w:i w:val="false"/>
                <w:color w:val="000000"/>
                <w:sz w:val="20"/>
              </w:rPr>
              <w:t>
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34"/>
          <w:p>
            <w:pPr>
              <w:spacing w:after="20"/>
              <w:ind w:left="20"/>
              <w:jc w:val="both"/>
            </w:pPr>
            <w:r>
              <w:rPr>
                <w:rFonts w:ascii="Times New Roman"/>
                <w:b w:val="false"/>
                <w:i w:val="false"/>
                <w:color w:val="000000"/>
                <w:sz w:val="20"/>
              </w:rPr>
              <w:t>
1. Подготовка сырьевых компонентов</w:t>
            </w:r>
          </w:p>
          <w:bookmarkEnd w:id="34"/>
          <w:p>
            <w:pPr>
              <w:spacing w:after="20"/>
              <w:ind w:left="20"/>
              <w:jc w:val="both"/>
            </w:pPr>
            <w:r>
              <w:rPr>
                <w:rFonts w:ascii="Times New Roman"/>
                <w:b w:val="false"/>
                <w:i w:val="false"/>
                <w:color w:val="000000"/>
                <w:sz w:val="20"/>
              </w:rPr>
              <w:t>
2. Распиловка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4407111603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мм:хвойные: из сосны (Pinus spp.):обработанные шлифованием; имеющие торцевые соединения, не обработанные или обработанные строганием или шлифованием: влажностью не более 22%:прочие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мм:хвойные: из сосны (Pinus spp.):обработанные шлифованием; имеющие торцевые соединения, не обработанные или обработанные строганием или шлифованием: влажностью не более 22%:прочие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35"/>
          <w:p>
            <w:pPr>
              <w:spacing w:after="20"/>
              <w:ind w:left="20"/>
              <w:jc w:val="both"/>
            </w:pPr>
            <w:r>
              <w:rPr>
                <w:rFonts w:ascii="Times New Roman"/>
                <w:b w:val="false"/>
                <w:i w:val="false"/>
                <w:color w:val="000000"/>
                <w:sz w:val="20"/>
              </w:rPr>
              <w:t>
1. Подготовка древесного сырья</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Распиловка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Обработка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w:t>
            </w:r>
          </w:p>
          <w:p>
            <w:pPr>
              <w:spacing w:after="20"/>
              <w:ind w:left="20"/>
              <w:jc w:val="both"/>
            </w:pPr>
            <w:r>
              <w:rPr>
                <w:rFonts w:ascii="Times New Roman"/>
                <w:b w:val="false"/>
                <w:i w:val="false"/>
                <w:color w:val="000000"/>
                <w:sz w:val="20"/>
              </w:rPr>
              <w:t>
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36"/>
          <w:p>
            <w:pPr>
              <w:spacing w:after="20"/>
              <w:ind w:left="20"/>
              <w:jc w:val="both"/>
            </w:pPr>
            <w:r>
              <w:rPr>
                <w:rFonts w:ascii="Times New Roman"/>
                <w:b w:val="false"/>
                <w:i w:val="false"/>
                <w:color w:val="000000"/>
                <w:sz w:val="20"/>
              </w:rPr>
              <w:t>
1. Подготовка сырьевых компонентов</w:t>
            </w:r>
          </w:p>
          <w:bookmarkEnd w:id="36"/>
          <w:p>
            <w:pPr>
              <w:spacing w:after="20"/>
              <w:ind w:left="20"/>
              <w:jc w:val="both"/>
            </w:pPr>
            <w:r>
              <w:rPr>
                <w:rFonts w:ascii="Times New Roman"/>
                <w:b w:val="false"/>
                <w:i w:val="false"/>
                <w:color w:val="000000"/>
                <w:sz w:val="20"/>
              </w:rPr>
              <w:t>
2. Распиловка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4407111604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мм:хвойные:из сосны (Pinus spp.):обработанные шлифованием; имеющие торцевые соединения, не обработанные или обработанные строганием или шлифованием:прочие:у которых две или более плоскопараллельные пласти получены распиловкой:толщиной не менее 100 мм и шириной не менее 100 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мм:хвойные:из сосны (Pinus spp.):обработанные шлифованием; имеющие торцевые соединения, не обработанные или обработанные строганием или шлифованием:прочие:у которых две или более плоскопараллельные пласти получены распиловкой:толщиной не менее 100 мм и шириной не менее 100 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37"/>
          <w:p>
            <w:pPr>
              <w:spacing w:after="20"/>
              <w:ind w:left="20"/>
              <w:jc w:val="both"/>
            </w:pPr>
            <w:r>
              <w:rPr>
                <w:rFonts w:ascii="Times New Roman"/>
                <w:b w:val="false"/>
                <w:i w:val="false"/>
                <w:color w:val="000000"/>
                <w:sz w:val="20"/>
              </w:rPr>
              <w:t>
1. Подготовка древесного сырья</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Распиловка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Обработка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w:t>
            </w:r>
          </w:p>
          <w:p>
            <w:pPr>
              <w:spacing w:after="20"/>
              <w:ind w:left="20"/>
              <w:jc w:val="both"/>
            </w:pPr>
            <w:r>
              <w:rPr>
                <w:rFonts w:ascii="Times New Roman"/>
                <w:b w:val="false"/>
                <w:i w:val="false"/>
                <w:color w:val="000000"/>
                <w:sz w:val="20"/>
              </w:rPr>
              <w:t>
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38"/>
          <w:p>
            <w:pPr>
              <w:spacing w:after="20"/>
              <w:ind w:left="20"/>
              <w:jc w:val="both"/>
            </w:pPr>
            <w:r>
              <w:rPr>
                <w:rFonts w:ascii="Times New Roman"/>
                <w:b w:val="false"/>
                <w:i w:val="false"/>
                <w:color w:val="000000"/>
                <w:sz w:val="20"/>
              </w:rPr>
              <w:t>
1. Подготовка сырьевых компонентов</w:t>
            </w:r>
          </w:p>
          <w:bookmarkEnd w:id="38"/>
          <w:p>
            <w:pPr>
              <w:spacing w:after="20"/>
              <w:ind w:left="20"/>
              <w:jc w:val="both"/>
            </w:pPr>
            <w:r>
              <w:rPr>
                <w:rFonts w:ascii="Times New Roman"/>
                <w:b w:val="false"/>
                <w:i w:val="false"/>
                <w:color w:val="000000"/>
                <w:sz w:val="20"/>
              </w:rPr>
              <w:t>
2. Распиловка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4407111609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мм:хвойные:из сосны (Pinus spp.):обработанные шлифованием; имеющие торцевые соединения, не обработанные или обработанные строганием или шлифованием:прочие:прочие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мм:хвойные:из сосны (Pinus spp.):обработанные шлифованием; имеющие торцевые соединения, не обработанные или обработанные строганием или шлифованием:прочие:прочие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39"/>
          <w:p>
            <w:pPr>
              <w:spacing w:after="20"/>
              <w:ind w:left="20"/>
              <w:jc w:val="both"/>
            </w:pPr>
            <w:r>
              <w:rPr>
                <w:rFonts w:ascii="Times New Roman"/>
                <w:b w:val="false"/>
                <w:i w:val="false"/>
                <w:color w:val="000000"/>
                <w:sz w:val="20"/>
              </w:rPr>
              <w:t>
1. Подготовка древесного сырья</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Распиловка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Обработка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w:t>
            </w:r>
          </w:p>
          <w:p>
            <w:pPr>
              <w:spacing w:after="20"/>
              <w:ind w:left="20"/>
              <w:jc w:val="both"/>
            </w:pPr>
            <w:r>
              <w:rPr>
                <w:rFonts w:ascii="Times New Roman"/>
                <w:b w:val="false"/>
                <w:i w:val="false"/>
                <w:color w:val="000000"/>
                <w:sz w:val="20"/>
              </w:rPr>
              <w:t>
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40"/>
          <w:p>
            <w:pPr>
              <w:spacing w:after="20"/>
              <w:ind w:left="20"/>
              <w:jc w:val="both"/>
            </w:pPr>
            <w:r>
              <w:rPr>
                <w:rFonts w:ascii="Times New Roman"/>
                <w:b w:val="false"/>
                <w:i w:val="false"/>
                <w:color w:val="000000"/>
                <w:sz w:val="20"/>
              </w:rPr>
              <w:t>
1. Подготовка сырьевых компонентов</w:t>
            </w:r>
          </w:p>
          <w:bookmarkEnd w:id="40"/>
          <w:p>
            <w:pPr>
              <w:spacing w:after="20"/>
              <w:ind w:left="20"/>
              <w:jc w:val="both"/>
            </w:pPr>
            <w:r>
              <w:rPr>
                <w:rFonts w:ascii="Times New Roman"/>
                <w:b w:val="false"/>
                <w:i w:val="false"/>
                <w:color w:val="000000"/>
                <w:sz w:val="20"/>
              </w:rPr>
              <w:t>
2. Распиловка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4407119400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 хвойные: из сосны (Pinus spp.): прочие: прочие: сосна обыкновенная вида "Pinus sylvestris 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 хвойные: из сосны (Pinus spp.): прочие: прочие: сосна обыкновенная вида "Pinus sylvestris 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41"/>
          <w:p>
            <w:pPr>
              <w:spacing w:after="20"/>
              <w:ind w:left="20"/>
              <w:jc w:val="both"/>
            </w:pPr>
            <w:r>
              <w:rPr>
                <w:rFonts w:ascii="Times New Roman"/>
                <w:b w:val="false"/>
                <w:i w:val="false"/>
                <w:color w:val="000000"/>
                <w:sz w:val="20"/>
              </w:rPr>
              <w:t>
1. Подготовка древесного сырья</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Распиловка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Обработка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w:t>
            </w:r>
          </w:p>
          <w:p>
            <w:pPr>
              <w:spacing w:after="20"/>
              <w:ind w:left="20"/>
              <w:jc w:val="both"/>
            </w:pPr>
            <w:r>
              <w:rPr>
                <w:rFonts w:ascii="Times New Roman"/>
                <w:b w:val="false"/>
                <w:i w:val="false"/>
                <w:color w:val="000000"/>
                <w:sz w:val="20"/>
              </w:rPr>
              <w:t>
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42"/>
          <w:p>
            <w:pPr>
              <w:spacing w:after="20"/>
              <w:ind w:left="20"/>
              <w:jc w:val="both"/>
            </w:pPr>
            <w:r>
              <w:rPr>
                <w:rFonts w:ascii="Times New Roman"/>
                <w:b w:val="false"/>
                <w:i w:val="false"/>
                <w:color w:val="000000"/>
                <w:sz w:val="20"/>
              </w:rPr>
              <w:t>
1. Подготовка сырьевых компонентов</w:t>
            </w:r>
          </w:p>
          <w:bookmarkEnd w:id="42"/>
          <w:p>
            <w:pPr>
              <w:spacing w:after="20"/>
              <w:ind w:left="20"/>
              <w:jc w:val="both"/>
            </w:pPr>
            <w:r>
              <w:rPr>
                <w:rFonts w:ascii="Times New Roman"/>
                <w:b w:val="false"/>
                <w:i w:val="false"/>
                <w:color w:val="000000"/>
                <w:sz w:val="20"/>
              </w:rPr>
              <w:t>
2. Распиловка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4407119401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мм:хвойные:из сосны (Pinus spp.):прочие:прочие:сосна обыкновенная вида "Pinus sylvestris L.":влажностью не более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мм:хвойные:из сосны (Pinus spp.):прочие:прочие:сосна обыкновенная вида "Pinus sylvestris L.":влажностью не более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43"/>
          <w:p>
            <w:pPr>
              <w:spacing w:after="20"/>
              <w:ind w:left="20"/>
              <w:jc w:val="both"/>
            </w:pPr>
            <w:r>
              <w:rPr>
                <w:rFonts w:ascii="Times New Roman"/>
                <w:b w:val="false"/>
                <w:i w:val="false"/>
                <w:color w:val="000000"/>
                <w:sz w:val="20"/>
              </w:rPr>
              <w:t>
1. Подготовка древесного сырья</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2.Подготовка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Распиловка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Обработка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w:t>
            </w:r>
          </w:p>
          <w:p>
            <w:pPr>
              <w:spacing w:after="20"/>
              <w:ind w:left="20"/>
              <w:jc w:val="both"/>
            </w:pPr>
            <w:r>
              <w:rPr>
                <w:rFonts w:ascii="Times New Roman"/>
                <w:b w:val="false"/>
                <w:i w:val="false"/>
                <w:color w:val="000000"/>
                <w:sz w:val="20"/>
              </w:rPr>
              <w:t>
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44"/>
          <w:p>
            <w:pPr>
              <w:spacing w:after="20"/>
              <w:ind w:left="20"/>
              <w:jc w:val="both"/>
            </w:pPr>
            <w:r>
              <w:rPr>
                <w:rFonts w:ascii="Times New Roman"/>
                <w:b w:val="false"/>
                <w:i w:val="false"/>
                <w:color w:val="000000"/>
                <w:sz w:val="20"/>
              </w:rPr>
              <w:t>
1. Подготовка сырьевых компонентов</w:t>
            </w:r>
          </w:p>
          <w:bookmarkEnd w:id="44"/>
          <w:p>
            <w:pPr>
              <w:spacing w:after="20"/>
              <w:ind w:left="20"/>
              <w:jc w:val="both"/>
            </w:pPr>
            <w:r>
              <w:rPr>
                <w:rFonts w:ascii="Times New Roman"/>
                <w:b w:val="false"/>
                <w:i w:val="false"/>
                <w:color w:val="000000"/>
                <w:sz w:val="20"/>
              </w:rPr>
              <w:t>
2. Распиловка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4407119409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мм:хвойные:из сосны (Pinus spp.):прочие:прочие:сосна обыкновенная вида "Pinus sylvestris L.":прочие:прочие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мм:хвойные:из сосны (Pinus spp.):прочие:прочие:сосна обыкновенная вида "Pinus sylvestris L.":прочие:прочие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45"/>
          <w:p>
            <w:pPr>
              <w:spacing w:after="20"/>
              <w:ind w:left="20"/>
              <w:jc w:val="both"/>
            </w:pPr>
            <w:r>
              <w:rPr>
                <w:rFonts w:ascii="Times New Roman"/>
                <w:b w:val="false"/>
                <w:i w:val="false"/>
                <w:color w:val="000000"/>
                <w:sz w:val="20"/>
              </w:rPr>
              <w:t>
1. Подготовка древесного сырья</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Распиловка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Обработка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w:t>
            </w:r>
          </w:p>
          <w:p>
            <w:pPr>
              <w:spacing w:after="20"/>
              <w:ind w:left="20"/>
              <w:jc w:val="both"/>
            </w:pPr>
            <w:r>
              <w:rPr>
                <w:rFonts w:ascii="Times New Roman"/>
                <w:b w:val="false"/>
                <w:i w:val="false"/>
                <w:color w:val="000000"/>
                <w:sz w:val="20"/>
              </w:rPr>
              <w:t>
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46"/>
          <w:p>
            <w:pPr>
              <w:spacing w:after="20"/>
              <w:ind w:left="20"/>
              <w:jc w:val="both"/>
            </w:pPr>
            <w:r>
              <w:rPr>
                <w:rFonts w:ascii="Times New Roman"/>
                <w:b w:val="false"/>
                <w:i w:val="false"/>
                <w:color w:val="000000"/>
                <w:sz w:val="20"/>
              </w:rPr>
              <w:t>
1. Подготовка сырьевых компонентов</w:t>
            </w:r>
          </w:p>
          <w:bookmarkEnd w:id="46"/>
          <w:p>
            <w:pPr>
              <w:spacing w:after="20"/>
              <w:ind w:left="20"/>
              <w:jc w:val="both"/>
            </w:pPr>
            <w:r>
              <w:rPr>
                <w:rFonts w:ascii="Times New Roman"/>
                <w:b w:val="false"/>
                <w:i w:val="false"/>
                <w:color w:val="000000"/>
                <w:sz w:val="20"/>
              </w:rPr>
              <w:t>
2. Распиловка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4407119900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 хвойные: из сосны (Pinus spp.): прочие: прочие: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 хвойные: из сосны (Pinus spp.): прочие: прочие: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47"/>
          <w:p>
            <w:pPr>
              <w:spacing w:after="20"/>
              <w:ind w:left="20"/>
              <w:jc w:val="both"/>
            </w:pPr>
            <w:r>
              <w:rPr>
                <w:rFonts w:ascii="Times New Roman"/>
                <w:b w:val="false"/>
                <w:i w:val="false"/>
                <w:color w:val="000000"/>
                <w:sz w:val="20"/>
              </w:rPr>
              <w:t>
1. Подготовка древесного сырья</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Распиловка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Обработка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w:t>
            </w:r>
          </w:p>
          <w:p>
            <w:pPr>
              <w:spacing w:after="20"/>
              <w:ind w:left="20"/>
              <w:jc w:val="both"/>
            </w:pPr>
            <w:r>
              <w:rPr>
                <w:rFonts w:ascii="Times New Roman"/>
                <w:b w:val="false"/>
                <w:i w:val="false"/>
                <w:color w:val="000000"/>
                <w:sz w:val="20"/>
              </w:rPr>
              <w:t>
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48"/>
          <w:p>
            <w:pPr>
              <w:spacing w:after="20"/>
              <w:ind w:left="20"/>
              <w:jc w:val="both"/>
            </w:pPr>
            <w:r>
              <w:rPr>
                <w:rFonts w:ascii="Times New Roman"/>
                <w:b w:val="false"/>
                <w:i w:val="false"/>
                <w:color w:val="000000"/>
                <w:sz w:val="20"/>
              </w:rPr>
              <w:t>
1. Подготовка сырьевых компонентов</w:t>
            </w:r>
          </w:p>
          <w:bookmarkEnd w:id="48"/>
          <w:p>
            <w:pPr>
              <w:spacing w:after="20"/>
              <w:ind w:left="20"/>
              <w:jc w:val="both"/>
            </w:pPr>
            <w:r>
              <w:rPr>
                <w:rFonts w:ascii="Times New Roman"/>
                <w:b w:val="false"/>
                <w:i w:val="false"/>
                <w:color w:val="000000"/>
                <w:sz w:val="20"/>
              </w:rPr>
              <w:t>
2. Распиловка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4407119901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мм:хвойные:из сосны (Pinus spp.):прочие:прочие:прочие:влажностью не более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мм:хвойные:из сосны (Pinus spp.):прочие:прочие:прочие:влажностью не более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49"/>
          <w:p>
            <w:pPr>
              <w:spacing w:after="20"/>
              <w:ind w:left="20"/>
              <w:jc w:val="both"/>
            </w:pPr>
            <w:r>
              <w:rPr>
                <w:rFonts w:ascii="Times New Roman"/>
                <w:b w:val="false"/>
                <w:i w:val="false"/>
                <w:color w:val="000000"/>
                <w:sz w:val="20"/>
              </w:rPr>
              <w:t>
1. Подготовка древесного сырья</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Распиловка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Обработка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w:t>
            </w:r>
          </w:p>
          <w:p>
            <w:pPr>
              <w:spacing w:after="20"/>
              <w:ind w:left="20"/>
              <w:jc w:val="both"/>
            </w:pPr>
            <w:r>
              <w:rPr>
                <w:rFonts w:ascii="Times New Roman"/>
                <w:b w:val="false"/>
                <w:i w:val="false"/>
                <w:color w:val="000000"/>
                <w:sz w:val="20"/>
              </w:rPr>
              <w:t>
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50"/>
          <w:p>
            <w:pPr>
              <w:spacing w:after="20"/>
              <w:ind w:left="20"/>
              <w:jc w:val="both"/>
            </w:pPr>
            <w:r>
              <w:rPr>
                <w:rFonts w:ascii="Times New Roman"/>
                <w:b w:val="false"/>
                <w:i w:val="false"/>
                <w:color w:val="000000"/>
                <w:sz w:val="20"/>
              </w:rPr>
              <w:t>
1. Подготовка сырьевых компонентов</w:t>
            </w:r>
          </w:p>
          <w:bookmarkEnd w:id="50"/>
          <w:p>
            <w:pPr>
              <w:spacing w:after="20"/>
              <w:ind w:left="20"/>
              <w:jc w:val="both"/>
            </w:pPr>
            <w:r>
              <w:rPr>
                <w:rFonts w:ascii="Times New Roman"/>
                <w:b w:val="false"/>
                <w:i w:val="false"/>
                <w:color w:val="000000"/>
                <w:sz w:val="20"/>
              </w:rPr>
              <w:t>
2. Распиловка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4407119906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мм:хвойные:из сосны (Pinus spp.):прочие:прочие:прочие:прочие:у которых две или более плоскопараллельные пласти получены распиловкой:прочие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мм:хвойные:из сосны (Pinus spp.):прочие:прочие:прочие:прочие:у которых две или более плоскопараллельные пласти получены распиловкой:прочие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51"/>
          <w:p>
            <w:pPr>
              <w:spacing w:after="20"/>
              <w:ind w:left="20"/>
              <w:jc w:val="both"/>
            </w:pPr>
            <w:r>
              <w:rPr>
                <w:rFonts w:ascii="Times New Roman"/>
                <w:b w:val="false"/>
                <w:i w:val="false"/>
                <w:color w:val="000000"/>
                <w:sz w:val="20"/>
              </w:rPr>
              <w:t>
1. Подготовка древесного сырья</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Распиловка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Обработка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w:t>
            </w:r>
          </w:p>
          <w:p>
            <w:pPr>
              <w:spacing w:after="20"/>
              <w:ind w:left="20"/>
              <w:jc w:val="both"/>
            </w:pPr>
            <w:r>
              <w:rPr>
                <w:rFonts w:ascii="Times New Roman"/>
                <w:b w:val="false"/>
                <w:i w:val="false"/>
                <w:color w:val="000000"/>
                <w:sz w:val="20"/>
              </w:rPr>
              <w:t>
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52"/>
          <w:p>
            <w:pPr>
              <w:spacing w:after="20"/>
              <w:ind w:left="20"/>
              <w:jc w:val="both"/>
            </w:pPr>
            <w:r>
              <w:rPr>
                <w:rFonts w:ascii="Times New Roman"/>
                <w:b w:val="false"/>
                <w:i w:val="false"/>
                <w:color w:val="000000"/>
                <w:sz w:val="20"/>
              </w:rPr>
              <w:t>
1. Подготовка сырьевых компонентов</w:t>
            </w:r>
          </w:p>
          <w:bookmarkEnd w:id="52"/>
          <w:p>
            <w:pPr>
              <w:spacing w:after="20"/>
              <w:ind w:left="20"/>
              <w:jc w:val="both"/>
            </w:pPr>
            <w:r>
              <w:rPr>
                <w:rFonts w:ascii="Times New Roman"/>
                <w:b w:val="false"/>
                <w:i w:val="false"/>
                <w:color w:val="000000"/>
                <w:sz w:val="20"/>
              </w:rPr>
              <w:t>
2. Распиловка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4407119909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мм:хвойные:из сосны (Pinus spp.):прочие:прочие:прочие:прочие:прочие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мм:хвойные:из сосны (Pinus spp.):прочие:прочие:прочие:прочие:прочие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53"/>
          <w:p>
            <w:pPr>
              <w:spacing w:after="20"/>
              <w:ind w:left="20"/>
              <w:jc w:val="both"/>
            </w:pPr>
            <w:r>
              <w:rPr>
                <w:rFonts w:ascii="Times New Roman"/>
                <w:b w:val="false"/>
                <w:i w:val="false"/>
                <w:color w:val="000000"/>
                <w:sz w:val="20"/>
              </w:rPr>
              <w:t>
1. Подготовка древесного сырья</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Распиловка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Обработка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w:t>
            </w:r>
          </w:p>
          <w:p>
            <w:pPr>
              <w:spacing w:after="20"/>
              <w:ind w:left="20"/>
              <w:jc w:val="both"/>
            </w:pPr>
            <w:r>
              <w:rPr>
                <w:rFonts w:ascii="Times New Roman"/>
                <w:b w:val="false"/>
                <w:i w:val="false"/>
                <w:color w:val="000000"/>
                <w:sz w:val="20"/>
              </w:rPr>
              <w:t>
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54"/>
          <w:p>
            <w:pPr>
              <w:spacing w:after="20"/>
              <w:ind w:left="20"/>
              <w:jc w:val="both"/>
            </w:pPr>
            <w:r>
              <w:rPr>
                <w:rFonts w:ascii="Times New Roman"/>
                <w:b w:val="false"/>
                <w:i w:val="false"/>
                <w:color w:val="000000"/>
                <w:sz w:val="20"/>
              </w:rPr>
              <w:t>
1. Подготовка сырьевых компонентов</w:t>
            </w:r>
          </w:p>
          <w:bookmarkEnd w:id="54"/>
          <w:p>
            <w:pPr>
              <w:spacing w:after="20"/>
              <w:ind w:left="20"/>
              <w:jc w:val="both"/>
            </w:pPr>
            <w:r>
              <w:rPr>
                <w:rFonts w:ascii="Times New Roman"/>
                <w:b w:val="false"/>
                <w:i w:val="false"/>
                <w:color w:val="000000"/>
                <w:sz w:val="20"/>
              </w:rPr>
              <w:t>
2. Распиловка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4407121601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мм:хвойные:из пихты (Abies spp.) и ели (Picea spp.):обработанные шлифованием; имеющие торцевые соединения, не обработанные или обработанные строганием или шлифованием:влажностью не более 22%:обработанные строганием или шлифованием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мм:хвойные:из пихты (Abies spp.) и ели (Picea spp.):обработанные шлифованием; имеющие торцевые соединения, не обработанные или обработанные строганием или шлифованием:влажностью не более 22%:обработанные строганием или шлифованием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55"/>
          <w:p>
            <w:pPr>
              <w:spacing w:after="20"/>
              <w:ind w:left="20"/>
              <w:jc w:val="both"/>
            </w:pPr>
            <w:r>
              <w:rPr>
                <w:rFonts w:ascii="Times New Roman"/>
                <w:b w:val="false"/>
                <w:i w:val="false"/>
                <w:color w:val="000000"/>
                <w:sz w:val="20"/>
              </w:rPr>
              <w:t>
1. Подготовка древесного сырья</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Распиловка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Обработка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w:t>
            </w:r>
          </w:p>
          <w:p>
            <w:pPr>
              <w:spacing w:after="20"/>
              <w:ind w:left="20"/>
              <w:jc w:val="both"/>
            </w:pPr>
            <w:r>
              <w:rPr>
                <w:rFonts w:ascii="Times New Roman"/>
                <w:b w:val="false"/>
                <w:i w:val="false"/>
                <w:color w:val="000000"/>
                <w:sz w:val="20"/>
              </w:rPr>
              <w:t>
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56"/>
          <w:p>
            <w:pPr>
              <w:spacing w:after="20"/>
              <w:ind w:left="20"/>
              <w:jc w:val="both"/>
            </w:pPr>
            <w:r>
              <w:rPr>
                <w:rFonts w:ascii="Times New Roman"/>
                <w:b w:val="false"/>
                <w:i w:val="false"/>
                <w:color w:val="000000"/>
                <w:sz w:val="20"/>
              </w:rPr>
              <w:t>
1. Подготовка сырьевых компонентов</w:t>
            </w:r>
          </w:p>
          <w:bookmarkEnd w:id="56"/>
          <w:p>
            <w:pPr>
              <w:spacing w:after="20"/>
              <w:ind w:left="20"/>
              <w:jc w:val="both"/>
            </w:pPr>
            <w:r>
              <w:rPr>
                <w:rFonts w:ascii="Times New Roman"/>
                <w:b w:val="false"/>
                <w:i w:val="false"/>
                <w:color w:val="000000"/>
                <w:sz w:val="20"/>
              </w:rPr>
              <w:t>
2. Распиловка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4407121609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мм:хвойные:из пихты (Abies spp.) и ели (Picea spp.):обработанные шлифованием; имеющие торцевые соединения, не обработанные или обработанные строганием или шлифованием:прочие:прочие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мм:хвойные:из пихты (Abies spp.) и ели (Picea spp.):обработанные шлифованием; имеющие торцевые соединения, не обработанные или обработанные строганием или шлифованием:прочие:прочие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57"/>
          <w:p>
            <w:pPr>
              <w:spacing w:after="20"/>
              <w:ind w:left="20"/>
              <w:jc w:val="both"/>
            </w:pPr>
            <w:r>
              <w:rPr>
                <w:rFonts w:ascii="Times New Roman"/>
                <w:b w:val="false"/>
                <w:i w:val="false"/>
                <w:color w:val="000000"/>
                <w:sz w:val="20"/>
              </w:rPr>
              <w:t>
1. Подготовка древесного сырья</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Распиловка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Обработка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w:t>
            </w:r>
          </w:p>
          <w:p>
            <w:pPr>
              <w:spacing w:after="20"/>
              <w:ind w:left="20"/>
              <w:jc w:val="both"/>
            </w:pPr>
            <w:r>
              <w:rPr>
                <w:rFonts w:ascii="Times New Roman"/>
                <w:b w:val="false"/>
                <w:i w:val="false"/>
                <w:color w:val="000000"/>
                <w:sz w:val="20"/>
              </w:rPr>
              <w:t>
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58"/>
          <w:p>
            <w:pPr>
              <w:spacing w:after="20"/>
              <w:ind w:left="20"/>
              <w:jc w:val="both"/>
            </w:pPr>
            <w:r>
              <w:rPr>
                <w:rFonts w:ascii="Times New Roman"/>
                <w:b w:val="false"/>
                <w:i w:val="false"/>
                <w:color w:val="000000"/>
                <w:sz w:val="20"/>
              </w:rPr>
              <w:t>
1. Подготовка сырьевых компонентов</w:t>
            </w:r>
          </w:p>
          <w:bookmarkEnd w:id="58"/>
          <w:p>
            <w:pPr>
              <w:spacing w:after="20"/>
              <w:ind w:left="20"/>
              <w:jc w:val="both"/>
            </w:pPr>
            <w:r>
              <w:rPr>
                <w:rFonts w:ascii="Times New Roman"/>
                <w:b w:val="false"/>
                <w:i w:val="false"/>
                <w:color w:val="000000"/>
                <w:sz w:val="20"/>
              </w:rPr>
              <w:t>
2. Распиловка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4407123909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мм:хвойные:из пихты (Abies spp.) и ели (Picea spp.):прочие:обработанные строганием:прочие:прочие:прочие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мм:хвойные:из пихты (Abies spp.) и ели (Picea spp.):прочие:обработанные строганием:прочие:прочие:прочие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59"/>
          <w:p>
            <w:pPr>
              <w:spacing w:after="20"/>
              <w:ind w:left="20"/>
              <w:jc w:val="both"/>
            </w:pPr>
            <w:r>
              <w:rPr>
                <w:rFonts w:ascii="Times New Roman"/>
                <w:b w:val="false"/>
                <w:i w:val="false"/>
                <w:color w:val="000000"/>
                <w:sz w:val="20"/>
              </w:rPr>
              <w:t>
1. Подготовка древесного сырья</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Распиловка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Обработка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w:t>
            </w:r>
          </w:p>
          <w:p>
            <w:pPr>
              <w:spacing w:after="20"/>
              <w:ind w:left="20"/>
              <w:jc w:val="both"/>
            </w:pPr>
            <w:r>
              <w:rPr>
                <w:rFonts w:ascii="Times New Roman"/>
                <w:b w:val="false"/>
                <w:i w:val="false"/>
                <w:color w:val="000000"/>
                <w:sz w:val="20"/>
              </w:rPr>
              <w:t>
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60"/>
          <w:p>
            <w:pPr>
              <w:spacing w:after="20"/>
              <w:ind w:left="20"/>
              <w:jc w:val="both"/>
            </w:pPr>
            <w:r>
              <w:rPr>
                <w:rFonts w:ascii="Times New Roman"/>
                <w:b w:val="false"/>
                <w:i w:val="false"/>
                <w:color w:val="000000"/>
                <w:sz w:val="20"/>
              </w:rPr>
              <w:t>
1. Подготовка сырьевых компонентов</w:t>
            </w:r>
          </w:p>
          <w:bookmarkEnd w:id="60"/>
          <w:p>
            <w:pPr>
              <w:spacing w:after="20"/>
              <w:ind w:left="20"/>
              <w:jc w:val="both"/>
            </w:pPr>
            <w:r>
              <w:rPr>
                <w:rFonts w:ascii="Times New Roman"/>
                <w:b w:val="false"/>
                <w:i w:val="false"/>
                <w:color w:val="000000"/>
                <w:sz w:val="20"/>
              </w:rPr>
              <w:t>
2. Распиловка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4407129901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мм:хвойные:из пихты (Abies spp.) и ели (Picea spp.):прочие:прочие:прочие:влажностью не более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мм:хвойные:из пихты (Abies spp.) и ели (Picea spp.):прочие:прочие:прочие:влажностью не более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61"/>
          <w:p>
            <w:pPr>
              <w:spacing w:after="20"/>
              <w:ind w:left="20"/>
              <w:jc w:val="both"/>
            </w:pPr>
            <w:r>
              <w:rPr>
                <w:rFonts w:ascii="Times New Roman"/>
                <w:b w:val="false"/>
                <w:i w:val="false"/>
                <w:color w:val="000000"/>
                <w:sz w:val="20"/>
              </w:rPr>
              <w:t>
1. Подготовка древесного сырья</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Распиловка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Обработка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w:t>
            </w:r>
          </w:p>
          <w:p>
            <w:pPr>
              <w:spacing w:after="20"/>
              <w:ind w:left="20"/>
              <w:jc w:val="both"/>
            </w:pPr>
            <w:r>
              <w:rPr>
                <w:rFonts w:ascii="Times New Roman"/>
                <w:b w:val="false"/>
                <w:i w:val="false"/>
                <w:color w:val="000000"/>
                <w:sz w:val="20"/>
              </w:rPr>
              <w:t>
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62"/>
          <w:p>
            <w:pPr>
              <w:spacing w:after="20"/>
              <w:ind w:left="20"/>
              <w:jc w:val="both"/>
            </w:pPr>
            <w:r>
              <w:rPr>
                <w:rFonts w:ascii="Times New Roman"/>
                <w:b w:val="false"/>
                <w:i w:val="false"/>
                <w:color w:val="000000"/>
                <w:sz w:val="20"/>
              </w:rPr>
              <w:t>
1. Подготовка сырьевых компонентов</w:t>
            </w:r>
          </w:p>
          <w:bookmarkEnd w:id="62"/>
          <w:p>
            <w:pPr>
              <w:spacing w:after="20"/>
              <w:ind w:left="20"/>
              <w:jc w:val="both"/>
            </w:pPr>
            <w:r>
              <w:rPr>
                <w:rFonts w:ascii="Times New Roman"/>
                <w:b w:val="false"/>
                <w:i w:val="false"/>
                <w:color w:val="000000"/>
                <w:sz w:val="20"/>
              </w:rPr>
              <w:t>
2. Распиловка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4407129909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мм:хвойные:из пихты (Abies spp.) и ели (Picea spp.):прочие:прочие:прочие:прочие:прочие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мм:хвойные:из пихты (Abies spp.) и ели (Picea spp.):прочие:прочие:прочие:прочие:прочие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63"/>
          <w:p>
            <w:pPr>
              <w:spacing w:after="20"/>
              <w:ind w:left="20"/>
              <w:jc w:val="both"/>
            </w:pPr>
            <w:r>
              <w:rPr>
                <w:rFonts w:ascii="Times New Roman"/>
                <w:b w:val="false"/>
                <w:i w:val="false"/>
                <w:color w:val="000000"/>
                <w:sz w:val="20"/>
              </w:rPr>
              <w:t>
1. Подготовка древесного сырья</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Распиловка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Обработка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w:t>
            </w:r>
          </w:p>
          <w:p>
            <w:pPr>
              <w:spacing w:after="20"/>
              <w:ind w:left="20"/>
              <w:jc w:val="both"/>
            </w:pPr>
            <w:r>
              <w:rPr>
                <w:rFonts w:ascii="Times New Roman"/>
                <w:b w:val="false"/>
                <w:i w:val="false"/>
                <w:color w:val="000000"/>
                <w:sz w:val="20"/>
              </w:rPr>
              <w:t>
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64"/>
          <w:p>
            <w:pPr>
              <w:spacing w:after="20"/>
              <w:ind w:left="20"/>
              <w:jc w:val="both"/>
            </w:pPr>
            <w:r>
              <w:rPr>
                <w:rFonts w:ascii="Times New Roman"/>
                <w:b w:val="false"/>
                <w:i w:val="false"/>
                <w:color w:val="000000"/>
                <w:sz w:val="20"/>
              </w:rPr>
              <w:t>
1. Подготовка сырьевых компонентов</w:t>
            </w:r>
          </w:p>
          <w:bookmarkEnd w:id="64"/>
          <w:p>
            <w:pPr>
              <w:spacing w:after="20"/>
              <w:ind w:left="20"/>
              <w:jc w:val="both"/>
            </w:pPr>
            <w:r>
              <w:rPr>
                <w:rFonts w:ascii="Times New Roman"/>
                <w:b w:val="false"/>
                <w:i w:val="false"/>
                <w:color w:val="000000"/>
                <w:sz w:val="20"/>
              </w:rPr>
              <w:t>
2. Распиловка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 хвойные: из S-P-F (ель (Picea spp.), сосна (Pinus spp.) и пихта (Abies spp.))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 хвойные: из S-P-F (ель (Picea spp.), сосна (Pinus spp.) и пихта (Abies spp.))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65"/>
          <w:p>
            <w:pPr>
              <w:spacing w:after="20"/>
              <w:ind w:left="20"/>
              <w:jc w:val="both"/>
            </w:pPr>
            <w:r>
              <w:rPr>
                <w:rFonts w:ascii="Times New Roman"/>
                <w:b w:val="false"/>
                <w:i w:val="false"/>
                <w:color w:val="000000"/>
                <w:sz w:val="20"/>
              </w:rPr>
              <w:t>
1. Подготовка древесного сырья</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Распиловка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Обработка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w:t>
            </w:r>
          </w:p>
          <w:p>
            <w:pPr>
              <w:spacing w:after="20"/>
              <w:ind w:left="20"/>
              <w:jc w:val="both"/>
            </w:pPr>
            <w:r>
              <w:rPr>
                <w:rFonts w:ascii="Times New Roman"/>
                <w:b w:val="false"/>
                <w:i w:val="false"/>
                <w:color w:val="000000"/>
                <w:sz w:val="20"/>
              </w:rPr>
              <w:t>
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66"/>
          <w:p>
            <w:pPr>
              <w:spacing w:after="20"/>
              <w:ind w:left="20"/>
              <w:jc w:val="both"/>
            </w:pPr>
            <w:r>
              <w:rPr>
                <w:rFonts w:ascii="Times New Roman"/>
                <w:b w:val="false"/>
                <w:i w:val="false"/>
                <w:color w:val="000000"/>
                <w:sz w:val="20"/>
              </w:rPr>
              <w:t>
1. Подготовка сырьевых компонентов</w:t>
            </w:r>
          </w:p>
          <w:bookmarkEnd w:id="66"/>
          <w:p>
            <w:pPr>
              <w:spacing w:after="20"/>
              <w:ind w:left="20"/>
              <w:jc w:val="both"/>
            </w:pPr>
            <w:r>
              <w:rPr>
                <w:rFonts w:ascii="Times New Roman"/>
                <w:b w:val="false"/>
                <w:i w:val="false"/>
                <w:color w:val="000000"/>
                <w:sz w:val="20"/>
              </w:rPr>
              <w:t>
2. Распиловка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4407130009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мм:хвойные:из S-P-F (ель (Picea spp.), сосна (Pinus spp.) и пихта (Abies spp.))прочие:прочие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мм:хвойные:из S-P-F (ель (Picea spp.), сосна (Pinus spp.) и пихта (Abies spp.))прочие:прочие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67"/>
          <w:p>
            <w:pPr>
              <w:spacing w:after="20"/>
              <w:ind w:left="20"/>
              <w:jc w:val="both"/>
            </w:pPr>
            <w:r>
              <w:rPr>
                <w:rFonts w:ascii="Times New Roman"/>
                <w:b w:val="false"/>
                <w:i w:val="false"/>
                <w:color w:val="000000"/>
                <w:sz w:val="20"/>
              </w:rPr>
              <w:t>
1. Подготовка древесного сырья</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Распиловка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Обработка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w:t>
            </w:r>
          </w:p>
          <w:p>
            <w:pPr>
              <w:spacing w:after="20"/>
              <w:ind w:left="20"/>
              <w:jc w:val="both"/>
            </w:pPr>
            <w:r>
              <w:rPr>
                <w:rFonts w:ascii="Times New Roman"/>
                <w:b w:val="false"/>
                <w:i w:val="false"/>
                <w:color w:val="000000"/>
                <w:sz w:val="20"/>
              </w:rPr>
              <w:t>
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68"/>
          <w:p>
            <w:pPr>
              <w:spacing w:after="20"/>
              <w:ind w:left="20"/>
              <w:jc w:val="both"/>
            </w:pPr>
            <w:r>
              <w:rPr>
                <w:rFonts w:ascii="Times New Roman"/>
                <w:b w:val="false"/>
                <w:i w:val="false"/>
                <w:color w:val="000000"/>
                <w:sz w:val="20"/>
              </w:rPr>
              <w:t>
1. Подготовка сырьевых компонентов</w:t>
            </w:r>
          </w:p>
          <w:bookmarkEnd w:id="68"/>
          <w:p>
            <w:pPr>
              <w:spacing w:after="20"/>
              <w:ind w:left="20"/>
              <w:jc w:val="both"/>
            </w:pPr>
            <w:r>
              <w:rPr>
                <w:rFonts w:ascii="Times New Roman"/>
                <w:b w:val="false"/>
                <w:i w:val="false"/>
                <w:color w:val="000000"/>
                <w:sz w:val="20"/>
              </w:rPr>
              <w:t>
2. Распиловка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4407191605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мм:хвойные:прочие:обработанные шлифованием; имеющие торцевые соединения, не обработанные или обработанные строганием или шлифованием:прочие:у которых две или более плоскопараллельные пласти получены распиловкой:прочие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мм:хвойные:прочие:обработанные шлифованием; имеющие торцевые соединения, не обработанные или обработанные строганием или шлифованием:прочие:у которых две или более плоскопараллельные пласти получены распиловкой:прочие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69"/>
          <w:p>
            <w:pPr>
              <w:spacing w:after="20"/>
              <w:ind w:left="20"/>
              <w:jc w:val="both"/>
            </w:pPr>
            <w:r>
              <w:rPr>
                <w:rFonts w:ascii="Times New Roman"/>
                <w:b w:val="false"/>
                <w:i w:val="false"/>
                <w:color w:val="000000"/>
                <w:sz w:val="20"/>
              </w:rPr>
              <w:t>
1. Подготовка древесного сырья</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Распиловка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Обработка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w:t>
            </w:r>
          </w:p>
          <w:p>
            <w:pPr>
              <w:spacing w:after="20"/>
              <w:ind w:left="20"/>
              <w:jc w:val="both"/>
            </w:pPr>
            <w:r>
              <w:rPr>
                <w:rFonts w:ascii="Times New Roman"/>
                <w:b w:val="false"/>
                <w:i w:val="false"/>
                <w:color w:val="000000"/>
                <w:sz w:val="20"/>
              </w:rPr>
              <w:t>
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70"/>
          <w:p>
            <w:pPr>
              <w:spacing w:after="20"/>
              <w:ind w:left="20"/>
              <w:jc w:val="both"/>
            </w:pPr>
            <w:r>
              <w:rPr>
                <w:rFonts w:ascii="Times New Roman"/>
                <w:b w:val="false"/>
                <w:i w:val="false"/>
                <w:color w:val="000000"/>
                <w:sz w:val="20"/>
              </w:rPr>
              <w:t>
1. Подготовка сырьевых компонентов</w:t>
            </w:r>
          </w:p>
          <w:bookmarkEnd w:id="70"/>
          <w:p>
            <w:pPr>
              <w:spacing w:after="20"/>
              <w:ind w:left="20"/>
              <w:jc w:val="both"/>
            </w:pPr>
            <w:r>
              <w:rPr>
                <w:rFonts w:ascii="Times New Roman"/>
                <w:b w:val="false"/>
                <w:i w:val="false"/>
                <w:color w:val="000000"/>
                <w:sz w:val="20"/>
              </w:rPr>
              <w:t>
2. Распиловка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4407199700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 Тюленя: Прочие: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 Тюленя: Прочие: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71"/>
          <w:p>
            <w:pPr>
              <w:spacing w:after="20"/>
              <w:ind w:left="20"/>
              <w:jc w:val="both"/>
            </w:pPr>
            <w:r>
              <w:rPr>
                <w:rFonts w:ascii="Times New Roman"/>
                <w:b w:val="false"/>
                <w:i w:val="false"/>
                <w:color w:val="000000"/>
                <w:sz w:val="20"/>
              </w:rPr>
              <w:t>
1. Подготовка древесного сырья</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Распиловка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Обработка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w:t>
            </w:r>
          </w:p>
          <w:p>
            <w:pPr>
              <w:spacing w:after="20"/>
              <w:ind w:left="20"/>
              <w:jc w:val="both"/>
            </w:pPr>
            <w:r>
              <w:rPr>
                <w:rFonts w:ascii="Times New Roman"/>
                <w:b w:val="false"/>
                <w:i w:val="false"/>
                <w:color w:val="000000"/>
                <w:sz w:val="20"/>
              </w:rPr>
              <w:t>
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72"/>
          <w:p>
            <w:pPr>
              <w:spacing w:after="20"/>
              <w:ind w:left="20"/>
              <w:jc w:val="both"/>
            </w:pPr>
            <w:r>
              <w:rPr>
                <w:rFonts w:ascii="Times New Roman"/>
                <w:b w:val="false"/>
                <w:i w:val="false"/>
                <w:color w:val="000000"/>
                <w:sz w:val="20"/>
              </w:rPr>
              <w:t>
1. Подготовка сырьевых компонентов</w:t>
            </w:r>
          </w:p>
          <w:bookmarkEnd w:id="72"/>
          <w:p>
            <w:pPr>
              <w:spacing w:after="20"/>
              <w:ind w:left="20"/>
              <w:jc w:val="both"/>
            </w:pPr>
            <w:r>
              <w:rPr>
                <w:rFonts w:ascii="Times New Roman"/>
                <w:b w:val="false"/>
                <w:i w:val="false"/>
                <w:color w:val="000000"/>
                <w:sz w:val="20"/>
              </w:rPr>
              <w:t>
2. Распиловка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4407969008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 прочие: из березы (Betula spp.): прочие: прочие: прочие: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 прочие: из березы (Betula spp.): прочие: прочие: прочие: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73"/>
          <w:p>
            <w:pPr>
              <w:spacing w:after="20"/>
              <w:ind w:left="20"/>
              <w:jc w:val="both"/>
            </w:pPr>
            <w:r>
              <w:rPr>
                <w:rFonts w:ascii="Times New Roman"/>
                <w:b w:val="false"/>
                <w:i w:val="false"/>
                <w:color w:val="000000"/>
                <w:sz w:val="20"/>
              </w:rPr>
              <w:t>
1. Подготовка древесного сырья</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Распиловка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Обработка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w:t>
            </w:r>
          </w:p>
          <w:p>
            <w:pPr>
              <w:spacing w:after="20"/>
              <w:ind w:left="20"/>
              <w:jc w:val="both"/>
            </w:pPr>
            <w:r>
              <w:rPr>
                <w:rFonts w:ascii="Times New Roman"/>
                <w:b w:val="false"/>
                <w:i w:val="false"/>
                <w:color w:val="000000"/>
                <w:sz w:val="20"/>
              </w:rPr>
              <w:t>
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74"/>
          <w:p>
            <w:pPr>
              <w:spacing w:after="20"/>
              <w:ind w:left="20"/>
              <w:jc w:val="both"/>
            </w:pPr>
            <w:r>
              <w:rPr>
                <w:rFonts w:ascii="Times New Roman"/>
                <w:b w:val="false"/>
                <w:i w:val="false"/>
                <w:color w:val="000000"/>
                <w:sz w:val="20"/>
              </w:rPr>
              <w:t>
1. Подготовка сырьевых компонентов</w:t>
            </w:r>
          </w:p>
          <w:bookmarkEnd w:id="74"/>
          <w:p>
            <w:pPr>
              <w:spacing w:after="20"/>
              <w:ind w:left="20"/>
              <w:jc w:val="both"/>
            </w:pPr>
            <w:r>
              <w:rPr>
                <w:rFonts w:ascii="Times New Roman"/>
                <w:b w:val="false"/>
                <w:i w:val="false"/>
                <w:color w:val="000000"/>
                <w:sz w:val="20"/>
              </w:rPr>
              <w:t>
2. Распиловка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4407969009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лесоматериалы из березы (Betulaspp.),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лесоматериалы из березы (Betulaspp.),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75"/>
          <w:p>
            <w:pPr>
              <w:spacing w:after="20"/>
              <w:ind w:left="20"/>
              <w:jc w:val="both"/>
            </w:pPr>
            <w:r>
              <w:rPr>
                <w:rFonts w:ascii="Times New Roman"/>
                <w:b w:val="false"/>
                <w:i w:val="false"/>
                <w:color w:val="000000"/>
                <w:sz w:val="20"/>
              </w:rPr>
              <w:t>
1. Подготовка древесного сырья</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Распиловка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Обработка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w:t>
            </w:r>
          </w:p>
          <w:p>
            <w:pPr>
              <w:spacing w:after="20"/>
              <w:ind w:left="20"/>
              <w:jc w:val="both"/>
            </w:pPr>
            <w:r>
              <w:rPr>
                <w:rFonts w:ascii="Times New Roman"/>
                <w:b w:val="false"/>
                <w:i w:val="false"/>
                <w:color w:val="000000"/>
                <w:sz w:val="20"/>
              </w:rPr>
              <w:t>
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76"/>
          <w:p>
            <w:pPr>
              <w:spacing w:after="20"/>
              <w:ind w:left="20"/>
              <w:jc w:val="both"/>
            </w:pPr>
            <w:r>
              <w:rPr>
                <w:rFonts w:ascii="Times New Roman"/>
                <w:b w:val="false"/>
                <w:i w:val="false"/>
                <w:color w:val="000000"/>
                <w:sz w:val="20"/>
              </w:rPr>
              <w:t>
1. Подготовка сырьевых компонентов</w:t>
            </w:r>
          </w:p>
          <w:bookmarkEnd w:id="76"/>
          <w:p>
            <w:pPr>
              <w:spacing w:after="20"/>
              <w:ind w:left="20"/>
              <w:jc w:val="both"/>
            </w:pPr>
            <w:r>
              <w:rPr>
                <w:rFonts w:ascii="Times New Roman"/>
                <w:b w:val="false"/>
                <w:i w:val="false"/>
                <w:color w:val="000000"/>
                <w:sz w:val="20"/>
              </w:rPr>
              <w:t>
2. Распиловка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4407994001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мм:прочие:прочие:прочие:обработанные шлифованием:влажностью не более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мм:прочие:прочие:прочие:обработанные шлифованием:влажностью не более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77"/>
          <w:p>
            <w:pPr>
              <w:spacing w:after="20"/>
              <w:ind w:left="20"/>
              <w:jc w:val="both"/>
            </w:pPr>
            <w:r>
              <w:rPr>
                <w:rFonts w:ascii="Times New Roman"/>
                <w:b w:val="false"/>
                <w:i w:val="false"/>
                <w:color w:val="000000"/>
                <w:sz w:val="20"/>
              </w:rPr>
              <w:t>
1. Подготовка древесного сырья</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Распиловка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Обработка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w:t>
            </w:r>
          </w:p>
          <w:p>
            <w:pPr>
              <w:spacing w:after="20"/>
              <w:ind w:left="20"/>
              <w:jc w:val="both"/>
            </w:pPr>
            <w:r>
              <w:rPr>
                <w:rFonts w:ascii="Times New Roman"/>
                <w:b w:val="false"/>
                <w:i w:val="false"/>
                <w:color w:val="000000"/>
                <w:sz w:val="20"/>
              </w:rPr>
              <w:t>
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78"/>
          <w:p>
            <w:pPr>
              <w:spacing w:after="20"/>
              <w:ind w:left="20"/>
              <w:jc w:val="both"/>
            </w:pPr>
            <w:r>
              <w:rPr>
                <w:rFonts w:ascii="Times New Roman"/>
                <w:b w:val="false"/>
                <w:i w:val="false"/>
                <w:color w:val="000000"/>
                <w:sz w:val="20"/>
              </w:rPr>
              <w:t>
1. Подготовка сырьевых компонентов</w:t>
            </w:r>
          </w:p>
          <w:bookmarkEnd w:id="78"/>
          <w:p>
            <w:pPr>
              <w:spacing w:after="20"/>
              <w:ind w:left="20"/>
              <w:jc w:val="both"/>
            </w:pPr>
            <w:r>
              <w:rPr>
                <w:rFonts w:ascii="Times New Roman"/>
                <w:b w:val="false"/>
                <w:i w:val="false"/>
                <w:color w:val="000000"/>
                <w:sz w:val="20"/>
              </w:rPr>
              <w:t>
2. Распиловка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4407999008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мм:прочие:прочие:прочие:прочие:прочие:прочие:прочие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мм:прочие:прочие:прочие:прочие:прочие:прочие:прочие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79"/>
          <w:p>
            <w:pPr>
              <w:spacing w:after="20"/>
              <w:ind w:left="20"/>
              <w:jc w:val="both"/>
            </w:pPr>
            <w:r>
              <w:rPr>
                <w:rFonts w:ascii="Times New Roman"/>
                <w:b w:val="false"/>
                <w:i w:val="false"/>
                <w:color w:val="000000"/>
                <w:sz w:val="20"/>
              </w:rPr>
              <w:t>
1. Подготовка древесного сырья</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Распиловка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Обработка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w:t>
            </w:r>
          </w:p>
          <w:p>
            <w:pPr>
              <w:spacing w:after="20"/>
              <w:ind w:left="20"/>
              <w:jc w:val="both"/>
            </w:pPr>
            <w:r>
              <w:rPr>
                <w:rFonts w:ascii="Times New Roman"/>
                <w:b w:val="false"/>
                <w:i w:val="false"/>
                <w:color w:val="000000"/>
                <w:sz w:val="20"/>
              </w:rPr>
              <w:t>
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80"/>
          <w:p>
            <w:pPr>
              <w:spacing w:after="20"/>
              <w:ind w:left="20"/>
              <w:jc w:val="both"/>
            </w:pPr>
            <w:r>
              <w:rPr>
                <w:rFonts w:ascii="Times New Roman"/>
                <w:b w:val="false"/>
                <w:i w:val="false"/>
                <w:color w:val="000000"/>
                <w:sz w:val="20"/>
              </w:rPr>
              <w:t>
1. Подготовка сырьевых компонентов</w:t>
            </w:r>
          </w:p>
          <w:bookmarkEnd w:id="80"/>
          <w:p>
            <w:pPr>
              <w:spacing w:after="20"/>
              <w:ind w:left="20"/>
              <w:jc w:val="both"/>
            </w:pPr>
            <w:r>
              <w:rPr>
                <w:rFonts w:ascii="Times New Roman"/>
                <w:b w:val="false"/>
                <w:i w:val="false"/>
                <w:color w:val="000000"/>
                <w:sz w:val="20"/>
              </w:rPr>
              <w:t>
2. Распиловка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4407999009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лесоматериалы, полученные распиловкой или расщеплением вдоль, строганием или лущением, не обработанные или обработанные строганием, шлифованием, прочие имеющие или не имеющие торцевые соединения, толщиной более 6 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лесоматериалы, полученные распиловкой или расщеплением вдоль, строганием или лущением, не обработанные или обработанные строганием, шлифованием, прочие имеющие или не имеющие торцевые соединения, толщиной более 6 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81"/>
          <w:p>
            <w:pPr>
              <w:spacing w:after="20"/>
              <w:ind w:left="20"/>
              <w:jc w:val="both"/>
            </w:pPr>
            <w:r>
              <w:rPr>
                <w:rFonts w:ascii="Times New Roman"/>
                <w:b w:val="false"/>
                <w:i w:val="false"/>
                <w:color w:val="000000"/>
                <w:sz w:val="20"/>
              </w:rPr>
              <w:t>
1. Подготовка древесного сырья</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Распиловка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Обработка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w:t>
            </w:r>
          </w:p>
          <w:p>
            <w:pPr>
              <w:spacing w:after="20"/>
              <w:ind w:left="20"/>
              <w:jc w:val="both"/>
            </w:pPr>
            <w:r>
              <w:rPr>
                <w:rFonts w:ascii="Times New Roman"/>
                <w:b w:val="false"/>
                <w:i w:val="false"/>
                <w:color w:val="000000"/>
                <w:sz w:val="20"/>
              </w:rPr>
              <w:t>
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82"/>
          <w:p>
            <w:pPr>
              <w:spacing w:after="20"/>
              <w:ind w:left="20"/>
              <w:jc w:val="both"/>
            </w:pPr>
            <w:r>
              <w:rPr>
                <w:rFonts w:ascii="Times New Roman"/>
                <w:b w:val="false"/>
                <w:i w:val="false"/>
                <w:color w:val="000000"/>
                <w:sz w:val="20"/>
              </w:rPr>
              <w:t>
1. Подготовка сырьевых компонентов</w:t>
            </w:r>
          </w:p>
          <w:bookmarkEnd w:id="82"/>
          <w:p>
            <w:pPr>
              <w:spacing w:after="20"/>
              <w:ind w:left="20"/>
              <w:jc w:val="both"/>
            </w:pPr>
            <w:r>
              <w:rPr>
                <w:rFonts w:ascii="Times New Roman"/>
                <w:b w:val="false"/>
                <w:i w:val="false"/>
                <w:color w:val="000000"/>
                <w:sz w:val="20"/>
              </w:rPr>
              <w:t>
2. Распиловка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4409101800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хвойные пиломатериалы в виде профилированного погонажа по любой из кромок, торцов или плоскостей, строганые или нестроганые, шлифованные или нешлифованные, имеющие или не имеющие торцевые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хвойные пиломатериалы в виде профилированного погонажа по любой из кромок, торцов или плоскостей, строганые или нестроганые, шлифованные или нешлифованные, имеющие или не имеющие торцевые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83"/>
          <w:p>
            <w:pPr>
              <w:spacing w:after="20"/>
              <w:ind w:left="20"/>
              <w:jc w:val="both"/>
            </w:pPr>
            <w:r>
              <w:rPr>
                <w:rFonts w:ascii="Times New Roman"/>
                <w:b w:val="false"/>
                <w:i w:val="false"/>
                <w:color w:val="000000"/>
                <w:sz w:val="20"/>
              </w:rPr>
              <w:t>
1. Подготовка сырьевых компонентов</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Распиловка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Строгание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Фрезерование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Шлифование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пиломатериалов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Упаковка</w:t>
            </w:r>
          </w:p>
          <w:p>
            <w:pPr>
              <w:spacing w:after="20"/>
              <w:ind w:left="20"/>
              <w:jc w:val="both"/>
            </w:pPr>
            <w:r>
              <w:rPr>
                <w:rFonts w:ascii="Times New Roman"/>
                <w:b w:val="false"/>
                <w:i w:val="false"/>
                <w:color w:val="000000"/>
                <w:sz w:val="20"/>
              </w:rPr>
              <w:t>
10.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84"/>
          <w:p>
            <w:pPr>
              <w:spacing w:after="20"/>
              <w:ind w:left="20"/>
              <w:jc w:val="both"/>
            </w:pPr>
            <w:r>
              <w:rPr>
                <w:rFonts w:ascii="Times New Roman"/>
                <w:b w:val="false"/>
                <w:i w:val="false"/>
                <w:color w:val="000000"/>
                <w:sz w:val="20"/>
              </w:rPr>
              <w:t>
1. Подготовка сырьевых компонентов</w:t>
            </w:r>
          </w:p>
          <w:bookmarkEnd w:id="84"/>
          <w:p>
            <w:pPr>
              <w:spacing w:after="20"/>
              <w:ind w:left="20"/>
              <w:jc w:val="both"/>
            </w:pPr>
            <w:r>
              <w:rPr>
                <w:rFonts w:ascii="Times New Roman"/>
                <w:b w:val="false"/>
                <w:i w:val="false"/>
                <w:color w:val="000000"/>
                <w:sz w:val="20"/>
              </w:rPr>
              <w:t>
2. Распиловка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4409299800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в виде профилированного погонажа по любой из кромок, торцов или плоскостей, имеющие или не имеющие торцевые соединения: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в виде профилированного погонажа по любой из кромок, торцов или плоскостей, имеющие или не имеющие торцевые соединения: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85"/>
          <w:p>
            <w:pPr>
              <w:spacing w:after="20"/>
              <w:ind w:left="20"/>
              <w:jc w:val="both"/>
            </w:pPr>
            <w:r>
              <w:rPr>
                <w:rFonts w:ascii="Times New Roman"/>
                <w:b w:val="false"/>
                <w:i w:val="false"/>
                <w:color w:val="000000"/>
                <w:sz w:val="20"/>
              </w:rPr>
              <w:t>
1. Подготовка сырьевых компонентов</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Распиловка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Строгание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Фрезерование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Шлифование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пиломатериалов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Упаковка</w:t>
            </w:r>
          </w:p>
          <w:p>
            <w:pPr>
              <w:spacing w:after="20"/>
              <w:ind w:left="20"/>
              <w:jc w:val="both"/>
            </w:pPr>
            <w:r>
              <w:rPr>
                <w:rFonts w:ascii="Times New Roman"/>
                <w:b w:val="false"/>
                <w:i w:val="false"/>
                <w:color w:val="000000"/>
                <w:sz w:val="20"/>
              </w:rPr>
              <w:t>
10.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86"/>
          <w:p>
            <w:pPr>
              <w:spacing w:after="20"/>
              <w:ind w:left="20"/>
              <w:jc w:val="both"/>
            </w:pPr>
            <w:r>
              <w:rPr>
                <w:rFonts w:ascii="Times New Roman"/>
                <w:b w:val="false"/>
                <w:i w:val="false"/>
                <w:color w:val="000000"/>
                <w:sz w:val="20"/>
              </w:rPr>
              <w:t>
1. Подготовка сырьевых компонентов</w:t>
            </w:r>
          </w:p>
          <w:bookmarkEnd w:id="86"/>
          <w:p>
            <w:pPr>
              <w:spacing w:after="20"/>
              <w:ind w:left="20"/>
              <w:jc w:val="both"/>
            </w:pPr>
            <w:r>
              <w:rPr>
                <w:rFonts w:ascii="Times New Roman"/>
                <w:b w:val="false"/>
                <w:i w:val="false"/>
                <w:color w:val="000000"/>
                <w:sz w:val="20"/>
              </w:rPr>
              <w:t>
2. Распиловка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4410113000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древесно-стружечные, с поверхностью, покрытой бумагой, пропитанной меламином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древесно-стружечные, с поверхностью, покрытой бумагой, пропитанной меламином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87"/>
          <w:p>
            <w:pPr>
              <w:spacing w:after="20"/>
              <w:ind w:left="20"/>
              <w:jc w:val="both"/>
            </w:pPr>
            <w:r>
              <w:rPr>
                <w:rFonts w:ascii="Times New Roman"/>
                <w:b w:val="false"/>
                <w:i w:val="false"/>
                <w:color w:val="000000"/>
                <w:sz w:val="20"/>
              </w:rPr>
              <w:t>
1. Подготовка древесного сырья</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2. Измельчение в щепу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 стружки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Сортировка стружки по фракциям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Подготовка связующих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Формирования и прессование плиты</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Резка плит по требуемому формату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Шлифование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Подготовка пленки/бумаги и поверхности ДСП</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Наклеивание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 Горячее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Обрезка кромок</w:t>
            </w:r>
          </w:p>
          <w:p>
            <w:pPr>
              <w:spacing w:after="20"/>
              <w:ind w:left="20"/>
              <w:jc w:val="both"/>
            </w:pPr>
            <w:r>
              <w:rPr>
                <w:rFonts w:ascii="Times New Roman"/>
                <w:b w:val="false"/>
                <w:i w:val="false"/>
                <w:color w:val="000000"/>
                <w:sz w:val="20"/>
              </w:rPr>
              <w:t>
13.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88"/>
          <w:p>
            <w:pPr>
              <w:spacing w:after="20"/>
              <w:ind w:left="20"/>
              <w:jc w:val="both"/>
            </w:pPr>
            <w:r>
              <w:rPr>
                <w:rFonts w:ascii="Times New Roman"/>
                <w:b w:val="false"/>
                <w:i w:val="false"/>
                <w:color w:val="000000"/>
                <w:sz w:val="20"/>
              </w:rPr>
              <w:t>
1. Подготовка пленки/бумаги и поверхности ДСП</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2. Наклеивание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Горячее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Обрезка кромок</w:t>
            </w:r>
          </w:p>
          <w:p>
            <w:pPr>
              <w:spacing w:after="20"/>
              <w:ind w:left="20"/>
              <w:jc w:val="both"/>
            </w:pPr>
            <w:r>
              <w:rPr>
                <w:rFonts w:ascii="Times New Roman"/>
                <w:b w:val="false"/>
                <w:i w:val="false"/>
                <w:color w:val="000000"/>
                <w:sz w:val="20"/>
              </w:rPr>
              <w:t>
5.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4410115000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древесно-стружечные, с поверхностью, покрытой декоративными слоистыми пластмассами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древесно-стружечные, с поверхностью, покрытой декоративными слоистыми пластмассами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89"/>
          <w:p>
            <w:pPr>
              <w:spacing w:after="20"/>
              <w:ind w:left="20"/>
              <w:jc w:val="both"/>
            </w:pPr>
            <w:r>
              <w:rPr>
                <w:rFonts w:ascii="Times New Roman"/>
                <w:b w:val="false"/>
                <w:i w:val="false"/>
                <w:color w:val="000000"/>
                <w:sz w:val="20"/>
              </w:rPr>
              <w:t>
1. Подготовка древесного сырья</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2. Измельчение в щепу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 стружки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Сортировка стружки по фракциям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Подготовка связующих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Формирования и прессование плиты</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Резка плит по требуемому формату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Шлифование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Подготовка декоративных пластмасс и поверхности ДСП</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Наклеивание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 Горячее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Обрезка кромок</w:t>
            </w:r>
          </w:p>
          <w:p>
            <w:pPr>
              <w:spacing w:after="20"/>
              <w:ind w:left="20"/>
              <w:jc w:val="both"/>
            </w:pPr>
            <w:r>
              <w:rPr>
                <w:rFonts w:ascii="Times New Roman"/>
                <w:b w:val="false"/>
                <w:i w:val="false"/>
                <w:color w:val="000000"/>
                <w:sz w:val="20"/>
              </w:rPr>
              <w:t>
13.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90"/>
          <w:p>
            <w:pPr>
              <w:spacing w:after="20"/>
              <w:ind w:left="20"/>
              <w:jc w:val="both"/>
            </w:pPr>
            <w:r>
              <w:rPr>
                <w:rFonts w:ascii="Times New Roman"/>
                <w:b w:val="false"/>
                <w:i w:val="false"/>
                <w:color w:val="000000"/>
                <w:sz w:val="20"/>
              </w:rPr>
              <w:t>
1. Подготовка декоративных пластмасс и поверхности ДСП</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2. Наклеивание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Горячее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Обрезка кромок</w:t>
            </w:r>
          </w:p>
          <w:p>
            <w:pPr>
              <w:spacing w:after="20"/>
              <w:ind w:left="20"/>
              <w:jc w:val="both"/>
            </w:pPr>
            <w:r>
              <w:rPr>
                <w:rFonts w:ascii="Times New Roman"/>
                <w:b w:val="false"/>
                <w:i w:val="false"/>
                <w:color w:val="000000"/>
                <w:sz w:val="20"/>
              </w:rPr>
              <w:t>
5.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4410121000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с ориентированной стружкой (osb), необработанные или без дальнейшей обработки, кроме шлифования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с ориентированной стружкой (osb), необработанные или без дальнейшей обработки, кроме шлифования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91"/>
          <w:p>
            <w:pPr>
              <w:spacing w:after="20"/>
              <w:ind w:left="20"/>
              <w:jc w:val="both"/>
            </w:pPr>
            <w:r>
              <w:rPr>
                <w:rFonts w:ascii="Times New Roman"/>
                <w:b w:val="false"/>
                <w:i w:val="false"/>
                <w:color w:val="000000"/>
                <w:sz w:val="20"/>
              </w:rPr>
              <w:t>
1. Подготовка древесного сырья</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2. Измельчение в щепу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 стружки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Сортировка стружки по фракциям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Подготовка связующих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Формирования и прессование плиты</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Резка плит по требуемому формату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Шлифование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Обрезка плит до стандартных размеров</w:t>
            </w:r>
          </w:p>
          <w:p>
            <w:pPr>
              <w:spacing w:after="20"/>
              <w:ind w:left="20"/>
              <w:jc w:val="both"/>
            </w:pPr>
            <w:r>
              <w:rPr>
                <w:rFonts w:ascii="Times New Roman"/>
                <w:b w:val="false"/>
                <w:i w:val="false"/>
                <w:color w:val="000000"/>
                <w:sz w:val="20"/>
              </w:rPr>
              <w:t>
10.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92"/>
          <w:p>
            <w:pPr>
              <w:spacing w:after="20"/>
              <w:ind w:left="20"/>
              <w:jc w:val="both"/>
            </w:pPr>
            <w:r>
              <w:rPr>
                <w:rFonts w:ascii="Times New Roman"/>
                <w:b w:val="false"/>
                <w:i w:val="false"/>
                <w:color w:val="000000"/>
                <w:sz w:val="20"/>
              </w:rPr>
              <w:t>
1. Сортировка стружки по фракциям</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связующих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Формирования и прессование плиты</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Резка плит по требуемому формату</w:t>
            </w:r>
          </w:p>
          <w:p>
            <w:pPr>
              <w:spacing w:after="20"/>
              <w:ind w:left="20"/>
              <w:jc w:val="both"/>
            </w:pPr>
            <w:r>
              <w:rPr>
                <w:rFonts w:ascii="Times New Roman"/>
                <w:b w:val="false"/>
                <w:i w:val="false"/>
                <w:color w:val="000000"/>
                <w:sz w:val="20"/>
              </w:rPr>
              <w:t>
5. Шлифование поверхности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с ориентированной стружкой (osb):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с ориентированной стружкой (osb):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93"/>
          <w:p>
            <w:pPr>
              <w:spacing w:after="20"/>
              <w:ind w:left="20"/>
              <w:jc w:val="both"/>
            </w:pPr>
            <w:r>
              <w:rPr>
                <w:rFonts w:ascii="Times New Roman"/>
                <w:b w:val="false"/>
                <w:i w:val="false"/>
                <w:color w:val="000000"/>
                <w:sz w:val="20"/>
              </w:rPr>
              <w:t>
1. Прием и сортировка древесины</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2. Измельчение в стружку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Пропитка стружки смолой и добавками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Формирование слоя 6. Горячее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Шлифование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Обрезка плит до стандартных размеров</w:t>
            </w:r>
          </w:p>
          <w:p>
            <w:pPr>
              <w:spacing w:after="20"/>
              <w:ind w:left="20"/>
              <w:jc w:val="both"/>
            </w:pPr>
            <w:r>
              <w:rPr>
                <w:rFonts w:ascii="Times New Roman"/>
                <w:b w:val="false"/>
                <w:i w:val="false"/>
                <w:color w:val="000000"/>
                <w:sz w:val="20"/>
              </w:rPr>
              <w:t>
10.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94"/>
          <w:p>
            <w:pPr>
              <w:spacing w:after="20"/>
              <w:ind w:left="20"/>
              <w:jc w:val="both"/>
            </w:pPr>
            <w:r>
              <w:rPr>
                <w:rFonts w:ascii="Times New Roman"/>
                <w:b w:val="false"/>
                <w:i w:val="false"/>
                <w:color w:val="000000"/>
                <w:sz w:val="20"/>
              </w:rPr>
              <w:t>
1. Подготовка стружки</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2. Пропитка стружки смолой и добавками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Формирование слоя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Горячее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Шлифование</w:t>
            </w:r>
          </w:p>
          <w:p>
            <w:pPr>
              <w:spacing w:after="20"/>
              <w:ind w:left="20"/>
              <w:jc w:val="both"/>
            </w:pPr>
            <w:r>
              <w:rPr>
                <w:rFonts w:ascii="Times New Roman"/>
                <w:b w:val="false"/>
                <w:i w:val="false"/>
                <w:color w:val="000000"/>
                <w:sz w:val="20"/>
              </w:rPr>
              <w:t>
7. Обрезка плит до стандартных размеров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из прочих одревесневших материалов, пропитанные или не пропитанные смолами или другими органическими связующими веществами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из прочих одревесневших материалов, пропитанные или не пропитанные смолами или другими органическими связующими веществами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95"/>
          <w:p>
            <w:pPr>
              <w:spacing w:after="20"/>
              <w:ind w:left="20"/>
              <w:jc w:val="both"/>
            </w:pPr>
            <w:r>
              <w:rPr>
                <w:rFonts w:ascii="Times New Roman"/>
                <w:b w:val="false"/>
                <w:i w:val="false"/>
                <w:color w:val="000000"/>
                <w:sz w:val="20"/>
              </w:rPr>
              <w:t>
1. Прием и сортировка древесины</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2. Измельчение в стружку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Пропитка стружки смолой и добавками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Формирование слоя</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Горячее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Шлифование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Обрезка плит до стандартных размеров</w:t>
            </w:r>
          </w:p>
          <w:p>
            <w:pPr>
              <w:spacing w:after="20"/>
              <w:ind w:left="20"/>
              <w:jc w:val="both"/>
            </w:pPr>
            <w:r>
              <w:rPr>
                <w:rFonts w:ascii="Times New Roman"/>
                <w:b w:val="false"/>
                <w:i w:val="false"/>
                <w:color w:val="000000"/>
                <w:sz w:val="20"/>
              </w:rPr>
              <w:t>
10.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96"/>
          <w:p>
            <w:pPr>
              <w:spacing w:after="20"/>
              <w:ind w:left="20"/>
              <w:jc w:val="both"/>
            </w:pPr>
            <w:r>
              <w:rPr>
                <w:rFonts w:ascii="Times New Roman"/>
                <w:b w:val="false"/>
                <w:i w:val="false"/>
                <w:color w:val="000000"/>
                <w:sz w:val="20"/>
              </w:rPr>
              <w:t>
1. Подготовка стружки</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2. Пропитка стружки смолой и добавками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Формирование слоя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Горячее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Шлифование</w:t>
            </w:r>
          </w:p>
          <w:p>
            <w:pPr>
              <w:spacing w:after="20"/>
              <w:ind w:left="20"/>
              <w:jc w:val="both"/>
            </w:pPr>
            <w:r>
              <w:rPr>
                <w:rFonts w:ascii="Times New Roman"/>
                <w:b w:val="false"/>
                <w:i w:val="false"/>
                <w:color w:val="000000"/>
                <w:sz w:val="20"/>
              </w:rPr>
              <w:t>
7. Обрезка плит до стандартных размеров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4411149000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древесно-волокнистые средней плотности (mdf) толщиной более 9 мм: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древесно-волокнистые средней плотности (mdf) толщиной более 9 мм: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97"/>
          <w:p>
            <w:pPr>
              <w:spacing w:after="20"/>
              <w:ind w:left="20"/>
              <w:jc w:val="both"/>
            </w:pPr>
            <w:r>
              <w:rPr>
                <w:rFonts w:ascii="Times New Roman"/>
                <w:b w:val="false"/>
                <w:i w:val="false"/>
                <w:color w:val="000000"/>
                <w:sz w:val="20"/>
              </w:rPr>
              <w:t>
1. Подготовка древесного сырья</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2.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Сортировка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Пропитка смолой</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Горячее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Шлифование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Обрезка плит до стандартных размеров</w:t>
            </w:r>
          </w:p>
          <w:p>
            <w:pPr>
              <w:spacing w:after="20"/>
              <w:ind w:left="20"/>
              <w:jc w:val="both"/>
            </w:pPr>
            <w:r>
              <w:rPr>
                <w:rFonts w:ascii="Times New Roman"/>
                <w:b w:val="false"/>
                <w:i w:val="false"/>
                <w:color w:val="000000"/>
                <w:sz w:val="20"/>
              </w:rPr>
              <w:t>
11.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98"/>
          <w:p>
            <w:pPr>
              <w:spacing w:after="20"/>
              <w:ind w:left="20"/>
              <w:jc w:val="both"/>
            </w:pPr>
            <w:r>
              <w:rPr>
                <w:rFonts w:ascii="Times New Roman"/>
                <w:b w:val="false"/>
                <w:i w:val="false"/>
                <w:color w:val="000000"/>
                <w:sz w:val="20"/>
              </w:rPr>
              <w:t>
1. Подготовка сырья</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2. Пропитка смолой</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Горячее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Шлифование</w:t>
            </w:r>
          </w:p>
          <w:p>
            <w:pPr>
              <w:spacing w:after="20"/>
              <w:ind w:left="20"/>
              <w:jc w:val="both"/>
            </w:pPr>
            <w:r>
              <w:rPr>
                <w:rFonts w:ascii="Times New Roman"/>
                <w:b w:val="false"/>
                <w:i w:val="false"/>
                <w:color w:val="000000"/>
                <w:sz w:val="20"/>
              </w:rPr>
              <w:t>
7. Обрезка плит до стандартных размеров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 прочая, состоящая исключительно из листов древесины (кроме бамбука), толщина каждого из которых не более 6 мм: имеющая, по крайней мере, один наружный слой из древесины лиственных пород видов ольха (Alnusspp.), ясень (Fraxinusspp.), бук (Fagusspp.), береза (Betulaspp.), вишня (Prunusspp.), каштан (Castaneaspp.), вяз (Ulmusspp.), эвкалипт (Eucalyptusspp.), гикори (Caryaspp.), конский каштан (Aesculusspp.), липа (Tiliaspp.), клен (Acerspp.), дуб (Quercusspp.), платан (Platanusspp.), тополь и осина (Populusspp.), робиния (Robiniaspp.), лириодендрон (Liriodendronspp.) или орех (Juglansspp.)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 прочая, состоящая исключительно из листов древесины (кроме бамбука), толщина каждого из которых не более 6 мм: имеющая, по крайней мере, один наружный слой из древесины лиственных пород видов ольха (Alnusspp.), ясень (Fraxinusspp.), бук (Fagusspp.), береза (Betulaspp.), вишня (Prunusspp.), каштан (Castaneaspp.), вяз (Ulmusspp.), эвкалипт (Eucalyptusspp.), гикори (Caryaspp.), конский каштан (Aesculusspp.), липа (Tiliaspp.), клен (Acerspp.), дуб (Quercusspp.), платан (Platanusspp.), тополь и осина (Populusspp.), робиния (Robiniaspp.), лириодендрон (Liriodendronspp.) или орех (Juglansspp.)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99"/>
          <w:p>
            <w:pPr>
              <w:spacing w:after="20"/>
              <w:ind w:left="20"/>
              <w:jc w:val="both"/>
            </w:pPr>
            <w:r>
              <w:rPr>
                <w:rFonts w:ascii="Times New Roman"/>
                <w:b w:val="false"/>
                <w:i w:val="false"/>
                <w:color w:val="000000"/>
                <w:sz w:val="20"/>
              </w:rPr>
              <w:t>
1. Подготовка круглого леса</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2. Раскряжевка круглого леса по размерам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Гидротермическая обработка леса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Лущение/резка шпона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Рубка шпона</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Сушка шпона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шпона</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Нанесение клея</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Холодное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 Горячее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Обрезка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Шлифование</w:t>
            </w:r>
          </w:p>
          <w:p>
            <w:pPr>
              <w:spacing w:after="20"/>
              <w:ind w:left="20"/>
              <w:jc w:val="both"/>
            </w:pPr>
            <w:r>
              <w:rPr>
                <w:rFonts w:ascii="Times New Roman"/>
                <w:b w:val="false"/>
                <w:i w:val="false"/>
                <w:color w:val="000000"/>
                <w:sz w:val="20"/>
              </w:rPr>
              <w:t>
14.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00"/>
          <w:p>
            <w:pPr>
              <w:spacing w:after="20"/>
              <w:ind w:left="20"/>
              <w:jc w:val="both"/>
            </w:pPr>
            <w:r>
              <w:rPr>
                <w:rFonts w:ascii="Times New Roman"/>
                <w:b w:val="false"/>
                <w:i w:val="false"/>
                <w:color w:val="000000"/>
                <w:sz w:val="20"/>
              </w:rPr>
              <w:t>
1. Лущение/резка шпона</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2.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Нанесение клея</w:t>
            </w:r>
          </w:p>
          <w:p>
            <w:pPr>
              <w:spacing w:after="20"/>
              <w:ind w:left="20"/>
              <w:jc w:val="both"/>
            </w:pPr>
            <w:r>
              <w:rPr>
                <w:rFonts w:ascii="Times New Roman"/>
                <w:b w:val="false"/>
                <w:i w:val="false"/>
                <w:color w:val="000000"/>
                <w:sz w:val="20"/>
              </w:rPr>
              <w:t>
</w:t>
            </w:r>
            <w:r>
              <w:rPr>
                <w:rFonts w:ascii="Times New Roman"/>
                <w:b w:val="false"/>
                <w:i w:val="false"/>
                <w:color w:val="000000"/>
                <w:sz w:val="20"/>
              </w:rPr>
              <w:t>4. Холодное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Горячее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Обрезка</w:t>
            </w:r>
          </w:p>
          <w:p>
            <w:pPr>
              <w:spacing w:after="20"/>
              <w:ind w:left="20"/>
              <w:jc w:val="both"/>
            </w:pPr>
            <w:r>
              <w:rPr>
                <w:rFonts w:ascii="Times New Roman"/>
                <w:b w:val="false"/>
                <w:i w:val="false"/>
                <w:color w:val="000000"/>
                <w:sz w:val="20"/>
              </w:rPr>
              <w:t>
7. Шлифование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 прочая,панели фанерованные и аналогичные материалы из слоистой древесины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 прочая,панели фанерованные и аналогичные материалы из слоистой древесины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01"/>
          <w:p>
            <w:pPr>
              <w:spacing w:after="20"/>
              <w:ind w:left="20"/>
              <w:jc w:val="both"/>
            </w:pPr>
            <w:r>
              <w:rPr>
                <w:rFonts w:ascii="Times New Roman"/>
                <w:b w:val="false"/>
                <w:i w:val="false"/>
                <w:color w:val="000000"/>
                <w:sz w:val="20"/>
              </w:rPr>
              <w:t>
1. Подготвка древесного сырья</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Лущение/резка шпона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Сортировка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Нанесение клея</w:t>
            </w:r>
          </w:p>
          <w:p>
            <w:pPr>
              <w:spacing w:after="20"/>
              <w:ind w:left="20"/>
              <w:jc w:val="both"/>
            </w:pPr>
            <w:r>
              <w:rPr>
                <w:rFonts w:ascii="Times New Roman"/>
                <w:b w:val="false"/>
                <w:i w:val="false"/>
                <w:color w:val="000000"/>
                <w:sz w:val="20"/>
              </w:rPr>
              <w:t>
</w:t>
            </w:r>
            <w:r>
              <w:rPr>
                <w:rFonts w:ascii="Times New Roman"/>
                <w:b w:val="false"/>
                <w:i w:val="false"/>
                <w:color w:val="000000"/>
                <w:sz w:val="20"/>
              </w:rPr>
              <w:t>7. Формирование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Горячее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Шлифование</w:t>
            </w:r>
          </w:p>
          <w:p>
            <w:pPr>
              <w:spacing w:after="20"/>
              <w:ind w:left="20"/>
              <w:jc w:val="both"/>
            </w:pPr>
            <w:r>
              <w:rPr>
                <w:rFonts w:ascii="Times New Roman"/>
                <w:b w:val="false"/>
                <w:i w:val="false"/>
                <w:color w:val="000000"/>
                <w:sz w:val="20"/>
              </w:rPr>
              <w:t>
11.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02"/>
          <w:p>
            <w:pPr>
              <w:spacing w:after="20"/>
              <w:ind w:left="20"/>
              <w:jc w:val="both"/>
            </w:pPr>
            <w:r>
              <w:rPr>
                <w:rFonts w:ascii="Times New Roman"/>
                <w:b w:val="false"/>
                <w:i w:val="false"/>
                <w:color w:val="000000"/>
                <w:sz w:val="20"/>
              </w:rPr>
              <w:t>
1. Лущение/резка шпона</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2.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Нанесение клея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Горячее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Обрезка</w:t>
            </w:r>
          </w:p>
          <w:p>
            <w:pPr>
              <w:spacing w:after="20"/>
              <w:ind w:left="20"/>
              <w:jc w:val="both"/>
            </w:pPr>
            <w:r>
              <w:rPr>
                <w:rFonts w:ascii="Times New Roman"/>
                <w:b w:val="false"/>
                <w:i w:val="false"/>
                <w:color w:val="000000"/>
                <w:sz w:val="20"/>
              </w:rPr>
              <w:t>
6. Шлифование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4412990009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 панели фанерованные и аналогичная слоистая древесина: прочие: прочие, имеющие оба наружных слоя из древесины хвойных пород: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 панели фанерованные и аналогичная слоистая древесина: прочие: прочие, имеющие оба наружных слоя из древесины хвойных пород: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03"/>
          <w:p>
            <w:pPr>
              <w:spacing w:after="20"/>
              <w:ind w:left="20"/>
              <w:jc w:val="both"/>
            </w:pPr>
            <w:r>
              <w:rPr>
                <w:rFonts w:ascii="Times New Roman"/>
                <w:b w:val="false"/>
                <w:i w:val="false"/>
                <w:color w:val="000000"/>
                <w:sz w:val="20"/>
              </w:rPr>
              <w:t>
1. Подготвка древесного сырья</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Лущение/резка шпона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Сортировка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Нанесение клея</w:t>
            </w:r>
          </w:p>
          <w:p>
            <w:pPr>
              <w:spacing w:after="20"/>
              <w:ind w:left="20"/>
              <w:jc w:val="both"/>
            </w:pPr>
            <w:r>
              <w:rPr>
                <w:rFonts w:ascii="Times New Roman"/>
                <w:b w:val="false"/>
                <w:i w:val="false"/>
                <w:color w:val="000000"/>
                <w:sz w:val="20"/>
              </w:rPr>
              <w:t>
</w:t>
            </w:r>
            <w:r>
              <w:rPr>
                <w:rFonts w:ascii="Times New Roman"/>
                <w:b w:val="false"/>
                <w:i w:val="false"/>
                <w:color w:val="000000"/>
                <w:sz w:val="20"/>
              </w:rPr>
              <w:t>7. Формирование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Горячее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Шлифование</w:t>
            </w:r>
          </w:p>
          <w:p>
            <w:pPr>
              <w:spacing w:after="20"/>
              <w:ind w:left="20"/>
              <w:jc w:val="both"/>
            </w:pPr>
            <w:r>
              <w:rPr>
                <w:rFonts w:ascii="Times New Roman"/>
                <w:b w:val="false"/>
                <w:i w:val="false"/>
                <w:color w:val="000000"/>
                <w:sz w:val="20"/>
              </w:rPr>
              <w:t>
11.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04"/>
          <w:p>
            <w:pPr>
              <w:spacing w:after="20"/>
              <w:ind w:left="20"/>
              <w:jc w:val="both"/>
            </w:pPr>
            <w:r>
              <w:rPr>
                <w:rFonts w:ascii="Times New Roman"/>
                <w:b w:val="false"/>
                <w:i w:val="false"/>
                <w:color w:val="000000"/>
                <w:sz w:val="20"/>
              </w:rPr>
              <w:t>
1. Лущение/резка шпона</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2.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Нанесение клея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Горячее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Обрезка</w:t>
            </w:r>
          </w:p>
          <w:p>
            <w:pPr>
              <w:spacing w:after="20"/>
              <w:ind w:left="20"/>
              <w:jc w:val="both"/>
            </w:pPr>
            <w:r>
              <w:rPr>
                <w:rFonts w:ascii="Times New Roman"/>
                <w:b w:val="false"/>
                <w:i w:val="false"/>
                <w:color w:val="000000"/>
                <w:sz w:val="20"/>
              </w:rPr>
              <w:t>
6. Шлифование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4408909509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листы для облицовки (включая полученные разделением слоистой древесины), для клееной фанеры или для аналогичной слоистой древесины и прочие лесоматериалы, полученные распиловкой или расщеплением вдоль, строганием или лущением, не обработанные или обработанные строганием, шлифованием, сращенные или нет, имеющие или не имеющие торцевые соединения толщиной более 1 мм,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листы для облицовки (включая полученные разделением слоистой древесины), для клееной фанеры или для аналогичной слоистой древесины и прочие лесоматериалы, полученные распиловкой или расщеплени ем вдоль, строганием или лущением, не обработанные или обработанные строганием, шлифованием, сращенные или нет, имеющие или не имеющие торцевые соединения толщиной более 1 мм,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05"/>
          <w:p>
            <w:pPr>
              <w:spacing w:after="20"/>
              <w:ind w:left="20"/>
              <w:jc w:val="both"/>
            </w:pPr>
            <w:r>
              <w:rPr>
                <w:rFonts w:ascii="Times New Roman"/>
                <w:b w:val="false"/>
                <w:i w:val="false"/>
                <w:color w:val="000000"/>
                <w:sz w:val="20"/>
              </w:rPr>
              <w:t>
1. Подготовка сырья</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2. Раскряжевка круглого леса по размерам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Гидротермическая обработка леса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Лущение шпона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Рубка шпона</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Сушка шпона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шпона</w:t>
            </w:r>
          </w:p>
          <w:p>
            <w:pPr>
              <w:spacing w:after="20"/>
              <w:ind w:left="20"/>
              <w:jc w:val="both"/>
            </w:pPr>
            <w:r>
              <w:rPr>
                <w:rFonts w:ascii="Times New Roman"/>
                <w:b w:val="false"/>
                <w:i w:val="false"/>
                <w:color w:val="000000"/>
                <w:sz w:val="20"/>
              </w:rPr>
              <w:t>
8. Упаковка шпона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06"/>
          <w:p>
            <w:pPr>
              <w:spacing w:after="20"/>
              <w:ind w:left="20"/>
              <w:jc w:val="both"/>
            </w:pPr>
            <w:r>
              <w:rPr>
                <w:rFonts w:ascii="Times New Roman"/>
                <w:b w:val="false"/>
                <w:i w:val="false"/>
                <w:color w:val="000000"/>
                <w:sz w:val="20"/>
              </w:rPr>
              <w:t>
1. Подготовка сырья</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2. Раскряжевка круглого леса по размерам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Гидротермическая обработка леса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Лущение шпона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Рубка шпона</w:t>
            </w:r>
          </w:p>
          <w:p>
            <w:pPr>
              <w:spacing w:after="20"/>
              <w:ind w:left="20"/>
              <w:jc w:val="both"/>
            </w:pPr>
            <w:r>
              <w:rPr>
                <w:rFonts w:ascii="Times New Roman"/>
                <w:b w:val="false"/>
                <w:i w:val="false"/>
                <w:color w:val="000000"/>
                <w:sz w:val="20"/>
              </w:rPr>
              <w:t>
6. Сушка шпона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прессованная в виде плит, блоков, брусьев или профилированных (изделий) форм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прессованная в виде плит, блоков, брусьев или профилированных (изделий) форм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07"/>
          <w:p>
            <w:pPr>
              <w:spacing w:after="20"/>
              <w:ind w:left="20"/>
              <w:jc w:val="both"/>
            </w:pPr>
            <w:r>
              <w:rPr>
                <w:rFonts w:ascii="Times New Roman"/>
                <w:b w:val="false"/>
                <w:i w:val="false"/>
                <w:color w:val="000000"/>
                <w:sz w:val="20"/>
              </w:rPr>
              <w:t>
1. Подготовка сырьевых компонентов</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Прессование</w:t>
            </w:r>
          </w:p>
          <w:p>
            <w:pPr>
              <w:spacing w:after="20"/>
              <w:ind w:left="20"/>
              <w:jc w:val="both"/>
            </w:pPr>
            <w:r>
              <w:rPr>
                <w:rFonts w:ascii="Times New Roman"/>
                <w:b w:val="false"/>
                <w:i w:val="false"/>
                <w:color w:val="000000"/>
                <w:sz w:val="20"/>
              </w:rPr>
              <w:t>
4. Обрезка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4418119000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столярные и плотницкие, деревянные, строительные, включая ячеистые деревянные панели, панели напольные собранные, гонт и дранку кровельные: окна, балконные двери и их рамы: из древесины тропических пород: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столярные и плотницкие, деревянные, строительные, включая ячеистые деревянные панели, панели напольные собранные, гонт и дранку кровельные: окна, балконные двери и их рамы: из древесины тропических пород: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08"/>
          <w:p>
            <w:pPr>
              <w:spacing w:after="20"/>
              <w:ind w:left="20"/>
              <w:jc w:val="both"/>
            </w:pPr>
            <w:r>
              <w:rPr>
                <w:rFonts w:ascii="Times New Roman"/>
                <w:b w:val="false"/>
                <w:i w:val="false"/>
                <w:color w:val="000000"/>
                <w:sz w:val="20"/>
              </w:rPr>
              <w:t>
1. Подготовка сырьевых компонентов</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2. Распил</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Подфуговка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Склейка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Строгание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Шлифование</w:t>
            </w:r>
          </w:p>
          <w:p>
            <w:pPr>
              <w:spacing w:after="20"/>
              <w:ind w:left="20"/>
              <w:jc w:val="both"/>
            </w:pPr>
            <w:r>
              <w:rPr>
                <w:rFonts w:ascii="Times New Roman"/>
                <w:b w:val="false"/>
                <w:i w:val="false"/>
                <w:color w:val="000000"/>
                <w:sz w:val="20"/>
              </w:rPr>
              <w:t>
8. Отделка (малярные работы)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09"/>
          <w:p>
            <w:pPr>
              <w:spacing w:after="20"/>
              <w:ind w:left="20"/>
              <w:jc w:val="both"/>
            </w:pPr>
            <w:r>
              <w:rPr>
                <w:rFonts w:ascii="Times New Roman"/>
                <w:b w:val="false"/>
                <w:i w:val="false"/>
                <w:color w:val="000000"/>
                <w:sz w:val="20"/>
              </w:rPr>
              <w:t>
1. Распил</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2. Фрезерование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Строгание</w:t>
            </w:r>
          </w:p>
          <w:p>
            <w:pPr>
              <w:spacing w:after="20"/>
              <w:ind w:left="20"/>
              <w:jc w:val="both"/>
            </w:pPr>
            <w:r>
              <w:rPr>
                <w:rFonts w:ascii="Times New Roman"/>
                <w:b w:val="false"/>
                <w:i w:val="false"/>
                <w:color w:val="000000"/>
                <w:sz w:val="20"/>
              </w:rPr>
              <w:t>
4. Сборка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столярные и плотницкие, деревянные, строительные, включая ячеистые деревянные панели, панели напольные собранные, гонт и дранку кровельные: окна, балконные двери и их рамы: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столярные и плотницкие, деревянные, строительные, включая ячеистые деревянные панели, панели напольные собранные, гонт и дранку кровельные: окна, балконные двери и их рамы: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10"/>
          <w:p>
            <w:pPr>
              <w:spacing w:after="20"/>
              <w:ind w:left="20"/>
              <w:jc w:val="both"/>
            </w:pPr>
            <w:r>
              <w:rPr>
                <w:rFonts w:ascii="Times New Roman"/>
                <w:b w:val="false"/>
                <w:i w:val="false"/>
                <w:color w:val="000000"/>
                <w:sz w:val="20"/>
              </w:rPr>
              <w:t>
1. Сушка пиломатериалов и шпона</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2. Разметка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Раскрой пиломатериалов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Механическая обработка заготовок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Склеивание заготовок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Облицовывание заготовок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7. Сборка готовых изделий</w:t>
            </w:r>
          </w:p>
          <w:p>
            <w:pPr>
              <w:spacing w:after="20"/>
              <w:ind w:left="20"/>
              <w:jc w:val="both"/>
            </w:pPr>
            <w:r>
              <w:rPr>
                <w:rFonts w:ascii="Times New Roman"/>
                <w:b w:val="false"/>
                <w:i w:val="false"/>
                <w:color w:val="000000"/>
                <w:sz w:val="20"/>
              </w:rPr>
              <w:t>
8. Отделка изделия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11"/>
          <w:p>
            <w:pPr>
              <w:spacing w:after="20"/>
              <w:ind w:left="20"/>
              <w:jc w:val="both"/>
            </w:pPr>
            <w:r>
              <w:rPr>
                <w:rFonts w:ascii="Times New Roman"/>
                <w:b w:val="false"/>
                <w:i w:val="false"/>
                <w:color w:val="000000"/>
                <w:sz w:val="20"/>
              </w:rPr>
              <w:t>
1. Разметка</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2. Раскрой пиломатериалов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Механическая обработка заготовок</w:t>
            </w:r>
          </w:p>
          <w:p>
            <w:pPr>
              <w:spacing w:after="20"/>
              <w:ind w:left="20"/>
              <w:jc w:val="both"/>
            </w:pPr>
            <w:r>
              <w:rPr>
                <w:rFonts w:ascii="Times New Roman"/>
                <w:b w:val="false"/>
                <w:i w:val="false"/>
                <w:color w:val="000000"/>
                <w:sz w:val="20"/>
              </w:rPr>
              <w:t>
4. Сборка готовых изделий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4418205000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и их рамы и пороги, из древесины хвойных пород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и их рамы и пороги, из древесины хвойных пород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12"/>
          <w:p>
            <w:pPr>
              <w:spacing w:after="20"/>
              <w:ind w:left="20"/>
              <w:jc w:val="both"/>
            </w:pPr>
            <w:r>
              <w:rPr>
                <w:rFonts w:ascii="Times New Roman"/>
                <w:b w:val="false"/>
                <w:i w:val="false"/>
                <w:color w:val="000000"/>
                <w:sz w:val="20"/>
              </w:rPr>
              <w:t>
1. Сушка древесины</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2. Раскраивание на ламели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Строжка и выторцовка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Сращивание заготовок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Форматирование по длине и строгание с четырех сторон</w:t>
            </w:r>
          </w:p>
          <w:p>
            <w:pPr>
              <w:spacing w:after="20"/>
              <w:ind w:left="20"/>
              <w:jc w:val="both"/>
            </w:pPr>
            <w:r>
              <w:rPr>
                <w:rFonts w:ascii="Times New Roman"/>
                <w:b w:val="false"/>
                <w:i w:val="false"/>
                <w:color w:val="000000"/>
                <w:sz w:val="20"/>
              </w:rPr>
              <w:t>
</w:t>
            </w:r>
            <w:r>
              <w:rPr>
                <w:rFonts w:ascii="Times New Roman"/>
                <w:b w:val="false"/>
                <w:i w:val="false"/>
                <w:color w:val="000000"/>
                <w:sz w:val="20"/>
              </w:rPr>
              <w:t>6. Сборка двери</w:t>
            </w:r>
          </w:p>
          <w:p>
            <w:pPr>
              <w:spacing w:after="20"/>
              <w:ind w:left="20"/>
              <w:jc w:val="both"/>
            </w:pPr>
            <w:r>
              <w:rPr>
                <w:rFonts w:ascii="Times New Roman"/>
                <w:b w:val="false"/>
                <w:i w:val="false"/>
                <w:color w:val="000000"/>
                <w:sz w:val="20"/>
              </w:rPr>
              <w:t>
</w:t>
            </w:r>
            <w:r>
              <w:rPr>
                <w:rFonts w:ascii="Times New Roman"/>
                <w:b w:val="false"/>
                <w:i w:val="false"/>
                <w:color w:val="000000"/>
                <w:sz w:val="20"/>
              </w:rPr>
              <w:t>7. Финишное покрытие</w:t>
            </w:r>
          </w:p>
          <w:p>
            <w:pPr>
              <w:spacing w:after="20"/>
              <w:ind w:left="20"/>
              <w:jc w:val="both"/>
            </w:pPr>
            <w:r>
              <w:rPr>
                <w:rFonts w:ascii="Times New Roman"/>
                <w:b w:val="false"/>
                <w:i w:val="false"/>
                <w:color w:val="000000"/>
                <w:sz w:val="20"/>
              </w:rPr>
              <w:t>
8. Установка фурнитуры и уплотнителя, а также остекление уже готовых после отделки элементов двери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13"/>
          <w:p>
            <w:pPr>
              <w:spacing w:after="20"/>
              <w:ind w:left="20"/>
              <w:jc w:val="both"/>
            </w:pPr>
            <w:r>
              <w:rPr>
                <w:rFonts w:ascii="Times New Roman"/>
                <w:b w:val="false"/>
                <w:i w:val="false"/>
                <w:color w:val="000000"/>
                <w:sz w:val="20"/>
              </w:rPr>
              <w:t>
1. Раскраивание на ламели</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2. Строжка и выторцовка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Форматирование по длине и строгание с четырех сторон</w:t>
            </w:r>
          </w:p>
          <w:p>
            <w:pPr>
              <w:spacing w:after="20"/>
              <w:ind w:left="20"/>
              <w:jc w:val="both"/>
            </w:pPr>
            <w:r>
              <w:rPr>
                <w:rFonts w:ascii="Times New Roman"/>
                <w:b w:val="false"/>
                <w:i w:val="false"/>
                <w:color w:val="000000"/>
                <w:sz w:val="20"/>
              </w:rPr>
              <w:t>
</w:t>
            </w:r>
            <w:r>
              <w:rPr>
                <w:rFonts w:ascii="Times New Roman"/>
                <w:b w:val="false"/>
                <w:i w:val="false"/>
                <w:color w:val="000000"/>
                <w:sz w:val="20"/>
              </w:rPr>
              <w:t>4. Сборка двери</w:t>
            </w:r>
          </w:p>
          <w:p>
            <w:pPr>
              <w:spacing w:after="20"/>
              <w:ind w:left="20"/>
              <w:jc w:val="both"/>
            </w:pPr>
            <w:r>
              <w:rPr>
                <w:rFonts w:ascii="Times New Roman"/>
                <w:b w:val="false"/>
                <w:i w:val="false"/>
                <w:color w:val="000000"/>
                <w:sz w:val="20"/>
              </w:rPr>
              <w:t>
5. Финишное покрытие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4418208000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и их рамы и пороги, из древесины прочих пород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и их рамы и пороги, из древесины прочих пород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14"/>
          <w:p>
            <w:pPr>
              <w:spacing w:after="20"/>
              <w:ind w:left="20"/>
              <w:jc w:val="both"/>
            </w:pPr>
            <w:r>
              <w:rPr>
                <w:rFonts w:ascii="Times New Roman"/>
                <w:b w:val="false"/>
                <w:i w:val="false"/>
                <w:color w:val="000000"/>
                <w:sz w:val="20"/>
              </w:rPr>
              <w:t>
1. Сушка древесины</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2. Раскраивание на ламели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Строжка и выторцовка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Сращивание заготовок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Форматирование по длине и строгание с четырех сторон</w:t>
            </w:r>
          </w:p>
          <w:p>
            <w:pPr>
              <w:spacing w:after="20"/>
              <w:ind w:left="20"/>
              <w:jc w:val="both"/>
            </w:pPr>
            <w:r>
              <w:rPr>
                <w:rFonts w:ascii="Times New Roman"/>
                <w:b w:val="false"/>
                <w:i w:val="false"/>
                <w:color w:val="000000"/>
                <w:sz w:val="20"/>
              </w:rPr>
              <w:t>
</w:t>
            </w:r>
            <w:r>
              <w:rPr>
                <w:rFonts w:ascii="Times New Roman"/>
                <w:b w:val="false"/>
                <w:i w:val="false"/>
                <w:color w:val="000000"/>
                <w:sz w:val="20"/>
              </w:rPr>
              <w:t>6. Сборка двери</w:t>
            </w:r>
          </w:p>
          <w:p>
            <w:pPr>
              <w:spacing w:after="20"/>
              <w:ind w:left="20"/>
              <w:jc w:val="both"/>
            </w:pPr>
            <w:r>
              <w:rPr>
                <w:rFonts w:ascii="Times New Roman"/>
                <w:b w:val="false"/>
                <w:i w:val="false"/>
                <w:color w:val="000000"/>
                <w:sz w:val="20"/>
              </w:rPr>
              <w:t>
</w:t>
            </w:r>
            <w:r>
              <w:rPr>
                <w:rFonts w:ascii="Times New Roman"/>
                <w:b w:val="false"/>
                <w:i w:val="false"/>
                <w:color w:val="000000"/>
                <w:sz w:val="20"/>
              </w:rPr>
              <w:t>7. Финишное покрытие</w:t>
            </w:r>
          </w:p>
          <w:p>
            <w:pPr>
              <w:spacing w:after="20"/>
              <w:ind w:left="20"/>
              <w:jc w:val="both"/>
            </w:pPr>
            <w:r>
              <w:rPr>
                <w:rFonts w:ascii="Times New Roman"/>
                <w:b w:val="false"/>
                <w:i w:val="false"/>
                <w:color w:val="000000"/>
                <w:sz w:val="20"/>
              </w:rPr>
              <w:t>
8. Установка фурнитуры и уплотнителя, а также остекление уже готовых после отделки элементов двери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15"/>
          <w:p>
            <w:pPr>
              <w:spacing w:after="20"/>
              <w:ind w:left="20"/>
              <w:jc w:val="both"/>
            </w:pPr>
            <w:r>
              <w:rPr>
                <w:rFonts w:ascii="Times New Roman"/>
                <w:b w:val="false"/>
                <w:i w:val="false"/>
                <w:color w:val="000000"/>
                <w:sz w:val="20"/>
              </w:rPr>
              <w:t>
1. Раскраивание на ламели</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2. Строжка и выторцовка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Форматирование по длине и строгание с четырех сторон</w:t>
            </w:r>
          </w:p>
          <w:p>
            <w:pPr>
              <w:spacing w:after="20"/>
              <w:ind w:left="20"/>
              <w:jc w:val="both"/>
            </w:pPr>
            <w:r>
              <w:rPr>
                <w:rFonts w:ascii="Times New Roman"/>
                <w:b w:val="false"/>
                <w:i w:val="false"/>
                <w:color w:val="000000"/>
                <w:sz w:val="20"/>
              </w:rPr>
              <w:t>
</w:t>
            </w:r>
            <w:r>
              <w:rPr>
                <w:rFonts w:ascii="Times New Roman"/>
                <w:b w:val="false"/>
                <w:i w:val="false"/>
                <w:color w:val="000000"/>
                <w:sz w:val="20"/>
              </w:rPr>
              <w:t>4. Сборка двери</w:t>
            </w:r>
          </w:p>
          <w:p>
            <w:pPr>
              <w:spacing w:after="20"/>
              <w:ind w:left="20"/>
              <w:jc w:val="both"/>
            </w:pPr>
            <w:r>
              <w:rPr>
                <w:rFonts w:ascii="Times New Roman"/>
                <w:b w:val="false"/>
                <w:i w:val="false"/>
                <w:color w:val="000000"/>
                <w:sz w:val="20"/>
              </w:rPr>
              <w:t>
5. Финишное покрытие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4418219000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столярные и плотницкие, деревянные, строительные, включая ячеистые деревянные панели, панели напольные собранные, гонт и дранку кровельные: окна, балконные двери и их рамы: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столярные и плотницкие, деревянные, строительные, включая ячеистые деревянные панели, панели напольные собранные, гонт и дранку кровельные: окна, балконные двери и их рамы: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16"/>
          <w:p>
            <w:pPr>
              <w:spacing w:after="20"/>
              <w:ind w:left="20"/>
              <w:jc w:val="both"/>
            </w:pPr>
            <w:r>
              <w:rPr>
                <w:rFonts w:ascii="Times New Roman"/>
                <w:b w:val="false"/>
                <w:i w:val="false"/>
                <w:color w:val="000000"/>
                <w:sz w:val="20"/>
              </w:rPr>
              <w:t>
1. Подготовка сырьевых компонентов</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2. Распил</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Подфуговка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Склейка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Строгание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Шлифование</w:t>
            </w:r>
          </w:p>
          <w:p>
            <w:pPr>
              <w:spacing w:after="20"/>
              <w:ind w:left="20"/>
              <w:jc w:val="both"/>
            </w:pPr>
            <w:r>
              <w:rPr>
                <w:rFonts w:ascii="Times New Roman"/>
                <w:b w:val="false"/>
                <w:i w:val="false"/>
                <w:color w:val="000000"/>
                <w:sz w:val="20"/>
              </w:rPr>
              <w:t>
8. Отделка (малярные работы)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17"/>
          <w:p>
            <w:pPr>
              <w:spacing w:after="20"/>
              <w:ind w:left="20"/>
              <w:jc w:val="both"/>
            </w:pPr>
            <w:r>
              <w:rPr>
                <w:rFonts w:ascii="Times New Roman"/>
                <w:b w:val="false"/>
                <w:i w:val="false"/>
                <w:color w:val="000000"/>
                <w:sz w:val="20"/>
              </w:rPr>
              <w:t>
1. Распил</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2. Подфуговка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Строгание</w:t>
            </w:r>
          </w:p>
          <w:p>
            <w:pPr>
              <w:spacing w:after="20"/>
              <w:ind w:left="20"/>
              <w:jc w:val="both"/>
            </w:pPr>
            <w:r>
              <w:rPr>
                <w:rFonts w:ascii="Times New Roman"/>
                <w:b w:val="false"/>
                <w:i w:val="false"/>
                <w:color w:val="000000"/>
                <w:sz w:val="20"/>
              </w:rPr>
              <w:t>
4. Сборка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4418290000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столярные и плотницкие, деревянные, строительные, включая ячеистые деревянные панели, панели напольные собранные, гонт и дранку кровельные: окна, балконные двери и их рамы: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столярные и плотницкие, деревянные, строительные, включая ячеистые деревянные панели, панели напольные собранные, гонт и дранку кровельные: окна, балконные двери и их рамы: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18"/>
          <w:p>
            <w:pPr>
              <w:spacing w:after="20"/>
              <w:ind w:left="20"/>
              <w:jc w:val="both"/>
            </w:pPr>
            <w:r>
              <w:rPr>
                <w:rFonts w:ascii="Times New Roman"/>
                <w:b w:val="false"/>
                <w:i w:val="false"/>
                <w:color w:val="000000"/>
                <w:sz w:val="20"/>
              </w:rPr>
              <w:t>
1. Подготовка сырьевых компонентов</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2. Распил</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Прифуговка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Склейка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Строгание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Шлифование</w:t>
            </w:r>
          </w:p>
          <w:p>
            <w:pPr>
              <w:spacing w:after="20"/>
              <w:ind w:left="20"/>
              <w:jc w:val="both"/>
            </w:pPr>
            <w:r>
              <w:rPr>
                <w:rFonts w:ascii="Times New Roman"/>
                <w:b w:val="false"/>
                <w:i w:val="false"/>
                <w:color w:val="000000"/>
                <w:sz w:val="20"/>
              </w:rPr>
              <w:t>
8. Отделка (малярные работы)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19"/>
          <w:p>
            <w:pPr>
              <w:spacing w:after="20"/>
              <w:ind w:left="20"/>
              <w:jc w:val="both"/>
            </w:pPr>
            <w:r>
              <w:rPr>
                <w:rFonts w:ascii="Times New Roman"/>
                <w:b w:val="false"/>
                <w:i w:val="false"/>
                <w:color w:val="000000"/>
                <w:sz w:val="20"/>
              </w:rPr>
              <w:t>
1. Распил</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2. Подфуговка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Строгание</w:t>
            </w:r>
          </w:p>
          <w:p>
            <w:pPr>
              <w:spacing w:after="20"/>
              <w:ind w:left="20"/>
              <w:jc w:val="both"/>
            </w:pPr>
            <w:r>
              <w:rPr>
                <w:rFonts w:ascii="Times New Roman"/>
                <w:b w:val="false"/>
                <w:i w:val="false"/>
                <w:color w:val="000000"/>
                <w:sz w:val="20"/>
              </w:rPr>
              <w:t>
4. Сборка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4418997000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столярные и плотницкие, деревянные, строительные, включая ячеистые деревянные панели, панели напольные собранные, гонт и дранку кровельные: прочие: прочие: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столярные и плотницкие, деревянные, строительные, включая ячеистые деревянные панели, панели напольные собранные, гонт и дранку кровельные: прочие: прочие: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20"/>
          <w:p>
            <w:pPr>
              <w:spacing w:after="20"/>
              <w:ind w:left="20"/>
              <w:jc w:val="both"/>
            </w:pPr>
            <w:r>
              <w:rPr>
                <w:rFonts w:ascii="Times New Roman"/>
                <w:b w:val="false"/>
                <w:i w:val="false"/>
                <w:color w:val="000000"/>
                <w:sz w:val="20"/>
              </w:rPr>
              <w:t>
1. Подготовка сырьевых компонентов</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2. Распил</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Подфуговка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Склейка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Строгание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Шлифование</w:t>
            </w:r>
          </w:p>
          <w:p>
            <w:pPr>
              <w:spacing w:after="20"/>
              <w:ind w:left="20"/>
              <w:jc w:val="both"/>
            </w:pPr>
            <w:r>
              <w:rPr>
                <w:rFonts w:ascii="Times New Roman"/>
                <w:b w:val="false"/>
                <w:i w:val="false"/>
                <w:color w:val="000000"/>
                <w:sz w:val="20"/>
              </w:rPr>
              <w:t>
8. Отделка (малярные работы)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21"/>
          <w:p>
            <w:pPr>
              <w:spacing w:after="20"/>
              <w:ind w:left="20"/>
              <w:jc w:val="both"/>
            </w:pPr>
            <w:r>
              <w:rPr>
                <w:rFonts w:ascii="Times New Roman"/>
                <w:b w:val="false"/>
                <w:i w:val="false"/>
                <w:color w:val="000000"/>
                <w:sz w:val="20"/>
              </w:rPr>
              <w:t>
1. Распил</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2. Подфуговка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Строгание</w:t>
            </w:r>
          </w:p>
          <w:p>
            <w:pPr>
              <w:spacing w:after="20"/>
              <w:ind w:left="20"/>
              <w:jc w:val="both"/>
            </w:pPr>
            <w:r>
              <w:rPr>
                <w:rFonts w:ascii="Times New Roman"/>
                <w:b w:val="false"/>
                <w:i w:val="false"/>
                <w:color w:val="000000"/>
                <w:sz w:val="20"/>
              </w:rPr>
              <w:t>
4. Сборка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4418998000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столярные и плотницкие, деревянные, строительные, включая ячеистые деревянные панели, панели напольные собранные, гонт и дранку кровельные: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столярные и плотницкие, деревянные, строительные, включая ячеистые деревянные панели, панели напольные собранные, гонт и дранку кровельные: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22"/>
          <w:p>
            <w:pPr>
              <w:spacing w:after="20"/>
              <w:ind w:left="20"/>
              <w:jc w:val="both"/>
            </w:pPr>
            <w:r>
              <w:rPr>
                <w:rFonts w:ascii="Times New Roman"/>
                <w:b w:val="false"/>
                <w:i w:val="false"/>
                <w:color w:val="000000"/>
                <w:sz w:val="20"/>
              </w:rPr>
              <w:t>
1. Сушка пиломатериалов и шпона</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2. Разметка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Раскрой пиломатериалов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Механическая обработка заготовок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Склеивание заготовок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Облицовывание заготовок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7. Сборка готовых изделий</w:t>
            </w:r>
          </w:p>
          <w:p>
            <w:pPr>
              <w:spacing w:after="20"/>
              <w:ind w:left="20"/>
              <w:jc w:val="both"/>
            </w:pPr>
            <w:r>
              <w:rPr>
                <w:rFonts w:ascii="Times New Roman"/>
                <w:b w:val="false"/>
                <w:i w:val="false"/>
                <w:color w:val="000000"/>
                <w:sz w:val="20"/>
              </w:rPr>
              <w:t>
8. Отделка изделия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23"/>
          <w:p>
            <w:pPr>
              <w:spacing w:after="20"/>
              <w:ind w:left="20"/>
              <w:jc w:val="both"/>
            </w:pPr>
            <w:r>
              <w:rPr>
                <w:rFonts w:ascii="Times New Roman"/>
                <w:b w:val="false"/>
                <w:i w:val="false"/>
                <w:color w:val="000000"/>
                <w:sz w:val="20"/>
              </w:rPr>
              <w:t>
1. Разметка</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2. Раскрой пиломатериалов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Механическая обработка заготовок</w:t>
            </w:r>
          </w:p>
          <w:p>
            <w:pPr>
              <w:spacing w:after="20"/>
              <w:ind w:left="20"/>
              <w:jc w:val="both"/>
            </w:pPr>
            <w:r>
              <w:rPr>
                <w:rFonts w:ascii="Times New Roman"/>
                <w:b w:val="false"/>
                <w:i w:val="false"/>
                <w:color w:val="000000"/>
                <w:sz w:val="20"/>
              </w:rPr>
              <w:t>
4. Сборка готовых изделий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столовые и кухонные, деревянные: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столовые и кухонные, деревянные: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24"/>
          <w:p>
            <w:pPr>
              <w:spacing w:after="20"/>
              <w:ind w:left="20"/>
              <w:jc w:val="both"/>
            </w:pPr>
            <w:r>
              <w:rPr>
                <w:rFonts w:ascii="Times New Roman"/>
                <w:b w:val="false"/>
                <w:i w:val="false"/>
                <w:color w:val="000000"/>
                <w:sz w:val="20"/>
              </w:rPr>
              <w:t>
1. Сушка пиломатериалов и шпона</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2. Раскрой пиломатериалов на заготовки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Механическая обработка заготовок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Склеивание или облицовывание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Отделка</w:t>
            </w:r>
          </w:p>
          <w:p>
            <w:pPr>
              <w:spacing w:after="20"/>
              <w:ind w:left="20"/>
              <w:jc w:val="both"/>
            </w:pPr>
            <w:r>
              <w:rPr>
                <w:rFonts w:ascii="Times New Roman"/>
                <w:b w:val="false"/>
                <w:i w:val="false"/>
                <w:color w:val="000000"/>
                <w:sz w:val="20"/>
              </w:rPr>
              <w:t>
7. Сортировка и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25"/>
          <w:p>
            <w:pPr>
              <w:spacing w:after="20"/>
              <w:ind w:left="20"/>
              <w:jc w:val="both"/>
            </w:pPr>
            <w:r>
              <w:rPr>
                <w:rFonts w:ascii="Times New Roman"/>
                <w:b w:val="false"/>
                <w:i w:val="false"/>
                <w:color w:val="000000"/>
                <w:sz w:val="20"/>
              </w:rPr>
              <w:t>
1. Раскрой пиломатериалов на заготовки</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2. Механическая обработка заготовок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3. Сборка</w:t>
            </w:r>
          </w:p>
          <w:p>
            <w:pPr>
              <w:spacing w:after="20"/>
              <w:ind w:left="20"/>
              <w:jc w:val="both"/>
            </w:pPr>
            <w:r>
              <w:rPr>
                <w:rFonts w:ascii="Times New Roman"/>
                <w:b w:val="false"/>
                <w:i w:val="false"/>
                <w:color w:val="000000"/>
                <w:sz w:val="20"/>
              </w:rPr>
              <w:t>
4. Отделка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9406901000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 прочие: мобильные дома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 прочие: мобильные дома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126"/>
          <w:p>
            <w:pPr>
              <w:spacing w:after="20"/>
              <w:ind w:left="20"/>
              <w:jc w:val="both"/>
            </w:pPr>
            <w:r>
              <w:rPr>
                <w:rFonts w:ascii="Times New Roman"/>
                <w:b w:val="false"/>
                <w:i w:val="false"/>
                <w:color w:val="000000"/>
                <w:sz w:val="20"/>
              </w:rPr>
              <w:t>
1. Разработка проекта</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Распиловка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Прифуговка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Склейка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Шлифовка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Сборка</w:t>
            </w:r>
          </w:p>
          <w:p>
            <w:pPr>
              <w:spacing w:after="20"/>
              <w:ind w:left="20"/>
              <w:jc w:val="both"/>
            </w:pPr>
            <w:r>
              <w:rPr>
                <w:rFonts w:ascii="Times New Roman"/>
                <w:b w:val="false"/>
                <w:i w:val="false"/>
                <w:color w:val="000000"/>
                <w:sz w:val="20"/>
              </w:rPr>
              <w:t>
9. Отделка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127"/>
          <w:p>
            <w:pPr>
              <w:spacing w:after="20"/>
              <w:ind w:left="20"/>
              <w:jc w:val="both"/>
            </w:pPr>
            <w:r>
              <w:rPr>
                <w:rFonts w:ascii="Times New Roman"/>
                <w:b w:val="false"/>
                <w:i w:val="false"/>
                <w:color w:val="000000"/>
                <w:sz w:val="20"/>
              </w:rPr>
              <w:t>
1. Распиловка</w:t>
            </w:r>
          </w:p>
          <w:bookmarkEnd w:id="127"/>
          <w:p>
            <w:pPr>
              <w:spacing w:after="20"/>
              <w:ind w:left="20"/>
              <w:jc w:val="both"/>
            </w:pPr>
            <w:r>
              <w:rPr>
                <w:rFonts w:ascii="Times New Roman"/>
                <w:b w:val="false"/>
                <w:i w:val="false"/>
                <w:color w:val="000000"/>
                <w:sz w:val="20"/>
              </w:rPr>
              <w:t>
2. Сборка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4415101000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коробки, упаковочные корзины, барабаны и аналогичная тара из древесины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коробки, упаковочные корзины, барабаны и аналогичная тара из древесины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128"/>
          <w:p>
            <w:pPr>
              <w:spacing w:after="20"/>
              <w:ind w:left="20"/>
              <w:jc w:val="both"/>
            </w:pPr>
            <w:r>
              <w:rPr>
                <w:rFonts w:ascii="Times New Roman"/>
                <w:b w:val="false"/>
                <w:i w:val="false"/>
                <w:color w:val="000000"/>
                <w:sz w:val="20"/>
              </w:rPr>
              <w:t>
1. Подготовка сырьевых компонентов</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2.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3.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Шлифование</w:t>
            </w:r>
          </w:p>
          <w:p>
            <w:pPr>
              <w:spacing w:after="20"/>
              <w:ind w:left="20"/>
              <w:jc w:val="both"/>
            </w:pPr>
            <w:r>
              <w:rPr>
                <w:rFonts w:ascii="Times New Roman"/>
                <w:b w:val="false"/>
                <w:i w:val="false"/>
                <w:color w:val="000000"/>
                <w:sz w:val="20"/>
              </w:rPr>
              <w:t>
5.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129"/>
          <w:p>
            <w:pPr>
              <w:spacing w:after="20"/>
              <w:ind w:left="20"/>
              <w:jc w:val="both"/>
            </w:pPr>
            <w:r>
              <w:rPr>
                <w:rFonts w:ascii="Times New Roman"/>
                <w:b w:val="false"/>
                <w:i w:val="false"/>
                <w:color w:val="000000"/>
                <w:sz w:val="20"/>
              </w:rPr>
              <w:t>
1. Распиловка</w:t>
            </w:r>
          </w:p>
          <w:bookmarkEnd w:id="129"/>
          <w:p>
            <w:pPr>
              <w:spacing w:after="20"/>
              <w:ind w:left="20"/>
              <w:jc w:val="both"/>
            </w:pPr>
            <w:r>
              <w:rPr>
                <w:rFonts w:ascii="Times New Roman"/>
                <w:b w:val="false"/>
                <w:i w:val="false"/>
                <w:color w:val="000000"/>
                <w:sz w:val="20"/>
              </w:rPr>
              <w:t>
2. Сборка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4415202000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Поддоны плоские; обечайки деревянные (служащие для образования ящичного поддона)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Поддоны плоские; обечайки деревянные (служащие для образования ящичного поддона)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130"/>
          <w:p>
            <w:pPr>
              <w:spacing w:after="20"/>
              <w:ind w:left="20"/>
              <w:jc w:val="both"/>
            </w:pPr>
            <w:r>
              <w:rPr>
                <w:rFonts w:ascii="Times New Roman"/>
                <w:b w:val="false"/>
                <w:i w:val="false"/>
                <w:color w:val="000000"/>
                <w:sz w:val="20"/>
              </w:rPr>
              <w:t>
1. Подготовка сырьевых компонентов</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2.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3.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Шлифование</w:t>
            </w:r>
          </w:p>
          <w:p>
            <w:pPr>
              <w:spacing w:after="20"/>
              <w:ind w:left="20"/>
              <w:jc w:val="both"/>
            </w:pPr>
            <w:r>
              <w:rPr>
                <w:rFonts w:ascii="Times New Roman"/>
                <w:b w:val="false"/>
                <w:i w:val="false"/>
                <w:color w:val="000000"/>
                <w:sz w:val="20"/>
              </w:rPr>
              <w:t>
5.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131"/>
          <w:p>
            <w:pPr>
              <w:spacing w:after="20"/>
              <w:ind w:left="20"/>
              <w:jc w:val="both"/>
            </w:pPr>
            <w:r>
              <w:rPr>
                <w:rFonts w:ascii="Times New Roman"/>
                <w:b w:val="false"/>
                <w:i w:val="false"/>
                <w:color w:val="000000"/>
                <w:sz w:val="20"/>
              </w:rPr>
              <w:t>
1. Распиловка</w:t>
            </w:r>
          </w:p>
          <w:bookmarkEnd w:id="131"/>
          <w:p>
            <w:pPr>
              <w:spacing w:after="20"/>
              <w:ind w:left="20"/>
              <w:jc w:val="both"/>
            </w:pPr>
            <w:r>
              <w:rPr>
                <w:rFonts w:ascii="Times New Roman"/>
                <w:b w:val="false"/>
                <w:i w:val="false"/>
                <w:color w:val="000000"/>
                <w:sz w:val="20"/>
              </w:rPr>
              <w:t>
2. Сборка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4415209000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поддоны, поддоны с бортами и прочие деревянные погрузочные щиты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поддоны, поддоны с бортами и прочие деревянные погрузочные щиты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132"/>
          <w:p>
            <w:pPr>
              <w:spacing w:after="20"/>
              <w:ind w:left="20"/>
              <w:jc w:val="both"/>
            </w:pPr>
            <w:r>
              <w:rPr>
                <w:rFonts w:ascii="Times New Roman"/>
                <w:b w:val="false"/>
                <w:i w:val="false"/>
                <w:color w:val="000000"/>
                <w:sz w:val="20"/>
              </w:rPr>
              <w:t>
1. Подготовка сырьевых компонентов</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2.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3.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Шлифование</w:t>
            </w:r>
          </w:p>
          <w:p>
            <w:pPr>
              <w:spacing w:after="20"/>
              <w:ind w:left="20"/>
              <w:jc w:val="both"/>
            </w:pPr>
            <w:r>
              <w:rPr>
                <w:rFonts w:ascii="Times New Roman"/>
                <w:b w:val="false"/>
                <w:i w:val="false"/>
                <w:color w:val="000000"/>
                <w:sz w:val="20"/>
              </w:rPr>
              <w:t>
5.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133"/>
          <w:p>
            <w:pPr>
              <w:spacing w:after="20"/>
              <w:ind w:left="20"/>
              <w:jc w:val="both"/>
            </w:pPr>
            <w:r>
              <w:rPr>
                <w:rFonts w:ascii="Times New Roman"/>
                <w:b w:val="false"/>
                <w:i w:val="false"/>
                <w:color w:val="000000"/>
                <w:sz w:val="20"/>
              </w:rPr>
              <w:t>
1. Распиловка</w:t>
            </w:r>
          </w:p>
          <w:bookmarkEnd w:id="133"/>
          <w:p>
            <w:pPr>
              <w:spacing w:after="20"/>
              <w:ind w:left="20"/>
              <w:jc w:val="both"/>
            </w:pPr>
            <w:r>
              <w:rPr>
                <w:rFonts w:ascii="Times New Roman"/>
                <w:b w:val="false"/>
                <w:i w:val="false"/>
                <w:color w:val="000000"/>
                <w:sz w:val="20"/>
              </w:rPr>
              <w:t>
2. Сборка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Бочки, бочонки, чаны, кадки и прочие бондарные изделия и их части, из древесины, включая клепку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Бочки, бочонки, чаны, кадки и прочие бондарные изделия и их части, из древесины, включая клепку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134"/>
          <w:p>
            <w:pPr>
              <w:spacing w:after="20"/>
              <w:ind w:left="20"/>
              <w:jc w:val="both"/>
            </w:pPr>
            <w:r>
              <w:rPr>
                <w:rFonts w:ascii="Times New Roman"/>
                <w:b w:val="false"/>
                <w:i w:val="false"/>
                <w:color w:val="000000"/>
                <w:sz w:val="20"/>
              </w:rPr>
              <w:t>
1. Подготовка сырьевых компонентов</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2.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3.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Шлифование</w:t>
            </w:r>
          </w:p>
          <w:p>
            <w:pPr>
              <w:spacing w:after="20"/>
              <w:ind w:left="20"/>
              <w:jc w:val="both"/>
            </w:pPr>
            <w:r>
              <w:rPr>
                <w:rFonts w:ascii="Times New Roman"/>
                <w:b w:val="false"/>
                <w:i w:val="false"/>
                <w:color w:val="000000"/>
                <w:sz w:val="20"/>
              </w:rPr>
              <w:t>
5.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135"/>
          <w:p>
            <w:pPr>
              <w:spacing w:after="20"/>
              <w:ind w:left="20"/>
              <w:jc w:val="both"/>
            </w:pPr>
            <w:r>
              <w:rPr>
                <w:rFonts w:ascii="Times New Roman"/>
                <w:b w:val="false"/>
                <w:i w:val="false"/>
                <w:color w:val="000000"/>
                <w:sz w:val="20"/>
              </w:rPr>
              <w:t>
1. Распиловка</w:t>
            </w:r>
          </w:p>
          <w:bookmarkEnd w:id="135"/>
          <w:p>
            <w:pPr>
              <w:spacing w:after="20"/>
              <w:ind w:left="20"/>
              <w:jc w:val="both"/>
            </w:pPr>
            <w:r>
              <w:rPr>
                <w:rFonts w:ascii="Times New Roman"/>
                <w:b w:val="false"/>
                <w:i w:val="false"/>
                <w:color w:val="000000"/>
                <w:sz w:val="20"/>
              </w:rPr>
              <w:t>
2. Сборка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Рамы деревянные для картин, фотографий, зеркал или аналогичных предметов: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Рамы деревянные для картин, фотографий, зеркал или аналогичных предметов: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136"/>
          <w:p>
            <w:pPr>
              <w:spacing w:after="20"/>
              <w:ind w:left="20"/>
              <w:jc w:val="both"/>
            </w:pPr>
            <w:r>
              <w:rPr>
                <w:rFonts w:ascii="Times New Roman"/>
                <w:b w:val="false"/>
                <w:i w:val="false"/>
                <w:color w:val="000000"/>
                <w:sz w:val="20"/>
              </w:rPr>
              <w:t>
1. Подготовка сырьевых компонентов</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2. Распил</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Прифуговка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Склейка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Строгание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Шлифовка</w:t>
            </w:r>
          </w:p>
          <w:p>
            <w:pPr>
              <w:spacing w:after="20"/>
              <w:ind w:left="20"/>
              <w:jc w:val="both"/>
            </w:pPr>
            <w:r>
              <w:rPr>
                <w:rFonts w:ascii="Times New Roman"/>
                <w:b w:val="false"/>
                <w:i w:val="false"/>
                <w:color w:val="000000"/>
                <w:sz w:val="20"/>
              </w:rPr>
              <w:t>
9. Отделка (малярные работы)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137"/>
          <w:p>
            <w:pPr>
              <w:spacing w:after="20"/>
              <w:ind w:left="20"/>
              <w:jc w:val="both"/>
            </w:pPr>
            <w:r>
              <w:rPr>
                <w:rFonts w:ascii="Times New Roman"/>
                <w:b w:val="false"/>
                <w:i w:val="false"/>
                <w:color w:val="000000"/>
                <w:sz w:val="20"/>
              </w:rPr>
              <w:t>
1. Распил</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2. Прифуговка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Склейка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Строгание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Фрезерование</w:t>
            </w:r>
          </w:p>
          <w:p>
            <w:pPr>
              <w:spacing w:after="20"/>
              <w:ind w:left="20"/>
              <w:jc w:val="both"/>
            </w:pPr>
            <w:r>
              <w:rPr>
                <w:rFonts w:ascii="Times New Roman"/>
                <w:b w:val="false"/>
                <w:i w:val="false"/>
                <w:color w:val="000000"/>
                <w:sz w:val="20"/>
              </w:rPr>
              <w:t>
6. Сборка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корпуса и ручки для инструментов, из древесины, деревянные части и ручки метел или щеток; деревянные сапожные колодки и растяжки для обуви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корпуса и ручки для инструментов, из древесины, деревянные части и ручки метел или щеток; деревянные сапожные колодки и растяжки для обуви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138"/>
          <w:p>
            <w:pPr>
              <w:spacing w:after="20"/>
              <w:ind w:left="20"/>
              <w:jc w:val="both"/>
            </w:pPr>
            <w:r>
              <w:rPr>
                <w:rFonts w:ascii="Times New Roman"/>
                <w:b w:val="false"/>
                <w:i w:val="false"/>
                <w:color w:val="000000"/>
                <w:sz w:val="20"/>
              </w:rPr>
              <w:t>
1. Подготовка сырьевых компонентов</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2. Распил</w:t>
            </w:r>
          </w:p>
          <w:p>
            <w:pPr>
              <w:spacing w:after="20"/>
              <w:ind w:left="20"/>
              <w:jc w:val="both"/>
            </w:pPr>
            <w:r>
              <w:rPr>
                <w:rFonts w:ascii="Times New Roman"/>
                <w:b w:val="false"/>
                <w:i w:val="false"/>
                <w:color w:val="000000"/>
                <w:sz w:val="20"/>
              </w:rPr>
              <w:t>
</w:t>
            </w:r>
            <w:r>
              <w:rPr>
                <w:rFonts w:ascii="Times New Roman"/>
                <w:b w:val="false"/>
                <w:i w:val="false"/>
                <w:color w:val="000000"/>
                <w:sz w:val="20"/>
              </w:rPr>
              <w:t>3. Фрезерование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Склейка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Строгание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Шлифование</w:t>
            </w:r>
          </w:p>
          <w:p>
            <w:pPr>
              <w:spacing w:after="20"/>
              <w:ind w:left="20"/>
              <w:jc w:val="both"/>
            </w:pPr>
            <w:r>
              <w:rPr>
                <w:rFonts w:ascii="Times New Roman"/>
                <w:b w:val="false"/>
                <w:i w:val="false"/>
                <w:color w:val="000000"/>
                <w:sz w:val="20"/>
              </w:rPr>
              <w:t>
8. Отделка (малярные работы)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139"/>
          <w:p>
            <w:pPr>
              <w:spacing w:after="20"/>
              <w:ind w:left="20"/>
              <w:jc w:val="both"/>
            </w:pPr>
            <w:r>
              <w:rPr>
                <w:rFonts w:ascii="Times New Roman"/>
                <w:b w:val="false"/>
                <w:i w:val="false"/>
                <w:color w:val="000000"/>
                <w:sz w:val="20"/>
              </w:rPr>
              <w:t>
1. Распил</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2. Фрезерование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Строгание</w:t>
            </w:r>
          </w:p>
          <w:p>
            <w:pPr>
              <w:spacing w:after="20"/>
              <w:ind w:left="20"/>
              <w:jc w:val="both"/>
            </w:pPr>
            <w:r>
              <w:rPr>
                <w:rFonts w:ascii="Times New Roman"/>
                <w:b w:val="false"/>
                <w:i w:val="false"/>
                <w:color w:val="000000"/>
                <w:sz w:val="20"/>
              </w:rPr>
              <w:t>
4. Сборка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4420190000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деревянные мозаичные и изделия деревянные инкрустированные; шкатулки и коробки для ювелирных или ножевых и аналогичных изделий, деревянные; статуэтки и прочие декоративные изделия, деревянные; деревянные предметы мебели, не указанные в группе 94: статуэтки и прочие декоративные изделия: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деревянные мозаичные и изделия деревянные инкрустированные; шкатулки и коробки для ювелирных или ножевых и аналогичных изделий, деревянные; статуэтки и прочие декоративные изделия, деревянные; деревянные предметы мебели, не указанные в группе 94: статуэтки и прочие декоративные изделия: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140"/>
          <w:p>
            <w:pPr>
              <w:spacing w:after="20"/>
              <w:ind w:left="20"/>
              <w:jc w:val="both"/>
            </w:pPr>
            <w:r>
              <w:rPr>
                <w:rFonts w:ascii="Times New Roman"/>
                <w:b w:val="false"/>
                <w:i w:val="false"/>
                <w:color w:val="000000"/>
                <w:sz w:val="20"/>
              </w:rPr>
              <w:t>
1. Подготовка сырьевых компонентов</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2. Распил</w:t>
            </w:r>
          </w:p>
          <w:p>
            <w:pPr>
              <w:spacing w:after="20"/>
              <w:ind w:left="20"/>
              <w:jc w:val="both"/>
            </w:pPr>
            <w:r>
              <w:rPr>
                <w:rFonts w:ascii="Times New Roman"/>
                <w:b w:val="false"/>
                <w:i w:val="false"/>
                <w:color w:val="000000"/>
                <w:sz w:val="20"/>
              </w:rPr>
              <w:t>
</w:t>
            </w:r>
            <w:r>
              <w:rPr>
                <w:rFonts w:ascii="Times New Roman"/>
                <w:b w:val="false"/>
                <w:i w:val="false"/>
                <w:color w:val="000000"/>
                <w:sz w:val="20"/>
              </w:rPr>
              <w:t>3. Фрезерование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Склейка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Строгание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Шлифование</w:t>
            </w:r>
          </w:p>
          <w:p>
            <w:pPr>
              <w:spacing w:after="20"/>
              <w:ind w:left="20"/>
              <w:jc w:val="both"/>
            </w:pPr>
            <w:r>
              <w:rPr>
                <w:rFonts w:ascii="Times New Roman"/>
                <w:b w:val="false"/>
                <w:i w:val="false"/>
                <w:color w:val="000000"/>
                <w:sz w:val="20"/>
              </w:rPr>
              <w:t>
8. Отделка (малярные работы)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141"/>
          <w:p>
            <w:pPr>
              <w:spacing w:after="20"/>
              <w:ind w:left="20"/>
              <w:jc w:val="both"/>
            </w:pPr>
            <w:r>
              <w:rPr>
                <w:rFonts w:ascii="Times New Roman"/>
                <w:b w:val="false"/>
                <w:i w:val="false"/>
                <w:color w:val="000000"/>
                <w:sz w:val="20"/>
              </w:rPr>
              <w:t>
1. Распил</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2. Фрезерование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Строгание</w:t>
            </w:r>
          </w:p>
          <w:p>
            <w:pPr>
              <w:spacing w:after="20"/>
              <w:ind w:left="20"/>
              <w:jc w:val="both"/>
            </w:pPr>
            <w:r>
              <w:rPr>
                <w:rFonts w:ascii="Times New Roman"/>
                <w:b w:val="false"/>
                <w:i w:val="false"/>
                <w:color w:val="000000"/>
                <w:sz w:val="20"/>
              </w:rPr>
              <w:t>
4. Сборка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4420909900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деревянные, шкатулки и коробки для ювелирных или ножевых и аналогичных изделий, деревянные; деревянные предметы мебели, не указ. В группе 94, из древесины прочих пород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деревянные, шкатулки и коробки для ювелирных или ножевых и аналогичных изделий, деревянные; деревянные предметы мебели, не указ. В группе 94, из древесины прочих пород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142"/>
          <w:p>
            <w:pPr>
              <w:spacing w:after="20"/>
              <w:ind w:left="20"/>
              <w:jc w:val="both"/>
            </w:pPr>
            <w:r>
              <w:rPr>
                <w:rFonts w:ascii="Times New Roman"/>
                <w:b w:val="false"/>
                <w:i w:val="false"/>
                <w:color w:val="000000"/>
                <w:sz w:val="20"/>
              </w:rPr>
              <w:t>
1. Подготовка сырьевых компонентов</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2. Распил</w:t>
            </w:r>
          </w:p>
          <w:p>
            <w:pPr>
              <w:spacing w:after="20"/>
              <w:ind w:left="20"/>
              <w:jc w:val="both"/>
            </w:pPr>
            <w:r>
              <w:rPr>
                <w:rFonts w:ascii="Times New Roman"/>
                <w:b w:val="false"/>
                <w:i w:val="false"/>
                <w:color w:val="000000"/>
                <w:sz w:val="20"/>
              </w:rPr>
              <w:t>
</w:t>
            </w:r>
            <w:r>
              <w:rPr>
                <w:rFonts w:ascii="Times New Roman"/>
                <w:b w:val="false"/>
                <w:i w:val="false"/>
                <w:color w:val="000000"/>
                <w:sz w:val="20"/>
              </w:rPr>
              <w:t>3. Фрезерование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Склейка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Строгание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Шлифование</w:t>
            </w:r>
          </w:p>
          <w:p>
            <w:pPr>
              <w:spacing w:after="20"/>
              <w:ind w:left="20"/>
              <w:jc w:val="both"/>
            </w:pPr>
            <w:r>
              <w:rPr>
                <w:rFonts w:ascii="Times New Roman"/>
                <w:b w:val="false"/>
                <w:i w:val="false"/>
                <w:color w:val="000000"/>
                <w:sz w:val="20"/>
              </w:rPr>
              <w:t>
8. Отделка (малярные работы)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143"/>
          <w:p>
            <w:pPr>
              <w:spacing w:after="20"/>
              <w:ind w:left="20"/>
              <w:jc w:val="both"/>
            </w:pPr>
            <w:r>
              <w:rPr>
                <w:rFonts w:ascii="Times New Roman"/>
                <w:b w:val="false"/>
                <w:i w:val="false"/>
                <w:color w:val="000000"/>
                <w:sz w:val="20"/>
              </w:rPr>
              <w:t>
1. Распил</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2. Фрезерование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Строгание</w:t>
            </w:r>
          </w:p>
          <w:p>
            <w:pPr>
              <w:spacing w:after="20"/>
              <w:ind w:left="20"/>
              <w:jc w:val="both"/>
            </w:pPr>
            <w:r>
              <w:rPr>
                <w:rFonts w:ascii="Times New Roman"/>
                <w:b w:val="false"/>
                <w:i w:val="false"/>
                <w:color w:val="000000"/>
                <w:sz w:val="20"/>
              </w:rPr>
              <w:t>
4. Сборка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4421999000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деревянные прочие: прочие: прочие: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деревянные прочие: прочие: прочие: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144"/>
          <w:p>
            <w:pPr>
              <w:spacing w:after="20"/>
              <w:ind w:left="20"/>
              <w:jc w:val="both"/>
            </w:pPr>
            <w:r>
              <w:rPr>
                <w:rFonts w:ascii="Times New Roman"/>
                <w:b w:val="false"/>
                <w:i w:val="false"/>
                <w:color w:val="000000"/>
                <w:sz w:val="20"/>
              </w:rPr>
              <w:t>
1. Подготовка сырьевых компонентов</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2. Распил</w:t>
            </w:r>
          </w:p>
          <w:p>
            <w:pPr>
              <w:spacing w:after="20"/>
              <w:ind w:left="20"/>
              <w:jc w:val="both"/>
            </w:pPr>
            <w:r>
              <w:rPr>
                <w:rFonts w:ascii="Times New Roman"/>
                <w:b w:val="false"/>
                <w:i w:val="false"/>
                <w:color w:val="000000"/>
                <w:sz w:val="20"/>
              </w:rPr>
              <w:t>
</w:t>
            </w:r>
            <w:r>
              <w:rPr>
                <w:rFonts w:ascii="Times New Roman"/>
                <w:b w:val="false"/>
                <w:i w:val="false"/>
                <w:color w:val="000000"/>
                <w:sz w:val="20"/>
              </w:rPr>
              <w:t>3. Фрезерование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Склейка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Строгание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Шлифование</w:t>
            </w:r>
          </w:p>
          <w:p>
            <w:pPr>
              <w:spacing w:after="20"/>
              <w:ind w:left="20"/>
              <w:jc w:val="both"/>
            </w:pPr>
            <w:r>
              <w:rPr>
                <w:rFonts w:ascii="Times New Roman"/>
                <w:b w:val="false"/>
                <w:i w:val="false"/>
                <w:color w:val="000000"/>
                <w:sz w:val="20"/>
              </w:rPr>
              <w:t>
8. Отделка (малярные работы)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145"/>
          <w:p>
            <w:pPr>
              <w:spacing w:after="20"/>
              <w:ind w:left="20"/>
              <w:jc w:val="both"/>
            </w:pPr>
            <w:r>
              <w:rPr>
                <w:rFonts w:ascii="Times New Roman"/>
                <w:b w:val="false"/>
                <w:i w:val="false"/>
                <w:color w:val="000000"/>
                <w:sz w:val="20"/>
              </w:rPr>
              <w:t>
1. Распил</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2. Фрезерование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Строгание</w:t>
            </w:r>
          </w:p>
          <w:p>
            <w:pPr>
              <w:spacing w:after="20"/>
              <w:ind w:left="20"/>
              <w:jc w:val="both"/>
            </w:pPr>
            <w:r>
              <w:rPr>
                <w:rFonts w:ascii="Times New Roman"/>
                <w:b w:val="false"/>
                <w:i w:val="false"/>
                <w:color w:val="000000"/>
                <w:sz w:val="20"/>
              </w:rPr>
              <w:t>
4. Сборка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4401310000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древесные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древесные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146"/>
          <w:p>
            <w:pPr>
              <w:spacing w:after="20"/>
              <w:ind w:left="20"/>
              <w:jc w:val="both"/>
            </w:pPr>
            <w:r>
              <w:rPr>
                <w:rFonts w:ascii="Times New Roman"/>
                <w:b w:val="false"/>
                <w:i w:val="false"/>
                <w:color w:val="000000"/>
                <w:sz w:val="20"/>
              </w:rPr>
              <w:t>
1. Подготовка сырья</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2. Первичное дробление сырья на щепу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Молотковое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Прессование сухого сырья в гранулы (гранулирование )</w:t>
            </w:r>
          </w:p>
          <w:p>
            <w:pPr>
              <w:spacing w:after="20"/>
              <w:ind w:left="20"/>
              <w:jc w:val="both"/>
            </w:pPr>
            <w:r>
              <w:rPr>
                <w:rFonts w:ascii="Times New Roman"/>
                <w:b w:val="false"/>
                <w:i w:val="false"/>
                <w:color w:val="000000"/>
                <w:sz w:val="20"/>
              </w:rPr>
              <w:t>
6. Упаковка готовых пеллет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Прессование сухого сырья в гранулы (гранулирование)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9406901000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 мобильные дома,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контейнер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147"/>
          <w:p>
            <w:pPr>
              <w:spacing w:after="20"/>
              <w:ind w:left="20"/>
              <w:jc w:val="both"/>
            </w:pPr>
            <w:r>
              <w:rPr>
                <w:rFonts w:ascii="Times New Roman"/>
                <w:b w:val="false"/>
                <w:i w:val="false"/>
                <w:color w:val="000000"/>
                <w:sz w:val="20"/>
              </w:rPr>
              <w:t>
1. Заготовительная (раскрой, резка, рубка, гибка металла)</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2. Механическая обработка листового металла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Сборочно-сварочные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Слесарные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Малярные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Теплоизоляционные работы</w:t>
            </w:r>
          </w:p>
          <w:p>
            <w:pPr>
              <w:spacing w:after="20"/>
              <w:ind w:left="20"/>
              <w:jc w:val="both"/>
            </w:pPr>
            <w:r>
              <w:rPr>
                <w:rFonts w:ascii="Times New Roman"/>
                <w:b w:val="false"/>
                <w:i w:val="false"/>
                <w:color w:val="000000"/>
                <w:sz w:val="20"/>
              </w:rPr>
              <w:t>
7. Монтажные работы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148"/>
          <w:p>
            <w:pPr>
              <w:spacing w:after="20"/>
              <w:ind w:left="20"/>
              <w:jc w:val="both"/>
            </w:pPr>
            <w:r>
              <w:rPr>
                <w:rFonts w:ascii="Times New Roman"/>
                <w:b w:val="false"/>
                <w:i w:val="false"/>
                <w:color w:val="000000"/>
                <w:sz w:val="20"/>
              </w:rPr>
              <w:t>
1. Механическая обработка металла</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2. Сборочно-сварочные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Малярные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Теплоизоляционные работы</w:t>
            </w:r>
          </w:p>
          <w:p>
            <w:pPr>
              <w:spacing w:after="20"/>
              <w:ind w:left="20"/>
              <w:jc w:val="both"/>
            </w:pPr>
            <w:r>
              <w:rPr>
                <w:rFonts w:ascii="Times New Roman"/>
                <w:b w:val="false"/>
                <w:i w:val="false"/>
                <w:color w:val="000000"/>
                <w:sz w:val="20"/>
              </w:rPr>
              <w:t>
6. Монтажные работы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4407199709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мм:хвойные:прочие:прочие:прочие:прочие:прочие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Втулка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149"/>
          <w:p>
            <w:pPr>
              <w:spacing w:after="20"/>
              <w:ind w:left="20"/>
              <w:jc w:val="both"/>
            </w:pPr>
            <w:r>
              <w:rPr>
                <w:rFonts w:ascii="Times New Roman"/>
                <w:b w:val="false"/>
                <w:i w:val="false"/>
                <w:color w:val="000000"/>
                <w:sz w:val="20"/>
              </w:rPr>
              <w:t>
1. Заготовительная</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2. Токарная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Слесарная</w:t>
            </w:r>
          </w:p>
          <w:p>
            <w:pPr>
              <w:spacing w:after="20"/>
              <w:ind w:left="20"/>
              <w:jc w:val="both"/>
            </w:pPr>
            <w:r>
              <w:rPr>
                <w:rFonts w:ascii="Times New Roman"/>
                <w:b w:val="false"/>
                <w:i w:val="false"/>
                <w:color w:val="000000"/>
                <w:sz w:val="20"/>
              </w:rPr>
              <w:t>
4.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150"/>
          <w:p>
            <w:pPr>
              <w:spacing w:after="20"/>
              <w:ind w:left="20"/>
              <w:jc w:val="both"/>
            </w:pPr>
            <w:r>
              <w:rPr>
                <w:rFonts w:ascii="Times New Roman"/>
                <w:b w:val="false"/>
                <w:i w:val="false"/>
                <w:color w:val="000000"/>
                <w:sz w:val="20"/>
              </w:rPr>
              <w:t>
1. Заготовительная</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2. Токарная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Слесарная</w:t>
            </w:r>
          </w:p>
          <w:p>
            <w:pPr>
              <w:spacing w:after="20"/>
              <w:ind w:left="20"/>
              <w:jc w:val="both"/>
            </w:pPr>
            <w:r>
              <w:rPr>
                <w:rFonts w:ascii="Times New Roman"/>
                <w:b w:val="false"/>
                <w:i w:val="false"/>
                <w:color w:val="000000"/>
                <w:sz w:val="20"/>
              </w:rPr>
              <w:t>
4.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4407969008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 прочие: из березы (Betula spp.): прочие: прочие: прочие: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Втулка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151"/>
          <w:p>
            <w:pPr>
              <w:spacing w:after="20"/>
              <w:ind w:left="20"/>
              <w:jc w:val="both"/>
            </w:pPr>
            <w:r>
              <w:rPr>
                <w:rFonts w:ascii="Times New Roman"/>
                <w:b w:val="false"/>
                <w:i w:val="false"/>
                <w:color w:val="000000"/>
                <w:sz w:val="20"/>
              </w:rPr>
              <w:t>
1. Подготовка сырьевых компонентов</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2. Сушка</w:t>
            </w:r>
          </w:p>
          <w:p>
            <w:pPr>
              <w:spacing w:after="20"/>
              <w:ind w:left="20"/>
              <w:jc w:val="both"/>
            </w:pPr>
            <w:r>
              <w:rPr>
                <w:rFonts w:ascii="Times New Roman"/>
                <w:b w:val="false"/>
                <w:i w:val="false"/>
                <w:color w:val="000000"/>
                <w:sz w:val="20"/>
              </w:rPr>
              <w:t>
3. Распиловка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152"/>
          <w:p>
            <w:pPr>
              <w:spacing w:after="20"/>
              <w:ind w:left="20"/>
              <w:jc w:val="both"/>
            </w:pPr>
            <w:r>
              <w:rPr>
                <w:rFonts w:ascii="Times New Roman"/>
                <w:b w:val="false"/>
                <w:i w:val="false"/>
                <w:color w:val="000000"/>
                <w:sz w:val="20"/>
              </w:rPr>
              <w:t>
1. Сушка</w:t>
            </w:r>
          </w:p>
          <w:bookmarkEnd w:id="152"/>
          <w:p>
            <w:pPr>
              <w:spacing w:after="20"/>
              <w:ind w:left="20"/>
              <w:jc w:val="both"/>
            </w:pPr>
            <w:r>
              <w:rPr>
                <w:rFonts w:ascii="Times New Roman"/>
                <w:b w:val="false"/>
                <w:i w:val="false"/>
                <w:color w:val="000000"/>
                <w:sz w:val="20"/>
              </w:rPr>
              <w:t>
2. Распиловка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промышленности и</w:t>
            </w:r>
            <w:r>
              <w:br/>
            </w:r>
            <w:r>
              <w:rPr>
                <w:rFonts w:ascii="Times New Roman"/>
                <w:b w:val="false"/>
                <w:i w:val="false"/>
                <w:color w:val="000000"/>
                <w:sz w:val="20"/>
              </w:rPr>
              <w:t>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марта 2026 года №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промышленности и</w:t>
            </w:r>
            <w:r>
              <w:br/>
            </w:r>
            <w:r>
              <w:rPr>
                <w:rFonts w:ascii="Times New Roman"/>
                <w:b w:val="false"/>
                <w:i w:val="false"/>
                <w:color w:val="000000"/>
                <w:sz w:val="20"/>
              </w:rPr>
              <w:t>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сентября 2025 года 392</w:t>
            </w:r>
          </w:p>
        </w:tc>
      </w:tr>
    </w:tbl>
    <w:bookmarkStart w:name="z615" w:id="153"/>
    <w:p>
      <w:pPr>
        <w:spacing w:after="0"/>
        <w:ind w:left="0"/>
        <w:jc w:val="left"/>
      </w:pPr>
      <w:r>
        <w:rPr>
          <w:rFonts w:ascii="Times New Roman"/>
          <w:b/>
          <w:i w:val="false"/>
          <w:color w:val="000000"/>
        </w:rPr>
        <w:t xml:space="preserve"> Условия производства, производственные и технологические операций мебельной промышленности</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внешнеэкономической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по ТНВЭД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производственных и технологических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порог производственных и технологических операций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минимальных порогов производственных и технологических операций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9403105809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металлическая типа используемой в учреждениях, не превышающая по высоте 80 см, прочая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металлическая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154"/>
          <w:p>
            <w:pPr>
              <w:spacing w:after="20"/>
              <w:ind w:left="20"/>
              <w:jc w:val="both"/>
            </w:pPr>
            <w:r>
              <w:rPr>
                <w:rFonts w:ascii="Times New Roman"/>
                <w:b w:val="false"/>
                <w:i w:val="false"/>
                <w:color w:val="000000"/>
                <w:sz w:val="20"/>
              </w:rPr>
              <w:t>
1. Заготовительное производство (резка, гибка)</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2. Механическая обработка деталей (шлифовка)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Слесарные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Комплектование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Сборка узлов механизма</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Покраска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Сборка готовой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Маркирование (при необходимости)</w:t>
            </w:r>
          </w:p>
          <w:p>
            <w:pPr>
              <w:spacing w:after="20"/>
              <w:ind w:left="20"/>
              <w:jc w:val="both"/>
            </w:pPr>
            <w:r>
              <w:rPr>
                <w:rFonts w:ascii="Times New Roman"/>
                <w:b w:val="false"/>
                <w:i w:val="false"/>
                <w:color w:val="000000"/>
                <w:sz w:val="20"/>
              </w:rPr>
              <w:t>
11. Упаковывание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155"/>
          <w:p>
            <w:pPr>
              <w:spacing w:after="20"/>
              <w:ind w:left="20"/>
              <w:jc w:val="both"/>
            </w:pPr>
            <w:r>
              <w:rPr>
                <w:rFonts w:ascii="Times New Roman"/>
                <w:b w:val="false"/>
                <w:i w:val="false"/>
                <w:color w:val="000000"/>
                <w:sz w:val="20"/>
              </w:rPr>
              <w:t>
1. Механическая обработка деталей (шлифовка)</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2. 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Комплектование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Покраска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Сборка готовой продукции</w:t>
            </w:r>
          </w:p>
          <w:p>
            <w:pPr>
              <w:spacing w:after="20"/>
              <w:ind w:left="20"/>
              <w:jc w:val="both"/>
            </w:pPr>
            <w:r>
              <w:rPr>
                <w:rFonts w:ascii="Times New Roman"/>
                <w:b w:val="false"/>
                <w:i w:val="false"/>
                <w:color w:val="000000"/>
                <w:sz w:val="20"/>
              </w:rPr>
              <w:t>
7. Контроль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Шкафы, снабженные дверями, задвижками или откидными досками, металлические, типа используемых в учреждениях, превышающие по высоте 80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Шкафы металлические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156"/>
          <w:p>
            <w:pPr>
              <w:spacing w:after="20"/>
              <w:ind w:left="20"/>
              <w:jc w:val="both"/>
            </w:pPr>
            <w:r>
              <w:rPr>
                <w:rFonts w:ascii="Times New Roman"/>
                <w:b w:val="false"/>
                <w:i w:val="false"/>
                <w:color w:val="000000"/>
                <w:sz w:val="20"/>
              </w:rPr>
              <w:t>
1. Заготовительное производство (резка, гибка)</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2. Механическая обработка деталей (шлифовка)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Слесарные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Комплектование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Сборка узлов механизма</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Покраска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8.Сборка готовой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Маркирование (при необходимости)</w:t>
            </w:r>
          </w:p>
          <w:p>
            <w:pPr>
              <w:spacing w:after="20"/>
              <w:ind w:left="20"/>
              <w:jc w:val="both"/>
            </w:pPr>
            <w:r>
              <w:rPr>
                <w:rFonts w:ascii="Times New Roman"/>
                <w:b w:val="false"/>
                <w:i w:val="false"/>
                <w:color w:val="000000"/>
                <w:sz w:val="20"/>
              </w:rPr>
              <w:t>
11. Упаковывание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157"/>
          <w:p>
            <w:pPr>
              <w:spacing w:after="20"/>
              <w:ind w:left="20"/>
              <w:jc w:val="both"/>
            </w:pPr>
            <w:r>
              <w:rPr>
                <w:rFonts w:ascii="Times New Roman"/>
                <w:b w:val="false"/>
                <w:i w:val="false"/>
                <w:color w:val="000000"/>
                <w:sz w:val="20"/>
              </w:rPr>
              <w:t>
1. Механическая обработка деталей (шлифовка)</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2. 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Комплектование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Покраска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Сборка готовой продукции</w:t>
            </w:r>
          </w:p>
          <w:p>
            <w:pPr>
              <w:spacing w:after="20"/>
              <w:ind w:left="20"/>
              <w:jc w:val="both"/>
            </w:pPr>
            <w:r>
              <w:rPr>
                <w:rFonts w:ascii="Times New Roman"/>
                <w:b w:val="false"/>
                <w:i w:val="false"/>
                <w:color w:val="000000"/>
                <w:sz w:val="20"/>
              </w:rPr>
              <w:t>
7. Контроль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9403109300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Шкафы для хранения документов, картотечные и прочие шкафы, металлические, типа используемых в учреждениях, превышающие по высоте 80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Шкафы металлические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158"/>
          <w:p>
            <w:pPr>
              <w:spacing w:after="20"/>
              <w:ind w:left="20"/>
              <w:jc w:val="both"/>
            </w:pPr>
            <w:r>
              <w:rPr>
                <w:rFonts w:ascii="Times New Roman"/>
                <w:b w:val="false"/>
                <w:i w:val="false"/>
                <w:color w:val="000000"/>
                <w:sz w:val="20"/>
              </w:rPr>
              <w:t>
1. Заготовительное производство (резка, гибка)</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2. Механическая обработка деталей (шлифовка)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Слесарные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Комплектование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Сборка узлов механизма</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Покраска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Сборка готовой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Маркирование (при необходимости)</w:t>
            </w:r>
          </w:p>
          <w:p>
            <w:pPr>
              <w:spacing w:after="20"/>
              <w:ind w:left="20"/>
              <w:jc w:val="both"/>
            </w:pPr>
            <w:r>
              <w:rPr>
                <w:rFonts w:ascii="Times New Roman"/>
                <w:b w:val="false"/>
                <w:i w:val="false"/>
                <w:color w:val="000000"/>
                <w:sz w:val="20"/>
              </w:rPr>
              <w:t>
11. Упаковывание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159"/>
          <w:p>
            <w:pPr>
              <w:spacing w:after="20"/>
              <w:ind w:left="20"/>
              <w:jc w:val="both"/>
            </w:pPr>
            <w:r>
              <w:rPr>
                <w:rFonts w:ascii="Times New Roman"/>
                <w:b w:val="false"/>
                <w:i w:val="false"/>
                <w:color w:val="000000"/>
                <w:sz w:val="20"/>
              </w:rPr>
              <w:t>
1. Механическая обработка деталей (шлифовка)</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2. 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Комплектование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Покраска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Сборка готовой продукции</w:t>
            </w:r>
          </w:p>
          <w:p>
            <w:pPr>
              <w:spacing w:after="20"/>
              <w:ind w:left="20"/>
              <w:jc w:val="both"/>
            </w:pPr>
            <w:r>
              <w:rPr>
                <w:rFonts w:ascii="Times New Roman"/>
                <w:b w:val="false"/>
                <w:i w:val="false"/>
                <w:color w:val="000000"/>
                <w:sz w:val="20"/>
              </w:rPr>
              <w:t>
7. Контроль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9401310000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(кроме указанной в товарной позиции 9402), трансформируемая или не трансформируемая в кровати, и ее части: мебель для сидения вращающаяся с регулирующими высоту приспособлениями: из древесины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(кроме указанной в товарной позиции 9402), трансформируемая или не трансформируемая в кровати, и ее части: мебель для сидения вращающаяся с регулирующими высоту приспособлениями: из древесины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160"/>
          <w:p>
            <w:pPr>
              <w:spacing w:after="20"/>
              <w:ind w:left="20"/>
              <w:jc w:val="both"/>
            </w:pPr>
            <w:r>
              <w:rPr>
                <w:rFonts w:ascii="Times New Roman"/>
                <w:b w:val="false"/>
                <w:i w:val="false"/>
                <w:color w:val="000000"/>
                <w:sz w:val="20"/>
              </w:rPr>
              <w:t>
Наличие нормативно-технических или рарешитеьных документов</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 ГОСТ 16371–2014 "Мебель. Общие технические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ГОСТ 19917–2014 "Мебель для сидения и лежания. Общие технические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ГОСТ 22046–2016 "Мебель для учебных заведений. Общие технические условия."</w:t>
            </w:r>
          </w:p>
          <w:p>
            <w:pPr>
              <w:spacing w:after="20"/>
              <w:ind w:left="20"/>
              <w:jc w:val="both"/>
            </w:pPr>
            <w:r>
              <w:rPr>
                <w:rFonts w:ascii="Times New Roman"/>
                <w:b w:val="false"/>
                <w:i w:val="false"/>
                <w:color w:val="000000"/>
                <w:sz w:val="20"/>
              </w:rPr>
              <w:t>
- ТР ТС 025/2012 "О безопасности мебельной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161"/>
          <w:p>
            <w:pPr>
              <w:spacing w:after="20"/>
              <w:ind w:left="20"/>
              <w:jc w:val="both"/>
            </w:pPr>
            <w:r>
              <w:rPr>
                <w:rFonts w:ascii="Times New Roman"/>
                <w:b w:val="false"/>
                <w:i w:val="false"/>
                <w:color w:val="000000"/>
                <w:sz w:val="20"/>
              </w:rPr>
              <w:t>
1. Составление технического задания</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эскиза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Детальная разработка изделия (эскизы, техническая документация, карта кроя, техописание)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Распил листового материала, пиломатериала и раскрой обивочного материала и мягкого элемента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Сверление посадочных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Кромкооблицовка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Обработка заготовок (шлифовка металлических заготовок, деталей из фанеры, пиломатериала,)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Подгонка (проверка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Обработка поверхности деталей защитным слоем (лаком, краской, эмалью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12.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Контрольная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14. Обивка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Подготовка деталей к контрольной сборке</w:t>
            </w:r>
          </w:p>
          <w:p>
            <w:pPr>
              <w:spacing w:after="20"/>
              <w:ind w:left="20"/>
              <w:jc w:val="both"/>
            </w:pPr>
            <w:r>
              <w:rPr>
                <w:rFonts w:ascii="Times New Roman"/>
                <w:b w:val="false"/>
                <w:i w:val="false"/>
                <w:color w:val="000000"/>
                <w:sz w:val="20"/>
              </w:rPr>
              <w:t>
</w:t>
            </w:r>
            <w:r>
              <w:rPr>
                <w:rFonts w:ascii="Times New Roman"/>
                <w:b w:val="false"/>
                <w:i w:val="false"/>
                <w:color w:val="000000"/>
                <w:sz w:val="20"/>
              </w:rPr>
              <w:t>16. Проверка качества готового изделия</w:t>
            </w:r>
          </w:p>
          <w:p>
            <w:pPr>
              <w:spacing w:after="20"/>
              <w:ind w:left="20"/>
              <w:jc w:val="both"/>
            </w:pPr>
            <w:r>
              <w:rPr>
                <w:rFonts w:ascii="Times New Roman"/>
                <w:b w:val="false"/>
                <w:i w:val="false"/>
                <w:color w:val="000000"/>
                <w:sz w:val="20"/>
              </w:rPr>
              <w:t>
17.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162"/>
          <w:p>
            <w:pPr>
              <w:spacing w:after="20"/>
              <w:ind w:left="20"/>
              <w:jc w:val="both"/>
            </w:pPr>
            <w:r>
              <w:rPr>
                <w:rFonts w:ascii="Times New Roman"/>
                <w:b w:val="false"/>
                <w:i w:val="false"/>
                <w:color w:val="000000"/>
                <w:sz w:val="20"/>
              </w:rPr>
              <w:t>
1. Распил</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2. Кромкооблицовка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Фрезеровка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Шлифовка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Покраска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Обивка</w:t>
            </w:r>
          </w:p>
          <w:p>
            <w:pPr>
              <w:spacing w:after="20"/>
              <w:ind w:left="20"/>
              <w:jc w:val="both"/>
            </w:pPr>
            <w:r>
              <w:rPr>
                <w:rFonts w:ascii="Times New Roman"/>
                <w:b w:val="false"/>
                <w:i w:val="false"/>
                <w:color w:val="000000"/>
                <w:sz w:val="20"/>
              </w:rPr>
              <w:t>
7.Сборка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9401390000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(кроме указанной в товарной позиции 9402), трансформируемая или не трансформируемая в кровати, и ее части: мебель для сидения вращающаяся с регулирующими высоту приспособлениями: прочая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(кроме указанной в товарной позиции 9402), трансформируемая или не трансформируемая в кровати, и ее части: мебель для сидения вращающаяся с регулирующими высоту приспособлениями: прочая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163"/>
          <w:p>
            <w:pPr>
              <w:spacing w:after="20"/>
              <w:ind w:left="20"/>
              <w:jc w:val="both"/>
            </w:pPr>
            <w:r>
              <w:rPr>
                <w:rFonts w:ascii="Times New Roman"/>
                <w:b w:val="false"/>
                <w:i w:val="false"/>
                <w:color w:val="000000"/>
                <w:sz w:val="20"/>
              </w:rPr>
              <w:t>
Наличие нормативно-технических или рарешитеьных документов</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 ГОСТ 16371–2014 "Мебель. Общие технические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ГОСТ 19917–2014 "Мебель для сидения и лежания. Общие технические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ГОСТ 22046–2016 "Мебель для учебных заведений. Общие технические условия."</w:t>
            </w:r>
          </w:p>
          <w:p>
            <w:pPr>
              <w:spacing w:after="20"/>
              <w:ind w:left="20"/>
              <w:jc w:val="both"/>
            </w:pPr>
            <w:r>
              <w:rPr>
                <w:rFonts w:ascii="Times New Roman"/>
                <w:b w:val="false"/>
                <w:i w:val="false"/>
                <w:color w:val="000000"/>
                <w:sz w:val="20"/>
              </w:rPr>
              <w:t>
- ТР ТС 025/2012 "О безопасности мебельной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164"/>
          <w:p>
            <w:pPr>
              <w:spacing w:after="20"/>
              <w:ind w:left="20"/>
              <w:jc w:val="both"/>
            </w:pPr>
            <w:r>
              <w:rPr>
                <w:rFonts w:ascii="Times New Roman"/>
                <w:b w:val="false"/>
                <w:i w:val="false"/>
                <w:color w:val="000000"/>
                <w:sz w:val="20"/>
              </w:rPr>
              <w:t>
1. Составление технического задания</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эскиза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Детальная разработка изделия (эскизы, техническая документация, карта кроя, техописание)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Распил листового материала, пиломатериала и раскрой обивочного материала и мягкого элемента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Сверление посадочных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Кромкооблицовка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Резка металла на заготовки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10. Гибка металла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11. 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Обработка заготовок (шлифовка металлических заготовок, деталей из фанеры, пиломатериала,)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Подгонка (проверка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14. Обработка поверхности деталей защитным слоем (лаком, краской, эмалью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15.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16. Контрольная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17. Обивка</w:t>
            </w:r>
          </w:p>
          <w:p>
            <w:pPr>
              <w:spacing w:after="20"/>
              <w:ind w:left="20"/>
              <w:jc w:val="both"/>
            </w:pPr>
            <w:r>
              <w:rPr>
                <w:rFonts w:ascii="Times New Roman"/>
                <w:b w:val="false"/>
                <w:i w:val="false"/>
                <w:color w:val="000000"/>
                <w:sz w:val="20"/>
              </w:rPr>
              <w:t>
</w:t>
            </w:r>
            <w:r>
              <w:rPr>
                <w:rFonts w:ascii="Times New Roman"/>
                <w:b w:val="false"/>
                <w:i w:val="false"/>
                <w:color w:val="000000"/>
                <w:sz w:val="20"/>
              </w:rPr>
              <w:t>18. Подготовка деталей к контрольной сборке</w:t>
            </w:r>
          </w:p>
          <w:p>
            <w:pPr>
              <w:spacing w:after="20"/>
              <w:ind w:left="20"/>
              <w:jc w:val="both"/>
            </w:pPr>
            <w:r>
              <w:rPr>
                <w:rFonts w:ascii="Times New Roman"/>
                <w:b w:val="false"/>
                <w:i w:val="false"/>
                <w:color w:val="000000"/>
                <w:sz w:val="20"/>
              </w:rPr>
              <w:t>
</w:t>
            </w:r>
            <w:r>
              <w:rPr>
                <w:rFonts w:ascii="Times New Roman"/>
                <w:b w:val="false"/>
                <w:i w:val="false"/>
                <w:color w:val="000000"/>
                <w:sz w:val="20"/>
              </w:rPr>
              <w:t>19. Проверка качества готового изделия</w:t>
            </w:r>
          </w:p>
          <w:p>
            <w:pPr>
              <w:spacing w:after="20"/>
              <w:ind w:left="20"/>
              <w:jc w:val="both"/>
            </w:pPr>
            <w:r>
              <w:rPr>
                <w:rFonts w:ascii="Times New Roman"/>
                <w:b w:val="false"/>
                <w:i w:val="false"/>
                <w:color w:val="000000"/>
                <w:sz w:val="20"/>
              </w:rPr>
              <w:t>
20.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165"/>
          <w:p>
            <w:pPr>
              <w:spacing w:after="20"/>
              <w:ind w:left="20"/>
              <w:jc w:val="both"/>
            </w:pPr>
            <w:r>
              <w:rPr>
                <w:rFonts w:ascii="Times New Roman"/>
                <w:b w:val="false"/>
                <w:i w:val="false"/>
                <w:color w:val="000000"/>
                <w:sz w:val="20"/>
              </w:rPr>
              <w:t>
1. Распил</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2.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Гибка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Обивка</w:t>
            </w:r>
          </w:p>
          <w:p>
            <w:pPr>
              <w:spacing w:after="20"/>
              <w:ind w:left="20"/>
              <w:jc w:val="both"/>
            </w:pPr>
            <w:r>
              <w:rPr>
                <w:rFonts w:ascii="Times New Roman"/>
                <w:b w:val="false"/>
                <w:i w:val="false"/>
                <w:color w:val="000000"/>
                <w:sz w:val="20"/>
              </w:rPr>
              <w:t>
6. Сборка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кроме дачной или походной, трансформируемая в кровати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кроме дачной или походной, трансформируемая в кровати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166"/>
          <w:p>
            <w:pPr>
              <w:spacing w:after="20"/>
              <w:ind w:left="20"/>
              <w:jc w:val="both"/>
            </w:pPr>
            <w:r>
              <w:rPr>
                <w:rFonts w:ascii="Times New Roman"/>
                <w:b w:val="false"/>
                <w:i w:val="false"/>
                <w:color w:val="000000"/>
                <w:sz w:val="20"/>
              </w:rPr>
              <w:t>
Наличие нормативно-технических или рарешитеьных документов</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 ГОСТ 16371–2014 "Мебель. Общие технические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ГОСТ 19917–2014 "Мебель для сидения и лежания. Общие технические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ГОСТ 22046–2016 "Мебель для учебных заведений. Общие технические условия."</w:t>
            </w:r>
          </w:p>
          <w:p>
            <w:pPr>
              <w:spacing w:after="20"/>
              <w:ind w:left="20"/>
              <w:jc w:val="both"/>
            </w:pPr>
            <w:r>
              <w:rPr>
                <w:rFonts w:ascii="Times New Roman"/>
                <w:b w:val="false"/>
                <w:i w:val="false"/>
                <w:color w:val="000000"/>
                <w:sz w:val="20"/>
              </w:rPr>
              <w:t>
- ТР ТС 025/2012 "О безопасности мебельной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167"/>
          <w:p>
            <w:pPr>
              <w:spacing w:after="20"/>
              <w:ind w:left="20"/>
              <w:jc w:val="both"/>
            </w:pPr>
            <w:r>
              <w:rPr>
                <w:rFonts w:ascii="Times New Roman"/>
                <w:b w:val="false"/>
                <w:i w:val="false"/>
                <w:color w:val="000000"/>
                <w:sz w:val="20"/>
              </w:rPr>
              <w:t>
1. Составление технического задания</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эскиза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Детальная разработка изделия (эскизы, техническая документация, карта кроя, техописание)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Распил листового материала, пиломатериала и раскрой обивочного материала и мягкого элемента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Сверление посадочных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Кромкооблицовка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Резка металла на заготовки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10. Гибка металла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11. 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Обработка заготовок (шлифовка металлических заготовок, деталей из фанеры, пиломатериала,)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Подгонка (проверка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14. Обработка поверхности деталей защитным слоем (лаком, краской, эмалью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15.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16. Контрольная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17. Обивка</w:t>
            </w:r>
          </w:p>
          <w:p>
            <w:pPr>
              <w:spacing w:after="20"/>
              <w:ind w:left="20"/>
              <w:jc w:val="both"/>
            </w:pPr>
            <w:r>
              <w:rPr>
                <w:rFonts w:ascii="Times New Roman"/>
                <w:b w:val="false"/>
                <w:i w:val="false"/>
                <w:color w:val="000000"/>
                <w:sz w:val="20"/>
              </w:rPr>
              <w:t>
</w:t>
            </w:r>
            <w:r>
              <w:rPr>
                <w:rFonts w:ascii="Times New Roman"/>
                <w:b w:val="false"/>
                <w:i w:val="false"/>
                <w:color w:val="000000"/>
                <w:sz w:val="20"/>
              </w:rPr>
              <w:t>18. Подготовка деталей к контрольной сборке</w:t>
            </w:r>
          </w:p>
          <w:p>
            <w:pPr>
              <w:spacing w:after="20"/>
              <w:ind w:left="20"/>
              <w:jc w:val="both"/>
            </w:pPr>
            <w:r>
              <w:rPr>
                <w:rFonts w:ascii="Times New Roman"/>
                <w:b w:val="false"/>
                <w:i w:val="false"/>
                <w:color w:val="000000"/>
                <w:sz w:val="20"/>
              </w:rPr>
              <w:t>
</w:t>
            </w:r>
            <w:r>
              <w:rPr>
                <w:rFonts w:ascii="Times New Roman"/>
                <w:b w:val="false"/>
                <w:i w:val="false"/>
                <w:color w:val="000000"/>
                <w:sz w:val="20"/>
              </w:rPr>
              <w:t>19. Проверка качества готового изделия</w:t>
            </w:r>
          </w:p>
          <w:p>
            <w:pPr>
              <w:spacing w:after="20"/>
              <w:ind w:left="20"/>
              <w:jc w:val="both"/>
            </w:pPr>
            <w:r>
              <w:rPr>
                <w:rFonts w:ascii="Times New Roman"/>
                <w:b w:val="false"/>
                <w:i w:val="false"/>
                <w:color w:val="000000"/>
                <w:sz w:val="20"/>
              </w:rPr>
              <w:t>
20.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168"/>
          <w:p>
            <w:pPr>
              <w:spacing w:after="20"/>
              <w:ind w:left="20"/>
              <w:jc w:val="both"/>
            </w:pPr>
            <w:r>
              <w:rPr>
                <w:rFonts w:ascii="Times New Roman"/>
                <w:b w:val="false"/>
                <w:i w:val="false"/>
                <w:color w:val="000000"/>
                <w:sz w:val="20"/>
              </w:rPr>
              <w:t>
1. Распил</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2. Кромкооблицовка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Фрезеровка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Гибка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Шлифовка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Покраска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Обивка</w:t>
            </w:r>
          </w:p>
          <w:p>
            <w:pPr>
              <w:spacing w:after="20"/>
              <w:ind w:left="20"/>
              <w:jc w:val="both"/>
            </w:pPr>
            <w:r>
              <w:rPr>
                <w:rFonts w:ascii="Times New Roman"/>
                <w:b w:val="false"/>
                <w:i w:val="false"/>
                <w:color w:val="000000"/>
                <w:sz w:val="20"/>
              </w:rPr>
              <w:t>
10. Сборка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(кроме указанной в товарной позиции 9402), трансформируемая или не трансформируемая в кровати, и ее части: мебель для сидения, кроме дачной или походной, трансформируемая в кровати: из древесины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(кроме указанной в товарной позиции 9402), трансформируемая или не трансформируемая в кровати, и ее части: мебель для сидения, кроме дачной или походной, трансформируемая в кровати: из древесины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169"/>
          <w:p>
            <w:pPr>
              <w:spacing w:after="20"/>
              <w:ind w:left="20"/>
              <w:jc w:val="both"/>
            </w:pPr>
            <w:r>
              <w:rPr>
                <w:rFonts w:ascii="Times New Roman"/>
                <w:b w:val="false"/>
                <w:i w:val="false"/>
                <w:color w:val="000000"/>
                <w:sz w:val="20"/>
              </w:rPr>
              <w:t>
Наличие нормативно-технических или рарешитеьных документов</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 ГОСТ 16371–2014 "Мебель. Общие технические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ГОСТ 19917–2014 "Мебель для сидения и лежания. Общие технические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ГОСТ 22046–2016 "Мебель для учебных заведений. Общие технические условия."</w:t>
            </w:r>
          </w:p>
          <w:p>
            <w:pPr>
              <w:spacing w:after="20"/>
              <w:ind w:left="20"/>
              <w:jc w:val="both"/>
            </w:pPr>
            <w:r>
              <w:rPr>
                <w:rFonts w:ascii="Times New Roman"/>
                <w:b w:val="false"/>
                <w:i w:val="false"/>
                <w:color w:val="000000"/>
                <w:sz w:val="20"/>
              </w:rPr>
              <w:t>
- ТР ТС 025/2012 "О безопасности мебельной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170"/>
          <w:p>
            <w:pPr>
              <w:spacing w:after="20"/>
              <w:ind w:left="20"/>
              <w:jc w:val="both"/>
            </w:pPr>
            <w:r>
              <w:rPr>
                <w:rFonts w:ascii="Times New Roman"/>
                <w:b w:val="false"/>
                <w:i w:val="false"/>
                <w:color w:val="000000"/>
                <w:sz w:val="20"/>
              </w:rPr>
              <w:t>
1. Составление технического задания</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эскиза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Детальная разработка изделия (эскизы, техническая документация, карта кроя, техописание)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Распил листового материала, пиломатериала и раскрой обивочного материала и мягкого элемента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Сверление посадочных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Обработка заготовок (шлифовка металлических заготовок, деталей из фанеры, пиломатериала, )</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Подгонка (проверка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10. Обработка поверхности деталей защитным слоем (лаком, краской, эмалью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11.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Контрольная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Обивкадеталей к контрольной сборке</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Проверка качества готового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Упаковка</w:t>
            </w:r>
          </w:p>
          <w:p>
            <w:pPr>
              <w:spacing w:after="20"/>
              <w:ind w:left="20"/>
              <w:jc w:val="both"/>
            </w:pPr>
            <w:r>
              <w:rPr>
                <w:rFonts w:ascii="Times New Roman"/>
                <w:b w:val="false"/>
                <w:i w:val="false"/>
                <w:color w:val="000000"/>
                <w:sz w:val="20"/>
              </w:rPr>
              <w:t>
16. Подготовка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171"/>
          <w:p>
            <w:pPr>
              <w:spacing w:after="20"/>
              <w:ind w:left="20"/>
              <w:jc w:val="both"/>
            </w:pPr>
            <w:r>
              <w:rPr>
                <w:rFonts w:ascii="Times New Roman"/>
                <w:b w:val="false"/>
                <w:i w:val="false"/>
                <w:color w:val="000000"/>
                <w:sz w:val="20"/>
              </w:rPr>
              <w:t>
1. Распил</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2. Кромкооблицовка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Фрезеровка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Шлифовка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Покраска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Обивка</w:t>
            </w:r>
          </w:p>
          <w:p>
            <w:pPr>
              <w:spacing w:after="20"/>
              <w:ind w:left="20"/>
              <w:jc w:val="both"/>
            </w:pPr>
            <w:r>
              <w:rPr>
                <w:rFonts w:ascii="Times New Roman"/>
                <w:b w:val="false"/>
                <w:i w:val="false"/>
                <w:color w:val="000000"/>
                <w:sz w:val="20"/>
              </w:rPr>
              <w:t>
7. Сборка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(кроме указанной в товарной позиции 9402), трансформируемая или не трансформируемая в кровати, и ее части: мебель для сидения, кроме дачной или походной, трансформируемая в кровати: прочая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(кроме указанной в товарной позиции 9402), трансформируемая или не трансформируемая в кровати, и ее части: мебель для сидения, кроме дачной или походной, трансформируемая в кровати: прочая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172"/>
          <w:p>
            <w:pPr>
              <w:spacing w:after="20"/>
              <w:ind w:left="20"/>
              <w:jc w:val="both"/>
            </w:pPr>
            <w:r>
              <w:rPr>
                <w:rFonts w:ascii="Times New Roman"/>
                <w:b w:val="false"/>
                <w:i w:val="false"/>
                <w:color w:val="000000"/>
                <w:sz w:val="20"/>
              </w:rPr>
              <w:t>
Наличие нормативно-технических или рарешитеьных документов</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 ГОСТ 16371–2014 "Мебель. Общие технические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ГОСТ 19917–2014 "Мебель для сидения и лежания. Общие технические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ГОСТ 22046–2016 "Мебель для учебных заведений. Общие технические условия."</w:t>
            </w:r>
          </w:p>
          <w:p>
            <w:pPr>
              <w:spacing w:after="20"/>
              <w:ind w:left="20"/>
              <w:jc w:val="both"/>
            </w:pPr>
            <w:r>
              <w:rPr>
                <w:rFonts w:ascii="Times New Roman"/>
                <w:b w:val="false"/>
                <w:i w:val="false"/>
                <w:color w:val="000000"/>
                <w:sz w:val="20"/>
              </w:rPr>
              <w:t>
- ТР ТС 025/2012 "О безопасности мебельной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173"/>
          <w:p>
            <w:pPr>
              <w:spacing w:after="20"/>
              <w:ind w:left="20"/>
              <w:jc w:val="both"/>
            </w:pPr>
            <w:r>
              <w:rPr>
                <w:rFonts w:ascii="Times New Roman"/>
                <w:b w:val="false"/>
                <w:i w:val="false"/>
                <w:color w:val="000000"/>
                <w:sz w:val="20"/>
              </w:rPr>
              <w:t>
1. Составление технического задания</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эскиза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Детальная разработка изделия (эскизы, техническая документация, карта кроя, техописание)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Распил листового материала, пиломатериала и раскрой обивочного материала и мягкого элемента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Сверление посадочных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Кромкооблицовка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Резка металла на заготовки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10. Гибка металла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11. 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Обработка заготовок (шлифовка металлических заготовок, деталей из фанеры, пиломатериала,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Подгонка (проверка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14. Обработка поверхности деталей защитным слоем (лаком, краской, эмалью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15.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16. Контрольная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17. Обивка</w:t>
            </w:r>
          </w:p>
          <w:p>
            <w:pPr>
              <w:spacing w:after="20"/>
              <w:ind w:left="20"/>
              <w:jc w:val="both"/>
            </w:pPr>
            <w:r>
              <w:rPr>
                <w:rFonts w:ascii="Times New Roman"/>
                <w:b w:val="false"/>
                <w:i w:val="false"/>
                <w:color w:val="000000"/>
                <w:sz w:val="20"/>
              </w:rPr>
              <w:t>
</w:t>
            </w:r>
            <w:r>
              <w:rPr>
                <w:rFonts w:ascii="Times New Roman"/>
                <w:b w:val="false"/>
                <w:i w:val="false"/>
                <w:color w:val="000000"/>
                <w:sz w:val="20"/>
              </w:rPr>
              <w:t>18. Подготовка деталей к контрольной сборке</w:t>
            </w:r>
          </w:p>
          <w:p>
            <w:pPr>
              <w:spacing w:after="20"/>
              <w:ind w:left="20"/>
              <w:jc w:val="both"/>
            </w:pPr>
            <w:r>
              <w:rPr>
                <w:rFonts w:ascii="Times New Roman"/>
                <w:b w:val="false"/>
                <w:i w:val="false"/>
                <w:color w:val="000000"/>
                <w:sz w:val="20"/>
              </w:rPr>
              <w:t>
</w:t>
            </w:r>
            <w:r>
              <w:rPr>
                <w:rFonts w:ascii="Times New Roman"/>
                <w:b w:val="false"/>
                <w:i w:val="false"/>
                <w:color w:val="000000"/>
                <w:sz w:val="20"/>
              </w:rPr>
              <w:t>19. Проверка качества готового изделия</w:t>
            </w:r>
          </w:p>
          <w:p>
            <w:pPr>
              <w:spacing w:after="20"/>
              <w:ind w:left="20"/>
              <w:jc w:val="both"/>
            </w:pPr>
            <w:r>
              <w:rPr>
                <w:rFonts w:ascii="Times New Roman"/>
                <w:b w:val="false"/>
                <w:i w:val="false"/>
                <w:color w:val="000000"/>
                <w:sz w:val="20"/>
              </w:rPr>
              <w:t>
20.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174"/>
          <w:p>
            <w:pPr>
              <w:spacing w:after="20"/>
              <w:ind w:left="20"/>
              <w:jc w:val="both"/>
            </w:pPr>
            <w:r>
              <w:rPr>
                <w:rFonts w:ascii="Times New Roman"/>
                <w:b w:val="false"/>
                <w:i w:val="false"/>
                <w:color w:val="000000"/>
                <w:sz w:val="20"/>
              </w:rPr>
              <w:t>
1. Распил</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2. Фрезеровка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Кромкооблицовка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Шлифовка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Покраска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Обивка</w:t>
            </w:r>
          </w:p>
          <w:p>
            <w:pPr>
              <w:spacing w:after="20"/>
              <w:ind w:left="20"/>
              <w:jc w:val="both"/>
            </w:pPr>
            <w:r>
              <w:rPr>
                <w:rFonts w:ascii="Times New Roman"/>
                <w:b w:val="false"/>
                <w:i w:val="false"/>
                <w:color w:val="000000"/>
                <w:sz w:val="20"/>
              </w:rPr>
              <w:t>
7. Сборка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из тростника, ивы, или аналогичных материалов: прочая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из тростника, ивы, или аналогичных материалов: прочая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175"/>
          <w:p>
            <w:pPr>
              <w:spacing w:after="20"/>
              <w:ind w:left="20"/>
              <w:jc w:val="both"/>
            </w:pPr>
            <w:r>
              <w:rPr>
                <w:rFonts w:ascii="Times New Roman"/>
                <w:b w:val="false"/>
                <w:i w:val="false"/>
                <w:color w:val="000000"/>
                <w:sz w:val="20"/>
              </w:rPr>
              <w:t>
Наличие нормативно-технических или рарешитеьных документов</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 ГОСТ 16371–2014 "Мебель. Общие технические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ГОСТ 19917–2014 "Мебель для сидения и лежания. Общие технические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ГОСТ 22046–2016 "Мебель для учебных заведений. Общие технические условия."</w:t>
            </w:r>
          </w:p>
          <w:p>
            <w:pPr>
              <w:spacing w:after="20"/>
              <w:ind w:left="20"/>
              <w:jc w:val="both"/>
            </w:pPr>
            <w:r>
              <w:rPr>
                <w:rFonts w:ascii="Times New Roman"/>
                <w:b w:val="false"/>
                <w:i w:val="false"/>
                <w:color w:val="000000"/>
                <w:sz w:val="20"/>
              </w:rPr>
              <w:t>
- ТР ТС 025/2012 "О безопасности мебельной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176"/>
          <w:p>
            <w:pPr>
              <w:spacing w:after="20"/>
              <w:ind w:left="20"/>
              <w:jc w:val="both"/>
            </w:pPr>
            <w:r>
              <w:rPr>
                <w:rFonts w:ascii="Times New Roman"/>
                <w:b w:val="false"/>
                <w:i w:val="false"/>
                <w:color w:val="000000"/>
                <w:sz w:val="20"/>
              </w:rPr>
              <w:t>
1. Разработка эскиза изделия</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Детальная разработка изделия (эскизы, карта кроя, техописание)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Распил</w:t>
            </w:r>
          </w:p>
          <w:p>
            <w:pPr>
              <w:spacing w:after="20"/>
              <w:ind w:left="20"/>
              <w:jc w:val="both"/>
            </w:pPr>
            <w:r>
              <w:rPr>
                <w:rFonts w:ascii="Times New Roman"/>
                <w:b w:val="false"/>
                <w:i w:val="false"/>
                <w:color w:val="000000"/>
                <w:sz w:val="20"/>
              </w:rPr>
              <w:t>
</w:t>
            </w:r>
            <w:r>
              <w:rPr>
                <w:rFonts w:ascii="Times New Roman"/>
                <w:b w:val="false"/>
                <w:i w:val="false"/>
                <w:color w:val="000000"/>
                <w:sz w:val="20"/>
              </w:rPr>
              <w:t>5. Кромкооблицовка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Шлифовка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Подгонка (проверка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Покраска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Обивка</w:t>
            </w:r>
          </w:p>
          <w:p>
            <w:pPr>
              <w:spacing w:after="20"/>
              <w:ind w:left="20"/>
              <w:jc w:val="both"/>
            </w:pPr>
            <w:r>
              <w:rPr>
                <w:rFonts w:ascii="Times New Roman"/>
                <w:b w:val="false"/>
                <w:i w:val="false"/>
                <w:color w:val="000000"/>
                <w:sz w:val="20"/>
              </w:rPr>
              <w:t>
</w:t>
            </w:r>
            <w:r>
              <w:rPr>
                <w:rFonts w:ascii="Times New Roman"/>
                <w:b w:val="false"/>
                <w:i w:val="false"/>
                <w:color w:val="000000"/>
                <w:sz w:val="20"/>
              </w:rPr>
              <w:t>14.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Проверка качества готового изделия</w:t>
            </w:r>
          </w:p>
          <w:p>
            <w:pPr>
              <w:spacing w:after="20"/>
              <w:ind w:left="20"/>
              <w:jc w:val="both"/>
            </w:pPr>
            <w:r>
              <w:rPr>
                <w:rFonts w:ascii="Times New Roman"/>
                <w:b w:val="false"/>
                <w:i w:val="false"/>
                <w:color w:val="000000"/>
                <w:sz w:val="20"/>
              </w:rPr>
              <w:t>
16.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177"/>
          <w:p>
            <w:pPr>
              <w:spacing w:after="20"/>
              <w:ind w:left="20"/>
              <w:jc w:val="both"/>
            </w:pPr>
            <w:r>
              <w:rPr>
                <w:rFonts w:ascii="Times New Roman"/>
                <w:b w:val="false"/>
                <w:i w:val="false"/>
                <w:color w:val="000000"/>
                <w:sz w:val="20"/>
              </w:rPr>
              <w:t>
1. Распил</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2. Кромкооблицовка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Фрезеровка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Шлифовка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Покраска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Обивка</w:t>
            </w:r>
          </w:p>
          <w:p>
            <w:pPr>
              <w:spacing w:after="20"/>
              <w:ind w:left="20"/>
              <w:jc w:val="both"/>
            </w:pPr>
            <w:r>
              <w:rPr>
                <w:rFonts w:ascii="Times New Roman"/>
                <w:b w:val="false"/>
                <w:i w:val="false"/>
                <w:color w:val="000000"/>
                <w:sz w:val="20"/>
              </w:rPr>
              <w:t>
8. Сборка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9401610000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обитая для сидения с деревянным каркасом прочая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обитая для сидения с деревянным каркасом прочая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178"/>
          <w:p>
            <w:pPr>
              <w:spacing w:after="20"/>
              <w:ind w:left="20"/>
              <w:jc w:val="both"/>
            </w:pPr>
            <w:r>
              <w:rPr>
                <w:rFonts w:ascii="Times New Roman"/>
                <w:b w:val="false"/>
                <w:i w:val="false"/>
                <w:color w:val="000000"/>
                <w:sz w:val="20"/>
              </w:rPr>
              <w:t>
Наличие нормативно-технических или рарешитеьных документов</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 ГОСТ 16371–2014 "Мебель. Общие технические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ГОСТ 19917–2014 "Мебель для сидения и лежания. Общие технические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ГОСТ 22046–2016 "Мебель для учебных заведений. Общие технические условия."</w:t>
            </w:r>
          </w:p>
          <w:p>
            <w:pPr>
              <w:spacing w:after="20"/>
              <w:ind w:left="20"/>
              <w:jc w:val="both"/>
            </w:pPr>
            <w:r>
              <w:rPr>
                <w:rFonts w:ascii="Times New Roman"/>
                <w:b w:val="false"/>
                <w:i w:val="false"/>
                <w:color w:val="000000"/>
                <w:sz w:val="20"/>
              </w:rPr>
              <w:t>
- ТР ТС 025/2012 "О безопасности мебельной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179"/>
          <w:p>
            <w:pPr>
              <w:spacing w:after="20"/>
              <w:ind w:left="20"/>
              <w:jc w:val="both"/>
            </w:pPr>
            <w:r>
              <w:rPr>
                <w:rFonts w:ascii="Times New Roman"/>
                <w:b w:val="false"/>
                <w:i w:val="false"/>
                <w:color w:val="000000"/>
                <w:sz w:val="20"/>
              </w:rPr>
              <w:t>
1. Составление технического задания</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эскиза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Детальная разработка изделия (эскизы, техническая документация, карта кроя, техописание)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Распил листового материала, пиломатериала и раскрой обивочного материала и мягкого элемента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Сверление посадочных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Обработка заготовок (шлифовка металлических заготовок, деталей из фанеры, пиломатериала, )</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Подгонка (проверка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10. Обработка поверхности деталей защитным слоем (лаком, краской, эмалью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11.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Контрольная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Обивка</w:t>
            </w:r>
          </w:p>
          <w:p>
            <w:pPr>
              <w:spacing w:after="20"/>
              <w:ind w:left="20"/>
              <w:jc w:val="both"/>
            </w:pPr>
            <w:r>
              <w:rPr>
                <w:rFonts w:ascii="Times New Roman"/>
                <w:b w:val="false"/>
                <w:i w:val="false"/>
                <w:color w:val="000000"/>
                <w:sz w:val="20"/>
              </w:rPr>
              <w:t>
</w:t>
            </w:r>
            <w:r>
              <w:rPr>
                <w:rFonts w:ascii="Times New Roman"/>
                <w:b w:val="false"/>
                <w:i w:val="false"/>
                <w:color w:val="000000"/>
                <w:sz w:val="20"/>
              </w:rPr>
              <w:t>14. Подготовка деталей к контрольной сборке</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Проверка качества готового изделия</w:t>
            </w:r>
          </w:p>
          <w:p>
            <w:pPr>
              <w:spacing w:after="20"/>
              <w:ind w:left="20"/>
              <w:jc w:val="both"/>
            </w:pPr>
            <w:r>
              <w:rPr>
                <w:rFonts w:ascii="Times New Roman"/>
                <w:b w:val="false"/>
                <w:i w:val="false"/>
                <w:color w:val="000000"/>
                <w:sz w:val="20"/>
              </w:rPr>
              <w:t>
16.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180"/>
          <w:p>
            <w:pPr>
              <w:spacing w:after="20"/>
              <w:ind w:left="20"/>
              <w:jc w:val="both"/>
            </w:pPr>
            <w:r>
              <w:rPr>
                <w:rFonts w:ascii="Times New Roman"/>
                <w:b w:val="false"/>
                <w:i w:val="false"/>
                <w:color w:val="000000"/>
                <w:sz w:val="20"/>
              </w:rPr>
              <w:t>
1. Распил</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2. Кромкооблицовка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Фрезеровка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Шлифовка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Покраска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Обивка</w:t>
            </w:r>
          </w:p>
          <w:p>
            <w:pPr>
              <w:spacing w:after="20"/>
              <w:ind w:left="20"/>
              <w:jc w:val="both"/>
            </w:pPr>
            <w:r>
              <w:rPr>
                <w:rFonts w:ascii="Times New Roman"/>
                <w:b w:val="false"/>
                <w:i w:val="false"/>
                <w:color w:val="000000"/>
                <w:sz w:val="20"/>
              </w:rPr>
              <w:t>
7. Сборка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9401690000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для сидения с деревянным каркасом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для сидения с деревянным каркасом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181"/>
          <w:p>
            <w:pPr>
              <w:spacing w:after="20"/>
              <w:ind w:left="20"/>
              <w:jc w:val="both"/>
            </w:pPr>
            <w:r>
              <w:rPr>
                <w:rFonts w:ascii="Times New Roman"/>
                <w:b w:val="false"/>
                <w:i w:val="false"/>
                <w:color w:val="000000"/>
                <w:sz w:val="20"/>
              </w:rPr>
              <w:t>
Наличие нормативно-технических или рарешитеьных документов</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 ГОСТ 16371–2014 "Мебель. Общие технические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ГОСТ 19917–2014 "Мебель для сидения и лежания. Общие технические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ГОСТ 22046–2016 "Мебель для учебных заведений. Общие технические условия."</w:t>
            </w:r>
          </w:p>
          <w:p>
            <w:pPr>
              <w:spacing w:after="20"/>
              <w:ind w:left="20"/>
              <w:jc w:val="both"/>
            </w:pPr>
            <w:r>
              <w:rPr>
                <w:rFonts w:ascii="Times New Roman"/>
                <w:b w:val="false"/>
                <w:i w:val="false"/>
                <w:color w:val="000000"/>
                <w:sz w:val="20"/>
              </w:rPr>
              <w:t>
- ТР ТС 025/2012 "О безопасности мебельной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182"/>
          <w:p>
            <w:pPr>
              <w:spacing w:after="20"/>
              <w:ind w:left="20"/>
              <w:jc w:val="both"/>
            </w:pPr>
            <w:r>
              <w:rPr>
                <w:rFonts w:ascii="Times New Roman"/>
                <w:b w:val="false"/>
                <w:i w:val="false"/>
                <w:color w:val="000000"/>
                <w:sz w:val="20"/>
              </w:rPr>
              <w:t>
1. Составление технического задания</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эскиза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Детальная разработка изделия (эскизы, техническая документация, карта кроя, техописание)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Распил листового материала, пиломатериала и раскрой обивочного материала и мягкого элемента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Сверление посадочных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Обработка заготовок (шлифовка металлических заготовок, деталей из фанеры, пиломатериала, )</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Подгонка (проверка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10. Обработка поверхности деталей защитным слоем (лаком, краской, эмалью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11.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Контрольная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Обивка</w:t>
            </w:r>
          </w:p>
          <w:p>
            <w:pPr>
              <w:spacing w:after="20"/>
              <w:ind w:left="20"/>
              <w:jc w:val="both"/>
            </w:pPr>
            <w:r>
              <w:rPr>
                <w:rFonts w:ascii="Times New Roman"/>
                <w:b w:val="false"/>
                <w:i w:val="false"/>
                <w:color w:val="000000"/>
                <w:sz w:val="20"/>
              </w:rPr>
              <w:t>
</w:t>
            </w:r>
            <w:r>
              <w:rPr>
                <w:rFonts w:ascii="Times New Roman"/>
                <w:b w:val="false"/>
                <w:i w:val="false"/>
                <w:color w:val="000000"/>
                <w:sz w:val="20"/>
              </w:rPr>
              <w:t>14. Подготовка деталей к контрольной сборке</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Проверка качества готового изделия</w:t>
            </w:r>
          </w:p>
          <w:p>
            <w:pPr>
              <w:spacing w:after="20"/>
              <w:ind w:left="20"/>
              <w:jc w:val="both"/>
            </w:pPr>
            <w:r>
              <w:rPr>
                <w:rFonts w:ascii="Times New Roman"/>
                <w:b w:val="false"/>
                <w:i w:val="false"/>
                <w:color w:val="000000"/>
                <w:sz w:val="20"/>
              </w:rPr>
              <w:t>
16.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183"/>
          <w:p>
            <w:pPr>
              <w:spacing w:after="20"/>
              <w:ind w:left="20"/>
              <w:jc w:val="both"/>
            </w:pPr>
            <w:r>
              <w:rPr>
                <w:rFonts w:ascii="Times New Roman"/>
                <w:b w:val="false"/>
                <w:i w:val="false"/>
                <w:color w:val="000000"/>
                <w:sz w:val="20"/>
              </w:rPr>
              <w:t>
1. Распил</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2. Кромкооблицовка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Фрезеровка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Шлифовка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Покраска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Обивка</w:t>
            </w:r>
          </w:p>
          <w:p>
            <w:pPr>
              <w:spacing w:after="20"/>
              <w:ind w:left="20"/>
              <w:jc w:val="both"/>
            </w:pPr>
            <w:r>
              <w:rPr>
                <w:rFonts w:ascii="Times New Roman"/>
                <w:b w:val="false"/>
                <w:i w:val="false"/>
                <w:color w:val="000000"/>
                <w:sz w:val="20"/>
              </w:rPr>
              <w:t>
7. Сборка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9401710009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обитая для сидения с металлическим каркасом прочая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обитая для сидения с металлическим каркасом прочая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184"/>
          <w:p>
            <w:pPr>
              <w:spacing w:after="20"/>
              <w:ind w:left="20"/>
              <w:jc w:val="both"/>
            </w:pPr>
            <w:r>
              <w:rPr>
                <w:rFonts w:ascii="Times New Roman"/>
                <w:b w:val="false"/>
                <w:i w:val="false"/>
                <w:color w:val="000000"/>
                <w:sz w:val="20"/>
              </w:rPr>
              <w:t>
Наличие нормативно-технических или рарешитеьных документов</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 ГОСТ 16371–2014 "Мебель. Общие технические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ГОСТ 19917–2014 "Мебель для сидения и лежания. Общие технические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ГОСТ 22046–2016 "Мебель для учебных заведений. Общие технические условия."</w:t>
            </w:r>
          </w:p>
          <w:p>
            <w:pPr>
              <w:spacing w:after="20"/>
              <w:ind w:left="20"/>
              <w:jc w:val="both"/>
            </w:pPr>
            <w:r>
              <w:rPr>
                <w:rFonts w:ascii="Times New Roman"/>
                <w:b w:val="false"/>
                <w:i w:val="false"/>
                <w:color w:val="000000"/>
                <w:sz w:val="20"/>
              </w:rPr>
              <w:t>
- ТР ТС 025/2012 "О безопасности мебельной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185"/>
          <w:p>
            <w:pPr>
              <w:spacing w:after="20"/>
              <w:ind w:left="20"/>
              <w:jc w:val="both"/>
            </w:pPr>
            <w:r>
              <w:rPr>
                <w:rFonts w:ascii="Times New Roman"/>
                <w:b w:val="false"/>
                <w:i w:val="false"/>
                <w:color w:val="000000"/>
                <w:sz w:val="20"/>
              </w:rPr>
              <w:t>
1. Составление технического задания</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эскиза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Детальная разработка изделия (эскизы, техническая документация, карта кроя, техописание)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Распил листового материала, пиломатериала и раскрой обивочного материала и мягкого элемента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Сверление посадочных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Кромкооблицовка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Резка металла на заготовки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10. Гибка металла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11. 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Обработка заготовок (шлифовка металлических заготовок, деталей из фанеры, пиломатериала,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Подгонка (проверка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14. Обработка поверхности деталей защитным слоем (лаком, краской, эмалью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15.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16. Контрольная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17. Обивка</w:t>
            </w:r>
          </w:p>
          <w:p>
            <w:pPr>
              <w:spacing w:after="20"/>
              <w:ind w:left="20"/>
              <w:jc w:val="both"/>
            </w:pPr>
            <w:r>
              <w:rPr>
                <w:rFonts w:ascii="Times New Roman"/>
                <w:b w:val="false"/>
                <w:i w:val="false"/>
                <w:color w:val="000000"/>
                <w:sz w:val="20"/>
              </w:rPr>
              <w:t>
</w:t>
            </w:r>
            <w:r>
              <w:rPr>
                <w:rFonts w:ascii="Times New Roman"/>
                <w:b w:val="false"/>
                <w:i w:val="false"/>
                <w:color w:val="000000"/>
                <w:sz w:val="20"/>
              </w:rPr>
              <w:t>18. Подготовка деталей к контрольной сборке</w:t>
            </w:r>
          </w:p>
          <w:p>
            <w:pPr>
              <w:spacing w:after="20"/>
              <w:ind w:left="20"/>
              <w:jc w:val="both"/>
            </w:pPr>
            <w:r>
              <w:rPr>
                <w:rFonts w:ascii="Times New Roman"/>
                <w:b w:val="false"/>
                <w:i w:val="false"/>
                <w:color w:val="000000"/>
                <w:sz w:val="20"/>
              </w:rPr>
              <w:t>
</w:t>
            </w:r>
            <w:r>
              <w:rPr>
                <w:rFonts w:ascii="Times New Roman"/>
                <w:b w:val="false"/>
                <w:i w:val="false"/>
                <w:color w:val="000000"/>
                <w:sz w:val="20"/>
              </w:rPr>
              <w:t>19. Проверка качества готового изделия</w:t>
            </w:r>
          </w:p>
          <w:p>
            <w:pPr>
              <w:spacing w:after="20"/>
              <w:ind w:left="20"/>
              <w:jc w:val="both"/>
            </w:pPr>
            <w:r>
              <w:rPr>
                <w:rFonts w:ascii="Times New Roman"/>
                <w:b w:val="false"/>
                <w:i w:val="false"/>
                <w:color w:val="000000"/>
                <w:sz w:val="20"/>
              </w:rPr>
              <w:t>
20.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186"/>
          <w:p>
            <w:pPr>
              <w:spacing w:after="20"/>
              <w:ind w:left="20"/>
              <w:jc w:val="both"/>
            </w:pPr>
            <w:r>
              <w:rPr>
                <w:rFonts w:ascii="Times New Roman"/>
                <w:b w:val="false"/>
                <w:i w:val="false"/>
                <w:color w:val="000000"/>
                <w:sz w:val="20"/>
              </w:rPr>
              <w:t>
1. Распил</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2.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Гибка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Шлифовка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Покраска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Обивка</w:t>
            </w:r>
          </w:p>
          <w:p>
            <w:pPr>
              <w:spacing w:after="20"/>
              <w:ind w:left="20"/>
              <w:jc w:val="both"/>
            </w:pPr>
            <w:r>
              <w:rPr>
                <w:rFonts w:ascii="Times New Roman"/>
                <w:b w:val="false"/>
                <w:i w:val="false"/>
                <w:color w:val="000000"/>
                <w:sz w:val="20"/>
              </w:rPr>
              <w:t>
8. Сборка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9401790009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для сидения с металлическим каркасом.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для сидения с металлическим каркасом.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187"/>
          <w:p>
            <w:pPr>
              <w:spacing w:after="20"/>
              <w:ind w:left="20"/>
              <w:jc w:val="both"/>
            </w:pPr>
            <w:r>
              <w:rPr>
                <w:rFonts w:ascii="Times New Roman"/>
                <w:b w:val="false"/>
                <w:i w:val="false"/>
                <w:color w:val="000000"/>
                <w:sz w:val="20"/>
              </w:rPr>
              <w:t>
Наличие нормативно-технических или рарешитеьных документов</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 ГОСТ 16371–2014 "Мебель. Общие технические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ГОСТ 19917–2014 "Мебель для сидения и лежания. Общие технические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ГОСТ 22046–2016 "Мебель для учебных заведений. Общие технические условия."</w:t>
            </w:r>
          </w:p>
          <w:p>
            <w:pPr>
              <w:spacing w:after="20"/>
              <w:ind w:left="20"/>
              <w:jc w:val="both"/>
            </w:pPr>
            <w:r>
              <w:rPr>
                <w:rFonts w:ascii="Times New Roman"/>
                <w:b w:val="false"/>
                <w:i w:val="false"/>
                <w:color w:val="000000"/>
                <w:sz w:val="20"/>
              </w:rPr>
              <w:t>
- ТР ТС 025/2012 "О безопасности мебельной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188"/>
          <w:p>
            <w:pPr>
              <w:spacing w:after="20"/>
              <w:ind w:left="20"/>
              <w:jc w:val="both"/>
            </w:pPr>
            <w:r>
              <w:rPr>
                <w:rFonts w:ascii="Times New Roman"/>
                <w:b w:val="false"/>
                <w:i w:val="false"/>
                <w:color w:val="000000"/>
                <w:sz w:val="20"/>
              </w:rPr>
              <w:t>
1. Составление технического задания</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эскиза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Детальная разработка изделия (эскизы, техническая документация, карта кроя, техописание)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Распил листового материала, пиломатериала и раскрой обивочного материала и мягкого элемента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Сверление посадочных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Кромкооблицовка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Резка металла на заготовки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10. Гибка металла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11. 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Обработка заготовок (шлифовка металлических заготовок, деталей из фанеры, пиломатериала,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Подгонка (проверка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14. Обработка поверхности деталей защитным слоем (лаком, краской, эмалью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15.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16. Контрольная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17. Обивка</w:t>
            </w:r>
          </w:p>
          <w:p>
            <w:pPr>
              <w:spacing w:after="20"/>
              <w:ind w:left="20"/>
              <w:jc w:val="both"/>
            </w:pPr>
            <w:r>
              <w:rPr>
                <w:rFonts w:ascii="Times New Roman"/>
                <w:b w:val="false"/>
                <w:i w:val="false"/>
                <w:color w:val="000000"/>
                <w:sz w:val="20"/>
              </w:rPr>
              <w:t>
</w:t>
            </w:r>
            <w:r>
              <w:rPr>
                <w:rFonts w:ascii="Times New Roman"/>
                <w:b w:val="false"/>
                <w:i w:val="false"/>
                <w:color w:val="000000"/>
                <w:sz w:val="20"/>
              </w:rPr>
              <w:t>18. Подготовка деталей к контрольной сборке</w:t>
            </w:r>
          </w:p>
          <w:p>
            <w:pPr>
              <w:spacing w:after="20"/>
              <w:ind w:left="20"/>
              <w:jc w:val="both"/>
            </w:pPr>
            <w:r>
              <w:rPr>
                <w:rFonts w:ascii="Times New Roman"/>
                <w:b w:val="false"/>
                <w:i w:val="false"/>
                <w:color w:val="000000"/>
                <w:sz w:val="20"/>
              </w:rPr>
              <w:t>
</w:t>
            </w:r>
            <w:r>
              <w:rPr>
                <w:rFonts w:ascii="Times New Roman"/>
                <w:b w:val="false"/>
                <w:i w:val="false"/>
                <w:color w:val="000000"/>
                <w:sz w:val="20"/>
              </w:rPr>
              <w:t>19. Проверка качества готового изделия</w:t>
            </w:r>
          </w:p>
          <w:p>
            <w:pPr>
              <w:spacing w:after="20"/>
              <w:ind w:left="20"/>
              <w:jc w:val="both"/>
            </w:pPr>
            <w:r>
              <w:rPr>
                <w:rFonts w:ascii="Times New Roman"/>
                <w:b w:val="false"/>
                <w:i w:val="false"/>
                <w:color w:val="000000"/>
                <w:sz w:val="20"/>
              </w:rPr>
              <w:t>
20.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189"/>
          <w:p>
            <w:pPr>
              <w:spacing w:after="20"/>
              <w:ind w:left="20"/>
              <w:jc w:val="both"/>
            </w:pPr>
            <w:r>
              <w:rPr>
                <w:rFonts w:ascii="Times New Roman"/>
                <w:b w:val="false"/>
                <w:i w:val="false"/>
                <w:color w:val="000000"/>
                <w:sz w:val="20"/>
              </w:rPr>
              <w:t>
1. Распил</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2. Кромкооблицовка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Фрезеровка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Гибка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Шлифовка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Покраска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Обивка</w:t>
            </w:r>
          </w:p>
          <w:p>
            <w:pPr>
              <w:spacing w:after="20"/>
              <w:ind w:left="20"/>
              <w:jc w:val="both"/>
            </w:pPr>
            <w:r>
              <w:rPr>
                <w:rFonts w:ascii="Times New Roman"/>
                <w:b w:val="false"/>
                <w:i w:val="false"/>
                <w:color w:val="000000"/>
                <w:sz w:val="20"/>
              </w:rPr>
              <w:t>
10. Сборка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9401790001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сидения (кресла) безопасности, устанавливаемые или прикрепляемые к сидениям транспортных средств, с металлическим каркасом,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сидения (кресла) безопасности, устанавливаемые или прикрепляемые к сидениям транспортных средств, с металлическим каркасом,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190"/>
          <w:p>
            <w:pPr>
              <w:spacing w:after="20"/>
              <w:ind w:left="20"/>
              <w:jc w:val="both"/>
            </w:pPr>
            <w:r>
              <w:rPr>
                <w:rFonts w:ascii="Times New Roman"/>
                <w:b w:val="false"/>
                <w:i w:val="false"/>
                <w:color w:val="000000"/>
                <w:sz w:val="20"/>
              </w:rPr>
              <w:t>
Наличие нормативно-технических или рарешитеьных документов</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 ГОСТ 16371–2014 "Мебель. Общие технические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ГОСТ 19917–2014 "Мебель для сидения и лежания. Общие технические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ГОСТ 22046–2016 "Мебель для учебных заведений. Общие технические условия."</w:t>
            </w:r>
          </w:p>
          <w:p>
            <w:pPr>
              <w:spacing w:after="20"/>
              <w:ind w:left="20"/>
              <w:jc w:val="both"/>
            </w:pPr>
            <w:r>
              <w:rPr>
                <w:rFonts w:ascii="Times New Roman"/>
                <w:b w:val="false"/>
                <w:i w:val="false"/>
                <w:color w:val="000000"/>
                <w:sz w:val="20"/>
              </w:rPr>
              <w:t>
- ТР ТС 025/2012 "О безопасности мебельной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191"/>
          <w:p>
            <w:pPr>
              <w:spacing w:after="20"/>
              <w:ind w:left="20"/>
              <w:jc w:val="both"/>
            </w:pPr>
            <w:r>
              <w:rPr>
                <w:rFonts w:ascii="Times New Roman"/>
                <w:b w:val="false"/>
                <w:i w:val="false"/>
                <w:color w:val="000000"/>
                <w:sz w:val="20"/>
              </w:rPr>
              <w:t>
1. Подготовка сырьевых компонентов</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2. Изготовление каркаса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Обивка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Установка дополнительных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8.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192"/>
          <w:p>
            <w:pPr>
              <w:spacing w:after="20"/>
              <w:ind w:left="20"/>
              <w:jc w:val="both"/>
            </w:pPr>
            <w:r>
              <w:rPr>
                <w:rFonts w:ascii="Times New Roman"/>
                <w:b w:val="false"/>
                <w:i w:val="false"/>
                <w:color w:val="000000"/>
                <w:sz w:val="20"/>
              </w:rPr>
              <w:t>
1. Изготовление каркаса</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2.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Обивка</w:t>
            </w:r>
          </w:p>
          <w:p>
            <w:pPr>
              <w:spacing w:after="20"/>
              <w:ind w:left="20"/>
              <w:jc w:val="both"/>
            </w:pPr>
            <w:r>
              <w:rPr>
                <w:rFonts w:ascii="Times New Roman"/>
                <w:b w:val="false"/>
                <w:i w:val="false"/>
                <w:color w:val="000000"/>
                <w:sz w:val="20"/>
              </w:rPr>
              <w:t>
4. Сборка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9401790009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для сидения с металлическим каркасом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для сидения с металлическим каркасом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193"/>
          <w:p>
            <w:pPr>
              <w:spacing w:after="20"/>
              <w:ind w:left="20"/>
              <w:jc w:val="both"/>
            </w:pPr>
            <w:r>
              <w:rPr>
                <w:rFonts w:ascii="Times New Roman"/>
                <w:b w:val="false"/>
                <w:i w:val="false"/>
                <w:color w:val="000000"/>
                <w:sz w:val="20"/>
              </w:rPr>
              <w:t>
Наличие нормативно-технических или рарешитеьных документов</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 ГОСТ 16371–2014 "Мебель. Общие технические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ГОСТ 19917–2014 "Мебель для сидения и лежания. Общие технические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ГОСТ 22046–2016 "Мебель для учебных заведений. Общие технические условия."</w:t>
            </w:r>
          </w:p>
          <w:p>
            <w:pPr>
              <w:spacing w:after="20"/>
              <w:ind w:left="20"/>
              <w:jc w:val="both"/>
            </w:pPr>
            <w:r>
              <w:rPr>
                <w:rFonts w:ascii="Times New Roman"/>
                <w:b w:val="false"/>
                <w:i w:val="false"/>
                <w:color w:val="000000"/>
                <w:sz w:val="20"/>
              </w:rPr>
              <w:t>
- ТР ТС 025/2012 "О безопасности мебельной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194"/>
          <w:p>
            <w:pPr>
              <w:spacing w:after="20"/>
              <w:ind w:left="20"/>
              <w:jc w:val="both"/>
            </w:pPr>
            <w:r>
              <w:rPr>
                <w:rFonts w:ascii="Times New Roman"/>
                <w:b w:val="false"/>
                <w:i w:val="false"/>
                <w:color w:val="000000"/>
                <w:sz w:val="20"/>
              </w:rPr>
              <w:t>
1. Составление технического задания</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эскиза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Детальная разработка изделия (эскизы, техническая документация, карта кроя, техописание)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Распил листового материала, пиломатериала и раскрой обивочного материала и мягкого элемента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Сверление посадочных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Кромкооблицовка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Резка металла на заготовки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10. Гибка металла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11. 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Обработка заготовок (шлифовка металлических заготовок, деталей из фанеры, пиломатериала,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Подгонка (проверка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14. Обработка поверхности деталей защитным слоем (лаком, краской, эмалью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15.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16. Контрольная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17. Обивка</w:t>
            </w:r>
          </w:p>
          <w:p>
            <w:pPr>
              <w:spacing w:after="20"/>
              <w:ind w:left="20"/>
              <w:jc w:val="both"/>
            </w:pPr>
            <w:r>
              <w:rPr>
                <w:rFonts w:ascii="Times New Roman"/>
                <w:b w:val="false"/>
                <w:i w:val="false"/>
                <w:color w:val="000000"/>
                <w:sz w:val="20"/>
              </w:rPr>
              <w:t>
</w:t>
            </w:r>
            <w:r>
              <w:rPr>
                <w:rFonts w:ascii="Times New Roman"/>
                <w:b w:val="false"/>
                <w:i w:val="false"/>
                <w:color w:val="000000"/>
                <w:sz w:val="20"/>
              </w:rPr>
              <w:t>18. Подготовка деталей к контрольной сборке</w:t>
            </w:r>
          </w:p>
          <w:p>
            <w:pPr>
              <w:spacing w:after="20"/>
              <w:ind w:left="20"/>
              <w:jc w:val="both"/>
            </w:pPr>
            <w:r>
              <w:rPr>
                <w:rFonts w:ascii="Times New Roman"/>
                <w:b w:val="false"/>
                <w:i w:val="false"/>
                <w:color w:val="000000"/>
                <w:sz w:val="20"/>
              </w:rPr>
              <w:t>
</w:t>
            </w:r>
            <w:r>
              <w:rPr>
                <w:rFonts w:ascii="Times New Roman"/>
                <w:b w:val="false"/>
                <w:i w:val="false"/>
                <w:color w:val="000000"/>
                <w:sz w:val="20"/>
              </w:rPr>
              <w:t>19. Проверка качества готового изделия</w:t>
            </w:r>
          </w:p>
          <w:p>
            <w:pPr>
              <w:spacing w:after="20"/>
              <w:ind w:left="20"/>
              <w:jc w:val="both"/>
            </w:pPr>
            <w:r>
              <w:rPr>
                <w:rFonts w:ascii="Times New Roman"/>
                <w:b w:val="false"/>
                <w:i w:val="false"/>
                <w:color w:val="000000"/>
                <w:sz w:val="20"/>
              </w:rPr>
              <w:t>
20.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195"/>
          <w:p>
            <w:pPr>
              <w:spacing w:after="20"/>
              <w:ind w:left="20"/>
              <w:jc w:val="both"/>
            </w:pPr>
            <w:r>
              <w:rPr>
                <w:rFonts w:ascii="Times New Roman"/>
                <w:b w:val="false"/>
                <w:i w:val="false"/>
                <w:color w:val="000000"/>
                <w:sz w:val="20"/>
              </w:rPr>
              <w:t>
1. Распил</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2.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Гибка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Шлифовка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Покраска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Обивка</w:t>
            </w:r>
          </w:p>
          <w:p>
            <w:pPr>
              <w:spacing w:after="20"/>
              <w:ind w:left="20"/>
              <w:jc w:val="both"/>
            </w:pPr>
            <w:r>
              <w:rPr>
                <w:rFonts w:ascii="Times New Roman"/>
                <w:b w:val="false"/>
                <w:i w:val="false"/>
                <w:color w:val="000000"/>
                <w:sz w:val="20"/>
              </w:rPr>
              <w:t>
8. Сборка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9401800009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для сидения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для сидения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196"/>
          <w:p>
            <w:pPr>
              <w:spacing w:after="20"/>
              <w:ind w:left="20"/>
              <w:jc w:val="both"/>
            </w:pPr>
            <w:r>
              <w:rPr>
                <w:rFonts w:ascii="Times New Roman"/>
                <w:b w:val="false"/>
                <w:i w:val="false"/>
                <w:color w:val="000000"/>
                <w:sz w:val="20"/>
              </w:rPr>
              <w:t>
Наличие нормативно-технических или рарешитеьных документов</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 ГОСТ 16371–2014 "Мебель. Общие технические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ГОСТ 19917–2014 "Мебель для сидения и лежания. Общие технические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ГОСТ 22046–2016 "Мебель для учебных заведений. Общие технические условия."</w:t>
            </w:r>
          </w:p>
          <w:p>
            <w:pPr>
              <w:spacing w:after="20"/>
              <w:ind w:left="20"/>
              <w:jc w:val="both"/>
            </w:pPr>
            <w:r>
              <w:rPr>
                <w:rFonts w:ascii="Times New Roman"/>
                <w:b w:val="false"/>
                <w:i w:val="false"/>
                <w:color w:val="000000"/>
                <w:sz w:val="20"/>
              </w:rPr>
              <w:t>
- ТР ТС 025/2012 "О безопасности мебельной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197"/>
          <w:p>
            <w:pPr>
              <w:spacing w:after="20"/>
              <w:ind w:left="20"/>
              <w:jc w:val="both"/>
            </w:pPr>
            <w:r>
              <w:rPr>
                <w:rFonts w:ascii="Times New Roman"/>
                <w:b w:val="false"/>
                <w:i w:val="false"/>
                <w:color w:val="000000"/>
                <w:sz w:val="20"/>
              </w:rPr>
              <w:t>
1. Составление технического задания</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эскиза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Детальная разработка изделия (эскизы, техническая документация, карта кроя, техописание)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Распил листового материала, пиломатериала и раскрой обивочного материала и мягкого элемента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Сверление посадочных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Кромкооблицовка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Резка металла на заготовки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10. Гибка металла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11. 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Обработка заготовок (шлифовка металлических заготовок, деталей из фанеры, пиломатериала,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Подгонка (проверка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14. Обработка поверхности деталей защитным слоем (лаком, краской, эмалью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15.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16. Контрольная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17. Обивка</w:t>
            </w:r>
          </w:p>
          <w:p>
            <w:pPr>
              <w:spacing w:after="20"/>
              <w:ind w:left="20"/>
              <w:jc w:val="both"/>
            </w:pPr>
            <w:r>
              <w:rPr>
                <w:rFonts w:ascii="Times New Roman"/>
                <w:b w:val="false"/>
                <w:i w:val="false"/>
                <w:color w:val="000000"/>
                <w:sz w:val="20"/>
              </w:rPr>
              <w:t>
</w:t>
            </w:r>
            <w:r>
              <w:rPr>
                <w:rFonts w:ascii="Times New Roman"/>
                <w:b w:val="false"/>
                <w:i w:val="false"/>
                <w:color w:val="000000"/>
                <w:sz w:val="20"/>
              </w:rPr>
              <w:t>18. Подготовка деталей к контрольной сборке</w:t>
            </w:r>
          </w:p>
          <w:p>
            <w:pPr>
              <w:spacing w:after="20"/>
              <w:ind w:left="20"/>
              <w:jc w:val="both"/>
            </w:pPr>
            <w:r>
              <w:rPr>
                <w:rFonts w:ascii="Times New Roman"/>
                <w:b w:val="false"/>
                <w:i w:val="false"/>
                <w:color w:val="000000"/>
                <w:sz w:val="20"/>
              </w:rPr>
              <w:t>
</w:t>
            </w:r>
            <w:r>
              <w:rPr>
                <w:rFonts w:ascii="Times New Roman"/>
                <w:b w:val="false"/>
                <w:i w:val="false"/>
                <w:color w:val="000000"/>
                <w:sz w:val="20"/>
              </w:rPr>
              <w:t>19. Проверка качества готового изделия</w:t>
            </w:r>
          </w:p>
          <w:p>
            <w:pPr>
              <w:spacing w:after="20"/>
              <w:ind w:left="20"/>
              <w:jc w:val="both"/>
            </w:pPr>
            <w:r>
              <w:rPr>
                <w:rFonts w:ascii="Times New Roman"/>
                <w:b w:val="false"/>
                <w:i w:val="false"/>
                <w:color w:val="000000"/>
                <w:sz w:val="20"/>
              </w:rPr>
              <w:t>
20.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198"/>
          <w:p>
            <w:pPr>
              <w:spacing w:after="20"/>
              <w:ind w:left="20"/>
              <w:jc w:val="both"/>
            </w:pPr>
            <w:r>
              <w:rPr>
                <w:rFonts w:ascii="Times New Roman"/>
                <w:b w:val="false"/>
                <w:i w:val="false"/>
                <w:color w:val="000000"/>
                <w:sz w:val="20"/>
              </w:rPr>
              <w:t>
1. Распилровка</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4.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Гибка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Шлифовка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Покраска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Обивка</w:t>
            </w:r>
          </w:p>
          <w:p>
            <w:pPr>
              <w:spacing w:after="20"/>
              <w:ind w:left="20"/>
              <w:jc w:val="both"/>
            </w:pPr>
            <w:r>
              <w:rPr>
                <w:rFonts w:ascii="Times New Roman"/>
                <w:b w:val="false"/>
                <w:i w:val="false"/>
                <w:color w:val="000000"/>
                <w:sz w:val="20"/>
              </w:rPr>
              <w:t>
10. Сборка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9401910009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(кроме указанной в товарной позиции 9402), трансформируемая или не трансформируемая в кровати, и ее части: части из древесины: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(кроме указанной в товарной позиции 9402), трансформируемая или не трансформируемая в кровати, и ее части: части из древесины: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199"/>
          <w:p>
            <w:pPr>
              <w:spacing w:after="20"/>
              <w:ind w:left="20"/>
              <w:jc w:val="both"/>
            </w:pPr>
            <w:r>
              <w:rPr>
                <w:rFonts w:ascii="Times New Roman"/>
                <w:b w:val="false"/>
                <w:i w:val="false"/>
                <w:color w:val="000000"/>
                <w:sz w:val="20"/>
              </w:rPr>
              <w:t>
Наличие нормативно-технических или рарешитеьных документов</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 ГОСТ 16371–2014 "Мебель. Общие технические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ГОСТ 19917–2014 "Мебель для сидения и лежания. Общие технические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ГОСТ 22046–2016 "Мебель для учебных заведений. Общие технические условия."</w:t>
            </w:r>
          </w:p>
          <w:p>
            <w:pPr>
              <w:spacing w:after="20"/>
              <w:ind w:left="20"/>
              <w:jc w:val="both"/>
            </w:pPr>
            <w:r>
              <w:rPr>
                <w:rFonts w:ascii="Times New Roman"/>
                <w:b w:val="false"/>
                <w:i w:val="false"/>
                <w:color w:val="000000"/>
                <w:sz w:val="20"/>
              </w:rPr>
              <w:t>
- ТР ТС 025/2012 "О безопасности мебельной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200"/>
          <w:p>
            <w:pPr>
              <w:spacing w:after="20"/>
              <w:ind w:left="20"/>
              <w:jc w:val="both"/>
            </w:pPr>
            <w:r>
              <w:rPr>
                <w:rFonts w:ascii="Times New Roman"/>
                <w:b w:val="false"/>
                <w:i w:val="false"/>
                <w:color w:val="000000"/>
                <w:sz w:val="20"/>
              </w:rPr>
              <w:t>
1. Составление технического задания</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эскиза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Детальная разработка изделия (эскизы, техническая документация, карта кроя, техописание)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Распил листового материала, пиломатериала и раскрой обивочного материала и мягкого элемента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Сверление посадочных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Обработка заготовок (шлифовка металлических заготовок, деталей из фанеры, пиломатериала, )</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Подгонка (проверка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10. Обработка поверхности деталей защитным слоем (лаком, краской, эмалью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11.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Контрольная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Обивка</w:t>
            </w:r>
          </w:p>
          <w:p>
            <w:pPr>
              <w:spacing w:after="20"/>
              <w:ind w:left="20"/>
              <w:jc w:val="both"/>
            </w:pPr>
            <w:r>
              <w:rPr>
                <w:rFonts w:ascii="Times New Roman"/>
                <w:b w:val="false"/>
                <w:i w:val="false"/>
                <w:color w:val="000000"/>
                <w:sz w:val="20"/>
              </w:rPr>
              <w:t>
</w:t>
            </w:r>
            <w:r>
              <w:rPr>
                <w:rFonts w:ascii="Times New Roman"/>
                <w:b w:val="false"/>
                <w:i w:val="false"/>
                <w:color w:val="000000"/>
                <w:sz w:val="20"/>
              </w:rPr>
              <w:t>14. Подготовка деталей к контрольной сборке</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Проверка качества готового изделия</w:t>
            </w:r>
          </w:p>
          <w:p>
            <w:pPr>
              <w:spacing w:after="20"/>
              <w:ind w:left="20"/>
              <w:jc w:val="both"/>
            </w:pPr>
            <w:r>
              <w:rPr>
                <w:rFonts w:ascii="Times New Roman"/>
                <w:b w:val="false"/>
                <w:i w:val="false"/>
                <w:color w:val="000000"/>
                <w:sz w:val="20"/>
              </w:rPr>
              <w:t>
16.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201"/>
          <w:p>
            <w:pPr>
              <w:spacing w:after="20"/>
              <w:ind w:left="20"/>
              <w:jc w:val="both"/>
            </w:pPr>
            <w:r>
              <w:rPr>
                <w:rFonts w:ascii="Times New Roman"/>
                <w:b w:val="false"/>
                <w:i w:val="false"/>
                <w:color w:val="000000"/>
                <w:sz w:val="20"/>
              </w:rPr>
              <w:t>
1. Распил</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2. Кромкооблицовка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Фрезеровка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Шлифовка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Покраска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Обивка</w:t>
            </w:r>
          </w:p>
          <w:p>
            <w:pPr>
              <w:spacing w:after="20"/>
              <w:ind w:left="20"/>
              <w:jc w:val="both"/>
            </w:pPr>
            <w:r>
              <w:rPr>
                <w:rFonts w:ascii="Times New Roman"/>
                <w:b w:val="false"/>
                <w:i w:val="false"/>
                <w:color w:val="000000"/>
                <w:sz w:val="20"/>
              </w:rPr>
              <w:t>
7. Сборка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металлическая типа используемой в учреждениях: прочая: не превышающая по высоте 80 см: столы письменные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металлическая типа используемой в учреждениях: прочая: не превышающая по высоте 80 см: столы письменные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202"/>
          <w:p>
            <w:pPr>
              <w:spacing w:after="20"/>
              <w:ind w:left="20"/>
              <w:jc w:val="both"/>
            </w:pPr>
            <w:r>
              <w:rPr>
                <w:rFonts w:ascii="Times New Roman"/>
                <w:b w:val="false"/>
                <w:i w:val="false"/>
                <w:color w:val="000000"/>
                <w:sz w:val="20"/>
              </w:rPr>
              <w:t>
Наличие нормативно-технических или рарешитеьных документов</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 ГОСТ 16371–2014 "Мебель. Общие технические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ГОСТ 19917–2014 "Мебель для сидения и лежания. Общие технические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ГОСТ 22046–2016 "Мебель для учебных заведений. Общие технические условия."</w:t>
            </w:r>
          </w:p>
          <w:p>
            <w:pPr>
              <w:spacing w:after="20"/>
              <w:ind w:left="20"/>
              <w:jc w:val="both"/>
            </w:pPr>
            <w:r>
              <w:rPr>
                <w:rFonts w:ascii="Times New Roman"/>
                <w:b w:val="false"/>
                <w:i w:val="false"/>
                <w:color w:val="000000"/>
                <w:sz w:val="20"/>
              </w:rPr>
              <w:t>
- ТР ТС 025/2012 "О безопасности мебельной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203"/>
          <w:p>
            <w:pPr>
              <w:spacing w:after="20"/>
              <w:ind w:left="20"/>
              <w:jc w:val="both"/>
            </w:pPr>
            <w:r>
              <w:rPr>
                <w:rFonts w:ascii="Times New Roman"/>
                <w:b w:val="false"/>
                <w:i w:val="false"/>
                <w:color w:val="000000"/>
                <w:sz w:val="20"/>
              </w:rPr>
              <w:t>
1. Составление технического задания</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эскиза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Детальная разработка изделия (эскизы, техническая документация, карта кроя, техописание)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Распил листового материала, пиломатериала и раскрой обивочного материала и мягкого элемента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Сверление посадочных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Кромкооблицовка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Резка металла на заготовки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10. Гибка металла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11. 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Обработка заготовок (шлифовка металлических заготовок, деталей из фанеры, пиломатериала,)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Подгонка (проверка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14. Обработка поверхности деталей защитным слоем (лаком, краской, эмалью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15.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16. Контрольная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17. Подготовка деталей к контрольной сборке</w:t>
            </w:r>
          </w:p>
          <w:p>
            <w:pPr>
              <w:spacing w:after="20"/>
              <w:ind w:left="20"/>
              <w:jc w:val="both"/>
            </w:pPr>
            <w:r>
              <w:rPr>
                <w:rFonts w:ascii="Times New Roman"/>
                <w:b w:val="false"/>
                <w:i w:val="false"/>
                <w:color w:val="000000"/>
                <w:sz w:val="20"/>
              </w:rPr>
              <w:t>
</w:t>
            </w:r>
            <w:r>
              <w:rPr>
                <w:rFonts w:ascii="Times New Roman"/>
                <w:b w:val="false"/>
                <w:i w:val="false"/>
                <w:color w:val="000000"/>
                <w:sz w:val="20"/>
              </w:rPr>
              <w:t>18. Проверка качества готового изделия</w:t>
            </w:r>
          </w:p>
          <w:p>
            <w:pPr>
              <w:spacing w:after="20"/>
              <w:ind w:left="20"/>
              <w:jc w:val="both"/>
            </w:pPr>
            <w:r>
              <w:rPr>
                <w:rFonts w:ascii="Times New Roman"/>
                <w:b w:val="false"/>
                <w:i w:val="false"/>
                <w:color w:val="000000"/>
                <w:sz w:val="20"/>
              </w:rPr>
              <w:t>
19.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204"/>
          <w:p>
            <w:pPr>
              <w:spacing w:after="20"/>
              <w:ind w:left="20"/>
              <w:jc w:val="both"/>
            </w:pPr>
            <w:r>
              <w:rPr>
                <w:rFonts w:ascii="Times New Roman"/>
                <w:b w:val="false"/>
                <w:i w:val="false"/>
                <w:color w:val="000000"/>
                <w:sz w:val="20"/>
              </w:rPr>
              <w:t>
1. Фрезеровка</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2. Распил</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Кромкооблицовка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Гибка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Шлифовка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Покраска</w:t>
            </w:r>
          </w:p>
          <w:p>
            <w:pPr>
              <w:spacing w:after="20"/>
              <w:ind w:left="20"/>
              <w:jc w:val="both"/>
            </w:pPr>
            <w:r>
              <w:rPr>
                <w:rFonts w:ascii="Times New Roman"/>
                <w:b w:val="false"/>
                <w:i w:val="false"/>
                <w:color w:val="000000"/>
                <w:sz w:val="20"/>
              </w:rPr>
              <w:t>
9. Сборка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9403105801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металлическая типа используемой в учреждениях, не превышающая по высоте 80 см, столы чертежные (кроме указанных в товарной позиции 9017)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металлическая типа используемой в учреждениях, не превышающая по высоте 80 см, столы чертежные (кроме указанных в товарной позиции 9017)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205"/>
          <w:p>
            <w:pPr>
              <w:spacing w:after="20"/>
              <w:ind w:left="20"/>
              <w:jc w:val="both"/>
            </w:pPr>
            <w:r>
              <w:rPr>
                <w:rFonts w:ascii="Times New Roman"/>
                <w:b w:val="false"/>
                <w:i w:val="false"/>
                <w:color w:val="000000"/>
                <w:sz w:val="20"/>
              </w:rPr>
              <w:t>
Наличие нормативно-технических или рарешитеьных документов</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 ГОСТ 16371–2014 "Мебель. Общие технические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ГОСТ 19917–2014 "Мебель для сидения и лежания. Общие технические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ГОСТ 22046–2016 "Мебель для учебных заведений. Общие технические условия."</w:t>
            </w:r>
          </w:p>
          <w:p>
            <w:pPr>
              <w:spacing w:after="20"/>
              <w:ind w:left="20"/>
              <w:jc w:val="both"/>
            </w:pPr>
            <w:r>
              <w:rPr>
                <w:rFonts w:ascii="Times New Roman"/>
                <w:b w:val="false"/>
                <w:i w:val="false"/>
                <w:color w:val="000000"/>
                <w:sz w:val="20"/>
              </w:rPr>
              <w:t>
- ТР ТС 025/2012 "О безопасности мебельной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206"/>
          <w:p>
            <w:pPr>
              <w:spacing w:after="20"/>
              <w:ind w:left="20"/>
              <w:jc w:val="both"/>
            </w:pPr>
            <w:r>
              <w:rPr>
                <w:rFonts w:ascii="Times New Roman"/>
                <w:b w:val="false"/>
                <w:i w:val="false"/>
                <w:color w:val="000000"/>
                <w:sz w:val="20"/>
              </w:rPr>
              <w:t>
1. Составление технического задания</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эскиза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Детальная разработка изделия (эскизы, техническая документация, карта кроя, техописание)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Распил листового материала, пиломатериала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Сверление посадочных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Кромкооблицовка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Резка металла на заготовки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10. Гибка металла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11. 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Обработка заготовок (шлифовка металлических заготовок, деталей из фанеры, пиломатериала,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Подгонка (проверка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14. Обработка поверхности деталей защитным слоем (лаком, краской, эмалью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15.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16. Контрольная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17. Подготовка деталей к контрольной сборке</w:t>
            </w:r>
          </w:p>
          <w:p>
            <w:pPr>
              <w:spacing w:after="20"/>
              <w:ind w:left="20"/>
              <w:jc w:val="both"/>
            </w:pPr>
            <w:r>
              <w:rPr>
                <w:rFonts w:ascii="Times New Roman"/>
                <w:b w:val="false"/>
                <w:i w:val="false"/>
                <w:color w:val="000000"/>
                <w:sz w:val="20"/>
              </w:rPr>
              <w:t>
</w:t>
            </w:r>
            <w:r>
              <w:rPr>
                <w:rFonts w:ascii="Times New Roman"/>
                <w:b w:val="false"/>
                <w:i w:val="false"/>
                <w:color w:val="000000"/>
                <w:sz w:val="20"/>
              </w:rPr>
              <w:t>18. Проверка качества готового изделия</w:t>
            </w:r>
          </w:p>
          <w:p>
            <w:pPr>
              <w:spacing w:after="20"/>
              <w:ind w:left="20"/>
              <w:jc w:val="both"/>
            </w:pPr>
            <w:r>
              <w:rPr>
                <w:rFonts w:ascii="Times New Roman"/>
                <w:b w:val="false"/>
                <w:i w:val="false"/>
                <w:color w:val="000000"/>
                <w:sz w:val="20"/>
              </w:rPr>
              <w:t>
19.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207"/>
          <w:p>
            <w:pPr>
              <w:spacing w:after="20"/>
              <w:ind w:left="20"/>
              <w:jc w:val="both"/>
            </w:pPr>
            <w:r>
              <w:rPr>
                <w:rFonts w:ascii="Times New Roman"/>
                <w:b w:val="false"/>
                <w:i w:val="false"/>
                <w:color w:val="000000"/>
                <w:sz w:val="20"/>
              </w:rPr>
              <w:t>
1. Распил</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2. Фрезеровка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Кромкооблицовка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Гибка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Шлифовка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Покраска</w:t>
            </w:r>
          </w:p>
          <w:p>
            <w:pPr>
              <w:spacing w:after="20"/>
              <w:ind w:left="20"/>
              <w:jc w:val="both"/>
            </w:pPr>
            <w:r>
              <w:rPr>
                <w:rFonts w:ascii="Times New Roman"/>
                <w:b w:val="false"/>
                <w:i w:val="false"/>
                <w:color w:val="000000"/>
                <w:sz w:val="20"/>
              </w:rPr>
              <w:t>
9. Сборка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9403105809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металлическая типа используемой в учреждениях, не превышающая по высоте 80 см, прочая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металлическая типа используемой в учреждениях, не превышающая по высоте 80 см, прочая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208"/>
          <w:p>
            <w:pPr>
              <w:spacing w:after="20"/>
              <w:ind w:left="20"/>
              <w:jc w:val="both"/>
            </w:pPr>
            <w:r>
              <w:rPr>
                <w:rFonts w:ascii="Times New Roman"/>
                <w:b w:val="false"/>
                <w:i w:val="false"/>
                <w:color w:val="000000"/>
                <w:sz w:val="20"/>
              </w:rPr>
              <w:t>
Наличие нормативно-технических или рарешитеьных документов</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 ГОСТ 16371–2014 "Мебель. Общие технические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ГОСТ 19917–2014 "Мебель для сидения и лежания. Общие технические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ГОСТ 22046–2016 "Мебель для учебных заведений. Общие технические условия."</w:t>
            </w:r>
          </w:p>
          <w:p>
            <w:pPr>
              <w:spacing w:after="20"/>
              <w:ind w:left="20"/>
              <w:jc w:val="both"/>
            </w:pPr>
            <w:r>
              <w:rPr>
                <w:rFonts w:ascii="Times New Roman"/>
                <w:b w:val="false"/>
                <w:i w:val="false"/>
                <w:color w:val="000000"/>
                <w:sz w:val="20"/>
              </w:rPr>
              <w:t>
- ТР ТС 025/2012 "О безопасности мебельной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209"/>
          <w:p>
            <w:pPr>
              <w:spacing w:after="20"/>
              <w:ind w:left="20"/>
              <w:jc w:val="both"/>
            </w:pPr>
            <w:r>
              <w:rPr>
                <w:rFonts w:ascii="Times New Roman"/>
                <w:b w:val="false"/>
                <w:i w:val="false"/>
                <w:color w:val="000000"/>
                <w:sz w:val="20"/>
              </w:rPr>
              <w:t>
1. Составление технического задания</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эскиза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Детальная разработка изделия (эскизы, техническая документация, карта кроя, техописание)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Сверление посадочных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Резка металла на заготовки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Гибка металла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8. 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Обработка заготовок (шлифовка металлических заготовок, деталей из фанеры, пиломатериала, )</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Подгонка (проверка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Обработка поверхности деталей защитным слоем (лаком, краской, эмалью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12.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Контрольная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14. Подготовка деталей к контрольной сборке</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Проверка качества готового изделия</w:t>
            </w:r>
          </w:p>
          <w:p>
            <w:pPr>
              <w:spacing w:after="20"/>
              <w:ind w:left="20"/>
              <w:jc w:val="both"/>
            </w:pPr>
            <w:r>
              <w:rPr>
                <w:rFonts w:ascii="Times New Roman"/>
                <w:b w:val="false"/>
                <w:i w:val="false"/>
                <w:color w:val="000000"/>
                <w:sz w:val="20"/>
              </w:rPr>
              <w:t>
16.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210"/>
          <w:p>
            <w:pPr>
              <w:spacing w:after="20"/>
              <w:ind w:left="20"/>
              <w:jc w:val="both"/>
            </w:pPr>
            <w:r>
              <w:rPr>
                <w:rFonts w:ascii="Times New Roman"/>
                <w:b w:val="false"/>
                <w:i w:val="false"/>
                <w:color w:val="000000"/>
                <w:sz w:val="20"/>
              </w:rPr>
              <w:t>
1. Резка</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2. Гибка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Шлифовка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Покраска</w:t>
            </w:r>
          </w:p>
          <w:p>
            <w:pPr>
              <w:spacing w:after="20"/>
              <w:ind w:left="20"/>
              <w:jc w:val="both"/>
            </w:pPr>
            <w:r>
              <w:rPr>
                <w:rFonts w:ascii="Times New Roman"/>
                <w:b w:val="false"/>
                <w:i w:val="false"/>
                <w:color w:val="000000"/>
                <w:sz w:val="20"/>
              </w:rPr>
              <w:t>
6. Сборка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металлическая типа используемой в учреждениях: прочая: превышающая по высоте 80 см.: шкафы, снабженные дверями, задвижками или откидными досками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металлическая типа используемой в учреждениях: прочая: превышающая по высоте 80 см.: шкафы, снабженные дверями, задвижками или откидными досками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211"/>
          <w:p>
            <w:pPr>
              <w:spacing w:after="20"/>
              <w:ind w:left="20"/>
              <w:jc w:val="both"/>
            </w:pPr>
            <w:r>
              <w:rPr>
                <w:rFonts w:ascii="Times New Roman"/>
                <w:b w:val="false"/>
                <w:i w:val="false"/>
                <w:color w:val="000000"/>
                <w:sz w:val="20"/>
              </w:rPr>
              <w:t>
Наличие нормативно-технических или рарешитеьных документов</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 ГОСТ 16371–2014 "Мебель. Общие технические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ГОСТ 19917–2014 "Мебель для сидения и лежания. Общие технические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ГОСТ 22046–2016 "Мебель для учебных заведений. Общие технические условия."</w:t>
            </w:r>
          </w:p>
          <w:p>
            <w:pPr>
              <w:spacing w:after="20"/>
              <w:ind w:left="20"/>
              <w:jc w:val="both"/>
            </w:pPr>
            <w:r>
              <w:rPr>
                <w:rFonts w:ascii="Times New Roman"/>
                <w:b w:val="false"/>
                <w:i w:val="false"/>
                <w:color w:val="000000"/>
                <w:sz w:val="20"/>
              </w:rPr>
              <w:t>
- ТР ТС 025/2012 "О безопасности мебельной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212"/>
          <w:p>
            <w:pPr>
              <w:spacing w:after="20"/>
              <w:ind w:left="20"/>
              <w:jc w:val="both"/>
            </w:pPr>
            <w:r>
              <w:rPr>
                <w:rFonts w:ascii="Times New Roman"/>
                <w:b w:val="false"/>
                <w:i w:val="false"/>
                <w:color w:val="000000"/>
                <w:sz w:val="20"/>
              </w:rPr>
              <w:t>
1. Составление технического задания</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эскиза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Детальная разработка изделия (эскизы, техническая документация, карта кроя, техописание)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Сверление посадочных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Резка металла на заготовки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Гибка металла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8. 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Обработка заготовок (шлифовка металлических заготовок, деталей из фанеры, пиломатериала, )</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Подгонка (проверка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Обработка поверхности деталей защитным слоем (лаком, краской, эмалью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12.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Контрольная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14. Подготовка деталей к контрольной сборке</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Проверка качества готового изделия</w:t>
            </w:r>
          </w:p>
          <w:p>
            <w:pPr>
              <w:spacing w:after="20"/>
              <w:ind w:left="20"/>
              <w:jc w:val="both"/>
            </w:pPr>
            <w:r>
              <w:rPr>
                <w:rFonts w:ascii="Times New Roman"/>
                <w:b w:val="false"/>
                <w:i w:val="false"/>
                <w:color w:val="000000"/>
                <w:sz w:val="20"/>
              </w:rPr>
              <w:t>
16.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213"/>
          <w:p>
            <w:pPr>
              <w:spacing w:after="20"/>
              <w:ind w:left="20"/>
              <w:jc w:val="both"/>
            </w:pPr>
            <w:r>
              <w:rPr>
                <w:rFonts w:ascii="Times New Roman"/>
                <w:b w:val="false"/>
                <w:i w:val="false"/>
                <w:color w:val="000000"/>
                <w:sz w:val="20"/>
              </w:rPr>
              <w:t>
1. Резка</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2. Гибка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Шлифовка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Покраска</w:t>
            </w:r>
          </w:p>
          <w:p>
            <w:pPr>
              <w:spacing w:after="20"/>
              <w:ind w:left="20"/>
              <w:jc w:val="both"/>
            </w:pPr>
            <w:r>
              <w:rPr>
                <w:rFonts w:ascii="Times New Roman"/>
                <w:b w:val="false"/>
                <w:i w:val="false"/>
                <w:color w:val="000000"/>
                <w:sz w:val="20"/>
              </w:rPr>
              <w:t>
6. Сборка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9403109300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металлическая типа используемой в учреждениях: прочая: превышающая по высоте 80 см.: шкафы для хранения документов, картотечные и прочие шкафы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металлическая типа используемой в учреждениях: прочая: превышающая по высоте 80 см.: шкафы для хранения документов, картотечные и прочие шкафы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214"/>
          <w:p>
            <w:pPr>
              <w:spacing w:after="20"/>
              <w:ind w:left="20"/>
              <w:jc w:val="both"/>
            </w:pPr>
            <w:r>
              <w:rPr>
                <w:rFonts w:ascii="Times New Roman"/>
                <w:b w:val="false"/>
                <w:i w:val="false"/>
                <w:color w:val="000000"/>
                <w:sz w:val="20"/>
              </w:rPr>
              <w:t>
Наличие нормативно-технических или рарешитеьных документов</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 ГОСТ 16371–2014 "Мебель. Общие технические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ГОСТ 19917–2014 "Мебель для сидения и лежания. Общие технические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ГОСТ 22046–2016 "Мебель для учебных заведений. Общие технические условия."</w:t>
            </w:r>
          </w:p>
          <w:p>
            <w:pPr>
              <w:spacing w:after="20"/>
              <w:ind w:left="20"/>
              <w:jc w:val="both"/>
            </w:pPr>
            <w:r>
              <w:rPr>
                <w:rFonts w:ascii="Times New Roman"/>
                <w:b w:val="false"/>
                <w:i w:val="false"/>
                <w:color w:val="000000"/>
                <w:sz w:val="20"/>
              </w:rPr>
              <w:t>
- ТР ТС 025/2012 "О безопасности мебельной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215"/>
          <w:p>
            <w:pPr>
              <w:spacing w:after="20"/>
              <w:ind w:left="20"/>
              <w:jc w:val="both"/>
            </w:pPr>
            <w:r>
              <w:rPr>
                <w:rFonts w:ascii="Times New Roman"/>
                <w:b w:val="false"/>
                <w:i w:val="false"/>
                <w:color w:val="000000"/>
                <w:sz w:val="20"/>
              </w:rPr>
              <w:t>
1. Подготовка сырьевых компонентов</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2.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Гибка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Шлифовка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Покраска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Сборка готовой продукции</w:t>
            </w:r>
          </w:p>
          <w:p>
            <w:pPr>
              <w:spacing w:after="20"/>
              <w:ind w:left="20"/>
              <w:jc w:val="both"/>
            </w:pPr>
            <w:r>
              <w:rPr>
                <w:rFonts w:ascii="Times New Roman"/>
                <w:b w:val="false"/>
                <w:i w:val="false"/>
                <w:color w:val="000000"/>
                <w:sz w:val="20"/>
              </w:rPr>
              <w:t>
9.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216"/>
          <w:p>
            <w:pPr>
              <w:spacing w:after="20"/>
              <w:ind w:left="20"/>
              <w:jc w:val="both"/>
            </w:pPr>
            <w:r>
              <w:rPr>
                <w:rFonts w:ascii="Times New Roman"/>
                <w:b w:val="false"/>
                <w:i w:val="false"/>
                <w:color w:val="000000"/>
                <w:sz w:val="20"/>
              </w:rPr>
              <w:t>
1. Резка</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2. Сварка</w:t>
            </w:r>
          </w:p>
          <w:p>
            <w:pPr>
              <w:spacing w:after="20"/>
              <w:ind w:left="20"/>
              <w:jc w:val="both"/>
            </w:pPr>
            <w:r>
              <w:rPr>
                <w:rFonts w:ascii="Times New Roman"/>
                <w:b w:val="false"/>
                <w:i w:val="false"/>
                <w:color w:val="000000"/>
                <w:sz w:val="20"/>
              </w:rPr>
              <w:t>
3. Сборка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9403109809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металлическая типа используемой в учреждениях, превышающая по высоте 80 см, прочая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металлическая типа используемой в учреждениях, превышающая по высоте 80 см, прочая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217"/>
          <w:p>
            <w:pPr>
              <w:spacing w:after="20"/>
              <w:ind w:left="20"/>
              <w:jc w:val="both"/>
            </w:pPr>
            <w:r>
              <w:rPr>
                <w:rFonts w:ascii="Times New Roman"/>
                <w:b w:val="false"/>
                <w:i w:val="false"/>
                <w:color w:val="000000"/>
                <w:sz w:val="20"/>
              </w:rPr>
              <w:t>
Наличие нормативно-технических или рарешитеьных документов</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 ГОСТ 16371–2014 "Мебель. Общие технические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ГОСТ 19917–2014 "Мебель для сидения и лежания. Общие технические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ГОСТ 22046–2016 "Мебель для учебных заведений. Общие технические условия."</w:t>
            </w:r>
          </w:p>
          <w:p>
            <w:pPr>
              <w:spacing w:after="20"/>
              <w:ind w:left="20"/>
              <w:jc w:val="both"/>
            </w:pPr>
            <w:r>
              <w:rPr>
                <w:rFonts w:ascii="Times New Roman"/>
                <w:b w:val="false"/>
                <w:i w:val="false"/>
                <w:color w:val="000000"/>
                <w:sz w:val="20"/>
              </w:rPr>
              <w:t>
- ТР ТС 025/2012 "О безопасности мебельной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218"/>
          <w:p>
            <w:pPr>
              <w:spacing w:after="20"/>
              <w:ind w:left="20"/>
              <w:jc w:val="both"/>
            </w:pPr>
            <w:r>
              <w:rPr>
                <w:rFonts w:ascii="Times New Roman"/>
                <w:b w:val="false"/>
                <w:i w:val="false"/>
                <w:color w:val="000000"/>
                <w:sz w:val="20"/>
              </w:rPr>
              <w:t>
1. Подготовка сырьевых компонентов</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2.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Гибка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Шлифовка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Покраска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Сборка готовой продукции</w:t>
            </w:r>
          </w:p>
          <w:p>
            <w:pPr>
              <w:spacing w:after="20"/>
              <w:ind w:left="20"/>
              <w:jc w:val="both"/>
            </w:pPr>
            <w:r>
              <w:rPr>
                <w:rFonts w:ascii="Times New Roman"/>
                <w:b w:val="false"/>
                <w:i w:val="false"/>
                <w:color w:val="000000"/>
                <w:sz w:val="20"/>
              </w:rPr>
              <w:t>
9.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219"/>
          <w:p>
            <w:pPr>
              <w:spacing w:after="20"/>
              <w:ind w:left="20"/>
              <w:jc w:val="both"/>
            </w:pPr>
            <w:r>
              <w:rPr>
                <w:rFonts w:ascii="Times New Roman"/>
                <w:b w:val="false"/>
                <w:i w:val="false"/>
                <w:color w:val="000000"/>
                <w:sz w:val="20"/>
              </w:rPr>
              <w:t>
1. Резка</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2. Сварка</w:t>
            </w:r>
          </w:p>
          <w:p>
            <w:pPr>
              <w:spacing w:after="20"/>
              <w:ind w:left="20"/>
              <w:jc w:val="both"/>
            </w:pPr>
            <w:r>
              <w:rPr>
                <w:rFonts w:ascii="Times New Roman"/>
                <w:b w:val="false"/>
                <w:i w:val="false"/>
                <w:color w:val="000000"/>
                <w:sz w:val="20"/>
              </w:rPr>
              <w:t>
3. Сборка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9401300000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вращающаяся с регулирующими высоту приспособлениями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вращающаяся с регулирующими высоту приспособлениями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220"/>
          <w:p>
            <w:pPr>
              <w:spacing w:after="20"/>
              <w:ind w:left="20"/>
              <w:jc w:val="both"/>
            </w:pPr>
            <w:r>
              <w:rPr>
                <w:rFonts w:ascii="Times New Roman"/>
                <w:b w:val="false"/>
                <w:i w:val="false"/>
                <w:color w:val="000000"/>
                <w:sz w:val="20"/>
              </w:rPr>
              <w:t>
1. Составление технического задания</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эскиза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Детальная разработка изделия (эскизы, техническая документация, карта кроя, техописание)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Распил листового материала, пиломатериала и раскрой обивочного материала и мягкого элемента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Сверление посадочных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Кромкооблицовка деталей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Резка металла на заготовки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10. Гибка металла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11. 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Обработка заготовок (шлифовка металлических заготовок, деталей из фанеры, пиломатериала)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Подгонка (проверка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14. Обработка поверхности деталей защитным слоем (лаком, краской, эмалью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15.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16. Контрольная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17. Обивка</w:t>
            </w:r>
          </w:p>
          <w:p>
            <w:pPr>
              <w:spacing w:after="20"/>
              <w:ind w:left="20"/>
              <w:jc w:val="both"/>
            </w:pPr>
            <w:r>
              <w:rPr>
                <w:rFonts w:ascii="Times New Roman"/>
                <w:b w:val="false"/>
                <w:i w:val="false"/>
                <w:color w:val="000000"/>
                <w:sz w:val="20"/>
              </w:rPr>
              <w:t>
</w:t>
            </w:r>
            <w:r>
              <w:rPr>
                <w:rFonts w:ascii="Times New Roman"/>
                <w:b w:val="false"/>
                <w:i w:val="false"/>
                <w:color w:val="000000"/>
                <w:sz w:val="20"/>
              </w:rPr>
              <w:t>18. Подготовка деталей к контрольной сборке</w:t>
            </w:r>
          </w:p>
          <w:p>
            <w:pPr>
              <w:spacing w:after="20"/>
              <w:ind w:left="20"/>
              <w:jc w:val="both"/>
            </w:pPr>
            <w:r>
              <w:rPr>
                <w:rFonts w:ascii="Times New Roman"/>
                <w:b w:val="false"/>
                <w:i w:val="false"/>
                <w:color w:val="000000"/>
                <w:sz w:val="20"/>
              </w:rPr>
              <w:t>
</w:t>
            </w:r>
            <w:r>
              <w:rPr>
                <w:rFonts w:ascii="Times New Roman"/>
                <w:b w:val="false"/>
                <w:i w:val="false"/>
                <w:color w:val="000000"/>
                <w:sz w:val="20"/>
              </w:rPr>
              <w:t>19. Проверка качества готового изделия</w:t>
            </w:r>
          </w:p>
          <w:p>
            <w:pPr>
              <w:spacing w:after="20"/>
              <w:ind w:left="20"/>
              <w:jc w:val="both"/>
            </w:pPr>
            <w:r>
              <w:rPr>
                <w:rFonts w:ascii="Times New Roman"/>
                <w:b w:val="false"/>
                <w:i w:val="false"/>
                <w:color w:val="000000"/>
                <w:sz w:val="20"/>
              </w:rPr>
              <w:t>
20.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221"/>
          <w:p>
            <w:pPr>
              <w:spacing w:after="20"/>
              <w:ind w:left="20"/>
              <w:jc w:val="both"/>
            </w:pPr>
            <w:r>
              <w:rPr>
                <w:rFonts w:ascii="Times New Roman"/>
                <w:b w:val="false"/>
                <w:i w:val="false"/>
                <w:color w:val="000000"/>
                <w:sz w:val="20"/>
              </w:rPr>
              <w:t>
1. Распил</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2. Кромкооблицовка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Фрезеровка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Гибка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Шлифовка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Покраска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Обивка</w:t>
            </w:r>
          </w:p>
          <w:p>
            <w:pPr>
              <w:spacing w:after="20"/>
              <w:ind w:left="20"/>
              <w:jc w:val="both"/>
            </w:pPr>
            <w:r>
              <w:rPr>
                <w:rFonts w:ascii="Times New Roman"/>
                <w:b w:val="false"/>
                <w:i w:val="false"/>
                <w:color w:val="000000"/>
                <w:sz w:val="20"/>
              </w:rPr>
              <w:t>
10. Сборка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9401300001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вращающаяся с регулирующими высоту приспособлениями, обитая, со спинкой, снабженная роликами или полозьями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вращающаяся с регулирующими высоту приспособлениями, обитая, со спинкой, снабженная роликами или полозьями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222"/>
          <w:p>
            <w:pPr>
              <w:spacing w:after="20"/>
              <w:ind w:left="20"/>
              <w:jc w:val="both"/>
            </w:pPr>
            <w:r>
              <w:rPr>
                <w:rFonts w:ascii="Times New Roman"/>
                <w:b w:val="false"/>
                <w:i w:val="false"/>
                <w:color w:val="000000"/>
                <w:sz w:val="20"/>
              </w:rPr>
              <w:t>
1. Составление технического задания</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эскиза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Детальная разработка изделия (эскизы, техническая документация, карта кроя, техописание)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Распил листового материала, пиломатериала и раскрой обивочного материала и мягкого элемента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Сверление посадочных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Кромкооблицовка деталей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Резка металла на заготовки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10. Гибка металла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11. 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Обработка заготовок (шлифовка металлических заготовок, деталей из фанеры, пиломатериала,)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Подгонка (проверка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14. Обработка поверхности деталей защитным слоем (лаком, краской, эмалью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15.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16. Контрольная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17. Обивка</w:t>
            </w:r>
          </w:p>
          <w:p>
            <w:pPr>
              <w:spacing w:after="20"/>
              <w:ind w:left="20"/>
              <w:jc w:val="both"/>
            </w:pPr>
            <w:r>
              <w:rPr>
                <w:rFonts w:ascii="Times New Roman"/>
                <w:b w:val="false"/>
                <w:i w:val="false"/>
                <w:color w:val="000000"/>
                <w:sz w:val="20"/>
              </w:rPr>
              <w:t>
</w:t>
            </w:r>
            <w:r>
              <w:rPr>
                <w:rFonts w:ascii="Times New Roman"/>
                <w:b w:val="false"/>
                <w:i w:val="false"/>
                <w:color w:val="000000"/>
                <w:sz w:val="20"/>
              </w:rPr>
              <w:t>18. Подготовка деталей к контрольной сборке</w:t>
            </w:r>
          </w:p>
          <w:p>
            <w:pPr>
              <w:spacing w:after="20"/>
              <w:ind w:left="20"/>
              <w:jc w:val="both"/>
            </w:pPr>
            <w:r>
              <w:rPr>
                <w:rFonts w:ascii="Times New Roman"/>
                <w:b w:val="false"/>
                <w:i w:val="false"/>
                <w:color w:val="000000"/>
                <w:sz w:val="20"/>
              </w:rPr>
              <w:t>
</w:t>
            </w:r>
            <w:r>
              <w:rPr>
                <w:rFonts w:ascii="Times New Roman"/>
                <w:b w:val="false"/>
                <w:i w:val="false"/>
                <w:color w:val="000000"/>
                <w:sz w:val="20"/>
              </w:rPr>
              <w:t>19. Проверка качества готового изделия</w:t>
            </w:r>
          </w:p>
          <w:p>
            <w:pPr>
              <w:spacing w:after="20"/>
              <w:ind w:left="20"/>
              <w:jc w:val="both"/>
            </w:pPr>
            <w:r>
              <w:rPr>
                <w:rFonts w:ascii="Times New Roman"/>
                <w:b w:val="false"/>
                <w:i w:val="false"/>
                <w:color w:val="000000"/>
                <w:sz w:val="20"/>
              </w:rPr>
              <w:t>
20.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223"/>
          <w:p>
            <w:pPr>
              <w:spacing w:after="20"/>
              <w:ind w:left="20"/>
              <w:jc w:val="both"/>
            </w:pPr>
            <w:r>
              <w:rPr>
                <w:rFonts w:ascii="Times New Roman"/>
                <w:b w:val="false"/>
                <w:i w:val="false"/>
                <w:color w:val="000000"/>
                <w:sz w:val="20"/>
              </w:rPr>
              <w:t>
1. Распил</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2. Кромкооблицовка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Фрезеровка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Гибка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Шлифовка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Покраска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Обивка</w:t>
            </w:r>
          </w:p>
          <w:p>
            <w:pPr>
              <w:spacing w:after="20"/>
              <w:ind w:left="20"/>
              <w:jc w:val="both"/>
            </w:pPr>
            <w:r>
              <w:rPr>
                <w:rFonts w:ascii="Times New Roman"/>
                <w:b w:val="false"/>
                <w:i w:val="false"/>
                <w:color w:val="000000"/>
                <w:sz w:val="20"/>
              </w:rPr>
              <w:t>
10. Сборка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9403901000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мебели из металла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мебели из металла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224"/>
          <w:p>
            <w:pPr>
              <w:spacing w:after="20"/>
              <w:ind w:left="20"/>
              <w:jc w:val="both"/>
            </w:pPr>
            <w:r>
              <w:rPr>
                <w:rFonts w:ascii="Times New Roman"/>
                <w:b w:val="false"/>
                <w:i w:val="false"/>
                <w:color w:val="000000"/>
                <w:sz w:val="20"/>
              </w:rPr>
              <w:t>
1. Разработка чертежей и 3D-моделей деталей</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металлопроката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Раскрой металла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Гибка и формообразование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Сварочные операции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Зачистка и подготовка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Антикоррозионная обработка и окраска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Сборка и монтаж комплектующих (при необходимости)</w:t>
            </w:r>
          </w:p>
          <w:p>
            <w:pPr>
              <w:spacing w:after="20"/>
              <w:ind w:left="20"/>
              <w:jc w:val="both"/>
            </w:pPr>
            <w:r>
              <w:rPr>
                <w:rFonts w:ascii="Times New Roman"/>
                <w:b w:val="false"/>
                <w:i w:val="false"/>
                <w:color w:val="000000"/>
                <w:sz w:val="20"/>
              </w:rPr>
              <w:t>
10.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225"/>
          <w:p>
            <w:pPr>
              <w:spacing w:after="20"/>
              <w:ind w:left="20"/>
              <w:jc w:val="both"/>
            </w:pPr>
            <w:r>
              <w:rPr>
                <w:rFonts w:ascii="Times New Roman"/>
                <w:b w:val="false"/>
                <w:i w:val="false"/>
                <w:color w:val="000000"/>
                <w:sz w:val="20"/>
              </w:rPr>
              <w:t>
1. Подготовка металлопроката</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2. Сварочные операции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Механическая обработка</w:t>
            </w:r>
          </w:p>
          <w:p>
            <w:pPr>
              <w:spacing w:after="20"/>
              <w:ind w:left="20"/>
              <w:jc w:val="both"/>
            </w:pPr>
            <w:r>
              <w:rPr>
                <w:rFonts w:ascii="Times New Roman"/>
                <w:b w:val="false"/>
                <w:i w:val="false"/>
                <w:color w:val="000000"/>
                <w:sz w:val="20"/>
              </w:rPr>
              <w:t>
4. Сборка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9403903000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мебели из древесины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мебели из древесины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226"/>
          <w:p>
            <w:pPr>
              <w:spacing w:after="20"/>
              <w:ind w:left="20"/>
              <w:jc w:val="both"/>
            </w:pPr>
            <w:r>
              <w:rPr>
                <w:rFonts w:ascii="Times New Roman"/>
                <w:b w:val="false"/>
                <w:i w:val="false"/>
                <w:color w:val="000000"/>
                <w:sz w:val="20"/>
              </w:rPr>
              <w:t>
1. Составление технического задания</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эскиза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Детальная разработка изделия (эскизы, техническая документация, карта кроя, техописание)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Распил листового материала, пиломатериала и раскрой обивочного материала и мягкого элемента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Сверление посадочных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Кромкооблицовка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Обработка заготовок (шлифовка деталей из фанеры, пиломатериала, полировка торцов стекла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Подгонка (проверка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Обработка поверхности деталей защитным слоем (лаком, краской, эмалью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12.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Контрольная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14. Подготовка деталей к контрольной сборке</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Проверка качества готового изделия</w:t>
            </w:r>
          </w:p>
          <w:p>
            <w:pPr>
              <w:spacing w:after="20"/>
              <w:ind w:left="20"/>
              <w:jc w:val="both"/>
            </w:pPr>
            <w:r>
              <w:rPr>
                <w:rFonts w:ascii="Times New Roman"/>
                <w:b w:val="false"/>
                <w:i w:val="false"/>
                <w:color w:val="000000"/>
                <w:sz w:val="20"/>
              </w:rPr>
              <w:t>
16.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227"/>
          <w:p>
            <w:pPr>
              <w:spacing w:after="20"/>
              <w:ind w:left="20"/>
              <w:jc w:val="both"/>
            </w:pPr>
            <w:r>
              <w:rPr>
                <w:rFonts w:ascii="Times New Roman"/>
                <w:b w:val="false"/>
                <w:i w:val="false"/>
                <w:color w:val="000000"/>
                <w:sz w:val="20"/>
              </w:rPr>
              <w:t>
1. Распил</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2. Кромкооблицовка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Фрезеровка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Сверление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Шлифовка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Покраска</w:t>
            </w:r>
          </w:p>
          <w:p>
            <w:pPr>
              <w:spacing w:after="20"/>
              <w:ind w:left="20"/>
              <w:jc w:val="both"/>
            </w:pPr>
            <w:r>
              <w:rPr>
                <w:rFonts w:ascii="Times New Roman"/>
                <w:b w:val="false"/>
                <w:i w:val="false"/>
                <w:color w:val="000000"/>
                <w:sz w:val="20"/>
              </w:rPr>
              <w:t>
7. Сборка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9403909000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мебели из прочих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мебели из прочих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228"/>
          <w:p>
            <w:pPr>
              <w:spacing w:after="20"/>
              <w:ind w:left="20"/>
              <w:jc w:val="both"/>
            </w:pPr>
            <w:r>
              <w:rPr>
                <w:rFonts w:ascii="Times New Roman"/>
                <w:b w:val="false"/>
                <w:i w:val="false"/>
                <w:color w:val="000000"/>
                <w:sz w:val="20"/>
              </w:rPr>
              <w:t>
1. Составление технического задания</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эскиза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Детальная разработка изделия (эскизы, техническая документация, карта кроя, техописание)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Распил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Сверление посадочных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Кромкооблицовка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Обработка заготовок (шлифовка деталей из фанеры, пиломатериала, полировка торцов стекла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Подгонка (проверка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Обработка поверхности деталей защитным слоем (лаком, краской, эмалью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12.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Контрольная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14. Подготовка деталей к контрольной сборке</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Проверка качества готового изделия</w:t>
            </w:r>
          </w:p>
          <w:p>
            <w:pPr>
              <w:spacing w:after="20"/>
              <w:ind w:left="20"/>
              <w:jc w:val="both"/>
            </w:pPr>
            <w:r>
              <w:rPr>
                <w:rFonts w:ascii="Times New Roman"/>
                <w:b w:val="false"/>
                <w:i w:val="false"/>
                <w:color w:val="000000"/>
                <w:sz w:val="20"/>
              </w:rPr>
              <w:t>
16.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229"/>
          <w:p>
            <w:pPr>
              <w:spacing w:after="20"/>
              <w:ind w:left="20"/>
              <w:jc w:val="both"/>
            </w:pPr>
            <w:r>
              <w:rPr>
                <w:rFonts w:ascii="Times New Roman"/>
                <w:b w:val="false"/>
                <w:i w:val="false"/>
                <w:color w:val="000000"/>
                <w:sz w:val="20"/>
              </w:rPr>
              <w:t>
1. Распил</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2. Кромкооблицовка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Фрезеровка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Сверление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Гибка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Шлифовка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Покраска</w:t>
            </w:r>
          </w:p>
          <w:p>
            <w:pPr>
              <w:spacing w:after="20"/>
              <w:ind w:left="20"/>
              <w:jc w:val="both"/>
            </w:pPr>
            <w:r>
              <w:rPr>
                <w:rFonts w:ascii="Times New Roman"/>
                <w:b w:val="false"/>
                <w:i w:val="false"/>
                <w:color w:val="000000"/>
                <w:sz w:val="20"/>
              </w:rPr>
              <w:t>
9. Сборка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9403910000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прочая и ее части: части из древесины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прочая и ее части: части из древесины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230"/>
          <w:p>
            <w:pPr>
              <w:spacing w:after="20"/>
              <w:ind w:left="20"/>
              <w:jc w:val="both"/>
            </w:pPr>
            <w:r>
              <w:rPr>
                <w:rFonts w:ascii="Times New Roman"/>
                <w:b w:val="false"/>
                <w:i w:val="false"/>
                <w:color w:val="000000"/>
                <w:sz w:val="20"/>
              </w:rPr>
              <w:t>
1. Составление технического задания</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эскиза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Детальная разработка изделия (эскизы, техническая документация, карта кроя, техописание)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Распил листового материала, пиломатериала и раскрой обивочного материала и мягкого элемента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Сверление посадочных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Кромкооблицовка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Обработка заготовок (шлифовка деталей из фанеры, пиломатериала, полировка торцов стекла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Подгонка (проверка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Обработка поверхности деталей защитным слоем (лаком, краской, эмалью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12.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Контрольная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14. Подготовка деталей к контрольной сборке</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Проверка качества готового изделия</w:t>
            </w:r>
          </w:p>
          <w:p>
            <w:pPr>
              <w:spacing w:after="20"/>
              <w:ind w:left="20"/>
              <w:jc w:val="both"/>
            </w:pPr>
            <w:r>
              <w:rPr>
                <w:rFonts w:ascii="Times New Roman"/>
                <w:b w:val="false"/>
                <w:i w:val="false"/>
                <w:color w:val="000000"/>
                <w:sz w:val="20"/>
              </w:rPr>
              <w:t>
16.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231"/>
          <w:p>
            <w:pPr>
              <w:spacing w:after="20"/>
              <w:ind w:left="20"/>
              <w:jc w:val="both"/>
            </w:pPr>
            <w:r>
              <w:rPr>
                <w:rFonts w:ascii="Times New Roman"/>
                <w:b w:val="false"/>
                <w:i w:val="false"/>
                <w:color w:val="000000"/>
                <w:sz w:val="20"/>
              </w:rPr>
              <w:t>
1. Распиловка</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2. Шлифовка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Кромковка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Сверление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w:t>
            </w:r>
          </w:p>
          <w:p>
            <w:pPr>
              <w:spacing w:after="20"/>
              <w:ind w:left="20"/>
              <w:jc w:val="both"/>
            </w:pPr>
            <w:r>
              <w:rPr>
                <w:rFonts w:ascii="Times New Roman"/>
                <w:b w:val="false"/>
                <w:i w:val="false"/>
                <w:color w:val="000000"/>
                <w:sz w:val="20"/>
              </w:rPr>
              <w:t>
6.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9403990001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прочая и ее части: прочие из металла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прочая и ее части: прочие из металла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232"/>
          <w:p>
            <w:pPr>
              <w:spacing w:after="20"/>
              <w:ind w:left="20"/>
              <w:jc w:val="both"/>
            </w:pPr>
            <w:r>
              <w:rPr>
                <w:rFonts w:ascii="Times New Roman"/>
                <w:b w:val="false"/>
                <w:i w:val="false"/>
                <w:color w:val="000000"/>
                <w:sz w:val="20"/>
              </w:rPr>
              <w:t>
1. Составление технического задания</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эскиза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Детальная разработка изделия (эскизы, техническая документация, карта кроя, техописание)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Распил листового материала, пиломатериала и раскрой обивочного материала и мягкого элемента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Сверление посадочных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Кромкооблицовка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Резка металла на заготовки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10. Гибка металла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11. 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Обработка заготовок (шлифовка металлических заготовок, деталей из фанеры, пиломатериала, полировка торцов стекла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Подгонка (проверка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14. Обработка поверхности деталей защитным слоем (лаком, краской, эмалью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15.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16. Контрольная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17. Обивка</w:t>
            </w:r>
          </w:p>
          <w:p>
            <w:pPr>
              <w:spacing w:after="20"/>
              <w:ind w:left="20"/>
              <w:jc w:val="both"/>
            </w:pPr>
            <w:r>
              <w:rPr>
                <w:rFonts w:ascii="Times New Roman"/>
                <w:b w:val="false"/>
                <w:i w:val="false"/>
                <w:color w:val="000000"/>
                <w:sz w:val="20"/>
              </w:rPr>
              <w:t>
</w:t>
            </w:r>
            <w:r>
              <w:rPr>
                <w:rFonts w:ascii="Times New Roman"/>
                <w:b w:val="false"/>
                <w:i w:val="false"/>
                <w:color w:val="000000"/>
                <w:sz w:val="20"/>
              </w:rPr>
              <w:t>18. Подготовка деталей к контрольной сборке</w:t>
            </w:r>
          </w:p>
          <w:p>
            <w:pPr>
              <w:spacing w:after="20"/>
              <w:ind w:left="20"/>
              <w:jc w:val="both"/>
            </w:pPr>
            <w:r>
              <w:rPr>
                <w:rFonts w:ascii="Times New Roman"/>
                <w:b w:val="false"/>
                <w:i w:val="false"/>
                <w:color w:val="000000"/>
                <w:sz w:val="20"/>
              </w:rPr>
              <w:t>
</w:t>
            </w:r>
            <w:r>
              <w:rPr>
                <w:rFonts w:ascii="Times New Roman"/>
                <w:b w:val="false"/>
                <w:i w:val="false"/>
                <w:color w:val="000000"/>
                <w:sz w:val="20"/>
              </w:rPr>
              <w:t>19. Проверка качества готового изделия</w:t>
            </w:r>
          </w:p>
          <w:p>
            <w:pPr>
              <w:spacing w:after="20"/>
              <w:ind w:left="20"/>
              <w:jc w:val="both"/>
            </w:pPr>
            <w:r>
              <w:rPr>
                <w:rFonts w:ascii="Times New Roman"/>
                <w:b w:val="false"/>
                <w:i w:val="false"/>
                <w:color w:val="000000"/>
                <w:sz w:val="20"/>
              </w:rPr>
              <w:t>
20.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233"/>
          <w:p>
            <w:pPr>
              <w:spacing w:after="20"/>
              <w:ind w:left="20"/>
              <w:jc w:val="both"/>
            </w:pPr>
            <w:r>
              <w:rPr>
                <w:rFonts w:ascii="Times New Roman"/>
                <w:b w:val="false"/>
                <w:i w:val="false"/>
                <w:color w:val="000000"/>
                <w:sz w:val="20"/>
              </w:rPr>
              <w:t>
1. Распиловка</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2. Шлифовка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Кромковка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Сверление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Гибка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Сборка</w:t>
            </w:r>
          </w:p>
          <w:p>
            <w:pPr>
              <w:spacing w:after="20"/>
              <w:ind w:left="20"/>
              <w:jc w:val="both"/>
            </w:pPr>
            <w:r>
              <w:rPr>
                <w:rFonts w:ascii="Times New Roman"/>
                <w:b w:val="false"/>
                <w:i w:val="false"/>
                <w:color w:val="000000"/>
                <w:sz w:val="20"/>
              </w:rPr>
              <w:t>
9.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9403301100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деревянная типа используемой в учреждениях, не превышающая по высоте 80 см: столы письменные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деревянная типа используемой в учреждениях, не превышающая по высоте 80 см: столы письменные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234"/>
          <w:p>
            <w:pPr>
              <w:spacing w:after="20"/>
              <w:ind w:left="20"/>
              <w:jc w:val="both"/>
            </w:pPr>
            <w:r>
              <w:rPr>
                <w:rFonts w:ascii="Times New Roman"/>
                <w:b w:val="false"/>
                <w:i w:val="false"/>
                <w:color w:val="000000"/>
                <w:sz w:val="20"/>
              </w:rPr>
              <w:t>
1. Составление технического задания</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эскиза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Детальная разработка изделия (эскизы, техническая документация, карта кроя, техописание)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Распил листового материала, пиломатериала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Сверление посадочных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Кромкооблицовка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Обработка заготовок (шлифовка металлических заготовок, деталей из фанеры, пиломатериала, )</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Подгонка (проверка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Обработка поверхности деталей защитным слоем (лаком, краской, эмалью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12.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Контрольная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14. Подготовка деталей к контрольной сборке</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Проверка качества готового изделия</w:t>
            </w:r>
          </w:p>
          <w:p>
            <w:pPr>
              <w:spacing w:after="20"/>
              <w:ind w:left="20"/>
              <w:jc w:val="both"/>
            </w:pPr>
            <w:r>
              <w:rPr>
                <w:rFonts w:ascii="Times New Roman"/>
                <w:b w:val="false"/>
                <w:i w:val="false"/>
                <w:color w:val="000000"/>
                <w:sz w:val="20"/>
              </w:rPr>
              <w:t>
16.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235"/>
          <w:p>
            <w:pPr>
              <w:spacing w:after="20"/>
              <w:ind w:left="20"/>
              <w:jc w:val="both"/>
            </w:pPr>
            <w:r>
              <w:rPr>
                <w:rFonts w:ascii="Times New Roman"/>
                <w:b w:val="false"/>
                <w:i w:val="false"/>
                <w:color w:val="000000"/>
                <w:sz w:val="20"/>
              </w:rPr>
              <w:t>
1. Распиловка</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2. Шлифовка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Кромковка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Сверление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w:t>
            </w:r>
          </w:p>
          <w:p>
            <w:pPr>
              <w:spacing w:after="20"/>
              <w:ind w:left="20"/>
              <w:jc w:val="both"/>
            </w:pPr>
            <w:r>
              <w:rPr>
                <w:rFonts w:ascii="Times New Roman"/>
                <w:b w:val="false"/>
                <w:i w:val="false"/>
                <w:color w:val="000000"/>
                <w:sz w:val="20"/>
              </w:rPr>
              <w:t>
6.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9403301900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деревянная типа используемой в учреждениях, не превышающая по высоте 80 см: прочая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деревянная типа используемой в учреждениях, не превышающая по высоте 80 см: прочая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236"/>
          <w:p>
            <w:pPr>
              <w:spacing w:after="20"/>
              <w:ind w:left="20"/>
              <w:jc w:val="both"/>
            </w:pPr>
            <w:r>
              <w:rPr>
                <w:rFonts w:ascii="Times New Roman"/>
                <w:b w:val="false"/>
                <w:i w:val="false"/>
                <w:color w:val="000000"/>
                <w:sz w:val="20"/>
              </w:rPr>
              <w:t>
1. Составление технического задания</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эскиза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Детальная разработка изделия (эскизы, техническая документация, карта кроя, техописание)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Распил листового материала, пиломатериала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Сверление посадочных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Кромкооблицовка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Обработка заготовок (шлифовка металлических заготовок, деталей из фанеры, пиломатериала, )</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Подгонка (проверка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Обработка поверхности деталей защитным слоем (лаком, краской, эмалью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12.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Контрольная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14. Подготовка деталей к контрольной сборке</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Проверка качества готового изделия</w:t>
            </w:r>
          </w:p>
          <w:p>
            <w:pPr>
              <w:spacing w:after="20"/>
              <w:ind w:left="20"/>
              <w:jc w:val="both"/>
            </w:pPr>
            <w:r>
              <w:rPr>
                <w:rFonts w:ascii="Times New Roman"/>
                <w:b w:val="false"/>
                <w:i w:val="false"/>
                <w:color w:val="000000"/>
                <w:sz w:val="20"/>
              </w:rPr>
              <w:t>
16.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237"/>
          <w:p>
            <w:pPr>
              <w:spacing w:after="20"/>
              <w:ind w:left="20"/>
              <w:jc w:val="both"/>
            </w:pPr>
            <w:r>
              <w:rPr>
                <w:rFonts w:ascii="Times New Roman"/>
                <w:b w:val="false"/>
                <w:i w:val="false"/>
                <w:color w:val="000000"/>
                <w:sz w:val="20"/>
              </w:rPr>
              <w:t>
1. Распиловка</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2. Шлифовка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Кромковка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Сверление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w:t>
            </w:r>
          </w:p>
          <w:p>
            <w:pPr>
              <w:spacing w:after="20"/>
              <w:ind w:left="20"/>
              <w:jc w:val="both"/>
            </w:pPr>
            <w:r>
              <w:rPr>
                <w:rFonts w:ascii="Times New Roman"/>
                <w:b w:val="false"/>
                <w:i w:val="false"/>
                <w:color w:val="000000"/>
                <w:sz w:val="20"/>
              </w:rPr>
              <w:t>
6.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9403309100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деревянная типа используемой в учреждениях: превышаящая по высоте 80 см: шкафы, снабженные дверями, задвижками или откидными досками;шкафы для хранения документов, картотечные и прочие шкафы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деревянная типа используемой в учреждениях: превышаящая по высоте 80 см: шкафы, снабженные дверями, задвижками или откидными досками;шкафы для хранения документов, картотечные и прочие шкафы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238"/>
          <w:p>
            <w:pPr>
              <w:spacing w:after="20"/>
              <w:ind w:left="20"/>
              <w:jc w:val="both"/>
            </w:pPr>
            <w:r>
              <w:rPr>
                <w:rFonts w:ascii="Times New Roman"/>
                <w:b w:val="false"/>
                <w:i w:val="false"/>
                <w:color w:val="000000"/>
                <w:sz w:val="20"/>
              </w:rPr>
              <w:t>
1. Составление технического задания</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эскиза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Детальная разработка изделия (эскизы, техническая документация, карта кроя, техописание)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Распил листового материала, пиломатериала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Сверление посадочных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Кромкооблицовка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Обработка заготовок (шлифовка металлических заготовок, деталей из фанеры, пиломатериала, )</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Подгонка (проверка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Обработка поверхности деталей защитным слоем (лаком, краской, эмалью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12.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Контрольная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14. Подготовка деталей к контрольной сборке</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Проверка качества готового изделия</w:t>
            </w:r>
          </w:p>
          <w:p>
            <w:pPr>
              <w:spacing w:after="20"/>
              <w:ind w:left="20"/>
              <w:jc w:val="both"/>
            </w:pPr>
            <w:r>
              <w:rPr>
                <w:rFonts w:ascii="Times New Roman"/>
                <w:b w:val="false"/>
                <w:i w:val="false"/>
                <w:color w:val="000000"/>
                <w:sz w:val="20"/>
              </w:rPr>
              <w:t>
16.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239"/>
          <w:p>
            <w:pPr>
              <w:spacing w:after="20"/>
              <w:ind w:left="20"/>
              <w:jc w:val="both"/>
            </w:pPr>
            <w:r>
              <w:rPr>
                <w:rFonts w:ascii="Times New Roman"/>
                <w:b w:val="false"/>
                <w:i w:val="false"/>
                <w:color w:val="000000"/>
                <w:sz w:val="20"/>
              </w:rPr>
              <w:t>
1. Распиловка</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2. Шлифовка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Кромковка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Сверление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w:t>
            </w:r>
          </w:p>
          <w:p>
            <w:pPr>
              <w:spacing w:after="20"/>
              <w:ind w:left="20"/>
              <w:jc w:val="both"/>
            </w:pPr>
            <w:r>
              <w:rPr>
                <w:rFonts w:ascii="Times New Roman"/>
                <w:b w:val="false"/>
                <w:i w:val="false"/>
                <w:color w:val="000000"/>
                <w:sz w:val="20"/>
              </w:rPr>
              <w:t>
6.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9403309900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деревянная типа используемой в учреждениях: превышающая по высоте 80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деревянная типа используемой в учреждениях: превышающая по высоте 80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240"/>
          <w:p>
            <w:pPr>
              <w:spacing w:after="20"/>
              <w:ind w:left="20"/>
              <w:jc w:val="both"/>
            </w:pPr>
            <w:r>
              <w:rPr>
                <w:rFonts w:ascii="Times New Roman"/>
                <w:b w:val="false"/>
                <w:i w:val="false"/>
                <w:color w:val="000000"/>
                <w:sz w:val="20"/>
              </w:rPr>
              <w:t>
1. Составление технического задания</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эскиза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Детальная разработка изделия (эскизы, техническая документация, карта кроя, техописание)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Распил листового материала, пиломатериала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Сверление посадочных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Кромкооблицовка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Обработка заготовок (шлифовка металлических заготовок, деталей из фанеры, пиломатериала, )</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Подгонка (проверка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Обработка поверхности деталей защитным слоем (лаком, краской, эмалью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12.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Контрольная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14. Подготовка деталей к контрольной сборке</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Проверка качества готового изделия</w:t>
            </w:r>
          </w:p>
          <w:p>
            <w:pPr>
              <w:spacing w:after="20"/>
              <w:ind w:left="20"/>
              <w:jc w:val="both"/>
            </w:pPr>
            <w:r>
              <w:rPr>
                <w:rFonts w:ascii="Times New Roman"/>
                <w:b w:val="false"/>
                <w:i w:val="false"/>
                <w:color w:val="000000"/>
                <w:sz w:val="20"/>
              </w:rPr>
              <w:t>
16.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241"/>
          <w:p>
            <w:pPr>
              <w:spacing w:after="20"/>
              <w:ind w:left="20"/>
              <w:jc w:val="both"/>
            </w:pPr>
            <w:r>
              <w:rPr>
                <w:rFonts w:ascii="Times New Roman"/>
                <w:b w:val="false"/>
                <w:i w:val="false"/>
                <w:color w:val="000000"/>
                <w:sz w:val="20"/>
              </w:rPr>
              <w:t>
1. Распиловка</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2. Шлифовка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Кромковка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Сверление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w:t>
            </w:r>
          </w:p>
          <w:p>
            <w:pPr>
              <w:spacing w:after="20"/>
              <w:ind w:left="20"/>
              <w:jc w:val="both"/>
            </w:pPr>
            <w:r>
              <w:rPr>
                <w:rFonts w:ascii="Times New Roman"/>
                <w:b w:val="false"/>
                <w:i w:val="false"/>
                <w:color w:val="000000"/>
                <w:sz w:val="20"/>
              </w:rPr>
              <w:t>
6.Упаковка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9403603000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деревянная магазинная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деревянная магазинная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242"/>
          <w:p>
            <w:pPr>
              <w:spacing w:after="20"/>
              <w:ind w:left="20"/>
              <w:jc w:val="both"/>
            </w:pPr>
            <w:r>
              <w:rPr>
                <w:rFonts w:ascii="Times New Roman"/>
                <w:b w:val="false"/>
                <w:i w:val="false"/>
                <w:color w:val="000000"/>
                <w:sz w:val="20"/>
              </w:rPr>
              <w:t>
1. Составление технического задания</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эскиза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Детальная разработка изделия (эскизы, техническая документация, карта кроя, техописание)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Распил листового материала, пиломатериала и раскрой обивочного материала и мягкого элемента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Сверление посадочных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Кромкооблицовка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Обработка заготовок (шлифовка деталей из фанеры, пиломатериала, полировка торцов стекла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Подгонка (проверка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Обработка поверхности деталей защитным слоем (лаком, краской, эмалью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12.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Контрольная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14. Подготовка деталей к контрольной сборке</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Проверка качества готового изделия</w:t>
            </w:r>
          </w:p>
          <w:p>
            <w:pPr>
              <w:spacing w:after="20"/>
              <w:ind w:left="20"/>
              <w:jc w:val="both"/>
            </w:pPr>
            <w:r>
              <w:rPr>
                <w:rFonts w:ascii="Times New Roman"/>
                <w:b w:val="false"/>
                <w:i w:val="false"/>
                <w:color w:val="000000"/>
                <w:sz w:val="20"/>
              </w:rPr>
              <w:t>
16.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243"/>
          <w:p>
            <w:pPr>
              <w:spacing w:after="20"/>
              <w:ind w:left="20"/>
              <w:jc w:val="both"/>
            </w:pPr>
            <w:r>
              <w:rPr>
                <w:rFonts w:ascii="Times New Roman"/>
                <w:b w:val="false"/>
                <w:i w:val="false"/>
                <w:color w:val="000000"/>
                <w:sz w:val="20"/>
              </w:rPr>
              <w:t>
1. Распиловка</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2. Шлифовка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Кромковка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Сверление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w:t>
            </w:r>
          </w:p>
          <w:p>
            <w:pPr>
              <w:spacing w:after="20"/>
              <w:ind w:left="20"/>
              <w:jc w:val="both"/>
            </w:pPr>
            <w:r>
              <w:rPr>
                <w:rFonts w:ascii="Times New Roman"/>
                <w:b w:val="false"/>
                <w:i w:val="false"/>
                <w:color w:val="000000"/>
                <w:sz w:val="20"/>
              </w:rPr>
              <w:t>
6.Упаковка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9403401000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деревянная типа кухонной: мебель кухонная, секционная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деревянная типа кухонной: мебель кухонная, секционная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244"/>
          <w:p>
            <w:pPr>
              <w:spacing w:after="20"/>
              <w:ind w:left="20"/>
              <w:jc w:val="both"/>
            </w:pPr>
            <w:r>
              <w:rPr>
                <w:rFonts w:ascii="Times New Roman"/>
                <w:b w:val="false"/>
                <w:i w:val="false"/>
                <w:color w:val="000000"/>
                <w:sz w:val="20"/>
              </w:rPr>
              <w:t>
1. Составление технического задания</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эскиза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Детальная разработка изделия (эскизы, техническая документация, карта кроя, техописание)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Распил листового материала, пиломатериала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Сверление посадочных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Кромкооблицовка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Обработка заготовок (шлифовка металлических заготовок, деталей из фанеры, пиломатериала, )</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Подгонка (проверка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Обработка поверхности деталей защитным слоем (лаком, краской, эмалью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12.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Контрольная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14. Подготовка деталей к контрольной сборке</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Проверка качества готового изделия</w:t>
            </w:r>
          </w:p>
          <w:p>
            <w:pPr>
              <w:spacing w:after="20"/>
              <w:ind w:left="20"/>
              <w:jc w:val="both"/>
            </w:pPr>
            <w:r>
              <w:rPr>
                <w:rFonts w:ascii="Times New Roman"/>
                <w:b w:val="false"/>
                <w:i w:val="false"/>
                <w:color w:val="000000"/>
                <w:sz w:val="20"/>
              </w:rPr>
              <w:t>
16.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245"/>
          <w:p>
            <w:pPr>
              <w:spacing w:after="20"/>
              <w:ind w:left="20"/>
              <w:jc w:val="both"/>
            </w:pPr>
            <w:r>
              <w:rPr>
                <w:rFonts w:ascii="Times New Roman"/>
                <w:b w:val="false"/>
                <w:i w:val="false"/>
                <w:color w:val="000000"/>
                <w:sz w:val="20"/>
              </w:rPr>
              <w:t>
1. Распиловка</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2. Шлифовка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Кромковка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Сверление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w:t>
            </w:r>
          </w:p>
          <w:p>
            <w:pPr>
              <w:spacing w:after="20"/>
              <w:ind w:left="20"/>
              <w:jc w:val="both"/>
            </w:pPr>
            <w:r>
              <w:rPr>
                <w:rFonts w:ascii="Times New Roman"/>
                <w:b w:val="false"/>
                <w:i w:val="false"/>
                <w:color w:val="000000"/>
                <w:sz w:val="20"/>
              </w:rPr>
              <w:t>
6.Упаковка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9403409000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деревянная типа кухонной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деревянная типа кухонной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246"/>
          <w:p>
            <w:pPr>
              <w:spacing w:after="20"/>
              <w:ind w:left="20"/>
              <w:jc w:val="both"/>
            </w:pPr>
            <w:r>
              <w:rPr>
                <w:rFonts w:ascii="Times New Roman"/>
                <w:b w:val="false"/>
                <w:i w:val="false"/>
                <w:color w:val="000000"/>
                <w:sz w:val="20"/>
              </w:rPr>
              <w:t>
1. Составление технического задания</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эскиза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Детальная разработка изделия (эскизы, техническая документация, карта кроя, техописание)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Распил листового материала, пиломатериала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Сверление посадочных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Кромкооблицовка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Обработка заготовок (шлифовка металлических заготовок, деталей из фанеры, пиломатериала, )</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Подгонка (проверка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Обработка поверхности деталей защитным слоем (лаком, краской, эмалью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12.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Контрольная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14. Подготовка деталей к контрольной сборке</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Проверка качества готового изделия</w:t>
            </w:r>
          </w:p>
          <w:p>
            <w:pPr>
              <w:spacing w:after="20"/>
              <w:ind w:left="20"/>
              <w:jc w:val="both"/>
            </w:pPr>
            <w:r>
              <w:rPr>
                <w:rFonts w:ascii="Times New Roman"/>
                <w:b w:val="false"/>
                <w:i w:val="false"/>
                <w:color w:val="000000"/>
                <w:sz w:val="20"/>
              </w:rPr>
              <w:t>
16.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247"/>
          <w:p>
            <w:pPr>
              <w:spacing w:after="20"/>
              <w:ind w:left="20"/>
              <w:jc w:val="both"/>
            </w:pPr>
            <w:r>
              <w:rPr>
                <w:rFonts w:ascii="Times New Roman"/>
                <w:b w:val="false"/>
                <w:i w:val="false"/>
                <w:color w:val="000000"/>
                <w:sz w:val="20"/>
              </w:rPr>
              <w:t>
1. Распиловка</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2. Шлифовка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Кромковка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Сверление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w:t>
            </w:r>
          </w:p>
          <w:p>
            <w:pPr>
              <w:spacing w:after="20"/>
              <w:ind w:left="20"/>
              <w:jc w:val="both"/>
            </w:pPr>
            <w:r>
              <w:rPr>
                <w:rFonts w:ascii="Times New Roman"/>
                <w:b w:val="false"/>
                <w:i w:val="false"/>
                <w:color w:val="000000"/>
                <w:sz w:val="20"/>
              </w:rPr>
              <w:t>
6.Упаковка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9404219000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Матрацы из пластмассы, с покрытием или без покрытия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Матрацы из пластмассы, с покрытием или без покрытия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248"/>
          <w:p>
            <w:pPr>
              <w:spacing w:after="20"/>
              <w:ind w:left="20"/>
              <w:jc w:val="both"/>
            </w:pPr>
            <w:r>
              <w:rPr>
                <w:rFonts w:ascii="Times New Roman"/>
                <w:b w:val="false"/>
                <w:i w:val="false"/>
                <w:color w:val="000000"/>
                <w:sz w:val="20"/>
              </w:rPr>
              <w:t>
1. Подготовка материалов</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2. Экструзия/литье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Проверка качества</w:t>
            </w:r>
          </w:p>
          <w:p>
            <w:pPr>
              <w:spacing w:after="20"/>
              <w:ind w:left="20"/>
              <w:jc w:val="both"/>
            </w:pPr>
            <w:r>
              <w:rPr>
                <w:rFonts w:ascii="Times New Roman"/>
                <w:b w:val="false"/>
                <w:i w:val="false"/>
                <w:color w:val="000000"/>
                <w:sz w:val="20"/>
              </w:rPr>
              <w:t>
5.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249"/>
          <w:p>
            <w:pPr>
              <w:spacing w:after="20"/>
              <w:ind w:left="20"/>
              <w:jc w:val="both"/>
            </w:pPr>
            <w:r>
              <w:rPr>
                <w:rFonts w:ascii="Times New Roman"/>
                <w:b w:val="false"/>
                <w:i w:val="false"/>
                <w:color w:val="000000"/>
                <w:sz w:val="20"/>
              </w:rPr>
              <w:t>
1. Экструзия/литье</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2. Прессование</w:t>
            </w:r>
          </w:p>
          <w:p>
            <w:pPr>
              <w:spacing w:after="20"/>
              <w:ind w:left="20"/>
              <w:jc w:val="both"/>
            </w:pPr>
            <w:r>
              <w:rPr>
                <w:rFonts w:ascii="Times New Roman"/>
                <w:b w:val="false"/>
                <w:i w:val="false"/>
                <w:color w:val="000000"/>
                <w:sz w:val="20"/>
              </w:rPr>
              <w:t>
3. Сборка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9404291000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Матрацы из прочих материалов, пружинные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Матрацы из прочих материалов, пружинные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250"/>
          <w:p>
            <w:pPr>
              <w:spacing w:after="20"/>
              <w:ind w:left="20"/>
              <w:jc w:val="both"/>
            </w:pPr>
            <w:r>
              <w:rPr>
                <w:rFonts w:ascii="Times New Roman"/>
                <w:b w:val="false"/>
                <w:i w:val="false"/>
                <w:color w:val="000000"/>
                <w:sz w:val="20"/>
              </w:rPr>
              <w:t>
1. Подготовка материалов</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2.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Прошивка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Маркировка</w:t>
            </w:r>
          </w:p>
          <w:p>
            <w:pPr>
              <w:spacing w:after="20"/>
              <w:ind w:left="20"/>
              <w:jc w:val="both"/>
            </w:pPr>
            <w:r>
              <w:rPr>
                <w:rFonts w:ascii="Times New Roman"/>
                <w:b w:val="false"/>
                <w:i w:val="false"/>
                <w:color w:val="000000"/>
                <w:sz w:val="20"/>
              </w:rPr>
              <w:t>
5.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251"/>
          <w:p>
            <w:pPr>
              <w:spacing w:after="20"/>
              <w:ind w:left="20"/>
              <w:jc w:val="both"/>
            </w:pPr>
            <w:r>
              <w:rPr>
                <w:rFonts w:ascii="Times New Roman"/>
                <w:b w:val="false"/>
                <w:i w:val="false"/>
                <w:color w:val="000000"/>
                <w:sz w:val="20"/>
              </w:rPr>
              <w:t>
1. Сборка</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2. Прошивка</w:t>
            </w:r>
          </w:p>
          <w:p>
            <w:pPr>
              <w:spacing w:after="20"/>
              <w:ind w:left="20"/>
              <w:jc w:val="both"/>
            </w:pPr>
            <w:r>
              <w:rPr>
                <w:rFonts w:ascii="Times New Roman"/>
                <w:b w:val="false"/>
                <w:i w:val="false"/>
                <w:color w:val="000000"/>
                <w:sz w:val="20"/>
              </w:rPr>
              <w:t>
3. Сборка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матрацы из прочих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матрацы из прочих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252"/>
          <w:p>
            <w:pPr>
              <w:spacing w:after="20"/>
              <w:ind w:left="20"/>
              <w:jc w:val="both"/>
            </w:pPr>
            <w:r>
              <w:rPr>
                <w:rFonts w:ascii="Times New Roman"/>
                <w:b w:val="false"/>
                <w:i w:val="false"/>
                <w:color w:val="000000"/>
                <w:sz w:val="20"/>
              </w:rPr>
              <w:t>
1. Подготовка материалов</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2.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Прошивка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Маркировка</w:t>
            </w:r>
          </w:p>
          <w:p>
            <w:pPr>
              <w:spacing w:after="20"/>
              <w:ind w:left="20"/>
              <w:jc w:val="both"/>
            </w:pPr>
            <w:r>
              <w:rPr>
                <w:rFonts w:ascii="Times New Roman"/>
                <w:b w:val="false"/>
                <w:i w:val="false"/>
                <w:color w:val="000000"/>
                <w:sz w:val="20"/>
              </w:rPr>
              <w:t>
5.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253"/>
          <w:p>
            <w:pPr>
              <w:spacing w:after="20"/>
              <w:ind w:left="20"/>
              <w:jc w:val="both"/>
            </w:pPr>
            <w:r>
              <w:rPr>
                <w:rFonts w:ascii="Times New Roman"/>
                <w:b w:val="false"/>
                <w:i w:val="false"/>
                <w:color w:val="000000"/>
                <w:sz w:val="20"/>
              </w:rPr>
              <w:t>
1. Сборка</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2. Прошивка</w:t>
            </w:r>
          </w:p>
          <w:p>
            <w:pPr>
              <w:spacing w:after="20"/>
              <w:ind w:left="20"/>
              <w:jc w:val="both"/>
            </w:pPr>
            <w:r>
              <w:rPr>
                <w:rFonts w:ascii="Times New Roman"/>
                <w:b w:val="false"/>
                <w:i w:val="false"/>
                <w:color w:val="000000"/>
                <w:sz w:val="20"/>
              </w:rPr>
              <w:t>
3. Сборка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9403202001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металлическая прочая: кровати: для гражданских воздушных судов5)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металлическая прочая: кровати: для гражданских воздушных судов5)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254"/>
          <w:p>
            <w:pPr>
              <w:spacing w:after="20"/>
              <w:ind w:left="20"/>
              <w:jc w:val="both"/>
            </w:pPr>
            <w:r>
              <w:rPr>
                <w:rFonts w:ascii="Times New Roman"/>
                <w:b w:val="false"/>
                <w:i w:val="false"/>
                <w:color w:val="000000"/>
                <w:sz w:val="20"/>
              </w:rPr>
              <w:t>
1. Подготовка материалов</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2. Раскрой и подготовка металлопроката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Сварочные и сборочные операции металлокаркаса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Зачистка и подготовка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Антикоррозионная и декоративная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Изготовление и монтаж дополнительных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Финальная сборка кровати</w:t>
            </w:r>
          </w:p>
          <w:p>
            <w:pPr>
              <w:spacing w:after="20"/>
              <w:ind w:left="20"/>
              <w:jc w:val="both"/>
            </w:pPr>
            <w:r>
              <w:rPr>
                <w:rFonts w:ascii="Times New Roman"/>
                <w:b w:val="false"/>
                <w:i w:val="false"/>
                <w:color w:val="000000"/>
                <w:sz w:val="20"/>
              </w:rPr>
              <w:t>
9.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255"/>
          <w:p>
            <w:pPr>
              <w:spacing w:after="20"/>
              <w:ind w:left="20"/>
              <w:jc w:val="both"/>
            </w:pPr>
            <w:r>
              <w:rPr>
                <w:rFonts w:ascii="Times New Roman"/>
                <w:b w:val="false"/>
                <w:i w:val="false"/>
                <w:color w:val="000000"/>
                <w:sz w:val="20"/>
              </w:rPr>
              <w:t>
1. Сварочные и сборочные операции металлокаркаса</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2. Изготовление и монтаж дополнительных элементов</w:t>
            </w:r>
          </w:p>
          <w:p>
            <w:pPr>
              <w:spacing w:after="20"/>
              <w:ind w:left="20"/>
              <w:jc w:val="both"/>
            </w:pPr>
            <w:r>
              <w:rPr>
                <w:rFonts w:ascii="Times New Roman"/>
                <w:b w:val="false"/>
                <w:i w:val="false"/>
                <w:color w:val="000000"/>
                <w:sz w:val="20"/>
              </w:rPr>
              <w:t>
3. Финальная сборка кровати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9403202009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металлическая кровати металлические,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металлическая кровати металлические,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256"/>
          <w:p>
            <w:pPr>
              <w:spacing w:after="20"/>
              <w:ind w:left="20"/>
              <w:jc w:val="both"/>
            </w:pPr>
            <w:r>
              <w:rPr>
                <w:rFonts w:ascii="Times New Roman"/>
                <w:b w:val="false"/>
                <w:i w:val="false"/>
                <w:color w:val="000000"/>
                <w:sz w:val="20"/>
              </w:rPr>
              <w:t>
1. Подготовка материалов</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2. Раскрой и подготовка металлопроката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Сварочные и сборочные операции металлокаркаса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Зачистка и подготовка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Антикоррозионная и декоративная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Изготовление и монтаж дополнительных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Финальная сборка кровати</w:t>
            </w:r>
          </w:p>
          <w:p>
            <w:pPr>
              <w:spacing w:after="20"/>
              <w:ind w:left="20"/>
              <w:jc w:val="both"/>
            </w:pPr>
            <w:r>
              <w:rPr>
                <w:rFonts w:ascii="Times New Roman"/>
                <w:b w:val="false"/>
                <w:i w:val="false"/>
                <w:color w:val="000000"/>
                <w:sz w:val="20"/>
              </w:rPr>
              <w:t>
9.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257"/>
          <w:p>
            <w:pPr>
              <w:spacing w:after="20"/>
              <w:ind w:left="20"/>
              <w:jc w:val="both"/>
            </w:pPr>
            <w:r>
              <w:rPr>
                <w:rFonts w:ascii="Times New Roman"/>
                <w:b w:val="false"/>
                <w:i w:val="false"/>
                <w:color w:val="000000"/>
                <w:sz w:val="20"/>
              </w:rPr>
              <w:t>
1. Сварочные и сборочные операции металлокаркаса</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2. Изготовление и монтаж дополнительных элементов</w:t>
            </w:r>
          </w:p>
          <w:p>
            <w:pPr>
              <w:spacing w:after="20"/>
              <w:ind w:left="20"/>
              <w:jc w:val="both"/>
            </w:pPr>
            <w:r>
              <w:rPr>
                <w:rFonts w:ascii="Times New Roman"/>
                <w:b w:val="false"/>
                <w:i w:val="false"/>
                <w:color w:val="000000"/>
                <w:sz w:val="20"/>
              </w:rPr>
              <w:t>
3. Финальная сборка кровати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9403208001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металлическая (не кровати): для гражданских воздушных судов5)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металлическая (не кровати): для гражданских воздушных судов5)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258"/>
          <w:p>
            <w:pPr>
              <w:spacing w:after="20"/>
              <w:ind w:left="20"/>
              <w:jc w:val="both"/>
            </w:pPr>
            <w:r>
              <w:rPr>
                <w:rFonts w:ascii="Times New Roman"/>
                <w:b w:val="false"/>
                <w:i w:val="false"/>
                <w:color w:val="000000"/>
                <w:sz w:val="20"/>
              </w:rPr>
              <w:t>
1. Подготовка материалов</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2. Раскрой и подготовка металлопроката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Сварочные и сборочные операции металлокаркаса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Зачистка и подготовка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Антикоррозионная и декоративная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Изготовление и монтаж дополнительных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Финальная сборка кровати</w:t>
            </w:r>
          </w:p>
          <w:p>
            <w:pPr>
              <w:spacing w:after="20"/>
              <w:ind w:left="20"/>
              <w:jc w:val="both"/>
            </w:pPr>
            <w:r>
              <w:rPr>
                <w:rFonts w:ascii="Times New Roman"/>
                <w:b w:val="false"/>
                <w:i w:val="false"/>
                <w:color w:val="000000"/>
                <w:sz w:val="20"/>
              </w:rPr>
              <w:t>
9.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259"/>
          <w:p>
            <w:pPr>
              <w:spacing w:after="20"/>
              <w:ind w:left="20"/>
              <w:jc w:val="both"/>
            </w:pPr>
            <w:r>
              <w:rPr>
                <w:rFonts w:ascii="Times New Roman"/>
                <w:b w:val="false"/>
                <w:i w:val="false"/>
                <w:color w:val="000000"/>
                <w:sz w:val="20"/>
              </w:rPr>
              <w:t>
1. Сварочные и сборочные операции металлокаркаса</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2. Изготовление и монтаж дополнительных элементов</w:t>
            </w:r>
          </w:p>
          <w:p>
            <w:pPr>
              <w:spacing w:after="20"/>
              <w:ind w:left="20"/>
              <w:jc w:val="both"/>
            </w:pPr>
            <w:r>
              <w:rPr>
                <w:rFonts w:ascii="Times New Roman"/>
                <w:b w:val="false"/>
                <w:i w:val="false"/>
                <w:color w:val="000000"/>
                <w:sz w:val="20"/>
              </w:rPr>
              <w:t>
3. Финальная сборка кровати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9403208009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металлическая прочая (кроме: кроватей), прочая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металлическая прочая (кроме: кроватей), прочая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260"/>
          <w:p>
            <w:pPr>
              <w:spacing w:after="20"/>
              <w:ind w:left="20"/>
              <w:jc w:val="both"/>
            </w:pPr>
            <w:r>
              <w:rPr>
                <w:rFonts w:ascii="Times New Roman"/>
                <w:b w:val="false"/>
                <w:i w:val="false"/>
                <w:color w:val="000000"/>
                <w:sz w:val="20"/>
              </w:rPr>
              <w:t>
1. Составление технического задания</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эскиза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Детальная разработка изделия (эскизы, техническая документация, карта кроя, техописание)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Распил листового материала, пиломатериала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Сверление посадочных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Кромкооблицовка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Резка металла на заготовки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10. Гибка металла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11. 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Обработка заготовок (шлифовка металлических заготовок, деталей из фанеры, пиломатериала,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Подгонка (проверка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14. Обработка поверхности деталей защитным слоем (лаком, краской, эмалью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15.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16. Контрольная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17. Подготовка деталей к контрольной сборке</w:t>
            </w:r>
          </w:p>
          <w:p>
            <w:pPr>
              <w:spacing w:after="20"/>
              <w:ind w:left="20"/>
              <w:jc w:val="both"/>
            </w:pPr>
            <w:r>
              <w:rPr>
                <w:rFonts w:ascii="Times New Roman"/>
                <w:b w:val="false"/>
                <w:i w:val="false"/>
                <w:color w:val="000000"/>
                <w:sz w:val="20"/>
              </w:rPr>
              <w:t>
</w:t>
            </w:r>
            <w:r>
              <w:rPr>
                <w:rFonts w:ascii="Times New Roman"/>
                <w:b w:val="false"/>
                <w:i w:val="false"/>
                <w:color w:val="000000"/>
                <w:sz w:val="20"/>
              </w:rPr>
              <w:t>18. Проверка качества готового изделия</w:t>
            </w:r>
          </w:p>
          <w:p>
            <w:pPr>
              <w:spacing w:after="20"/>
              <w:ind w:left="20"/>
              <w:jc w:val="both"/>
            </w:pPr>
            <w:r>
              <w:rPr>
                <w:rFonts w:ascii="Times New Roman"/>
                <w:b w:val="false"/>
                <w:i w:val="false"/>
                <w:color w:val="000000"/>
                <w:sz w:val="20"/>
              </w:rPr>
              <w:t>
19.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261"/>
          <w:p>
            <w:pPr>
              <w:spacing w:after="20"/>
              <w:ind w:left="20"/>
              <w:jc w:val="both"/>
            </w:pPr>
            <w:r>
              <w:rPr>
                <w:rFonts w:ascii="Times New Roman"/>
                <w:b w:val="false"/>
                <w:i w:val="false"/>
                <w:color w:val="000000"/>
                <w:sz w:val="20"/>
              </w:rPr>
              <w:t>
1. Резка</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2. Сварка</w:t>
            </w:r>
          </w:p>
          <w:p>
            <w:pPr>
              <w:spacing w:after="20"/>
              <w:ind w:left="20"/>
              <w:jc w:val="both"/>
            </w:pPr>
            <w:r>
              <w:rPr>
                <w:rFonts w:ascii="Times New Roman"/>
                <w:b w:val="false"/>
                <w:i w:val="false"/>
                <w:color w:val="000000"/>
                <w:sz w:val="20"/>
              </w:rPr>
              <w:t>
3. Сборка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9403500001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деревянная типа спальной,стоимостью на условиях франко-границы стран ввоза,не превышающей 8 евро за 1 кг брутто-массы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деревянная типа спальной,стоимостью на условиях франко-границы стран ввоза,не превышающей 8 евро за 1 кг брутто-массы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262"/>
          <w:p>
            <w:pPr>
              <w:spacing w:after="20"/>
              <w:ind w:left="20"/>
              <w:jc w:val="both"/>
            </w:pPr>
            <w:r>
              <w:rPr>
                <w:rFonts w:ascii="Times New Roman"/>
                <w:b w:val="false"/>
                <w:i w:val="false"/>
                <w:color w:val="000000"/>
                <w:sz w:val="20"/>
              </w:rPr>
              <w:t>
1. Составление технического задания</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эскиза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Детальная разработка изделия (эскизы, техническая документация, карта кроя, техописание)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Распил листового материала, пиломатериала и раскрой обивочного материала и мягкого элемента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Сверление посадочных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Кромкооблицовка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Обработка заготовок (шлифовка деталей из фанеры, пиломатериала, полировка торцов стекла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Подгонка (проверка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Обработка поверхности деталей защитным слоем (лаком, краской, эмалью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12.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Контрольная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14. Подготовка деталей к контрольной сборке</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Проверка качества готового изделия</w:t>
            </w:r>
          </w:p>
          <w:p>
            <w:pPr>
              <w:spacing w:after="20"/>
              <w:ind w:left="20"/>
              <w:jc w:val="both"/>
            </w:pPr>
            <w:r>
              <w:rPr>
                <w:rFonts w:ascii="Times New Roman"/>
                <w:b w:val="false"/>
                <w:i w:val="false"/>
                <w:color w:val="000000"/>
                <w:sz w:val="20"/>
              </w:rPr>
              <w:t>
16.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263"/>
          <w:p>
            <w:pPr>
              <w:spacing w:after="20"/>
              <w:ind w:left="20"/>
              <w:jc w:val="both"/>
            </w:pPr>
            <w:r>
              <w:rPr>
                <w:rFonts w:ascii="Times New Roman"/>
                <w:b w:val="false"/>
                <w:i w:val="false"/>
                <w:color w:val="000000"/>
                <w:sz w:val="20"/>
              </w:rPr>
              <w:t>
1. Распиловка</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2. Шлифовка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Кромковка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Сверление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w:t>
            </w:r>
          </w:p>
          <w:p>
            <w:pPr>
              <w:spacing w:after="20"/>
              <w:ind w:left="20"/>
              <w:jc w:val="both"/>
            </w:pPr>
            <w:r>
              <w:rPr>
                <w:rFonts w:ascii="Times New Roman"/>
                <w:b w:val="false"/>
                <w:i w:val="false"/>
                <w:color w:val="000000"/>
                <w:sz w:val="20"/>
              </w:rPr>
              <w:t>
6.Упаковка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9403500009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деревянная типа спальной: прочая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деревянная типа спальной: прочая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264"/>
          <w:p>
            <w:pPr>
              <w:spacing w:after="20"/>
              <w:ind w:left="20"/>
              <w:jc w:val="both"/>
            </w:pPr>
            <w:r>
              <w:rPr>
                <w:rFonts w:ascii="Times New Roman"/>
                <w:b w:val="false"/>
                <w:i w:val="false"/>
                <w:color w:val="000000"/>
                <w:sz w:val="20"/>
              </w:rPr>
              <w:t>
1. Составление технического задания</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эскиза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Детальная разработка изделия (эскизы, техническая документация, карта кроя, техописание)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Распил листового материала, пиломатериала и раскрой обивочного материала и мягкого элемента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Сверление посадочных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Кромкооблицовка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Обработка заготовок (шлифовка деталей из фанеры, пиломатериала, полировка торцов стекла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Подгонка (проверка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Обработка поверхности деталей защитным слоем (лаком, краской, эмалью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12.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Контрольная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14. Подготовка деталей к контрольной сборке</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Проверка качества готового изделия</w:t>
            </w:r>
          </w:p>
          <w:p>
            <w:pPr>
              <w:spacing w:after="20"/>
              <w:ind w:left="20"/>
              <w:jc w:val="both"/>
            </w:pPr>
            <w:r>
              <w:rPr>
                <w:rFonts w:ascii="Times New Roman"/>
                <w:b w:val="false"/>
                <w:i w:val="false"/>
                <w:color w:val="000000"/>
                <w:sz w:val="20"/>
              </w:rPr>
              <w:t>
16.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265"/>
          <w:p>
            <w:pPr>
              <w:spacing w:after="20"/>
              <w:ind w:left="20"/>
              <w:jc w:val="both"/>
            </w:pPr>
            <w:r>
              <w:rPr>
                <w:rFonts w:ascii="Times New Roman"/>
                <w:b w:val="false"/>
                <w:i w:val="false"/>
                <w:color w:val="000000"/>
                <w:sz w:val="20"/>
              </w:rPr>
              <w:t>
1. Распиловка</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2. Шлифовка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Кромковка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Сверление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w:t>
            </w:r>
          </w:p>
          <w:p>
            <w:pPr>
              <w:spacing w:after="20"/>
              <w:ind w:left="20"/>
              <w:jc w:val="both"/>
            </w:pPr>
            <w:r>
              <w:rPr>
                <w:rFonts w:ascii="Times New Roman"/>
                <w:b w:val="false"/>
                <w:i w:val="false"/>
                <w:color w:val="000000"/>
                <w:sz w:val="20"/>
              </w:rPr>
              <w:t>
6.Упаковка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9403601001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деревянная для столовых и жилых комнат,стоимостью на условиях франко-границы стран ввоза,не превышающей 8 евро за 1 кг брутто-массы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деревянная для столовых и жилых комнат,стоимостью на условиях франко-границы стран ввоза,не превышающей 8 евро за 1 кг брутто-массы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266"/>
          <w:p>
            <w:pPr>
              <w:spacing w:after="20"/>
              <w:ind w:left="20"/>
              <w:jc w:val="both"/>
            </w:pPr>
            <w:r>
              <w:rPr>
                <w:rFonts w:ascii="Times New Roman"/>
                <w:b w:val="false"/>
                <w:i w:val="false"/>
                <w:color w:val="000000"/>
                <w:sz w:val="20"/>
              </w:rPr>
              <w:t>
1. Составление технического задания</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эскиза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Детальная разработка изделия (эскизы, техническая документация, карта кроя, техописание)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Распил листового материала, пиломатериала и раскрой обивочного материала и мягкого элемента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Сверление посадочных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Кромкооблицовка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Обработка заготовок (шлифовка деталей из фанеры, пиломатериала, полировка торцов стекла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Подгонка (проверка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Обработка поверхности деталей защитным слоем (лаком, краской, эмалью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12.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Контрольная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14. Подготовка деталей к контрольной сборке</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Проверка качества готового изделия</w:t>
            </w:r>
          </w:p>
          <w:p>
            <w:pPr>
              <w:spacing w:after="20"/>
              <w:ind w:left="20"/>
              <w:jc w:val="both"/>
            </w:pPr>
            <w:r>
              <w:rPr>
                <w:rFonts w:ascii="Times New Roman"/>
                <w:b w:val="false"/>
                <w:i w:val="false"/>
                <w:color w:val="000000"/>
                <w:sz w:val="20"/>
              </w:rPr>
              <w:t>
16.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267"/>
          <w:p>
            <w:pPr>
              <w:spacing w:after="20"/>
              <w:ind w:left="20"/>
              <w:jc w:val="both"/>
            </w:pPr>
            <w:r>
              <w:rPr>
                <w:rFonts w:ascii="Times New Roman"/>
                <w:b w:val="false"/>
                <w:i w:val="false"/>
                <w:color w:val="000000"/>
                <w:sz w:val="20"/>
              </w:rPr>
              <w:t>
1. Распиловка</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2. Шлифовка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Кромковка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Сверление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w:t>
            </w:r>
          </w:p>
          <w:p>
            <w:pPr>
              <w:spacing w:after="20"/>
              <w:ind w:left="20"/>
              <w:jc w:val="both"/>
            </w:pPr>
            <w:r>
              <w:rPr>
                <w:rFonts w:ascii="Times New Roman"/>
                <w:b w:val="false"/>
                <w:i w:val="false"/>
                <w:color w:val="000000"/>
                <w:sz w:val="20"/>
              </w:rPr>
              <w:t>
6.Упаковка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9403601009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деревянная для столовых и жилых комнат: прочая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деревянная для столовых и жилых комнат: прочая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268"/>
          <w:p>
            <w:pPr>
              <w:spacing w:after="20"/>
              <w:ind w:left="20"/>
              <w:jc w:val="both"/>
            </w:pPr>
            <w:r>
              <w:rPr>
                <w:rFonts w:ascii="Times New Roman"/>
                <w:b w:val="false"/>
                <w:i w:val="false"/>
                <w:color w:val="000000"/>
                <w:sz w:val="20"/>
              </w:rPr>
              <w:t>
1. Составление технического задания</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эскиза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Детальная разработка изделия (эскизы, техническая документация, карта кроя, техописание)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Распил листового материала, пиломатериала и раскрой обивочного материала и мягкого элемента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Сверление посадочных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Кромкооблицовка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Обработка заготовок (шлифовка деталей из фанеры, пиломатериала, полировка торцов стекла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Подгонка (проверка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Обработка поверхности деталей защитным слоем (лаком, краской, эмалью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12.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Контрольная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14. Подготовка деталей к контрольной сборке</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Проверка качества готового изделия</w:t>
            </w:r>
          </w:p>
          <w:p>
            <w:pPr>
              <w:spacing w:after="20"/>
              <w:ind w:left="20"/>
              <w:jc w:val="both"/>
            </w:pPr>
            <w:r>
              <w:rPr>
                <w:rFonts w:ascii="Times New Roman"/>
                <w:b w:val="false"/>
                <w:i w:val="false"/>
                <w:color w:val="000000"/>
                <w:sz w:val="20"/>
              </w:rPr>
              <w:t>
16.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269"/>
          <w:p>
            <w:pPr>
              <w:spacing w:after="20"/>
              <w:ind w:left="20"/>
              <w:jc w:val="both"/>
            </w:pPr>
            <w:r>
              <w:rPr>
                <w:rFonts w:ascii="Times New Roman"/>
                <w:b w:val="false"/>
                <w:i w:val="false"/>
                <w:color w:val="000000"/>
                <w:sz w:val="20"/>
              </w:rPr>
              <w:t>
1. Распиловка</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2. Шлифовка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Кромковка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Сверление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w:t>
            </w:r>
          </w:p>
          <w:p>
            <w:pPr>
              <w:spacing w:after="20"/>
              <w:ind w:left="20"/>
              <w:jc w:val="both"/>
            </w:pPr>
            <w:r>
              <w:rPr>
                <w:rFonts w:ascii="Times New Roman"/>
                <w:b w:val="false"/>
                <w:i w:val="false"/>
                <w:color w:val="000000"/>
                <w:sz w:val="20"/>
              </w:rPr>
              <w:t>
6.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9403609009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деревянная прочая, прочая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деревянная прочая, прочая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270"/>
          <w:p>
            <w:pPr>
              <w:spacing w:after="20"/>
              <w:ind w:left="20"/>
              <w:jc w:val="both"/>
            </w:pPr>
            <w:r>
              <w:rPr>
                <w:rFonts w:ascii="Times New Roman"/>
                <w:b w:val="false"/>
                <w:i w:val="false"/>
                <w:color w:val="000000"/>
                <w:sz w:val="20"/>
              </w:rPr>
              <w:t>
1. Составление технического задания</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эскиза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Детальная разработка изделия (эскизы, техническая документация, карта кроя, техописание)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Распил листового материала, пиломатериала и раскрой обивочного материала и мягкого элемента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Сверление посадочных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Кромкооблицовка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Обработка заготовок (шлифовка деталей из фанеры, пиломатериала, полировка торцов стекла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Подгонка (проверка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Обработка поверхности деталей защитным слоем (лаком, краской, эмалью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12.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Контрольная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14. Подготовка деталей к контрольной сборке</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Проверка качества готового изделия</w:t>
            </w:r>
          </w:p>
          <w:p>
            <w:pPr>
              <w:spacing w:after="20"/>
              <w:ind w:left="20"/>
              <w:jc w:val="both"/>
            </w:pPr>
            <w:r>
              <w:rPr>
                <w:rFonts w:ascii="Times New Roman"/>
                <w:b w:val="false"/>
                <w:i w:val="false"/>
                <w:color w:val="000000"/>
                <w:sz w:val="20"/>
              </w:rPr>
              <w:t>
16.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271"/>
          <w:p>
            <w:pPr>
              <w:spacing w:after="20"/>
              <w:ind w:left="20"/>
              <w:jc w:val="both"/>
            </w:pPr>
            <w:r>
              <w:rPr>
                <w:rFonts w:ascii="Times New Roman"/>
                <w:b w:val="false"/>
                <w:i w:val="false"/>
                <w:color w:val="000000"/>
                <w:sz w:val="20"/>
              </w:rPr>
              <w:t>
1. Распил</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2. Кромкооблицовка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Фрезеровка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Шлифовка</w:t>
            </w:r>
          </w:p>
          <w:p>
            <w:pPr>
              <w:spacing w:after="20"/>
              <w:ind w:left="20"/>
              <w:jc w:val="both"/>
            </w:pPr>
            <w:r>
              <w:rPr>
                <w:rFonts w:ascii="Times New Roman"/>
                <w:b w:val="false"/>
                <w:i w:val="false"/>
                <w:color w:val="000000"/>
                <w:sz w:val="20"/>
              </w:rPr>
              <w:t>
6. Покраска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9403609001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деревянная прочая:стоимостью на условиях франко-границы стран ввоза,не превышающей 8 евро за 1 кг брутто-массы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деревянная прочая:стоимостью на условиях франко-границы стран ввоза,не превышающей 8 евро за 1 кг брутто-массы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272"/>
          <w:p>
            <w:pPr>
              <w:spacing w:after="20"/>
              <w:ind w:left="20"/>
              <w:jc w:val="both"/>
            </w:pPr>
            <w:r>
              <w:rPr>
                <w:rFonts w:ascii="Times New Roman"/>
                <w:b w:val="false"/>
                <w:i w:val="false"/>
                <w:color w:val="000000"/>
                <w:sz w:val="20"/>
              </w:rPr>
              <w:t>
1. Составление технического задания</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эскиза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Детальная разработка изделия (эскизы, техническая документация, карта кроя, техописание)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Распил листового материала, пиломатериала и раскрой обивочного материала и мягкого элемента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Сверление посадочных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Кромкооблицовка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Обработка заготовок (шлифовка деталей из фанеры, пиломатериала, полировка торцов стекла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Подгонка (проверка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Обработка поверхности деталей защитным слоем (лаком, краской, эмалью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12.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Контрольная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14. Подготовка деталей к контрольной сборке</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Проверка качества готового изделия</w:t>
            </w:r>
          </w:p>
          <w:p>
            <w:pPr>
              <w:spacing w:after="20"/>
              <w:ind w:left="20"/>
              <w:jc w:val="both"/>
            </w:pPr>
            <w:r>
              <w:rPr>
                <w:rFonts w:ascii="Times New Roman"/>
                <w:b w:val="false"/>
                <w:i w:val="false"/>
                <w:color w:val="000000"/>
                <w:sz w:val="20"/>
              </w:rPr>
              <w:t>
16.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273"/>
          <w:p>
            <w:pPr>
              <w:spacing w:after="20"/>
              <w:ind w:left="20"/>
              <w:jc w:val="both"/>
            </w:pPr>
            <w:r>
              <w:rPr>
                <w:rFonts w:ascii="Times New Roman"/>
                <w:b w:val="false"/>
                <w:i w:val="false"/>
                <w:color w:val="000000"/>
                <w:sz w:val="20"/>
              </w:rPr>
              <w:t>
1. Распиловка</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2. Шлифовка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Кромковка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Сверление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w:t>
            </w:r>
          </w:p>
          <w:p>
            <w:pPr>
              <w:spacing w:after="20"/>
              <w:ind w:left="20"/>
              <w:jc w:val="both"/>
            </w:pPr>
            <w:r>
              <w:rPr>
                <w:rFonts w:ascii="Times New Roman"/>
                <w:b w:val="false"/>
                <w:i w:val="false"/>
                <w:color w:val="000000"/>
                <w:sz w:val="20"/>
              </w:rPr>
              <w:t>
6.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9403609009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деревянная прочая: прочая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деревянная прочая: прочая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274"/>
          <w:p>
            <w:pPr>
              <w:spacing w:after="20"/>
              <w:ind w:left="20"/>
              <w:jc w:val="both"/>
            </w:pPr>
            <w:r>
              <w:rPr>
                <w:rFonts w:ascii="Times New Roman"/>
                <w:b w:val="false"/>
                <w:i w:val="false"/>
                <w:color w:val="000000"/>
                <w:sz w:val="20"/>
              </w:rPr>
              <w:t>
1. Составление технического задания</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эскиза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Детальная разработка изделия (эскизы, техническая документация, карта кроя, техописание)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Распил листового материала, пиломатериала и раскрой обивочного материала и мягкого элемента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Сверление посадочных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Кромкооблицовка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Обработка заготовок (шлифовка деталей из фанеры, пиломатериала, полировка торцов стекла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Подгонка (проверка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Обработка поверхности деталей защитным слоем (лаком, краской, эмалью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12.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Контрольная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14. Подготовка деталей к контрольной сборке</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Проверка качества готового изделия</w:t>
            </w:r>
          </w:p>
          <w:p>
            <w:pPr>
              <w:spacing w:after="20"/>
              <w:ind w:left="20"/>
              <w:jc w:val="both"/>
            </w:pPr>
            <w:r>
              <w:rPr>
                <w:rFonts w:ascii="Times New Roman"/>
                <w:b w:val="false"/>
                <w:i w:val="false"/>
                <w:color w:val="000000"/>
                <w:sz w:val="20"/>
              </w:rPr>
              <w:t>
16.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275"/>
          <w:p>
            <w:pPr>
              <w:spacing w:after="20"/>
              <w:ind w:left="20"/>
              <w:jc w:val="both"/>
            </w:pPr>
            <w:r>
              <w:rPr>
                <w:rFonts w:ascii="Times New Roman"/>
                <w:b w:val="false"/>
                <w:i w:val="false"/>
                <w:color w:val="000000"/>
                <w:sz w:val="20"/>
              </w:rPr>
              <w:t>
1. Распиловка</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2. Шлифовка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Кромковка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Сверление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w:t>
            </w:r>
          </w:p>
          <w:p>
            <w:pPr>
              <w:spacing w:after="20"/>
              <w:ind w:left="20"/>
              <w:jc w:val="both"/>
            </w:pPr>
            <w:r>
              <w:rPr>
                <w:rFonts w:ascii="Times New Roman"/>
                <w:b w:val="false"/>
                <w:i w:val="false"/>
                <w:color w:val="000000"/>
                <w:sz w:val="20"/>
              </w:rPr>
              <w:t>
6.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9403700001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из пластмассы для гражданских воздушных судов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из пластмассы для гражданских воздушных судов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276"/>
          <w:p>
            <w:pPr>
              <w:spacing w:after="20"/>
              <w:ind w:left="20"/>
              <w:jc w:val="both"/>
            </w:pPr>
            <w:r>
              <w:rPr>
                <w:rFonts w:ascii="Times New Roman"/>
                <w:b w:val="false"/>
                <w:i w:val="false"/>
                <w:color w:val="000000"/>
                <w:sz w:val="20"/>
              </w:rPr>
              <w:t>
1. Разработка эскиза изделия</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Детальная разработка изделия (эскизы, карта кроя, техописание)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Прогрев сырья до необходимой температуры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Литье в матрицы для придания необходимой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Шлифовка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Покраска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Проверка качества готового изделия</w:t>
            </w:r>
          </w:p>
          <w:p>
            <w:pPr>
              <w:spacing w:after="20"/>
              <w:ind w:left="20"/>
              <w:jc w:val="both"/>
            </w:pPr>
            <w:r>
              <w:rPr>
                <w:rFonts w:ascii="Times New Roman"/>
                <w:b w:val="false"/>
                <w:i w:val="false"/>
                <w:color w:val="000000"/>
                <w:sz w:val="20"/>
              </w:rPr>
              <w:t>
12.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277"/>
          <w:p>
            <w:pPr>
              <w:spacing w:after="20"/>
              <w:ind w:left="20"/>
              <w:jc w:val="both"/>
            </w:pPr>
            <w:r>
              <w:rPr>
                <w:rFonts w:ascii="Times New Roman"/>
                <w:b w:val="false"/>
                <w:i w:val="false"/>
                <w:color w:val="000000"/>
                <w:sz w:val="20"/>
              </w:rPr>
              <w:t>
1. Прогрев сырья</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2. Литье в матрицы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Шлифовка</w:t>
            </w:r>
          </w:p>
          <w:p>
            <w:pPr>
              <w:spacing w:after="20"/>
              <w:ind w:left="20"/>
              <w:jc w:val="both"/>
            </w:pPr>
            <w:r>
              <w:rPr>
                <w:rFonts w:ascii="Times New Roman"/>
                <w:b w:val="false"/>
                <w:i w:val="false"/>
                <w:color w:val="000000"/>
                <w:sz w:val="20"/>
              </w:rPr>
              <w:t>
6. Покраска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9403700003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из пластмассы прочая: ходунки на мебельных колесах со складным металлическим каркасом, оборудованные удерживающим приспособлением из текстильного материала с двумя отверстиями для ног ребенка: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из пластмассы прочая: ходунки на мебельных колесах со складным металлическим каркасом, оборудованные удерживающим приспособлением из текстильного материала с двумя отверстиями для ног ребенка: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278"/>
          <w:p>
            <w:pPr>
              <w:spacing w:after="20"/>
              <w:ind w:left="20"/>
              <w:jc w:val="both"/>
            </w:pPr>
            <w:r>
              <w:rPr>
                <w:rFonts w:ascii="Times New Roman"/>
                <w:b w:val="false"/>
                <w:i w:val="false"/>
                <w:color w:val="000000"/>
                <w:sz w:val="20"/>
              </w:rPr>
              <w:t>
1. Подготовка сырьевых компонентов</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2. Изготовление каркаса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Контроль качества</w:t>
            </w:r>
          </w:p>
          <w:p>
            <w:pPr>
              <w:spacing w:after="20"/>
              <w:ind w:left="20"/>
              <w:jc w:val="both"/>
            </w:pPr>
            <w:r>
              <w:rPr>
                <w:rFonts w:ascii="Times New Roman"/>
                <w:b w:val="false"/>
                <w:i w:val="false"/>
                <w:color w:val="000000"/>
                <w:sz w:val="20"/>
              </w:rPr>
              <w:t>
5.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279"/>
          <w:p>
            <w:pPr>
              <w:spacing w:after="20"/>
              <w:ind w:left="20"/>
              <w:jc w:val="both"/>
            </w:pPr>
            <w:r>
              <w:rPr>
                <w:rFonts w:ascii="Times New Roman"/>
                <w:b w:val="false"/>
                <w:i w:val="false"/>
                <w:color w:val="000000"/>
                <w:sz w:val="20"/>
              </w:rPr>
              <w:t>
1. Изготовление каркаса</w:t>
            </w:r>
          </w:p>
          <w:bookmarkEnd w:id="279"/>
          <w:p>
            <w:pPr>
              <w:spacing w:after="20"/>
              <w:ind w:left="20"/>
              <w:jc w:val="both"/>
            </w:pPr>
            <w:r>
              <w:rPr>
                <w:rFonts w:ascii="Times New Roman"/>
                <w:b w:val="false"/>
                <w:i w:val="false"/>
                <w:color w:val="000000"/>
                <w:sz w:val="20"/>
              </w:rPr>
              <w:t>
2. Сборка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9403700008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из пластмассы прочая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из пластмассы прочая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280"/>
          <w:p>
            <w:pPr>
              <w:spacing w:after="20"/>
              <w:ind w:left="20"/>
              <w:jc w:val="both"/>
            </w:pPr>
            <w:r>
              <w:rPr>
                <w:rFonts w:ascii="Times New Roman"/>
                <w:b w:val="false"/>
                <w:i w:val="false"/>
                <w:color w:val="000000"/>
                <w:sz w:val="20"/>
              </w:rPr>
              <w:t>
1. Подготовка сырьевых компонентов</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2. Экструзия/литье</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8.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281"/>
          <w:p>
            <w:pPr>
              <w:spacing w:after="20"/>
              <w:ind w:left="20"/>
              <w:jc w:val="both"/>
            </w:pPr>
            <w:r>
              <w:rPr>
                <w:rFonts w:ascii="Times New Roman"/>
                <w:b w:val="false"/>
                <w:i w:val="false"/>
                <w:color w:val="000000"/>
                <w:sz w:val="20"/>
              </w:rPr>
              <w:t>
1. Экструзия/литье</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w:t>
            </w:r>
          </w:p>
          <w:p>
            <w:pPr>
              <w:spacing w:after="20"/>
              <w:ind w:left="20"/>
              <w:jc w:val="both"/>
            </w:pPr>
            <w:r>
              <w:rPr>
                <w:rFonts w:ascii="Times New Roman"/>
                <w:b w:val="false"/>
                <w:i w:val="false"/>
                <w:color w:val="000000"/>
                <w:sz w:val="20"/>
              </w:rPr>
              <w:t>
3. Сборка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из прочих материалов, включая тростник, иву, или аналогичные материалы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из прочих материалов, включая тростник, иву, или аналогичные материалы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282"/>
          <w:p>
            <w:pPr>
              <w:spacing w:after="20"/>
              <w:ind w:left="20"/>
              <w:jc w:val="both"/>
            </w:pPr>
            <w:r>
              <w:rPr>
                <w:rFonts w:ascii="Times New Roman"/>
                <w:b w:val="false"/>
                <w:i w:val="false"/>
                <w:color w:val="000000"/>
                <w:sz w:val="20"/>
              </w:rPr>
              <w:t>
1. Подготовка сырьевых компонентов</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2. Распиловка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Шлифовка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Сверление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Покраска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Контроль качества</w:t>
            </w:r>
          </w:p>
          <w:p>
            <w:pPr>
              <w:spacing w:after="20"/>
              <w:ind w:left="20"/>
              <w:jc w:val="both"/>
            </w:pPr>
            <w:r>
              <w:rPr>
                <w:rFonts w:ascii="Times New Roman"/>
                <w:b w:val="false"/>
                <w:i w:val="false"/>
                <w:color w:val="000000"/>
                <w:sz w:val="20"/>
              </w:rPr>
              <w:t>
9.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283"/>
          <w:p>
            <w:pPr>
              <w:spacing w:after="20"/>
              <w:ind w:left="20"/>
              <w:jc w:val="both"/>
            </w:pPr>
            <w:r>
              <w:rPr>
                <w:rFonts w:ascii="Times New Roman"/>
                <w:b w:val="false"/>
                <w:i w:val="false"/>
                <w:color w:val="000000"/>
                <w:sz w:val="20"/>
              </w:rPr>
              <w:t>
1. Распиловка</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2. Шлифовка</w:t>
            </w:r>
          </w:p>
          <w:p>
            <w:pPr>
              <w:spacing w:after="20"/>
              <w:ind w:left="20"/>
              <w:jc w:val="both"/>
            </w:pPr>
            <w:r>
              <w:rPr>
                <w:rFonts w:ascii="Times New Roman"/>
                <w:b w:val="false"/>
                <w:i w:val="false"/>
                <w:color w:val="000000"/>
                <w:sz w:val="20"/>
              </w:rPr>
              <w:t>
3. Сборка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9403208009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металлическая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металлическая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284"/>
          <w:p>
            <w:pPr>
              <w:spacing w:after="20"/>
              <w:ind w:left="20"/>
              <w:jc w:val="both"/>
            </w:pPr>
            <w:r>
              <w:rPr>
                <w:rFonts w:ascii="Times New Roman"/>
                <w:b w:val="false"/>
                <w:i w:val="false"/>
                <w:color w:val="000000"/>
                <w:sz w:val="20"/>
              </w:rPr>
              <w:t>
1. Заготовительное производство (резка, гибка)</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2. Механическая обработка деталей (шлифовка)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Слесарные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Комплектование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Сборка узлов механизма</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Покраска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9. Маркирование (при необходимости)</w:t>
            </w:r>
          </w:p>
          <w:p>
            <w:pPr>
              <w:spacing w:after="20"/>
              <w:ind w:left="20"/>
              <w:jc w:val="both"/>
            </w:pPr>
            <w:r>
              <w:rPr>
                <w:rFonts w:ascii="Times New Roman"/>
                <w:b w:val="false"/>
                <w:i w:val="false"/>
                <w:color w:val="000000"/>
                <w:sz w:val="20"/>
              </w:rPr>
              <w:t>
10. Упаковывание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285"/>
          <w:p>
            <w:pPr>
              <w:spacing w:after="20"/>
              <w:ind w:left="20"/>
              <w:jc w:val="both"/>
            </w:pPr>
            <w:r>
              <w:rPr>
                <w:rFonts w:ascii="Times New Roman"/>
                <w:b w:val="false"/>
                <w:i w:val="false"/>
                <w:color w:val="000000"/>
                <w:sz w:val="20"/>
              </w:rPr>
              <w:t>
1. Механическая обработка деталей (шлифовка)</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2. 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Комплектование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узлов механизма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Покраска</w:t>
            </w:r>
          </w:p>
          <w:p>
            <w:pPr>
              <w:spacing w:after="20"/>
              <w:ind w:left="20"/>
              <w:jc w:val="both"/>
            </w:pPr>
            <w:r>
              <w:rPr>
                <w:rFonts w:ascii="Times New Roman"/>
                <w:b w:val="false"/>
                <w:i w:val="false"/>
                <w:color w:val="000000"/>
                <w:sz w:val="20"/>
              </w:rPr>
              <w:t>
7. Контроль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промышленности и</w:t>
            </w:r>
            <w:r>
              <w:br/>
            </w:r>
            <w:r>
              <w:rPr>
                <w:rFonts w:ascii="Times New Roman"/>
                <w:b w:val="false"/>
                <w:i w:val="false"/>
                <w:color w:val="000000"/>
                <w:sz w:val="20"/>
              </w:rPr>
              <w:t>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марта 2026 года №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промышленности и</w:t>
            </w:r>
            <w:r>
              <w:br/>
            </w:r>
            <w:r>
              <w:rPr>
                <w:rFonts w:ascii="Times New Roman"/>
                <w:b w:val="false"/>
                <w:i w:val="false"/>
                <w:color w:val="000000"/>
                <w:sz w:val="20"/>
              </w:rPr>
              <w:t>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сентября 2025 года № 392</w:t>
            </w:r>
          </w:p>
        </w:tc>
      </w:tr>
    </w:tbl>
    <w:bookmarkStart w:name="z1741" w:id="286"/>
    <w:p>
      <w:pPr>
        <w:spacing w:after="0"/>
        <w:ind w:left="0"/>
        <w:jc w:val="left"/>
      </w:pPr>
      <w:r>
        <w:rPr>
          <w:rFonts w:ascii="Times New Roman"/>
          <w:b/>
          <w:i w:val="false"/>
          <w:color w:val="000000"/>
        </w:rPr>
        <w:t xml:space="preserve"> Условия производства, производственные и технологические операций строительной промышленности</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внешнеэкономической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по ТНВЭД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производственных и технологических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порог производственных и технологических операций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минимальных порогов производственных и технологических операций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7007198008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стекло упрочненное (закаленное), безопасное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стекло упрочненное (закаленное), безопасное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287"/>
          <w:p>
            <w:pPr>
              <w:spacing w:after="20"/>
              <w:ind w:left="20"/>
              <w:jc w:val="both"/>
            </w:pPr>
            <w:r>
              <w:rPr>
                <w:rFonts w:ascii="Times New Roman"/>
                <w:b w:val="false"/>
                <w:i w:val="false"/>
                <w:color w:val="000000"/>
                <w:sz w:val="20"/>
              </w:rPr>
              <w:t>
1. Подготовка сырьевых компонентов</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2. Дозирование и смешивание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Плавление в стекловаренной печи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Подача стекломассы в ванну с расплавленным оловом</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Формирование толщины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 в флоат-ванне</w:t>
            </w:r>
          </w:p>
          <w:p>
            <w:pPr>
              <w:spacing w:after="20"/>
              <w:ind w:left="20"/>
              <w:jc w:val="both"/>
            </w:pPr>
            <w:r>
              <w:rPr>
                <w:rFonts w:ascii="Times New Roman"/>
                <w:b w:val="false"/>
                <w:i w:val="false"/>
                <w:color w:val="000000"/>
                <w:sz w:val="20"/>
              </w:rPr>
              <w:t>
</w:t>
            </w:r>
            <w:r>
              <w:rPr>
                <w:rFonts w:ascii="Times New Roman"/>
                <w:b w:val="false"/>
                <w:i w:val="false"/>
                <w:color w:val="000000"/>
                <w:sz w:val="20"/>
              </w:rPr>
              <w:t>7. Аннелирование (отжиг)</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Резка стекла</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Обработка кромок</w:t>
            </w:r>
          </w:p>
          <w:p>
            <w:pPr>
              <w:spacing w:after="20"/>
              <w:ind w:left="20"/>
              <w:jc w:val="both"/>
            </w:pPr>
            <w:r>
              <w:rPr>
                <w:rFonts w:ascii="Times New Roman"/>
                <w:b w:val="false"/>
                <w:i w:val="false"/>
                <w:color w:val="000000"/>
                <w:sz w:val="20"/>
              </w:rPr>
              <w:t>
</w:t>
            </w:r>
            <w:r>
              <w:rPr>
                <w:rFonts w:ascii="Times New Roman"/>
                <w:b w:val="false"/>
                <w:i w:val="false"/>
                <w:color w:val="000000"/>
                <w:sz w:val="20"/>
              </w:rPr>
              <w:t>10. Сверление отверстий и вырезов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Мытье и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Термическая обработка</w:t>
            </w:r>
          </w:p>
          <w:p>
            <w:pPr>
              <w:spacing w:after="20"/>
              <w:ind w:left="20"/>
              <w:jc w:val="both"/>
            </w:pPr>
            <w:r>
              <w:rPr>
                <w:rFonts w:ascii="Times New Roman"/>
                <w:b w:val="false"/>
                <w:i w:val="false"/>
                <w:color w:val="000000"/>
                <w:sz w:val="20"/>
              </w:rPr>
              <w:t>
13.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288"/>
          <w:p>
            <w:pPr>
              <w:spacing w:after="20"/>
              <w:ind w:left="20"/>
              <w:jc w:val="both"/>
            </w:pPr>
            <w:r>
              <w:rPr>
                <w:rFonts w:ascii="Times New Roman"/>
                <w:b w:val="false"/>
                <w:i w:val="false"/>
                <w:color w:val="000000"/>
                <w:sz w:val="20"/>
              </w:rPr>
              <w:t>
1. Резка стекла</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2. Обработка кромок</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Сверление отверстий и вырезов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Мытье и сушка</w:t>
            </w:r>
          </w:p>
          <w:p>
            <w:pPr>
              <w:spacing w:after="20"/>
              <w:ind w:left="20"/>
              <w:jc w:val="both"/>
            </w:pPr>
            <w:r>
              <w:rPr>
                <w:rFonts w:ascii="Times New Roman"/>
                <w:b w:val="false"/>
                <w:i w:val="false"/>
                <w:color w:val="000000"/>
                <w:sz w:val="20"/>
              </w:rPr>
              <w:t>
5. Термическая обработка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7005293500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неармированное прочее, в листах, но не обработанное иным способом, толщиной более 3,5 мм, но не более 4,5 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листовое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289"/>
          <w:p>
            <w:pPr>
              <w:spacing w:after="20"/>
              <w:ind w:left="20"/>
              <w:jc w:val="both"/>
            </w:pPr>
            <w:r>
              <w:rPr>
                <w:rFonts w:ascii="Times New Roman"/>
                <w:b w:val="false"/>
                <w:i w:val="false"/>
                <w:color w:val="000000"/>
                <w:sz w:val="20"/>
              </w:rPr>
              <w:t>
1. Подготовка сырьевых компонентов</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2. Дозирование и смешивание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Плавление в стекловаренной печи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Подача стекломассы в ванну с расплавленным оловом</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Формирование толщины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 в флоат-ванне</w:t>
            </w:r>
          </w:p>
          <w:p>
            <w:pPr>
              <w:spacing w:after="20"/>
              <w:ind w:left="20"/>
              <w:jc w:val="both"/>
            </w:pPr>
            <w:r>
              <w:rPr>
                <w:rFonts w:ascii="Times New Roman"/>
                <w:b w:val="false"/>
                <w:i w:val="false"/>
                <w:color w:val="000000"/>
                <w:sz w:val="20"/>
              </w:rPr>
              <w:t>
</w:t>
            </w:r>
            <w:r>
              <w:rPr>
                <w:rFonts w:ascii="Times New Roman"/>
                <w:b w:val="false"/>
                <w:i w:val="false"/>
                <w:color w:val="000000"/>
                <w:sz w:val="20"/>
              </w:rPr>
              <w:t>7. Аннелирование (отжиг)</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Резка стекла</w:t>
            </w:r>
          </w:p>
          <w:p>
            <w:pPr>
              <w:spacing w:after="20"/>
              <w:ind w:left="20"/>
              <w:jc w:val="both"/>
            </w:pPr>
            <w:r>
              <w:rPr>
                <w:rFonts w:ascii="Times New Roman"/>
                <w:b w:val="false"/>
                <w:i w:val="false"/>
                <w:color w:val="000000"/>
                <w:sz w:val="20"/>
              </w:rPr>
              <w:t>
9.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290"/>
          <w:p>
            <w:pPr>
              <w:spacing w:after="20"/>
              <w:ind w:left="20"/>
              <w:jc w:val="both"/>
            </w:pPr>
            <w:r>
              <w:rPr>
                <w:rFonts w:ascii="Times New Roman"/>
                <w:b w:val="false"/>
                <w:i w:val="false"/>
                <w:color w:val="000000"/>
                <w:sz w:val="20"/>
              </w:rPr>
              <w:t>
1. Подготовка сырьевых компонентов</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2. Дозирование и смешивание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Плавление в стекловаренной печи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Подача стекломассы в ванну с расплавленным оловом</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Формирование толщины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 в флоат-ванне</w:t>
            </w:r>
          </w:p>
          <w:p>
            <w:pPr>
              <w:spacing w:after="20"/>
              <w:ind w:left="20"/>
              <w:jc w:val="both"/>
            </w:pPr>
            <w:r>
              <w:rPr>
                <w:rFonts w:ascii="Times New Roman"/>
                <w:b w:val="false"/>
                <w:i w:val="false"/>
                <w:color w:val="000000"/>
                <w:sz w:val="20"/>
              </w:rPr>
              <w:t>
</w:t>
            </w:r>
            <w:r>
              <w:rPr>
                <w:rFonts w:ascii="Times New Roman"/>
                <w:b w:val="false"/>
                <w:i w:val="false"/>
                <w:color w:val="000000"/>
                <w:sz w:val="20"/>
              </w:rPr>
              <w:t>7. Аннелирование (отжиг)</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Резка стекла</w:t>
            </w:r>
          </w:p>
          <w:p>
            <w:pPr>
              <w:spacing w:after="20"/>
              <w:ind w:left="20"/>
              <w:jc w:val="both"/>
            </w:pPr>
            <w:r>
              <w:rPr>
                <w:rFonts w:ascii="Times New Roman"/>
                <w:b w:val="false"/>
                <w:i w:val="false"/>
                <w:color w:val="000000"/>
                <w:sz w:val="20"/>
              </w:rPr>
              <w:t>
9.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7005298000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неармированное прочее, в листах, но не обработанное иным способом, толщиной более 4, 5 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листовое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291"/>
          <w:p>
            <w:pPr>
              <w:spacing w:after="20"/>
              <w:ind w:left="20"/>
              <w:jc w:val="both"/>
            </w:pPr>
            <w:r>
              <w:rPr>
                <w:rFonts w:ascii="Times New Roman"/>
                <w:b w:val="false"/>
                <w:i w:val="false"/>
                <w:color w:val="000000"/>
                <w:sz w:val="20"/>
              </w:rPr>
              <w:t>
1. Дробление</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Формировка стекло-массы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Обжиг</w:t>
            </w:r>
          </w:p>
          <w:p>
            <w:pPr>
              <w:spacing w:after="20"/>
              <w:ind w:left="20"/>
              <w:jc w:val="both"/>
            </w:pPr>
            <w:r>
              <w:rPr>
                <w:rFonts w:ascii="Times New Roman"/>
                <w:b w:val="false"/>
                <w:i w:val="false"/>
                <w:color w:val="000000"/>
                <w:sz w:val="20"/>
              </w:rPr>
              <w:t>
7. Резка и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292"/>
          <w:p>
            <w:pPr>
              <w:spacing w:after="20"/>
              <w:ind w:left="20"/>
              <w:jc w:val="both"/>
            </w:pPr>
            <w:r>
              <w:rPr>
                <w:rFonts w:ascii="Times New Roman"/>
                <w:b w:val="false"/>
                <w:i w:val="false"/>
                <w:color w:val="000000"/>
                <w:sz w:val="20"/>
              </w:rPr>
              <w:t>
1. Смешивание</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2. Плавление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Формировка стекло-массы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Обжиг</w:t>
            </w:r>
          </w:p>
          <w:p>
            <w:pPr>
              <w:spacing w:after="20"/>
              <w:ind w:left="20"/>
              <w:jc w:val="both"/>
            </w:pPr>
            <w:r>
              <w:rPr>
                <w:rFonts w:ascii="Times New Roman"/>
                <w:b w:val="false"/>
                <w:i w:val="false"/>
                <w:color w:val="000000"/>
                <w:sz w:val="20"/>
              </w:rPr>
              <w:t>
5. Резка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7005292500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неармированное прочее, в листах, но не обработанное иным способом толщиной не более 3, 5 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листовое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293"/>
          <w:p>
            <w:pPr>
              <w:spacing w:after="20"/>
              <w:ind w:left="20"/>
              <w:jc w:val="both"/>
            </w:pPr>
            <w:r>
              <w:rPr>
                <w:rFonts w:ascii="Times New Roman"/>
                <w:b w:val="false"/>
                <w:i w:val="false"/>
                <w:color w:val="000000"/>
                <w:sz w:val="20"/>
              </w:rPr>
              <w:t>
1. Дробление</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Формировка стекло-массы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Обжиг</w:t>
            </w:r>
          </w:p>
          <w:p>
            <w:pPr>
              <w:spacing w:after="20"/>
              <w:ind w:left="20"/>
              <w:jc w:val="both"/>
            </w:pPr>
            <w:r>
              <w:rPr>
                <w:rFonts w:ascii="Times New Roman"/>
                <w:b w:val="false"/>
                <w:i w:val="false"/>
                <w:color w:val="000000"/>
                <w:sz w:val="20"/>
              </w:rPr>
              <w:t>
7. Резка и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294"/>
          <w:p>
            <w:pPr>
              <w:spacing w:after="20"/>
              <w:ind w:left="20"/>
              <w:jc w:val="both"/>
            </w:pPr>
            <w:r>
              <w:rPr>
                <w:rFonts w:ascii="Times New Roman"/>
                <w:b w:val="false"/>
                <w:i w:val="false"/>
                <w:color w:val="000000"/>
                <w:sz w:val="20"/>
              </w:rPr>
              <w:t>
1. Смешивание</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2. Плавление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Формировка стекло-массы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Обжиг</w:t>
            </w:r>
          </w:p>
          <w:p>
            <w:pPr>
              <w:spacing w:after="20"/>
              <w:ind w:left="20"/>
              <w:jc w:val="both"/>
            </w:pPr>
            <w:r>
              <w:rPr>
                <w:rFonts w:ascii="Times New Roman"/>
                <w:b w:val="false"/>
                <w:i w:val="false"/>
                <w:color w:val="000000"/>
                <w:sz w:val="20"/>
              </w:rPr>
              <w:t>
5. Резка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7005108000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неармированное прочее с толщиной более 4, 5 мм, термически полированное или с матовой или полированной поверхностью, в листах, имеющее поглощающий или отражающий слой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листовое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295"/>
          <w:p>
            <w:pPr>
              <w:spacing w:after="20"/>
              <w:ind w:left="20"/>
              <w:jc w:val="both"/>
            </w:pPr>
            <w:r>
              <w:rPr>
                <w:rFonts w:ascii="Times New Roman"/>
                <w:b w:val="false"/>
                <w:i w:val="false"/>
                <w:color w:val="000000"/>
                <w:sz w:val="20"/>
              </w:rPr>
              <w:t>
1. Дробление</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Формировка стекло-массы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Обжиг</w:t>
            </w:r>
          </w:p>
          <w:p>
            <w:pPr>
              <w:spacing w:after="20"/>
              <w:ind w:left="20"/>
              <w:jc w:val="both"/>
            </w:pPr>
            <w:r>
              <w:rPr>
                <w:rFonts w:ascii="Times New Roman"/>
                <w:b w:val="false"/>
                <w:i w:val="false"/>
                <w:color w:val="000000"/>
                <w:sz w:val="20"/>
              </w:rPr>
              <w:t>
7. Резка и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296"/>
          <w:p>
            <w:pPr>
              <w:spacing w:after="20"/>
              <w:ind w:left="20"/>
              <w:jc w:val="both"/>
            </w:pPr>
            <w:r>
              <w:rPr>
                <w:rFonts w:ascii="Times New Roman"/>
                <w:b w:val="false"/>
                <w:i w:val="false"/>
                <w:color w:val="000000"/>
                <w:sz w:val="20"/>
              </w:rPr>
              <w:t>
1. Смешивание</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2. Плавление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Формировка стекло-массы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Обжиг</w:t>
            </w:r>
          </w:p>
          <w:p>
            <w:pPr>
              <w:spacing w:after="20"/>
              <w:ind w:left="20"/>
              <w:jc w:val="both"/>
            </w:pPr>
            <w:r>
              <w:rPr>
                <w:rFonts w:ascii="Times New Roman"/>
                <w:b w:val="false"/>
                <w:i w:val="false"/>
                <w:color w:val="000000"/>
                <w:sz w:val="20"/>
              </w:rPr>
              <w:t>
5. Резка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7005103000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неармированное прочее с толщиной более 3, 5 мм, но не более 4, 5 мм, термически полированное или с матовой или полированной поверхностью, в листах, имеющее поглощающий или отражающий слой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листовое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297"/>
          <w:p>
            <w:pPr>
              <w:spacing w:after="20"/>
              <w:ind w:left="20"/>
              <w:jc w:val="both"/>
            </w:pPr>
            <w:r>
              <w:rPr>
                <w:rFonts w:ascii="Times New Roman"/>
                <w:b w:val="false"/>
                <w:i w:val="false"/>
                <w:color w:val="000000"/>
                <w:sz w:val="20"/>
              </w:rPr>
              <w:t>
1. Дробление</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Формировка стекло-массы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Обжиг</w:t>
            </w:r>
          </w:p>
          <w:p>
            <w:pPr>
              <w:spacing w:after="20"/>
              <w:ind w:left="20"/>
              <w:jc w:val="both"/>
            </w:pPr>
            <w:r>
              <w:rPr>
                <w:rFonts w:ascii="Times New Roman"/>
                <w:b w:val="false"/>
                <w:i w:val="false"/>
                <w:color w:val="000000"/>
                <w:sz w:val="20"/>
              </w:rPr>
              <w:t>
7. Резка и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298"/>
          <w:p>
            <w:pPr>
              <w:spacing w:after="20"/>
              <w:ind w:left="20"/>
              <w:jc w:val="both"/>
            </w:pPr>
            <w:r>
              <w:rPr>
                <w:rFonts w:ascii="Times New Roman"/>
                <w:b w:val="false"/>
                <w:i w:val="false"/>
                <w:color w:val="000000"/>
                <w:sz w:val="20"/>
              </w:rPr>
              <w:t>
1. Смешивание</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2. Плавление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Формировка стекло-массы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Обжиг</w:t>
            </w:r>
          </w:p>
          <w:p>
            <w:pPr>
              <w:spacing w:after="20"/>
              <w:ind w:left="20"/>
              <w:jc w:val="both"/>
            </w:pPr>
            <w:r>
              <w:rPr>
                <w:rFonts w:ascii="Times New Roman"/>
                <w:b w:val="false"/>
                <w:i w:val="false"/>
                <w:color w:val="000000"/>
                <w:sz w:val="20"/>
              </w:rPr>
              <w:t>
5. Резка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7005102500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неармированное, имеющее поглощающий или отражающий слой, прочее, с толщиной не более 3, 5 мм, термически полированное или с матовой или полированной поверхностью, в листах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листовое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299"/>
          <w:p>
            <w:pPr>
              <w:spacing w:after="20"/>
              <w:ind w:left="20"/>
              <w:jc w:val="both"/>
            </w:pPr>
            <w:r>
              <w:rPr>
                <w:rFonts w:ascii="Times New Roman"/>
                <w:b w:val="false"/>
                <w:i w:val="false"/>
                <w:color w:val="000000"/>
                <w:sz w:val="20"/>
              </w:rPr>
              <w:t>
1. Дробление</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Формировка стекло-массы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Обжиг</w:t>
            </w:r>
          </w:p>
          <w:p>
            <w:pPr>
              <w:spacing w:after="20"/>
              <w:ind w:left="20"/>
              <w:jc w:val="both"/>
            </w:pPr>
            <w:r>
              <w:rPr>
                <w:rFonts w:ascii="Times New Roman"/>
                <w:b w:val="false"/>
                <w:i w:val="false"/>
                <w:color w:val="000000"/>
                <w:sz w:val="20"/>
              </w:rPr>
              <w:t>
7. Резка и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300"/>
          <w:p>
            <w:pPr>
              <w:spacing w:after="20"/>
              <w:ind w:left="20"/>
              <w:jc w:val="both"/>
            </w:pPr>
            <w:r>
              <w:rPr>
                <w:rFonts w:ascii="Times New Roman"/>
                <w:b w:val="false"/>
                <w:i w:val="false"/>
                <w:color w:val="000000"/>
                <w:sz w:val="20"/>
              </w:rPr>
              <w:t>
1. Смешивание</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2. Плавление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Формировка стекло-массы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Обжиг</w:t>
            </w:r>
          </w:p>
          <w:p>
            <w:pPr>
              <w:spacing w:after="20"/>
              <w:ind w:left="20"/>
              <w:jc w:val="both"/>
            </w:pPr>
            <w:r>
              <w:rPr>
                <w:rFonts w:ascii="Times New Roman"/>
                <w:b w:val="false"/>
                <w:i w:val="false"/>
                <w:color w:val="000000"/>
                <w:sz w:val="20"/>
              </w:rPr>
              <w:t>
5. Резка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7005212500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неармированное прочее, окрашенное по всей массе (тонированное в объЕме), матовое, накладное или просто полированное, в листах, но не обработанное иным способом, толщиной не более 3, 5 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листовое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301"/>
          <w:p>
            <w:pPr>
              <w:spacing w:after="20"/>
              <w:ind w:left="20"/>
              <w:jc w:val="both"/>
            </w:pPr>
            <w:r>
              <w:rPr>
                <w:rFonts w:ascii="Times New Roman"/>
                <w:b w:val="false"/>
                <w:i w:val="false"/>
                <w:color w:val="000000"/>
                <w:sz w:val="20"/>
              </w:rPr>
              <w:t>
1. Дробление</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Формировка стекло-массы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Обжиг</w:t>
            </w:r>
          </w:p>
          <w:p>
            <w:pPr>
              <w:spacing w:after="20"/>
              <w:ind w:left="20"/>
              <w:jc w:val="both"/>
            </w:pPr>
            <w:r>
              <w:rPr>
                <w:rFonts w:ascii="Times New Roman"/>
                <w:b w:val="false"/>
                <w:i w:val="false"/>
                <w:color w:val="000000"/>
                <w:sz w:val="20"/>
              </w:rPr>
              <w:t>
7. Резка и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302"/>
          <w:p>
            <w:pPr>
              <w:spacing w:after="20"/>
              <w:ind w:left="20"/>
              <w:jc w:val="both"/>
            </w:pPr>
            <w:r>
              <w:rPr>
                <w:rFonts w:ascii="Times New Roman"/>
                <w:b w:val="false"/>
                <w:i w:val="false"/>
                <w:color w:val="000000"/>
                <w:sz w:val="20"/>
              </w:rPr>
              <w:t>
1. Смешивание</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2. Плавление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Формировка стекло-массы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Обжиг</w:t>
            </w:r>
          </w:p>
          <w:p>
            <w:pPr>
              <w:spacing w:after="20"/>
              <w:ind w:left="20"/>
              <w:jc w:val="both"/>
            </w:pPr>
            <w:r>
              <w:rPr>
                <w:rFonts w:ascii="Times New Roman"/>
                <w:b w:val="false"/>
                <w:i w:val="false"/>
                <w:color w:val="000000"/>
                <w:sz w:val="20"/>
              </w:rPr>
              <w:t>
5. Резка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7005213000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неармированное прочее, окрашенное по всей массе (тонированное в объЕме), матовое, накладное или полированное, в листах, но не обработанное иным способом, толщиной более 3, 5 мм, но не более 4, 5 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листовое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303"/>
          <w:p>
            <w:pPr>
              <w:spacing w:after="20"/>
              <w:ind w:left="20"/>
              <w:jc w:val="both"/>
            </w:pPr>
            <w:r>
              <w:rPr>
                <w:rFonts w:ascii="Times New Roman"/>
                <w:b w:val="false"/>
                <w:i w:val="false"/>
                <w:color w:val="000000"/>
                <w:sz w:val="20"/>
              </w:rPr>
              <w:t>
1. Дробление</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Формировка стекло-массы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Обжиг</w:t>
            </w:r>
          </w:p>
          <w:p>
            <w:pPr>
              <w:spacing w:after="20"/>
              <w:ind w:left="20"/>
              <w:jc w:val="both"/>
            </w:pPr>
            <w:r>
              <w:rPr>
                <w:rFonts w:ascii="Times New Roman"/>
                <w:b w:val="false"/>
                <w:i w:val="false"/>
                <w:color w:val="000000"/>
                <w:sz w:val="20"/>
              </w:rPr>
              <w:t>
7. Резка и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304"/>
          <w:p>
            <w:pPr>
              <w:spacing w:after="20"/>
              <w:ind w:left="20"/>
              <w:jc w:val="both"/>
            </w:pPr>
            <w:r>
              <w:rPr>
                <w:rFonts w:ascii="Times New Roman"/>
                <w:b w:val="false"/>
                <w:i w:val="false"/>
                <w:color w:val="000000"/>
                <w:sz w:val="20"/>
              </w:rPr>
              <w:t>
1. Смешивание</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2. Плавление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Формировка стекло-массы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Обжиг</w:t>
            </w:r>
          </w:p>
          <w:p>
            <w:pPr>
              <w:spacing w:after="20"/>
              <w:ind w:left="20"/>
              <w:jc w:val="both"/>
            </w:pPr>
            <w:r>
              <w:rPr>
                <w:rFonts w:ascii="Times New Roman"/>
                <w:b w:val="false"/>
                <w:i w:val="false"/>
                <w:color w:val="000000"/>
                <w:sz w:val="20"/>
              </w:rPr>
              <w:t>
5. Резка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7005218000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неармированное прочее, окрашенное по всей массе (тонированное вобъеме), матовое, накладное или просто полированное, в листах, но не обработанное иным способом, толщиной более 4, 5 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листовое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305"/>
          <w:p>
            <w:pPr>
              <w:spacing w:after="20"/>
              <w:ind w:left="20"/>
              <w:jc w:val="both"/>
            </w:pPr>
            <w:r>
              <w:rPr>
                <w:rFonts w:ascii="Times New Roman"/>
                <w:b w:val="false"/>
                <w:i w:val="false"/>
                <w:color w:val="000000"/>
                <w:sz w:val="20"/>
              </w:rPr>
              <w:t>
1. Дробление</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Формировка стекло-массы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Обжиг</w:t>
            </w:r>
          </w:p>
          <w:p>
            <w:pPr>
              <w:spacing w:after="20"/>
              <w:ind w:left="20"/>
              <w:jc w:val="both"/>
            </w:pPr>
            <w:r>
              <w:rPr>
                <w:rFonts w:ascii="Times New Roman"/>
                <w:b w:val="false"/>
                <w:i w:val="false"/>
                <w:color w:val="000000"/>
                <w:sz w:val="20"/>
              </w:rPr>
              <w:t>
7. Резка и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306"/>
          <w:p>
            <w:pPr>
              <w:spacing w:after="20"/>
              <w:ind w:left="20"/>
              <w:jc w:val="both"/>
            </w:pPr>
            <w:r>
              <w:rPr>
                <w:rFonts w:ascii="Times New Roman"/>
                <w:b w:val="false"/>
                <w:i w:val="false"/>
                <w:color w:val="000000"/>
                <w:sz w:val="20"/>
              </w:rPr>
              <w:t>
1. Смешивание</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2. Плавление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Формировка стекло-массы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Обжиг</w:t>
            </w:r>
          </w:p>
          <w:p>
            <w:pPr>
              <w:spacing w:after="20"/>
              <w:ind w:left="20"/>
              <w:jc w:val="both"/>
            </w:pPr>
            <w:r>
              <w:rPr>
                <w:rFonts w:ascii="Times New Roman"/>
                <w:b w:val="false"/>
                <w:i w:val="false"/>
                <w:color w:val="000000"/>
                <w:sz w:val="20"/>
              </w:rPr>
              <w:t>
5. Резка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листовое, не обработанное далее, чем отлитое или прокатанное, без армирования, без проволочной сетки, без подложки, неполированное, окрашенное в массе, опаловое, матовое или тонированное.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листовое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307"/>
          <w:p>
            <w:pPr>
              <w:spacing w:after="20"/>
              <w:ind w:left="20"/>
              <w:jc w:val="both"/>
            </w:pPr>
            <w:r>
              <w:rPr>
                <w:rFonts w:ascii="Times New Roman"/>
                <w:b w:val="false"/>
                <w:i w:val="false"/>
                <w:color w:val="000000"/>
                <w:sz w:val="20"/>
              </w:rPr>
              <w:t>
1. Дробление</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Формировка стекло-массы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Обжиг</w:t>
            </w:r>
          </w:p>
          <w:p>
            <w:pPr>
              <w:spacing w:after="20"/>
              <w:ind w:left="20"/>
              <w:jc w:val="both"/>
            </w:pPr>
            <w:r>
              <w:rPr>
                <w:rFonts w:ascii="Times New Roman"/>
                <w:b w:val="false"/>
                <w:i w:val="false"/>
                <w:color w:val="000000"/>
                <w:sz w:val="20"/>
              </w:rPr>
              <w:t>
7. Резка и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308"/>
          <w:p>
            <w:pPr>
              <w:spacing w:after="20"/>
              <w:ind w:left="20"/>
              <w:jc w:val="both"/>
            </w:pPr>
            <w:r>
              <w:rPr>
                <w:rFonts w:ascii="Times New Roman"/>
                <w:b w:val="false"/>
                <w:i w:val="false"/>
                <w:color w:val="000000"/>
                <w:sz w:val="20"/>
              </w:rPr>
              <w:t>
1. Смешивание</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2. Плавление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Формировка стекло-массы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Обжиг</w:t>
            </w:r>
          </w:p>
          <w:p>
            <w:pPr>
              <w:spacing w:after="20"/>
              <w:ind w:left="20"/>
              <w:jc w:val="both"/>
            </w:pPr>
            <w:r>
              <w:rPr>
                <w:rFonts w:ascii="Times New Roman"/>
                <w:b w:val="false"/>
                <w:i w:val="false"/>
                <w:color w:val="000000"/>
                <w:sz w:val="20"/>
              </w:rPr>
              <w:t>
5. Резка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7005293500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неармированное прочее, в листах, но не обработанное иным способом, толщиной более 3,5 мм, но не более 4,5 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листовое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309"/>
          <w:p>
            <w:pPr>
              <w:spacing w:after="20"/>
              <w:ind w:left="20"/>
              <w:jc w:val="both"/>
            </w:pPr>
            <w:r>
              <w:rPr>
                <w:rFonts w:ascii="Times New Roman"/>
                <w:b w:val="false"/>
                <w:i w:val="false"/>
                <w:color w:val="000000"/>
                <w:sz w:val="20"/>
              </w:rPr>
              <w:t>
1. Дробление</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Формировка стекло-массы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Обжиг</w:t>
            </w:r>
          </w:p>
          <w:p>
            <w:pPr>
              <w:spacing w:after="20"/>
              <w:ind w:left="20"/>
              <w:jc w:val="both"/>
            </w:pPr>
            <w:r>
              <w:rPr>
                <w:rFonts w:ascii="Times New Roman"/>
                <w:b w:val="false"/>
                <w:i w:val="false"/>
                <w:color w:val="000000"/>
                <w:sz w:val="20"/>
              </w:rPr>
              <w:t>
7. Резка и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310"/>
          <w:p>
            <w:pPr>
              <w:spacing w:after="20"/>
              <w:ind w:left="20"/>
              <w:jc w:val="both"/>
            </w:pPr>
            <w:r>
              <w:rPr>
                <w:rFonts w:ascii="Times New Roman"/>
                <w:b w:val="false"/>
                <w:i w:val="false"/>
                <w:color w:val="000000"/>
                <w:sz w:val="20"/>
              </w:rPr>
              <w:t>
1. Смешивание</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2. Плавление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Формировка стекло-массы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Обжиг</w:t>
            </w:r>
          </w:p>
          <w:p>
            <w:pPr>
              <w:spacing w:after="20"/>
              <w:ind w:left="20"/>
              <w:jc w:val="both"/>
            </w:pPr>
            <w:r>
              <w:rPr>
                <w:rFonts w:ascii="Times New Roman"/>
                <w:b w:val="false"/>
                <w:i w:val="false"/>
                <w:color w:val="000000"/>
                <w:sz w:val="20"/>
              </w:rPr>
              <w:t>
5. Резка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7007111009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упрочненное (закаленное) безопасное размером и форматом, позволяющими использовать его на средствах наземного транспорта,прочее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упрочненное (закаленное) безопасное размером и форматом, позволяющими использовать его на средствах наземного транспорта,прочее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311"/>
          <w:p>
            <w:pPr>
              <w:spacing w:after="20"/>
              <w:ind w:left="20"/>
              <w:jc w:val="both"/>
            </w:pPr>
            <w:r>
              <w:rPr>
                <w:rFonts w:ascii="Times New Roman"/>
                <w:b w:val="false"/>
                <w:i w:val="false"/>
                <w:color w:val="000000"/>
                <w:sz w:val="20"/>
              </w:rPr>
              <w:t>
1. Подготовка сырьевых компонентов</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2. Дозирование и смешивание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Плавление в стекловаренной печи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Подача стекломассы в ванну с расплавленным оловом</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Формирование толщины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 в флоат-ванне</w:t>
            </w:r>
          </w:p>
          <w:p>
            <w:pPr>
              <w:spacing w:after="20"/>
              <w:ind w:left="20"/>
              <w:jc w:val="both"/>
            </w:pPr>
            <w:r>
              <w:rPr>
                <w:rFonts w:ascii="Times New Roman"/>
                <w:b w:val="false"/>
                <w:i w:val="false"/>
                <w:color w:val="000000"/>
                <w:sz w:val="20"/>
              </w:rPr>
              <w:t>
</w:t>
            </w:r>
            <w:r>
              <w:rPr>
                <w:rFonts w:ascii="Times New Roman"/>
                <w:b w:val="false"/>
                <w:i w:val="false"/>
                <w:color w:val="000000"/>
                <w:sz w:val="20"/>
              </w:rPr>
              <w:t>7. Аннелирование (отжиг)</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Резка стекла</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Обработка кромок</w:t>
            </w:r>
          </w:p>
          <w:p>
            <w:pPr>
              <w:spacing w:after="20"/>
              <w:ind w:left="20"/>
              <w:jc w:val="both"/>
            </w:pPr>
            <w:r>
              <w:rPr>
                <w:rFonts w:ascii="Times New Roman"/>
                <w:b w:val="false"/>
                <w:i w:val="false"/>
                <w:color w:val="000000"/>
                <w:sz w:val="20"/>
              </w:rPr>
              <w:t>
</w:t>
            </w:r>
            <w:r>
              <w:rPr>
                <w:rFonts w:ascii="Times New Roman"/>
                <w:b w:val="false"/>
                <w:i w:val="false"/>
                <w:color w:val="000000"/>
                <w:sz w:val="20"/>
              </w:rPr>
              <w:t>10. Сверление отверстий и вырезов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Термическая обработка</w:t>
            </w:r>
          </w:p>
          <w:p>
            <w:pPr>
              <w:spacing w:after="20"/>
              <w:ind w:left="20"/>
              <w:jc w:val="both"/>
            </w:pPr>
            <w:r>
              <w:rPr>
                <w:rFonts w:ascii="Times New Roman"/>
                <w:b w:val="false"/>
                <w:i w:val="false"/>
                <w:color w:val="000000"/>
                <w:sz w:val="20"/>
              </w:rPr>
              <w:t>
12.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312"/>
          <w:p>
            <w:pPr>
              <w:spacing w:after="20"/>
              <w:ind w:left="20"/>
              <w:jc w:val="both"/>
            </w:pPr>
            <w:r>
              <w:rPr>
                <w:rFonts w:ascii="Times New Roman"/>
                <w:b w:val="false"/>
                <w:i w:val="false"/>
                <w:color w:val="000000"/>
                <w:sz w:val="20"/>
              </w:rPr>
              <w:t>
1. Резка стекла</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2. Обработка кромок</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Сверление отверстий и вырезов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Термическая обработка</w:t>
            </w:r>
          </w:p>
          <w:p>
            <w:pPr>
              <w:spacing w:after="20"/>
              <w:ind w:left="20"/>
              <w:jc w:val="both"/>
            </w:pPr>
            <w:r>
              <w:rPr>
                <w:rFonts w:ascii="Times New Roman"/>
                <w:b w:val="false"/>
                <w:i w:val="false"/>
                <w:color w:val="000000"/>
                <w:sz w:val="20"/>
              </w:rPr>
              <w:t>
5.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7007212009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многослойное безопасное размером и форматом, позволяющими использовать его на средствах наземного транспорта: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многослойное безопасное размером и форматом, позволяющими использовать его на средствах наземного транспорта: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313"/>
          <w:p>
            <w:pPr>
              <w:spacing w:after="20"/>
              <w:ind w:left="20"/>
              <w:jc w:val="both"/>
            </w:pPr>
            <w:r>
              <w:rPr>
                <w:rFonts w:ascii="Times New Roman"/>
                <w:b w:val="false"/>
                <w:i w:val="false"/>
                <w:color w:val="000000"/>
                <w:sz w:val="20"/>
              </w:rPr>
              <w:t>
1. Подготовка сырьевых компонентов</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2. Дозирование и смешивание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Плавление в стекловаренной печи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Подача стекломассы в ванну с расплавленным оловом</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Формирование толщины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 в флоат-ванне</w:t>
            </w:r>
          </w:p>
          <w:p>
            <w:pPr>
              <w:spacing w:after="20"/>
              <w:ind w:left="20"/>
              <w:jc w:val="both"/>
            </w:pPr>
            <w:r>
              <w:rPr>
                <w:rFonts w:ascii="Times New Roman"/>
                <w:b w:val="false"/>
                <w:i w:val="false"/>
                <w:color w:val="000000"/>
                <w:sz w:val="20"/>
              </w:rPr>
              <w:t>
</w:t>
            </w:r>
            <w:r>
              <w:rPr>
                <w:rFonts w:ascii="Times New Roman"/>
                <w:b w:val="false"/>
                <w:i w:val="false"/>
                <w:color w:val="000000"/>
                <w:sz w:val="20"/>
              </w:rPr>
              <w:t>7. Аннелирование (отжиг)</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Резка стекла</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Обработка кромок</w:t>
            </w:r>
          </w:p>
          <w:p>
            <w:pPr>
              <w:spacing w:after="20"/>
              <w:ind w:left="20"/>
              <w:jc w:val="both"/>
            </w:pPr>
            <w:r>
              <w:rPr>
                <w:rFonts w:ascii="Times New Roman"/>
                <w:b w:val="false"/>
                <w:i w:val="false"/>
                <w:color w:val="000000"/>
                <w:sz w:val="20"/>
              </w:rPr>
              <w:t>
</w:t>
            </w:r>
            <w:r>
              <w:rPr>
                <w:rFonts w:ascii="Times New Roman"/>
                <w:b w:val="false"/>
                <w:i w:val="false"/>
                <w:color w:val="000000"/>
                <w:sz w:val="20"/>
              </w:rPr>
              <w:t>10. Сверление отверстий и вырезов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Формование стекла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Наклейка полимерной пленки PVB</w:t>
            </w:r>
          </w:p>
          <w:p>
            <w:pPr>
              <w:spacing w:after="20"/>
              <w:ind w:left="20"/>
              <w:jc w:val="both"/>
            </w:pPr>
            <w:r>
              <w:rPr>
                <w:rFonts w:ascii="Times New Roman"/>
                <w:b w:val="false"/>
                <w:i w:val="false"/>
                <w:color w:val="000000"/>
                <w:sz w:val="20"/>
              </w:rPr>
              <w:t>
</w:t>
            </w:r>
            <w:r>
              <w:rPr>
                <w:rFonts w:ascii="Times New Roman"/>
                <w:b w:val="false"/>
                <w:i w:val="false"/>
                <w:color w:val="000000"/>
                <w:sz w:val="20"/>
              </w:rPr>
              <w:t>13. Ламинирование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Автоклавная обработка</w:t>
            </w:r>
          </w:p>
          <w:p>
            <w:pPr>
              <w:spacing w:after="20"/>
              <w:ind w:left="20"/>
              <w:jc w:val="both"/>
            </w:pPr>
            <w:r>
              <w:rPr>
                <w:rFonts w:ascii="Times New Roman"/>
                <w:b w:val="false"/>
                <w:i w:val="false"/>
                <w:color w:val="000000"/>
                <w:sz w:val="20"/>
              </w:rPr>
              <w:t>
15.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314"/>
          <w:p>
            <w:pPr>
              <w:spacing w:after="20"/>
              <w:ind w:left="20"/>
              <w:jc w:val="both"/>
            </w:pPr>
            <w:r>
              <w:rPr>
                <w:rFonts w:ascii="Times New Roman"/>
                <w:b w:val="false"/>
                <w:i w:val="false"/>
                <w:color w:val="000000"/>
                <w:sz w:val="20"/>
              </w:rPr>
              <w:t>
1. Резка стекла</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2. Обработка кромок</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Сверление отверстий и вырезов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стекла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Наклейка полимерной пленки PVB</w:t>
            </w:r>
          </w:p>
          <w:p>
            <w:pPr>
              <w:spacing w:after="20"/>
              <w:ind w:left="20"/>
              <w:jc w:val="both"/>
            </w:pPr>
            <w:r>
              <w:rPr>
                <w:rFonts w:ascii="Times New Roman"/>
                <w:b w:val="false"/>
                <w:i w:val="false"/>
                <w:color w:val="000000"/>
                <w:sz w:val="20"/>
              </w:rPr>
              <w:t>
</w:t>
            </w:r>
            <w:r>
              <w:rPr>
                <w:rFonts w:ascii="Times New Roman"/>
                <w:b w:val="false"/>
                <w:i w:val="false"/>
                <w:color w:val="000000"/>
                <w:sz w:val="20"/>
              </w:rPr>
              <w:t>6. Ламинирование</w:t>
            </w:r>
          </w:p>
          <w:p>
            <w:pPr>
              <w:spacing w:after="20"/>
              <w:ind w:left="20"/>
              <w:jc w:val="both"/>
            </w:pPr>
            <w:r>
              <w:rPr>
                <w:rFonts w:ascii="Times New Roman"/>
                <w:b w:val="false"/>
                <w:i w:val="false"/>
                <w:color w:val="000000"/>
                <w:sz w:val="20"/>
              </w:rPr>
              <w:t>
7. Автоклавная обработка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7008008100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Многослойные изолирующие изделия из стекла, состоящие из двух листов стекла, герметично соединенных по периметру и разделенных слоем воздуха, других газов или вакуумированным промежутком,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Многослойные изолирующие изделия из стекла, состоящие из двух листов стекла, герметично соединенных по периметру и разделенных слоем воздуха, других газов или вакуумированным промежутком,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315"/>
          <w:p>
            <w:pPr>
              <w:spacing w:after="20"/>
              <w:ind w:left="20"/>
              <w:jc w:val="both"/>
            </w:pPr>
            <w:r>
              <w:rPr>
                <w:rFonts w:ascii="Times New Roman"/>
                <w:b w:val="false"/>
                <w:i w:val="false"/>
                <w:color w:val="000000"/>
                <w:sz w:val="20"/>
              </w:rPr>
              <w:t>
1. Подготовка сырьевых компонентов</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2. Дозирование и смешивание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Плавление в стекловаренной печи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Подача стекломассы в ванну с расплавленным оловом</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Формирование толщины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 в флоат-ванне</w:t>
            </w:r>
          </w:p>
          <w:p>
            <w:pPr>
              <w:spacing w:after="20"/>
              <w:ind w:left="20"/>
              <w:jc w:val="both"/>
            </w:pPr>
            <w:r>
              <w:rPr>
                <w:rFonts w:ascii="Times New Roman"/>
                <w:b w:val="false"/>
                <w:i w:val="false"/>
                <w:color w:val="000000"/>
                <w:sz w:val="20"/>
              </w:rPr>
              <w:t>
</w:t>
            </w:r>
            <w:r>
              <w:rPr>
                <w:rFonts w:ascii="Times New Roman"/>
                <w:b w:val="false"/>
                <w:i w:val="false"/>
                <w:color w:val="000000"/>
                <w:sz w:val="20"/>
              </w:rPr>
              <w:t>7. Аннелирование (отжиг)</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Резка стекла</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Обработка кромки</w:t>
            </w:r>
          </w:p>
          <w:p>
            <w:pPr>
              <w:spacing w:after="20"/>
              <w:ind w:left="20"/>
              <w:jc w:val="both"/>
            </w:pPr>
            <w:r>
              <w:rPr>
                <w:rFonts w:ascii="Times New Roman"/>
                <w:b w:val="false"/>
                <w:i w:val="false"/>
                <w:color w:val="000000"/>
                <w:sz w:val="20"/>
              </w:rPr>
              <w:t>
</w:t>
            </w:r>
            <w:r>
              <w:rPr>
                <w:rFonts w:ascii="Times New Roman"/>
                <w:b w:val="false"/>
                <w:i w:val="false"/>
                <w:color w:val="000000"/>
                <w:sz w:val="20"/>
              </w:rPr>
              <w:t>10. Мытье и сушка стекла</w:t>
            </w:r>
          </w:p>
          <w:p>
            <w:pPr>
              <w:spacing w:after="20"/>
              <w:ind w:left="20"/>
              <w:jc w:val="both"/>
            </w:pPr>
            <w:r>
              <w:rPr>
                <w:rFonts w:ascii="Times New Roman"/>
                <w:b w:val="false"/>
                <w:i w:val="false"/>
                <w:color w:val="000000"/>
                <w:sz w:val="20"/>
              </w:rPr>
              <w:t>
</w:t>
            </w:r>
            <w:r>
              <w:rPr>
                <w:rFonts w:ascii="Times New Roman"/>
                <w:b w:val="false"/>
                <w:i w:val="false"/>
                <w:color w:val="000000"/>
                <w:sz w:val="20"/>
              </w:rPr>
              <w:t>11. Изготовление или подготовка дистанционной рамки</w:t>
            </w:r>
          </w:p>
          <w:p>
            <w:pPr>
              <w:spacing w:after="20"/>
              <w:ind w:left="20"/>
              <w:jc w:val="both"/>
            </w:pPr>
            <w:r>
              <w:rPr>
                <w:rFonts w:ascii="Times New Roman"/>
                <w:b w:val="false"/>
                <w:i w:val="false"/>
                <w:color w:val="000000"/>
                <w:sz w:val="20"/>
              </w:rPr>
              <w:t>
</w:t>
            </w:r>
            <w:r>
              <w:rPr>
                <w:rFonts w:ascii="Times New Roman"/>
                <w:b w:val="false"/>
                <w:i w:val="false"/>
                <w:color w:val="000000"/>
                <w:sz w:val="20"/>
              </w:rPr>
              <w:t>12. Заполнение рамки влагопоглотителем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13. Формирование рамки</w:t>
            </w:r>
          </w:p>
          <w:p>
            <w:pPr>
              <w:spacing w:after="20"/>
              <w:ind w:left="20"/>
              <w:jc w:val="both"/>
            </w:pPr>
            <w:r>
              <w:rPr>
                <w:rFonts w:ascii="Times New Roman"/>
                <w:b w:val="false"/>
                <w:i w:val="false"/>
                <w:color w:val="000000"/>
                <w:sz w:val="20"/>
              </w:rPr>
              <w:t>
</w:t>
            </w:r>
            <w:r>
              <w:rPr>
                <w:rFonts w:ascii="Times New Roman"/>
                <w:b w:val="false"/>
                <w:i w:val="false"/>
                <w:color w:val="000000"/>
                <w:sz w:val="20"/>
              </w:rPr>
              <w:t>14. Нанесение первичного герметика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Укладка дистанционной рамки между двумя стеклами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16. Создание вакуумного промежутка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17. Вторичный герметик</w:t>
            </w:r>
          </w:p>
          <w:p>
            <w:pPr>
              <w:spacing w:after="20"/>
              <w:ind w:left="20"/>
              <w:jc w:val="both"/>
            </w:pPr>
            <w:r>
              <w:rPr>
                <w:rFonts w:ascii="Times New Roman"/>
                <w:b w:val="false"/>
                <w:i w:val="false"/>
                <w:color w:val="000000"/>
                <w:sz w:val="20"/>
              </w:rPr>
              <w:t>
18.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316"/>
          <w:p>
            <w:pPr>
              <w:spacing w:after="20"/>
              <w:ind w:left="20"/>
              <w:jc w:val="both"/>
            </w:pPr>
            <w:r>
              <w:rPr>
                <w:rFonts w:ascii="Times New Roman"/>
                <w:b w:val="false"/>
                <w:i w:val="false"/>
                <w:color w:val="000000"/>
                <w:sz w:val="20"/>
              </w:rPr>
              <w:t>
1. Резка стекла</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2. Обработка кромки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Мытье и сушка стекла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Изготовление или подготовка дистанционной рамки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Заполнение рамки влагопоглотителем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рамки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Нанесение первичного герметика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Укладка дистанционной рамки между двумя стеклами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9. Создание вакуумного промежутка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Вторичный герметик</w:t>
            </w:r>
          </w:p>
          <w:p>
            <w:pPr>
              <w:spacing w:after="20"/>
              <w:ind w:left="20"/>
              <w:jc w:val="both"/>
            </w:pPr>
            <w:r>
              <w:rPr>
                <w:rFonts w:ascii="Times New Roman"/>
                <w:b w:val="false"/>
                <w:i w:val="false"/>
                <w:color w:val="000000"/>
                <w:sz w:val="20"/>
              </w:rPr>
              <w:t>
11.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7008008900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многослойные изолирующие изделия из стекла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многослойные изолирующие изделия из стекла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317"/>
          <w:p>
            <w:pPr>
              <w:spacing w:after="20"/>
              <w:ind w:left="20"/>
              <w:jc w:val="both"/>
            </w:pPr>
            <w:r>
              <w:rPr>
                <w:rFonts w:ascii="Times New Roman"/>
                <w:b w:val="false"/>
                <w:i w:val="false"/>
                <w:color w:val="000000"/>
                <w:sz w:val="20"/>
              </w:rPr>
              <w:t>
1. Подготовка сырьевых компонентов</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2. Дозирование и смешивание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Плавление в стекловаренной печи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Подача стекломассы в ванну с расплавленным оловом</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Формирование толщины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 в флоат-ванне</w:t>
            </w:r>
          </w:p>
          <w:p>
            <w:pPr>
              <w:spacing w:after="20"/>
              <w:ind w:left="20"/>
              <w:jc w:val="both"/>
            </w:pPr>
            <w:r>
              <w:rPr>
                <w:rFonts w:ascii="Times New Roman"/>
                <w:b w:val="false"/>
                <w:i w:val="false"/>
                <w:color w:val="000000"/>
                <w:sz w:val="20"/>
              </w:rPr>
              <w:t>
</w:t>
            </w:r>
            <w:r>
              <w:rPr>
                <w:rFonts w:ascii="Times New Roman"/>
                <w:b w:val="false"/>
                <w:i w:val="false"/>
                <w:color w:val="000000"/>
                <w:sz w:val="20"/>
              </w:rPr>
              <w:t>7. Аннелирование (отжиг)</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Резка стекла</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Обработка кромки</w:t>
            </w:r>
          </w:p>
          <w:p>
            <w:pPr>
              <w:spacing w:after="20"/>
              <w:ind w:left="20"/>
              <w:jc w:val="both"/>
            </w:pPr>
            <w:r>
              <w:rPr>
                <w:rFonts w:ascii="Times New Roman"/>
                <w:b w:val="false"/>
                <w:i w:val="false"/>
                <w:color w:val="000000"/>
                <w:sz w:val="20"/>
              </w:rPr>
              <w:t>
</w:t>
            </w:r>
            <w:r>
              <w:rPr>
                <w:rFonts w:ascii="Times New Roman"/>
                <w:b w:val="false"/>
                <w:i w:val="false"/>
                <w:color w:val="000000"/>
                <w:sz w:val="20"/>
              </w:rPr>
              <w:t>10. Мытье и сушка стекла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Подготовка дополнительных слоев</w:t>
            </w:r>
          </w:p>
          <w:p>
            <w:pPr>
              <w:spacing w:after="20"/>
              <w:ind w:left="20"/>
              <w:jc w:val="both"/>
            </w:pPr>
            <w:r>
              <w:rPr>
                <w:rFonts w:ascii="Times New Roman"/>
                <w:b w:val="false"/>
                <w:i w:val="false"/>
                <w:color w:val="000000"/>
                <w:sz w:val="20"/>
              </w:rPr>
              <w:t>
</w:t>
            </w:r>
            <w:r>
              <w:rPr>
                <w:rFonts w:ascii="Times New Roman"/>
                <w:b w:val="false"/>
                <w:i w:val="false"/>
                <w:color w:val="000000"/>
                <w:sz w:val="20"/>
              </w:rPr>
              <w:t>12. Изготовление или подготовка дистанционной рамки</w:t>
            </w:r>
          </w:p>
          <w:p>
            <w:pPr>
              <w:spacing w:after="20"/>
              <w:ind w:left="20"/>
              <w:jc w:val="both"/>
            </w:pPr>
            <w:r>
              <w:rPr>
                <w:rFonts w:ascii="Times New Roman"/>
                <w:b w:val="false"/>
                <w:i w:val="false"/>
                <w:color w:val="000000"/>
                <w:sz w:val="20"/>
              </w:rPr>
              <w:t>
</w:t>
            </w:r>
            <w:r>
              <w:rPr>
                <w:rFonts w:ascii="Times New Roman"/>
                <w:b w:val="false"/>
                <w:i w:val="false"/>
                <w:color w:val="000000"/>
                <w:sz w:val="20"/>
              </w:rPr>
              <w:t>13. Заполнение рамки влагопоглотителем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14. Формирование рамки</w:t>
            </w:r>
          </w:p>
          <w:p>
            <w:pPr>
              <w:spacing w:after="20"/>
              <w:ind w:left="20"/>
              <w:jc w:val="both"/>
            </w:pPr>
            <w:r>
              <w:rPr>
                <w:rFonts w:ascii="Times New Roman"/>
                <w:b w:val="false"/>
                <w:i w:val="false"/>
                <w:color w:val="000000"/>
                <w:sz w:val="20"/>
              </w:rPr>
              <w:t>
</w:t>
            </w:r>
            <w:r>
              <w:rPr>
                <w:rFonts w:ascii="Times New Roman"/>
                <w:b w:val="false"/>
                <w:i w:val="false"/>
                <w:color w:val="000000"/>
                <w:sz w:val="20"/>
              </w:rPr>
              <w:t>15. Нанесение первичного герметика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16. Укладка дистанционной рамки между двумя стеклами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17. Создание вакуумного промежутка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18. Вторичный герметик</w:t>
            </w:r>
          </w:p>
          <w:p>
            <w:pPr>
              <w:spacing w:after="20"/>
              <w:ind w:left="20"/>
              <w:jc w:val="both"/>
            </w:pPr>
            <w:r>
              <w:rPr>
                <w:rFonts w:ascii="Times New Roman"/>
                <w:b w:val="false"/>
                <w:i w:val="false"/>
                <w:color w:val="000000"/>
                <w:sz w:val="20"/>
              </w:rPr>
              <w:t>
19.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318"/>
          <w:p>
            <w:pPr>
              <w:spacing w:after="20"/>
              <w:ind w:left="20"/>
              <w:jc w:val="both"/>
            </w:pPr>
            <w:r>
              <w:rPr>
                <w:rFonts w:ascii="Times New Roman"/>
                <w:b w:val="false"/>
                <w:i w:val="false"/>
                <w:color w:val="000000"/>
                <w:sz w:val="20"/>
              </w:rPr>
              <w:t>
1. Резка стекла</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2. Обработка кромки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Мытье и сушка стекла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дополнительных слоев</w:t>
            </w:r>
          </w:p>
          <w:p>
            <w:pPr>
              <w:spacing w:after="20"/>
              <w:ind w:left="20"/>
              <w:jc w:val="both"/>
            </w:pPr>
            <w:r>
              <w:rPr>
                <w:rFonts w:ascii="Times New Roman"/>
                <w:b w:val="false"/>
                <w:i w:val="false"/>
                <w:color w:val="000000"/>
                <w:sz w:val="20"/>
              </w:rPr>
              <w:t>
</w:t>
            </w:r>
            <w:r>
              <w:rPr>
                <w:rFonts w:ascii="Times New Roman"/>
                <w:b w:val="false"/>
                <w:i w:val="false"/>
                <w:color w:val="000000"/>
                <w:sz w:val="20"/>
              </w:rPr>
              <w:t>5. Изготовление или подготовка дистанционной рамки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Заполнение рамки влагопоглотителем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7. Формирование рамки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Нанесение первичного герметика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Укладка дистанционной рамки между двумя стеклами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Создание вакуумного промежутка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Вторичный герметик</w:t>
            </w:r>
          </w:p>
          <w:p>
            <w:pPr>
              <w:spacing w:after="20"/>
              <w:ind w:left="20"/>
              <w:jc w:val="both"/>
            </w:pPr>
            <w:r>
              <w:rPr>
                <w:rFonts w:ascii="Times New Roman"/>
                <w:b w:val="false"/>
                <w:i w:val="false"/>
                <w:color w:val="000000"/>
                <w:sz w:val="20"/>
              </w:rPr>
              <w:t>
12.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7010901009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банки для консервирования стеклянные (банки для стерилизации)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банки для консервирования стеклянные (банки для стерилизации)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319"/>
          <w:p>
            <w:pPr>
              <w:spacing w:after="20"/>
              <w:ind w:left="20"/>
              <w:jc w:val="both"/>
            </w:pPr>
            <w:r>
              <w:rPr>
                <w:rFonts w:ascii="Times New Roman"/>
                <w:b w:val="false"/>
                <w:i w:val="false"/>
                <w:color w:val="000000"/>
                <w:sz w:val="20"/>
              </w:rPr>
              <w:t>
1. Подготовка сырьевых компонентов</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2. Дозирование и смешивание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Плавление в стекловаренной печи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Осветление и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Порционирование стекломассы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Формование в стеклоформующих машинах</w:t>
            </w:r>
          </w:p>
          <w:p>
            <w:pPr>
              <w:spacing w:after="20"/>
              <w:ind w:left="20"/>
              <w:jc w:val="both"/>
            </w:pPr>
            <w:r>
              <w:rPr>
                <w:rFonts w:ascii="Times New Roman"/>
                <w:b w:val="false"/>
                <w:i w:val="false"/>
                <w:color w:val="000000"/>
                <w:sz w:val="20"/>
              </w:rPr>
              <w:t>
</w:t>
            </w:r>
            <w:r>
              <w:rPr>
                <w:rFonts w:ascii="Times New Roman"/>
                <w:b w:val="false"/>
                <w:i w:val="false"/>
                <w:color w:val="000000"/>
                <w:sz w:val="20"/>
              </w:rPr>
              <w:t>7. Отжиг (снятие внутренних напряжений)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Обработка и проверка</w:t>
            </w:r>
          </w:p>
          <w:p>
            <w:pPr>
              <w:spacing w:after="20"/>
              <w:ind w:left="20"/>
              <w:jc w:val="both"/>
            </w:pPr>
            <w:r>
              <w:rPr>
                <w:rFonts w:ascii="Times New Roman"/>
                <w:b w:val="false"/>
                <w:i w:val="false"/>
                <w:color w:val="000000"/>
                <w:sz w:val="20"/>
              </w:rPr>
              <w:t>
9.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320"/>
          <w:p>
            <w:pPr>
              <w:spacing w:after="20"/>
              <w:ind w:left="20"/>
              <w:jc w:val="both"/>
            </w:pPr>
            <w:r>
              <w:rPr>
                <w:rFonts w:ascii="Times New Roman"/>
                <w:b w:val="false"/>
                <w:i w:val="false"/>
                <w:color w:val="000000"/>
                <w:sz w:val="20"/>
              </w:rPr>
              <w:t>
1. Плавление</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w:t>
            </w:r>
          </w:p>
          <w:p>
            <w:pPr>
              <w:spacing w:after="20"/>
              <w:ind w:left="20"/>
              <w:jc w:val="both"/>
            </w:pPr>
            <w:r>
              <w:rPr>
                <w:rFonts w:ascii="Times New Roman"/>
                <w:b w:val="false"/>
                <w:i w:val="false"/>
                <w:color w:val="000000"/>
                <w:sz w:val="20"/>
              </w:rPr>
              <w:t>
3. Охлаждение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7010903100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банки стеклянные для консервирования номинальной емкостью 2,5 л 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банки стеклянные для консервирования номинальной емкостью 2,5 л 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321"/>
          <w:p>
            <w:pPr>
              <w:spacing w:after="20"/>
              <w:ind w:left="20"/>
              <w:jc w:val="both"/>
            </w:pPr>
            <w:r>
              <w:rPr>
                <w:rFonts w:ascii="Times New Roman"/>
                <w:b w:val="false"/>
                <w:i w:val="false"/>
                <w:color w:val="000000"/>
                <w:sz w:val="20"/>
              </w:rPr>
              <w:t>
1. Подготовка сырьевых компонентов</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2. Дозирование и смешивание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Плавление в стекловаренной печи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Осветление и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Порционирование стекломассы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Формование в стеклоформующих машинах</w:t>
            </w:r>
          </w:p>
          <w:p>
            <w:pPr>
              <w:spacing w:after="20"/>
              <w:ind w:left="20"/>
              <w:jc w:val="both"/>
            </w:pPr>
            <w:r>
              <w:rPr>
                <w:rFonts w:ascii="Times New Roman"/>
                <w:b w:val="false"/>
                <w:i w:val="false"/>
                <w:color w:val="000000"/>
                <w:sz w:val="20"/>
              </w:rPr>
              <w:t>
</w:t>
            </w:r>
            <w:r>
              <w:rPr>
                <w:rFonts w:ascii="Times New Roman"/>
                <w:b w:val="false"/>
                <w:i w:val="false"/>
                <w:color w:val="000000"/>
                <w:sz w:val="20"/>
              </w:rPr>
              <w:t>7. Отжиг (снятие внутренних напряжений)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Обработка и проверка</w:t>
            </w:r>
          </w:p>
          <w:p>
            <w:pPr>
              <w:spacing w:after="20"/>
              <w:ind w:left="20"/>
              <w:jc w:val="both"/>
            </w:pPr>
            <w:r>
              <w:rPr>
                <w:rFonts w:ascii="Times New Roman"/>
                <w:b w:val="false"/>
                <w:i w:val="false"/>
                <w:color w:val="000000"/>
                <w:sz w:val="20"/>
              </w:rPr>
              <w:t>
9.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322"/>
          <w:p>
            <w:pPr>
              <w:spacing w:after="20"/>
              <w:ind w:left="20"/>
              <w:jc w:val="both"/>
            </w:pPr>
            <w:r>
              <w:rPr>
                <w:rFonts w:ascii="Times New Roman"/>
                <w:b w:val="false"/>
                <w:i w:val="false"/>
                <w:color w:val="000000"/>
                <w:sz w:val="20"/>
              </w:rPr>
              <w:t>
1. Плавление</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w:t>
            </w:r>
          </w:p>
          <w:p>
            <w:pPr>
              <w:spacing w:after="20"/>
              <w:ind w:left="20"/>
              <w:jc w:val="both"/>
            </w:pPr>
            <w:r>
              <w:rPr>
                <w:rFonts w:ascii="Times New Roman"/>
                <w:b w:val="false"/>
                <w:i w:val="false"/>
                <w:color w:val="000000"/>
                <w:sz w:val="20"/>
              </w:rPr>
              <w:t>
3. Охлаждение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7010904100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Бутылки прочие для хранения транспортировки или упаковки товаров из безцветного стекла, номинальной емкостью 1 литр или болеее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Бутылки прочие для хранения транспортировки или упаковки товаров из безцветного стекла, номинальной емкостью 1 литр или болеее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323"/>
          <w:p>
            <w:pPr>
              <w:spacing w:after="20"/>
              <w:ind w:left="20"/>
              <w:jc w:val="both"/>
            </w:pPr>
            <w:r>
              <w:rPr>
                <w:rFonts w:ascii="Times New Roman"/>
                <w:b w:val="false"/>
                <w:i w:val="false"/>
                <w:color w:val="000000"/>
                <w:sz w:val="20"/>
              </w:rPr>
              <w:t>
1. Подготовка сырьевых компонентов</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2. Дозирование и смешивание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Плавление в стекловаренной печи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Осветление и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Порционирование стекломассы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Формование в стеклоформующих машинах</w:t>
            </w:r>
          </w:p>
          <w:p>
            <w:pPr>
              <w:spacing w:after="20"/>
              <w:ind w:left="20"/>
              <w:jc w:val="both"/>
            </w:pPr>
            <w:r>
              <w:rPr>
                <w:rFonts w:ascii="Times New Roman"/>
                <w:b w:val="false"/>
                <w:i w:val="false"/>
                <w:color w:val="000000"/>
                <w:sz w:val="20"/>
              </w:rPr>
              <w:t>
</w:t>
            </w:r>
            <w:r>
              <w:rPr>
                <w:rFonts w:ascii="Times New Roman"/>
                <w:b w:val="false"/>
                <w:i w:val="false"/>
                <w:color w:val="000000"/>
                <w:sz w:val="20"/>
              </w:rPr>
              <w:t>7. Отжиг (снятие внутренних напряжений)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Обработка и проверка</w:t>
            </w:r>
          </w:p>
          <w:p>
            <w:pPr>
              <w:spacing w:after="20"/>
              <w:ind w:left="20"/>
              <w:jc w:val="both"/>
            </w:pPr>
            <w:r>
              <w:rPr>
                <w:rFonts w:ascii="Times New Roman"/>
                <w:b w:val="false"/>
                <w:i w:val="false"/>
                <w:color w:val="000000"/>
                <w:sz w:val="20"/>
              </w:rPr>
              <w:t>
9.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324"/>
          <w:p>
            <w:pPr>
              <w:spacing w:after="20"/>
              <w:ind w:left="20"/>
              <w:jc w:val="both"/>
            </w:pPr>
            <w:r>
              <w:rPr>
                <w:rFonts w:ascii="Times New Roman"/>
                <w:b w:val="false"/>
                <w:i w:val="false"/>
                <w:color w:val="000000"/>
                <w:sz w:val="20"/>
              </w:rPr>
              <w:t>
1. Плавление</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w:t>
            </w:r>
          </w:p>
          <w:p>
            <w:pPr>
              <w:spacing w:after="20"/>
              <w:ind w:left="20"/>
              <w:jc w:val="both"/>
            </w:pPr>
            <w:r>
              <w:rPr>
                <w:rFonts w:ascii="Times New Roman"/>
                <w:b w:val="false"/>
                <w:i w:val="false"/>
                <w:color w:val="000000"/>
                <w:sz w:val="20"/>
              </w:rPr>
              <w:t>
3. Охлаждение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7010904300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Бутылки прочие для хранения транспортировки или упаковки товаров из бесцветного стекла, номинальной емкостью более 0,33 л но менее 1 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Бутылки прочие для хранения транспортировки или упаковки товаров из бесцветного стекла, номинальной емкостью более 0,33 л но менее 1 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325"/>
          <w:p>
            <w:pPr>
              <w:spacing w:after="20"/>
              <w:ind w:left="20"/>
              <w:jc w:val="both"/>
            </w:pPr>
            <w:r>
              <w:rPr>
                <w:rFonts w:ascii="Times New Roman"/>
                <w:b w:val="false"/>
                <w:i w:val="false"/>
                <w:color w:val="000000"/>
                <w:sz w:val="20"/>
              </w:rPr>
              <w:t>
1. Подготовка сырьевых компонентов</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2. Дозирование и смешивание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Плавление в стекловаренной печи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Осветление и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Порционирование стекломассы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Формование в стеклоформующих машинах</w:t>
            </w:r>
          </w:p>
          <w:p>
            <w:pPr>
              <w:spacing w:after="20"/>
              <w:ind w:left="20"/>
              <w:jc w:val="both"/>
            </w:pPr>
            <w:r>
              <w:rPr>
                <w:rFonts w:ascii="Times New Roman"/>
                <w:b w:val="false"/>
                <w:i w:val="false"/>
                <w:color w:val="000000"/>
                <w:sz w:val="20"/>
              </w:rPr>
              <w:t>
</w:t>
            </w:r>
            <w:r>
              <w:rPr>
                <w:rFonts w:ascii="Times New Roman"/>
                <w:b w:val="false"/>
                <w:i w:val="false"/>
                <w:color w:val="000000"/>
                <w:sz w:val="20"/>
              </w:rPr>
              <w:t>7. Отжиг (снятие внутренних напряжений)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Обработка и проверка</w:t>
            </w:r>
          </w:p>
          <w:p>
            <w:pPr>
              <w:spacing w:after="20"/>
              <w:ind w:left="20"/>
              <w:jc w:val="both"/>
            </w:pPr>
            <w:r>
              <w:rPr>
                <w:rFonts w:ascii="Times New Roman"/>
                <w:b w:val="false"/>
                <w:i w:val="false"/>
                <w:color w:val="000000"/>
                <w:sz w:val="20"/>
              </w:rPr>
              <w:t>
9.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326"/>
          <w:p>
            <w:pPr>
              <w:spacing w:after="20"/>
              <w:ind w:left="20"/>
              <w:jc w:val="both"/>
            </w:pPr>
            <w:r>
              <w:rPr>
                <w:rFonts w:ascii="Times New Roman"/>
                <w:b w:val="false"/>
                <w:i w:val="false"/>
                <w:color w:val="000000"/>
                <w:sz w:val="20"/>
              </w:rPr>
              <w:t>
1. Плавление</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w:t>
            </w:r>
          </w:p>
          <w:p>
            <w:pPr>
              <w:spacing w:after="20"/>
              <w:ind w:left="20"/>
              <w:jc w:val="both"/>
            </w:pPr>
            <w:r>
              <w:rPr>
                <w:rFonts w:ascii="Times New Roman"/>
                <w:b w:val="false"/>
                <w:i w:val="false"/>
                <w:color w:val="000000"/>
                <w:sz w:val="20"/>
              </w:rPr>
              <w:t>
3. Охлаждение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7010904500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Бутылки прочие для хранения или упаковки товаров из бесцветного стекла номинальной емкостью 0.15 л или более, но не более 0.33 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Бутылки прочие для хранения или упаковки товаров из бесцветного стекла номинальной емкостью 0.15 л или более, но не более 0.33 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327"/>
          <w:p>
            <w:pPr>
              <w:spacing w:after="20"/>
              <w:ind w:left="20"/>
              <w:jc w:val="both"/>
            </w:pPr>
            <w:r>
              <w:rPr>
                <w:rFonts w:ascii="Times New Roman"/>
                <w:b w:val="false"/>
                <w:i w:val="false"/>
                <w:color w:val="000000"/>
                <w:sz w:val="20"/>
              </w:rPr>
              <w:t>
1. Подготовка сырьевых компонентов</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2. Дозирование и смешивание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Плавление в стекловаренной печи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Осветление и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Порционирование стекломассы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Формование в стеклоформующих машинах</w:t>
            </w:r>
          </w:p>
          <w:p>
            <w:pPr>
              <w:spacing w:after="20"/>
              <w:ind w:left="20"/>
              <w:jc w:val="both"/>
            </w:pPr>
            <w:r>
              <w:rPr>
                <w:rFonts w:ascii="Times New Roman"/>
                <w:b w:val="false"/>
                <w:i w:val="false"/>
                <w:color w:val="000000"/>
                <w:sz w:val="20"/>
              </w:rPr>
              <w:t>
</w:t>
            </w:r>
            <w:r>
              <w:rPr>
                <w:rFonts w:ascii="Times New Roman"/>
                <w:b w:val="false"/>
                <w:i w:val="false"/>
                <w:color w:val="000000"/>
                <w:sz w:val="20"/>
              </w:rPr>
              <w:t>7. Отжиг (снятие внутренних напряжений)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Обработка и проверка</w:t>
            </w:r>
          </w:p>
          <w:p>
            <w:pPr>
              <w:spacing w:after="20"/>
              <w:ind w:left="20"/>
              <w:jc w:val="both"/>
            </w:pPr>
            <w:r>
              <w:rPr>
                <w:rFonts w:ascii="Times New Roman"/>
                <w:b w:val="false"/>
                <w:i w:val="false"/>
                <w:color w:val="000000"/>
                <w:sz w:val="20"/>
              </w:rPr>
              <w:t>
9.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328"/>
          <w:p>
            <w:pPr>
              <w:spacing w:after="20"/>
              <w:ind w:left="20"/>
              <w:jc w:val="both"/>
            </w:pPr>
            <w:r>
              <w:rPr>
                <w:rFonts w:ascii="Times New Roman"/>
                <w:b w:val="false"/>
                <w:i w:val="false"/>
                <w:color w:val="000000"/>
                <w:sz w:val="20"/>
              </w:rPr>
              <w:t>
1. Плавление</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w:t>
            </w:r>
          </w:p>
          <w:p>
            <w:pPr>
              <w:spacing w:after="20"/>
              <w:ind w:left="20"/>
              <w:jc w:val="both"/>
            </w:pPr>
            <w:r>
              <w:rPr>
                <w:rFonts w:ascii="Times New Roman"/>
                <w:b w:val="false"/>
                <w:i w:val="false"/>
                <w:color w:val="000000"/>
                <w:sz w:val="20"/>
              </w:rPr>
              <w:t>
3. Охлаждение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7010905300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Бутылки прочие для хранения, транспортировки или упаковки товаров из цветного стекла, номинальной емкостью более 0.33 л, но менее 1 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Бутылки прочие для хранения, транспортировки или упаковки товаров из цветного стекла, номинальной емкостью более 0.33 л, но менее 1 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329"/>
          <w:p>
            <w:pPr>
              <w:spacing w:after="20"/>
              <w:ind w:left="20"/>
              <w:jc w:val="both"/>
            </w:pPr>
            <w:r>
              <w:rPr>
                <w:rFonts w:ascii="Times New Roman"/>
                <w:b w:val="false"/>
                <w:i w:val="false"/>
                <w:color w:val="000000"/>
                <w:sz w:val="20"/>
              </w:rPr>
              <w:t>
1. Подготовка сырьевых компонентов</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2. Дозирование и смешивание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Плавление в стекловаренной печи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Осветление и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Порционирование стекломассы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Формование в стеклоформующих машинах</w:t>
            </w:r>
          </w:p>
          <w:p>
            <w:pPr>
              <w:spacing w:after="20"/>
              <w:ind w:left="20"/>
              <w:jc w:val="both"/>
            </w:pPr>
            <w:r>
              <w:rPr>
                <w:rFonts w:ascii="Times New Roman"/>
                <w:b w:val="false"/>
                <w:i w:val="false"/>
                <w:color w:val="000000"/>
                <w:sz w:val="20"/>
              </w:rPr>
              <w:t>
</w:t>
            </w:r>
            <w:r>
              <w:rPr>
                <w:rFonts w:ascii="Times New Roman"/>
                <w:b w:val="false"/>
                <w:i w:val="false"/>
                <w:color w:val="000000"/>
                <w:sz w:val="20"/>
              </w:rPr>
              <w:t>7. Отжиг (снятие внутренних напряжений)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Обработка и проверка</w:t>
            </w:r>
          </w:p>
          <w:p>
            <w:pPr>
              <w:spacing w:after="20"/>
              <w:ind w:left="20"/>
              <w:jc w:val="both"/>
            </w:pPr>
            <w:r>
              <w:rPr>
                <w:rFonts w:ascii="Times New Roman"/>
                <w:b w:val="false"/>
                <w:i w:val="false"/>
                <w:color w:val="000000"/>
                <w:sz w:val="20"/>
              </w:rPr>
              <w:t>
9.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330"/>
          <w:p>
            <w:pPr>
              <w:spacing w:after="20"/>
              <w:ind w:left="20"/>
              <w:jc w:val="both"/>
            </w:pPr>
            <w:r>
              <w:rPr>
                <w:rFonts w:ascii="Times New Roman"/>
                <w:b w:val="false"/>
                <w:i w:val="false"/>
                <w:color w:val="000000"/>
                <w:sz w:val="20"/>
              </w:rPr>
              <w:t>
1. Плавление</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w:t>
            </w:r>
          </w:p>
          <w:p>
            <w:pPr>
              <w:spacing w:after="20"/>
              <w:ind w:left="20"/>
              <w:jc w:val="both"/>
            </w:pPr>
            <w:r>
              <w:rPr>
                <w:rFonts w:ascii="Times New Roman"/>
                <w:b w:val="false"/>
                <w:i w:val="false"/>
                <w:color w:val="000000"/>
                <w:sz w:val="20"/>
              </w:rPr>
              <w:t>
3. Охлаждение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стекловолокна: штапелированное волокно длиной не более 50 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стекловолокна: штапелированное волокно длиной не более 50 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331"/>
          <w:p>
            <w:pPr>
              <w:spacing w:after="20"/>
              <w:ind w:left="20"/>
              <w:jc w:val="both"/>
            </w:pPr>
            <w:r>
              <w:rPr>
                <w:rFonts w:ascii="Times New Roman"/>
                <w:b w:val="false"/>
                <w:i w:val="false"/>
                <w:color w:val="000000"/>
                <w:sz w:val="20"/>
              </w:rPr>
              <w:t>
1. Подготовка сырьевых компонентов</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2. Плавление стекла</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Гравитационное натяжение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Замасливание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Намотка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Рубка Стекловолокна</w:t>
            </w:r>
          </w:p>
          <w:p>
            <w:pPr>
              <w:spacing w:after="20"/>
              <w:ind w:left="20"/>
              <w:jc w:val="both"/>
            </w:pPr>
            <w:r>
              <w:rPr>
                <w:rFonts w:ascii="Times New Roman"/>
                <w:b w:val="false"/>
                <w:i w:val="false"/>
                <w:color w:val="000000"/>
                <w:sz w:val="20"/>
              </w:rPr>
              <w:t>
10.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332"/>
          <w:p>
            <w:pPr>
              <w:spacing w:after="20"/>
              <w:ind w:left="20"/>
              <w:jc w:val="both"/>
            </w:pPr>
            <w:r>
              <w:rPr>
                <w:rFonts w:ascii="Times New Roman"/>
                <w:b w:val="false"/>
                <w:i w:val="false"/>
                <w:color w:val="000000"/>
                <w:sz w:val="20"/>
              </w:rPr>
              <w:t>
1. Формирование</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2. Гравитационное натяжение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Замасливание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Намотка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Рубка Стекловолокна</w:t>
            </w:r>
          </w:p>
          <w:p>
            <w:pPr>
              <w:spacing w:after="20"/>
              <w:ind w:left="20"/>
              <w:jc w:val="both"/>
            </w:pPr>
            <w:r>
              <w:rPr>
                <w:rFonts w:ascii="Times New Roman"/>
                <w:b w:val="false"/>
                <w:i w:val="false"/>
                <w:color w:val="000000"/>
                <w:sz w:val="20"/>
              </w:rPr>
              <w:t>
8.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стекловолокна: ровница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стекловолокна: ровница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333"/>
          <w:p>
            <w:pPr>
              <w:spacing w:after="20"/>
              <w:ind w:left="20"/>
              <w:jc w:val="both"/>
            </w:pPr>
            <w:r>
              <w:rPr>
                <w:rFonts w:ascii="Times New Roman"/>
                <w:b w:val="false"/>
                <w:i w:val="false"/>
                <w:color w:val="000000"/>
                <w:sz w:val="20"/>
              </w:rPr>
              <w:t>
1. Подготовка сырьевых компонентов</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2. Плавление стекла</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Гравитационное натяжение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Замасливание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Намотка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Сушка</w:t>
            </w:r>
          </w:p>
          <w:p>
            <w:pPr>
              <w:spacing w:after="20"/>
              <w:ind w:left="20"/>
              <w:jc w:val="both"/>
            </w:pPr>
            <w:r>
              <w:rPr>
                <w:rFonts w:ascii="Times New Roman"/>
                <w:b w:val="false"/>
                <w:i w:val="false"/>
                <w:color w:val="000000"/>
                <w:sz w:val="20"/>
              </w:rPr>
              <w:t>
9.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334"/>
          <w:p>
            <w:pPr>
              <w:spacing w:after="20"/>
              <w:ind w:left="20"/>
              <w:jc w:val="both"/>
            </w:pPr>
            <w:r>
              <w:rPr>
                <w:rFonts w:ascii="Times New Roman"/>
                <w:b w:val="false"/>
                <w:i w:val="false"/>
                <w:color w:val="000000"/>
                <w:sz w:val="20"/>
              </w:rPr>
              <w:t>
1. Подготовка сырьевых компонентов</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2. Плавление стекла</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Гравитационное натяжение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Замасливание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Намотка</w:t>
            </w:r>
          </w:p>
          <w:p>
            <w:pPr>
              <w:spacing w:after="20"/>
              <w:ind w:left="20"/>
              <w:jc w:val="both"/>
            </w:pPr>
            <w:r>
              <w:rPr>
                <w:rFonts w:ascii="Times New Roman"/>
                <w:b w:val="false"/>
                <w:i w:val="false"/>
                <w:color w:val="000000"/>
                <w:sz w:val="20"/>
              </w:rPr>
              <w:t>
8. Сушка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7019130009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Стекловолокно (включая стекловату) и изделия из него (например, пряжа, ровинги, ткани): прочая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Стекловолокно (включая стекловату) и изделия из него (например, пряжа, ровинги, ткани): прочая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335"/>
          <w:p>
            <w:pPr>
              <w:spacing w:after="20"/>
              <w:ind w:left="20"/>
              <w:jc w:val="both"/>
            </w:pPr>
            <w:r>
              <w:rPr>
                <w:rFonts w:ascii="Times New Roman"/>
                <w:b w:val="false"/>
                <w:i w:val="false"/>
                <w:color w:val="000000"/>
                <w:sz w:val="20"/>
              </w:rPr>
              <w:t>
1. Подготовка сырьевых компонентов</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2. Плавление стекла</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Гравитационное натяжение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Замасливание (за исключением стекловаты)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Намотка (за исключением стекловаты)</w:t>
            </w:r>
          </w:p>
          <w:p>
            <w:pPr>
              <w:spacing w:after="20"/>
              <w:ind w:left="20"/>
              <w:jc w:val="both"/>
            </w:pPr>
            <w:r>
              <w:rPr>
                <w:rFonts w:ascii="Times New Roman"/>
                <w:b w:val="false"/>
                <w:i w:val="false"/>
                <w:color w:val="000000"/>
                <w:sz w:val="20"/>
              </w:rPr>
              <w:t>
</w:t>
            </w:r>
            <w:r>
              <w:rPr>
                <w:rFonts w:ascii="Times New Roman"/>
                <w:b w:val="false"/>
                <w:i w:val="false"/>
                <w:color w:val="000000"/>
                <w:sz w:val="20"/>
              </w:rPr>
              <w:t>8. Сушка</w:t>
            </w:r>
          </w:p>
          <w:p>
            <w:pPr>
              <w:spacing w:after="20"/>
              <w:ind w:left="20"/>
              <w:jc w:val="both"/>
            </w:pPr>
            <w:r>
              <w:rPr>
                <w:rFonts w:ascii="Times New Roman"/>
                <w:b w:val="false"/>
                <w:i w:val="false"/>
                <w:color w:val="000000"/>
                <w:sz w:val="20"/>
              </w:rPr>
              <w:t>
9.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336"/>
          <w:p>
            <w:pPr>
              <w:spacing w:after="20"/>
              <w:ind w:left="20"/>
              <w:jc w:val="both"/>
            </w:pPr>
            <w:r>
              <w:rPr>
                <w:rFonts w:ascii="Times New Roman"/>
                <w:b w:val="false"/>
                <w:i w:val="false"/>
                <w:color w:val="000000"/>
                <w:sz w:val="20"/>
              </w:rPr>
              <w:t>
1. Подготовка сырьевых компонентов</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2. Плавление стекла</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Гравитационное натяжение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Замасливание (за исключением стекловаты)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Намотка (за исключением стекловаты)</w:t>
            </w:r>
          </w:p>
          <w:p>
            <w:pPr>
              <w:spacing w:after="20"/>
              <w:ind w:left="20"/>
              <w:jc w:val="both"/>
            </w:pPr>
            <w:r>
              <w:rPr>
                <w:rFonts w:ascii="Times New Roman"/>
                <w:b w:val="false"/>
                <w:i w:val="false"/>
                <w:color w:val="000000"/>
                <w:sz w:val="20"/>
              </w:rPr>
              <w:t>
8. Сушка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7019800004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Стекловолокно (включая стекловату) и изделия из него (например, пряжа, ткани): стекловата и изделия из стекловаты: прокладки и обмотки для изоляции труб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Стекловолокно (включая стекловату) и изделия из него (например, пряжа, ткани): стекловата и изделия из стекловаты: прокладки и обмотки для изоляции труб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337"/>
          <w:p>
            <w:pPr>
              <w:spacing w:after="20"/>
              <w:ind w:left="20"/>
              <w:jc w:val="both"/>
            </w:pPr>
            <w:r>
              <w:rPr>
                <w:rFonts w:ascii="Times New Roman"/>
                <w:b w:val="false"/>
                <w:i w:val="false"/>
                <w:color w:val="000000"/>
                <w:sz w:val="20"/>
              </w:rPr>
              <w:t>
1. Подготовка сырьевых компонентов</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2. Плавление стекла</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Гравитационное натяжение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Замасливание (за исключением стекловаты)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Намотка (за исключением стекловаты)</w:t>
            </w:r>
          </w:p>
          <w:p>
            <w:pPr>
              <w:spacing w:after="20"/>
              <w:ind w:left="20"/>
              <w:jc w:val="both"/>
            </w:pPr>
            <w:r>
              <w:rPr>
                <w:rFonts w:ascii="Times New Roman"/>
                <w:b w:val="false"/>
                <w:i w:val="false"/>
                <w:color w:val="000000"/>
                <w:sz w:val="20"/>
              </w:rPr>
              <w:t>
</w:t>
            </w:r>
            <w:r>
              <w:rPr>
                <w:rFonts w:ascii="Times New Roman"/>
                <w:b w:val="false"/>
                <w:i w:val="false"/>
                <w:color w:val="000000"/>
                <w:sz w:val="20"/>
              </w:rPr>
              <w:t>8. Сушка</w:t>
            </w:r>
          </w:p>
          <w:p>
            <w:pPr>
              <w:spacing w:after="20"/>
              <w:ind w:left="20"/>
              <w:jc w:val="both"/>
            </w:pPr>
            <w:r>
              <w:rPr>
                <w:rFonts w:ascii="Times New Roman"/>
                <w:b w:val="false"/>
                <w:i w:val="false"/>
                <w:color w:val="000000"/>
                <w:sz w:val="20"/>
              </w:rPr>
              <w:t>
9.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338"/>
          <w:p>
            <w:pPr>
              <w:spacing w:after="20"/>
              <w:ind w:left="20"/>
              <w:jc w:val="both"/>
            </w:pPr>
            <w:r>
              <w:rPr>
                <w:rFonts w:ascii="Times New Roman"/>
                <w:b w:val="false"/>
                <w:i w:val="false"/>
                <w:color w:val="000000"/>
                <w:sz w:val="20"/>
              </w:rPr>
              <w:t>
1. Подготовка сырьевых компонентов</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2. Плавление стекла</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Гравитационное натяжение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Замасливание (за исключением стекловаты)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Намотка (за исключением стекловаты)</w:t>
            </w:r>
          </w:p>
          <w:p>
            <w:pPr>
              <w:spacing w:after="20"/>
              <w:ind w:left="20"/>
              <w:jc w:val="both"/>
            </w:pPr>
            <w:r>
              <w:rPr>
                <w:rFonts w:ascii="Times New Roman"/>
                <w:b w:val="false"/>
                <w:i w:val="false"/>
                <w:color w:val="000000"/>
                <w:sz w:val="20"/>
              </w:rPr>
              <w:t>
8. Сушка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7019800009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Стекловолокно (включая стекловату) и изделия из него (например, пряжа, ткани): стекловата и изделия из стекловаты: прокладки и обмотки для изоляции труб: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Термочехол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339"/>
          <w:p>
            <w:pPr>
              <w:spacing w:after="20"/>
              <w:ind w:left="20"/>
              <w:jc w:val="both"/>
            </w:pPr>
            <w:r>
              <w:rPr>
                <w:rFonts w:ascii="Times New Roman"/>
                <w:b w:val="false"/>
                <w:i w:val="false"/>
                <w:color w:val="000000"/>
                <w:sz w:val="20"/>
              </w:rPr>
              <w:t>
1. Подготовка материалов</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2. Раскрой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Сборка слоев</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Стачивание и прошивка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Установка крепежа</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Формование</w:t>
            </w:r>
          </w:p>
          <w:p>
            <w:pPr>
              <w:spacing w:after="20"/>
              <w:ind w:left="20"/>
              <w:jc w:val="both"/>
            </w:pPr>
            <w:r>
              <w:rPr>
                <w:rFonts w:ascii="Times New Roman"/>
                <w:b w:val="false"/>
                <w:i w:val="false"/>
                <w:color w:val="000000"/>
                <w:sz w:val="20"/>
              </w:rPr>
              <w:t>
7.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340"/>
          <w:p>
            <w:pPr>
              <w:spacing w:after="20"/>
              <w:ind w:left="20"/>
              <w:jc w:val="both"/>
            </w:pPr>
            <w:r>
              <w:rPr>
                <w:rFonts w:ascii="Times New Roman"/>
                <w:b w:val="false"/>
                <w:i w:val="false"/>
                <w:color w:val="000000"/>
                <w:sz w:val="20"/>
              </w:rPr>
              <w:t>
1. Сборка слоев</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2. Стачивание и прошивка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Установка крепежа</w:t>
            </w:r>
          </w:p>
          <w:p>
            <w:pPr>
              <w:spacing w:after="20"/>
              <w:ind w:left="20"/>
              <w:jc w:val="both"/>
            </w:pPr>
            <w:r>
              <w:rPr>
                <w:rFonts w:ascii="Times New Roman"/>
                <w:b w:val="false"/>
                <w:i w:val="false"/>
                <w:color w:val="000000"/>
                <w:sz w:val="20"/>
              </w:rPr>
              <w:t>
4. Формование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7019900092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Стекловолокно (включая стекловату) и изделия из него (например, пряжа, ткани): прочие ткани из ровингов: прочие: прокладки и обмотки для изоляции труб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Стекловолокно (включая стекловату) и изделия из него (например, пряжа, ткани): прочие ткани из ровингов: прочие: прокладки и обмотки для изоляции труб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341"/>
          <w:p>
            <w:pPr>
              <w:spacing w:after="20"/>
              <w:ind w:left="20"/>
              <w:jc w:val="both"/>
            </w:pPr>
            <w:r>
              <w:rPr>
                <w:rFonts w:ascii="Times New Roman"/>
                <w:b w:val="false"/>
                <w:i w:val="false"/>
                <w:color w:val="000000"/>
                <w:sz w:val="20"/>
              </w:rPr>
              <w:t>
1. Подготовка сырьевых компонентов</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2. Плавление стекла</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Гравитационное натяжение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Замасливание (за исключением стекловаты)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Намотка (за исключением стекловаты)</w:t>
            </w:r>
          </w:p>
          <w:p>
            <w:pPr>
              <w:spacing w:after="20"/>
              <w:ind w:left="20"/>
              <w:jc w:val="both"/>
            </w:pPr>
            <w:r>
              <w:rPr>
                <w:rFonts w:ascii="Times New Roman"/>
                <w:b w:val="false"/>
                <w:i w:val="false"/>
                <w:color w:val="000000"/>
                <w:sz w:val="20"/>
              </w:rPr>
              <w:t>
</w:t>
            </w:r>
            <w:r>
              <w:rPr>
                <w:rFonts w:ascii="Times New Roman"/>
                <w:b w:val="false"/>
                <w:i w:val="false"/>
                <w:color w:val="000000"/>
                <w:sz w:val="20"/>
              </w:rPr>
              <w:t>8. Сушка</w:t>
            </w:r>
          </w:p>
          <w:p>
            <w:pPr>
              <w:spacing w:after="20"/>
              <w:ind w:left="20"/>
              <w:jc w:val="both"/>
            </w:pPr>
            <w:r>
              <w:rPr>
                <w:rFonts w:ascii="Times New Roman"/>
                <w:b w:val="false"/>
                <w:i w:val="false"/>
                <w:color w:val="000000"/>
                <w:sz w:val="20"/>
              </w:rPr>
              <w:t>
9.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342"/>
          <w:p>
            <w:pPr>
              <w:spacing w:after="20"/>
              <w:ind w:left="20"/>
              <w:jc w:val="both"/>
            </w:pPr>
            <w:r>
              <w:rPr>
                <w:rFonts w:ascii="Times New Roman"/>
                <w:b w:val="false"/>
                <w:i w:val="false"/>
                <w:color w:val="000000"/>
                <w:sz w:val="20"/>
              </w:rPr>
              <w:t>
1. Подготовка сырьевых компонентов</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2. Плавление стекла</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Гравитационное натяжение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Замасливание (за исключением стекловаты)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Намотка (за исключением стекловаты)</w:t>
            </w:r>
          </w:p>
          <w:p>
            <w:pPr>
              <w:spacing w:after="20"/>
              <w:ind w:left="20"/>
              <w:jc w:val="both"/>
            </w:pPr>
            <w:r>
              <w:rPr>
                <w:rFonts w:ascii="Times New Roman"/>
                <w:b w:val="false"/>
                <w:i w:val="false"/>
                <w:color w:val="000000"/>
                <w:sz w:val="20"/>
              </w:rPr>
              <w:t>
8. Сушка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7019900099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Стекловолокно (включая стекловату) и изделия из него (например, пряжа, ткани): прочие ткани из ровингов: прочие: прокладки и обмотки для изоляции труб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Стекловолокно (включая стекловату) и изделия из него (например, пряжа, ткани): прочие ткани из ровингов: прочие: прокладки и обмотки для изоляции труб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343"/>
          <w:p>
            <w:pPr>
              <w:spacing w:after="20"/>
              <w:ind w:left="20"/>
              <w:jc w:val="both"/>
            </w:pPr>
            <w:r>
              <w:rPr>
                <w:rFonts w:ascii="Times New Roman"/>
                <w:b w:val="false"/>
                <w:i w:val="false"/>
                <w:color w:val="000000"/>
                <w:sz w:val="20"/>
              </w:rPr>
              <w:t>
1. Подготовка сырьевых компонентов</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2. Плавление стекла</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Гравитационное натяжение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Замасливание (за исключением стекловаты)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Намотка (за исключением стекловаты)</w:t>
            </w:r>
          </w:p>
          <w:p>
            <w:pPr>
              <w:spacing w:after="20"/>
              <w:ind w:left="20"/>
              <w:jc w:val="both"/>
            </w:pPr>
            <w:r>
              <w:rPr>
                <w:rFonts w:ascii="Times New Roman"/>
                <w:b w:val="false"/>
                <w:i w:val="false"/>
                <w:color w:val="000000"/>
                <w:sz w:val="20"/>
              </w:rPr>
              <w:t>
</w:t>
            </w:r>
            <w:r>
              <w:rPr>
                <w:rFonts w:ascii="Times New Roman"/>
                <w:b w:val="false"/>
                <w:i w:val="false"/>
                <w:color w:val="000000"/>
                <w:sz w:val="20"/>
              </w:rPr>
              <w:t>8. Сушка</w:t>
            </w:r>
          </w:p>
          <w:p>
            <w:pPr>
              <w:spacing w:after="20"/>
              <w:ind w:left="20"/>
              <w:jc w:val="both"/>
            </w:pPr>
            <w:r>
              <w:rPr>
                <w:rFonts w:ascii="Times New Roman"/>
                <w:b w:val="false"/>
                <w:i w:val="false"/>
                <w:color w:val="000000"/>
                <w:sz w:val="20"/>
              </w:rPr>
              <w:t>
9.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344"/>
          <w:p>
            <w:pPr>
              <w:spacing w:after="20"/>
              <w:ind w:left="20"/>
              <w:jc w:val="both"/>
            </w:pPr>
            <w:r>
              <w:rPr>
                <w:rFonts w:ascii="Times New Roman"/>
                <w:b w:val="false"/>
                <w:i w:val="false"/>
                <w:color w:val="000000"/>
                <w:sz w:val="20"/>
              </w:rPr>
              <w:t>
1. Подготовка сырьевых компонентов</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2. Плавление стекла</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Гравитационное натяжение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Замасливание (за исключением стекловаты)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Намотка (за исключением стекловаты)</w:t>
            </w:r>
          </w:p>
          <w:p>
            <w:pPr>
              <w:spacing w:after="20"/>
              <w:ind w:left="20"/>
              <w:jc w:val="both"/>
            </w:pPr>
            <w:r>
              <w:rPr>
                <w:rFonts w:ascii="Times New Roman"/>
                <w:b w:val="false"/>
                <w:i w:val="false"/>
                <w:color w:val="000000"/>
                <w:sz w:val="20"/>
              </w:rPr>
              <w:t>
8. Сушка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7016907009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для мощения, плиты, кирпичи, плитки и прочие изделия из прессованного или литого стекла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для мощения, плиты, кирпичи, плитки и прочие изделия из прессованного или литого стекла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345"/>
          <w:p>
            <w:pPr>
              <w:spacing w:after="20"/>
              <w:ind w:left="20"/>
              <w:jc w:val="both"/>
            </w:pPr>
            <w:r>
              <w:rPr>
                <w:rFonts w:ascii="Times New Roman"/>
                <w:b w:val="false"/>
                <w:i w:val="false"/>
                <w:color w:val="000000"/>
                <w:sz w:val="20"/>
              </w:rPr>
              <w:t>
1. Подготовка сырьевых компонентов</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2. Плавление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Обжиг</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Закалка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w:t>
            </w:r>
          </w:p>
          <w:p>
            <w:pPr>
              <w:spacing w:after="20"/>
              <w:ind w:left="20"/>
              <w:jc w:val="both"/>
            </w:pPr>
            <w:r>
              <w:rPr>
                <w:rFonts w:ascii="Times New Roman"/>
                <w:b w:val="false"/>
                <w:i w:val="false"/>
                <w:color w:val="000000"/>
                <w:sz w:val="20"/>
              </w:rPr>
              <w:t>
7.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346"/>
          <w:p>
            <w:pPr>
              <w:spacing w:after="20"/>
              <w:ind w:left="20"/>
              <w:jc w:val="both"/>
            </w:pPr>
            <w:r>
              <w:rPr>
                <w:rFonts w:ascii="Times New Roman"/>
                <w:b w:val="false"/>
                <w:i w:val="false"/>
                <w:color w:val="000000"/>
                <w:sz w:val="20"/>
              </w:rPr>
              <w:t>
1. Плавление</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Обжиг</w:t>
            </w:r>
          </w:p>
          <w:p>
            <w:pPr>
              <w:spacing w:after="20"/>
              <w:ind w:left="20"/>
              <w:jc w:val="both"/>
            </w:pPr>
            <w:r>
              <w:rPr>
                <w:rFonts w:ascii="Times New Roman"/>
                <w:b w:val="false"/>
                <w:i w:val="false"/>
                <w:color w:val="000000"/>
                <w:sz w:val="20"/>
              </w:rPr>
              <w:t>
4. Закалка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Изоляторы электрические стеклянные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 электрический стеклянный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347"/>
          <w:p>
            <w:pPr>
              <w:spacing w:after="20"/>
              <w:ind w:left="20"/>
              <w:jc w:val="both"/>
            </w:pPr>
            <w:r>
              <w:rPr>
                <w:rFonts w:ascii="Times New Roman"/>
                <w:b w:val="false"/>
                <w:i w:val="false"/>
                <w:color w:val="000000"/>
                <w:sz w:val="20"/>
              </w:rPr>
              <w:t>
1. Изготовление изоляционных деталей</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2. Изготовление шапки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Нанесение цинкового покрытия на шапку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Изготовление стержня</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Нанесение цинкового покрытия на стержень</w:t>
            </w:r>
          </w:p>
          <w:p>
            <w:pPr>
              <w:spacing w:after="20"/>
              <w:ind w:left="20"/>
              <w:jc w:val="both"/>
            </w:pPr>
            <w:r>
              <w:rPr>
                <w:rFonts w:ascii="Times New Roman"/>
                <w:b w:val="false"/>
                <w:i w:val="false"/>
                <w:color w:val="000000"/>
                <w:sz w:val="20"/>
              </w:rPr>
              <w:t>
</w:t>
            </w:r>
            <w:r>
              <w:rPr>
                <w:rFonts w:ascii="Times New Roman"/>
                <w:b w:val="false"/>
                <w:i w:val="false"/>
                <w:color w:val="000000"/>
                <w:sz w:val="20"/>
              </w:rPr>
              <w:t>6. Изготовление замка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Нанесение компенсирующей промазки на стержни</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Приготовление раствора цементно-песчаной связки для сборки изоляторов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Сборка изоляторов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Набор механической прочности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Приемо-сдаточные испытания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Маркирование изоляторов</w:t>
            </w:r>
          </w:p>
          <w:p>
            <w:pPr>
              <w:spacing w:after="20"/>
              <w:ind w:left="20"/>
              <w:jc w:val="both"/>
            </w:pPr>
            <w:r>
              <w:rPr>
                <w:rFonts w:ascii="Times New Roman"/>
                <w:b w:val="false"/>
                <w:i w:val="false"/>
                <w:color w:val="000000"/>
                <w:sz w:val="20"/>
              </w:rPr>
              <w:t>
14. Упаковывание изоляторов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348"/>
          <w:p>
            <w:pPr>
              <w:spacing w:after="20"/>
              <w:ind w:left="20"/>
              <w:jc w:val="both"/>
            </w:pPr>
            <w:r>
              <w:rPr>
                <w:rFonts w:ascii="Times New Roman"/>
                <w:b w:val="false"/>
                <w:i w:val="false"/>
                <w:color w:val="000000"/>
                <w:sz w:val="20"/>
              </w:rPr>
              <w:t>
1. Нанесение компенсирующей промазки на стержни</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раствора цементно-песчаной связки для сборки изоляторов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Сборка изоляторов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Набор механической прочности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Испытания сплошного контроля</w:t>
            </w:r>
          </w:p>
          <w:p>
            <w:pPr>
              <w:spacing w:after="20"/>
              <w:ind w:left="20"/>
              <w:jc w:val="both"/>
            </w:pPr>
            <w:r>
              <w:rPr>
                <w:rFonts w:ascii="Times New Roman"/>
                <w:b w:val="false"/>
                <w:i w:val="false"/>
                <w:color w:val="000000"/>
                <w:sz w:val="20"/>
              </w:rPr>
              <w:t>
7. Маркирование изоляторов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Цементы огнеупорные, растворы строительные, бетоны и аналогичные составы, кроме товаров товарной позиции 3801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Массы огнеупорные корундовые и муллитокорундовые набивные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349"/>
          <w:p>
            <w:pPr>
              <w:spacing w:after="20"/>
              <w:ind w:left="20"/>
              <w:jc w:val="both"/>
            </w:pPr>
            <w:r>
              <w:rPr>
                <w:rFonts w:ascii="Times New Roman"/>
                <w:b w:val="false"/>
                <w:i w:val="false"/>
                <w:color w:val="000000"/>
                <w:sz w:val="20"/>
              </w:rPr>
              <w:t>
1. Подготовка исходного сырья</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2. Дробление и помол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Классификация фракций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Формирование гранулометрического состава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Введение связующих (сухое или жидкое)</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Перемешивание до однородного состояния</w:t>
            </w:r>
          </w:p>
          <w:p>
            <w:pPr>
              <w:spacing w:after="20"/>
              <w:ind w:left="20"/>
              <w:jc w:val="both"/>
            </w:pPr>
            <w:r>
              <w:rPr>
                <w:rFonts w:ascii="Times New Roman"/>
                <w:b w:val="false"/>
                <w:i w:val="false"/>
                <w:color w:val="000000"/>
                <w:sz w:val="20"/>
              </w:rPr>
              <w:t>
7.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350"/>
          <w:p>
            <w:pPr>
              <w:spacing w:after="20"/>
              <w:ind w:left="20"/>
              <w:jc w:val="both"/>
            </w:pPr>
            <w:r>
              <w:rPr>
                <w:rFonts w:ascii="Times New Roman"/>
                <w:b w:val="false"/>
                <w:i w:val="false"/>
                <w:color w:val="000000"/>
                <w:sz w:val="20"/>
              </w:rPr>
              <w:t>
1. Формирование гранулометрического состава</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2. Введение связующих (сухое или жидкое)</w:t>
            </w:r>
          </w:p>
          <w:p>
            <w:pPr>
              <w:spacing w:after="20"/>
              <w:ind w:left="20"/>
              <w:jc w:val="both"/>
            </w:pPr>
            <w:r>
              <w:rPr>
                <w:rFonts w:ascii="Times New Roman"/>
                <w:b w:val="false"/>
                <w:i w:val="false"/>
                <w:color w:val="000000"/>
                <w:sz w:val="20"/>
              </w:rPr>
              <w:t>
3. Перемешивание до однородного состояния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Цементы огнеупорные, растворы строительные, бетоны и аналогичные составы, кроме товаров товарной позиции 3801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огнеупорная аллюмосиликатная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351"/>
          <w:p>
            <w:pPr>
              <w:spacing w:after="20"/>
              <w:ind w:left="20"/>
              <w:jc w:val="both"/>
            </w:pPr>
            <w:r>
              <w:rPr>
                <w:rFonts w:ascii="Times New Roman"/>
                <w:b w:val="false"/>
                <w:i w:val="false"/>
                <w:color w:val="000000"/>
                <w:sz w:val="20"/>
              </w:rPr>
              <w:t>
1. Подготовка сырья</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2. Дробление и помол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Просеивание и классификация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Подбор фракций и корректировка зернового состава</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Сухое смешивание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Добавление связующих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7. Финальное смешивание</w:t>
            </w:r>
          </w:p>
          <w:p>
            <w:pPr>
              <w:spacing w:after="20"/>
              <w:ind w:left="20"/>
              <w:jc w:val="both"/>
            </w:pPr>
            <w:r>
              <w:rPr>
                <w:rFonts w:ascii="Times New Roman"/>
                <w:b w:val="false"/>
                <w:i w:val="false"/>
                <w:color w:val="000000"/>
                <w:sz w:val="20"/>
              </w:rPr>
              <w:t>
8.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352"/>
          <w:p>
            <w:pPr>
              <w:spacing w:after="20"/>
              <w:ind w:left="20"/>
              <w:jc w:val="both"/>
            </w:pPr>
            <w:r>
              <w:rPr>
                <w:rFonts w:ascii="Times New Roman"/>
                <w:b w:val="false"/>
                <w:i w:val="false"/>
                <w:color w:val="000000"/>
                <w:sz w:val="20"/>
              </w:rPr>
              <w:t>
1. Подготовка сырья</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2. Дробление и помол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Просеивание и классификация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Подбор фракций и корректировка зернового состава</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Сухое смешивание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Добавление связующих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7. Финальное смешивание</w:t>
            </w:r>
          </w:p>
          <w:p>
            <w:pPr>
              <w:spacing w:after="20"/>
              <w:ind w:left="20"/>
              <w:jc w:val="both"/>
            </w:pPr>
            <w:r>
              <w:rPr>
                <w:rFonts w:ascii="Times New Roman"/>
                <w:b w:val="false"/>
                <w:i w:val="false"/>
                <w:color w:val="000000"/>
                <w:sz w:val="20"/>
              </w:rPr>
              <w:t>
8.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Цементы огнеупорные, растворы строительные, бетоны и аналогичные составы, кроме товаров товарной позиции 3801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Вяжущее высокоглиноземистое R-70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 w:id="353"/>
          <w:p>
            <w:pPr>
              <w:spacing w:after="20"/>
              <w:ind w:left="20"/>
              <w:jc w:val="both"/>
            </w:pPr>
            <w:r>
              <w:rPr>
                <w:rFonts w:ascii="Times New Roman"/>
                <w:b w:val="false"/>
                <w:i w:val="false"/>
                <w:color w:val="000000"/>
                <w:sz w:val="20"/>
              </w:rPr>
              <w:t>
1. Подготовка сырьевых компонентов</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2. Дробление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Помол и дозирование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Смешование сырьевой муки</w:t>
            </w:r>
          </w:p>
          <w:p>
            <w:pPr>
              <w:spacing w:after="20"/>
              <w:ind w:left="20"/>
              <w:jc w:val="both"/>
            </w:pPr>
            <w:r>
              <w:rPr>
                <w:rFonts w:ascii="Times New Roman"/>
                <w:b w:val="false"/>
                <w:i w:val="false"/>
                <w:color w:val="000000"/>
                <w:sz w:val="20"/>
              </w:rPr>
              <w:t>
</w:t>
            </w:r>
            <w:r>
              <w:rPr>
                <w:rFonts w:ascii="Times New Roman"/>
                <w:b w:val="false"/>
                <w:i w:val="false"/>
                <w:color w:val="000000"/>
                <w:sz w:val="20"/>
              </w:rPr>
              <w:t>5.Обжиг</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Помол кликера и цемента</w:t>
            </w:r>
          </w:p>
          <w:p>
            <w:pPr>
              <w:spacing w:after="20"/>
              <w:ind w:left="20"/>
              <w:jc w:val="both"/>
            </w:pPr>
            <w:r>
              <w:rPr>
                <w:rFonts w:ascii="Times New Roman"/>
                <w:b w:val="false"/>
                <w:i w:val="false"/>
                <w:color w:val="000000"/>
                <w:sz w:val="20"/>
              </w:rPr>
              <w:t>
8.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354"/>
          <w:p>
            <w:pPr>
              <w:spacing w:after="20"/>
              <w:ind w:left="20"/>
              <w:jc w:val="both"/>
            </w:pPr>
            <w:r>
              <w:rPr>
                <w:rFonts w:ascii="Times New Roman"/>
                <w:b w:val="false"/>
                <w:i w:val="false"/>
                <w:color w:val="000000"/>
                <w:sz w:val="20"/>
              </w:rPr>
              <w:t>
1. Подготовка сырьевых компонентов</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2. Дробление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Помол и дозирование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Смешование сырьевой муки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Обжиг</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Помол кликера и цемента</w:t>
            </w:r>
          </w:p>
          <w:p>
            <w:pPr>
              <w:spacing w:after="20"/>
              <w:ind w:left="20"/>
              <w:jc w:val="both"/>
            </w:pPr>
            <w:r>
              <w:rPr>
                <w:rFonts w:ascii="Times New Roman"/>
                <w:b w:val="false"/>
                <w:i w:val="false"/>
                <w:color w:val="000000"/>
                <w:sz w:val="20"/>
              </w:rPr>
              <w:t>
8.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6902201000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огнеупорные, блоки, плитка и аналогичные огнеупорные керамические строит. Мат., содерж. 93 мас.% или более кремнезема (sio2), кроме изд. Из кремнеземистой кам. Муки или аналог. Кремнез. Пород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огнеупорные, блоки, плитка и аналогичные огнеупорные керамические строит. Мат., содерж. 93 мас.% или более кремнезема (sio2), кроме изд. Из кремнеземистой кам. Муки или аналог. Кремнез. Пород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355"/>
          <w:p>
            <w:pPr>
              <w:spacing w:after="20"/>
              <w:ind w:left="20"/>
              <w:jc w:val="both"/>
            </w:pPr>
            <w:r>
              <w:rPr>
                <w:rFonts w:ascii="Times New Roman"/>
                <w:b w:val="false"/>
                <w:i w:val="false"/>
                <w:color w:val="000000"/>
                <w:sz w:val="20"/>
              </w:rPr>
              <w:t>
1. Подготовка сырьевых компонентов</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Обжиг</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w:t>
            </w:r>
          </w:p>
          <w:p>
            <w:pPr>
              <w:spacing w:after="20"/>
              <w:ind w:left="20"/>
              <w:jc w:val="both"/>
            </w:pPr>
            <w:r>
              <w:rPr>
                <w:rFonts w:ascii="Times New Roman"/>
                <w:b w:val="false"/>
                <w:i w:val="false"/>
                <w:color w:val="000000"/>
                <w:sz w:val="20"/>
              </w:rPr>
              <w:t>
6. Отделка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356"/>
          <w:p>
            <w:pPr>
              <w:spacing w:after="20"/>
              <w:ind w:left="20"/>
              <w:jc w:val="both"/>
            </w:pPr>
            <w:r>
              <w:rPr>
                <w:rFonts w:ascii="Times New Roman"/>
                <w:b w:val="false"/>
                <w:i w:val="false"/>
                <w:color w:val="000000"/>
                <w:sz w:val="20"/>
              </w:rPr>
              <w:t>
1. Формование</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2. Сушка</w:t>
            </w:r>
          </w:p>
          <w:p>
            <w:pPr>
              <w:spacing w:after="20"/>
              <w:ind w:left="20"/>
              <w:jc w:val="both"/>
            </w:pPr>
            <w:r>
              <w:rPr>
                <w:rFonts w:ascii="Times New Roman"/>
                <w:b w:val="false"/>
                <w:i w:val="false"/>
                <w:color w:val="000000"/>
                <w:sz w:val="20"/>
              </w:rPr>
              <w:t>
3. Обжиг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6902209900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кирпичи огнеупорные, блоки, плитка и аналогичные огнеупорные керамические строительные материалы, содержащие 50 мас.% или более глинозема (al2o3), кремнезема (sio2), смеси или соед. Этих прод.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Огнеупорные изделия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357"/>
          <w:p>
            <w:pPr>
              <w:spacing w:after="20"/>
              <w:ind w:left="20"/>
              <w:jc w:val="both"/>
            </w:pPr>
            <w:r>
              <w:rPr>
                <w:rFonts w:ascii="Times New Roman"/>
                <w:b w:val="false"/>
                <w:i w:val="false"/>
                <w:color w:val="000000"/>
                <w:sz w:val="20"/>
              </w:rPr>
              <w:t>
1. Подготовка сырьевых компонентов</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Обжиг</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w:t>
            </w:r>
          </w:p>
          <w:p>
            <w:pPr>
              <w:spacing w:after="20"/>
              <w:ind w:left="20"/>
              <w:jc w:val="both"/>
            </w:pPr>
            <w:r>
              <w:rPr>
                <w:rFonts w:ascii="Times New Roman"/>
                <w:b w:val="false"/>
                <w:i w:val="false"/>
                <w:color w:val="000000"/>
                <w:sz w:val="20"/>
              </w:rPr>
              <w:t>
6. Отделка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358"/>
          <w:p>
            <w:pPr>
              <w:spacing w:after="20"/>
              <w:ind w:left="20"/>
              <w:jc w:val="both"/>
            </w:pPr>
            <w:r>
              <w:rPr>
                <w:rFonts w:ascii="Times New Roman"/>
                <w:b w:val="false"/>
                <w:i w:val="false"/>
                <w:color w:val="000000"/>
                <w:sz w:val="20"/>
              </w:rPr>
              <w:t>
1. Формование</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2. Сушка</w:t>
            </w:r>
          </w:p>
          <w:p>
            <w:pPr>
              <w:spacing w:after="20"/>
              <w:ind w:left="20"/>
              <w:jc w:val="both"/>
            </w:pPr>
            <w:r>
              <w:rPr>
                <w:rFonts w:ascii="Times New Roman"/>
                <w:b w:val="false"/>
                <w:i w:val="false"/>
                <w:color w:val="000000"/>
                <w:sz w:val="20"/>
              </w:rPr>
              <w:t>
3. Обжиг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6902209900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кирпичи огнеупорные, блоки, плитка и аналогичные огнеупорные керамические строительные материалы, содержащие 50 мас.% или более глинозема (al2o3), кремнезема (sio2), смеси или соед. Этих прод.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плавленые электролитые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359"/>
          <w:p>
            <w:pPr>
              <w:spacing w:after="20"/>
              <w:ind w:left="20"/>
              <w:jc w:val="both"/>
            </w:pPr>
            <w:r>
              <w:rPr>
                <w:rFonts w:ascii="Times New Roman"/>
                <w:b w:val="false"/>
                <w:i w:val="false"/>
                <w:color w:val="000000"/>
                <w:sz w:val="20"/>
              </w:rPr>
              <w:t>
1. Подготовка сырьевых компонентов</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Обжиг</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w:t>
            </w:r>
          </w:p>
          <w:p>
            <w:pPr>
              <w:spacing w:after="20"/>
              <w:ind w:left="20"/>
              <w:jc w:val="both"/>
            </w:pPr>
            <w:r>
              <w:rPr>
                <w:rFonts w:ascii="Times New Roman"/>
                <w:b w:val="false"/>
                <w:i w:val="false"/>
                <w:color w:val="000000"/>
                <w:sz w:val="20"/>
              </w:rPr>
              <w:t>
6. Отделка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360"/>
          <w:p>
            <w:pPr>
              <w:spacing w:after="20"/>
              <w:ind w:left="20"/>
              <w:jc w:val="both"/>
            </w:pPr>
            <w:r>
              <w:rPr>
                <w:rFonts w:ascii="Times New Roman"/>
                <w:b w:val="false"/>
                <w:i w:val="false"/>
                <w:color w:val="000000"/>
                <w:sz w:val="20"/>
              </w:rPr>
              <w:t>
1. Формование</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2. Сушка</w:t>
            </w:r>
          </w:p>
          <w:p>
            <w:pPr>
              <w:spacing w:after="20"/>
              <w:ind w:left="20"/>
              <w:jc w:val="both"/>
            </w:pPr>
            <w:r>
              <w:rPr>
                <w:rFonts w:ascii="Times New Roman"/>
                <w:b w:val="false"/>
                <w:i w:val="false"/>
                <w:color w:val="000000"/>
                <w:sz w:val="20"/>
              </w:rPr>
              <w:t>
3. Обжиг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для мощения, плитки облицовочные для полов, печей, каминов или стен, кроме включенных в субпозиции 6907 30 и 6907 40: с коэффициентом поглощения воды не более 0,5 мас.% неглазурованные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для мощения, плитки облицовочные для полов, печей, каминов или стен, кроме включенных в субпозиции 6907 30 и 6907 40: с коэффициентом поглощения воды не более 0,5 мас.% неглазурованные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361"/>
          <w:p>
            <w:pPr>
              <w:spacing w:after="20"/>
              <w:ind w:left="20"/>
              <w:jc w:val="both"/>
            </w:pPr>
            <w:r>
              <w:rPr>
                <w:rFonts w:ascii="Times New Roman"/>
                <w:b w:val="false"/>
                <w:i w:val="false"/>
                <w:color w:val="000000"/>
                <w:sz w:val="20"/>
              </w:rPr>
              <w:t>
1. Подготовка сырьевых компонентов</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2. Смешение/измельчение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Глазурование (опционально)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Обжиг</w:t>
            </w:r>
          </w:p>
          <w:p>
            <w:pPr>
              <w:spacing w:after="20"/>
              <w:ind w:left="20"/>
              <w:jc w:val="both"/>
            </w:pPr>
            <w:r>
              <w:rPr>
                <w:rFonts w:ascii="Times New Roman"/>
                <w:b w:val="false"/>
                <w:i w:val="false"/>
                <w:color w:val="000000"/>
                <w:sz w:val="20"/>
              </w:rPr>
              <w:t>
</w:t>
            </w:r>
            <w:r>
              <w:rPr>
                <w:rFonts w:ascii="Times New Roman"/>
                <w:b w:val="false"/>
                <w:i w:val="false"/>
                <w:color w:val="000000"/>
                <w:sz w:val="20"/>
              </w:rPr>
              <w:t>7. Отделка</w:t>
            </w:r>
          </w:p>
          <w:p>
            <w:pPr>
              <w:spacing w:after="20"/>
              <w:ind w:left="20"/>
              <w:jc w:val="both"/>
            </w:pPr>
            <w:r>
              <w:rPr>
                <w:rFonts w:ascii="Times New Roman"/>
                <w:b w:val="false"/>
                <w:i w:val="false"/>
                <w:color w:val="000000"/>
                <w:sz w:val="20"/>
              </w:rPr>
              <w:t>
8.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362"/>
          <w:p>
            <w:pPr>
              <w:spacing w:after="20"/>
              <w:ind w:left="20"/>
              <w:jc w:val="both"/>
            </w:pPr>
            <w:r>
              <w:rPr>
                <w:rFonts w:ascii="Times New Roman"/>
                <w:b w:val="false"/>
                <w:i w:val="false"/>
                <w:color w:val="000000"/>
                <w:sz w:val="20"/>
              </w:rPr>
              <w:t>
1. Смешение/измельчение</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Глазурование (опционально)</w:t>
            </w:r>
          </w:p>
          <w:p>
            <w:pPr>
              <w:spacing w:after="20"/>
              <w:ind w:left="20"/>
              <w:jc w:val="both"/>
            </w:pPr>
            <w:r>
              <w:rPr>
                <w:rFonts w:ascii="Times New Roman"/>
                <w:b w:val="false"/>
                <w:i w:val="false"/>
                <w:color w:val="000000"/>
                <w:sz w:val="20"/>
              </w:rPr>
              <w:t>
4. Обжиг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6907219009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плиты для мощения, плитки облицовочные для полов, печей, каминов или стен, кроме включенных в субпозиции 6907 30 и 6907 40, с коэффициентом поглощения воды не более 0,5 мас.%: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плиты для мощения, плитки облицовочные для полов, печей, каминов или стен, кроме включенных в субпозиции 6907 30 и 6907 40, с коэффициентом поглощения воды не более 0,5 мас.%: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363"/>
          <w:p>
            <w:pPr>
              <w:spacing w:after="20"/>
              <w:ind w:left="20"/>
              <w:jc w:val="both"/>
            </w:pPr>
            <w:r>
              <w:rPr>
                <w:rFonts w:ascii="Times New Roman"/>
                <w:b w:val="false"/>
                <w:i w:val="false"/>
                <w:color w:val="000000"/>
                <w:sz w:val="20"/>
              </w:rPr>
              <w:t>
1. Подготовка сырьевых компонентов</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2. Смешение/измельчение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Глазурование (опционально)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Обжиг</w:t>
            </w:r>
          </w:p>
          <w:p>
            <w:pPr>
              <w:spacing w:after="20"/>
              <w:ind w:left="20"/>
              <w:jc w:val="both"/>
            </w:pPr>
            <w:r>
              <w:rPr>
                <w:rFonts w:ascii="Times New Roman"/>
                <w:b w:val="false"/>
                <w:i w:val="false"/>
                <w:color w:val="000000"/>
                <w:sz w:val="20"/>
              </w:rPr>
              <w:t>
</w:t>
            </w:r>
            <w:r>
              <w:rPr>
                <w:rFonts w:ascii="Times New Roman"/>
                <w:b w:val="false"/>
                <w:i w:val="false"/>
                <w:color w:val="000000"/>
                <w:sz w:val="20"/>
              </w:rPr>
              <w:t>7. Отделка</w:t>
            </w:r>
          </w:p>
          <w:p>
            <w:pPr>
              <w:spacing w:after="20"/>
              <w:ind w:left="20"/>
              <w:jc w:val="both"/>
            </w:pPr>
            <w:r>
              <w:rPr>
                <w:rFonts w:ascii="Times New Roman"/>
                <w:b w:val="false"/>
                <w:i w:val="false"/>
                <w:color w:val="000000"/>
                <w:sz w:val="20"/>
              </w:rPr>
              <w:t>
8.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364"/>
          <w:p>
            <w:pPr>
              <w:spacing w:after="20"/>
              <w:ind w:left="20"/>
              <w:jc w:val="both"/>
            </w:pPr>
            <w:r>
              <w:rPr>
                <w:rFonts w:ascii="Times New Roman"/>
                <w:b w:val="false"/>
                <w:i w:val="false"/>
                <w:color w:val="000000"/>
                <w:sz w:val="20"/>
              </w:rPr>
              <w:t>
1. Смешение/измельчение</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Глазурование (опционально)</w:t>
            </w:r>
          </w:p>
          <w:p>
            <w:pPr>
              <w:spacing w:after="20"/>
              <w:ind w:left="20"/>
              <w:jc w:val="both"/>
            </w:pPr>
            <w:r>
              <w:rPr>
                <w:rFonts w:ascii="Times New Roman"/>
                <w:b w:val="false"/>
                <w:i w:val="false"/>
                <w:color w:val="000000"/>
                <w:sz w:val="20"/>
              </w:rPr>
              <w:t>
4. Обжиг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Изоляторы электрические из любых материалов, керамические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Изоляторы электрические из любых материалов, керамические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365"/>
          <w:p>
            <w:pPr>
              <w:spacing w:after="20"/>
              <w:ind w:left="20"/>
              <w:jc w:val="both"/>
            </w:pPr>
            <w:r>
              <w:rPr>
                <w:rFonts w:ascii="Times New Roman"/>
                <w:b w:val="false"/>
                <w:i w:val="false"/>
                <w:color w:val="000000"/>
                <w:sz w:val="20"/>
              </w:rPr>
              <w:t>
1. Заготовительное производство (резка)</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2. Штамповка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Гибка заготовок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Сварочно-сборочные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Испытания и проверка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Маркирование</w:t>
            </w:r>
          </w:p>
          <w:p>
            <w:pPr>
              <w:spacing w:after="20"/>
              <w:ind w:left="20"/>
              <w:jc w:val="both"/>
            </w:pPr>
            <w:r>
              <w:rPr>
                <w:rFonts w:ascii="Times New Roman"/>
                <w:b w:val="false"/>
                <w:i w:val="false"/>
                <w:color w:val="000000"/>
                <w:sz w:val="20"/>
              </w:rPr>
              <w:t>
7. Упаковывание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366"/>
          <w:p>
            <w:pPr>
              <w:spacing w:after="20"/>
              <w:ind w:left="20"/>
              <w:jc w:val="both"/>
            </w:pPr>
            <w:r>
              <w:rPr>
                <w:rFonts w:ascii="Times New Roman"/>
                <w:b w:val="false"/>
                <w:i w:val="false"/>
                <w:color w:val="000000"/>
                <w:sz w:val="20"/>
              </w:rPr>
              <w:t>
1. Штамповка</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2. Гибка заготовок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Сварочно-сборочные работы</w:t>
            </w:r>
          </w:p>
          <w:p>
            <w:pPr>
              <w:spacing w:after="20"/>
              <w:ind w:left="20"/>
              <w:jc w:val="both"/>
            </w:pPr>
            <w:r>
              <w:rPr>
                <w:rFonts w:ascii="Times New Roman"/>
                <w:b w:val="false"/>
                <w:i w:val="false"/>
                <w:color w:val="000000"/>
                <w:sz w:val="20"/>
              </w:rPr>
              <w:t>
4. Испытания и проверка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Клинкеры цементные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Клинкеры цементные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367"/>
          <w:p>
            <w:pPr>
              <w:spacing w:after="20"/>
              <w:ind w:left="20"/>
              <w:jc w:val="both"/>
            </w:pPr>
            <w:r>
              <w:rPr>
                <w:rFonts w:ascii="Times New Roman"/>
                <w:b w:val="false"/>
                <w:i w:val="false"/>
                <w:color w:val="000000"/>
                <w:sz w:val="20"/>
              </w:rPr>
              <w:t>
1. Подготовка сырьевых компонентов</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2. Переработка сырья: дробление/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Смешивание и перемешивание переработанного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Усреднение сырьевой муки (либо шихты) до однородного состава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Обжиг (производство клинкера)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 клинкера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Измельчение клинкера (помол)</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Добавление в клинкер измельченного гипса и других добавок</w:t>
            </w:r>
          </w:p>
          <w:p>
            <w:pPr>
              <w:spacing w:after="20"/>
              <w:ind w:left="20"/>
              <w:jc w:val="both"/>
            </w:pPr>
            <w:r>
              <w:rPr>
                <w:rFonts w:ascii="Times New Roman"/>
                <w:b w:val="false"/>
                <w:i w:val="false"/>
                <w:color w:val="000000"/>
                <w:sz w:val="20"/>
              </w:rPr>
              <w:t>
9. Фасовка и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368"/>
          <w:p>
            <w:pPr>
              <w:spacing w:after="20"/>
              <w:ind w:left="20"/>
              <w:jc w:val="both"/>
            </w:pPr>
            <w:r>
              <w:rPr>
                <w:rFonts w:ascii="Times New Roman"/>
                <w:b w:val="false"/>
                <w:i w:val="false"/>
                <w:color w:val="000000"/>
                <w:sz w:val="20"/>
              </w:rPr>
              <w:t>
1. Подготовка сырьевых компонентов</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2. Переработка сырья: дробление/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Смешивание и перемешивание переработанного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Усреднение сырьевой муки (либо шихты) до однородного состава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Обжиг (производство клинкера)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 клинкера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Измельчение клинкера (помол)</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Добавление в клинкер измельченного гипса и других добавок</w:t>
            </w:r>
          </w:p>
          <w:p>
            <w:pPr>
              <w:spacing w:after="20"/>
              <w:ind w:left="20"/>
              <w:jc w:val="both"/>
            </w:pPr>
            <w:r>
              <w:rPr>
                <w:rFonts w:ascii="Times New Roman"/>
                <w:b w:val="false"/>
                <w:i w:val="false"/>
                <w:color w:val="000000"/>
                <w:sz w:val="20"/>
              </w:rPr>
              <w:t>
9. Фасовка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белый, искусственно окрашенный или неокрашенный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белый, искусственно окрашенный или неокрашенный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369"/>
          <w:p>
            <w:pPr>
              <w:spacing w:after="20"/>
              <w:ind w:left="20"/>
              <w:jc w:val="both"/>
            </w:pPr>
            <w:r>
              <w:rPr>
                <w:rFonts w:ascii="Times New Roman"/>
                <w:b w:val="false"/>
                <w:i w:val="false"/>
                <w:color w:val="000000"/>
                <w:sz w:val="20"/>
              </w:rPr>
              <w:t>
1. Подготовка сырьевых компонентов</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2. Переработка сырья: дробление/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Смешивание и перемешивание переработанного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Усреднение сырьевой муки (либо шихты) до однородного состава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Обжиг (производство клинкера)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 клинкера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Измельчение клинкера (помол)</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Добавление в клинкер измельченного гипса и других добавок</w:t>
            </w:r>
          </w:p>
          <w:p>
            <w:pPr>
              <w:spacing w:after="20"/>
              <w:ind w:left="20"/>
              <w:jc w:val="both"/>
            </w:pPr>
            <w:r>
              <w:rPr>
                <w:rFonts w:ascii="Times New Roman"/>
                <w:b w:val="false"/>
                <w:i w:val="false"/>
                <w:color w:val="000000"/>
                <w:sz w:val="20"/>
              </w:rPr>
              <w:t>
9. Фасовка и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370"/>
          <w:p>
            <w:pPr>
              <w:spacing w:after="20"/>
              <w:ind w:left="20"/>
              <w:jc w:val="both"/>
            </w:pPr>
            <w:r>
              <w:rPr>
                <w:rFonts w:ascii="Times New Roman"/>
                <w:b w:val="false"/>
                <w:i w:val="false"/>
                <w:color w:val="000000"/>
                <w:sz w:val="20"/>
              </w:rPr>
              <w:t>
1. Подготовка сырьевых компонентов</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2. Переработка сырья: дробление/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Смешивание и перемешивание переработанного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Усреднение сырьевой муки (либо шихты) до однородного состава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Обжиг (производство клинкера)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 клинкера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Измельчение клинкера (помол)</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Добавление в клинкер измельченного гипса и других добавок</w:t>
            </w:r>
          </w:p>
          <w:p>
            <w:pPr>
              <w:spacing w:after="20"/>
              <w:ind w:left="20"/>
              <w:jc w:val="both"/>
            </w:pPr>
            <w:r>
              <w:rPr>
                <w:rFonts w:ascii="Times New Roman"/>
                <w:b w:val="false"/>
                <w:i w:val="false"/>
                <w:color w:val="000000"/>
                <w:sz w:val="20"/>
              </w:rPr>
              <w:t>
9. Фасовка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цемент глиноземистый, цемент шлаковый, цемент суперсульфатный и аналогичные гидравлические цементы, неокрашенные или окрашенные, готовые или в форме клинкеров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цемент глиноземистый, цемент шлаковый, цемент суперсульфатный и аналогичные гидравлические цементы, неокрашенные или окрашенные, готовые или в форме клинкеров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371"/>
          <w:p>
            <w:pPr>
              <w:spacing w:after="20"/>
              <w:ind w:left="20"/>
              <w:jc w:val="both"/>
            </w:pPr>
            <w:r>
              <w:rPr>
                <w:rFonts w:ascii="Times New Roman"/>
                <w:b w:val="false"/>
                <w:i w:val="false"/>
                <w:color w:val="000000"/>
                <w:sz w:val="20"/>
              </w:rPr>
              <w:t>
1. Подготовка сырьевых компонентов</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2. Переработка сырья: дробление/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Смешивание и перемешивание переработанного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Усреднение сырьевой муки (либо шихты) до однородного состава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Обжиг (производство клинкера)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 клинкера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Измельчение клинкера (помол)</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Добавление в клинкер измельченного гипса и других добавок</w:t>
            </w:r>
          </w:p>
          <w:p>
            <w:pPr>
              <w:spacing w:after="20"/>
              <w:ind w:left="20"/>
              <w:jc w:val="both"/>
            </w:pPr>
            <w:r>
              <w:rPr>
                <w:rFonts w:ascii="Times New Roman"/>
                <w:b w:val="false"/>
                <w:i w:val="false"/>
                <w:color w:val="000000"/>
                <w:sz w:val="20"/>
              </w:rPr>
              <w:t>
9. Фасовка и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372"/>
          <w:p>
            <w:pPr>
              <w:spacing w:after="20"/>
              <w:ind w:left="20"/>
              <w:jc w:val="both"/>
            </w:pPr>
            <w:r>
              <w:rPr>
                <w:rFonts w:ascii="Times New Roman"/>
                <w:b w:val="false"/>
                <w:i w:val="false"/>
                <w:color w:val="000000"/>
                <w:sz w:val="20"/>
              </w:rPr>
              <w:t>
1. Подготовка сырьевых компонентов</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2. Переработка сырья: дробление/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Смешивание и перемешивание переработанного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Усреднение сырьевой муки (либо шихты) до однородного состава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Обжиг (производство клинкера)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 клинкера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Измельчение клинкера (помол)</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Добавление в клинкер измельченного гипса и других добавок</w:t>
            </w:r>
          </w:p>
          <w:p>
            <w:pPr>
              <w:spacing w:after="20"/>
              <w:ind w:left="20"/>
              <w:jc w:val="both"/>
            </w:pPr>
            <w:r>
              <w:rPr>
                <w:rFonts w:ascii="Times New Roman"/>
                <w:b w:val="false"/>
                <w:i w:val="false"/>
                <w:color w:val="000000"/>
                <w:sz w:val="20"/>
              </w:rPr>
              <w:t>
9. Фасовка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2523300000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глиноземистый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глиноземистый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373"/>
          <w:p>
            <w:pPr>
              <w:spacing w:after="20"/>
              <w:ind w:left="20"/>
              <w:jc w:val="both"/>
            </w:pPr>
            <w:r>
              <w:rPr>
                <w:rFonts w:ascii="Times New Roman"/>
                <w:b w:val="false"/>
                <w:i w:val="false"/>
                <w:color w:val="000000"/>
                <w:sz w:val="20"/>
              </w:rPr>
              <w:t>
1. Подготовка сырьевых компонентов</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2. Переработка сырья: дробление/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Смешивание и перемешивание переработанного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Усреднение сырьевой муки (либо шихты) до однородного состава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Обжиг (производство клинкера)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 клинкера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Измельчение клинкера (помол)</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Добавление в клинкер измельченного гипса и других добавок</w:t>
            </w:r>
          </w:p>
          <w:p>
            <w:pPr>
              <w:spacing w:after="20"/>
              <w:ind w:left="20"/>
              <w:jc w:val="both"/>
            </w:pPr>
            <w:r>
              <w:rPr>
                <w:rFonts w:ascii="Times New Roman"/>
                <w:b w:val="false"/>
                <w:i w:val="false"/>
                <w:color w:val="000000"/>
                <w:sz w:val="20"/>
              </w:rPr>
              <w:t>
9. Фасовка и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374"/>
          <w:p>
            <w:pPr>
              <w:spacing w:after="20"/>
              <w:ind w:left="20"/>
              <w:jc w:val="both"/>
            </w:pPr>
            <w:r>
              <w:rPr>
                <w:rFonts w:ascii="Times New Roman"/>
                <w:b w:val="false"/>
                <w:i w:val="false"/>
                <w:color w:val="000000"/>
                <w:sz w:val="20"/>
              </w:rPr>
              <w:t>
1. Подготовка сырьевых компонентов</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2. Переработка сырья: дробление/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Смешивание и перемешивание переработанного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Усреднение сырьевой муки (либо шихты) до однородного состава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Обжиг (производство клинкера)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 клинкера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Измельчение клинкера (помол)</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Добавление в клинкер измельченного гипса и других добавок</w:t>
            </w:r>
          </w:p>
          <w:p>
            <w:pPr>
              <w:spacing w:after="20"/>
              <w:ind w:left="20"/>
              <w:jc w:val="both"/>
            </w:pPr>
            <w:r>
              <w:rPr>
                <w:rFonts w:ascii="Times New Roman"/>
                <w:b w:val="false"/>
                <w:i w:val="false"/>
                <w:color w:val="000000"/>
                <w:sz w:val="20"/>
              </w:rPr>
              <w:t>
9. Фасовка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Цементы гидравлические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Цементы гидравлические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375"/>
          <w:p>
            <w:pPr>
              <w:spacing w:after="20"/>
              <w:ind w:left="20"/>
              <w:jc w:val="both"/>
            </w:pPr>
            <w:r>
              <w:rPr>
                <w:rFonts w:ascii="Times New Roman"/>
                <w:b w:val="false"/>
                <w:i w:val="false"/>
                <w:color w:val="000000"/>
                <w:sz w:val="20"/>
              </w:rPr>
              <w:t>
1. Подготовка сырьевых компонентов</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2. Переработка сырья: дробление/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Смешивание и перемешивание переработанного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Усреднение сырьевой муки (либо шихты) до однородного состава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Обжиг (производство клинкера)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 клинкера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Измельчение клинкера (помол)</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Добавление в клинкер измельченного гипса и других добавок</w:t>
            </w:r>
          </w:p>
          <w:p>
            <w:pPr>
              <w:spacing w:after="20"/>
              <w:ind w:left="20"/>
              <w:jc w:val="both"/>
            </w:pPr>
            <w:r>
              <w:rPr>
                <w:rFonts w:ascii="Times New Roman"/>
                <w:b w:val="false"/>
                <w:i w:val="false"/>
                <w:color w:val="000000"/>
                <w:sz w:val="20"/>
              </w:rPr>
              <w:t>
9. Фасовка и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 w:id="376"/>
          <w:p>
            <w:pPr>
              <w:spacing w:after="20"/>
              <w:ind w:left="20"/>
              <w:jc w:val="both"/>
            </w:pPr>
            <w:r>
              <w:rPr>
                <w:rFonts w:ascii="Times New Roman"/>
                <w:b w:val="false"/>
                <w:i w:val="false"/>
                <w:color w:val="000000"/>
                <w:sz w:val="20"/>
              </w:rPr>
              <w:t>
1. Подготовка сырьевых компонентов</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2. Переработка сырья: дробление/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Смешивание и перемешивание переработанного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Усреднение сырьевой муки (либо шихты) до однородного состава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Обжиг (производство клинкера)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 клинкера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Измельчение клинкера (помол)</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Добавление в клинкер измельченного гипса и других добавок</w:t>
            </w:r>
          </w:p>
          <w:p>
            <w:pPr>
              <w:spacing w:after="20"/>
              <w:ind w:left="20"/>
              <w:jc w:val="both"/>
            </w:pPr>
            <w:r>
              <w:rPr>
                <w:rFonts w:ascii="Times New Roman"/>
                <w:b w:val="false"/>
                <w:i w:val="false"/>
                <w:color w:val="000000"/>
                <w:sz w:val="20"/>
              </w:rPr>
              <w:t>
9. Фасовка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Гипсовые вяжущие (представляющие собой кальцинированный гипс или сульфат кальция), окрашенные или неокрашенные, содержащие или не содержащие небольшие количества ускорителей или замедлителей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Гипсовые вяжущие (представляющие собой кальцинированный гипс или сульфат кальция)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377"/>
          <w:p>
            <w:pPr>
              <w:spacing w:after="20"/>
              <w:ind w:left="20"/>
              <w:jc w:val="both"/>
            </w:pPr>
            <w:r>
              <w:rPr>
                <w:rFonts w:ascii="Times New Roman"/>
                <w:b w:val="false"/>
                <w:i w:val="false"/>
                <w:color w:val="000000"/>
                <w:sz w:val="20"/>
              </w:rPr>
              <w:t>
1. Добыча и подготовка сырья</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2. Дробление и тонкое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обожженного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Измельчение и классификация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Корректировка состава и модифицирование (при необходимости)</w:t>
            </w:r>
          </w:p>
          <w:p>
            <w:pPr>
              <w:spacing w:after="20"/>
              <w:ind w:left="20"/>
              <w:jc w:val="both"/>
            </w:pPr>
            <w:r>
              <w:rPr>
                <w:rFonts w:ascii="Times New Roman"/>
                <w:b w:val="false"/>
                <w:i w:val="false"/>
                <w:color w:val="000000"/>
                <w:sz w:val="20"/>
              </w:rPr>
              <w:t>
8.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378"/>
          <w:p>
            <w:pPr>
              <w:spacing w:after="20"/>
              <w:ind w:left="20"/>
              <w:jc w:val="both"/>
            </w:pPr>
            <w:r>
              <w:rPr>
                <w:rFonts w:ascii="Times New Roman"/>
                <w:b w:val="false"/>
                <w:i w:val="false"/>
                <w:color w:val="000000"/>
                <w:sz w:val="20"/>
              </w:rPr>
              <w:t>
1. Термическая обработка</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2. Охлаждение обожженного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Измельчение и классификация</w:t>
            </w:r>
          </w:p>
          <w:p>
            <w:pPr>
              <w:spacing w:after="20"/>
              <w:ind w:left="20"/>
              <w:jc w:val="both"/>
            </w:pPr>
            <w:r>
              <w:rPr>
                <w:rFonts w:ascii="Times New Roman"/>
                <w:b w:val="false"/>
                <w:i w:val="false"/>
                <w:color w:val="000000"/>
                <w:sz w:val="20"/>
              </w:rPr>
              <w:t>
4.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негашеная, кроме оксида и гидроксида кальция, указанных в товарной позиции 2825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негашеная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379"/>
          <w:p>
            <w:pPr>
              <w:spacing w:after="20"/>
              <w:ind w:left="20"/>
              <w:jc w:val="both"/>
            </w:pPr>
            <w:r>
              <w:rPr>
                <w:rFonts w:ascii="Times New Roman"/>
                <w:b w:val="false"/>
                <w:i w:val="false"/>
                <w:color w:val="000000"/>
                <w:sz w:val="20"/>
              </w:rPr>
              <w:t>
1. Добыча и подготовка сырья</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2. Первичное дробление и сортировка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Вторичное дробление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Сушка сырья (если влажность повышенная)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Обжиг</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 негашеной извести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классификация CaO</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Дополнительный помол (если требуется молотая известь)</w:t>
            </w:r>
          </w:p>
          <w:p>
            <w:pPr>
              <w:spacing w:after="20"/>
              <w:ind w:left="20"/>
              <w:jc w:val="both"/>
            </w:pPr>
            <w:r>
              <w:rPr>
                <w:rFonts w:ascii="Times New Roman"/>
                <w:b w:val="false"/>
                <w:i w:val="false"/>
                <w:color w:val="000000"/>
                <w:sz w:val="20"/>
              </w:rPr>
              <w:t>
9.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380"/>
          <w:p>
            <w:pPr>
              <w:spacing w:after="20"/>
              <w:ind w:left="20"/>
              <w:jc w:val="both"/>
            </w:pPr>
            <w:r>
              <w:rPr>
                <w:rFonts w:ascii="Times New Roman"/>
                <w:b w:val="false"/>
                <w:i w:val="false"/>
                <w:color w:val="000000"/>
                <w:sz w:val="20"/>
              </w:rPr>
              <w:t>
1. Дробление и сортировка</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2. Обжиг</w:t>
            </w:r>
          </w:p>
          <w:p>
            <w:pPr>
              <w:spacing w:after="20"/>
              <w:ind w:left="20"/>
              <w:jc w:val="both"/>
            </w:pPr>
            <w:r>
              <w:rPr>
                <w:rFonts w:ascii="Times New Roman"/>
                <w:b w:val="false"/>
                <w:i w:val="false"/>
                <w:color w:val="000000"/>
                <w:sz w:val="20"/>
              </w:rPr>
              <w:t>
</w:t>
            </w:r>
            <w:r>
              <w:rPr>
                <w:rFonts w:ascii="Times New Roman"/>
                <w:b w:val="false"/>
                <w:i w:val="false"/>
                <w:color w:val="000000"/>
                <w:sz w:val="20"/>
              </w:rPr>
              <w:t>3. Охлаждение негашеной извести</w:t>
            </w:r>
          </w:p>
          <w:p>
            <w:pPr>
              <w:spacing w:after="20"/>
              <w:ind w:left="20"/>
              <w:jc w:val="both"/>
            </w:pPr>
            <w:r>
              <w:rPr>
                <w:rFonts w:ascii="Times New Roman"/>
                <w:b w:val="false"/>
                <w:i w:val="false"/>
                <w:color w:val="000000"/>
                <w:sz w:val="20"/>
              </w:rPr>
              <w:t>
4. Сортировка и классификация CaO</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гашеная, кроме оксида и гидроксида кальция, указанных в товарной позиции 2825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гашеная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381"/>
          <w:p>
            <w:pPr>
              <w:spacing w:after="20"/>
              <w:ind w:left="20"/>
              <w:jc w:val="both"/>
            </w:pPr>
            <w:r>
              <w:rPr>
                <w:rFonts w:ascii="Times New Roman"/>
                <w:b w:val="false"/>
                <w:i w:val="false"/>
                <w:color w:val="000000"/>
                <w:sz w:val="20"/>
              </w:rPr>
              <w:t>
1. Добыча и подготовка сырья</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2. Первичное дробление и сортировка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Вторичное дробление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Сушка сырья (если влажность повышенная)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Обжиг</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 негашеной извести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классификация CaO</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Дополнительный помол (если требуется молотая известь)</w:t>
            </w:r>
          </w:p>
          <w:p>
            <w:pPr>
              <w:spacing w:after="20"/>
              <w:ind w:left="20"/>
              <w:jc w:val="both"/>
            </w:pPr>
            <w:r>
              <w:rPr>
                <w:rFonts w:ascii="Times New Roman"/>
                <w:b w:val="false"/>
                <w:i w:val="false"/>
                <w:color w:val="000000"/>
                <w:sz w:val="20"/>
              </w:rPr>
              <w:t>
</w:t>
            </w:r>
            <w:r>
              <w:rPr>
                <w:rFonts w:ascii="Times New Roman"/>
                <w:b w:val="false"/>
                <w:i w:val="false"/>
                <w:color w:val="000000"/>
                <w:sz w:val="20"/>
              </w:rPr>
              <w:t>9. Гашение извести</w:t>
            </w:r>
          </w:p>
          <w:p>
            <w:pPr>
              <w:spacing w:after="20"/>
              <w:ind w:left="20"/>
              <w:jc w:val="both"/>
            </w:pPr>
            <w:r>
              <w:rPr>
                <w:rFonts w:ascii="Times New Roman"/>
                <w:b w:val="false"/>
                <w:i w:val="false"/>
                <w:color w:val="000000"/>
                <w:sz w:val="20"/>
              </w:rPr>
              <w:t>
10.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382"/>
          <w:p>
            <w:pPr>
              <w:spacing w:after="20"/>
              <w:ind w:left="20"/>
              <w:jc w:val="both"/>
            </w:pPr>
            <w:r>
              <w:rPr>
                <w:rFonts w:ascii="Times New Roman"/>
                <w:b w:val="false"/>
                <w:i w:val="false"/>
                <w:color w:val="000000"/>
                <w:sz w:val="20"/>
              </w:rPr>
              <w:t>
1. Измельчение</w:t>
            </w:r>
          </w:p>
          <w:bookmarkEnd w:id="382"/>
          <w:p>
            <w:pPr>
              <w:spacing w:after="20"/>
              <w:ind w:left="20"/>
              <w:jc w:val="both"/>
            </w:pPr>
            <w:r>
              <w:rPr>
                <w:rFonts w:ascii="Times New Roman"/>
                <w:b w:val="false"/>
                <w:i w:val="false"/>
                <w:color w:val="000000"/>
                <w:sz w:val="20"/>
              </w:rPr>
              <w:t>
2. Гашение извести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блоки и кирпичи из облегченного бетона (с основой из битой пемзы, гранулированного шлака и пр.), неармированные или армированные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блоки и кирпичи из облегченного бетона (с основой из битой пемзы, гранулированного шлака и пр.), неармированные или армированные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383"/>
          <w:p>
            <w:pPr>
              <w:spacing w:after="20"/>
              <w:ind w:left="20"/>
              <w:jc w:val="both"/>
            </w:pPr>
            <w:r>
              <w:rPr>
                <w:rFonts w:ascii="Times New Roman"/>
                <w:b w:val="false"/>
                <w:i w:val="false"/>
                <w:color w:val="000000"/>
                <w:sz w:val="20"/>
              </w:rPr>
              <w:t>
1. Подготовка сырьевых компонентов</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2. Изготовление арматурного каркаса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Натяжение проволочных пакетов/ каната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Термическая обработка (при необходимости)</w:t>
            </w:r>
          </w:p>
          <w:p>
            <w:pPr>
              <w:spacing w:after="20"/>
              <w:ind w:left="20"/>
              <w:jc w:val="both"/>
            </w:pPr>
            <w:r>
              <w:rPr>
                <w:rFonts w:ascii="Times New Roman"/>
                <w:b w:val="false"/>
                <w:i w:val="false"/>
                <w:color w:val="000000"/>
                <w:sz w:val="20"/>
              </w:rPr>
              <w:t>
6.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384"/>
          <w:p>
            <w:pPr>
              <w:spacing w:after="20"/>
              <w:ind w:left="20"/>
              <w:jc w:val="both"/>
            </w:pPr>
            <w:r>
              <w:rPr>
                <w:rFonts w:ascii="Times New Roman"/>
                <w:b w:val="false"/>
                <w:i w:val="false"/>
                <w:color w:val="000000"/>
                <w:sz w:val="20"/>
              </w:rPr>
              <w:t>
1. Натяжение проволочных пакетов/ каната</w:t>
            </w:r>
          </w:p>
          <w:bookmarkEnd w:id="384"/>
          <w:p>
            <w:pPr>
              <w:spacing w:after="20"/>
              <w:ind w:left="20"/>
              <w:jc w:val="both"/>
            </w:pPr>
            <w:r>
              <w:rPr>
                <w:rFonts w:ascii="Times New Roman"/>
                <w:b w:val="false"/>
                <w:i w:val="false"/>
                <w:color w:val="000000"/>
                <w:sz w:val="20"/>
              </w:rPr>
              <w:t>
2. Формование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6810119000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строительные блоки и кирпичи из цемента, бетона или искусственного камня, неармированные или армированные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Автоклавный газобетон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385"/>
          <w:p>
            <w:pPr>
              <w:spacing w:after="20"/>
              <w:ind w:left="20"/>
              <w:jc w:val="both"/>
            </w:pPr>
            <w:r>
              <w:rPr>
                <w:rFonts w:ascii="Times New Roman"/>
                <w:b w:val="false"/>
                <w:i w:val="false"/>
                <w:color w:val="000000"/>
                <w:sz w:val="20"/>
              </w:rPr>
              <w:t>
1. Подготовка сырья</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2. Дозирование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Автоклавная пропарка</w:t>
            </w:r>
          </w:p>
          <w:p>
            <w:pPr>
              <w:spacing w:after="20"/>
              <w:ind w:left="20"/>
              <w:jc w:val="both"/>
            </w:pPr>
            <w:r>
              <w:rPr>
                <w:rFonts w:ascii="Times New Roman"/>
                <w:b w:val="false"/>
                <w:i w:val="false"/>
                <w:color w:val="000000"/>
                <w:sz w:val="20"/>
              </w:rPr>
              <w:t>
8.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386"/>
          <w:p>
            <w:pPr>
              <w:spacing w:after="20"/>
              <w:ind w:left="20"/>
              <w:jc w:val="both"/>
            </w:pPr>
            <w:r>
              <w:rPr>
                <w:rFonts w:ascii="Times New Roman"/>
                <w:b w:val="false"/>
                <w:i w:val="false"/>
                <w:color w:val="000000"/>
                <w:sz w:val="20"/>
              </w:rPr>
              <w:t>
1. Формование</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2. Нарезка</w:t>
            </w:r>
          </w:p>
          <w:p>
            <w:pPr>
              <w:spacing w:after="20"/>
              <w:ind w:left="20"/>
              <w:jc w:val="both"/>
            </w:pPr>
            <w:r>
              <w:rPr>
                <w:rFonts w:ascii="Times New Roman"/>
                <w:b w:val="false"/>
                <w:i w:val="false"/>
                <w:color w:val="000000"/>
                <w:sz w:val="20"/>
              </w:rPr>
              <w:t>
3. Автоклавная пропарка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6810119000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строительные блоки и кирпичи из цемента, бетона или искусственного камня, неармированные или армированные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Силикатный кирпич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387"/>
          <w:p>
            <w:pPr>
              <w:spacing w:after="20"/>
              <w:ind w:left="20"/>
              <w:jc w:val="both"/>
            </w:pPr>
            <w:r>
              <w:rPr>
                <w:rFonts w:ascii="Times New Roman"/>
                <w:b w:val="false"/>
                <w:i w:val="false"/>
                <w:color w:val="000000"/>
                <w:sz w:val="20"/>
              </w:rPr>
              <w:t>
1. Подготовка сырьевых компонентов</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и смешивание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 кирпича - прессование и автоклавное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Автоклавная обработка (твердение)</w:t>
            </w:r>
          </w:p>
          <w:p>
            <w:pPr>
              <w:spacing w:after="20"/>
              <w:ind w:left="20"/>
              <w:jc w:val="both"/>
            </w:pPr>
            <w:r>
              <w:rPr>
                <w:rFonts w:ascii="Times New Roman"/>
                <w:b w:val="false"/>
                <w:i w:val="false"/>
                <w:color w:val="000000"/>
                <w:sz w:val="20"/>
              </w:rPr>
              <w:t>
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388"/>
          <w:p>
            <w:pPr>
              <w:spacing w:after="20"/>
              <w:ind w:left="20"/>
              <w:jc w:val="both"/>
            </w:pPr>
            <w:r>
              <w:rPr>
                <w:rFonts w:ascii="Times New Roman"/>
                <w:b w:val="false"/>
                <w:i w:val="false"/>
                <w:color w:val="000000"/>
                <w:sz w:val="20"/>
              </w:rPr>
              <w:t>
1. Подготовка и смешивание массы</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 кирпича - прессование и автоклавное формование</w:t>
            </w:r>
          </w:p>
          <w:p>
            <w:pPr>
              <w:spacing w:after="20"/>
              <w:ind w:left="20"/>
              <w:jc w:val="both"/>
            </w:pPr>
            <w:r>
              <w:rPr>
                <w:rFonts w:ascii="Times New Roman"/>
                <w:b w:val="false"/>
                <w:i w:val="false"/>
                <w:color w:val="000000"/>
                <w:sz w:val="20"/>
              </w:rPr>
              <w:t>
3. Сушка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6810119000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строительные блоки и кирпичи из цемента, бетона или искусственного камня, неармированные или армированные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бетонные и железобетонные для колодцев канализационных, водопроводных газопроводных сетей.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389"/>
          <w:p>
            <w:pPr>
              <w:spacing w:after="20"/>
              <w:ind w:left="20"/>
              <w:jc w:val="both"/>
            </w:pPr>
            <w:r>
              <w:rPr>
                <w:rFonts w:ascii="Times New Roman"/>
                <w:b w:val="false"/>
                <w:i w:val="false"/>
                <w:color w:val="000000"/>
                <w:sz w:val="20"/>
              </w:rPr>
              <w:t>
1. Подготовка сырьевых компонентов</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бетонной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Автоклавная пропарка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Демонтаж форм</w:t>
            </w:r>
          </w:p>
          <w:p>
            <w:pPr>
              <w:spacing w:after="20"/>
              <w:ind w:left="20"/>
              <w:jc w:val="both"/>
            </w:pPr>
            <w:r>
              <w:rPr>
                <w:rFonts w:ascii="Times New Roman"/>
                <w:b w:val="false"/>
                <w:i w:val="false"/>
                <w:color w:val="000000"/>
                <w:sz w:val="20"/>
              </w:rPr>
              <w:t>
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390"/>
          <w:p>
            <w:pPr>
              <w:spacing w:after="20"/>
              <w:ind w:left="20"/>
              <w:jc w:val="both"/>
            </w:pPr>
            <w:r>
              <w:rPr>
                <w:rFonts w:ascii="Times New Roman"/>
                <w:b w:val="false"/>
                <w:i w:val="false"/>
                <w:color w:val="000000"/>
                <w:sz w:val="20"/>
              </w:rPr>
              <w:t>
1. Подготовка армокаркасов</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w:t>
            </w:r>
          </w:p>
          <w:p>
            <w:pPr>
              <w:spacing w:after="20"/>
              <w:ind w:left="20"/>
              <w:jc w:val="both"/>
            </w:pPr>
            <w:r>
              <w:rPr>
                <w:rFonts w:ascii="Times New Roman"/>
                <w:b w:val="false"/>
                <w:i w:val="false"/>
                <w:color w:val="000000"/>
                <w:sz w:val="20"/>
              </w:rPr>
              <w:t>
3. Автоклавная пропарка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6810190001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Черепица, плиты, кирпичи и аналогичные изделия: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391"/>
          <w:p>
            <w:pPr>
              <w:spacing w:after="20"/>
              <w:ind w:left="20"/>
              <w:jc w:val="both"/>
            </w:pPr>
            <w:r>
              <w:rPr>
                <w:rFonts w:ascii="Times New Roman"/>
                <w:b w:val="false"/>
                <w:i w:val="false"/>
                <w:color w:val="000000"/>
                <w:sz w:val="20"/>
              </w:rPr>
              <w:t>
1. Подготовка сырьевых компонентов</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бетонной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 плит/конструкций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Автоклавная пропарка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Демонтаж форм</w:t>
            </w:r>
          </w:p>
          <w:p>
            <w:pPr>
              <w:spacing w:after="20"/>
              <w:ind w:left="20"/>
              <w:jc w:val="both"/>
            </w:pPr>
            <w:r>
              <w:rPr>
                <w:rFonts w:ascii="Times New Roman"/>
                <w:b w:val="false"/>
                <w:i w:val="false"/>
                <w:color w:val="000000"/>
                <w:sz w:val="20"/>
              </w:rPr>
              <w:t>
7.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392"/>
          <w:p>
            <w:pPr>
              <w:spacing w:after="20"/>
              <w:ind w:left="20"/>
              <w:jc w:val="both"/>
            </w:pPr>
            <w:r>
              <w:rPr>
                <w:rFonts w:ascii="Times New Roman"/>
                <w:b w:val="false"/>
                <w:i w:val="false"/>
                <w:color w:val="000000"/>
                <w:sz w:val="20"/>
              </w:rPr>
              <w:t>
1. Подготовка бетенной смеси, формовка (вибропрессование)</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2. Набор прочности (сушка) в сушильной камере</w:t>
            </w:r>
          </w:p>
          <w:p>
            <w:pPr>
              <w:spacing w:after="20"/>
              <w:ind w:left="20"/>
              <w:jc w:val="both"/>
            </w:pPr>
            <w:r>
              <w:rPr>
                <w:rFonts w:ascii="Times New Roman"/>
                <w:b w:val="false"/>
                <w:i w:val="false"/>
                <w:color w:val="000000"/>
                <w:sz w:val="20"/>
              </w:rPr>
              <w:t>
3. Упаковка готовой продукций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6810190001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Черепица, плиты, кирпичи и аналогичные изделия: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Камней бетонных бортовых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393"/>
          <w:p>
            <w:pPr>
              <w:spacing w:after="20"/>
              <w:ind w:left="20"/>
              <w:jc w:val="both"/>
            </w:pPr>
            <w:r>
              <w:rPr>
                <w:rFonts w:ascii="Times New Roman"/>
                <w:b w:val="false"/>
                <w:i w:val="false"/>
                <w:color w:val="000000"/>
                <w:sz w:val="20"/>
              </w:rPr>
              <w:t>
1. Подготовка сырьевых компонентов</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бетонной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 плит/конструкций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Автоклавная пропарка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Демонтаж форм</w:t>
            </w:r>
          </w:p>
          <w:p>
            <w:pPr>
              <w:spacing w:after="20"/>
              <w:ind w:left="20"/>
              <w:jc w:val="both"/>
            </w:pPr>
            <w:r>
              <w:rPr>
                <w:rFonts w:ascii="Times New Roman"/>
                <w:b w:val="false"/>
                <w:i w:val="false"/>
                <w:color w:val="000000"/>
                <w:sz w:val="20"/>
              </w:rPr>
              <w:t>
7.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394"/>
          <w:p>
            <w:pPr>
              <w:spacing w:after="20"/>
              <w:ind w:left="20"/>
              <w:jc w:val="both"/>
            </w:pPr>
            <w:r>
              <w:rPr>
                <w:rFonts w:ascii="Times New Roman"/>
                <w:b w:val="false"/>
                <w:i w:val="false"/>
                <w:color w:val="000000"/>
                <w:sz w:val="20"/>
              </w:rPr>
              <w:t>
1. Подготовка бетонной смеси</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 плит/конструкций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Автоклавная пропарка</w:t>
            </w:r>
          </w:p>
          <w:p>
            <w:pPr>
              <w:spacing w:after="20"/>
              <w:ind w:left="20"/>
              <w:jc w:val="both"/>
            </w:pPr>
            <w:r>
              <w:rPr>
                <w:rFonts w:ascii="Times New Roman"/>
                <w:b w:val="false"/>
                <w:i w:val="false"/>
                <w:color w:val="000000"/>
                <w:sz w:val="20"/>
              </w:rPr>
              <w:t>
5. Демонтаж форм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6810190009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Черепица, плиты, кирпичи и аналогичные изделия: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 железобетонная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395"/>
          <w:p>
            <w:pPr>
              <w:spacing w:after="20"/>
              <w:ind w:left="20"/>
              <w:jc w:val="both"/>
            </w:pPr>
            <w:r>
              <w:rPr>
                <w:rFonts w:ascii="Times New Roman"/>
                <w:b w:val="false"/>
                <w:i w:val="false"/>
                <w:color w:val="000000"/>
                <w:sz w:val="20"/>
              </w:rPr>
              <w:t>
1. Подготовка сырьевых компонентов</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бетонной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 плит/конструкций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Автоклавная пропарка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Демонтаж форм</w:t>
            </w:r>
          </w:p>
          <w:p>
            <w:pPr>
              <w:spacing w:after="20"/>
              <w:ind w:left="20"/>
              <w:jc w:val="both"/>
            </w:pPr>
            <w:r>
              <w:rPr>
                <w:rFonts w:ascii="Times New Roman"/>
                <w:b w:val="false"/>
                <w:i w:val="false"/>
                <w:color w:val="000000"/>
                <w:sz w:val="20"/>
              </w:rPr>
              <w:t>
7.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396"/>
          <w:p>
            <w:pPr>
              <w:spacing w:after="20"/>
              <w:ind w:left="20"/>
              <w:jc w:val="both"/>
            </w:pPr>
            <w:r>
              <w:rPr>
                <w:rFonts w:ascii="Times New Roman"/>
                <w:b w:val="false"/>
                <w:i w:val="false"/>
                <w:color w:val="000000"/>
                <w:sz w:val="20"/>
              </w:rPr>
              <w:t>
1. Подготовка бетонной смеси</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 плит/конструкций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Автоклавная пропарка</w:t>
            </w:r>
          </w:p>
          <w:p>
            <w:pPr>
              <w:spacing w:after="20"/>
              <w:ind w:left="20"/>
              <w:jc w:val="both"/>
            </w:pPr>
            <w:r>
              <w:rPr>
                <w:rFonts w:ascii="Times New Roman"/>
                <w:b w:val="false"/>
                <w:i w:val="false"/>
                <w:color w:val="000000"/>
                <w:sz w:val="20"/>
              </w:rPr>
              <w:t>
5. Демонтаж форм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блоки для строительства, включая жилищное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блоки для строительства, включая жилищное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397"/>
          <w:p>
            <w:pPr>
              <w:spacing w:after="20"/>
              <w:ind w:left="20"/>
              <w:jc w:val="both"/>
            </w:pPr>
            <w:r>
              <w:rPr>
                <w:rFonts w:ascii="Times New Roman"/>
                <w:b w:val="false"/>
                <w:i w:val="false"/>
                <w:color w:val="000000"/>
                <w:sz w:val="20"/>
              </w:rPr>
              <w:t>
1. Подготовка сырьевых компонентов</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2. Изготовление арматурного каркаса, закладных деталей, сеток (при необходимости), монтажных петель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опалубочной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Натяжение рабочей арматуры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Армирование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Термическая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Распалубка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398"/>
          <w:p>
            <w:pPr>
              <w:spacing w:after="20"/>
              <w:ind w:left="20"/>
              <w:jc w:val="both"/>
            </w:pPr>
            <w:r>
              <w:rPr>
                <w:rFonts w:ascii="Times New Roman"/>
                <w:b w:val="false"/>
                <w:i w:val="false"/>
                <w:color w:val="000000"/>
                <w:sz w:val="20"/>
              </w:rPr>
              <w:t>
1. Изготовление арматурного каркаса, закладных деталей, сеток (при необходимости), монтажных петель</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опалубочной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Натяжение рабочей арматуры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Армирование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Формование</w:t>
            </w:r>
          </w:p>
          <w:p>
            <w:pPr>
              <w:spacing w:after="20"/>
              <w:ind w:left="20"/>
              <w:jc w:val="both"/>
            </w:pPr>
            <w:r>
              <w:rPr>
                <w:rFonts w:ascii="Times New Roman"/>
                <w:b w:val="false"/>
                <w:i w:val="false"/>
                <w:color w:val="000000"/>
                <w:sz w:val="20"/>
              </w:rPr>
              <w:t>
6. Распалубка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цемента, бетона или искусственного камня, неармированные или армированные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перекрытия ПТ2 75.120.12-1,5; ПТ 300.150.14-1,5; ПТ1 300.120.12-1,5; ПТУ 210.120.12-6; 1ПП-20; ПП-10, плита днища ПН-20, ПН-10; ПП-5, ПП-8, Плиты перекрытия лотков П-1, П-2, П-3, П-4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399"/>
          <w:p>
            <w:pPr>
              <w:spacing w:after="20"/>
              <w:ind w:left="20"/>
              <w:jc w:val="both"/>
            </w:pPr>
            <w:r>
              <w:rPr>
                <w:rFonts w:ascii="Times New Roman"/>
                <w:b w:val="false"/>
                <w:i w:val="false"/>
                <w:color w:val="000000"/>
                <w:sz w:val="20"/>
              </w:rPr>
              <w:t>
1. Подготовка сырьевых компонентов</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2. Изготовление арматурного каркаса, закладных деталей, сеток (при необходимости), монтажных петель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опалубочной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Натяжение рабочей арматуры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Армирование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Термическая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Распалубка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 w:id="400"/>
          <w:p>
            <w:pPr>
              <w:spacing w:after="20"/>
              <w:ind w:left="20"/>
              <w:jc w:val="both"/>
            </w:pPr>
            <w:r>
              <w:rPr>
                <w:rFonts w:ascii="Times New Roman"/>
                <w:b w:val="false"/>
                <w:i w:val="false"/>
                <w:color w:val="000000"/>
                <w:sz w:val="20"/>
              </w:rPr>
              <w:t>
1. Подготовка сырьевых компонентов</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опалубочной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Армирование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Распалубка</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9406909009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 прочие: из прочих материалов: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 прочие: из прочих материалов: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401"/>
          <w:p>
            <w:pPr>
              <w:spacing w:after="20"/>
              <w:ind w:left="20"/>
              <w:jc w:val="both"/>
            </w:pPr>
            <w:r>
              <w:rPr>
                <w:rFonts w:ascii="Times New Roman"/>
                <w:b w:val="false"/>
                <w:i w:val="false"/>
                <w:color w:val="000000"/>
                <w:sz w:val="20"/>
              </w:rPr>
              <w:t>
1. Подготовка сырьевых компонентов</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2. Смазка опалубки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Изготовление арматурного каркаса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опалубочной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Разопалубка</w:t>
            </w:r>
          </w:p>
          <w:p>
            <w:pPr>
              <w:spacing w:after="20"/>
              <w:ind w:left="20"/>
              <w:jc w:val="both"/>
            </w:pPr>
            <w:r>
              <w:rPr>
                <w:rFonts w:ascii="Times New Roman"/>
                <w:b w:val="false"/>
                <w:i w:val="false"/>
                <w:color w:val="000000"/>
                <w:sz w:val="20"/>
              </w:rPr>
              <w:t>
8.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402"/>
          <w:p>
            <w:pPr>
              <w:spacing w:after="20"/>
              <w:ind w:left="20"/>
              <w:jc w:val="both"/>
            </w:pPr>
            <w:r>
              <w:rPr>
                <w:rFonts w:ascii="Times New Roman"/>
                <w:b w:val="false"/>
                <w:i w:val="false"/>
                <w:color w:val="000000"/>
                <w:sz w:val="20"/>
              </w:rPr>
              <w:t>
1. Изготовление арматурного каркаса</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опалубочной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Термическая обработка</w:t>
            </w:r>
          </w:p>
          <w:p>
            <w:pPr>
              <w:spacing w:after="20"/>
              <w:ind w:left="20"/>
              <w:jc w:val="both"/>
            </w:pPr>
            <w:r>
              <w:rPr>
                <w:rFonts w:ascii="Times New Roman"/>
                <w:b w:val="false"/>
                <w:i w:val="false"/>
                <w:color w:val="000000"/>
                <w:sz w:val="20"/>
              </w:rPr>
              <w:t>
5. Разопалубка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цемента, бетона или искусственного камня, неармированные или армированные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Связи железобетонные квадратного сплошного сечения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403"/>
          <w:p>
            <w:pPr>
              <w:spacing w:after="20"/>
              <w:ind w:left="20"/>
              <w:jc w:val="both"/>
            </w:pPr>
            <w:r>
              <w:rPr>
                <w:rFonts w:ascii="Times New Roman"/>
                <w:b w:val="false"/>
                <w:i w:val="false"/>
                <w:color w:val="000000"/>
                <w:sz w:val="20"/>
              </w:rPr>
              <w:t>
1. Наличие полного комлекта техгологической документации и, обеспечивающего выпуск продукции в соответствии с действующими техническим и регламентам и стандартам.</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технологического оборудования, производственных мощностей, развитой пройзводственной инфраструктуры, достаточной для выполнения производственного цикла. Обязательным условием являеться наличие квалифициронного инжерно-технического и производственного персонала, обеспечивающего надлежащее качество выпускаемой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действующего о сертификата соответсивия на продукцию, выданного на основании протоколов испытаний, выданных аккредитованной испытательной лабораторией, включенной в национальную систему аккредитации Республики Казахстан. Процедура сертификации и должна соответствовать требованиям законодательства и технического регулирование РК.</w:t>
            </w:r>
          </w:p>
          <w:p>
            <w:pPr>
              <w:spacing w:after="20"/>
              <w:ind w:left="20"/>
              <w:jc w:val="both"/>
            </w:pPr>
            <w:r>
              <w:rPr>
                <w:rFonts w:ascii="Times New Roman"/>
                <w:b w:val="false"/>
                <w:i w:val="false"/>
                <w:color w:val="000000"/>
                <w:sz w:val="20"/>
              </w:rPr>
              <w:t>
3. Наличие мест складирования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404"/>
          <w:p>
            <w:pPr>
              <w:spacing w:after="20"/>
              <w:ind w:left="20"/>
              <w:jc w:val="both"/>
            </w:pPr>
            <w:r>
              <w:rPr>
                <w:rFonts w:ascii="Times New Roman"/>
                <w:b w:val="false"/>
                <w:i w:val="false"/>
                <w:color w:val="000000"/>
                <w:sz w:val="20"/>
              </w:rPr>
              <w:t>
1. Очистка и смазка форм.</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2. Изготовление армокрасов.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Укладкка амрокрасов в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Проверка качественной бетонной смеси: подвижность, температура, отбор образцов проб для испытания бетона на прочность.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Формовка свай.</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заформованных свай.</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Выемка свай из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8. Визуальный осмотр свай на наличие раковин, скоолов. Замер геометрических размеров свай.</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Ремонт свай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Складирование свай и маркировка свай. 11. Испытания образцов проб бетона на прочность и оформление соответствующей документации.</w:t>
            </w:r>
          </w:p>
          <w:p>
            <w:pPr>
              <w:spacing w:after="20"/>
              <w:ind w:left="20"/>
              <w:jc w:val="both"/>
            </w:pPr>
            <w:r>
              <w:rPr>
                <w:rFonts w:ascii="Times New Roman"/>
                <w:b w:val="false"/>
                <w:i w:val="false"/>
                <w:color w:val="000000"/>
                <w:sz w:val="20"/>
              </w:rPr>
              <w:t>
12. Отгрузка свай потребителю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405"/>
          <w:p>
            <w:pPr>
              <w:spacing w:after="20"/>
              <w:ind w:left="20"/>
              <w:jc w:val="both"/>
            </w:pPr>
            <w:r>
              <w:rPr>
                <w:rFonts w:ascii="Times New Roman"/>
                <w:b w:val="false"/>
                <w:i w:val="false"/>
                <w:color w:val="000000"/>
                <w:sz w:val="20"/>
              </w:rPr>
              <w:t>
1. Очистка и смазка форм.</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2. Изготовление армокрасов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Укладка армокрасов в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Формовка свай</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Термообработка за формованных свай из форм</w:t>
            </w:r>
          </w:p>
          <w:p>
            <w:pPr>
              <w:spacing w:after="20"/>
              <w:ind w:left="20"/>
              <w:jc w:val="both"/>
            </w:pPr>
            <w:r>
              <w:rPr>
                <w:rFonts w:ascii="Times New Roman"/>
                <w:b w:val="false"/>
                <w:i w:val="false"/>
                <w:color w:val="000000"/>
                <w:sz w:val="20"/>
              </w:rPr>
              <w:t>
7. Складкадирование свай и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панели, плитки и аналогичные изделия, без орнамента из гипса, покрытые или армированные только бумагой или картоном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панели, плитки и аналогичные изделия, без орнамента из гипса, покрытые или армированные только бумагой или картоном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406"/>
          <w:p>
            <w:pPr>
              <w:spacing w:after="20"/>
              <w:ind w:left="20"/>
              <w:jc w:val="both"/>
            </w:pPr>
            <w:r>
              <w:rPr>
                <w:rFonts w:ascii="Times New Roman"/>
                <w:b w:val="false"/>
                <w:i w:val="false"/>
                <w:color w:val="000000"/>
                <w:sz w:val="20"/>
              </w:rPr>
              <w:t>
1. Подготовка сырьевых компонентов.</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2. Обжиг гипсового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гипсового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картона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Формирование гипсокартонного листа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Резка листа</w:t>
            </w:r>
          </w:p>
          <w:p>
            <w:pPr>
              <w:spacing w:after="20"/>
              <w:ind w:left="20"/>
              <w:jc w:val="both"/>
            </w:pPr>
            <w:r>
              <w:rPr>
                <w:rFonts w:ascii="Times New Roman"/>
                <w:b w:val="false"/>
                <w:i w:val="false"/>
                <w:color w:val="000000"/>
                <w:sz w:val="20"/>
              </w:rPr>
              <w:t>
</w:t>
            </w:r>
            <w:r>
              <w:rPr>
                <w:rFonts w:ascii="Times New Roman"/>
                <w:b w:val="false"/>
                <w:i w:val="false"/>
                <w:color w:val="000000"/>
                <w:sz w:val="20"/>
              </w:rPr>
              <w:t>7.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Калибровка, обрезка и доработка</w:t>
            </w:r>
          </w:p>
          <w:p>
            <w:pPr>
              <w:spacing w:after="20"/>
              <w:ind w:left="20"/>
              <w:jc w:val="both"/>
            </w:pPr>
            <w:r>
              <w:rPr>
                <w:rFonts w:ascii="Times New Roman"/>
                <w:b w:val="false"/>
                <w:i w:val="false"/>
                <w:color w:val="000000"/>
                <w:sz w:val="20"/>
              </w:rPr>
              <w:t>
9.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407"/>
          <w:p>
            <w:pPr>
              <w:spacing w:after="20"/>
              <w:ind w:left="20"/>
              <w:jc w:val="both"/>
            </w:pPr>
            <w:r>
              <w:rPr>
                <w:rFonts w:ascii="Times New Roman"/>
                <w:b w:val="false"/>
                <w:i w:val="false"/>
                <w:color w:val="000000"/>
                <w:sz w:val="20"/>
              </w:rPr>
              <w:t>
1. Подготовка сырьевых компонентов.</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2. Обжиг гипсового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гипсового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картона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Формирование гипсокартонного листа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Резка листа</w:t>
            </w:r>
          </w:p>
          <w:p>
            <w:pPr>
              <w:spacing w:after="20"/>
              <w:ind w:left="20"/>
              <w:jc w:val="both"/>
            </w:pPr>
            <w:r>
              <w:rPr>
                <w:rFonts w:ascii="Times New Roman"/>
                <w:b w:val="false"/>
                <w:i w:val="false"/>
                <w:color w:val="000000"/>
                <w:sz w:val="20"/>
              </w:rPr>
              <w:t>
7. Сушка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плиты, листы, панели, плитки и аналогичные изделия из гипса или смесей на его основе, без орнамента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плиты, листы, панели, плитки и аналогичные изделия из гипса или смесей на его основе, без орнамента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 w:id="408"/>
          <w:p>
            <w:pPr>
              <w:spacing w:after="20"/>
              <w:ind w:left="20"/>
              <w:jc w:val="both"/>
            </w:pPr>
            <w:r>
              <w:rPr>
                <w:rFonts w:ascii="Times New Roman"/>
                <w:b w:val="false"/>
                <w:i w:val="false"/>
                <w:color w:val="000000"/>
                <w:sz w:val="20"/>
              </w:rPr>
              <w:t>
1. Подготовка сырьевых компонентов.</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Отверждение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Отделка</w:t>
            </w:r>
          </w:p>
          <w:p>
            <w:pPr>
              <w:spacing w:after="20"/>
              <w:ind w:left="20"/>
              <w:jc w:val="both"/>
            </w:pPr>
            <w:r>
              <w:rPr>
                <w:rFonts w:ascii="Times New Roman"/>
                <w:b w:val="false"/>
                <w:i w:val="false"/>
                <w:color w:val="000000"/>
                <w:sz w:val="20"/>
              </w:rPr>
              <w:t>
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 w:id="409"/>
          <w:p>
            <w:pPr>
              <w:spacing w:after="20"/>
              <w:ind w:left="20"/>
              <w:jc w:val="both"/>
            </w:pPr>
            <w:r>
              <w:rPr>
                <w:rFonts w:ascii="Times New Roman"/>
                <w:b w:val="false"/>
                <w:i w:val="false"/>
                <w:color w:val="000000"/>
                <w:sz w:val="20"/>
              </w:rPr>
              <w:t>
1. Формование</w:t>
            </w:r>
          </w:p>
          <w:bookmarkEnd w:id="409"/>
          <w:p>
            <w:pPr>
              <w:spacing w:after="20"/>
              <w:ind w:left="20"/>
              <w:jc w:val="both"/>
            </w:pPr>
            <w:r>
              <w:rPr>
                <w:rFonts w:ascii="Times New Roman"/>
                <w:b w:val="false"/>
                <w:i w:val="false"/>
                <w:color w:val="000000"/>
                <w:sz w:val="20"/>
              </w:rPr>
              <w:t>
2. Отверждение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плиты, листы, панели, плитки и аналогичные изделия из гипса или смесей на его основе, без орнамента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Пазогребные плиты (ПГП)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410"/>
          <w:p>
            <w:pPr>
              <w:spacing w:after="20"/>
              <w:ind w:left="20"/>
              <w:jc w:val="both"/>
            </w:pPr>
            <w:r>
              <w:rPr>
                <w:rFonts w:ascii="Times New Roman"/>
                <w:b w:val="false"/>
                <w:i w:val="false"/>
                <w:color w:val="000000"/>
                <w:sz w:val="20"/>
              </w:rPr>
              <w:t>
1. Подготовка сырья</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растворной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Первичное твердение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Распалубка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Сушка пазогребневых плит</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Механическая обработка и доводка</w:t>
            </w:r>
          </w:p>
          <w:p>
            <w:pPr>
              <w:spacing w:after="20"/>
              <w:ind w:left="20"/>
              <w:jc w:val="both"/>
            </w:pPr>
            <w:r>
              <w:rPr>
                <w:rFonts w:ascii="Times New Roman"/>
                <w:b w:val="false"/>
                <w:i w:val="false"/>
                <w:color w:val="000000"/>
                <w:sz w:val="20"/>
              </w:rPr>
              <w:t>
8.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411"/>
          <w:p>
            <w:pPr>
              <w:spacing w:after="20"/>
              <w:ind w:left="20"/>
              <w:jc w:val="both"/>
            </w:pPr>
            <w:r>
              <w:rPr>
                <w:rFonts w:ascii="Times New Roman"/>
                <w:b w:val="false"/>
                <w:i w:val="false"/>
                <w:color w:val="000000"/>
                <w:sz w:val="20"/>
              </w:rPr>
              <w:t>
1. Формование</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2. Сушка</w:t>
            </w:r>
          </w:p>
          <w:p>
            <w:pPr>
              <w:spacing w:after="20"/>
              <w:ind w:left="20"/>
              <w:jc w:val="both"/>
            </w:pPr>
            <w:r>
              <w:rPr>
                <w:rFonts w:ascii="Times New Roman"/>
                <w:b w:val="false"/>
                <w:i w:val="false"/>
                <w:color w:val="000000"/>
                <w:sz w:val="20"/>
              </w:rPr>
              <w:t>
3. Извлечение вагонетки из сушильную камеру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3824501000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Неогнеупорный бетон, готовый для заливки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Товарный бетон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412"/>
          <w:p>
            <w:pPr>
              <w:spacing w:after="20"/>
              <w:ind w:left="20"/>
              <w:jc w:val="both"/>
            </w:pPr>
            <w:r>
              <w:rPr>
                <w:rFonts w:ascii="Times New Roman"/>
                <w:b w:val="false"/>
                <w:i w:val="false"/>
                <w:color w:val="000000"/>
                <w:sz w:val="20"/>
              </w:rPr>
              <w:t>
1. Подготовка сырьевых компонентов</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2. Дозирование компонентов</w:t>
            </w:r>
          </w:p>
          <w:p>
            <w:pPr>
              <w:spacing w:after="20"/>
              <w:ind w:left="20"/>
              <w:jc w:val="both"/>
            </w:pPr>
            <w:r>
              <w:rPr>
                <w:rFonts w:ascii="Times New Roman"/>
                <w:b w:val="false"/>
                <w:i w:val="false"/>
                <w:color w:val="000000"/>
                <w:sz w:val="20"/>
              </w:rPr>
              <w:t>
3. Смешивание компонентов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413"/>
          <w:p>
            <w:pPr>
              <w:spacing w:after="20"/>
              <w:ind w:left="20"/>
              <w:jc w:val="both"/>
            </w:pPr>
            <w:r>
              <w:rPr>
                <w:rFonts w:ascii="Times New Roman"/>
                <w:b w:val="false"/>
                <w:i w:val="false"/>
                <w:color w:val="000000"/>
                <w:sz w:val="20"/>
              </w:rPr>
              <w:t>
1. Дозирование компонентов</w:t>
            </w:r>
          </w:p>
          <w:bookmarkEnd w:id="413"/>
          <w:p>
            <w:pPr>
              <w:spacing w:after="20"/>
              <w:ind w:left="20"/>
              <w:jc w:val="both"/>
            </w:pPr>
            <w:r>
              <w:rPr>
                <w:rFonts w:ascii="Times New Roman"/>
                <w:b w:val="false"/>
                <w:i w:val="false"/>
                <w:color w:val="000000"/>
                <w:sz w:val="20"/>
              </w:rPr>
              <w:t>
2. Смешивание компонентов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3824501000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Неогнеупорный бетон, готовый для заливки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мелкозернистого бетона, Смеси бетонные тяжелого бетона (Товарный бетон): B7.5.F50 W4; B12.5.F150 W6; B15.F150 W6; B20F150 W6; B22.5.F150 W6; B25.F200 W6; B30 F200 W8; B35.F300 W8; B40.F300 W8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414"/>
          <w:p>
            <w:pPr>
              <w:spacing w:after="20"/>
              <w:ind w:left="20"/>
              <w:jc w:val="both"/>
            </w:pPr>
            <w:r>
              <w:rPr>
                <w:rFonts w:ascii="Times New Roman"/>
                <w:b w:val="false"/>
                <w:i w:val="false"/>
                <w:color w:val="000000"/>
                <w:sz w:val="20"/>
              </w:rPr>
              <w:t>
1. Наличие полного комплекта конструкторской и технологической документации, обеспечивающего выпуск продукции в соответствии с действующими техническими регламентами и стандартами. Поставщик должен располагать соответствующим технологическим оборудованием, производственными мощностями, а также развитой производственной инфраструктурой, достаточной для выполнения производственного цикла. Обязательным условием является наличие квалифицированного инженерно-технического и производственного персонала, обеспечивающего надлежащее качество выпускаемой продукции.</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действующего сертификата соответствия на продукцию, выданного на основании протокола испытаний, проведенных аккредитованной испытательной лабораторией, включенной в национальную систему аккредитации Республики Казахстан. Процедура сертификации должна соответствовать требованиям законодательства и технического регулирования РК.</w:t>
            </w:r>
          </w:p>
          <w:p>
            <w:pPr>
              <w:spacing w:after="20"/>
              <w:ind w:left="20"/>
              <w:jc w:val="both"/>
            </w:pPr>
            <w:r>
              <w:rPr>
                <w:rFonts w:ascii="Times New Roman"/>
                <w:b w:val="false"/>
                <w:i w:val="false"/>
                <w:color w:val="000000"/>
                <w:sz w:val="20"/>
              </w:rPr>
              <w:t>
3. Наличие складских помещений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415"/>
          <w:p>
            <w:pPr>
              <w:spacing w:after="20"/>
              <w:ind w:left="20"/>
              <w:jc w:val="both"/>
            </w:pPr>
            <w:r>
              <w:rPr>
                <w:rFonts w:ascii="Times New Roman"/>
                <w:b w:val="false"/>
                <w:i w:val="false"/>
                <w:color w:val="000000"/>
                <w:sz w:val="20"/>
              </w:rPr>
              <w:t>
1. Подготовка сырьевых компонентов</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2. Дозирование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Смешивание компонентов</w:t>
            </w:r>
          </w:p>
          <w:p>
            <w:pPr>
              <w:spacing w:after="20"/>
              <w:ind w:left="20"/>
              <w:jc w:val="both"/>
            </w:pPr>
            <w:r>
              <w:rPr>
                <w:rFonts w:ascii="Times New Roman"/>
                <w:b w:val="false"/>
                <w:i w:val="false"/>
                <w:color w:val="000000"/>
                <w:sz w:val="20"/>
              </w:rPr>
              <w:t>
4. Контроль качества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416"/>
          <w:p>
            <w:pPr>
              <w:spacing w:after="20"/>
              <w:ind w:left="20"/>
              <w:jc w:val="both"/>
            </w:pPr>
            <w:r>
              <w:rPr>
                <w:rFonts w:ascii="Times New Roman"/>
                <w:b w:val="false"/>
                <w:i w:val="false"/>
                <w:color w:val="000000"/>
                <w:sz w:val="20"/>
              </w:rPr>
              <w:t>
1. Дозирование компонентов</w:t>
            </w:r>
          </w:p>
          <w:bookmarkEnd w:id="416"/>
          <w:p>
            <w:pPr>
              <w:spacing w:after="20"/>
              <w:ind w:left="20"/>
              <w:jc w:val="both"/>
            </w:pPr>
            <w:r>
              <w:rPr>
                <w:rFonts w:ascii="Times New Roman"/>
                <w:b w:val="false"/>
                <w:i w:val="false"/>
                <w:color w:val="000000"/>
                <w:sz w:val="20"/>
              </w:rPr>
              <w:t>
2. Смешивание компонентов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3824509000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неогнеупорные строительные растворы и бетоны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растворы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 w:id="417"/>
          <w:p>
            <w:pPr>
              <w:spacing w:after="20"/>
              <w:ind w:left="20"/>
              <w:jc w:val="both"/>
            </w:pPr>
            <w:r>
              <w:rPr>
                <w:rFonts w:ascii="Times New Roman"/>
                <w:b w:val="false"/>
                <w:i w:val="false"/>
                <w:color w:val="000000"/>
                <w:sz w:val="20"/>
              </w:rPr>
              <w:t>
1. Подготовка сырьевых компонентов</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2. Дозирование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Фасовка</w:t>
            </w:r>
          </w:p>
          <w:p>
            <w:pPr>
              <w:spacing w:after="20"/>
              <w:ind w:left="20"/>
              <w:jc w:val="both"/>
            </w:pPr>
            <w:r>
              <w:rPr>
                <w:rFonts w:ascii="Times New Roman"/>
                <w:b w:val="false"/>
                <w:i w:val="false"/>
                <w:color w:val="000000"/>
                <w:sz w:val="20"/>
              </w:rPr>
              <w:t>
5.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418"/>
          <w:p>
            <w:pPr>
              <w:spacing w:after="20"/>
              <w:ind w:left="20"/>
              <w:jc w:val="both"/>
            </w:pPr>
            <w:r>
              <w:rPr>
                <w:rFonts w:ascii="Times New Roman"/>
                <w:b w:val="false"/>
                <w:i w:val="false"/>
                <w:color w:val="000000"/>
                <w:sz w:val="20"/>
              </w:rPr>
              <w:t>
1. Дозирование</w:t>
            </w:r>
          </w:p>
          <w:bookmarkEnd w:id="418"/>
          <w:p>
            <w:pPr>
              <w:spacing w:after="20"/>
              <w:ind w:left="20"/>
              <w:jc w:val="both"/>
            </w:pPr>
            <w:r>
              <w:rPr>
                <w:rFonts w:ascii="Times New Roman"/>
                <w:b w:val="false"/>
                <w:i w:val="false"/>
                <w:color w:val="000000"/>
                <w:sz w:val="20"/>
              </w:rPr>
              <w:t>
2. Смешивание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 плиты, плитки, блоки, и анал. Изд. Из раст. Волокон, соломы или стружки, щепы, частиц, опилок или др. Древесн. Отходов, агломерированных с цементом, гипсом или пр. Минер. Связующими веществами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 плиты, плитки, блоки, и анал. Изд. Из раст. Волокон, соломы или стружки, щепы, частиц, опилок или др. Древесн. Отходов, агломерированных с цементом, гипсом или пр. Минер. Связующими веществами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 w:id="419"/>
          <w:p>
            <w:pPr>
              <w:spacing w:after="20"/>
              <w:ind w:left="20"/>
              <w:jc w:val="both"/>
            </w:pPr>
            <w:r>
              <w:rPr>
                <w:rFonts w:ascii="Times New Roman"/>
                <w:b w:val="false"/>
                <w:i w:val="false"/>
                <w:color w:val="000000"/>
                <w:sz w:val="20"/>
              </w:rPr>
              <w:t>
1. Подготовка сырьевых компонентов</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2.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Литье</w:t>
            </w:r>
          </w:p>
          <w:p>
            <w:pPr>
              <w:spacing w:after="20"/>
              <w:ind w:left="20"/>
              <w:jc w:val="both"/>
            </w:pPr>
            <w:r>
              <w:rPr>
                <w:rFonts w:ascii="Times New Roman"/>
                <w:b w:val="false"/>
                <w:i w:val="false"/>
                <w:color w:val="000000"/>
                <w:sz w:val="20"/>
              </w:rPr>
              <w:t>
</w:t>
            </w:r>
            <w:r>
              <w:rPr>
                <w:rFonts w:ascii="Times New Roman"/>
                <w:b w:val="false"/>
                <w:i w:val="false"/>
                <w:color w:val="000000"/>
                <w:sz w:val="20"/>
              </w:rPr>
              <w:t>6. Экструзия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Отверждение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Шлифовка</w:t>
            </w:r>
          </w:p>
          <w:p>
            <w:pPr>
              <w:spacing w:after="20"/>
              <w:ind w:left="20"/>
              <w:jc w:val="both"/>
            </w:pPr>
            <w:r>
              <w:rPr>
                <w:rFonts w:ascii="Times New Roman"/>
                <w:b w:val="false"/>
                <w:i w:val="false"/>
                <w:color w:val="000000"/>
                <w:sz w:val="20"/>
              </w:rPr>
              <w:t>
9. Покраска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 w:id="420"/>
          <w:p>
            <w:pPr>
              <w:spacing w:after="20"/>
              <w:ind w:left="20"/>
              <w:jc w:val="both"/>
            </w:pPr>
            <w:r>
              <w:rPr>
                <w:rFonts w:ascii="Times New Roman"/>
                <w:b w:val="false"/>
                <w:i w:val="false"/>
                <w:color w:val="000000"/>
                <w:sz w:val="20"/>
              </w:rPr>
              <w:t>
1. Смешивание</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2.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Литье</w:t>
            </w:r>
          </w:p>
          <w:p>
            <w:pPr>
              <w:spacing w:after="20"/>
              <w:ind w:left="20"/>
              <w:jc w:val="both"/>
            </w:pPr>
            <w:r>
              <w:rPr>
                <w:rFonts w:ascii="Times New Roman"/>
                <w:b w:val="false"/>
                <w:i w:val="false"/>
                <w:color w:val="000000"/>
                <w:sz w:val="20"/>
              </w:rPr>
              <w:t>
4. Экструзия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6811400001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асбоцемента, из цемента с волокнами целлюлозы или из аналоги чных материалов, содержащие асбест: гофрированные листы; трубы, трубки и фитинги к ним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асбоцемента, из цемента с волокнами целлюлозы или из аналоги чных материалов, содержащие асбест: гофрированные листы; трубы, трубки и фитинги к ним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421"/>
          <w:p>
            <w:pPr>
              <w:spacing w:after="20"/>
              <w:ind w:left="20"/>
              <w:jc w:val="both"/>
            </w:pPr>
            <w:r>
              <w:rPr>
                <w:rFonts w:ascii="Times New Roman"/>
                <w:b w:val="false"/>
                <w:i w:val="false"/>
                <w:color w:val="000000"/>
                <w:sz w:val="20"/>
              </w:rPr>
              <w:t>
1. Подготовка сырьевых компонентов</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2. Смешивание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Литье</w:t>
            </w:r>
          </w:p>
          <w:p>
            <w:pPr>
              <w:spacing w:after="20"/>
              <w:ind w:left="20"/>
              <w:jc w:val="both"/>
            </w:pPr>
            <w:r>
              <w:rPr>
                <w:rFonts w:ascii="Times New Roman"/>
                <w:b w:val="false"/>
                <w:i w:val="false"/>
                <w:color w:val="000000"/>
                <w:sz w:val="20"/>
              </w:rPr>
              <w:t>
</w:t>
            </w:r>
            <w:r>
              <w:rPr>
                <w:rFonts w:ascii="Times New Roman"/>
                <w:b w:val="false"/>
                <w:i w:val="false"/>
                <w:color w:val="000000"/>
                <w:sz w:val="20"/>
              </w:rPr>
              <w:t>5. Экструзия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Отверждение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Шлифовка</w:t>
            </w:r>
          </w:p>
          <w:p>
            <w:pPr>
              <w:spacing w:after="20"/>
              <w:ind w:left="20"/>
              <w:jc w:val="both"/>
            </w:pPr>
            <w:r>
              <w:rPr>
                <w:rFonts w:ascii="Times New Roman"/>
                <w:b w:val="false"/>
                <w:i w:val="false"/>
                <w:color w:val="000000"/>
                <w:sz w:val="20"/>
              </w:rPr>
              <w:t>
8. Покраска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422"/>
          <w:p>
            <w:pPr>
              <w:spacing w:after="20"/>
              <w:ind w:left="20"/>
              <w:jc w:val="both"/>
            </w:pPr>
            <w:r>
              <w:rPr>
                <w:rFonts w:ascii="Times New Roman"/>
                <w:b w:val="false"/>
                <w:i w:val="false"/>
                <w:color w:val="000000"/>
                <w:sz w:val="20"/>
              </w:rPr>
              <w:t>
1. Прессование</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2. Литье</w:t>
            </w:r>
          </w:p>
          <w:p>
            <w:pPr>
              <w:spacing w:after="20"/>
              <w:ind w:left="20"/>
              <w:jc w:val="both"/>
            </w:pPr>
            <w:r>
              <w:rPr>
                <w:rFonts w:ascii="Times New Roman"/>
                <w:b w:val="false"/>
                <w:i w:val="false"/>
                <w:color w:val="000000"/>
                <w:sz w:val="20"/>
              </w:rPr>
              <w:t>
</w:t>
            </w:r>
            <w:r>
              <w:rPr>
                <w:rFonts w:ascii="Times New Roman"/>
                <w:b w:val="false"/>
                <w:i w:val="false"/>
                <w:color w:val="000000"/>
                <w:sz w:val="20"/>
              </w:rPr>
              <w:t>3. Экструзия</w:t>
            </w:r>
          </w:p>
          <w:p>
            <w:pPr>
              <w:spacing w:after="20"/>
              <w:ind w:left="20"/>
              <w:jc w:val="both"/>
            </w:pPr>
            <w:r>
              <w:rPr>
                <w:rFonts w:ascii="Times New Roman"/>
                <w:b w:val="false"/>
                <w:i w:val="false"/>
                <w:color w:val="000000"/>
                <w:sz w:val="20"/>
              </w:rPr>
              <w:t>
4. Отверждение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6811400001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асбоцемента, из цемента с волокнами целлюлозы или из аналоги чных материалов, содержащие асбест: гофрированные листы; трубы, трубки и фитинги к ним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хризотилцементне волнистые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423"/>
          <w:p>
            <w:pPr>
              <w:spacing w:after="20"/>
              <w:ind w:left="20"/>
              <w:jc w:val="both"/>
            </w:pPr>
            <w:r>
              <w:rPr>
                <w:rFonts w:ascii="Times New Roman"/>
                <w:b w:val="false"/>
                <w:i w:val="false"/>
                <w:color w:val="000000"/>
                <w:sz w:val="20"/>
              </w:rPr>
              <w:t>
1. Обминание хризотила</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2. Гидравлическая распушка хризотила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Подача цемента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хризотилцементной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Формирование и волнирование наката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Раскрой наката</w:t>
            </w:r>
          </w:p>
          <w:p>
            <w:pPr>
              <w:spacing w:after="20"/>
              <w:ind w:left="20"/>
              <w:jc w:val="both"/>
            </w:pPr>
            <w:r>
              <w:rPr>
                <w:rFonts w:ascii="Times New Roman"/>
                <w:b w:val="false"/>
                <w:i w:val="false"/>
                <w:color w:val="000000"/>
                <w:sz w:val="20"/>
              </w:rPr>
              <w:t>
</w:t>
            </w:r>
            <w:r>
              <w:rPr>
                <w:rFonts w:ascii="Times New Roman"/>
                <w:b w:val="false"/>
                <w:i w:val="false"/>
                <w:color w:val="000000"/>
                <w:sz w:val="20"/>
              </w:rPr>
              <w:t>7. Укладка на тележки</w:t>
            </w:r>
          </w:p>
          <w:p>
            <w:pPr>
              <w:spacing w:after="20"/>
              <w:ind w:left="20"/>
              <w:jc w:val="both"/>
            </w:pPr>
            <w:r>
              <w:rPr>
                <w:rFonts w:ascii="Times New Roman"/>
                <w:b w:val="false"/>
                <w:i w:val="false"/>
                <w:color w:val="000000"/>
                <w:sz w:val="20"/>
              </w:rPr>
              <w:t>
8. Камера твердения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424"/>
          <w:p>
            <w:pPr>
              <w:spacing w:after="20"/>
              <w:ind w:left="20"/>
              <w:jc w:val="both"/>
            </w:pPr>
            <w:r>
              <w:rPr>
                <w:rFonts w:ascii="Times New Roman"/>
                <w:b w:val="false"/>
                <w:i w:val="false"/>
                <w:color w:val="000000"/>
                <w:sz w:val="20"/>
              </w:rPr>
              <w:t>
1. Обминание хризотила</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2. Гидравлическая распушка хризотила</w:t>
            </w:r>
          </w:p>
          <w:p>
            <w:pPr>
              <w:spacing w:after="20"/>
              <w:ind w:left="20"/>
              <w:jc w:val="both"/>
            </w:pPr>
            <w:r>
              <w:rPr>
                <w:rFonts w:ascii="Times New Roman"/>
                <w:b w:val="false"/>
                <w:i w:val="false"/>
                <w:color w:val="000000"/>
                <w:sz w:val="20"/>
              </w:rPr>
              <w:t>
3. Подача цемента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6811400002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асбоцемента, из цемента с волокнами целлюлозы или из аналоги чных материалов, содержащие асбест: прочие листы, панели, плитки и аналогичные изделия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асбоцемента, из цемента с волокнами целлюлозы или из аналоги чных материалов, содержащие асбест: прочие листы, панели, плитки и аналогичные изделия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425"/>
          <w:p>
            <w:pPr>
              <w:spacing w:after="20"/>
              <w:ind w:left="20"/>
              <w:jc w:val="both"/>
            </w:pPr>
            <w:r>
              <w:rPr>
                <w:rFonts w:ascii="Times New Roman"/>
                <w:b w:val="false"/>
                <w:i w:val="false"/>
                <w:color w:val="000000"/>
                <w:sz w:val="20"/>
              </w:rPr>
              <w:t>
1. Подготовка сырьевых компонентов</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2. Смешивание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Литье</w:t>
            </w:r>
          </w:p>
          <w:p>
            <w:pPr>
              <w:spacing w:after="20"/>
              <w:ind w:left="20"/>
              <w:jc w:val="both"/>
            </w:pPr>
            <w:r>
              <w:rPr>
                <w:rFonts w:ascii="Times New Roman"/>
                <w:b w:val="false"/>
                <w:i w:val="false"/>
                <w:color w:val="000000"/>
                <w:sz w:val="20"/>
              </w:rPr>
              <w:t>
</w:t>
            </w:r>
            <w:r>
              <w:rPr>
                <w:rFonts w:ascii="Times New Roman"/>
                <w:b w:val="false"/>
                <w:i w:val="false"/>
                <w:color w:val="000000"/>
                <w:sz w:val="20"/>
              </w:rPr>
              <w:t>5. Экструзия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Отверждение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Шлифовка</w:t>
            </w:r>
          </w:p>
          <w:p>
            <w:pPr>
              <w:spacing w:after="20"/>
              <w:ind w:left="20"/>
              <w:jc w:val="both"/>
            </w:pPr>
            <w:r>
              <w:rPr>
                <w:rFonts w:ascii="Times New Roman"/>
                <w:b w:val="false"/>
                <w:i w:val="false"/>
                <w:color w:val="000000"/>
                <w:sz w:val="20"/>
              </w:rPr>
              <w:t>
8. Покраска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426"/>
          <w:p>
            <w:pPr>
              <w:spacing w:after="20"/>
              <w:ind w:left="20"/>
              <w:jc w:val="both"/>
            </w:pPr>
            <w:r>
              <w:rPr>
                <w:rFonts w:ascii="Times New Roman"/>
                <w:b w:val="false"/>
                <w:i w:val="false"/>
                <w:color w:val="000000"/>
                <w:sz w:val="20"/>
              </w:rPr>
              <w:t>
1. Прессование</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2. Литье</w:t>
            </w:r>
          </w:p>
          <w:p>
            <w:pPr>
              <w:spacing w:after="20"/>
              <w:ind w:left="20"/>
              <w:jc w:val="both"/>
            </w:pPr>
            <w:r>
              <w:rPr>
                <w:rFonts w:ascii="Times New Roman"/>
                <w:b w:val="false"/>
                <w:i w:val="false"/>
                <w:color w:val="000000"/>
                <w:sz w:val="20"/>
              </w:rPr>
              <w:t>
</w:t>
            </w:r>
            <w:r>
              <w:rPr>
                <w:rFonts w:ascii="Times New Roman"/>
                <w:b w:val="false"/>
                <w:i w:val="false"/>
                <w:color w:val="000000"/>
                <w:sz w:val="20"/>
              </w:rPr>
              <w:t>3. Экструзия</w:t>
            </w:r>
          </w:p>
          <w:p>
            <w:pPr>
              <w:spacing w:after="20"/>
              <w:ind w:left="20"/>
              <w:jc w:val="both"/>
            </w:pPr>
            <w:r>
              <w:rPr>
                <w:rFonts w:ascii="Times New Roman"/>
                <w:b w:val="false"/>
                <w:i w:val="false"/>
                <w:color w:val="000000"/>
                <w:sz w:val="20"/>
              </w:rPr>
              <w:t>
4. Отверждение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6811400002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асбоцемента, из цемента с волокнами целлюлозы или из аналоги чных материалов, содержащие асбест: прочие листы, панели, плитки и аналогичные изделия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хризотилцементные плоские прессованные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427"/>
          <w:p>
            <w:pPr>
              <w:spacing w:after="20"/>
              <w:ind w:left="20"/>
              <w:jc w:val="both"/>
            </w:pPr>
            <w:r>
              <w:rPr>
                <w:rFonts w:ascii="Times New Roman"/>
                <w:b w:val="false"/>
                <w:i w:val="false"/>
                <w:color w:val="000000"/>
                <w:sz w:val="20"/>
              </w:rPr>
              <w:t>
1. Обминание хризотила</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2. Гидравлическая распушка хризотила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Подача цемента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хризотилцементной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Формирование наката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Раскрой наката</w:t>
            </w:r>
          </w:p>
          <w:p>
            <w:pPr>
              <w:spacing w:after="20"/>
              <w:ind w:left="20"/>
              <w:jc w:val="both"/>
            </w:pPr>
            <w:r>
              <w:rPr>
                <w:rFonts w:ascii="Times New Roman"/>
                <w:b w:val="false"/>
                <w:i w:val="false"/>
                <w:color w:val="000000"/>
                <w:sz w:val="20"/>
              </w:rPr>
              <w:t>
</w:t>
            </w:r>
            <w:r>
              <w:rPr>
                <w:rFonts w:ascii="Times New Roman"/>
                <w:b w:val="false"/>
                <w:i w:val="false"/>
                <w:color w:val="000000"/>
                <w:sz w:val="20"/>
              </w:rPr>
              <w:t>7. Укладка на тележки</w:t>
            </w:r>
          </w:p>
          <w:p>
            <w:pPr>
              <w:spacing w:after="20"/>
              <w:ind w:left="20"/>
              <w:jc w:val="both"/>
            </w:pPr>
            <w:r>
              <w:rPr>
                <w:rFonts w:ascii="Times New Roman"/>
                <w:b w:val="false"/>
                <w:i w:val="false"/>
                <w:color w:val="000000"/>
                <w:sz w:val="20"/>
              </w:rPr>
              <w:t>
8. Камера твердения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428"/>
          <w:p>
            <w:pPr>
              <w:spacing w:after="20"/>
              <w:ind w:left="20"/>
              <w:jc w:val="both"/>
            </w:pPr>
            <w:r>
              <w:rPr>
                <w:rFonts w:ascii="Times New Roman"/>
                <w:b w:val="false"/>
                <w:i w:val="false"/>
                <w:color w:val="000000"/>
                <w:sz w:val="20"/>
              </w:rPr>
              <w:t>
1. Обминание хризотила</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2. Гидравлическая распушка хризотила</w:t>
            </w:r>
          </w:p>
          <w:p>
            <w:pPr>
              <w:spacing w:after="20"/>
              <w:ind w:left="20"/>
              <w:jc w:val="both"/>
            </w:pPr>
            <w:r>
              <w:rPr>
                <w:rFonts w:ascii="Times New Roman"/>
                <w:b w:val="false"/>
                <w:i w:val="false"/>
                <w:color w:val="000000"/>
                <w:sz w:val="20"/>
              </w:rPr>
              <w:t>
3. Подача цемента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листы, панели, плитки и аналогичные изделия не содержащие асбест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листы, панели, плитки и аналогичные изделия не содержащие асбест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429"/>
          <w:p>
            <w:pPr>
              <w:spacing w:after="20"/>
              <w:ind w:left="20"/>
              <w:jc w:val="both"/>
            </w:pPr>
            <w:r>
              <w:rPr>
                <w:rFonts w:ascii="Times New Roman"/>
                <w:b w:val="false"/>
                <w:i w:val="false"/>
                <w:color w:val="000000"/>
                <w:sz w:val="20"/>
              </w:rPr>
              <w:t>
1. Подготовка сырьевых компонентов</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Экструзия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Литье или заливка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Первичное твердение или схватывание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Расформовка / извлечение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Термообработка, сушка или отверждение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Калибровка и финишная обработка</w:t>
            </w:r>
          </w:p>
          <w:p>
            <w:pPr>
              <w:spacing w:after="20"/>
              <w:ind w:left="20"/>
              <w:jc w:val="both"/>
            </w:pPr>
            <w:r>
              <w:rPr>
                <w:rFonts w:ascii="Times New Roman"/>
                <w:b w:val="false"/>
                <w:i w:val="false"/>
                <w:color w:val="000000"/>
                <w:sz w:val="20"/>
              </w:rPr>
              <w:t>
11.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430"/>
          <w:p>
            <w:pPr>
              <w:spacing w:after="20"/>
              <w:ind w:left="20"/>
              <w:jc w:val="both"/>
            </w:pPr>
            <w:r>
              <w:rPr>
                <w:rFonts w:ascii="Times New Roman"/>
                <w:b w:val="false"/>
                <w:i w:val="false"/>
                <w:color w:val="000000"/>
                <w:sz w:val="20"/>
              </w:rPr>
              <w:t>
1. Подготовка сырьевых компонентов</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w:t>
            </w:r>
          </w:p>
          <w:p>
            <w:pPr>
              <w:spacing w:after="20"/>
              <w:ind w:left="20"/>
              <w:jc w:val="both"/>
            </w:pPr>
            <w:r>
              <w:rPr>
                <w:rFonts w:ascii="Times New Roman"/>
                <w:b w:val="false"/>
                <w:i w:val="false"/>
                <w:color w:val="000000"/>
                <w:sz w:val="20"/>
              </w:rPr>
              <w:t>
4. Калибровка и финишная обработка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6811400009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асбоцемента, из цемента с волокнами целлюлозы или из аналоги чных материалов, содержащие асбест: прочие листы, панели, плитки и аналогичные изделия,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 стеновые фиброцементные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431"/>
          <w:p>
            <w:pPr>
              <w:spacing w:after="20"/>
              <w:ind w:left="20"/>
              <w:jc w:val="both"/>
            </w:pPr>
            <w:r>
              <w:rPr>
                <w:rFonts w:ascii="Times New Roman"/>
                <w:b w:val="false"/>
                <w:i w:val="false"/>
                <w:color w:val="000000"/>
                <w:sz w:val="20"/>
              </w:rPr>
              <w:t>
1. Подготовка сырьевых компонентов</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волоконной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цементно-волоконной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панелей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Первичное обезвоживание и уплотнение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Нанесение защитных и декоративных покрытий</w:t>
            </w:r>
          </w:p>
          <w:p>
            <w:pPr>
              <w:spacing w:after="20"/>
              <w:ind w:left="20"/>
              <w:jc w:val="both"/>
            </w:pPr>
            <w:r>
              <w:rPr>
                <w:rFonts w:ascii="Times New Roman"/>
                <w:b w:val="false"/>
                <w:i w:val="false"/>
                <w:color w:val="000000"/>
                <w:sz w:val="20"/>
              </w:rPr>
              <w:t>
10.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432"/>
          <w:p>
            <w:pPr>
              <w:spacing w:after="20"/>
              <w:ind w:left="20"/>
              <w:jc w:val="both"/>
            </w:pPr>
            <w:r>
              <w:rPr>
                <w:rFonts w:ascii="Times New Roman"/>
                <w:b w:val="false"/>
                <w:i w:val="false"/>
                <w:color w:val="000000"/>
                <w:sz w:val="20"/>
              </w:rPr>
              <w:t>
1. Подготовка сырьевых компонентов</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волоконной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цементно-волоконной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панелей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Первичное обезвоживание и уплотнение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Прессование</w:t>
            </w:r>
          </w:p>
          <w:p>
            <w:pPr>
              <w:spacing w:after="20"/>
              <w:ind w:left="20"/>
              <w:jc w:val="both"/>
            </w:pPr>
            <w:r>
              <w:rPr>
                <w:rFonts w:ascii="Times New Roman"/>
                <w:b w:val="false"/>
                <w:i w:val="false"/>
                <w:color w:val="000000"/>
                <w:sz w:val="20"/>
              </w:rPr>
              <w:t>
7. Сушка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прочие из гипса или смесей на его основе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прочие из гипса или смесей на его основе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433"/>
          <w:p>
            <w:pPr>
              <w:spacing w:after="20"/>
              <w:ind w:left="20"/>
              <w:jc w:val="both"/>
            </w:pPr>
            <w:r>
              <w:rPr>
                <w:rFonts w:ascii="Times New Roman"/>
                <w:b w:val="false"/>
                <w:i w:val="false"/>
                <w:color w:val="000000"/>
                <w:sz w:val="20"/>
              </w:rPr>
              <w:t>
1. Подготовка сырьевых компонентов</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гипсовой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форм / оснастки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Отверждение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Отделка</w:t>
            </w:r>
          </w:p>
          <w:p>
            <w:pPr>
              <w:spacing w:after="20"/>
              <w:ind w:left="20"/>
              <w:jc w:val="both"/>
            </w:pPr>
            <w:r>
              <w:rPr>
                <w:rFonts w:ascii="Times New Roman"/>
                <w:b w:val="false"/>
                <w:i w:val="false"/>
                <w:color w:val="000000"/>
                <w:sz w:val="20"/>
              </w:rPr>
              <w:t>
8.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434"/>
          <w:p>
            <w:pPr>
              <w:spacing w:after="20"/>
              <w:ind w:left="20"/>
              <w:jc w:val="both"/>
            </w:pPr>
            <w:r>
              <w:rPr>
                <w:rFonts w:ascii="Times New Roman"/>
                <w:b w:val="false"/>
                <w:i w:val="false"/>
                <w:color w:val="000000"/>
                <w:sz w:val="20"/>
              </w:rPr>
              <w:t>
1. Формование</w:t>
            </w:r>
          </w:p>
          <w:bookmarkEnd w:id="434"/>
          <w:p>
            <w:pPr>
              <w:spacing w:after="20"/>
              <w:ind w:left="20"/>
              <w:jc w:val="both"/>
            </w:pPr>
            <w:r>
              <w:rPr>
                <w:rFonts w:ascii="Times New Roman"/>
                <w:b w:val="false"/>
                <w:i w:val="false"/>
                <w:color w:val="000000"/>
                <w:sz w:val="20"/>
              </w:rPr>
              <w:t>
2. Отверждение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цемента, бетона или искусственного камня, неармированные или армированные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Колонна железобетонная 2КС, колонна железобетонная 2КВ, деталь ригеля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 w:id="435"/>
          <w:p>
            <w:pPr>
              <w:spacing w:after="20"/>
              <w:ind w:left="20"/>
              <w:jc w:val="both"/>
            </w:pPr>
            <w:r>
              <w:rPr>
                <w:rFonts w:ascii="Times New Roman"/>
                <w:b w:val="false"/>
                <w:i w:val="false"/>
                <w:color w:val="000000"/>
                <w:sz w:val="20"/>
              </w:rPr>
              <w:t>
1. Подготовка сырьевых компонентов</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2. Изготовление арматурного каркаса, закладных деталей, сеток (при необходимости), монтажных петель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опалубочной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Натяжение рабочей арматуры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Армирование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Термическая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Распалубка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 w:id="436"/>
          <w:p>
            <w:pPr>
              <w:spacing w:after="20"/>
              <w:ind w:left="20"/>
              <w:jc w:val="both"/>
            </w:pPr>
            <w:r>
              <w:rPr>
                <w:rFonts w:ascii="Times New Roman"/>
                <w:b w:val="false"/>
                <w:i w:val="false"/>
                <w:color w:val="000000"/>
                <w:sz w:val="20"/>
              </w:rPr>
              <w:t>
1. Подготовка сырьевых компонентов</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опалубочной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Армирование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Распалубка</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цемента, бетона или искусственного камня, неармированные или армированные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 для аэродромного покрытия железобетонная ПАГ-14, Плита для аэродромного покрытия железобетонная ПАГ-18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437"/>
          <w:p>
            <w:pPr>
              <w:spacing w:after="20"/>
              <w:ind w:left="20"/>
              <w:jc w:val="both"/>
            </w:pPr>
            <w:r>
              <w:rPr>
                <w:rFonts w:ascii="Times New Roman"/>
                <w:b w:val="false"/>
                <w:i w:val="false"/>
                <w:color w:val="000000"/>
                <w:sz w:val="20"/>
              </w:rPr>
              <w:t>
1. Подготовка сырьевых компонентов</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2. Изготовление арматурного каркаса, закладных деталей, сеток (при необходимости), монтажных петель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опалубочной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Натяжение рабочей арматуры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Армирование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Термическая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Распалубка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438"/>
          <w:p>
            <w:pPr>
              <w:spacing w:after="20"/>
              <w:ind w:left="20"/>
              <w:jc w:val="both"/>
            </w:pPr>
            <w:r>
              <w:rPr>
                <w:rFonts w:ascii="Times New Roman"/>
                <w:b w:val="false"/>
                <w:i w:val="false"/>
                <w:color w:val="000000"/>
                <w:sz w:val="20"/>
              </w:rPr>
              <w:t>
1. Подготовка сырьевых компонентов</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опалубочной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Армирование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Распалубка</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цемента, бетона или искусственного камня, неармированные или армированные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Брусья железобетонные для стрелочных переводов железных дорог, Шпалы железобетонные для железных дорог (агрегатно-поточная технология)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 w:id="439"/>
          <w:p>
            <w:pPr>
              <w:spacing w:after="20"/>
              <w:ind w:left="20"/>
              <w:jc w:val="both"/>
            </w:pPr>
            <w:r>
              <w:rPr>
                <w:rFonts w:ascii="Times New Roman"/>
                <w:b w:val="false"/>
                <w:i w:val="false"/>
                <w:color w:val="000000"/>
                <w:sz w:val="20"/>
              </w:rPr>
              <w:t>
1. Наличие полного комплекта конструкторской и технологической документации, обеспечивающего выпуск продукции в соответствии с действующими техническими регламентами и стандартами. Поставщик должен располагать соответствующим технологическим оборудованием, производственными мощностями, а также развитой производственной инфраструктурой, достаточной для выполнения производственного цикла. Обязательным условием является наличие квалифицированного инженерно-технического и производственного персонала, обеспечивающего надлежащее качество выпускаемой продукции.</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действующего сертификата соответствия на продукцию, выданного на основании протокола испытаний, проведенных аккредитованной испытательной лабораторией, включенной в национальную систему аккредитации РК. Процедура сертификации должна соответствовать требованиям законодательство и технического регулирования РК.</w:t>
            </w:r>
          </w:p>
          <w:p>
            <w:pPr>
              <w:spacing w:after="20"/>
              <w:ind w:left="20"/>
              <w:jc w:val="both"/>
            </w:pPr>
            <w:r>
              <w:rPr>
                <w:rFonts w:ascii="Times New Roman"/>
                <w:b w:val="false"/>
                <w:i w:val="false"/>
                <w:color w:val="000000"/>
                <w:sz w:val="20"/>
              </w:rPr>
              <w:t>
3. Наличие складских помещений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440"/>
          <w:p>
            <w:pPr>
              <w:spacing w:after="20"/>
              <w:ind w:left="20"/>
              <w:jc w:val="both"/>
            </w:pPr>
            <w:r>
              <w:rPr>
                <w:rFonts w:ascii="Times New Roman"/>
                <w:b w:val="false"/>
                <w:i w:val="false"/>
                <w:color w:val="000000"/>
                <w:sz w:val="20"/>
              </w:rPr>
              <w:t>
1. Подготовка сырьевых компонентов.</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2. Подача силовой формы в зону смазки,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Подача силовой формы в зону установки дюбелей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арматурных элементов, изготовление струнопакетов.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Подача формы в зону установки арматурных струнопакетов, установка двух струнопакетов в специально предусмотренные пазы по торцам формы, их закрепление.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Подача силовой формы в зону натяжения арматурных элементов, напряжение арматурных проволок в силовой форме.</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Подача силовой формы на пост формования, подача бетонной смеси в ячейки силовой формы из бункера бетонораздатчика, укладка бетонной смеси в ячейки силовой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Подача силовой формы на пост уплотнения, уплотнение на вибростоле.</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Перемещение силовой формы в пропарочную камеру при помощи крана мостового, заполнение камеры формами,закрывание крышек пропарочных камер.</w:t>
            </w:r>
          </w:p>
          <w:p>
            <w:pPr>
              <w:spacing w:after="20"/>
              <w:ind w:left="20"/>
              <w:jc w:val="both"/>
            </w:pPr>
            <w:r>
              <w:rPr>
                <w:rFonts w:ascii="Times New Roman"/>
                <w:b w:val="false"/>
                <w:i w:val="false"/>
                <w:color w:val="000000"/>
                <w:sz w:val="20"/>
              </w:rPr>
              <w:t>
</w:t>
            </w:r>
            <w:r>
              <w:rPr>
                <w:rFonts w:ascii="Times New Roman"/>
                <w:b w:val="false"/>
                <w:i w:val="false"/>
                <w:color w:val="000000"/>
                <w:sz w:val="20"/>
              </w:rPr>
              <w:t>12. Тепловлажностная обработка изделий с заданием параметров ТВО на пульте управления ТВО линии.</w:t>
            </w:r>
          </w:p>
          <w:p>
            <w:pPr>
              <w:spacing w:after="20"/>
              <w:ind w:left="20"/>
              <w:jc w:val="both"/>
            </w:pPr>
            <w:r>
              <w:rPr>
                <w:rFonts w:ascii="Times New Roman"/>
                <w:b w:val="false"/>
                <w:i w:val="false"/>
                <w:color w:val="000000"/>
                <w:sz w:val="20"/>
              </w:rPr>
              <w:t>
</w:t>
            </w:r>
            <w:r>
              <w:rPr>
                <w:rFonts w:ascii="Times New Roman"/>
                <w:b w:val="false"/>
                <w:i w:val="false"/>
                <w:color w:val="000000"/>
                <w:sz w:val="20"/>
              </w:rPr>
              <w:t>13. Отключение режима ТВО после его окончания, снятие крышек пропарочных камер, выемка форм из пропарочных камер.</w:t>
            </w:r>
          </w:p>
          <w:p>
            <w:pPr>
              <w:spacing w:after="20"/>
              <w:ind w:left="20"/>
              <w:jc w:val="both"/>
            </w:pPr>
            <w:r>
              <w:rPr>
                <w:rFonts w:ascii="Times New Roman"/>
                <w:b w:val="false"/>
                <w:i w:val="false"/>
                <w:color w:val="000000"/>
                <w:sz w:val="20"/>
              </w:rPr>
              <w:t>
</w:t>
            </w:r>
            <w:r>
              <w:rPr>
                <w:rFonts w:ascii="Times New Roman"/>
                <w:b w:val="false"/>
                <w:i w:val="false"/>
                <w:color w:val="000000"/>
                <w:sz w:val="20"/>
              </w:rPr>
              <w:t>14. Снятие натяжения и передача его на бетон.</w:t>
            </w:r>
          </w:p>
          <w:p>
            <w:pPr>
              <w:spacing w:after="20"/>
              <w:ind w:left="20"/>
              <w:jc w:val="both"/>
            </w:pPr>
            <w:r>
              <w:rPr>
                <w:rFonts w:ascii="Times New Roman"/>
                <w:b w:val="false"/>
                <w:i w:val="false"/>
                <w:color w:val="000000"/>
                <w:sz w:val="20"/>
              </w:rPr>
              <w:t>
</w:t>
            </w:r>
            <w:r>
              <w:rPr>
                <w:rFonts w:ascii="Times New Roman"/>
                <w:b w:val="false"/>
                <w:i w:val="false"/>
                <w:color w:val="000000"/>
                <w:sz w:val="20"/>
              </w:rPr>
              <w:t>15. Распалубка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16. Приемка готовой продукции ОКК, маркировка продукции ОКК.</w:t>
            </w:r>
          </w:p>
          <w:p>
            <w:pPr>
              <w:spacing w:after="20"/>
              <w:ind w:left="20"/>
              <w:jc w:val="both"/>
            </w:pPr>
            <w:r>
              <w:rPr>
                <w:rFonts w:ascii="Times New Roman"/>
                <w:b w:val="false"/>
                <w:i w:val="false"/>
                <w:color w:val="000000"/>
                <w:sz w:val="20"/>
              </w:rPr>
              <w:t>
</w:t>
            </w:r>
            <w:r>
              <w:rPr>
                <w:rFonts w:ascii="Times New Roman"/>
                <w:b w:val="false"/>
                <w:i w:val="false"/>
                <w:color w:val="000000"/>
                <w:sz w:val="20"/>
              </w:rPr>
              <w:t>17. Складирование и штабелирование изделий, обвязка штабелей проволокой.</w:t>
            </w:r>
          </w:p>
          <w:p>
            <w:pPr>
              <w:spacing w:after="20"/>
              <w:ind w:left="20"/>
              <w:jc w:val="both"/>
            </w:pPr>
            <w:r>
              <w:rPr>
                <w:rFonts w:ascii="Times New Roman"/>
                <w:b w:val="false"/>
                <w:i w:val="false"/>
                <w:color w:val="000000"/>
                <w:sz w:val="20"/>
              </w:rPr>
              <w:t>
18. Вывозка на склад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441"/>
          <w:p>
            <w:pPr>
              <w:spacing w:after="20"/>
              <w:ind w:left="20"/>
              <w:jc w:val="both"/>
            </w:pPr>
            <w:r>
              <w:rPr>
                <w:rFonts w:ascii="Times New Roman"/>
                <w:b w:val="false"/>
                <w:i w:val="false"/>
                <w:color w:val="000000"/>
                <w:sz w:val="20"/>
              </w:rPr>
              <w:t>
1. Очистка рабочих поверхностей силовых форм от остатков бетона.</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2. Подача силовой формы в зону смазки, нанесение смазки на формующие поверхности форм.</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Подача силовой формы в зону установки дюбелей , накручивание дюбелей на дюбеледержатели.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арматурных элементов, изготовление и установка струнопакетов.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Подача формы на пост формования, укладка бетонной смеси в ячейки формы, подача формы на пост уплотнения, уплотнение на вибростоле.</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Заполнение пропарочной камеры формами, тепловлажностная обработка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Выемка форм из пропарочной камеры, передача напряжения на бетон.</w:t>
            </w:r>
          </w:p>
          <w:p>
            <w:pPr>
              <w:spacing w:after="20"/>
              <w:ind w:left="20"/>
              <w:jc w:val="both"/>
            </w:pPr>
            <w:r>
              <w:rPr>
                <w:rFonts w:ascii="Times New Roman"/>
                <w:b w:val="false"/>
                <w:i w:val="false"/>
                <w:color w:val="000000"/>
                <w:sz w:val="20"/>
              </w:rPr>
              <w:t>
</w:t>
            </w:r>
            <w:r>
              <w:rPr>
                <w:rFonts w:ascii="Times New Roman"/>
                <w:b w:val="false"/>
                <w:i w:val="false"/>
                <w:color w:val="000000"/>
                <w:sz w:val="20"/>
              </w:rPr>
              <w:t>8. Распалубка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Приемка готовой продукции ОКК, маркировка продукции ОКК.</w:t>
            </w:r>
          </w:p>
          <w:p>
            <w:pPr>
              <w:spacing w:after="20"/>
              <w:ind w:left="20"/>
              <w:jc w:val="both"/>
            </w:pPr>
            <w:r>
              <w:rPr>
                <w:rFonts w:ascii="Times New Roman"/>
                <w:b w:val="false"/>
                <w:i w:val="false"/>
                <w:color w:val="000000"/>
                <w:sz w:val="20"/>
              </w:rPr>
              <w:t>
10. Складирование и штабелирование изделий, вывозка на склад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цемента, бетона или искусственного камня, неармированные или армированные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442"/>
          <w:p>
            <w:pPr>
              <w:spacing w:after="20"/>
              <w:ind w:left="20"/>
              <w:jc w:val="both"/>
            </w:pPr>
            <w:r>
              <w:rPr>
                <w:rFonts w:ascii="Times New Roman"/>
                <w:b w:val="false"/>
                <w:i w:val="false"/>
                <w:color w:val="000000"/>
                <w:sz w:val="20"/>
              </w:rPr>
              <w:t>
Стойки железобетонные для опор воздушных и высоковольтных ЛЭП конические СК22.</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1. 1, СК22.</w:t>
            </w:r>
          </w:p>
          <w:p>
            <w:pPr>
              <w:spacing w:after="20"/>
              <w:ind w:left="20"/>
              <w:jc w:val="both"/>
            </w:pPr>
            <w:r>
              <w:rPr>
                <w:rFonts w:ascii="Times New Roman"/>
                <w:b w:val="false"/>
                <w:i w:val="false"/>
                <w:color w:val="000000"/>
                <w:sz w:val="20"/>
              </w:rPr>
              <w:t>
</w:t>
            </w:r>
            <w:r>
              <w:rPr>
                <w:rFonts w:ascii="Times New Roman"/>
                <w:b w:val="false"/>
                <w:i w:val="false"/>
                <w:color w:val="000000"/>
                <w:sz w:val="20"/>
              </w:rPr>
              <w:t>2. 1, СК26.1, СК26.2, СК 26.</w:t>
            </w:r>
          </w:p>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443"/>
          <w:p>
            <w:pPr>
              <w:spacing w:after="20"/>
              <w:ind w:left="20"/>
              <w:jc w:val="both"/>
            </w:pPr>
            <w:r>
              <w:rPr>
                <w:rFonts w:ascii="Times New Roman"/>
                <w:b w:val="false"/>
                <w:i w:val="false"/>
                <w:color w:val="000000"/>
                <w:sz w:val="20"/>
              </w:rPr>
              <w:t>
1. Подготовка сырьевых компонентов</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бетонной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форм</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арматурных каркасов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Твердение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Распалубка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Снятие напряжения с арматуры</w:t>
            </w:r>
          </w:p>
          <w:p>
            <w:pPr>
              <w:spacing w:after="20"/>
              <w:ind w:left="20"/>
              <w:jc w:val="both"/>
            </w:pPr>
            <w:r>
              <w:rPr>
                <w:rFonts w:ascii="Times New Roman"/>
                <w:b w:val="false"/>
                <w:i w:val="false"/>
                <w:color w:val="000000"/>
                <w:sz w:val="20"/>
              </w:rPr>
              <w:t>
9. Механическая обработка (при необходимости)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 w:id="444"/>
          <w:p>
            <w:pPr>
              <w:spacing w:after="20"/>
              <w:ind w:left="20"/>
              <w:jc w:val="both"/>
            </w:pPr>
            <w:r>
              <w:rPr>
                <w:rFonts w:ascii="Times New Roman"/>
                <w:b w:val="false"/>
                <w:i w:val="false"/>
                <w:color w:val="000000"/>
                <w:sz w:val="20"/>
              </w:rPr>
              <w:t>
1. Подготовка сырьевых компонентов</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бетонной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форм</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арматурных каркасов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Твердение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Распалубка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Снятие напряжения с арматуры</w:t>
            </w:r>
          </w:p>
          <w:p>
            <w:pPr>
              <w:spacing w:after="20"/>
              <w:ind w:left="20"/>
              <w:jc w:val="both"/>
            </w:pPr>
            <w:r>
              <w:rPr>
                <w:rFonts w:ascii="Times New Roman"/>
                <w:b w:val="false"/>
                <w:i w:val="false"/>
                <w:color w:val="000000"/>
                <w:sz w:val="20"/>
              </w:rPr>
              <w:t>
9. Механическая обработка (при необходимости)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цемента, бетона или искусственного камня, неармированные или армированные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Брусья железобетонные для стрелочных переводов железных дорог, для уравнительного стыка, для башмакосбрасывателей (стедовая технология)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445"/>
          <w:p>
            <w:pPr>
              <w:spacing w:after="20"/>
              <w:ind w:left="20"/>
              <w:jc w:val="both"/>
            </w:pPr>
            <w:r>
              <w:rPr>
                <w:rFonts w:ascii="Times New Roman"/>
                <w:b w:val="false"/>
                <w:i w:val="false"/>
                <w:color w:val="000000"/>
                <w:sz w:val="20"/>
              </w:rPr>
              <w:t>
1. Наличие полного комплекта конструкторской и технологической документации, обеспечивающего выпуск продукции в соответствии с действующими техническими регламентами и стандартами. Поставщик должен располагать соответствующим технологическим оборудованием, производственными мощностями, а также развитой производственной инфраструктурой, достаточной для выполнения производственного цикла. Обязательным условием является наличие квалифицированного инженерно-технического и производственного персонала, обеспечивающего надлежащее качество выпускаемой продукции.</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действующего сертификата соответствия на продукцию, выданного на основании протокола испытаний, проведенных аккредитованной испытательной лабораторией, включенной в национальную систему аккредитации Республики Казахстан. Процедура сертификации должна соответствовать требованиям законодательства и технического регулирования РК.</w:t>
            </w:r>
          </w:p>
          <w:p>
            <w:pPr>
              <w:spacing w:after="20"/>
              <w:ind w:left="20"/>
              <w:jc w:val="both"/>
            </w:pPr>
            <w:r>
              <w:rPr>
                <w:rFonts w:ascii="Times New Roman"/>
                <w:b w:val="false"/>
                <w:i w:val="false"/>
                <w:color w:val="000000"/>
                <w:sz w:val="20"/>
              </w:rPr>
              <w:t>
3. Наличие складских помещений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446"/>
          <w:p>
            <w:pPr>
              <w:spacing w:after="20"/>
              <w:ind w:left="20"/>
              <w:jc w:val="both"/>
            </w:pPr>
            <w:r>
              <w:rPr>
                <w:rFonts w:ascii="Times New Roman"/>
                <w:b w:val="false"/>
                <w:i w:val="false"/>
                <w:color w:val="000000"/>
                <w:sz w:val="20"/>
              </w:rPr>
              <w:t>
1. Подготовка сырьевых компонентов</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и установка арматурных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Установка закладных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Натяжение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Формование и уплотнение брусьев.</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Покрытие формы по всей длине теплоизоляционным материалом для предотвращения потери влаги и тепла.</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Выдерживание до набора передаточной прочности под воздействием тепла.</w:t>
            </w:r>
          </w:p>
          <w:p>
            <w:pPr>
              <w:spacing w:after="20"/>
              <w:ind w:left="20"/>
              <w:jc w:val="both"/>
            </w:pPr>
            <w:r>
              <w:rPr>
                <w:rFonts w:ascii="Times New Roman"/>
                <w:b w:val="false"/>
                <w:i w:val="false"/>
                <w:color w:val="000000"/>
                <w:sz w:val="20"/>
              </w:rPr>
              <w:t>
</w:t>
            </w:r>
            <w:r>
              <w:rPr>
                <w:rFonts w:ascii="Times New Roman"/>
                <w:b w:val="false"/>
                <w:i w:val="false"/>
                <w:color w:val="000000"/>
                <w:sz w:val="20"/>
              </w:rPr>
              <w:t>8. Снятие теплоизоляционного материала, покрывающего двойную форму по всей длине.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Отпуск давления, передача напряжения на бетон.</w:t>
            </w:r>
          </w:p>
          <w:p>
            <w:pPr>
              <w:spacing w:after="20"/>
              <w:ind w:left="20"/>
              <w:jc w:val="both"/>
            </w:pPr>
            <w:r>
              <w:rPr>
                <w:rFonts w:ascii="Times New Roman"/>
                <w:b w:val="false"/>
                <w:i w:val="false"/>
                <w:color w:val="000000"/>
                <w:sz w:val="20"/>
              </w:rPr>
              <w:t>
</w:t>
            </w:r>
            <w:r>
              <w:rPr>
                <w:rFonts w:ascii="Times New Roman"/>
                <w:b w:val="false"/>
                <w:i w:val="false"/>
                <w:color w:val="000000"/>
                <w:sz w:val="20"/>
              </w:rPr>
              <w:t>10. Выемка разделительных диафрагм.</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Обрезка арматурных проволок между брусьями установкой плазменной резки.</w:t>
            </w:r>
          </w:p>
          <w:p>
            <w:pPr>
              <w:spacing w:after="20"/>
              <w:ind w:left="20"/>
              <w:jc w:val="both"/>
            </w:pPr>
            <w:r>
              <w:rPr>
                <w:rFonts w:ascii="Times New Roman"/>
                <w:b w:val="false"/>
                <w:i w:val="false"/>
                <w:color w:val="000000"/>
                <w:sz w:val="20"/>
              </w:rPr>
              <w:t>
</w:t>
            </w:r>
            <w:r>
              <w:rPr>
                <w:rFonts w:ascii="Times New Roman"/>
                <w:b w:val="false"/>
                <w:i w:val="false"/>
                <w:color w:val="000000"/>
                <w:sz w:val="20"/>
              </w:rPr>
              <w:t>12. Распалубка брусьев комплекта.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Приемка брусьев ОКК, маркировка ОКК.</w:t>
            </w:r>
          </w:p>
          <w:p>
            <w:pPr>
              <w:spacing w:after="20"/>
              <w:ind w:left="20"/>
              <w:jc w:val="both"/>
            </w:pPr>
            <w:r>
              <w:rPr>
                <w:rFonts w:ascii="Times New Roman"/>
                <w:b w:val="false"/>
                <w:i w:val="false"/>
                <w:color w:val="000000"/>
                <w:sz w:val="20"/>
              </w:rPr>
              <w:t>
</w:t>
            </w:r>
            <w:r>
              <w:rPr>
                <w:rFonts w:ascii="Times New Roman"/>
                <w:b w:val="false"/>
                <w:i w:val="false"/>
                <w:color w:val="000000"/>
                <w:sz w:val="20"/>
              </w:rPr>
              <w:t>14. Комплектация и штабелирование.</w:t>
            </w:r>
          </w:p>
          <w:p>
            <w:pPr>
              <w:spacing w:after="20"/>
              <w:ind w:left="20"/>
              <w:jc w:val="both"/>
            </w:pPr>
            <w:r>
              <w:rPr>
                <w:rFonts w:ascii="Times New Roman"/>
                <w:b w:val="false"/>
                <w:i w:val="false"/>
                <w:color w:val="000000"/>
                <w:sz w:val="20"/>
              </w:rPr>
              <w:t>
15. Вывозка на склад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447"/>
          <w:p>
            <w:pPr>
              <w:spacing w:after="20"/>
              <w:ind w:left="20"/>
              <w:jc w:val="both"/>
            </w:pPr>
            <w:r>
              <w:rPr>
                <w:rFonts w:ascii="Times New Roman"/>
                <w:b w:val="false"/>
                <w:i w:val="false"/>
                <w:color w:val="000000"/>
                <w:sz w:val="20"/>
              </w:rPr>
              <w:t>
1. Очистка рабочих поверхностей форм от остатков бетона.</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и установка арматурных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Установка дюбелей.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Поэтапное натяжение арматурных элементов с промежуточной установкой разделительных диафрагм.</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Формование и уплотнение.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Покрытие формы по всей длине теплоизоляционным материалом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Передача напряжения на бетон,</w:t>
            </w:r>
          </w:p>
          <w:p>
            <w:pPr>
              <w:spacing w:after="20"/>
              <w:ind w:left="20"/>
              <w:jc w:val="both"/>
            </w:pPr>
            <w:r>
              <w:rPr>
                <w:rFonts w:ascii="Times New Roman"/>
                <w:b w:val="false"/>
                <w:i w:val="false"/>
                <w:color w:val="000000"/>
                <w:sz w:val="20"/>
              </w:rPr>
              <w:t>
</w:t>
            </w:r>
            <w:r>
              <w:rPr>
                <w:rFonts w:ascii="Times New Roman"/>
                <w:b w:val="false"/>
                <w:i w:val="false"/>
                <w:color w:val="000000"/>
                <w:sz w:val="20"/>
              </w:rPr>
              <w:t>8. Распалубка, приемка брусьев ОКК, маркировка ОКК.</w:t>
            </w:r>
          </w:p>
          <w:p>
            <w:pPr>
              <w:spacing w:after="20"/>
              <w:ind w:left="20"/>
              <w:jc w:val="both"/>
            </w:pPr>
            <w:r>
              <w:rPr>
                <w:rFonts w:ascii="Times New Roman"/>
                <w:b w:val="false"/>
                <w:i w:val="false"/>
                <w:color w:val="000000"/>
                <w:sz w:val="20"/>
              </w:rPr>
              <w:t>
9. Комплектация и штабелирование, вывозка на склад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цемента, бетона или искусственного камня, неармированные или армированные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8" w:id="448"/>
          <w:p>
            <w:pPr>
              <w:spacing w:after="20"/>
              <w:ind w:left="20"/>
              <w:jc w:val="both"/>
            </w:pPr>
            <w:r>
              <w:rPr>
                <w:rFonts w:ascii="Times New Roman"/>
                <w:b w:val="false"/>
                <w:i w:val="false"/>
                <w:color w:val="000000"/>
                <w:sz w:val="20"/>
              </w:rPr>
              <w:t>
Железобетонные стойки типа С с напрягаемой арматурой для опор высоковольтно-сигнальных линий автоблокировки железных дорог напряжением 6-10 кВ</w:t>
            </w:r>
          </w:p>
          <w:bookmarkEnd w:id="448"/>
          <w:p>
            <w:pPr>
              <w:spacing w:after="20"/>
              <w:ind w:left="20"/>
              <w:jc w:val="both"/>
            </w:pPr>
            <w:r>
              <w:rPr>
                <w:rFonts w:ascii="Times New Roman"/>
                <w:b w:val="false"/>
                <w:i w:val="false"/>
                <w:color w:val="000000"/>
                <w:sz w:val="20"/>
              </w:rPr>
              <w:t xml:space="preserve">
ГОСТ 13015-2012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9" w:id="449"/>
          <w:p>
            <w:pPr>
              <w:spacing w:after="20"/>
              <w:ind w:left="20"/>
              <w:jc w:val="both"/>
            </w:pPr>
            <w:r>
              <w:rPr>
                <w:rFonts w:ascii="Times New Roman"/>
                <w:b w:val="false"/>
                <w:i w:val="false"/>
                <w:color w:val="000000"/>
                <w:sz w:val="20"/>
              </w:rPr>
              <w:t>
1. Наличие полного комплекта конструкторской и технологической документации, обеспечивающего выпуск продукции в соответствии с действующими техническими регламентами и стандартами. Поставщик должен располагать соответствующим технологическим оборудованием, производственными мощностями, а также развитой производственной инфраструктурой, достаточной для выполнения производственного цикла. Обязательным условием является наличие квалифицированного инженерно-технического и производственного персонала, обеспечивающего надлежащее качество выпускаемой продукции.</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действующего сертификата соответствия на продукцию, выданного на основании протокола испытаний, проведенных аккредитованной испытательной лабораторией, включенной в национальную систему аккредитации Республики Казахстан. Процедура сертификации должна соответствовать требованиям законодательства и технического регулирования РК.</w:t>
            </w:r>
          </w:p>
          <w:p>
            <w:pPr>
              <w:spacing w:after="20"/>
              <w:ind w:left="20"/>
              <w:jc w:val="both"/>
            </w:pPr>
            <w:r>
              <w:rPr>
                <w:rFonts w:ascii="Times New Roman"/>
                <w:b w:val="false"/>
                <w:i w:val="false"/>
                <w:color w:val="000000"/>
                <w:sz w:val="20"/>
              </w:rPr>
              <w:t>
3. Наличие складских помещений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 w:id="450"/>
          <w:p>
            <w:pPr>
              <w:spacing w:after="20"/>
              <w:ind w:left="20"/>
              <w:jc w:val="both"/>
            </w:pPr>
            <w:r>
              <w:rPr>
                <w:rFonts w:ascii="Times New Roman"/>
                <w:b w:val="false"/>
                <w:i w:val="false"/>
                <w:color w:val="000000"/>
                <w:sz w:val="20"/>
              </w:rPr>
              <w:t>
1. Подготовка металлической формы:</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арматурного каркаса и закладных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и проверка бетонной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Заливка бетонной смеси и уплотнение: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Проведение тепловой обработки: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Распалубка и вывод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готового изделия и устранение дефектов: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Складирование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Подготовка к отгрузке</w:t>
            </w:r>
          </w:p>
          <w:p>
            <w:pPr>
              <w:spacing w:after="20"/>
              <w:ind w:left="20"/>
              <w:jc w:val="both"/>
            </w:pPr>
            <w:r>
              <w:rPr>
                <w:rFonts w:ascii="Times New Roman"/>
                <w:b w:val="false"/>
                <w:i w:val="false"/>
                <w:color w:val="000000"/>
                <w:sz w:val="20"/>
              </w:rPr>
              <w:t>
10. Отгрузка и транспортировка: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 w:id="451"/>
          <w:p>
            <w:pPr>
              <w:spacing w:after="20"/>
              <w:ind w:left="20"/>
              <w:jc w:val="both"/>
            </w:pPr>
            <w:r>
              <w:rPr>
                <w:rFonts w:ascii="Times New Roman"/>
                <w:b w:val="false"/>
                <w:i w:val="false"/>
                <w:color w:val="000000"/>
                <w:sz w:val="20"/>
              </w:rPr>
              <w:t>
1. Подготовка металлической формы:</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арматурного каркаса и закладных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и проверка бетонной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Заливка бетонной смеси и уплотнение: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Проведение тепловой обработки:</w:t>
            </w:r>
          </w:p>
          <w:p>
            <w:pPr>
              <w:spacing w:after="20"/>
              <w:ind w:left="20"/>
              <w:jc w:val="both"/>
            </w:pPr>
            <w:r>
              <w:rPr>
                <w:rFonts w:ascii="Times New Roman"/>
                <w:b w:val="false"/>
                <w:i w:val="false"/>
                <w:color w:val="000000"/>
                <w:sz w:val="20"/>
              </w:rPr>
              <w:t>
6. Распалубка и вывод изделия: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цемента, бетона или искусственного камня, неармированные или армированные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Шпала железобетонная со скреплением типа GRMAY 1 (с упругой клеммой GK-1) для железных дорог колеи шириной 1520 мм , тип III, по ГОСТ 33320-2015 "Шпалы железобетонные для железных дорог. Общие технические требования", рабочий чертеж 10121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452"/>
          <w:p>
            <w:pPr>
              <w:spacing w:after="20"/>
              <w:ind w:left="20"/>
              <w:jc w:val="both"/>
            </w:pPr>
            <w:r>
              <w:rPr>
                <w:rFonts w:ascii="Times New Roman"/>
                <w:b w:val="false"/>
                <w:i w:val="false"/>
                <w:color w:val="000000"/>
                <w:sz w:val="20"/>
              </w:rPr>
              <w:t>
1. Процесс подготовки металлической формы:</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2. Проверка соответствия арматурных и закладных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Проведение работ по проверке качества бетонной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Сборка арматурного каркаса и установка закладных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Работы заливки и уплотнения бетона: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Процесс урегулирования тепловой обработки через установленный в камере термодатчик:</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Работы по установке дополнительных элементов (по марке изделия):</w:t>
            </w:r>
          </w:p>
          <w:p>
            <w:pPr>
              <w:spacing w:after="20"/>
              <w:ind w:left="20"/>
              <w:jc w:val="both"/>
            </w:pPr>
            <w:r>
              <w:rPr>
                <w:rFonts w:ascii="Times New Roman"/>
                <w:b w:val="false"/>
                <w:i w:val="false"/>
                <w:color w:val="000000"/>
                <w:sz w:val="20"/>
              </w:rPr>
              <w:t>
8. Распалубка, контроль геометрии и внешнего вида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453"/>
          <w:p>
            <w:pPr>
              <w:spacing w:after="20"/>
              <w:ind w:left="20"/>
              <w:jc w:val="both"/>
            </w:pPr>
            <w:r>
              <w:rPr>
                <w:rFonts w:ascii="Times New Roman"/>
                <w:b w:val="false"/>
                <w:i w:val="false"/>
                <w:color w:val="000000"/>
                <w:sz w:val="20"/>
              </w:rPr>
              <w:t>
1. Процесс подготовки металлической формы</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2. Проведение работ по проверке качества бетонной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Сборка арматурного каркаса и установка закладных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Процесс урегулирования тепловой обработки</w:t>
            </w:r>
          </w:p>
          <w:p>
            <w:pPr>
              <w:spacing w:after="20"/>
              <w:ind w:left="20"/>
              <w:jc w:val="both"/>
            </w:pPr>
            <w:r>
              <w:rPr>
                <w:rFonts w:ascii="Times New Roman"/>
                <w:b w:val="false"/>
                <w:i w:val="false"/>
                <w:color w:val="000000"/>
                <w:sz w:val="20"/>
              </w:rPr>
              <w:t>
5. Распалубка, контроль геометрии и внешнего вида: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цемента, бетона или искусственного камня, неармированные или армированные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железобетонные для покрытий городских дорог: Плиты дорожные 1П60.18; Плиты дорожные 2П60.18; Плиты дорожные ДП-8-2; Плиты дорожные ДП-3,94х1,75; Плиты дорожные 2П30.15; Плиты дорожные 1П30.18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 w:id="454"/>
          <w:p>
            <w:pPr>
              <w:spacing w:after="20"/>
              <w:ind w:left="20"/>
              <w:jc w:val="both"/>
            </w:pPr>
            <w:r>
              <w:rPr>
                <w:rFonts w:ascii="Times New Roman"/>
                <w:b w:val="false"/>
                <w:i w:val="false"/>
                <w:color w:val="000000"/>
                <w:sz w:val="20"/>
              </w:rPr>
              <w:t>
1. Подготовка сырьевых компонентов</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2. Изготовление арматурного каркаса, закладных деталей, сеток (при необходимости), монтажных петель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опалубочной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Натяжение рабочей арматуры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Армирование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Термическая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Распалубка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 w:id="455"/>
          <w:p>
            <w:pPr>
              <w:spacing w:after="20"/>
              <w:ind w:left="20"/>
              <w:jc w:val="both"/>
            </w:pPr>
            <w:r>
              <w:rPr>
                <w:rFonts w:ascii="Times New Roman"/>
                <w:b w:val="false"/>
                <w:i w:val="false"/>
                <w:color w:val="000000"/>
                <w:sz w:val="20"/>
              </w:rPr>
              <w:t>
1. Подготовка сырьевых компонентов</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опалубочной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Армирование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Распалубка</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цемента, бетона или искусственного камня, неармированные или армированные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Сваи железобетонные квадратного сплошного сечения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 w:id="456"/>
          <w:p>
            <w:pPr>
              <w:spacing w:after="20"/>
              <w:ind w:left="20"/>
              <w:jc w:val="both"/>
            </w:pPr>
            <w:r>
              <w:rPr>
                <w:rFonts w:ascii="Times New Roman"/>
                <w:b w:val="false"/>
                <w:i w:val="false"/>
                <w:color w:val="000000"/>
                <w:sz w:val="20"/>
              </w:rPr>
              <w:t>
1. Очистка и смазка форм</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2. Изготовление армокаркасов.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Укладка армокаркасов в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Проверка качества бетонной смеси: подвижность, температура, отбор образцов проб для испытания бетона на прочность.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Формовка свай</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заформованных свай</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Выемка свай из форм.</w:t>
            </w:r>
          </w:p>
          <w:p>
            <w:pPr>
              <w:spacing w:after="20"/>
              <w:ind w:left="20"/>
              <w:jc w:val="both"/>
            </w:pPr>
            <w:r>
              <w:rPr>
                <w:rFonts w:ascii="Times New Roman"/>
                <w:b w:val="false"/>
                <w:i w:val="false"/>
                <w:color w:val="000000"/>
                <w:sz w:val="20"/>
              </w:rPr>
              <w:t>
</w:t>
            </w:r>
            <w:r>
              <w:rPr>
                <w:rFonts w:ascii="Times New Roman"/>
                <w:b w:val="false"/>
                <w:i w:val="false"/>
                <w:color w:val="000000"/>
                <w:sz w:val="20"/>
              </w:rPr>
              <w:t>8. Визуальный осмотр свай на наличие раковин, сколов. Замер геометрических размеров свай.</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Ремонт свай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Складирование свай и маркировка свай.</w:t>
            </w:r>
          </w:p>
          <w:p>
            <w:pPr>
              <w:spacing w:after="20"/>
              <w:ind w:left="20"/>
              <w:jc w:val="both"/>
            </w:pPr>
            <w:r>
              <w:rPr>
                <w:rFonts w:ascii="Times New Roman"/>
                <w:b w:val="false"/>
                <w:i w:val="false"/>
                <w:color w:val="000000"/>
                <w:sz w:val="20"/>
              </w:rPr>
              <w:t>
</w:t>
            </w:r>
            <w:r>
              <w:rPr>
                <w:rFonts w:ascii="Times New Roman"/>
                <w:b w:val="false"/>
                <w:i w:val="false"/>
                <w:color w:val="000000"/>
                <w:sz w:val="20"/>
              </w:rPr>
              <w:t>11. Испытание образцов проб бетона на прочность и оформление соответствующей документации</w:t>
            </w:r>
          </w:p>
          <w:p>
            <w:pPr>
              <w:spacing w:after="20"/>
              <w:ind w:left="20"/>
              <w:jc w:val="both"/>
            </w:pPr>
            <w:r>
              <w:rPr>
                <w:rFonts w:ascii="Times New Roman"/>
                <w:b w:val="false"/>
                <w:i w:val="false"/>
                <w:color w:val="000000"/>
                <w:sz w:val="20"/>
              </w:rPr>
              <w:t>
12.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 w:id="457"/>
          <w:p>
            <w:pPr>
              <w:spacing w:after="20"/>
              <w:ind w:left="20"/>
              <w:jc w:val="both"/>
            </w:pPr>
            <w:r>
              <w:rPr>
                <w:rFonts w:ascii="Times New Roman"/>
                <w:b w:val="false"/>
                <w:i w:val="false"/>
                <w:color w:val="000000"/>
                <w:sz w:val="20"/>
              </w:rPr>
              <w:t>
1. Очистка и смазка форм.</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2. Изготовление армокаркасов.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Укладка армокаркасов в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Формовка свай</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Термообработка заформованных свай.</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Выемка свай из форм.</w:t>
            </w:r>
          </w:p>
          <w:p>
            <w:pPr>
              <w:spacing w:after="20"/>
              <w:ind w:left="20"/>
              <w:jc w:val="both"/>
            </w:pPr>
            <w:r>
              <w:rPr>
                <w:rFonts w:ascii="Times New Roman"/>
                <w:b w:val="false"/>
                <w:i w:val="false"/>
                <w:color w:val="000000"/>
                <w:sz w:val="20"/>
              </w:rPr>
              <w:t>
7. Складирование свай и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цемента, бетона или искусственного камня, неармированные или армированные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железобетонные безнапорные типа ТС, Трубы железобетонные безнапорные с футеровкой типа ТС и Пх, Смотровая камера, Колодезная система в комплекте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 w:id="458"/>
          <w:p>
            <w:pPr>
              <w:spacing w:after="20"/>
              <w:ind w:left="20"/>
              <w:jc w:val="both"/>
            </w:pPr>
            <w:r>
              <w:rPr>
                <w:rFonts w:ascii="Times New Roman"/>
                <w:b w:val="false"/>
                <w:i w:val="false"/>
                <w:color w:val="000000"/>
                <w:sz w:val="20"/>
              </w:rPr>
              <w:t>
1. Подготовка сырьевых компонентов</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бетонной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форм и оснастки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Сборка арматурного каркаса</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Формование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Первичное твердение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Распалубка / извлечение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Термо-влажностное или естественное твердение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Механическая обработка и доводка</w:t>
            </w:r>
          </w:p>
          <w:p>
            <w:pPr>
              <w:spacing w:after="20"/>
              <w:ind w:left="20"/>
              <w:jc w:val="both"/>
            </w:pPr>
            <w:r>
              <w:rPr>
                <w:rFonts w:ascii="Times New Roman"/>
                <w:b w:val="false"/>
                <w:i w:val="false"/>
                <w:color w:val="000000"/>
                <w:sz w:val="20"/>
              </w:rPr>
              <w:t>
10.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459"/>
          <w:p>
            <w:pPr>
              <w:spacing w:after="20"/>
              <w:ind w:left="20"/>
              <w:jc w:val="both"/>
            </w:pPr>
            <w:r>
              <w:rPr>
                <w:rFonts w:ascii="Times New Roman"/>
                <w:b w:val="false"/>
                <w:i w:val="false"/>
                <w:color w:val="000000"/>
                <w:sz w:val="20"/>
              </w:rPr>
              <w:t>
1. Подготовка форм и оснастки</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2. Сборка арматурного каркаса</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Первичное твердение</w:t>
            </w:r>
          </w:p>
          <w:p>
            <w:pPr>
              <w:spacing w:after="20"/>
              <w:ind w:left="20"/>
              <w:jc w:val="both"/>
            </w:pPr>
            <w:r>
              <w:rPr>
                <w:rFonts w:ascii="Times New Roman"/>
                <w:b w:val="false"/>
                <w:i w:val="false"/>
                <w:color w:val="000000"/>
                <w:sz w:val="20"/>
              </w:rPr>
              <w:t>
5. Распалубка / извлечение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цемента, бетона или искусственного камня, неармированные или армированные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Водоотводные лотки в комплекте с крышками и решетками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460"/>
          <w:p>
            <w:pPr>
              <w:spacing w:after="20"/>
              <w:ind w:left="20"/>
              <w:jc w:val="both"/>
            </w:pPr>
            <w:r>
              <w:rPr>
                <w:rFonts w:ascii="Times New Roman"/>
                <w:b w:val="false"/>
                <w:i w:val="false"/>
                <w:color w:val="000000"/>
                <w:sz w:val="20"/>
              </w:rPr>
              <w:t>
1. Подготовка сырьевых компонентов</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бетонной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форм и оснастки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Сборка арматурного каркаса</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Формование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Первичное твердение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Распалубка / извлечение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Термо-влажностное или естественное твердение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Механическая обработка и доводка</w:t>
            </w:r>
          </w:p>
          <w:p>
            <w:pPr>
              <w:spacing w:after="20"/>
              <w:ind w:left="20"/>
              <w:jc w:val="both"/>
            </w:pPr>
            <w:r>
              <w:rPr>
                <w:rFonts w:ascii="Times New Roman"/>
                <w:b w:val="false"/>
                <w:i w:val="false"/>
                <w:color w:val="000000"/>
                <w:sz w:val="20"/>
              </w:rPr>
              <w:t>
10.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461"/>
          <w:p>
            <w:pPr>
              <w:spacing w:after="20"/>
              <w:ind w:left="20"/>
              <w:jc w:val="both"/>
            </w:pPr>
            <w:r>
              <w:rPr>
                <w:rFonts w:ascii="Times New Roman"/>
                <w:b w:val="false"/>
                <w:i w:val="false"/>
                <w:color w:val="000000"/>
                <w:sz w:val="20"/>
              </w:rPr>
              <w:t>
1. Подготовка форм и оснастки</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2. Сборка арматурного каркаса</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Первичное твердение</w:t>
            </w:r>
          </w:p>
          <w:p>
            <w:pPr>
              <w:spacing w:after="20"/>
              <w:ind w:left="20"/>
              <w:jc w:val="both"/>
            </w:pPr>
            <w:r>
              <w:rPr>
                <w:rFonts w:ascii="Times New Roman"/>
                <w:b w:val="false"/>
                <w:i w:val="false"/>
                <w:color w:val="000000"/>
                <w:sz w:val="20"/>
              </w:rPr>
              <w:t>
5. Распалубка / извлечение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Брусчатка, бордюрные камни и плиты для мощения из природного камня (кроме сланца)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Брусчатка, бордюрные камни и плиты для мощения из природного камня (кроме сланца)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 w:id="462"/>
          <w:p>
            <w:pPr>
              <w:spacing w:after="20"/>
              <w:ind w:left="20"/>
              <w:jc w:val="both"/>
            </w:pPr>
            <w:r>
              <w:rPr>
                <w:rFonts w:ascii="Times New Roman"/>
                <w:b w:val="false"/>
                <w:i w:val="false"/>
                <w:color w:val="000000"/>
                <w:sz w:val="20"/>
              </w:rPr>
              <w:t>
1. Добыча блоков</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2. Разрез блоков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Калибровка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Обжиг</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Распиловка</w:t>
            </w:r>
          </w:p>
          <w:p>
            <w:pPr>
              <w:spacing w:after="20"/>
              <w:ind w:left="20"/>
              <w:jc w:val="both"/>
            </w:pPr>
            <w:r>
              <w:rPr>
                <w:rFonts w:ascii="Times New Roman"/>
                <w:b w:val="false"/>
                <w:i w:val="false"/>
                <w:color w:val="000000"/>
                <w:sz w:val="20"/>
              </w:rPr>
              <w:t>
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8" w:id="463"/>
          <w:p>
            <w:pPr>
              <w:spacing w:after="20"/>
              <w:ind w:left="20"/>
              <w:jc w:val="both"/>
            </w:pPr>
            <w:r>
              <w:rPr>
                <w:rFonts w:ascii="Times New Roman"/>
                <w:b w:val="false"/>
                <w:i w:val="false"/>
                <w:color w:val="000000"/>
                <w:sz w:val="20"/>
              </w:rPr>
              <w:t>
1. Разрез блоков</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2. Обжиг</w:t>
            </w:r>
          </w:p>
          <w:p>
            <w:pPr>
              <w:spacing w:after="20"/>
              <w:ind w:left="20"/>
              <w:jc w:val="both"/>
            </w:pPr>
            <w:r>
              <w:rPr>
                <w:rFonts w:ascii="Times New Roman"/>
                <w:b w:val="false"/>
                <w:i w:val="false"/>
                <w:color w:val="000000"/>
                <w:sz w:val="20"/>
              </w:rPr>
              <w:t>
3. Распиловка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тесаный или пиленый и изделия из него с плоской или ровной поверхностью для памятников или строительства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тесаный или пиленый и изделия из него с плоской или ровной поверхностью для памятников или строительства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 w:id="464"/>
          <w:p>
            <w:pPr>
              <w:spacing w:after="20"/>
              <w:ind w:left="20"/>
              <w:jc w:val="both"/>
            </w:pPr>
            <w:r>
              <w:rPr>
                <w:rFonts w:ascii="Times New Roman"/>
                <w:b w:val="false"/>
                <w:i w:val="false"/>
                <w:color w:val="000000"/>
                <w:sz w:val="20"/>
              </w:rPr>
              <w:t>
1. Подготовка сырьевых компонентов</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2. Распил</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Шлифовка</w:t>
            </w:r>
          </w:p>
          <w:p>
            <w:pPr>
              <w:spacing w:after="20"/>
              <w:ind w:left="20"/>
              <w:jc w:val="both"/>
            </w:pPr>
            <w:r>
              <w:rPr>
                <w:rFonts w:ascii="Times New Roman"/>
                <w:b w:val="false"/>
                <w:i w:val="false"/>
                <w:color w:val="000000"/>
                <w:sz w:val="20"/>
              </w:rPr>
              <w:t>
5. Измельчение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465"/>
          <w:p>
            <w:pPr>
              <w:spacing w:after="20"/>
              <w:ind w:left="20"/>
              <w:jc w:val="both"/>
            </w:pPr>
            <w:r>
              <w:rPr>
                <w:rFonts w:ascii="Times New Roman"/>
                <w:b w:val="false"/>
                <w:i w:val="false"/>
                <w:color w:val="000000"/>
                <w:sz w:val="20"/>
              </w:rPr>
              <w:t>
1. Резка</w:t>
            </w:r>
          </w:p>
          <w:bookmarkEnd w:id="465"/>
          <w:p>
            <w:pPr>
              <w:spacing w:after="20"/>
              <w:ind w:left="20"/>
              <w:jc w:val="both"/>
            </w:pPr>
            <w:r>
              <w:rPr>
                <w:rFonts w:ascii="Times New Roman"/>
                <w:b w:val="false"/>
                <w:i w:val="false"/>
                <w:color w:val="000000"/>
                <w:sz w:val="20"/>
              </w:rPr>
              <w:t>
2. Измельчение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6802290009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прочие (кроме сланца), тесаные или пиленые, и изделия из них, с плоской или ровной поверхностью для памятников или строительства,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прочие (кроме сланца), тесаные или пиленые, и изделия из них, с плоской или ровной поверхностью для памятников или строительства,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 w:id="466"/>
          <w:p>
            <w:pPr>
              <w:spacing w:after="20"/>
              <w:ind w:left="20"/>
              <w:jc w:val="both"/>
            </w:pPr>
            <w:r>
              <w:rPr>
                <w:rFonts w:ascii="Times New Roman"/>
                <w:b w:val="false"/>
                <w:i w:val="false"/>
                <w:color w:val="000000"/>
                <w:sz w:val="20"/>
              </w:rPr>
              <w:t>
1. Подготовка сырьевых компонентов</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2. Распил</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Шлифовка</w:t>
            </w:r>
          </w:p>
          <w:p>
            <w:pPr>
              <w:spacing w:after="20"/>
              <w:ind w:left="20"/>
              <w:jc w:val="both"/>
            </w:pPr>
            <w:r>
              <w:rPr>
                <w:rFonts w:ascii="Times New Roman"/>
                <w:b w:val="false"/>
                <w:i w:val="false"/>
                <w:color w:val="000000"/>
                <w:sz w:val="20"/>
              </w:rPr>
              <w:t>
5. Измельчение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 w:id="467"/>
          <w:p>
            <w:pPr>
              <w:spacing w:after="20"/>
              <w:ind w:left="20"/>
              <w:jc w:val="both"/>
            </w:pPr>
            <w:r>
              <w:rPr>
                <w:rFonts w:ascii="Times New Roman"/>
                <w:b w:val="false"/>
                <w:i w:val="false"/>
                <w:color w:val="000000"/>
                <w:sz w:val="20"/>
              </w:rPr>
              <w:t>
1. Резка</w:t>
            </w:r>
          </w:p>
          <w:bookmarkEnd w:id="467"/>
          <w:p>
            <w:pPr>
              <w:spacing w:after="20"/>
              <w:ind w:left="20"/>
              <w:jc w:val="both"/>
            </w:pPr>
            <w:r>
              <w:rPr>
                <w:rFonts w:ascii="Times New Roman"/>
                <w:b w:val="false"/>
                <w:i w:val="false"/>
                <w:color w:val="000000"/>
                <w:sz w:val="20"/>
              </w:rPr>
              <w:t>
2. Измельчение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мрамор, травертин и алебастр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мрамор, травертин и алебастр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 w:id="468"/>
          <w:p>
            <w:pPr>
              <w:spacing w:after="20"/>
              <w:ind w:left="20"/>
              <w:jc w:val="both"/>
            </w:pPr>
            <w:r>
              <w:rPr>
                <w:rFonts w:ascii="Times New Roman"/>
                <w:b w:val="false"/>
                <w:i w:val="false"/>
                <w:color w:val="000000"/>
                <w:sz w:val="20"/>
              </w:rPr>
              <w:t>
1. Подготовка сырьевых компонентов</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2. Распил</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Шлифовка</w:t>
            </w:r>
          </w:p>
          <w:p>
            <w:pPr>
              <w:spacing w:after="20"/>
              <w:ind w:left="20"/>
              <w:jc w:val="both"/>
            </w:pPr>
            <w:r>
              <w:rPr>
                <w:rFonts w:ascii="Times New Roman"/>
                <w:b w:val="false"/>
                <w:i w:val="false"/>
                <w:color w:val="000000"/>
                <w:sz w:val="20"/>
              </w:rPr>
              <w:t>
5. Измельчение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469"/>
          <w:p>
            <w:pPr>
              <w:spacing w:after="20"/>
              <w:ind w:left="20"/>
              <w:jc w:val="both"/>
            </w:pPr>
            <w:r>
              <w:rPr>
                <w:rFonts w:ascii="Times New Roman"/>
                <w:b w:val="false"/>
                <w:i w:val="false"/>
                <w:color w:val="000000"/>
                <w:sz w:val="20"/>
              </w:rPr>
              <w:t>
1. Резка</w:t>
            </w:r>
          </w:p>
          <w:bookmarkEnd w:id="469"/>
          <w:p>
            <w:pPr>
              <w:spacing w:after="20"/>
              <w:ind w:left="20"/>
              <w:jc w:val="both"/>
            </w:pPr>
            <w:r>
              <w:rPr>
                <w:rFonts w:ascii="Times New Roman"/>
                <w:b w:val="false"/>
                <w:i w:val="false"/>
                <w:color w:val="000000"/>
                <w:sz w:val="20"/>
              </w:rPr>
              <w:t>
2. Измельчение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известняки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известняки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 w:id="470"/>
          <w:p>
            <w:pPr>
              <w:spacing w:after="20"/>
              <w:ind w:left="20"/>
              <w:jc w:val="both"/>
            </w:pPr>
            <w:r>
              <w:rPr>
                <w:rFonts w:ascii="Times New Roman"/>
                <w:b w:val="false"/>
                <w:i w:val="false"/>
                <w:color w:val="000000"/>
                <w:sz w:val="20"/>
              </w:rPr>
              <w:t>
1. Подготовка сырьевых компонентов</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2. Распил</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Шлифовка</w:t>
            </w:r>
          </w:p>
          <w:p>
            <w:pPr>
              <w:spacing w:after="20"/>
              <w:ind w:left="20"/>
              <w:jc w:val="both"/>
            </w:pPr>
            <w:r>
              <w:rPr>
                <w:rFonts w:ascii="Times New Roman"/>
                <w:b w:val="false"/>
                <w:i w:val="false"/>
                <w:color w:val="000000"/>
                <w:sz w:val="20"/>
              </w:rPr>
              <w:t>
5. Измельчение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 w:id="471"/>
          <w:p>
            <w:pPr>
              <w:spacing w:after="20"/>
              <w:ind w:left="20"/>
              <w:jc w:val="both"/>
            </w:pPr>
            <w:r>
              <w:rPr>
                <w:rFonts w:ascii="Times New Roman"/>
                <w:b w:val="false"/>
                <w:i w:val="false"/>
                <w:color w:val="000000"/>
                <w:sz w:val="20"/>
              </w:rPr>
              <w:t>
1. Резка</w:t>
            </w:r>
          </w:p>
          <w:bookmarkEnd w:id="471"/>
          <w:p>
            <w:pPr>
              <w:spacing w:after="20"/>
              <w:ind w:left="20"/>
              <w:jc w:val="both"/>
            </w:pPr>
            <w:r>
              <w:rPr>
                <w:rFonts w:ascii="Times New Roman"/>
                <w:b w:val="false"/>
                <w:i w:val="false"/>
                <w:color w:val="000000"/>
                <w:sz w:val="20"/>
              </w:rPr>
              <w:t>
2. Измельчение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6802931000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полированный, декорированный или прошедший прочую обработку, кроме резного, нетто-массой 10 кг или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полированный, декорированный или прошедший прочую обработку, кроме резного, нетто-массой 10 кг или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 w:id="472"/>
          <w:p>
            <w:pPr>
              <w:spacing w:after="20"/>
              <w:ind w:left="20"/>
              <w:jc w:val="both"/>
            </w:pPr>
            <w:r>
              <w:rPr>
                <w:rFonts w:ascii="Times New Roman"/>
                <w:b w:val="false"/>
                <w:i w:val="false"/>
                <w:color w:val="000000"/>
                <w:sz w:val="20"/>
              </w:rPr>
              <w:t>
1. Подготовка сырьевых компонентов</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2. Распил</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Шлифовка</w:t>
            </w:r>
          </w:p>
          <w:p>
            <w:pPr>
              <w:spacing w:after="20"/>
              <w:ind w:left="20"/>
              <w:jc w:val="both"/>
            </w:pPr>
            <w:r>
              <w:rPr>
                <w:rFonts w:ascii="Times New Roman"/>
                <w:b w:val="false"/>
                <w:i w:val="false"/>
                <w:color w:val="000000"/>
                <w:sz w:val="20"/>
              </w:rPr>
              <w:t>
5. Измельчение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 w:id="473"/>
          <w:p>
            <w:pPr>
              <w:spacing w:after="20"/>
              <w:ind w:left="20"/>
              <w:jc w:val="both"/>
            </w:pPr>
            <w:r>
              <w:rPr>
                <w:rFonts w:ascii="Times New Roman"/>
                <w:b w:val="false"/>
                <w:i w:val="false"/>
                <w:color w:val="000000"/>
                <w:sz w:val="20"/>
              </w:rPr>
              <w:t>
1. Резка</w:t>
            </w:r>
          </w:p>
          <w:bookmarkEnd w:id="473"/>
          <w:p>
            <w:pPr>
              <w:spacing w:after="20"/>
              <w:ind w:left="20"/>
              <w:jc w:val="both"/>
            </w:pPr>
            <w:r>
              <w:rPr>
                <w:rFonts w:ascii="Times New Roman"/>
                <w:b w:val="false"/>
                <w:i w:val="false"/>
                <w:color w:val="000000"/>
                <w:sz w:val="20"/>
              </w:rPr>
              <w:t>
2. Измельчение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6802939000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прочий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прочий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 w:id="474"/>
          <w:p>
            <w:pPr>
              <w:spacing w:after="20"/>
              <w:ind w:left="20"/>
              <w:jc w:val="both"/>
            </w:pPr>
            <w:r>
              <w:rPr>
                <w:rFonts w:ascii="Times New Roman"/>
                <w:b w:val="false"/>
                <w:i w:val="false"/>
                <w:color w:val="000000"/>
                <w:sz w:val="20"/>
              </w:rPr>
              <w:t>
1. Подготовка сырьевых компонентов</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2. Распил</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Шлифовка</w:t>
            </w:r>
          </w:p>
          <w:p>
            <w:pPr>
              <w:spacing w:after="20"/>
              <w:ind w:left="20"/>
              <w:jc w:val="both"/>
            </w:pPr>
            <w:r>
              <w:rPr>
                <w:rFonts w:ascii="Times New Roman"/>
                <w:b w:val="false"/>
                <w:i w:val="false"/>
                <w:color w:val="000000"/>
                <w:sz w:val="20"/>
              </w:rPr>
              <w:t>
5. Измельчение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 w:id="475"/>
          <w:p>
            <w:pPr>
              <w:spacing w:after="20"/>
              <w:ind w:left="20"/>
              <w:jc w:val="both"/>
            </w:pPr>
            <w:r>
              <w:rPr>
                <w:rFonts w:ascii="Times New Roman"/>
                <w:b w:val="false"/>
                <w:i w:val="false"/>
                <w:color w:val="000000"/>
                <w:sz w:val="20"/>
              </w:rPr>
              <w:t>
1. Резка</w:t>
            </w:r>
          </w:p>
          <w:bookmarkEnd w:id="475"/>
          <w:p>
            <w:pPr>
              <w:spacing w:after="20"/>
              <w:ind w:left="20"/>
              <w:jc w:val="both"/>
            </w:pPr>
            <w:r>
              <w:rPr>
                <w:rFonts w:ascii="Times New Roman"/>
                <w:b w:val="false"/>
                <w:i w:val="false"/>
                <w:color w:val="000000"/>
                <w:sz w:val="20"/>
              </w:rPr>
              <w:t>
2. Измельчение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прочие (кроме сланца), обработанные для памятников или строительства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прочие (кроме сланца), обработанные для памятников или строительства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476"/>
          <w:p>
            <w:pPr>
              <w:spacing w:after="20"/>
              <w:ind w:left="20"/>
              <w:jc w:val="both"/>
            </w:pPr>
            <w:r>
              <w:rPr>
                <w:rFonts w:ascii="Times New Roman"/>
                <w:b w:val="false"/>
                <w:i w:val="false"/>
                <w:color w:val="000000"/>
                <w:sz w:val="20"/>
              </w:rPr>
              <w:t>
1. Подготовка сырьевых компонентов</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2. Распил</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Шлифовка</w:t>
            </w:r>
          </w:p>
          <w:p>
            <w:pPr>
              <w:spacing w:after="20"/>
              <w:ind w:left="20"/>
              <w:jc w:val="both"/>
            </w:pPr>
            <w:r>
              <w:rPr>
                <w:rFonts w:ascii="Times New Roman"/>
                <w:b w:val="false"/>
                <w:i w:val="false"/>
                <w:color w:val="000000"/>
                <w:sz w:val="20"/>
              </w:rPr>
              <w:t>
5. Измельчение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 w:id="477"/>
          <w:p>
            <w:pPr>
              <w:spacing w:after="20"/>
              <w:ind w:left="20"/>
              <w:jc w:val="both"/>
            </w:pPr>
            <w:r>
              <w:rPr>
                <w:rFonts w:ascii="Times New Roman"/>
                <w:b w:val="false"/>
                <w:i w:val="false"/>
                <w:color w:val="000000"/>
                <w:sz w:val="20"/>
              </w:rPr>
              <w:t>
1. Резка</w:t>
            </w:r>
          </w:p>
          <w:bookmarkEnd w:id="477"/>
          <w:p>
            <w:pPr>
              <w:spacing w:after="20"/>
              <w:ind w:left="20"/>
              <w:jc w:val="both"/>
            </w:pPr>
            <w:r>
              <w:rPr>
                <w:rFonts w:ascii="Times New Roman"/>
                <w:b w:val="false"/>
                <w:i w:val="false"/>
                <w:color w:val="000000"/>
                <w:sz w:val="20"/>
              </w:rPr>
              <w:t>
2. Измельчение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6802991000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камни полированные, декорированные или прошедшие прочую обработку, кроме резных, нетто-массой 10 кг или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камни полированные, декорированные или прошедшие прочую обработку, кроме резных, нетто-массой 10 кг или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 w:id="478"/>
          <w:p>
            <w:pPr>
              <w:spacing w:after="20"/>
              <w:ind w:left="20"/>
              <w:jc w:val="both"/>
            </w:pPr>
            <w:r>
              <w:rPr>
                <w:rFonts w:ascii="Times New Roman"/>
                <w:b w:val="false"/>
                <w:i w:val="false"/>
                <w:color w:val="000000"/>
                <w:sz w:val="20"/>
              </w:rPr>
              <w:t>
1. Добыча блоков</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2. Фабрика. Разрез блоков на слэбы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Калибровка слэбов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Полировка слэбов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Разрезка/распиловка на размеры</w:t>
            </w:r>
          </w:p>
          <w:p>
            <w:pPr>
              <w:spacing w:after="20"/>
              <w:ind w:left="20"/>
              <w:jc w:val="both"/>
            </w:pPr>
            <w:r>
              <w:rPr>
                <w:rFonts w:ascii="Times New Roman"/>
                <w:b w:val="false"/>
                <w:i w:val="false"/>
                <w:color w:val="000000"/>
                <w:sz w:val="20"/>
              </w:rPr>
              <w:t>
6. Упаковка товара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 w:id="479"/>
          <w:p>
            <w:pPr>
              <w:spacing w:after="20"/>
              <w:ind w:left="20"/>
              <w:jc w:val="both"/>
            </w:pPr>
            <w:r>
              <w:rPr>
                <w:rFonts w:ascii="Times New Roman"/>
                <w:b w:val="false"/>
                <w:i w:val="false"/>
                <w:color w:val="000000"/>
                <w:sz w:val="20"/>
              </w:rPr>
              <w:t>
1. Калибровка слэбов</w:t>
            </w:r>
          </w:p>
          <w:bookmarkEnd w:id="479"/>
          <w:p>
            <w:pPr>
              <w:spacing w:after="20"/>
              <w:ind w:left="20"/>
              <w:jc w:val="both"/>
            </w:pPr>
            <w:r>
              <w:rPr>
                <w:rFonts w:ascii="Times New Roman"/>
                <w:b w:val="false"/>
                <w:i w:val="false"/>
                <w:color w:val="000000"/>
                <w:sz w:val="20"/>
              </w:rPr>
              <w:t>
2. Полировка слэбов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Плитки, кубики и аналог. Изделия разной формы, наиб. Грань кот. Может быть вписана в квадрат со стороной размером менее 7 см; гранулы, крошка и порошок, искусств. Окрашенные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Плитки, кубики и аналог. Изделия разной формы, наиб. Грань кот. Может быть вписана в квадрат со стороной размером менее 7 см; гранулы, крошка и порошок, искусств. Окрашенные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480"/>
          <w:p>
            <w:pPr>
              <w:spacing w:after="20"/>
              <w:ind w:left="20"/>
              <w:jc w:val="both"/>
            </w:pPr>
            <w:r>
              <w:rPr>
                <w:rFonts w:ascii="Times New Roman"/>
                <w:b w:val="false"/>
                <w:i w:val="false"/>
                <w:color w:val="000000"/>
                <w:sz w:val="20"/>
              </w:rPr>
              <w:t>
1. Добыча блоков</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2. Фабрика. Разрез блоков на слэбы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Калибровка слэбов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Полировка слэбов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Разрезка/распиловка на размеры</w:t>
            </w:r>
          </w:p>
          <w:p>
            <w:pPr>
              <w:spacing w:after="20"/>
              <w:ind w:left="20"/>
              <w:jc w:val="both"/>
            </w:pPr>
            <w:r>
              <w:rPr>
                <w:rFonts w:ascii="Times New Roman"/>
                <w:b w:val="false"/>
                <w:i w:val="false"/>
                <w:color w:val="000000"/>
                <w:sz w:val="20"/>
              </w:rPr>
              <w:t>
6. Упаковка товара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 w:id="481"/>
          <w:p>
            <w:pPr>
              <w:spacing w:after="20"/>
              <w:ind w:left="20"/>
              <w:jc w:val="both"/>
            </w:pPr>
            <w:r>
              <w:rPr>
                <w:rFonts w:ascii="Times New Roman"/>
                <w:b w:val="false"/>
                <w:i w:val="false"/>
                <w:color w:val="000000"/>
                <w:sz w:val="20"/>
              </w:rPr>
              <w:t>
1. Калибровка слэбов</w:t>
            </w:r>
          </w:p>
          <w:bookmarkEnd w:id="481"/>
          <w:p>
            <w:pPr>
              <w:spacing w:after="20"/>
              <w:ind w:left="20"/>
              <w:jc w:val="both"/>
            </w:pPr>
            <w:r>
              <w:rPr>
                <w:rFonts w:ascii="Times New Roman"/>
                <w:b w:val="false"/>
                <w:i w:val="false"/>
                <w:color w:val="000000"/>
                <w:sz w:val="20"/>
              </w:rPr>
              <w:t>
2. Полировка слэбов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6804221200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Неармированные жернова, камни точильные, круги шлиф. И аналог. Изделия из искусственных агломерированных абразивов со связующим веществом из синтетической или искусственной смолы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Неармированные жернова, камни точильные, круги шлиф. И аналог. Изделия из искусственных агломерированных абразивов со связующим веществом из синтетической или искусственной смолы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7" w:id="482"/>
          <w:p>
            <w:pPr>
              <w:spacing w:after="20"/>
              <w:ind w:left="20"/>
              <w:jc w:val="both"/>
            </w:pPr>
            <w:r>
              <w:rPr>
                <w:rFonts w:ascii="Times New Roman"/>
                <w:b w:val="false"/>
                <w:i w:val="false"/>
                <w:color w:val="000000"/>
                <w:sz w:val="20"/>
              </w:rPr>
              <w:t>
1. Подготовка сырьевых компонентов</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2. Дозирование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Отверждение / полимеризация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Механическая обработка</w:t>
            </w:r>
          </w:p>
          <w:p>
            <w:pPr>
              <w:spacing w:after="20"/>
              <w:ind w:left="20"/>
              <w:jc w:val="both"/>
            </w:pPr>
            <w:r>
              <w:rPr>
                <w:rFonts w:ascii="Times New Roman"/>
                <w:b w:val="false"/>
                <w:i w:val="false"/>
                <w:color w:val="000000"/>
                <w:sz w:val="20"/>
              </w:rPr>
              <w:t>
7.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 w:id="483"/>
          <w:p>
            <w:pPr>
              <w:spacing w:after="20"/>
              <w:ind w:left="20"/>
              <w:jc w:val="both"/>
            </w:pPr>
            <w:r>
              <w:rPr>
                <w:rFonts w:ascii="Times New Roman"/>
                <w:b w:val="false"/>
                <w:i w:val="false"/>
                <w:color w:val="000000"/>
                <w:sz w:val="20"/>
              </w:rPr>
              <w:t>
1. Подготовка армирующего слоя</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 изделия</w:t>
            </w:r>
          </w:p>
          <w:p>
            <w:pPr>
              <w:spacing w:after="20"/>
              <w:ind w:left="20"/>
              <w:jc w:val="both"/>
            </w:pPr>
            <w:r>
              <w:rPr>
                <w:rFonts w:ascii="Times New Roman"/>
                <w:b w:val="false"/>
                <w:i w:val="false"/>
                <w:color w:val="000000"/>
                <w:sz w:val="20"/>
              </w:rPr>
              <w:t>
3. Отверждение / полимеризация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6804221800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Армированные жернова, камни точильные, круги шлифов. И аналогичные изд.из искусственных агломерированных абразивов со связующим веществом из синтетической или искусственной смолы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Армированные жернова, камни точильные, круги шлифов. И аналогичные изд.из искусственных агломерированных абразивов со связующим веществом из синтетической или искусственной смолы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 w:id="484"/>
          <w:p>
            <w:pPr>
              <w:spacing w:after="20"/>
              <w:ind w:left="20"/>
              <w:jc w:val="both"/>
            </w:pPr>
            <w:r>
              <w:rPr>
                <w:rFonts w:ascii="Times New Roman"/>
                <w:b w:val="false"/>
                <w:i w:val="false"/>
                <w:color w:val="000000"/>
                <w:sz w:val="20"/>
              </w:rPr>
              <w:t>
1. Подготовка сырьевых компонентов;</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2. Дозирование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армирующего слоя</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Отверждение / полимеризация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Механическая обработка</w:t>
            </w:r>
          </w:p>
          <w:p>
            <w:pPr>
              <w:spacing w:after="20"/>
              <w:ind w:left="20"/>
              <w:jc w:val="both"/>
            </w:pPr>
            <w:r>
              <w:rPr>
                <w:rFonts w:ascii="Times New Roman"/>
                <w:b w:val="false"/>
                <w:i w:val="false"/>
                <w:color w:val="000000"/>
                <w:sz w:val="20"/>
              </w:rPr>
              <w:t>
8.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 w:id="485"/>
          <w:p>
            <w:pPr>
              <w:spacing w:after="20"/>
              <w:ind w:left="20"/>
              <w:jc w:val="both"/>
            </w:pPr>
            <w:r>
              <w:rPr>
                <w:rFonts w:ascii="Times New Roman"/>
                <w:b w:val="false"/>
                <w:i w:val="false"/>
                <w:color w:val="000000"/>
                <w:sz w:val="20"/>
              </w:rPr>
              <w:t>
1. Подготовка армирующего слоя</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 изделия</w:t>
            </w:r>
          </w:p>
          <w:p>
            <w:pPr>
              <w:spacing w:after="20"/>
              <w:ind w:left="20"/>
              <w:jc w:val="both"/>
            </w:pPr>
            <w:r>
              <w:rPr>
                <w:rFonts w:ascii="Times New Roman"/>
                <w:b w:val="false"/>
                <w:i w:val="false"/>
                <w:color w:val="000000"/>
                <w:sz w:val="20"/>
              </w:rPr>
              <w:t>
3. Отверждение / полимеризация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6804223000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жернова, камни точильные, круги шлифовальные и аналогичные изделия из агломерированных искусственных абразивов со связующим веществомиз керамических или силикатных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жернова, камни точильные, круги шлифовальные и аналогичные изделия из агломерированных искусственных абразивов со связующим веществомиз керамических или силикатных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4" w:id="486"/>
          <w:p>
            <w:pPr>
              <w:spacing w:after="20"/>
              <w:ind w:left="20"/>
              <w:jc w:val="both"/>
            </w:pPr>
            <w:r>
              <w:rPr>
                <w:rFonts w:ascii="Times New Roman"/>
                <w:b w:val="false"/>
                <w:i w:val="false"/>
                <w:color w:val="000000"/>
                <w:sz w:val="20"/>
              </w:rPr>
              <w:t>
1. Подготовка сырьевых компонентов;</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2. Дозирование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Смешивание и подготовка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Обжиг</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Механическая обработка</w:t>
            </w:r>
          </w:p>
          <w:p>
            <w:pPr>
              <w:spacing w:after="20"/>
              <w:ind w:left="20"/>
              <w:jc w:val="both"/>
            </w:pPr>
            <w:r>
              <w:rPr>
                <w:rFonts w:ascii="Times New Roman"/>
                <w:b w:val="false"/>
                <w:i w:val="false"/>
                <w:color w:val="000000"/>
                <w:sz w:val="20"/>
              </w:rPr>
              <w:t>
8.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1" w:id="487"/>
          <w:p>
            <w:pPr>
              <w:spacing w:after="20"/>
              <w:ind w:left="20"/>
              <w:jc w:val="both"/>
            </w:pPr>
            <w:r>
              <w:rPr>
                <w:rFonts w:ascii="Times New Roman"/>
                <w:b w:val="false"/>
                <w:i w:val="false"/>
                <w:color w:val="000000"/>
                <w:sz w:val="20"/>
              </w:rPr>
              <w:t>
1. Смешивание и подготовка массы</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w:t>
            </w:r>
          </w:p>
          <w:p>
            <w:pPr>
              <w:spacing w:after="20"/>
              <w:ind w:left="20"/>
              <w:jc w:val="both"/>
            </w:pPr>
            <w:r>
              <w:rPr>
                <w:rFonts w:ascii="Times New Roman"/>
                <w:b w:val="false"/>
                <w:i w:val="false"/>
                <w:color w:val="000000"/>
                <w:sz w:val="20"/>
              </w:rPr>
              <w:t>
4. Обжиг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жернова, камни точильные, круги шлифовальные и аналогичные изделия из природного камня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жернова, камни точильные, круги шлифовальные и аналогичные изделия из природного камня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 w:id="488"/>
          <w:p>
            <w:pPr>
              <w:spacing w:after="20"/>
              <w:ind w:left="20"/>
              <w:jc w:val="both"/>
            </w:pPr>
            <w:r>
              <w:rPr>
                <w:rFonts w:ascii="Times New Roman"/>
                <w:b w:val="false"/>
                <w:i w:val="false"/>
                <w:color w:val="000000"/>
                <w:sz w:val="20"/>
              </w:rPr>
              <w:t>
1. Подготовка сырьевых компонентов</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 и нарезка камня</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Шлифовка и полировка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Термическая или химическая обработка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Механическая доработка</w:t>
            </w:r>
          </w:p>
          <w:p>
            <w:pPr>
              <w:spacing w:after="20"/>
              <w:ind w:left="20"/>
              <w:jc w:val="both"/>
            </w:pPr>
            <w:r>
              <w:rPr>
                <w:rFonts w:ascii="Times New Roman"/>
                <w:b w:val="false"/>
                <w:i w:val="false"/>
                <w:color w:val="000000"/>
                <w:sz w:val="20"/>
              </w:rPr>
              <w:t>
7.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0" w:id="489"/>
          <w:p>
            <w:pPr>
              <w:spacing w:after="20"/>
              <w:ind w:left="20"/>
              <w:jc w:val="both"/>
            </w:pPr>
            <w:r>
              <w:rPr>
                <w:rFonts w:ascii="Times New Roman"/>
                <w:b w:val="false"/>
                <w:i w:val="false"/>
                <w:color w:val="000000"/>
                <w:sz w:val="20"/>
              </w:rPr>
              <w:t>
1. Разделка и нарезка камня</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изделия</w:t>
            </w:r>
          </w:p>
          <w:p>
            <w:pPr>
              <w:spacing w:after="20"/>
              <w:ind w:left="20"/>
              <w:jc w:val="both"/>
            </w:pPr>
            <w:r>
              <w:rPr>
                <w:rFonts w:ascii="Times New Roman"/>
                <w:b w:val="false"/>
                <w:i w:val="false"/>
                <w:color w:val="000000"/>
                <w:sz w:val="20"/>
              </w:rPr>
              <w:t>
3. Шлифовка и полировка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Жернова и камни точильные для шлифовки, заточки или измельчения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Жернова и камни точильные для шлифовки, заточки или измельчения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490"/>
          <w:p>
            <w:pPr>
              <w:spacing w:after="20"/>
              <w:ind w:left="20"/>
              <w:jc w:val="both"/>
            </w:pPr>
            <w:r>
              <w:rPr>
                <w:rFonts w:ascii="Times New Roman"/>
                <w:b w:val="false"/>
                <w:i w:val="false"/>
                <w:color w:val="000000"/>
                <w:sz w:val="20"/>
              </w:rPr>
              <w:t>
1. Добыча блоков</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2. Фабрика. Разрез блоков на слэбы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Калибровка слэбов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Полировка слэбов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Разрезка/распиловка на размеры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Подготовка сырьевых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Дозирование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Смешивание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Сушка/Термообработка / обжиг</w:t>
            </w:r>
          </w:p>
          <w:p>
            <w:pPr>
              <w:spacing w:after="20"/>
              <w:ind w:left="20"/>
              <w:jc w:val="both"/>
            </w:pPr>
            <w:r>
              <w:rPr>
                <w:rFonts w:ascii="Times New Roman"/>
                <w:b w:val="false"/>
                <w:i w:val="false"/>
                <w:color w:val="000000"/>
                <w:sz w:val="20"/>
              </w:rPr>
              <w:t>
</w:t>
            </w:r>
            <w:r>
              <w:rPr>
                <w:rFonts w:ascii="Times New Roman"/>
                <w:b w:val="false"/>
                <w:i w:val="false"/>
                <w:color w:val="000000"/>
                <w:sz w:val="20"/>
              </w:rPr>
              <w:t>11. Механическая обработка</w:t>
            </w:r>
          </w:p>
          <w:p>
            <w:pPr>
              <w:spacing w:after="20"/>
              <w:ind w:left="20"/>
              <w:jc w:val="both"/>
            </w:pPr>
            <w:r>
              <w:rPr>
                <w:rFonts w:ascii="Times New Roman"/>
                <w:b w:val="false"/>
                <w:i w:val="false"/>
                <w:color w:val="000000"/>
                <w:sz w:val="20"/>
              </w:rPr>
              <w:t>
12. Упаковка товара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 w:id="491"/>
          <w:p>
            <w:pPr>
              <w:spacing w:after="20"/>
              <w:ind w:left="20"/>
              <w:jc w:val="both"/>
            </w:pPr>
            <w:r>
              <w:rPr>
                <w:rFonts w:ascii="Times New Roman"/>
                <w:b w:val="false"/>
                <w:i w:val="false"/>
                <w:color w:val="000000"/>
                <w:sz w:val="20"/>
              </w:rPr>
              <w:t>
1. Формование изделия</w:t>
            </w:r>
          </w:p>
          <w:bookmarkEnd w:id="491"/>
          <w:p>
            <w:pPr>
              <w:spacing w:after="20"/>
              <w:ind w:left="20"/>
              <w:jc w:val="both"/>
            </w:pPr>
            <w:r>
              <w:rPr>
                <w:rFonts w:ascii="Times New Roman"/>
                <w:b w:val="false"/>
                <w:i w:val="false"/>
                <w:color w:val="000000"/>
                <w:sz w:val="20"/>
              </w:rPr>
              <w:t>
</w:t>
            </w:r>
            <w:r>
              <w:rPr>
                <w:rFonts w:ascii="Times New Roman"/>
                <w:b w:val="false"/>
                <w:i w:val="false"/>
                <w:color w:val="000000"/>
                <w:sz w:val="20"/>
              </w:rPr>
              <w:t>2. Сушка/Термообработка / обжиг</w:t>
            </w:r>
          </w:p>
          <w:p>
            <w:pPr>
              <w:spacing w:after="20"/>
              <w:ind w:left="20"/>
              <w:jc w:val="both"/>
            </w:pPr>
            <w:r>
              <w:rPr>
                <w:rFonts w:ascii="Times New Roman"/>
                <w:b w:val="false"/>
                <w:i w:val="false"/>
                <w:color w:val="000000"/>
                <w:sz w:val="20"/>
              </w:rPr>
              <w:t>
3. Механическая обработка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искусственный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искусственный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 w:id="492"/>
          <w:p>
            <w:pPr>
              <w:spacing w:after="20"/>
              <w:ind w:left="20"/>
              <w:jc w:val="both"/>
            </w:pPr>
            <w:r>
              <w:rPr>
                <w:rFonts w:ascii="Times New Roman"/>
                <w:b w:val="false"/>
                <w:i w:val="false"/>
                <w:color w:val="000000"/>
                <w:sz w:val="20"/>
              </w:rPr>
              <w:t>
1. Подготовка сырьевых компонентов</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2. Дробление и помол</w:t>
            </w:r>
          </w:p>
          <w:p>
            <w:pPr>
              <w:spacing w:after="20"/>
              <w:ind w:left="20"/>
              <w:jc w:val="both"/>
            </w:pPr>
            <w:r>
              <w:rPr>
                <w:rFonts w:ascii="Times New Roman"/>
                <w:b w:val="false"/>
                <w:i w:val="false"/>
                <w:color w:val="000000"/>
                <w:sz w:val="20"/>
              </w:rPr>
              <w:t>
</w:t>
            </w:r>
            <w:r>
              <w:rPr>
                <w:rFonts w:ascii="Times New Roman"/>
                <w:b w:val="false"/>
                <w:i w:val="false"/>
                <w:color w:val="000000"/>
                <w:sz w:val="20"/>
              </w:rPr>
              <w:t>3. Смешивание и формирование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заготовок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Кристаллизация (графитация)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Механическая обработка</w:t>
            </w:r>
          </w:p>
          <w:p>
            <w:pPr>
              <w:spacing w:after="20"/>
              <w:ind w:left="20"/>
              <w:jc w:val="both"/>
            </w:pPr>
            <w:r>
              <w:rPr>
                <w:rFonts w:ascii="Times New Roman"/>
                <w:b w:val="false"/>
                <w:i w:val="false"/>
                <w:color w:val="000000"/>
                <w:sz w:val="20"/>
              </w:rPr>
              <w:t>
10.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 w:id="493"/>
          <w:p>
            <w:pPr>
              <w:spacing w:after="20"/>
              <w:ind w:left="20"/>
              <w:jc w:val="both"/>
            </w:pPr>
            <w:r>
              <w:rPr>
                <w:rFonts w:ascii="Times New Roman"/>
                <w:b w:val="false"/>
                <w:i w:val="false"/>
                <w:color w:val="000000"/>
                <w:sz w:val="20"/>
              </w:rPr>
              <w:t>
1. Обжиг</w:t>
            </w:r>
          </w:p>
          <w:bookmarkEnd w:id="493"/>
          <w:p>
            <w:pPr>
              <w:spacing w:after="20"/>
              <w:ind w:left="20"/>
              <w:jc w:val="both"/>
            </w:pPr>
            <w:r>
              <w:rPr>
                <w:rFonts w:ascii="Times New Roman"/>
                <w:b w:val="false"/>
                <w:i w:val="false"/>
                <w:color w:val="000000"/>
                <w:sz w:val="20"/>
              </w:rPr>
              <w:t>
</w:t>
            </w:r>
            <w:r>
              <w:rPr>
                <w:rFonts w:ascii="Times New Roman"/>
                <w:b w:val="false"/>
                <w:i w:val="false"/>
                <w:color w:val="000000"/>
                <w:sz w:val="20"/>
              </w:rPr>
              <w:t>2. Кристаллизация (графитация)</w:t>
            </w:r>
          </w:p>
          <w:p>
            <w:pPr>
              <w:spacing w:after="20"/>
              <w:ind w:left="20"/>
              <w:jc w:val="both"/>
            </w:pPr>
            <w:r>
              <w:rPr>
                <w:rFonts w:ascii="Times New Roman"/>
                <w:b w:val="false"/>
                <w:i w:val="false"/>
                <w:color w:val="000000"/>
                <w:sz w:val="20"/>
              </w:rPr>
              <w:t>
3. Прессование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3801300000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Пасты углеродистые для электродов и аналогичные пасты для футеровки печей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Пасты углеродистые для электродов и аналогичные пасты для футеровки печей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494"/>
          <w:p>
            <w:pPr>
              <w:spacing w:after="20"/>
              <w:ind w:left="20"/>
              <w:jc w:val="both"/>
            </w:pPr>
            <w:r>
              <w:rPr>
                <w:rFonts w:ascii="Times New Roman"/>
                <w:b w:val="false"/>
                <w:i w:val="false"/>
                <w:color w:val="000000"/>
                <w:sz w:val="20"/>
              </w:rPr>
              <w:t>
1. Подготовка сырьевых компонентов</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2. Дозирование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Смешивание и подготовка пасты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Вакуумирование и дегазация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Формование и нанесение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Обжиг</w:t>
            </w:r>
          </w:p>
          <w:p>
            <w:pPr>
              <w:spacing w:after="20"/>
              <w:ind w:left="20"/>
              <w:jc w:val="both"/>
            </w:pPr>
            <w:r>
              <w:rPr>
                <w:rFonts w:ascii="Times New Roman"/>
                <w:b w:val="false"/>
                <w:i w:val="false"/>
                <w:color w:val="000000"/>
                <w:sz w:val="20"/>
              </w:rPr>
              <w:t>
</w:t>
            </w:r>
            <w:r>
              <w:rPr>
                <w:rFonts w:ascii="Times New Roman"/>
                <w:b w:val="false"/>
                <w:i w:val="false"/>
                <w:color w:val="000000"/>
                <w:sz w:val="20"/>
              </w:rPr>
              <w:t>8. Графитизация (для электродных паст)</w:t>
            </w:r>
          </w:p>
          <w:p>
            <w:pPr>
              <w:spacing w:after="20"/>
              <w:ind w:left="20"/>
              <w:jc w:val="both"/>
            </w:pPr>
            <w:r>
              <w:rPr>
                <w:rFonts w:ascii="Times New Roman"/>
                <w:b w:val="false"/>
                <w:i w:val="false"/>
                <w:color w:val="000000"/>
                <w:sz w:val="20"/>
              </w:rPr>
              <w:t>
9. Механическая обработка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4" w:id="495"/>
          <w:p>
            <w:pPr>
              <w:spacing w:after="20"/>
              <w:ind w:left="20"/>
              <w:jc w:val="both"/>
            </w:pPr>
            <w:r>
              <w:rPr>
                <w:rFonts w:ascii="Times New Roman"/>
                <w:b w:val="false"/>
                <w:i w:val="false"/>
                <w:color w:val="000000"/>
                <w:sz w:val="20"/>
              </w:rPr>
              <w:t>
1. Формование</w:t>
            </w:r>
          </w:p>
          <w:bookmarkEnd w:id="495"/>
          <w:p>
            <w:pPr>
              <w:spacing w:after="20"/>
              <w:ind w:left="20"/>
              <w:jc w:val="both"/>
            </w:pPr>
            <w:r>
              <w:rPr>
                <w:rFonts w:ascii="Times New Roman"/>
                <w:b w:val="false"/>
                <w:i w:val="false"/>
                <w:color w:val="000000"/>
                <w:sz w:val="20"/>
              </w:rPr>
              <w:t>
2. Термическая обработка (пропекание)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3801900009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полученные на основе графита или прочих форм углерода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полученные на основе графита или прочих форм углерода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 w:id="496"/>
          <w:p>
            <w:pPr>
              <w:spacing w:after="20"/>
              <w:ind w:left="20"/>
              <w:jc w:val="both"/>
            </w:pPr>
            <w:r>
              <w:rPr>
                <w:rFonts w:ascii="Times New Roman"/>
                <w:b w:val="false"/>
                <w:i w:val="false"/>
                <w:color w:val="000000"/>
                <w:sz w:val="20"/>
              </w:rPr>
              <w:t>
1. Подготовка сырьевых компонентов</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2. Дробление, измельчение и классификация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и дозирование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Термическая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Графитизация (если предусмотрено технологией)</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Обработка поверхности</w:t>
            </w:r>
          </w:p>
          <w:p>
            <w:pPr>
              <w:spacing w:after="20"/>
              <w:ind w:left="20"/>
              <w:jc w:val="both"/>
            </w:pPr>
            <w:r>
              <w:rPr>
                <w:rFonts w:ascii="Times New Roman"/>
                <w:b w:val="false"/>
                <w:i w:val="false"/>
                <w:color w:val="000000"/>
                <w:sz w:val="20"/>
              </w:rPr>
              <w:t>
10.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 w:id="497"/>
          <w:p>
            <w:pPr>
              <w:spacing w:after="20"/>
              <w:ind w:left="20"/>
              <w:jc w:val="both"/>
            </w:pPr>
            <w:r>
              <w:rPr>
                <w:rFonts w:ascii="Times New Roman"/>
                <w:b w:val="false"/>
                <w:i w:val="false"/>
                <w:color w:val="000000"/>
                <w:sz w:val="20"/>
              </w:rPr>
              <w:t>
1. Подготовка и дозирование компонентов</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2. Смешивание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Прессование</w:t>
            </w:r>
          </w:p>
          <w:p>
            <w:pPr>
              <w:spacing w:after="20"/>
              <w:ind w:left="20"/>
              <w:jc w:val="both"/>
            </w:pPr>
            <w:r>
              <w:rPr>
                <w:rFonts w:ascii="Times New Roman"/>
                <w:b w:val="false"/>
                <w:i w:val="false"/>
                <w:color w:val="000000"/>
                <w:sz w:val="20"/>
              </w:rPr>
              <w:t>
5. Термическая обработка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6806100008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шлаковата, минеральная силикатная вата и аналогичные минеральные ваты (включая их смеси), навалом, в листах или рулонах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Теплоизоляционные материалы на основе базальта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 w:id="498"/>
          <w:p>
            <w:pPr>
              <w:spacing w:after="20"/>
              <w:ind w:left="20"/>
              <w:jc w:val="both"/>
            </w:pPr>
            <w:r>
              <w:rPr>
                <w:rFonts w:ascii="Times New Roman"/>
                <w:b w:val="false"/>
                <w:i w:val="false"/>
                <w:color w:val="000000"/>
                <w:sz w:val="20"/>
              </w:rPr>
              <w:t>
1. Подготовка сырьевых компонентов</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2. Дробление и дозирование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Плавление шихты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Волокнообразование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Нанесение связующего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ковра (минполотна)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Термообработка (полимеризация)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Резка и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9. Ламинирование алюминиевой фольгой, стеклохолстом, крафт-бумагой (при необходимости)</w:t>
            </w:r>
          </w:p>
          <w:p>
            <w:pPr>
              <w:spacing w:after="20"/>
              <w:ind w:left="20"/>
              <w:jc w:val="both"/>
            </w:pPr>
            <w:r>
              <w:rPr>
                <w:rFonts w:ascii="Times New Roman"/>
                <w:b w:val="false"/>
                <w:i w:val="false"/>
                <w:color w:val="000000"/>
                <w:sz w:val="20"/>
              </w:rPr>
              <w:t>
10.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7" w:id="499"/>
          <w:p>
            <w:pPr>
              <w:spacing w:after="20"/>
              <w:ind w:left="20"/>
              <w:jc w:val="both"/>
            </w:pPr>
            <w:r>
              <w:rPr>
                <w:rFonts w:ascii="Times New Roman"/>
                <w:b w:val="false"/>
                <w:i w:val="false"/>
                <w:color w:val="000000"/>
                <w:sz w:val="20"/>
              </w:rPr>
              <w:t>
1. Нанесение связующего</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ковра (минполотна)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Термообработка (полимеризация)</w:t>
            </w:r>
          </w:p>
          <w:p>
            <w:pPr>
              <w:spacing w:after="20"/>
              <w:ind w:left="20"/>
              <w:jc w:val="both"/>
            </w:pPr>
            <w:r>
              <w:rPr>
                <w:rFonts w:ascii="Times New Roman"/>
                <w:b w:val="false"/>
                <w:i w:val="false"/>
                <w:color w:val="000000"/>
                <w:sz w:val="20"/>
              </w:rPr>
              <w:t>
4. Резка и раскрой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6806209000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вермикулит расслоенный, шлак вспененный и прочие вспученные минеральные продукты (включая их смеси)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вермикулит расслоенный, шлак вспененный и прочие вспученные минеральные продукты (включая их смеси)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 w:id="500"/>
          <w:p>
            <w:pPr>
              <w:spacing w:after="20"/>
              <w:ind w:left="20"/>
              <w:jc w:val="both"/>
            </w:pPr>
            <w:r>
              <w:rPr>
                <w:rFonts w:ascii="Times New Roman"/>
                <w:b w:val="false"/>
                <w:i w:val="false"/>
                <w:color w:val="000000"/>
                <w:sz w:val="20"/>
              </w:rPr>
              <w:t>
1. Подготовка сырьевых компонентов</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2. Дробление и сортировка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 сырья (если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4. Вспучивание / вспенивание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вспученного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Вторичная сортировка и фракционирование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Приготовление смесей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Формование (для гранулятов, плит, блоков,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9. Сушка и термообработка изделий (при наличии связующих)</w:t>
            </w:r>
          </w:p>
          <w:p>
            <w:pPr>
              <w:spacing w:after="20"/>
              <w:ind w:left="20"/>
              <w:jc w:val="both"/>
            </w:pPr>
            <w:r>
              <w:rPr>
                <w:rFonts w:ascii="Times New Roman"/>
                <w:b w:val="false"/>
                <w:i w:val="false"/>
                <w:color w:val="000000"/>
                <w:sz w:val="20"/>
              </w:rPr>
              <w:t>
10.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 w:id="501"/>
          <w:p>
            <w:pPr>
              <w:spacing w:after="20"/>
              <w:ind w:left="20"/>
              <w:jc w:val="both"/>
            </w:pPr>
            <w:r>
              <w:rPr>
                <w:rFonts w:ascii="Times New Roman"/>
                <w:b w:val="false"/>
                <w:i w:val="false"/>
                <w:color w:val="000000"/>
                <w:sz w:val="20"/>
              </w:rPr>
              <w:t>
1. Вспучивание / вспенивание сырья</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2. Охлаждение вспученного продукта</w:t>
            </w:r>
          </w:p>
          <w:p>
            <w:pPr>
              <w:spacing w:after="20"/>
              <w:ind w:left="20"/>
              <w:jc w:val="both"/>
            </w:pPr>
            <w:r>
              <w:rPr>
                <w:rFonts w:ascii="Times New Roman"/>
                <w:b w:val="false"/>
                <w:i w:val="false"/>
                <w:color w:val="000000"/>
                <w:sz w:val="20"/>
              </w:rPr>
              <w:t>
3. Вторичная сортировка и фракционирование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смеси и изделия из теплоизоляционных, звукоизоляционных или звукопоглощающих минеральных материалов, кроме изделий товарной позиций 6811 или 6812 или группы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смеси и изделия из теплоизоляционных, звукоизоляционных или звукопоглощающих минеральных материалов, кроме изделий товарной позиций 6811 или 6812 или группы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 w:id="502"/>
          <w:p>
            <w:pPr>
              <w:spacing w:after="20"/>
              <w:ind w:left="20"/>
              <w:jc w:val="both"/>
            </w:pPr>
            <w:r>
              <w:rPr>
                <w:rFonts w:ascii="Times New Roman"/>
                <w:b w:val="false"/>
                <w:i w:val="false"/>
                <w:color w:val="000000"/>
                <w:sz w:val="20"/>
              </w:rPr>
              <w:t>
1. Подготовка сырьевых компонентов</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фракционирование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связующего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Дозирование компонентов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Формование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7.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Термообработка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Механическая обработка и отделка</w:t>
            </w:r>
          </w:p>
          <w:p>
            <w:pPr>
              <w:spacing w:after="20"/>
              <w:ind w:left="20"/>
              <w:jc w:val="both"/>
            </w:pPr>
            <w:r>
              <w:rPr>
                <w:rFonts w:ascii="Times New Roman"/>
                <w:b w:val="false"/>
                <w:i w:val="false"/>
                <w:color w:val="000000"/>
                <w:sz w:val="20"/>
              </w:rPr>
              <w:t>
10.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 w:id="503"/>
          <w:p>
            <w:pPr>
              <w:spacing w:after="20"/>
              <w:ind w:left="20"/>
              <w:jc w:val="both"/>
            </w:pPr>
            <w:r>
              <w:rPr>
                <w:rFonts w:ascii="Times New Roman"/>
                <w:b w:val="false"/>
                <w:i w:val="false"/>
                <w:color w:val="000000"/>
                <w:sz w:val="20"/>
              </w:rPr>
              <w:t>
1. Смешивание</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w:t>
            </w:r>
          </w:p>
          <w:p>
            <w:pPr>
              <w:spacing w:after="20"/>
              <w:ind w:left="20"/>
              <w:jc w:val="both"/>
            </w:pPr>
            <w:r>
              <w:rPr>
                <w:rFonts w:ascii="Times New Roman"/>
                <w:b w:val="false"/>
                <w:i w:val="false"/>
                <w:color w:val="000000"/>
                <w:sz w:val="20"/>
              </w:rPr>
              <w:t>
3. Термическая обработка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асфальта или аналогичных материалов (например, из нефтяного битума или каменноугольного пека): в рулонах, материалы кровельные или облицовочные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асфальта или аналогичных материалов (например, из нефтяного битума или каменноугольного пека): в рулонах, материалы кровельные или облицовочные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 w:id="504"/>
          <w:p>
            <w:pPr>
              <w:spacing w:after="20"/>
              <w:ind w:left="20"/>
              <w:jc w:val="both"/>
            </w:pPr>
            <w:r>
              <w:rPr>
                <w:rFonts w:ascii="Times New Roman"/>
                <w:b w:val="false"/>
                <w:i w:val="false"/>
                <w:color w:val="000000"/>
                <w:sz w:val="20"/>
              </w:rPr>
              <w:t>
1. Подготовка сырьевых компонентов</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битумного вяжущего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основы (каркаса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Пропитка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Нанесение покровной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Резка на формат</w:t>
            </w:r>
          </w:p>
          <w:p>
            <w:pPr>
              <w:spacing w:after="20"/>
              <w:ind w:left="20"/>
              <w:jc w:val="both"/>
            </w:pPr>
            <w:r>
              <w:rPr>
                <w:rFonts w:ascii="Times New Roman"/>
                <w:b w:val="false"/>
                <w:i w:val="false"/>
                <w:color w:val="000000"/>
                <w:sz w:val="20"/>
              </w:rPr>
              <w:t>
</w:t>
            </w:r>
            <w:r>
              <w:rPr>
                <w:rFonts w:ascii="Times New Roman"/>
                <w:b w:val="false"/>
                <w:i w:val="false"/>
                <w:color w:val="000000"/>
                <w:sz w:val="20"/>
              </w:rPr>
              <w:t>8. Рулонирование</w:t>
            </w:r>
          </w:p>
          <w:p>
            <w:pPr>
              <w:spacing w:after="20"/>
              <w:ind w:left="20"/>
              <w:jc w:val="both"/>
            </w:pPr>
            <w:r>
              <w:rPr>
                <w:rFonts w:ascii="Times New Roman"/>
                <w:b w:val="false"/>
                <w:i w:val="false"/>
                <w:color w:val="000000"/>
                <w:sz w:val="20"/>
              </w:rPr>
              <w:t>
9. Пакетирование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0" w:id="505"/>
          <w:p>
            <w:pPr>
              <w:spacing w:after="20"/>
              <w:ind w:left="20"/>
              <w:jc w:val="both"/>
            </w:pPr>
            <w:r>
              <w:rPr>
                <w:rFonts w:ascii="Times New Roman"/>
                <w:b w:val="false"/>
                <w:i w:val="false"/>
                <w:color w:val="000000"/>
                <w:sz w:val="20"/>
              </w:rPr>
              <w:t>
1. Подготовка сырьевых компонентов</w:t>
            </w:r>
          </w:p>
          <w:bookmarkEnd w:id="505"/>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битумного вяжущего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основы (каркаса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Пропитка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Нанесение покровной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w:t>
            </w:r>
          </w:p>
          <w:p>
            <w:pPr>
              <w:spacing w:after="20"/>
              <w:ind w:left="20"/>
              <w:jc w:val="both"/>
            </w:pPr>
            <w:r>
              <w:rPr>
                <w:rFonts w:ascii="Times New Roman"/>
                <w:b w:val="false"/>
                <w:i w:val="false"/>
                <w:color w:val="000000"/>
                <w:sz w:val="20"/>
              </w:rPr>
              <w:t>
7. Резка на формат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асфальта или аналогичных материалов (например, из нефтяного битума или каменноугольного пека): в рулонах, материалы кровельные или облицовочные,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асфальта или аналогичных материалов (например, из нефтяного битума или каменноугольного пека): в рулонах, материалы кровельные или облицовочные,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 w:id="506"/>
          <w:p>
            <w:pPr>
              <w:spacing w:after="20"/>
              <w:ind w:left="20"/>
              <w:jc w:val="both"/>
            </w:pPr>
            <w:r>
              <w:rPr>
                <w:rFonts w:ascii="Times New Roman"/>
                <w:b w:val="false"/>
                <w:i w:val="false"/>
                <w:color w:val="000000"/>
                <w:sz w:val="20"/>
              </w:rPr>
              <w:t>
1. Подготовка сырьевых компонентов</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битумного вяжущего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основы (каркаса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Пропитка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Нанесение покровной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Резка на формат</w:t>
            </w:r>
          </w:p>
          <w:p>
            <w:pPr>
              <w:spacing w:after="20"/>
              <w:ind w:left="20"/>
              <w:jc w:val="both"/>
            </w:pPr>
            <w:r>
              <w:rPr>
                <w:rFonts w:ascii="Times New Roman"/>
                <w:b w:val="false"/>
                <w:i w:val="false"/>
                <w:color w:val="000000"/>
                <w:sz w:val="20"/>
              </w:rPr>
              <w:t>
</w:t>
            </w:r>
            <w:r>
              <w:rPr>
                <w:rFonts w:ascii="Times New Roman"/>
                <w:b w:val="false"/>
                <w:i w:val="false"/>
                <w:color w:val="000000"/>
                <w:sz w:val="20"/>
              </w:rPr>
              <w:t>8. Рулонирование</w:t>
            </w:r>
          </w:p>
          <w:p>
            <w:pPr>
              <w:spacing w:after="20"/>
              <w:ind w:left="20"/>
              <w:jc w:val="both"/>
            </w:pPr>
            <w:r>
              <w:rPr>
                <w:rFonts w:ascii="Times New Roman"/>
                <w:b w:val="false"/>
                <w:i w:val="false"/>
                <w:color w:val="000000"/>
                <w:sz w:val="20"/>
              </w:rPr>
              <w:t>
9. Пакетирование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 w:id="507"/>
          <w:p>
            <w:pPr>
              <w:spacing w:after="20"/>
              <w:ind w:left="20"/>
              <w:jc w:val="both"/>
            </w:pPr>
            <w:r>
              <w:rPr>
                <w:rFonts w:ascii="Times New Roman"/>
                <w:b w:val="false"/>
                <w:i w:val="false"/>
                <w:color w:val="000000"/>
                <w:sz w:val="20"/>
              </w:rPr>
              <w:t>
1. Подготовка сырьевых компонентов</w:t>
            </w:r>
          </w:p>
          <w:bookmarkEnd w:id="507"/>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битумного вяжущего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основы (каркаса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Пропитка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Нанесение покровной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w:t>
            </w:r>
          </w:p>
          <w:p>
            <w:pPr>
              <w:spacing w:after="20"/>
              <w:ind w:left="20"/>
              <w:jc w:val="both"/>
            </w:pPr>
            <w:r>
              <w:rPr>
                <w:rFonts w:ascii="Times New Roman"/>
                <w:b w:val="false"/>
                <w:i w:val="false"/>
                <w:color w:val="000000"/>
                <w:sz w:val="20"/>
              </w:rPr>
              <w:t>
7. Резка на формат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асфальта или аналогичных материалов (например, из нефтяного битума или каменноугольного пека)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асфальта или аналогичных материалов (например, из нефтяного битума или каменноугольного пека)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 w:id="508"/>
          <w:p>
            <w:pPr>
              <w:spacing w:after="20"/>
              <w:ind w:left="20"/>
              <w:jc w:val="both"/>
            </w:pPr>
            <w:r>
              <w:rPr>
                <w:rFonts w:ascii="Times New Roman"/>
                <w:b w:val="false"/>
                <w:i w:val="false"/>
                <w:color w:val="000000"/>
                <w:sz w:val="20"/>
              </w:rPr>
              <w:t>
1. Подготовка сырьевых компонентов</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2. Плавление и подготовка битумного или пекового связующего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минеральных наполнителей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Дозирование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Смешивание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Формование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Охлаждение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Механическая обработка</w:t>
            </w:r>
          </w:p>
          <w:p>
            <w:pPr>
              <w:spacing w:after="20"/>
              <w:ind w:left="20"/>
              <w:jc w:val="both"/>
            </w:pPr>
            <w:r>
              <w:rPr>
                <w:rFonts w:ascii="Times New Roman"/>
                <w:b w:val="false"/>
                <w:i w:val="false"/>
                <w:color w:val="000000"/>
                <w:sz w:val="20"/>
              </w:rPr>
              <w:t>
9.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8" w:id="509"/>
          <w:p>
            <w:pPr>
              <w:spacing w:after="20"/>
              <w:ind w:left="20"/>
              <w:jc w:val="both"/>
            </w:pPr>
            <w:r>
              <w:rPr>
                <w:rFonts w:ascii="Times New Roman"/>
                <w:b w:val="false"/>
                <w:i w:val="false"/>
                <w:color w:val="000000"/>
                <w:sz w:val="20"/>
              </w:rPr>
              <w:t>
1. Смешивание компонентов</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 изделий</w:t>
            </w:r>
          </w:p>
          <w:p>
            <w:pPr>
              <w:spacing w:after="20"/>
              <w:ind w:left="20"/>
              <w:jc w:val="both"/>
            </w:pPr>
            <w:r>
              <w:rPr>
                <w:rFonts w:ascii="Times New Roman"/>
                <w:b w:val="false"/>
                <w:i w:val="false"/>
                <w:color w:val="000000"/>
                <w:sz w:val="20"/>
              </w:rPr>
              <w:t>
3. Охлаждение изделий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6812991000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асбестовое обработанное; смеси на основе асбеста или асбеста и карбоната магния: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асбестовое обработанное; смеси на основе асбеста или асбеста и карбоната магния: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 w:id="510"/>
          <w:p>
            <w:pPr>
              <w:spacing w:after="20"/>
              <w:ind w:left="20"/>
              <w:jc w:val="both"/>
            </w:pPr>
            <w:r>
              <w:rPr>
                <w:rFonts w:ascii="Times New Roman"/>
                <w:b w:val="false"/>
                <w:i w:val="false"/>
                <w:color w:val="000000"/>
                <w:sz w:val="20"/>
              </w:rPr>
              <w:t>
1. Дробление/измельчение</w:t>
            </w:r>
          </w:p>
          <w:bookmarkEnd w:id="510"/>
          <w:p>
            <w:pPr>
              <w:spacing w:after="20"/>
              <w:ind w:left="20"/>
              <w:jc w:val="both"/>
            </w:pPr>
            <w:r>
              <w:rPr>
                <w:rFonts w:ascii="Times New Roman"/>
                <w:b w:val="false"/>
                <w:i w:val="false"/>
                <w:color w:val="000000"/>
                <w:sz w:val="20"/>
              </w:rPr>
              <w:t>
</w:t>
            </w:r>
            <w:r>
              <w:rPr>
                <w:rFonts w:ascii="Times New Roman"/>
                <w:b w:val="false"/>
                <w:i w:val="false"/>
                <w:color w:val="000000"/>
                <w:sz w:val="20"/>
              </w:rPr>
              <w:t>2.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Смешение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Переплетение асбестовых нитей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Армирование волокна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Прядение/валяние/кручение/плетение;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Ткачество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8. Мокрая распушка (для бумаги)</w:t>
            </w:r>
          </w:p>
          <w:p>
            <w:pPr>
              <w:spacing w:after="20"/>
              <w:ind w:left="20"/>
              <w:jc w:val="both"/>
            </w:pPr>
            <w:r>
              <w:rPr>
                <w:rFonts w:ascii="Times New Roman"/>
                <w:b w:val="false"/>
                <w:i w:val="false"/>
                <w:color w:val="000000"/>
                <w:sz w:val="20"/>
              </w:rPr>
              <w:t>
</w:t>
            </w:r>
            <w:r>
              <w:rPr>
                <w:rFonts w:ascii="Times New Roman"/>
                <w:b w:val="false"/>
                <w:i w:val="false"/>
                <w:color w:val="000000"/>
                <w:sz w:val="20"/>
              </w:rPr>
              <w:t>9. Диспергирование (наполнитель)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10. Формование</w:t>
            </w:r>
          </w:p>
          <w:p>
            <w:pPr>
              <w:spacing w:after="20"/>
              <w:ind w:left="20"/>
              <w:jc w:val="both"/>
            </w:pPr>
            <w:r>
              <w:rPr>
                <w:rFonts w:ascii="Times New Roman"/>
                <w:b w:val="false"/>
                <w:i w:val="false"/>
                <w:color w:val="000000"/>
                <w:sz w:val="20"/>
              </w:rPr>
              <w:t>
11. Сушка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0" w:id="511"/>
          <w:p>
            <w:pPr>
              <w:spacing w:after="20"/>
              <w:ind w:left="20"/>
              <w:jc w:val="both"/>
            </w:pPr>
            <w:r>
              <w:rPr>
                <w:rFonts w:ascii="Times New Roman"/>
                <w:b w:val="false"/>
                <w:i w:val="false"/>
                <w:color w:val="000000"/>
                <w:sz w:val="20"/>
              </w:rPr>
              <w:t>
1. Дробление/измельчение</w:t>
            </w:r>
          </w:p>
          <w:bookmarkEnd w:id="511"/>
          <w:p>
            <w:pPr>
              <w:spacing w:after="20"/>
              <w:ind w:left="20"/>
              <w:jc w:val="both"/>
            </w:pPr>
            <w:r>
              <w:rPr>
                <w:rFonts w:ascii="Times New Roman"/>
                <w:b w:val="false"/>
                <w:i w:val="false"/>
                <w:color w:val="000000"/>
                <w:sz w:val="20"/>
              </w:rPr>
              <w:t>
</w:t>
            </w:r>
            <w:r>
              <w:rPr>
                <w:rFonts w:ascii="Times New Roman"/>
                <w:b w:val="false"/>
                <w:i w:val="false"/>
                <w:color w:val="000000"/>
                <w:sz w:val="20"/>
              </w:rPr>
              <w:t>2. Армирование волокна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Ткачество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w:t>
            </w:r>
          </w:p>
          <w:p>
            <w:pPr>
              <w:spacing w:after="20"/>
              <w:ind w:left="20"/>
              <w:jc w:val="both"/>
            </w:pPr>
            <w:r>
              <w:rPr>
                <w:rFonts w:ascii="Times New Roman"/>
                <w:b w:val="false"/>
                <w:i w:val="false"/>
                <w:color w:val="000000"/>
                <w:sz w:val="20"/>
              </w:rPr>
              <w:t>
5. Сушка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6812999001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асбест.обраб.;смеси на основе асбеста или асбеста и карбоната магния; изд.из этих смесей или из асбеста (нити ткани одежда гол.уборы обувь прокл., армир.или неармир. кр.6811 или 6813: пряжа и нити; веревки и шнуры, плетеные или неплетеные; ткани и трикотажные материалы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асбест.обраб.;смеси на основе асбеста или асбеста и карбоната магния; изд.из этих смесей или из асбеста (нити ткани одежда гол.уборы обувь прокл., армир.или неармир. кр.6811 или 6813: пряжа и нити; веревки и шнуры, плетеные или неплетеные; ткани и трикотажные материалы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4" w:id="512"/>
          <w:p>
            <w:pPr>
              <w:spacing w:after="20"/>
              <w:ind w:left="20"/>
              <w:jc w:val="both"/>
            </w:pPr>
            <w:r>
              <w:rPr>
                <w:rFonts w:ascii="Times New Roman"/>
                <w:b w:val="false"/>
                <w:i w:val="false"/>
                <w:color w:val="000000"/>
                <w:sz w:val="20"/>
              </w:rPr>
              <w:t>
1. Дробление/измельчение</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2.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Смешение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Переплетение асбестовых нитей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Армирование волокна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Прядение/валяние/кручение/плетение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Ткачество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8. Мокрая распушка (для бумаги)</w:t>
            </w:r>
          </w:p>
          <w:p>
            <w:pPr>
              <w:spacing w:after="20"/>
              <w:ind w:left="20"/>
              <w:jc w:val="both"/>
            </w:pPr>
            <w:r>
              <w:rPr>
                <w:rFonts w:ascii="Times New Roman"/>
                <w:b w:val="false"/>
                <w:i w:val="false"/>
                <w:color w:val="000000"/>
                <w:sz w:val="20"/>
              </w:rPr>
              <w:t>
</w:t>
            </w:r>
            <w:r>
              <w:rPr>
                <w:rFonts w:ascii="Times New Roman"/>
                <w:b w:val="false"/>
                <w:i w:val="false"/>
                <w:color w:val="000000"/>
                <w:sz w:val="20"/>
              </w:rPr>
              <w:t>9. Диспергирование (наполнитель)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10. Формование</w:t>
            </w:r>
          </w:p>
          <w:p>
            <w:pPr>
              <w:spacing w:after="20"/>
              <w:ind w:left="20"/>
              <w:jc w:val="both"/>
            </w:pPr>
            <w:r>
              <w:rPr>
                <w:rFonts w:ascii="Times New Roman"/>
                <w:b w:val="false"/>
                <w:i w:val="false"/>
                <w:color w:val="000000"/>
                <w:sz w:val="20"/>
              </w:rPr>
              <w:t>
11. Сушка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4" w:id="513"/>
          <w:p>
            <w:pPr>
              <w:spacing w:after="20"/>
              <w:ind w:left="20"/>
              <w:jc w:val="both"/>
            </w:pPr>
            <w:r>
              <w:rPr>
                <w:rFonts w:ascii="Times New Roman"/>
                <w:b w:val="false"/>
                <w:i w:val="false"/>
                <w:color w:val="000000"/>
                <w:sz w:val="20"/>
              </w:rPr>
              <w:t>
1. Дробление/измельчение</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2. Армирование волокна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Ткачество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w:t>
            </w:r>
          </w:p>
          <w:p>
            <w:pPr>
              <w:spacing w:after="20"/>
              <w:ind w:left="20"/>
              <w:jc w:val="both"/>
            </w:pPr>
            <w:r>
              <w:rPr>
                <w:rFonts w:ascii="Times New Roman"/>
                <w:b w:val="false"/>
                <w:i w:val="false"/>
                <w:color w:val="000000"/>
                <w:sz w:val="20"/>
              </w:rPr>
              <w:t>
5. Сушка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6812999008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смеси на основе асбеста или асбеста и карбоната магния или из асбеста (например, нити, ткани, одежда, головные уборы, обувь, прокладки), армированные или неармированные, кроме товаров товарной позиции 6811 или 6813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смеси на основе асбеста или асбеста и карбоната магния или из асбеста (например, нити, ткани, одежда, головные уборы, обувь, прокладки), армированные или неармированные, кроме товаров товарной позиции 6811 или 6813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 w:id="514"/>
          <w:p>
            <w:pPr>
              <w:spacing w:after="20"/>
              <w:ind w:left="20"/>
              <w:jc w:val="both"/>
            </w:pPr>
            <w:r>
              <w:rPr>
                <w:rFonts w:ascii="Times New Roman"/>
                <w:b w:val="false"/>
                <w:i w:val="false"/>
                <w:color w:val="000000"/>
                <w:sz w:val="20"/>
              </w:rPr>
              <w:t>
1. Дробление/измельчение</w:t>
            </w:r>
          </w:p>
          <w:bookmarkEnd w:id="514"/>
          <w:p>
            <w:pPr>
              <w:spacing w:after="20"/>
              <w:ind w:left="20"/>
              <w:jc w:val="both"/>
            </w:pPr>
            <w:r>
              <w:rPr>
                <w:rFonts w:ascii="Times New Roman"/>
                <w:b w:val="false"/>
                <w:i w:val="false"/>
                <w:color w:val="000000"/>
                <w:sz w:val="20"/>
              </w:rPr>
              <w:t>
</w:t>
            </w:r>
            <w:r>
              <w:rPr>
                <w:rFonts w:ascii="Times New Roman"/>
                <w:b w:val="false"/>
                <w:i w:val="false"/>
                <w:color w:val="000000"/>
                <w:sz w:val="20"/>
              </w:rPr>
              <w:t>2.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Смешение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Переплетение асбестовых нитей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Армирование волокна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Прядение/валяние/кручение/плетение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Ткачество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8. Мокрая распушка (для бумаги)</w:t>
            </w:r>
          </w:p>
          <w:p>
            <w:pPr>
              <w:spacing w:after="20"/>
              <w:ind w:left="20"/>
              <w:jc w:val="both"/>
            </w:pPr>
            <w:r>
              <w:rPr>
                <w:rFonts w:ascii="Times New Roman"/>
                <w:b w:val="false"/>
                <w:i w:val="false"/>
                <w:color w:val="000000"/>
                <w:sz w:val="20"/>
              </w:rPr>
              <w:t>
</w:t>
            </w:r>
            <w:r>
              <w:rPr>
                <w:rFonts w:ascii="Times New Roman"/>
                <w:b w:val="false"/>
                <w:i w:val="false"/>
                <w:color w:val="000000"/>
                <w:sz w:val="20"/>
              </w:rPr>
              <w:t>9. Диспергирование (наполнитель)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10. Формование</w:t>
            </w:r>
          </w:p>
          <w:p>
            <w:pPr>
              <w:spacing w:after="20"/>
              <w:ind w:left="20"/>
              <w:jc w:val="both"/>
            </w:pPr>
            <w:r>
              <w:rPr>
                <w:rFonts w:ascii="Times New Roman"/>
                <w:b w:val="false"/>
                <w:i w:val="false"/>
                <w:color w:val="000000"/>
                <w:sz w:val="20"/>
              </w:rPr>
              <w:t>
11. Сушка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8" w:id="515"/>
          <w:p>
            <w:pPr>
              <w:spacing w:after="20"/>
              <w:ind w:left="20"/>
              <w:jc w:val="both"/>
            </w:pPr>
            <w:r>
              <w:rPr>
                <w:rFonts w:ascii="Times New Roman"/>
                <w:b w:val="false"/>
                <w:i w:val="false"/>
                <w:color w:val="000000"/>
                <w:sz w:val="20"/>
              </w:rPr>
              <w:t>
1. Дробление/измельчение</w:t>
            </w:r>
          </w:p>
          <w:bookmarkEnd w:id="515"/>
          <w:p>
            <w:pPr>
              <w:spacing w:after="20"/>
              <w:ind w:left="20"/>
              <w:jc w:val="both"/>
            </w:pPr>
            <w:r>
              <w:rPr>
                <w:rFonts w:ascii="Times New Roman"/>
                <w:b w:val="false"/>
                <w:i w:val="false"/>
                <w:color w:val="000000"/>
                <w:sz w:val="20"/>
              </w:rPr>
              <w:t>
</w:t>
            </w:r>
            <w:r>
              <w:rPr>
                <w:rFonts w:ascii="Times New Roman"/>
                <w:b w:val="false"/>
                <w:i w:val="false"/>
                <w:color w:val="000000"/>
                <w:sz w:val="20"/>
              </w:rPr>
              <w:t>2. Армирование волокна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Ткачество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w:t>
            </w:r>
          </w:p>
          <w:p>
            <w:pPr>
              <w:spacing w:after="20"/>
              <w:ind w:left="20"/>
              <w:jc w:val="both"/>
            </w:pPr>
            <w:r>
              <w:rPr>
                <w:rFonts w:ascii="Times New Roman"/>
                <w:b w:val="false"/>
                <w:i w:val="false"/>
                <w:color w:val="000000"/>
                <w:sz w:val="20"/>
              </w:rPr>
              <w:t>
5. Сушка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6812999008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смеси на основе асбеста или асбеста и карбоната магния или из асбеста (например, нити, ткани, одежда, головные уборы, обувь, прокладки), армированные или неармированные, кроме товаров товарной позиции 6811 или 6813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 асбестовый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 w:id="516"/>
          <w:p>
            <w:pPr>
              <w:spacing w:after="20"/>
              <w:ind w:left="20"/>
              <w:jc w:val="both"/>
            </w:pPr>
            <w:r>
              <w:rPr>
                <w:rFonts w:ascii="Times New Roman"/>
                <w:b w:val="false"/>
                <w:i w:val="false"/>
                <w:color w:val="000000"/>
                <w:sz w:val="20"/>
              </w:rPr>
              <w:t>
1. Подготовка сырьевых компонентов</w:t>
            </w:r>
          </w:p>
          <w:bookmarkEnd w:id="516"/>
          <w:p>
            <w:pPr>
              <w:spacing w:after="20"/>
              <w:ind w:left="20"/>
              <w:jc w:val="both"/>
            </w:pPr>
            <w:r>
              <w:rPr>
                <w:rFonts w:ascii="Times New Roman"/>
                <w:b w:val="false"/>
                <w:i w:val="false"/>
                <w:color w:val="000000"/>
                <w:sz w:val="20"/>
              </w:rPr>
              <w:t>
</w:t>
            </w:r>
            <w:r>
              <w:rPr>
                <w:rFonts w:ascii="Times New Roman"/>
                <w:b w:val="false"/>
                <w:i w:val="false"/>
                <w:color w:val="000000"/>
                <w:sz w:val="20"/>
              </w:rPr>
              <w:t>2. Распушение и подготовка асбестового волокна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асбестовой массы (суспензии)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Резка и форматирование</w:t>
            </w:r>
          </w:p>
          <w:p>
            <w:pPr>
              <w:spacing w:after="20"/>
              <w:ind w:left="20"/>
              <w:jc w:val="both"/>
            </w:pPr>
            <w:r>
              <w:rPr>
                <w:rFonts w:ascii="Times New Roman"/>
                <w:b w:val="false"/>
                <w:i w:val="false"/>
                <w:color w:val="000000"/>
                <w:sz w:val="20"/>
              </w:rPr>
              <w:t>
8.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9" w:id="517"/>
          <w:p>
            <w:pPr>
              <w:spacing w:after="20"/>
              <w:ind w:left="20"/>
              <w:jc w:val="both"/>
            </w:pPr>
            <w:r>
              <w:rPr>
                <w:rFonts w:ascii="Times New Roman"/>
                <w:b w:val="false"/>
                <w:i w:val="false"/>
                <w:color w:val="000000"/>
                <w:sz w:val="20"/>
              </w:rPr>
              <w:t>
1. Формование полотна</w:t>
            </w:r>
          </w:p>
          <w:bookmarkEnd w:id="517"/>
          <w:p>
            <w:pPr>
              <w:spacing w:after="20"/>
              <w:ind w:left="20"/>
              <w:jc w:val="both"/>
            </w:pPr>
            <w:r>
              <w:rPr>
                <w:rFonts w:ascii="Times New Roman"/>
                <w:b w:val="false"/>
                <w:i w:val="false"/>
                <w:color w:val="000000"/>
                <w:sz w:val="20"/>
              </w:rPr>
              <w:t>
</w:t>
            </w:r>
            <w:r>
              <w:rPr>
                <w:rFonts w:ascii="Times New Roman"/>
                <w:b w:val="false"/>
                <w:i w:val="false"/>
                <w:color w:val="000000"/>
                <w:sz w:val="20"/>
              </w:rPr>
              <w:t>2.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w:t>
            </w:r>
          </w:p>
          <w:p>
            <w:pPr>
              <w:spacing w:after="20"/>
              <w:ind w:left="20"/>
              <w:jc w:val="both"/>
            </w:pPr>
            <w:r>
              <w:rPr>
                <w:rFonts w:ascii="Times New Roman"/>
                <w:b w:val="false"/>
                <w:i w:val="false"/>
                <w:color w:val="000000"/>
                <w:sz w:val="20"/>
              </w:rPr>
              <w:t>
4. Резка и форматирование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6813200009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Фрикционные материалы и изделия из них(листы, рулоны, ленты, сегменты, диски, шаибы, прокладки) несмонтированные, используемые для тормозов, сц еплений или аналогичных устройств содержащие асбест:прочие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Фрикционные материалы и изделия из них(листы, рулоны, ленты, сегменты, диски, шаибы, прокладки) несмонтированные, используемые для тормозов, сц еплений или аналогичных устройств содержащие асбест:прочие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2" w:id="518"/>
          <w:p>
            <w:pPr>
              <w:spacing w:after="20"/>
              <w:ind w:left="20"/>
              <w:jc w:val="both"/>
            </w:pPr>
            <w:r>
              <w:rPr>
                <w:rFonts w:ascii="Times New Roman"/>
                <w:b w:val="false"/>
                <w:i w:val="false"/>
                <w:color w:val="000000"/>
                <w:sz w:val="20"/>
              </w:rPr>
              <w:t>
1. Подготовка сырьевых компонентов</w:t>
            </w:r>
          </w:p>
          <w:bookmarkEnd w:id="518"/>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асбестового волокна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наполнителей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Дозирование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Смешивание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Формование полуфабриката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Первичная сушка / удаление летучих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Механическая обработка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Пропитка и дополнительная обработка (при необходимости)</w:t>
            </w:r>
          </w:p>
          <w:p>
            <w:pPr>
              <w:spacing w:after="20"/>
              <w:ind w:left="20"/>
              <w:jc w:val="both"/>
            </w:pPr>
            <w:r>
              <w:rPr>
                <w:rFonts w:ascii="Times New Roman"/>
                <w:b w:val="false"/>
                <w:i w:val="false"/>
                <w:color w:val="000000"/>
                <w:sz w:val="20"/>
              </w:rPr>
              <w:t>
12.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3" w:id="519"/>
          <w:p>
            <w:pPr>
              <w:spacing w:after="20"/>
              <w:ind w:left="20"/>
              <w:jc w:val="both"/>
            </w:pPr>
            <w:r>
              <w:rPr>
                <w:rFonts w:ascii="Times New Roman"/>
                <w:b w:val="false"/>
                <w:i w:val="false"/>
                <w:color w:val="000000"/>
                <w:sz w:val="20"/>
              </w:rPr>
              <w:t>
1. Формование полуфабриката</w:t>
            </w:r>
          </w:p>
          <w:bookmarkEnd w:id="519"/>
          <w:p>
            <w:pPr>
              <w:spacing w:after="20"/>
              <w:ind w:left="20"/>
              <w:jc w:val="both"/>
            </w:pPr>
            <w:r>
              <w:rPr>
                <w:rFonts w:ascii="Times New Roman"/>
                <w:b w:val="false"/>
                <w:i w:val="false"/>
                <w:color w:val="000000"/>
                <w:sz w:val="20"/>
              </w:rPr>
              <w:t>
</w:t>
            </w:r>
            <w:r>
              <w:rPr>
                <w:rFonts w:ascii="Times New Roman"/>
                <w:b w:val="false"/>
                <w:i w:val="false"/>
                <w:color w:val="000000"/>
                <w:sz w:val="20"/>
              </w:rPr>
              <w:t>2.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Охлаждение</w:t>
            </w:r>
          </w:p>
          <w:p>
            <w:pPr>
              <w:spacing w:after="20"/>
              <w:ind w:left="20"/>
              <w:jc w:val="both"/>
            </w:pPr>
            <w:r>
              <w:rPr>
                <w:rFonts w:ascii="Times New Roman"/>
                <w:b w:val="false"/>
                <w:i w:val="false"/>
                <w:color w:val="000000"/>
                <w:sz w:val="20"/>
              </w:rPr>
              <w:t>
4. Механическая обработка изделий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6813890009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фрикционные материалы и изделия из них(листы рулоны ленты сегменты диски шаибы прокладки) несмонтированные, используемые для тормозов, сц еплений или аналогичных устройств не содерж.асбест прочие: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фрикционные материалы и изделия из них(листы рулоны ленты сегменты диски шаибы прокладки) несмонтированные, используемые для тормозов, сц еплений или аналогичных устройств не содерж.асбест прочие: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6" w:id="520"/>
          <w:p>
            <w:pPr>
              <w:spacing w:after="20"/>
              <w:ind w:left="20"/>
              <w:jc w:val="both"/>
            </w:pPr>
            <w:r>
              <w:rPr>
                <w:rFonts w:ascii="Times New Roman"/>
                <w:b w:val="false"/>
                <w:i w:val="false"/>
                <w:color w:val="000000"/>
                <w:sz w:val="20"/>
              </w:rPr>
              <w:t>
1. Подготовка сырьевых компонентов</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фрикционной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 полуфабрикатов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Дополнительная обработка (при необходимости)</w:t>
            </w:r>
          </w:p>
          <w:p>
            <w:pPr>
              <w:spacing w:after="20"/>
              <w:ind w:left="20"/>
              <w:jc w:val="both"/>
            </w:pPr>
            <w:r>
              <w:rPr>
                <w:rFonts w:ascii="Times New Roman"/>
                <w:b w:val="false"/>
                <w:i w:val="false"/>
                <w:color w:val="000000"/>
                <w:sz w:val="20"/>
              </w:rPr>
              <w:t>
7. Сушка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2" w:id="521"/>
          <w:p>
            <w:pPr>
              <w:spacing w:after="20"/>
              <w:ind w:left="20"/>
              <w:jc w:val="both"/>
            </w:pPr>
            <w:r>
              <w:rPr>
                <w:rFonts w:ascii="Times New Roman"/>
                <w:b w:val="false"/>
                <w:i w:val="false"/>
                <w:color w:val="000000"/>
                <w:sz w:val="20"/>
              </w:rPr>
              <w:t>
1. Термообработка</w:t>
            </w:r>
          </w:p>
          <w:bookmarkEnd w:id="521"/>
          <w:p>
            <w:pPr>
              <w:spacing w:after="20"/>
              <w:ind w:left="20"/>
              <w:jc w:val="both"/>
            </w:pPr>
            <w:r>
              <w:rPr>
                <w:rFonts w:ascii="Times New Roman"/>
                <w:b w:val="false"/>
                <w:i w:val="false"/>
                <w:color w:val="000000"/>
                <w:sz w:val="20"/>
              </w:rPr>
              <w:t>
</w:t>
            </w:r>
            <w:r>
              <w:rPr>
                <w:rFonts w:ascii="Times New Roman"/>
                <w:b w:val="false"/>
                <w:i w:val="false"/>
                <w:color w:val="000000"/>
                <w:sz w:val="20"/>
              </w:rPr>
              <w:t>2. Механическая обработка</w:t>
            </w:r>
          </w:p>
          <w:p>
            <w:pPr>
              <w:spacing w:after="20"/>
              <w:ind w:left="20"/>
              <w:jc w:val="both"/>
            </w:pPr>
            <w:r>
              <w:rPr>
                <w:rFonts w:ascii="Times New Roman"/>
                <w:b w:val="false"/>
                <w:i w:val="false"/>
                <w:color w:val="000000"/>
                <w:sz w:val="20"/>
              </w:rPr>
              <w:t>
3. Сушка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6815109008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графита или прочих углеродистых материалов, не используемые в электротехнике: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графита или прочих углеродистых материалов, не используемые в электротехнике: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4" w:id="522"/>
          <w:p>
            <w:pPr>
              <w:spacing w:after="20"/>
              <w:ind w:left="20"/>
              <w:jc w:val="both"/>
            </w:pPr>
            <w:r>
              <w:rPr>
                <w:rFonts w:ascii="Times New Roman"/>
                <w:b w:val="false"/>
                <w:i w:val="false"/>
                <w:color w:val="000000"/>
                <w:sz w:val="20"/>
              </w:rPr>
              <w:t>
1. Подготовка сырьевых компонентов</w:t>
            </w:r>
          </w:p>
          <w:bookmarkEnd w:id="522"/>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Механическая обработка</w:t>
            </w:r>
          </w:p>
          <w:p>
            <w:pPr>
              <w:spacing w:after="20"/>
              <w:ind w:left="20"/>
              <w:jc w:val="both"/>
            </w:pPr>
            <w:r>
              <w:rPr>
                <w:rFonts w:ascii="Times New Roman"/>
                <w:b w:val="false"/>
                <w:i w:val="false"/>
                <w:color w:val="000000"/>
                <w:sz w:val="20"/>
              </w:rPr>
              <w:t>
6. .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9" w:id="523"/>
          <w:p>
            <w:pPr>
              <w:spacing w:after="20"/>
              <w:ind w:left="20"/>
              <w:jc w:val="both"/>
            </w:pPr>
            <w:r>
              <w:rPr>
                <w:rFonts w:ascii="Times New Roman"/>
                <w:b w:val="false"/>
                <w:i w:val="false"/>
                <w:color w:val="000000"/>
                <w:sz w:val="20"/>
              </w:rPr>
              <w:t>
1. Отделка</w:t>
            </w:r>
          </w:p>
          <w:bookmarkEnd w:id="523"/>
          <w:p>
            <w:pPr>
              <w:spacing w:after="20"/>
              <w:ind w:left="20"/>
              <w:jc w:val="both"/>
            </w:pPr>
            <w:r>
              <w:rPr>
                <w:rFonts w:ascii="Times New Roman"/>
                <w:b w:val="false"/>
                <w:i w:val="false"/>
                <w:color w:val="000000"/>
                <w:sz w:val="20"/>
              </w:rPr>
              <w:t>
2. Полировка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6815130000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камня или других минеральных веществ (включая углеродные волокна, изделия из углеродных волокон и изделия из торфа), в другом месте не поименованные или не включенные: углеродные волокна; изделия из углеродных волокон, не используемые в электротехнике; прочие изделия из графита или других форм углерода, не используемые в электротехнике: прочие изделия из углеродных волокон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камня или других минеральных веществ (включая углеродные волокна, изделия из углеродных волокон и изделия из торфа), в другом месте не поименованные или не включенные: углеродные волокна; изделия из углеродных волокон, не используемые в электротехнике; прочие изделия из графита или других форм углерода, не используемые в электротехнике: прочие изделия из углеродных волокон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0" w:id="524"/>
          <w:p>
            <w:pPr>
              <w:spacing w:after="20"/>
              <w:ind w:left="20"/>
              <w:jc w:val="both"/>
            </w:pPr>
            <w:r>
              <w:rPr>
                <w:rFonts w:ascii="Times New Roman"/>
                <w:b w:val="false"/>
                <w:i w:val="false"/>
                <w:color w:val="000000"/>
                <w:sz w:val="20"/>
              </w:rPr>
              <w:t>
1. Подготовка сырьевых компонентов</w:t>
            </w:r>
          </w:p>
          <w:bookmarkEnd w:id="524"/>
          <w:p>
            <w:pPr>
              <w:spacing w:after="20"/>
              <w:ind w:left="20"/>
              <w:jc w:val="both"/>
            </w:pPr>
            <w:r>
              <w:rPr>
                <w:rFonts w:ascii="Times New Roman"/>
                <w:b w:val="false"/>
                <w:i w:val="false"/>
                <w:color w:val="000000"/>
                <w:sz w:val="20"/>
              </w:rPr>
              <w:t>
</w:t>
            </w:r>
            <w:r>
              <w:rPr>
                <w:rFonts w:ascii="Times New Roman"/>
                <w:b w:val="false"/>
                <w:i w:val="false"/>
                <w:color w:val="000000"/>
                <w:sz w:val="20"/>
              </w:rPr>
              <w:t>2. Обработка исходных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Ламинование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Механическая обработка</w:t>
            </w:r>
          </w:p>
          <w:p>
            <w:pPr>
              <w:spacing w:after="20"/>
              <w:ind w:left="20"/>
              <w:jc w:val="both"/>
            </w:pPr>
            <w:r>
              <w:rPr>
                <w:rFonts w:ascii="Times New Roman"/>
                <w:b w:val="false"/>
                <w:i w:val="false"/>
                <w:color w:val="000000"/>
                <w:sz w:val="20"/>
              </w:rPr>
              <w:t>
8.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7" w:id="525"/>
          <w:p>
            <w:pPr>
              <w:spacing w:after="20"/>
              <w:ind w:left="20"/>
              <w:jc w:val="both"/>
            </w:pPr>
            <w:r>
              <w:rPr>
                <w:rFonts w:ascii="Times New Roman"/>
                <w:b w:val="false"/>
                <w:i w:val="false"/>
                <w:color w:val="000000"/>
                <w:sz w:val="20"/>
              </w:rPr>
              <w:t>
1. Отделка</w:t>
            </w:r>
          </w:p>
          <w:bookmarkEnd w:id="525"/>
          <w:p>
            <w:pPr>
              <w:spacing w:after="20"/>
              <w:ind w:left="20"/>
              <w:jc w:val="both"/>
            </w:pPr>
            <w:r>
              <w:rPr>
                <w:rFonts w:ascii="Times New Roman"/>
                <w:b w:val="false"/>
                <w:i w:val="false"/>
                <w:color w:val="000000"/>
                <w:sz w:val="20"/>
              </w:rPr>
              <w:t>
2. Полировка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6815190000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камня или других минеральных веществ (включая углеродные волокна, изделия из углеродных волокон и изделия из торфа), в другом месте не поименованные или не включенные: углеродные волокна; изделия из углеродных волокон, не используемые в электротехнике; прочие изделия из графита или других форм углерода, не используемые в электротехнике: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камня или других минеральных веществ (включая углеродные волокна, изделия из углеродных волокон и изделия из торфа), в другом месте не поименованные или не включенные: углеродные волокна; изделия из углеродных волокон, не используемые в электротехнике; прочие изделия из графита или других форм углерода, не используемые в электротехнике: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8" w:id="526"/>
          <w:p>
            <w:pPr>
              <w:spacing w:after="20"/>
              <w:ind w:left="20"/>
              <w:jc w:val="both"/>
            </w:pPr>
            <w:r>
              <w:rPr>
                <w:rFonts w:ascii="Times New Roman"/>
                <w:b w:val="false"/>
                <w:i w:val="false"/>
                <w:color w:val="000000"/>
                <w:sz w:val="20"/>
              </w:rPr>
              <w:t>
1. Подготовка сырьевых компонентов</w:t>
            </w:r>
          </w:p>
          <w:bookmarkEnd w:id="526"/>
          <w:p>
            <w:pPr>
              <w:spacing w:after="20"/>
              <w:ind w:left="20"/>
              <w:jc w:val="both"/>
            </w:pPr>
            <w:r>
              <w:rPr>
                <w:rFonts w:ascii="Times New Roman"/>
                <w:b w:val="false"/>
                <w:i w:val="false"/>
                <w:color w:val="000000"/>
                <w:sz w:val="20"/>
              </w:rPr>
              <w:t>
</w:t>
            </w:r>
            <w:r>
              <w:rPr>
                <w:rFonts w:ascii="Times New Roman"/>
                <w:b w:val="false"/>
                <w:i w:val="false"/>
                <w:color w:val="000000"/>
                <w:sz w:val="20"/>
              </w:rPr>
              <w:t>2. Обработка исходных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Ламинование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Механическая обработка</w:t>
            </w:r>
          </w:p>
          <w:p>
            <w:pPr>
              <w:spacing w:after="20"/>
              <w:ind w:left="20"/>
              <w:jc w:val="both"/>
            </w:pPr>
            <w:r>
              <w:rPr>
                <w:rFonts w:ascii="Times New Roman"/>
                <w:b w:val="false"/>
                <w:i w:val="false"/>
                <w:color w:val="000000"/>
                <w:sz w:val="20"/>
              </w:rPr>
              <w:t>
8.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5" w:id="527"/>
          <w:p>
            <w:pPr>
              <w:spacing w:after="20"/>
              <w:ind w:left="20"/>
              <w:jc w:val="both"/>
            </w:pPr>
            <w:r>
              <w:rPr>
                <w:rFonts w:ascii="Times New Roman"/>
                <w:b w:val="false"/>
                <w:i w:val="false"/>
                <w:color w:val="000000"/>
                <w:sz w:val="20"/>
              </w:rPr>
              <w:t>
1. Отделка</w:t>
            </w:r>
          </w:p>
          <w:bookmarkEnd w:id="527"/>
          <w:p>
            <w:pPr>
              <w:spacing w:after="20"/>
              <w:ind w:left="20"/>
              <w:jc w:val="both"/>
            </w:pPr>
            <w:r>
              <w:rPr>
                <w:rFonts w:ascii="Times New Roman"/>
                <w:b w:val="false"/>
                <w:i w:val="false"/>
                <w:color w:val="000000"/>
                <w:sz w:val="20"/>
              </w:rPr>
              <w:t>
2. Полировка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6815990008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камня или других минеральных веществ, в другом месте не поименованные: из огнеупорных материалов с химической связкой: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камня или других минеральных веществ, в другом месте не поименованные: из огнеупорных материалов с химической связкой: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6" w:id="528"/>
          <w:p>
            <w:pPr>
              <w:spacing w:after="20"/>
              <w:ind w:left="20"/>
              <w:jc w:val="both"/>
            </w:pPr>
            <w:r>
              <w:rPr>
                <w:rFonts w:ascii="Times New Roman"/>
                <w:b w:val="false"/>
                <w:i w:val="false"/>
                <w:color w:val="000000"/>
                <w:sz w:val="20"/>
              </w:rPr>
              <w:t>
1. Подготовка сырьевых компонентов</w:t>
            </w:r>
          </w:p>
          <w:bookmarkEnd w:id="528"/>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Термообработка и отверждение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Механическая обработка</w:t>
            </w:r>
          </w:p>
          <w:p>
            <w:pPr>
              <w:spacing w:after="20"/>
              <w:ind w:left="20"/>
              <w:jc w:val="both"/>
            </w:pPr>
            <w:r>
              <w:rPr>
                <w:rFonts w:ascii="Times New Roman"/>
                <w:b w:val="false"/>
                <w:i w:val="false"/>
                <w:color w:val="000000"/>
                <w:sz w:val="20"/>
              </w:rPr>
              <w:t>
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1" w:id="529"/>
          <w:p>
            <w:pPr>
              <w:spacing w:after="20"/>
              <w:ind w:left="20"/>
              <w:jc w:val="both"/>
            </w:pPr>
            <w:r>
              <w:rPr>
                <w:rFonts w:ascii="Times New Roman"/>
                <w:b w:val="false"/>
                <w:i w:val="false"/>
                <w:color w:val="000000"/>
                <w:sz w:val="20"/>
              </w:rPr>
              <w:t>
1. Формование изделий</w:t>
            </w:r>
          </w:p>
          <w:bookmarkEnd w:id="529"/>
          <w:p>
            <w:pPr>
              <w:spacing w:after="20"/>
              <w:ind w:left="20"/>
              <w:jc w:val="both"/>
            </w:pPr>
            <w:r>
              <w:rPr>
                <w:rFonts w:ascii="Times New Roman"/>
                <w:b w:val="false"/>
                <w:i w:val="false"/>
                <w:color w:val="000000"/>
                <w:sz w:val="20"/>
              </w:rPr>
              <w:t>
</w:t>
            </w:r>
            <w:r>
              <w:rPr>
                <w:rFonts w:ascii="Times New Roman"/>
                <w:b w:val="false"/>
                <w:i w:val="false"/>
                <w:color w:val="000000"/>
                <w:sz w:val="20"/>
              </w:rPr>
              <w:t>2. Термообработка и отверждение</w:t>
            </w:r>
          </w:p>
          <w:p>
            <w:pPr>
              <w:spacing w:after="20"/>
              <w:ind w:left="20"/>
              <w:jc w:val="both"/>
            </w:pPr>
            <w:r>
              <w:rPr>
                <w:rFonts w:ascii="Times New Roman"/>
                <w:b w:val="false"/>
                <w:i w:val="false"/>
                <w:color w:val="000000"/>
                <w:sz w:val="20"/>
              </w:rPr>
              <w:t>
3. Механическая обработка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2517300000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битумные, на основе природного асфальта, природного битума, нефтяного битума, минеральных смол или пека минеральных смол (например, битумные мастики, асфальтовые смеси для дорожных покрытий)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Щебень черный фракции 5-20, 5-10, 10-20, 20-40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3" w:id="530"/>
          <w:p>
            <w:pPr>
              <w:spacing w:after="20"/>
              <w:ind w:left="20"/>
              <w:jc w:val="both"/>
            </w:pPr>
            <w:r>
              <w:rPr>
                <w:rFonts w:ascii="Times New Roman"/>
                <w:b w:val="false"/>
                <w:i w:val="false"/>
                <w:color w:val="000000"/>
                <w:sz w:val="20"/>
              </w:rPr>
              <w:t>
1. Подготовка сырьевых компоненто</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2. Дозирование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Смешивание компонентов</w:t>
            </w:r>
          </w:p>
          <w:p>
            <w:pPr>
              <w:spacing w:after="20"/>
              <w:ind w:left="20"/>
              <w:jc w:val="both"/>
            </w:pPr>
            <w:r>
              <w:rPr>
                <w:rFonts w:ascii="Times New Roman"/>
                <w:b w:val="false"/>
                <w:i w:val="false"/>
                <w:color w:val="000000"/>
                <w:sz w:val="20"/>
              </w:rPr>
              <w:t>
4. Урегулирование температуры готового черного щебня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6" w:id="531"/>
          <w:p>
            <w:pPr>
              <w:spacing w:after="20"/>
              <w:ind w:left="20"/>
              <w:jc w:val="both"/>
            </w:pPr>
            <w:r>
              <w:rPr>
                <w:rFonts w:ascii="Times New Roman"/>
                <w:b w:val="false"/>
                <w:i w:val="false"/>
                <w:color w:val="000000"/>
                <w:sz w:val="20"/>
              </w:rPr>
              <w:t>
1. Подготовка сырьевых компоненто</w:t>
            </w:r>
          </w:p>
          <w:bookmarkEnd w:id="531"/>
          <w:p>
            <w:pPr>
              <w:spacing w:after="20"/>
              <w:ind w:left="20"/>
              <w:jc w:val="both"/>
            </w:pPr>
            <w:r>
              <w:rPr>
                <w:rFonts w:ascii="Times New Roman"/>
                <w:b w:val="false"/>
                <w:i w:val="false"/>
                <w:color w:val="000000"/>
                <w:sz w:val="20"/>
              </w:rPr>
              <w:t>
</w:t>
            </w:r>
            <w:r>
              <w:rPr>
                <w:rFonts w:ascii="Times New Roman"/>
                <w:b w:val="false"/>
                <w:i w:val="false"/>
                <w:color w:val="000000"/>
                <w:sz w:val="20"/>
              </w:rPr>
              <w:t>2. Дозирование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Смешивание компонентов</w:t>
            </w:r>
          </w:p>
          <w:p>
            <w:pPr>
              <w:spacing w:after="20"/>
              <w:ind w:left="20"/>
              <w:jc w:val="both"/>
            </w:pPr>
            <w:r>
              <w:rPr>
                <w:rFonts w:ascii="Times New Roman"/>
                <w:b w:val="false"/>
                <w:i w:val="false"/>
                <w:color w:val="000000"/>
                <w:sz w:val="20"/>
              </w:rPr>
              <w:t>
4. Урегулирование температуры готового черного щебня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битумные, на основе природного асфальта, природного битума, нефтяного битума, минеральных смол или пека минеральных смол (например, битумные мастики, асфальтовые смеси для дорожных покрытий)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Мастика холодная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9" w:id="532"/>
          <w:p>
            <w:pPr>
              <w:spacing w:after="20"/>
              <w:ind w:left="20"/>
              <w:jc w:val="both"/>
            </w:pPr>
            <w:r>
              <w:rPr>
                <w:rFonts w:ascii="Times New Roman"/>
                <w:b w:val="false"/>
                <w:i w:val="false"/>
                <w:color w:val="000000"/>
                <w:sz w:val="20"/>
              </w:rPr>
              <w:t>
1. Подготовка сырьевых компонентов</w:t>
            </w:r>
          </w:p>
          <w:bookmarkEnd w:id="532"/>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 вязкости и консистенции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Наполнение и фасовка</w:t>
            </w:r>
          </w:p>
          <w:p>
            <w:pPr>
              <w:spacing w:after="20"/>
              <w:ind w:left="20"/>
              <w:jc w:val="both"/>
            </w:pPr>
            <w:r>
              <w:rPr>
                <w:rFonts w:ascii="Times New Roman"/>
                <w:b w:val="false"/>
                <w:i w:val="false"/>
                <w:color w:val="000000"/>
                <w:sz w:val="20"/>
              </w:rPr>
              <w:t>
5.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3" w:id="533"/>
          <w:p>
            <w:pPr>
              <w:spacing w:after="20"/>
              <w:ind w:left="20"/>
              <w:jc w:val="both"/>
            </w:pPr>
            <w:r>
              <w:rPr>
                <w:rFonts w:ascii="Times New Roman"/>
                <w:b w:val="false"/>
                <w:i w:val="false"/>
                <w:color w:val="000000"/>
                <w:sz w:val="20"/>
              </w:rPr>
              <w:t>
1. Приготовление смеси</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Контроль вязкости и консистенции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Наполнение и фасовка</w:t>
            </w:r>
          </w:p>
          <w:p>
            <w:pPr>
              <w:spacing w:after="20"/>
              <w:ind w:left="20"/>
              <w:jc w:val="both"/>
            </w:pPr>
            <w:r>
              <w:rPr>
                <w:rFonts w:ascii="Times New Roman"/>
                <w:b w:val="false"/>
                <w:i w:val="false"/>
                <w:color w:val="000000"/>
                <w:sz w:val="20"/>
              </w:rPr>
              <w:t>
4.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битумные, на основе природного асфальта, природного битума, нефтяного битума, минеральных смол или пека минеральных смол (например, битумные мастики, асфальтовые смеси для дорожных покрытий)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битумные, на основе природного асфальта, природного битума, нефтяного битума, минеральных смол или пека минеральных смол (например, битумные мастики, асфальтовые смеси для дорожных покрытий)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 w:id="534"/>
          <w:p>
            <w:pPr>
              <w:spacing w:after="20"/>
              <w:ind w:left="20"/>
              <w:jc w:val="both"/>
            </w:pPr>
            <w:r>
              <w:rPr>
                <w:rFonts w:ascii="Times New Roman"/>
                <w:b w:val="false"/>
                <w:i w:val="false"/>
                <w:color w:val="000000"/>
                <w:sz w:val="20"/>
              </w:rPr>
              <w:t>
1. Подготовка сырьевых компонентов</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битумного вяжущего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битумной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или укладка</w:t>
            </w:r>
          </w:p>
          <w:p>
            <w:pPr>
              <w:spacing w:after="20"/>
              <w:ind w:left="20"/>
              <w:jc w:val="both"/>
            </w:pPr>
            <w:r>
              <w:rPr>
                <w:rFonts w:ascii="Times New Roman"/>
                <w:b w:val="false"/>
                <w:i w:val="false"/>
                <w:color w:val="000000"/>
                <w:sz w:val="20"/>
              </w:rPr>
              <w:t>
5.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0" w:id="535"/>
          <w:p>
            <w:pPr>
              <w:spacing w:after="20"/>
              <w:ind w:left="20"/>
              <w:jc w:val="both"/>
            </w:pPr>
            <w:r>
              <w:rPr>
                <w:rFonts w:ascii="Times New Roman"/>
                <w:b w:val="false"/>
                <w:i w:val="false"/>
                <w:color w:val="000000"/>
                <w:sz w:val="20"/>
              </w:rPr>
              <w:t>
1. Приготовление битумной смеси</w:t>
            </w:r>
          </w:p>
          <w:bookmarkEnd w:id="535"/>
          <w:p>
            <w:pPr>
              <w:spacing w:after="20"/>
              <w:ind w:left="20"/>
              <w:jc w:val="both"/>
            </w:pPr>
            <w:r>
              <w:rPr>
                <w:rFonts w:ascii="Times New Roman"/>
                <w:b w:val="false"/>
                <w:i w:val="false"/>
                <w:color w:val="000000"/>
                <w:sz w:val="20"/>
              </w:rPr>
              <w:t>
2. Формование или укладка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2818101100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Искусственный корунд с содержанием оксида алюминия 98 5 мас.% или более, с наличием менее 50% от общей массы частиц размером более 10 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Искусственный корунд с содержанием оксида алюминия 98 5 мас.% или более, с наличием менее 50% от общей массы частиц размером более 10 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1" w:id="536"/>
          <w:p>
            <w:pPr>
              <w:spacing w:after="20"/>
              <w:ind w:left="20"/>
              <w:jc w:val="both"/>
            </w:pPr>
            <w:r>
              <w:rPr>
                <w:rFonts w:ascii="Times New Roman"/>
                <w:b w:val="false"/>
                <w:i w:val="false"/>
                <w:color w:val="000000"/>
                <w:sz w:val="20"/>
              </w:rPr>
              <w:t>
1. Подготовка сырьевых компонентов</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2. Плавление или синтез оксида алюминия</w:t>
            </w:r>
          </w:p>
          <w:p>
            <w:pPr>
              <w:spacing w:after="20"/>
              <w:ind w:left="20"/>
              <w:jc w:val="both"/>
            </w:pPr>
            <w:r>
              <w:rPr>
                <w:rFonts w:ascii="Times New Roman"/>
                <w:b w:val="false"/>
                <w:i w:val="false"/>
                <w:color w:val="000000"/>
                <w:sz w:val="20"/>
              </w:rPr>
              <w:t>
</w:t>
            </w:r>
            <w:r>
              <w:rPr>
                <w:rFonts w:ascii="Times New Roman"/>
                <w:b w:val="false"/>
                <w:i w:val="false"/>
                <w:color w:val="000000"/>
                <w:sz w:val="20"/>
              </w:rPr>
              <w:t>a) Плавка (электроплавка в электрических печах)</w:t>
            </w:r>
          </w:p>
          <w:p>
            <w:pPr>
              <w:spacing w:after="20"/>
              <w:ind w:left="20"/>
              <w:jc w:val="both"/>
            </w:pPr>
            <w:r>
              <w:rPr>
                <w:rFonts w:ascii="Times New Roman"/>
                <w:b w:val="false"/>
                <w:i w:val="false"/>
                <w:color w:val="000000"/>
                <w:sz w:val="20"/>
              </w:rPr>
              <w:t>
</w:t>
            </w:r>
            <w:r>
              <w:rPr>
                <w:rFonts w:ascii="Times New Roman"/>
                <w:b w:val="false"/>
                <w:i w:val="false"/>
                <w:color w:val="000000"/>
                <w:sz w:val="20"/>
              </w:rPr>
              <w:t>b) Синтез осаждением (химический метод)</w:t>
            </w:r>
          </w:p>
          <w:p>
            <w:pPr>
              <w:spacing w:after="20"/>
              <w:ind w:left="20"/>
              <w:jc w:val="both"/>
            </w:pPr>
            <w:r>
              <w:rPr>
                <w:rFonts w:ascii="Times New Roman"/>
                <w:b w:val="false"/>
                <w:i w:val="false"/>
                <w:color w:val="000000"/>
                <w:sz w:val="20"/>
              </w:rPr>
              <w:t>
</w:t>
            </w:r>
            <w:r>
              <w:rPr>
                <w:rFonts w:ascii="Times New Roman"/>
                <w:b w:val="false"/>
                <w:i w:val="false"/>
                <w:color w:val="000000"/>
                <w:sz w:val="20"/>
              </w:rPr>
              <w:t>3. Гранулирование /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Термическая обработка (обжиг)</w:t>
            </w:r>
          </w:p>
          <w:p>
            <w:pPr>
              <w:spacing w:after="20"/>
              <w:ind w:left="20"/>
              <w:jc w:val="both"/>
            </w:pPr>
            <w:r>
              <w:rPr>
                <w:rFonts w:ascii="Times New Roman"/>
                <w:b w:val="false"/>
                <w:i w:val="false"/>
                <w:color w:val="000000"/>
                <w:sz w:val="20"/>
              </w:rPr>
              <w:t>
</w:t>
            </w:r>
            <w:r>
              <w:rPr>
                <w:rFonts w:ascii="Times New Roman"/>
                <w:b w:val="false"/>
                <w:i w:val="false"/>
                <w:color w:val="000000"/>
                <w:sz w:val="20"/>
              </w:rPr>
              <w:t>5. Классификация и сортировка</w:t>
            </w:r>
          </w:p>
          <w:p>
            <w:pPr>
              <w:spacing w:after="20"/>
              <w:ind w:left="20"/>
              <w:jc w:val="both"/>
            </w:pPr>
            <w:r>
              <w:rPr>
                <w:rFonts w:ascii="Times New Roman"/>
                <w:b w:val="false"/>
                <w:i w:val="false"/>
                <w:color w:val="000000"/>
                <w:sz w:val="20"/>
              </w:rPr>
              <w:t>
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8" w:id="537"/>
          <w:p>
            <w:pPr>
              <w:spacing w:after="20"/>
              <w:ind w:left="20"/>
              <w:jc w:val="both"/>
            </w:pPr>
            <w:r>
              <w:rPr>
                <w:rFonts w:ascii="Times New Roman"/>
                <w:b w:val="false"/>
                <w:i w:val="false"/>
                <w:color w:val="000000"/>
                <w:sz w:val="20"/>
              </w:rPr>
              <w:t>
1. Подготовка сырьевых компонентов</w:t>
            </w:r>
          </w:p>
          <w:bookmarkEnd w:id="537"/>
          <w:p>
            <w:pPr>
              <w:spacing w:after="20"/>
              <w:ind w:left="20"/>
              <w:jc w:val="both"/>
            </w:pPr>
            <w:r>
              <w:rPr>
                <w:rFonts w:ascii="Times New Roman"/>
                <w:b w:val="false"/>
                <w:i w:val="false"/>
                <w:color w:val="000000"/>
                <w:sz w:val="20"/>
              </w:rPr>
              <w:t>
</w:t>
            </w:r>
            <w:r>
              <w:rPr>
                <w:rFonts w:ascii="Times New Roman"/>
                <w:b w:val="false"/>
                <w:i w:val="false"/>
                <w:color w:val="000000"/>
                <w:sz w:val="20"/>
              </w:rPr>
              <w:t>2. Плавление или синтез оксида алюминия</w:t>
            </w:r>
          </w:p>
          <w:p>
            <w:pPr>
              <w:spacing w:after="20"/>
              <w:ind w:left="20"/>
              <w:jc w:val="both"/>
            </w:pPr>
            <w:r>
              <w:rPr>
                <w:rFonts w:ascii="Times New Roman"/>
                <w:b w:val="false"/>
                <w:i w:val="false"/>
                <w:color w:val="000000"/>
                <w:sz w:val="20"/>
              </w:rPr>
              <w:t>
</w:t>
            </w:r>
            <w:r>
              <w:rPr>
                <w:rFonts w:ascii="Times New Roman"/>
                <w:b w:val="false"/>
                <w:i w:val="false"/>
                <w:color w:val="000000"/>
                <w:sz w:val="20"/>
              </w:rPr>
              <w:t>a) Плавка (электроплавка в электрических печах)</w:t>
            </w:r>
          </w:p>
          <w:p>
            <w:pPr>
              <w:spacing w:after="20"/>
              <w:ind w:left="20"/>
              <w:jc w:val="both"/>
            </w:pPr>
            <w:r>
              <w:rPr>
                <w:rFonts w:ascii="Times New Roman"/>
                <w:b w:val="false"/>
                <w:i w:val="false"/>
                <w:color w:val="000000"/>
                <w:sz w:val="20"/>
              </w:rPr>
              <w:t>
</w:t>
            </w:r>
            <w:r>
              <w:rPr>
                <w:rFonts w:ascii="Times New Roman"/>
                <w:b w:val="false"/>
                <w:i w:val="false"/>
                <w:color w:val="000000"/>
                <w:sz w:val="20"/>
              </w:rPr>
              <w:t>b) Синтез осаждением (химический метод)</w:t>
            </w:r>
          </w:p>
          <w:p>
            <w:pPr>
              <w:spacing w:after="20"/>
              <w:ind w:left="20"/>
              <w:jc w:val="both"/>
            </w:pPr>
            <w:r>
              <w:rPr>
                <w:rFonts w:ascii="Times New Roman"/>
                <w:b w:val="false"/>
                <w:i w:val="false"/>
                <w:color w:val="000000"/>
                <w:sz w:val="20"/>
              </w:rPr>
              <w:t>
</w:t>
            </w:r>
            <w:r>
              <w:rPr>
                <w:rFonts w:ascii="Times New Roman"/>
                <w:b w:val="false"/>
                <w:i w:val="false"/>
                <w:color w:val="000000"/>
                <w:sz w:val="20"/>
              </w:rPr>
              <w:t>3. Гранулирование / формование</w:t>
            </w:r>
          </w:p>
          <w:p>
            <w:pPr>
              <w:spacing w:after="20"/>
              <w:ind w:left="20"/>
              <w:jc w:val="both"/>
            </w:pPr>
            <w:r>
              <w:rPr>
                <w:rFonts w:ascii="Times New Roman"/>
                <w:b w:val="false"/>
                <w:i w:val="false"/>
                <w:color w:val="000000"/>
                <w:sz w:val="20"/>
              </w:rPr>
              <w:t>
4. Термическая обработка (обжиг)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2818109100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Искусственный корунд с содержанием оксида алюминия менее 98 5 мас.%, с наличием менее 50% от общей массы частиц размером более 10 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Искусственный корунд с содержанием оксида алюминия менее 98 5 мас.%, с наличием менее 50% от общей массы частиц размером более 10 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3" w:id="538"/>
          <w:p>
            <w:pPr>
              <w:spacing w:after="20"/>
              <w:ind w:left="20"/>
              <w:jc w:val="both"/>
            </w:pPr>
            <w:r>
              <w:rPr>
                <w:rFonts w:ascii="Times New Roman"/>
                <w:b w:val="false"/>
                <w:i w:val="false"/>
                <w:color w:val="000000"/>
                <w:sz w:val="20"/>
              </w:rPr>
              <w:t>
1. Подготовка сырьевых компонентов</w:t>
            </w:r>
          </w:p>
          <w:bookmarkEnd w:id="538"/>
          <w:p>
            <w:pPr>
              <w:spacing w:after="20"/>
              <w:ind w:left="20"/>
              <w:jc w:val="both"/>
            </w:pPr>
            <w:r>
              <w:rPr>
                <w:rFonts w:ascii="Times New Roman"/>
                <w:b w:val="false"/>
                <w:i w:val="false"/>
                <w:color w:val="000000"/>
                <w:sz w:val="20"/>
              </w:rPr>
              <w:t>
</w:t>
            </w:r>
            <w:r>
              <w:rPr>
                <w:rFonts w:ascii="Times New Roman"/>
                <w:b w:val="false"/>
                <w:i w:val="false"/>
                <w:color w:val="000000"/>
                <w:sz w:val="20"/>
              </w:rPr>
              <w:t>2. Плавление или синтез оксида алюминия</w:t>
            </w:r>
          </w:p>
          <w:p>
            <w:pPr>
              <w:spacing w:after="20"/>
              <w:ind w:left="20"/>
              <w:jc w:val="both"/>
            </w:pPr>
            <w:r>
              <w:rPr>
                <w:rFonts w:ascii="Times New Roman"/>
                <w:b w:val="false"/>
                <w:i w:val="false"/>
                <w:color w:val="000000"/>
                <w:sz w:val="20"/>
              </w:rPr>
              <w:t>
</w:t>
            </w:r>
            <w:r>
              <w:rPr>
                <w:rFonts w:ascii="Times New Roman"/>
                <w:b w:val="false"/>
                <w:i w:val="false"/>
                <w:color w:val="000000"/>
                <w:sz w:val="20"/>
              </w:rPr>
              <w:t>a) Плавка (электроплавка в электрических печах)</w:t>
            </w:r>
          </w:p>
          <w:p>
            <w:pPr>
              <w:spacing w:after="20"/>
              <w:ind w:left="20"/>
              <w:jc w:val="both"/>
            </w:pPr>
            <w:r>
              <w:rPr>
                <w:rFonts w:ascii="Times New Roman"/>
                <w:b w:val="false"/>
                <w:i w:val="false"/>
                <w:color w:val="000000"/>
                <w:sz w:val="20"/>
              </w:rPr>
              <w:t>
</w:t>
            </w:r>
            <w:r>
              <w:rPr>
                <w:rFonts w:ascii="Times New Roman"/>
                <w:b w:val="false"/>
                <w:i w:val="false"/>
                <w:color w:val="000000"/>
                <w:sz w:val="20"/>
              </w:rPr>
              <w:t>b) Синтез осаждением (химический метод)</w:t>
            </w:r>
          </w:p>
          <w:p>
            <w:pPr>
              <w:spacing w:after="20"/>
              <w:ind w:left="20"/>
              <w:jc w:val="both"/>
            </w:pPr>
            <w:r>
              <w:rPr>
                <w:rFonts w:ascii="Times New Roman"/>
                <w:b w:val="false"/>
                <w:i w:val="false"/>
                <w:color w:val="000000"/>
                <w:sz w:val="20"/>
              </w:rPr>
              <w:t>
</w:t>
            </w:r>
            <w:r>
              <w:rPr>
                <w:rFonts w:ascii="Times New Roman"/>
                <w:b w:val="false"/>
                <w:i w:val="false"/>
                <w:color w:val="000000"/>
                <w:sz w:val="20"/>
              </w:rPr>
              <w:t>3. Гранулирование /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Термическая обработка (обжиг)</w:t>
            </w:r>
          </w:p>
          <w:p>
            <w:pPr>
              <w:spacing w:after="20"/>
              <w:ind w:left="20"/>
              <w:jc w:val="both"/>
            </w:pPr>
            <w:r>
              <w:rPr>
                <w:rFonts w:ascii="Times New Roman"/>
                <w:b w:val="false"/>
                <w:i w:val="false"/>
                <w:color w:val="000000"/>
                <w:sz w:val="20"/>
              </w:rPr>
              <w:t>
</w:t>
            </w:r>
            <w:r>
              <w:rPr>
                <w:rFonts w:ascii="Times New Roman"/>
                <w:b w:val="false"/>
                <w:i w:val="false"/>
                <w:color w:val="000000"/>
                <w:sz w:val="20"/>
              </w:rPr>
              <w:t>5. Классификация и сортировка</w:t>
            </w:r>
          </w:p>
          <w:p>
            <w:pPr>
              <w:spacing w:after="20"/>
              <w:ind w:left="20"/>
              <w:jc w:val="both"/>
            </w:pPr>
            <w:r>
              <w:rPr>
                <w:rFonts w:ascii="Times New Roman"/>
                <w:b w:val="false"/>
                <w:i w:val="false"/>
                <w:color w:val="000000"/>
                <w:sz w:val="20"/>
              </w:rPr>
              <w:t>
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0" w:id="539"/>
          <w:p>
            <w:pPr>
              <w:spacing w:after="20"/>
              <w:ind w:left="20"/>
              <w:jc w:val="both"/>
            </w:pPr>
            <w:r>
              <w:rPr>
                <w:rFonts w:ascii="Times New Roman"/>
                <w:b w:val="false"/>
                <w:i w:val="false"/>
                <w:color w:val="000000"/>
                <w:sz w:val="20"/>
              </w:rPr>
              <w:t>
1. Подготовка сырьевых компонентов</w:t>
            </w:r>
          </w:p>
          <w:bookmarkEnd w:id="539"/>
          <w:p>
            <w:pPr>
              <w:spacing w:after="20"/>
              <w:ind w:left="20"/>
              <w:jc w:val="both"/>
            </w:pPr>
            <w:r>
              <w:rPr>
                <w:rFonts w:ascii="Times New Roman"/>
                <w:b w:val="false"/>
                <w:i w:val="false"/>
                <w:color w:val="000000"/>
                <w:sz w:val="20"/>
              </w:rPr>
              <w:t>
</w:t>
            </w:r>
            <w:r>
              <w:rPr>
                <w:rFonts w:ascii="Times New Roman"/>
                <w:b w:val="false"/>
                <w:i w:val="false"/>
                <w:color w:val="000000"/>
                <w:sz w:val="20"/>
              </w:rPr>
              <w:t>2. Плавление или синтез оксида алюминия</w:t>
            </w:r>
          </w:p>
          <w:p>
            <w:pPr>
              <w:spacing w:after="20"/>
              <w:ind w:left="20"/>
              <w:jc w:val="both"/>
            </w:pPr>
            <w:r>
              <w:rPr>
                <w:rFonts w:ascii="Times New Roman"/>
                <w:b w:val="false"/>
                <w:i w:val="false"/>
                <w:color w:val="000000"/>
                <w:sz w:val="20"/>
              </w:rPr>
              <w:t>
</w:t>
            </w:r>
            <w:r>
              <w:rPr>
                <w:rFonts w:ascii="Times New Roman"/>
                <w:b w:val="false"/>
                <w:i w:val="false"/>
                <w:color w:val="000000"/>
                <w:sz w:val="20"/>
              </w:rPr>
              <w:t>a) Плавка (электроплавка в электрических печах)</w:t>
            </w:r>
          </w:p>
          <w:p>
            <w:pPr>
              <w:spacing w:after="20"/>
              <w:ind w:left="20"/>
              <w:jc w:val="both"/>
            </w:pPr>
            <w:r>
              <w:rPr>
                <w:rFonts w:ascii="Times New Roman"/>
                <w:b w:val="false"/>
                <w:i w:val="false"/>
                <w:color w:val="000000"/>
                <w:sz w:val="20"/>
              </w:rPr>
              <w:t>
</w:t>
            </w:r>
            <w:r>
              <w:rPr>
                <w:rFonts w:ascii="Times New Roman"/>
                <w:b w:val="false"/>
                <w:i w:val="false"/>
                <w:color w:val="000000"/>
                <w:sz w:val="20"/>
              </w:rPr>
              <w:t>b) Синтез осаждением (химический метод)</w:t>
            </w:r>
          </w:p>
          <w:p>
            <w:pPr>
              <w:spacing w:after="20"/>
              <w:ind w:left="20"/>
              <w:jc w:val="both"/>
            </w:pPr>
            <w:r>
              <w:rPr>
                <w:rFonts w:ascii="Times New Roman"/>
                <w:b w:val="false"/>
                <w:i w:val="false"/>
                <w:color w:val="000000"/>
                <w:sz w:val="20"/>
              </w:rPr>
              <w:t>
</w:t>
            </w:r>
            <w:r>
              <w:rPr>
                <w:rFonts w:ascii="Times New Roman"/>
                <w:b w:val="false"/>
                <w:i w:val="false"/>
                <w:color w:val="000000"/>
                <w:sz w:val="20"/>
              </w:rPr>
              <w:t>3. Гранулирование / формование</w:t>
            </w:r>
          </w:p>
          <w:p>
            <w:pPr>
              <w:spacing w:after="20"/>
              <w:ind w:left="20"/>
              <w:jc w:val="both"/>
            </w:pPr>
            <w:r>
              <w:rPr>
                <w:rFonts w:ascii="Times New Roman"/>
                <w:b w:val="false"/>
                <w:i w:val="false"/>
                <w:color w:val="000000"/>
                <w:sz w:val="20"/>
              </w:rPr>
              <w:t>
4. Термическая обработка (обжиг)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6806201000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Глины вспученные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Керамзитовый гравий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5" w:id="540"/>
          <w:p>
            <w:pPr>
              <w:spacing w:after="20"/>
              <w:ind w:left="20"/>
              <w:jc w:val="both"/>
            </w:pPr>
            <w:r>
              <w:rPr>
                <w:rFonts w:ascii="Times New Roman"/>
                <w:b w:val="false"/>
                <w:i w:val="false"/>
                <w:color w:val="000000"/>
                <w:sz w:val="20"/>
              </w:rPr>
              <w:t>
1. Подготовка сырьевых компонентов</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шихты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 гранул</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Обжиг</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Сортировка по фракциям</w:t>
            </w:r>
          </w:p>
          <w:p>
            <w:pPr>
              <w:spacing w:after="20"/>
              <w:ind w:left="20"/>
              <w:jc w:val="both"/>
            </w:pPr>
            <w:r>
              <w:rPr>
                <w:rFonts w:ascii="Times New Roman"/>
                <w:b w:val="false"/>
                <w:i w:val="false"/>
                <w:color w:val="000000"/>
                <w:sz w:val="20"/>
              </w:rPr>
              <w:t>
7.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1" w:id="541"/>
          <w:p>
            <w:pPr>
              <w:spacing w:after="20"/>
              <w:ind w:left="20"/>
              <w:jc w:val="both"/>
            </w:pPr>
            <w:r>
              <w:rPr>
                <w:rFonts w:ascii="Times New Roman"/>
                <w:b w:val="false"/>
                <w:i w:val="false"/>
                <w:color w:val="000000"/>
                <w:sz w:val="20"/>
              </w:rPr>
              <w:t>
1. Обжиг</w:t>
            </w:r>
          </w:p>
          <w:bookmarkEnd w:id="541"/>
          <w:p>
            <w:pPr>
              <w:spacing w:after="20"/>
              <w:ind w:left="20"/>
              <w:jc w:val="both"/>
            </w:pPr>
            <w:r>
              <w:rPr>
                <w:rFonts w:ascii="Times New Roman"/>
                <w:b w:val="false"/>
                <w:i w:val="false"/>
                <w:color w:val="000000"/>
                <w:sz w:val="20"/>
              </w:rPr>
              <w:t>
2. Охлаждение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6815110000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камня или других минеральных веществ (включая углеродные волокна, изделия из углеродных волокон и изделия из торфа), в другом месте не поименованные или не включенные: углеродные волокна; изделия из углеродных волокон, не используемые в электротехнике; прочие изделия из графита или других форм углерода, не используемые в электротехнике: углеродные волокна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камня или других минеральных веществ (включая углеродные волокна, изделия из углеродных волокон и изделия из торфа), в другом месте не поименованные или не включенные: углеродные волокна; изделия из углеродных волокон, не используемые в электротехнике; прочие изделия из графита или других форм углерода, не используемые в электротехнике: углеродные волокна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2" w:id="542"/>
          <w:p>
            <w:pPr>
              <w:spacing w:after="20"/>
              <w:ind w:left="20"/>
              <w:jc w:val="both"/>
            </w:pPr>
            <w:r>
              <w:rPr>
                <w:rFonts w:ascii="Times New Roman"/>
                <w:b w:val="false"/>
                <w:i w:val="false"/>
                <w:color w:val="000000"/>
                <w:sz w:val="20"/>
              </w:rPr>
              <w:t>
1. Добыча блоков</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2. Дробление до нужного размера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Заготовка углеродных волокон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Получение графита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a) Минеральные и торфяные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b) Изделия из углеродных волокон / графита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Термическая обработка (обжиг / карбонизация / спекание)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Механическая обработка и отделка</w:t>
            </w:r>
          </w:p>
          <w:p>
            <w:pPr>
              <w:spacing w:after="20"/>
              <w:ind w:left="20"/>
              <w:jc w:val="both"/>
            </w:pPr>
            <w:r>
              <w:rPr>
                <w:rFonts w:ascii="Times New Roman"/>
                <w:b w:val="false"/>
                <w:i w:val="false"/>
                <w:color w:val="000000"/>
                <w:sz w:val="20"/>
              </w:rPr>
              <w:t>
8. Упаковка товара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 w:id="543"/>
          <w:p>
            <w:pPr>
              <w:spacing w:after="20"/>
              <w:ind w:left="20"/>
              <w:jc w:val="both"/>
            </w:pPr>
            <w:r>
              <w:rPr>
                <w:rFonts w:ascii="Times New Roman"/>
                <w:b w:val="false"/>
                <w:i w:val="false"/>
                <w:color w:val="000000"/>
                <w:sz w:val="20"/>
              </w:rPr>
              <w:t>
1. Термическая обработка (обжиг / карбонизация / спекание)</w:t>
            </w:r>
          </w:p>
          <w:bookmarkEnd w:id="543"/>
          <w:p>
            <w:pPr>
              <w:spacing w:after="20"/>
              <w:ind w:left="20"/>
              <w:jc w:val="both"/>
            </w:pPr>
            <w:r>
              <w:rPr>
                <w:rFonts w:ascii="Times New Roman"/>
                <w:b w:val="false"/>
                <w:i w:val="false"/>
                <w:color w:val="000000"/>
                <w:sz w:val="20"/>
              </w:rPr>
              <w:t>
2. Механическая обработка и отделка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6815110000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камня или других минеральных веществ (включая углеродные волокна, изделия из углеродных волокон и изделия из торфа), в другом месте не поименованные или не включенные: углеродные волокна; изделия из углеродных волокон, не используемые в электротехнике; прочие изделия из графита или других форм углерода, не используемые в электротехнике: углеродные волокна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камня или других минеральных веществ (включая углеродные волокна, изделия из углеродных волокон и изделия из торфа), в другом месте не поименованные или не включенные: углеродные волокна; изделия из углеродных волокон, не используемые в электротехнике; прочие изделия из графита или других форм углерода, не используемые в электротехнике: углеродные волокна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2" w:id="544"/>
          <w:p>
            <w:pPr>
              <w:spacing w:after="20"/>
              <w:ind w:left="20"/>
              <w:jc w:val="both"/>
            </w:pPr>
            <w:r>
              <w:rPr>
                <w:rFonts w:ascii="Times New Roman"/>
                <w:b w:val="false"/>
                <w:i w:val="false"/>
                <w:color w:val="000000"/>
                <w:sz w:val="20"/>
              </w:rPr>
              <w:t>
1. Добыча блоков</w:t>
            </w:r>
          </w:p>
          <w:bookmarkEnd w:id="544"/>
          <w:p>
            <w:pPr>
              <w:spacing w:after="20"/>
              <w:ind w:left="20"/>
              <w:jc w:val="both"/>
            </w:pPr>
            <w:r>
              <w:rPr>
                <w:rFonts w:ascii="Times New Roman"/>
                <w:b w:val="false"/>
                <w:i w:val="false"/>
                <w:color w:val="000000"/>
                <w:sz w:val="20"/>
              </w:rPr>
              <w:t>
</w:t>
            </w:r>
            <w:r>
              <w:rPr>
                <w:rFonts w:ascii="Times New Roman"/>
                <w:b w:val="false"/>
                <w:i w:val="false"/>
                <w:color w:val="000000"/>
                <w:sz w:val="20"/>
              </w:rPr>
              <w:t>2. Дробление до нужного размера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Заготовка углеродных волокон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Получение графита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a) Минеральные и торфяные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b) Изделия из углеродных волокон / графита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Термическая обработка (обжиг / карбонизация / спекание)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Механическая обработка и отделка</w:t>
            </w:r>
          </w:p>
          <w:p>
            <w:pPr>
              <w:spacing w:after="20"/>
              <w:ind w:left="20"/>
              <w:jc w:val="both"/>
            </w:pPr>
            <w:r>
              <w:rPr>
                <w:rFonts w:ascii="Times New Roman"/>
                <w:b w:val="false"/>
                <w:i w:val="false"/>
                <w:color w:val="000000"/>
                <w:sz w:val="20"/>
              </w:rPr>
              <w:t>
8. Упаковка товара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1" w:id="545"/>
          <w:p>
            <w:pPr>
              <w:spacing w:after="20"/>
              <w:ind w:left="20"/>
              <w:jc w:val="both"/>
            </w:pPr>
            <w:r>
              <w:rPr>
                <w:rFonts w:ascii="Times New Roman"/>
                <w:b w:val="false"/>
                <w:i w:val="false"/>
                <w:color w:val="000000"/>
                <w:sz w:val="20"/>
              </w:rPr>
              <w:t>
1. Термическая обработка (обжиг / карбонизация / спекание)</w:t>
            </w:r>
          </w:p>
          <w:bookmarkEnd w:id="545"/>
          <w:p>
            <w:pPr>
              <w:spacing w:after="20"/>
              <w:ind w:left="20"/>
              <w:jc w:val="both"/>
            </w:pPr>
            <w:r>
              <w:rPr>
                <w:rFonts w:ascii="Times New Roman"/>
                <w:b w:val="false"/>
                <w:i w:val="false"/>
                <w:color w:val="000000"/>
                <w:sz w:val="20"/>
              </w:rPr>
              <w:t>
2. Механическая обработка и отделка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3801300000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Пасты углеродистые для электродов и аналогичные пасты для футеровки печей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2" w:id="546"/>
          <w:p>
            <w:pPr>
              <w:spacing w:after="20"/>
              <w:ind w:left="20"/>
              <w:jc w:val="both"/>
            </w:pPr>
            <w:r>
              <w:rPr>
                <w:rFonts w:ascii="Times New Roman"/>
                <w:b w:val="false"/>
                <w:i w:val="false"/>
                <w:color w:val="000000"/>
                <w:sz w:val="20"/>
              </w:rPr>
              <w:t>
Масса электродная (Содерберга) марка A, B, C,MG,</w:t>
            </w:r>
          </w:p>
          <w:bookmarkEnd w:id="546"/>
          <w:p>
            <w:pPr>
              <w:spacing w:after="20"/>
              <w:ind w:left="20"/>
              <w:jc w:val="both"/>
            </w:pPr>
            <w:r>
              <w:rPr>
                <w:rFonts w:ascii="Times New Roman"/>
                <w:b w:val="false"/>
                <w:i w:val="false"/>
                <w:color w:val="000000"/>
                <w:sz w:val="20"/>
              </w:rPr>
              <w:t>
Масса углеродная холоднонабивная МХТ, МХК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3" w:id="547"/>
          <w:p>
            <w:pPr>
              <w:spacing w:after="20"/>
              <w:ind w:left="20"/>
              <w:jc w:val="both"/>
            </w:pPr>
            <w:r>
              <w:rPr>
                <w:rFonts w:ascii="Times New Roman"/>
                <w:b w:val="false"/>
                <w:i w:val="false"/>
                <w:color w:val="000000"/>
                <w:sz w:val="20"/>
              </w:rPr>
              <w:t>
1. Подготовка сырьевых компонентов</w:t>
            </w:r>
          </w:p>
          <w:bookmarkEnd w:id="547"/>
          <w:p>
            <w:pPr>
              <w:spacing w:after="20"/>
              <w:ind w:left="20"/>
              <w:jc w:val="both"/>
            </w:pPr>
            <w:r>
              <w:rPr>
                <w:rFonts w:ascii="Times New Roman"/>
                <w:b w:val="false"/>
                <w:i w:val="false"/>
                <w:color w:val="000000"/>
                <w:sz w:val="20"/>
              </w:rPr>
              <w:t>
</w:t>
            </w:r>
            <w:r>
              <w:rPr>
                <w:rFonts w:ascii="Times New Roman"/>
                <w:b w:val="false"/>
                <w:i w:val="false"/>
                <w:color w:val="000000"/>
                <w:sz w:val="20"/>
              </w:rPr>
              <w:t>2. Смешивание и подготовка пасты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Сушка заготовок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Обжиг и карбонизация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Дополнительная обработка (по необходимости)</w:t>
            </w:r>
          </w:p>
          <w:p>
            <w:pPr>
              <w:spacing w:after="20"/>
              <w:ind w:left="20"/>
              <w:jc w:val="both"/>
            </w:pPr>
            <w:r>
              <w:rPr>
                <w:rFonts w:ascii="Times New Roman"/>
                <w:b w:val="false"/>
                <w:i w:val="false"/>
                <w:color w:val="000000"/>
                <w:sz w:val="20"/>
              </w:rPr>
              <w:t>
7.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9" w:id="548"/>
          <w:p>
            <w:pPr>
              <w:spacing w:after="20"/>
              <w:ind w:left="20"/>
              <w:jc w:val="both"/>
            </w:pPr>
            <w:r>
              <w:rPr>
                <w:rFonts w:ascii="Times New Roman"/>
                <w:b w:val="false"/>
                <w:i w:val="false"/>
                <w:color w:val="000000"/>
                <w:sz w:val="20"/>
              </w:rPr>
              <w:t>
1. Подготовка сырьевых компонентов</w:t>
            </w:r>
          </w:p>
          <w:bookmarkEnd w:id="548"/>
          <w:p>
            <w:pPr>
              <w:spacing w:after="20"/>
              <w:ind w:left="20"/>
              <w:jc w:val="both"/>
            </w:pPr>
            <w:r>
              <w:rPr>
                <w:rFonts w:ascii="Times New Roman"/>
                <w:b w:val="false"/>
                <w:i w:val="false"/>
                <w:color w:val="000000"/>
                <w:sz w:val="20"/>
              </w:rPr>
              <w:t>
</w:t>
            </w:r>
            <w:r>
              <w:rPr>
                <w:rFonts w:ascii="Times New Roman"/>
                <w:b w:val="false"/>
                <w:i w:val="false"/>
                <w:color w:val="000000"/>
                <w:sz w:val="20"/>
              </w:rPr>
              <w:t>2. Смешивание и подготовка пасты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Сушка заготовок</w:t>
            </w:r>
          </w:p>
          <w:p>
            <w:pPr>
              <w:spacing w:after="20"/>
              <w:ind w:left="20"/>
              <w:jc w:val="both"/>
            </w:pPr>
            <w:r>
              <w:rPr>
                <w:rFonts w:ascii="Times New Roman"/>
                <w:b w:val="false"/>
                <w:i w:val="false"/>
                <w:color w:val="000000"/>
                <w:sz w:val="20"/>
              </w:rPr>
              <w:t>
5. Обжиг и карбонизация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цемента, бетона или искусственного камня, неармированные или армированные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Стойки железобетонные для опор воздушных и высоковольтных ЛЭП, Блоки бетонные для стен подвалов ,Камни бетонные бортовые ,Железобетонные каналы и тоннели из лотковых элементов ,Приставки железобетонные для опор воздушных ЛЭП, Подножники железобетонные под стойки ,Плиты перекрытий железобетонные многопустотные для зданий и сооружений толщиной 220 мм безопалубочного формования: СВ95-1, 2., СВ105-3,5, 5.,СВ110-3,5, 5.,СВ164-(12),(10.3),(10.7).,ФБС 24.3.6-Т,ФБС 24.4.6-Т,ФБС 24.6.6-Т. ,ФБС 12.4.6-Т,ФБС 9.3.6-Т,БР 100.20.8,БР 100.30.15,Л4-8,Л11-8,ПТ-33.2. 1 ,ПТ-43.2, ПТ-45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3" w:id="549"/>
          <w:p>
            <w:pPr>
              <w:spacing w:after="20"/>
              <w:ind w:left="20"/>
              <w:jc w:val="both"/>
            </w:pPr>
            <w:r>
              <w:rPr>
                <w:rFonts w:ascii="Times New Roman"/>
                <w:b w:val="false"/>
                <w:i w:val="false"/>
                <w:color w:val="000000"/>
                <w:sz w:val="20"/>
              </w:rPr>
              <w:t>
1. Подготовка сырьевых компонентов</w:t>
            </w:r>
          </w:p>
          <w:bookmarkEnd w:id="549"/>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бетонной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a) Стойки для опор ЛЭП, приставки, подножники, каналы</w:t>
            </w:r>
          </w:p>
          <w:p>
            <w:pPr>
              <w:spacing w:after="20"/>
              <w:ind w:left="20"/>
              <w:jc w:val="both"/>
            </w:pPr>
            <w:r>
              <w:rPr>
                <w:rFonts w:ascii="Times New Roman"/>
                <w:b w:val="false"/>
                <w:i w:val="false"/>
                <w:color w:val="000000"/>
                <w:sz w:val="20"/>
              </w:rPr>
              <w:t>
</w:t>
            </w:r>
            <w:r>
              <w:rPr>
                <w:rFonts w:ascii="Times New Roman"/>
                <w:b w:val="false"/>
                <w:i w:val="false"/>
                <w:color w:val="000000"/>
                <w:sz w:val="20"/>
              </w:rPr>
              <w:t>b) Блоки ФБС, бортовые камни</w:t>
            </w:r>
          </w:p>
          <w:p>
            <w:pPr>
              <w:spacing w:after="20"/>
              <w:ind w:left="20"/>
              <w:jc w:val="both"/>
            </w:pPr>
            <w:r>
              <w:rPr>
                <w:rFonts w:ascii="Times New Roman"/>
                <w:b w:val="false"/>
                <w:i w:val="false"/>
                <w:color w:val="000000"/>
                <w:sz w:val="20"/>
              </w:rPr>
              <w:t>
</w:t>
            </w:r>
            <w:r>
              <w:rPr>
                <w:rFonts w:ascii="Times New Roman"/>
                <w:b w:val="false"/>
                <w:i w:val="false"/>
                <w:color w:val="000000"/>
                <w:sz w:val="20"/>
              </w:rPr>
              <w:t>c) Плиты перекрытий многопустотные</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Уплотнение и выдержка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Твердение и автоклавирование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Демонтаж форм и обработка</w:t>
            </w:r>
          </w:p>
          <w:p>
            <w:pPr>
              <w:spacing w:after="20"/>
              <w:ind w:left="20"/>
              <w:jc w:val="both"/>
            </w:pPr>
            <w:r>
              <w:rPr>
                <w:rFonts w:ascii="Times New Roman"/>
                <w:b w:val="false"/>
                <w:i w:val="false"/>
                <w:color w:val="000000"/>
                <w:sz w:val="20"/>
              </w:rPr>
              <w:t>
7.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2" w:id="550"/>
          <w:p>
            <w:pPr>
              <w:spacing w:after="20"/>
              <w:ind w:left="20"/>
              <w:jc w:val="both"/>
            </w:pPr>
            <w:r>
              <w:rPr>
                <w:rFonts w:ascii="Times New Roman"/>
                <w:b w:val="false"/>
                <w:i w:val="false"/>
                <w:color w:val="000000"/>
                <w:sz w:val="20"/>
              </w:rPr>
              <w:t>
1. Подготовка сырьевых компонентов</w:t>
            </w:r>
          </w:p>
          <w:bookmarkEnd w:id="550"/>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бетонной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a) Стойки для опор ЛЭП, приставки, подножники, каналы</w:t>
            </w:r>
          </w:p>
          <w:p>
            <w:pPr>
              <w:spacing w:after="20"/>
              <w:ind w:left="20"/>
              <w:jc w:val="both"/>
            </w:pPr>
            <w:r>
              <w:rPr>
                <w:rFonts w:ascii="Times New Roman"/>
                <w:b w:val="false"/>
                <w:i w:val="false"/>
                <w:color w:val="000000"/>
                <w:sz w:val="20"/>
              </w:rPr>
              <w:t>
</w:t>
            </w:r>
            <w:r>
              <w:rPr>
                <w:rFonts w:ascii="Times New Roman"/>
                <w:b w:val="false"/>
                <w:i w:val="false"/>
                <w:color w:val="000000"/>
                <w:sz w:val="20"/>
              </w:rPr>
              <w:t>b) Блоки ФБС, бортовые камни</w:t>
            </w:r>
          </w:p>
          <w:p>
            <w:pPr>
              <w:spacing w:after="20"/>
              <w:ind w:left="20"/>
              <w:jc w:val="both"/>
            </w:pPr>
            <w:r>
              <w:rPr>
                <w:rFonts w:ascii="Times New Roman"/>
                <w:b w:val="false"/>
                <w:i w:val="false"/>
                <w:color w:val="000000"/>
                <w:sz w:val="20"/>
              </w:rPr>
              <w:t>
</w:t>
            </w:r>
            <w:r>
              <w:rPr>
                <w:rFonts w:ascii="Times New Roman"/>
                <w:b w:val="false"/>
                <w:i w:val="false"/>
                <w:color w:val="000000"/>
                <w:sz w:val="20"/>
              </w:rPr>
              <w:t>c) Плиты перекрытий многопустотные</w:t>
            </w:r>
          </w:p>
          <w:p>
            <w:pPr>
              <w:spacing w:after="20"/>
              <w:ind w:left="20"/>
              <w:jc w:val="both"/>
            </w:pPr>
            <w:r>
              <w:rPr>
                <w:rFonts w:ascii="Times New Roman"/>
                <w:b w:val="false"/>
                <w:i w:val="false"/>
                <w:color w:val="000000"/>
                <w:sz w:val="20"/>
              </w:rPr>
              <w:t>
4. Уплотнение и выдержка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блоки для строительства, включая жилищное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Ригели железобетонные для линий электропередач ,Плиты для прокладки кабелей ,Лотки для прокладки кабелей ,Унифицированные железобетонные конструкции,Железобетонные фундаменты под опоры ЛЭП ,,Плиты сборные железобетонные анкерные,Опорно-анкерные плиты подпятник,Плиты перекрытия лотков,Плиты для прокладки кабелей,Фундамент железобетонный,Анкер цилиндрический ,Железобетонные стойки ,Ригели железобетонные для линий электропередач ,Плиты для прокладки кабелей ,Унифицированные железобетонные конструкции,Железобетонные фундаменты под опоры: УСО-1А,УСО-2А,УСО-3А,УСО-4А,УСО-5А,Р1-А,АР-5,АР-6,АР-7,АДЛ-3,ДЛ-3,Л20-10,Л20-5,Б-5.2,Б-10.2,НСП 35.15,НСП 35.10,марки П Н 32.9,ПА 1-1, ПА 1-2, ПА 2-1, ПА 2-2, ПА 3-1, ПА 3-2,П-1,П-2,П-3,П-4,П-10,5,БДЛ-40,6,Ф5-АМ,АЦ-1.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8" w:id="551"/>
          <w:p>
            <w:pPr>
              <w:spacing w:after="20"/>
              <w:ind w:left="20"/>
              <w:jc w:val="both"/>
            </w:pPr>
            <w:r>
              <w:rPr>
                <w:rFonts w:ascii="Times New Roman"/>
                <w:b w:val="false"/>
                <w:i w:val="false"/>
                <w:color w:val="000000"/>
                <w:sz w:val="20"/>
              </w:rPr>
              <w:t>
1. Подготовка сырьевых компонентов</w:t>
            </w:r>
          </w:p>
          <w:bookmarkEnd w:id="551"/>
          <w:p>
            <w:pPr>
              <w:spacing w:after="20"/>
              <w:ind w:left="20"/>
              <w:jc w:val="both"/>
            </w:pPr>
            <w:r>
              <w:rPr>
                <w:rFonts w:ascii="Times New Roman"/>
                <w:b w:val="false"/>
                <w:i w:val="false"/>
                <w:color w:val="000000"/>
                <w:sz w:val="20"/>
              </w:rPr>
              <w:t>
</w:t>
            </w:r>
            <w:r>
              <w:rPr>
                <w:rFonts w:ascii="Times New Roman"/>
                <w:b w:val="false"/>
                <w:i w:val="false"/>
                <w:color w:val="000000"/>
                <w:sz w:val="20"/>
              </w:rPr>
              <w:t>2. Изготовление арматурного каркаса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Опалубочные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Установка арматуры в опалубку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Заливка бетона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Твердение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Снятие опалубки</w:t>
            </w:r>
          </w:p>
          <w:p>
            <w:pPr>
              <w:spacing w:after="20"/>
              <w:ind w:left="20"/>
              <w:jc w:val="both"/>
            </w:pPr>
            <w:r>
              <w:rPr>
                <w:rFonts w:ascii="Times New Roman"/>
                <w:b w:val="false"/>
                <w:i w:val="false"/>
                <w:color w:val="000000"/>
                <w:sz w:val="20"/>
              </w:rPr>
              <w:t>
8.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5" w:id="552"/>
          <w:p>
            <w:pPr>
              <w:spacing w:after="20"/>
              <w:ind w:left="20"/>
              <w:jc w:val="both"/>
            </w:pPr>
            <w:r>
              <w:rPr>
                <w:rFonts w:ascii="Times New Roman"/>
                <w:b w:val="false"/>
                <w:i w:val="false"/>
                <w:color w:val="000000"/>
                <w:sz w:val="20"/>
              </w:rPr>
              <w:t>
1. Заливка бетона</w:t>
            </w:r>
          </w:p>
          <w:bookmarkEnd w:id="552"/>
          <w:p>
            <w:pPr>
              <w:spacing w:after="20"/>
              <w:ind w:left="20"/>
              <w:jc w:val="both"/>
            </w:pPr>
            <w:r>
              <w:rPr>
                <w:rFonts w:ascii="Times New Roman"/>
                <w:b w:val="false"/>
                <w:i w:val="false"/>
                <w:color w:val="000000"/>
                <w:sz w:val="20"/>
              </w:rPr>
              <w:t>
</w:t>
            </w:r>
            <w:r>
              <w:rPr>
                <w:rFonts w:ascii="Times New Roman"/>
                <w:b w:val="false"/>
                <w:i w:val="false"/>
                <w:color w:val="000000"/>
                <w:sz w:val="20"/>
              </w:rPr>
              <w:t>2. Твердение</w:t>
            </w:r>
          </w:p>
          <w:p>
            <w:pPr>
              <w:spacing w:after="20"/>
              <w:ind w:left="20"/>
              <w:jc w:val="both"/>
            </w:pPr>
            <w:r>
              <w:rPr>
                <w:rFonts w:ascii="Times New Roman"/>
                <w:b w:val="false"/>
                <w:i w:val="false"/>
                <w:color w:val="000000"/>
                <w:sz w:val="20"/>
              </w:rPr>
              <w:t>
3. Снятие опалубки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цемента, бетона или искусственного камня, неармированные или армированные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перекрытий железобетонные многопустотные для зданий и сооружений толщиной 220 мм безопалубочного формования: Плитты ПБ30.15-8А-V1-C7,ПБ63.12-8А-V1-C7,ПБ72.12-8А-V1-C7,ПБ72.15-8А-V1-C7,ПБ90.12-8А-V1-C7,ПБ90.15-8А-V1-C7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7" w:id="553"/>
          <w:p>
            <w:pPr>
              <w:spacing w:after="20"/>
              <w:ind w:left="20"/>
              <w:jc w:val="both"/>
            </w:pPr>
            <w:r>
              <w:rPr>
                <w:rFonts w:ascii="Times New Roman"/>
                <w:b w:val="false"/>
                <w:i w:val="false"/>
                <w:color w:val="000000"/>
                <w:sz w:val="20"/>
              </w:rPr>
              <w:t>
1. Подготовка сырьевых компонентов</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2. Изготовление арматурного каркаса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Опалубочные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Установка арматуры в опалубку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Заливка бетона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Твердение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Снятие опалубки</w:t>
            </w:r>
          </w:p>
          <w:p>
            <w:pPr>
              <w:spacing w:after="20"/>
              <w:ind w:left="20"/>
              <w:jc w:val="both"/>
            </w:pPr>
            <w:r>
              <w:rPr>
                <w:rFonts w:ascii="Times New Roman"/>
                <w:b w:val="false"/>
                <w:i w:val="false"/>
                <w:color w:val="000000"/>
                <w:sz w:val="20"/>
              </w:rPr>
              <w:t>
8.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4" w:id="554"/>
          <w:p>
            <w:pPr>
              <w:spacing w:after="20"/>
              <w:ind w:left="20"/>
              <w:jc w:val="both"/>
            </w:pPr>
            <w:r>
              <w:rPr>
                <w:rFonts w:ascii="Times New Roman"/>
                <w:b w:val="false"/>
                <w:i w:val="false"/>
                <w:color w:val="000000"/>
                <w:sz w:val="20"/>
              </w:rPr>
              <w:t>
1. Заливка бетона</w:t>
            </w:r>
          </w:p>
          <w:bookmarkEnd w:id="554"/>
          <w:p>
            <w:pPr>
              <w:spacing w:after="20"/>
              <w:ind w:left="20"/>
              <w:jc w:val="both"/>
            </w:pPr>
            <w:r>
              <w:rPr>
                <w:rFonts w:ascii="Times New Roman"/>
                <w:b w:val="false"/>
                <w:i w:val="false"/>
                <w:color w:val="000000"/>
                <w:sz w:val="20"/>
              </w:rPr>
              <w:t>
</w:t>
            </w:r>
            <w:r>
              <w:rPr>
                <w:rFonts w:ascii="Times New Roman"/>
                <w:b w:val="false"/>
                <w:i w:val="false"/>
                <w:color w:val="000000"/>
                <w:sz w:val="20"/>
              </w:rPr>
              <w:t>2. Твердение</w:t>
            </w:r>
          </w:p>
          <w:p>
            <w:pPr>
              <w:spacing w:after="20"/>
              <w:ind w:left="20"/>
              <w:jc w:val="both"/>
            </w:pPr>
            <w:r>
              <w:rPr>
                <w:rFonts w:ascii="Times New Roman"/>
                <w:b w:val="false"/>
                <w:i w:val="false"/>
                <w:color w:val="000000"/>
                <w:sz w:val="20"/>
              </w:rPr>
              <w:t>
3. Снятие опалубки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битумные, на основе природного асфальта, природного битума, нефтяного битума, минеральных смол или пека минеральных смол (например, битумные мастики, асфальтовые смеси для дорожных покрытий)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асфальтобетонная горячая плотная мелкозернистая тип Б марки І, Смесь асфальтобетонная горячая плотная крупнозернистая тип Б марки 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6" w:id="555"/>
          <w:p>
            <w:pPr>
              <w:spacing w:after="20"/>
              <w:ind w:left="20"/>
              <w:jc w:val="both"/>
            </w:pPr>
            <w:r>
              <w:rPr>
                <w:rFonts w:ascii="Times New Roman"/>
                <w:b w:val="false"/>
                <w:i w:val="false"/>
                <w:color w:val="000000"/>
                <w:sz w:val="20"/>
              </w:rPr>
              <w:t>
1. Подготовка сырьевых компонентов</w:t>
            </w:r>
          </w:p>
          <w:bookmarkEnd w:id="555"/>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Формирование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Контроль температуры и состояния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Уплотнение и завершение обработки (для дорожных покрытий)</w:t>
            </w:r>
          </w:p>
          <w:p>
            <w:pPr>
              <w:spacing w:after="20"/>
              <w:ind w:left="20"/>
              <w:jc w:val="both"/>
            </w:pPr>
            <w:r>
              <w:rPr>
                <w:rFonts w:ascii="Times New Roman"/>
                <w:b w:val="false"/>
                <w:i w:val="false"/>
                <w:color w:val="000000"/>
                <w:sz w:val="20"/>
              </w:rPr>
              <w:t>
6. Упаковка и хранение (для мастик)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1" w:id="556"/>
          <w:p>
            <w:pPr>
              <w:spacing w:after="20"/>
              <w:ind w:left="20"/>
              <w:jc w:val="both"/>
            </w:pPr>
            <w:r>
              <w:rPr>
                <w:rFonts w:ascii="Times New Roman"/>
                <w:b w:val="false"/>
                <w:i w:val="false"/>
                <w:color w:val="000000"/>
                <w:sz w:val="20"/>
              </w:rPr>
              <w:t>
1. Подготовка сырьевых компонентов</w:t>
            </w:r>
          </w:p>
          <w:bookmarkEnd w:id="556"/>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смеси</w:t>
            </w:r>
          </w:p>
          <w:p>
            <w:pPr>
              <w:spacing w:after="20"/>
              <w:ind w:left="20"/>
              <w:jc w:val="both"/>
            </w:pPr>
            <w:r>
              <w:rPr>
                <w:rFonts w:ascii="Times New Roman"/>
                <w:b w:val="false"/>
                <w:i w:val="false"/>
                <w:color w:val="000000"/>
                <w:sz w:val="20"/>
              </w:rPr>
              <w:t>
3. Формирование изделий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6811400002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асбоцемента, из цемента с волокнами целлюлозы или из аналоги чных материалов, содержащие асбест: прочие листы, панели, плитки и аналогичные изделия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3" w:id="557"/>
          <w:p>
            <w:pPr>
              <w:spacing w:after="20"/>
              <w:ind w:left="20"/>
              <w:jc w:val="both"/>
            </w:pPr>
            <w:r>
              <w:rPr>
                <w:rFonts w:ascii="Times New Roman"/>
                <w:b w:val="false"/>
                <w:i w:val="false"/>
                <w:color w:val="000000"/>
                <w:sz w:val="20"/>
              </w:rPr>
              <w:t>
1. Подготовка сырьевых компонентов</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 изоляторов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Термо- и гидротермическая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Механическая обработка и отделка</w:t>
            </w:r>
          </w:p>
          <w:p>
            <w:pPr>
              <w:spacing w:after="20"/>
              <w:ind w:left="20"/>
              <w:jc w:val="both"/>
            </w:pPr>
            <w:r>
              <w:rPr>
                <w:rFonts w:ascii="Times New Roman"/>
                <w:b w:val="false"/>
                <w:i w:val="false"/>
                <w:color w:val="000000"/>
                <w:sz w:val="20"/>
              </w:rPr>
              <w:t>
7.Упаковка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9" w:id="558"/>
          <w:p>
            <w:pPr>
              <w:spacing w:after="20"/>
              <w:ind w:left="20"/>
              <w:jc w:val="both"/>
            </w:pPr>
            <w:r>
              <w:rPr>
                <w:rFonts w:ascii="Times New Roman"/>
                <w:b w:val="false"/>
                <w:i w:val="false"/>
                <w:color w:val="000000"/>
                <w:sz w:val="20"/>
              </w:rPr>
              <w:t>
1. Формование изоляторов</w:t>
            </w:r>
          </w:p>
          <w:bookmarkEnd w:id="558"/>
          <w:p>
            <w:pPr>
              <w:spacing w:after="20"/>
              <w:ind w:left="20"/>
              <w:jc w:val="both"/>
            </w:pPr>
            <w:r>
              <w:rPr>
                <w:rFonts w:ascii="Times New Roman"/>
                <w:b w:val="false"/>
                <w:i w:val="false"/>
                <w:color w:val="000000"/>
                <w:sz w:val="20"/>
              </w:rPr>
              <w:t>
</w:t>
            </w:r>
            <w:r>
              <w:rPr>
                <w:rFonts w:ascii="Times New Roman"/>
                <w:b w:val="false"/>
                <w:i w:val="false"/>
                <w:color w:val="000000"/>
                <w:sz w:val="20"/>
              </w:rPr>
              <w:t>2. Сушка</w:t>
            </w:r>
          </w:p>
          <w:p>
            <w:pPr>
              <w:spacing w:after="20"/>
              <w:ind w:left="20"/>
              <w:jc w:val="both"/>
            </w:pPr>
            <w:r>
              <w:rPr>
                <w:rFonts w:ascii="Times New Roman"/>
                <w:b w:val="false"/>
                <w:i w:val="false"/>
                <w:color w:val="000000"/>
                <w:sz w:val="20"/>
              </w:rPr>
              <w:t>
3. Термо- и гидротермическая обработка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6811400002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асбоцемента, из цемента с волокнами целлюлозы или из аналоги чных материалов, содержащие асбест: прочие листы, панели, плитки и аналогичные изделия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1" w:id="559"/>
          <w:p>
            <w:pPr>
              <w:spacing w:after="20"/>
              <w:ind w:left="20"/>
              <w:jc w:val="both"/>
            </w:pPr>
            <w:r>
              <w:rPr>
                <w:rFonts w:ascii="Times New Roman"/>
                <w:b w:val="false"/>
                <w:i w:val="false"/>
                <w:color w:val="000000"/>
                <w:sz w:val="20"/>
              </w:rPr>
              <w:t>
1. Подготовка сырьевых компонентов</w:t>
            </w:r>
          </w:p>
          <w:bookmarkEnd w:id="559"/>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Термо- и гидротермическая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Механическая обработка и отделка</w:t>
            </w:r>
          </w:p>
          <w:p>
            <w:pPr>
              <w:spacing w:after="20"/>
              <w:ind w:left="20"/>
              <w:jc w:val="both"/>
            </w:pPr>
            <w:r>
              <w:rPr>
                <w:rFonts w:ascii="Times New Roman"/>
                <w:b w:val="false"/>
                <w:i w:val="false"/>
                <w:color w:val="000000"/>
                <w:sz w:val="20"/>
              </w:rPr>
              <w:t>
7.Упаковка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7" w:id="560"/>
          <w:p>
            <w:pPr>
              <w:spacing w:after="20"/>
              <w:ind w:left="20"/>
              <w:jc w:val="both"/>
            </w:pPr>
            <w:r>
              <w:rPr>
                <w:rFonts w:ascii="Times New Roman"/>
                <w:b w:val="false"/>
                <w:i w:val="false"/>
                <w:color w:val="000000"/>
                <w:sz w:val="20"/>
              </w:rPr>
              <w:t>
1. Формование изделий</w:t>
            </w:r>
          </w:p>
          <w:bookmarkEnd w:id="560"/>
          <w:p>
            <w:pPr>
              <w:spacing w:after="20"/>
              <w:ind w:left="20"/>
              <w:jc w:val="both"/>
            </w:pPr>
            <w:r>
              <w:rPr>
                <w:rFonts w:ascii="Times New Roman"/>
                <w:b w:val="false"/>
                <w:i w:val="false"/>
                <w:color w:val="000000"/>
                <w:sz w:val="20"/>
              </w:rPr>
              <w:t>
</w:t>
            </w:r>
            <w:r>
              <w:rPr>
                <w:rFonts w:ascii="Times New Roman"/>
                <w:b w:val="false"/>
                <w:i w:val="false"/>
                <w:color w:val="000000"/>
                <w:sz w:val="20"/>
              </w:rPr>
              <w:t>2.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Термо- и гидротермическая обработка</w:t>
            </w:r>
          </w:p>
          <w:p>
            <w:pPr>
              <w:spacing w:after="20"/>
              <w:ind w:left="20"/>
              <w:jc w:val="both"/>
            </w:pPr>
            <w:r>
              <w:rPr>
                <w:rFonts w:ascii="Times New Roman"/>
                <w:b w:val="false"/>
                <w:i w:val="false"/>
                <w:color w:val="000000"/>
                <w:sz w:val="20"/>
              </w:rPr>
              <w:t>
4. Механическая обработка и отделка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6812999008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смеси на основе асбеста или асбеста и карбоната магния или из асбеста (например, нити, ткани, одежда, головные уборы, обувь, прокладки), армированные или неармированные, кроме товаров товарной позиции 6811 или 6820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0" w:id="561"/>
          <w:p>
            <w:pPr>
              <w:spacing w:after="20"/>
              <w:ind w:left="20"/>
              <w:jc w:val="both"/>
            </w:pPr>
            <w:r>
              <w:rPr>
                <w:rFonts w:ascii="Times New Roman"/>
                <w:b w:val="false"/>
                <w:i w:val="false"/>
                <w:color w:val="000000"/>
                <w:sz w:val="20"/>
              </w:rPr>
              <w:t>
1. Подготовка сырьевых компонентов</w:t>
            </w:r>
          </w:p>
          <w:bookmarkEnd w:id="561"/>
          <w:p>
            <w:pPr>
              <w:spacing w:after="20"/>
              <w:ind w:left="20"/>
              <w:jc w:val="both"/>
            </w:pPr>
            <w:r>
              <w:rPr>
                <w:rFonts w:ascii="Times New Roman"/>
                <w:b w:val="false"/>
                <w:i w:val="false"/>
                <w:color w:val="000000"/>
                <w:sz w:val="20"/>
              </w:rPr>
              <w:t>
</w:t>
            </w:r>
            <w:r>
              <w:rPr>
                <w:rFonts w:ascii="Times New Roman"/>
                <w:b w:val="false"/>
                <w:i w:val="false"/>
                <w:color w:val="000000"/>
                <w:sz w:val="20"/>
              </w:rPr>
              <w:t>2.Формирование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Термическая обработка и отверждение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Механическая обработка и отделка</w:t>
            </w:r>
          </w:p>
          <w:p>
            <w:pPr>
              <w:spacing w:after="20"/>
              <w:ind w:left="20"/>
              <w:jc w:val="both"/>
            </w:pPr>
            <w:r>
              <w:rPr>
                <w:rFonts w:ascii="Times New Roman"/>
                <w:b w:val="false"/>
                <w:i w:val="false"/>
                <w:color w:val="000000"/>
                <w:sz w:val="20"/>
              </w:rPr>
              <w:t>
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5" w:id="562"/>
          <w:p>
            <w:pPr>
              <w:spacing w:after="20"/>
              <w:ind w:left="20"/>
              <w:jc w:val="both"/>
            </w:pPr>
            <w:r>
              <w:rPr>
                <w:rFonts w:ascii="Times New Roman"/>
                <w:b w:val="false"/>
                <w:i w:val="false"/>
                <w:color w:val="000000"/>
                <w:sz w:val="20"/>
              </w:rPr>
              <w:t>
1. Формование изделий</w:t>
            </w:r>
          </w:p>
          <w:bookmarkEnd w:id="562"/>
          <w:p>
            <w:pPr>
              <w:spacing w:after="20"/>
              <w:ind w:left="20"/>
              <w:jc w:val="both"/>
            </w:pPr>
            <w:r>
              <w:rPr>
                <w:rFonts w:ascii="Times New Roman"/>
                <w:b w:val="false"/>
                <w:i w:val="false"/>
                <w:color w:val="000000"/>
                <w:sz w:val="20"/>
              </w:rPr>
              <w:t>
</w:t>
            </w:r>
            <w:r>
              <w:rPr>
                <w:rFonts w:ascii="Times New Roman"/>
                <w:b w:val="false"/>
                <w:i w:val="false"/>
                <w:color w:val="000000"/>
                <w:sz w:val="20"/>
              </w:rPr>
              <w:t>2. Термическая обработка и отверждение</w:t>
            </w:r>
          </w:p>
          <w:p>
            <w:pPr>
              <w:spacing w:after="20"/>
              <w:ind w:left="20"/>
              <w:jc w:val="both"/>
            </w:pPr>
            <w:r>
              <w:rPr>
                <w:rFonts w:ascii="Times New Roman"/>
                <w:b w:val="false"/>
                <w:i w:val="false"/>
                <w:color w:val="000000"/>
                <w:sz w:val="20"/>
              </w:rPr>
              <w:t>
3. Механическая обработка и отделка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промышленности и</w:t>
            </w:r>
            <w:r>
              <w:br/>
            </w:r>
            <w:r>
              <w:rPr>
                <w:rFonts w:ascii="Times New Roman"/>
                <w:b w:val="false"/>
                <w:i w:val="false"/>
                <w:color w:val="000000"/>
                <w:sz w:val="20"/>
              </w:rPr>
              <w:t>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марта 2026 года №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промышленности и</w:t>
            </w:r>
            <w:r>
              <w:br/>
            </w:r>
            <w:r>
              <w:rPr>
                <w:rFonts w:ascii="Times New Roman"/>
                <w:b w:val="false"/>
                <w:i w:val="false"/>
                <w:color w:val="000000"/>
                <w:sz w:val="20"/>
              </w:rPr>
              <w:t>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сентября 2025 года №392</w:t>
            </w:r>
          </w:p>
        </w:tc>
      </w:tr>
    </w:tbl>
    <w:bookmarkStart w:name="z3229" w:id="563"/>
    <w:p>
      <w:pPr>
        <w:spacing w:after="0"/>
        <w:ind w:left="0"/>
        <w:jc w:val="left"/>
      </w:pPr>
      <w:r>
        <w:rPr>
          <w:rFonts w:ascii="Times New Roman"/>
          <w:b/>
          <w:i w:val="false"/>
          <w:color w:val="000000"/>
        </w:rPr>
        <w:t xml:space="preserve"> Условия производства, производственные и технологические операций бумажной продукции</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Отрасль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внешнеэкономической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по ТНВЭД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производственных и технологических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порог производственных и технологических операций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минимальных порогов производственных и технологических операций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волокнистая из хлопкового линта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волокнистая из хлопкового линта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 w:id="564"/>
          <w:p>
            <w:pPr>
              <w:spacing w:after="20"/>
              <w:ind w:left="20"/>
              <w:jc w:val="both"/>
            </w:pPr>
            <w:r>
              <w:rPr>
                <w:rFonts w:ascii="Times New Roman"/>
                <w:b w:val="false"/>
                <w:i w:val="false"/>
                <w:color w:val="000000"/>
                <w:sz w:val="20"/>
              </w:rPr>
              <w:t>
1. Подготовка сырьевых компонентов</w:t>
            </w:r>
          </w:p>
          <w:bookmarkEnd w:id="564"/>
          <w:p>
            <w:pPr>
              <w:spacing w:after="20"/>
              <w:ind w:left="20"/>
              <w:jc w:val="both"/>
            </w:pPr>
            <w:r>
              <w:rPr>
                <w:rFonts w:ascii="Times New Roman"/>
                <w:b w:val="false"/>
                <w:i w:val="false"/>
                <w:color w:val="000000"/>
                <w:sz w:val="20"/>
              </w:rPr>
              <w:t>
</w:t>
            </w:r>
            <w:r>
              <w:rPr>
                <w:rFonts w:ascii="Times New Roman"/>
                <w:b w:val="false"/>
                <w:i w:val="false"/>
                <w:color w:val="000000"/>
                <w:sz w:val="20"/>
              </w:rPr>
              <w:t>2. Промывка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Мокрое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Рубка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Отбелка,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Окисловка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Обезвоживание и рыхление волокна</w:t>
            </w:r>
          </w:p>
          <w:p>
            <w:pPr>
              <w:spacing w:after="20"/>
              <w:ind w:left="20"/>
              <w:jc w:val="both"/>
            </w:pPr>
            <w:r>
              <w:rPr>
                <w:rFonts w:ascii="Times New Roman"/>
                <w:b w:val="false"/>
                <w:i w:val="false"/>
                <w:color w:val="000000"/>
                <w:sz w:val="20"/>
              </w:rPr>
              <w:t>
</w:t>
            </w:r>
            <w:r>
              <w:rPr>
                <w:rFonts w:ascii="Times New Roman"/>
                <w:b w:val="false"/>
                <w:i w:val="false"/>
                <w:color w:val="000000"/>
                <w:sz w:val="20"/>
              </w:rPr>
              <w:t>9. Сушка</w:t>
            </w:r>
          </w:p>
          <w:p>
            <w:pPr>
              <w:spacing w:after="20"/>
              <w:ind w:left="20"/>
              <w:jc w:val="both"/>
            </w:pPr>
            <w:r>
              <w:rPr>
                <w:rFonts w:ascii="Times New Roman"/>
                <w:b w:val="false"/>
                <w:i w:val="false"/>
                <w:color w:val="000000"/>
                <w:sz w:val="20"/>
              </w:rPr>
              <w:t>
10. Прессование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9" w:id="565"/>
          <w:p>
            <w:pPr>
              <w:spacing w:after="20"/>
              <w:ind w:left="20"/>
              <w:jc w:val="both"/>
            </w:pPr>
            <w:r>
              <w:rPr>
                <w:rFonts w:ascii="Times New Roman"/>
                <w:b w:val="false"/>
                <w:i w:val="false"/>
                <w:color w:val="000000"/>
                <w:sz w:val="20"/>
              </w:rPr>
              <w:t>
1. Промывка</w:t>
            </w:r>
          </w:p>
          <w:bookmarkEnd w:id="565"/>
          <w:p>
            <w:pPr>
              <w:spacing w:after="20"/>
              <w:ind w:left="20"/>
              <w:jc w:val="both"/>
            </w:pPr>
            <w:r>
              <w:rPr>
                <w:rFonts w:ascii="Times New Roman"/>
                <w:b w:val="false"/>
                <w:i w:val="false"/>
                <w:color w:val="000000"/>
                <w:sz w:val="20"/>
              </w:rPr>
              <w:t>
</w:t>
            </w:r>
            <w:r>
              <w:rPr>
                <w:rFonts w:ascii="Times New Roman"/>
                <w:b w:val="false"/>
                <w:i w:val="false"/>
                <w:color w:val="000000"/>
                <w:sz w:val="20"/>
              </w:rPr>
              <w:t>2. Мокрое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Сушка</w:t>
            </w:r>
          </w:p>
          <w:p>
            <w:pPr>
              <w:spacing w:after="20"/>
              <w:ind w:left="20"/>
              <w:jc w:val="both"/>
            </w:pPr>
            <w:r>
              <w:rPr>
                <w:rFonts w:ascii="Times New Roman"/>
                <w:b w:val="false"/>
                <w:i w:val="false"/>
                <w:color w:val="000000"/>
                <w:sz w:val="20"/>
              </w:rPr>
              <w:t>
5. Прессование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картон немелованные, используемые как основа для фото-, тепло- или электрочувствительных бумаги и картона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картон немелованные, используемые как основа для фото-, тепло- или электрочувствительных бумаги и картона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3" w:id="566"/>
          <w:p>
            <w:pPr>
              <w:spacing w:after="20"/>
              <w:ind w:left="20"/>
              <w:jc w:val="both"/>
            </w:pPr>
            <w:r>
              <w:rPr>
                <w:rFonts w:ascii="Times New Roman"/>
                <w:b w:val="false"/>
                <w:i w:val="false"/>
                <w:color w:val="000000"/>
                <w:sz w:val="20"/>
              </w:rPr>
              <w:t>
1. Подготовка сырьевых компонентов</w:t>
            </w:r>
          </w:p>
          <w:bookmarkEnd w:id="566"/>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Резка</w:t>
            </w:r>
          </w:p>
          <w:p>
            <w:pPr>
              <w:spacing w:after="20"/>
              <w:ind w:left="20"/>
              <w:jc w:val="both"/>
            </w:pPr>
            <w:r>
              <w:rPr>
                <w:rFonts w:ascii="Times New Roman"/>
                <w:b w:val="false"/>
                <w:i w:val="false"/>
                <w:color w:val="000000"/>
                <w:sz w:val="20"/>
              </w:rPr>
              <w:t>
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8" w:id="567"/>
          <w:p>
            <w:pPr>
              <w:spacing w:after="20"/>
              <w:ind w:left="20"/>
              <w:jc w:val="both"/>
            </w:pPr>
            <w:r>
              <w:rPr>
                <w:rFonts w:ascii="Times New Roman"/>
                <w:b w:val="false"/>
                <w:i w:val="false"/>
                <w:color w:val="000000"/>
                <w:sz w:val="20"/>
              </w:rPr>
              <w:t>
1. Формирование массы</w:t>
            </w:r>
          </w:p>
          <w:bookmarkEnd w:id="567"/>
          <w:p>
            <w:pPr>
              <w:spacing w:after="20"/>
              <w:ind w:left="20"/>
              <w:jc w:val="both"/>
            </w:pPr>
            <w:r>
              <w:rPr>
                <w:rFonts w:ascii="Times New Roman"/>
                <w:b w:val="false"/>
                <w:i w:val="false"/>
                <w:color w:val="000000"/>
                <w:sz w:val="20"/>
              </w:rPr>
              <w:t>
</w:t>
            </w:r>
            <w:r>
              <w:rPr>
                <w:rFonts w:ascii="Times New Roman"/>
                <w:b w:val="false"/>
                <w:i w:val="false"/>
                <w:color w:val="000000"/>
                <w:sz w:val="20"/>
              </w:rPr>
              <w:t>2.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w:t>
            </w:r>
          </w:p>
          <w:p>
            <w:pPr>
              <w:spacing w:after="20"/>
              <w:ind w:left="20"/>
              <w:jc w:val="both"/>
            </w:pPr>
            <w:r>
              <w:rPr>
                <w:rFonts w:ascii="Times New Roman"/>
                <w:b w:val="false"/>
                <w:i w:val="false"/>
                <w:color w:val="000000"/>
                <w:sz w:val="20"/>
              </w:rPr>
              <w:t>
4. Резка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4802559000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Бумага-основа для копировальной бумаги массой 1 м2 80 г. Или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Бумага-основа для копировальной бумаги массой 1 м2 80 г. Или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1" w:id="568"/>
          <w:p>
            <w:pPr>
              <w:spacing w:after="20"/>
              <w:ind w:left="20"/>
              <w:jc w:val="both"/>
            </w:pPr>
            <w:r>
              <w:rPr>
                <w:rFonts w:ascii="Times New Roman"/>
                <w:b w:val="false"/>
                <w:i w:val="false"/>
                <w:color w:val="000000"/>
                <w:sz w:val="20"/>
              </w:rPr>
              <w:t>
1. Подготовка сырьевых компонентов</w:t>
            </w:r>
          </w:p>
          <w:bookmarkEnd w:id="568"/>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Резка</w:t>
            </w:r>
          </w:p>
          <w:p>
            <w:pPr>
              <w:spacing w:after="20"/>
              <w:ind w:left="20"/>
              <w:jc w:val="both"/>
            </w:pPr>
            <w:r>
              <w:rPr>
                <w:rFonts w:ascii="Times New Roman"/>
                <w:b w:val="false"/>
                <w:i w:val="false"/>
                <w:color w:val="000000"/>
                <w:sz w:val="20"/>
              </w:rPr>
              <w:t>
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6" w:id="569"/>
          <w:p>
            <w:pPr>
              <w:spacing w:after="20"/>
              <w:ind w:left="20"/>
              <w:jc w:val="both"/>
            </w:pPr>
            <w:r>
              <w:rPr>
                <w:rFonts w:ascii="Times New Roman"/>
                <w:b w:val="false"/>
                <w:i w:val="false"/>
                <w:color w:val="000000"/>
                <w:sz w:val="20"/>
              </w:rPr>
              <w:t>
1. Формирование массы</w:t>
            </w:r>
          </w:p>
          <w:bookmarkEnd w:id="569"/>
          <w:p>
            <w:pPr>
              <w:spacing w:after="20"/>
              <w:ind w:left="20"/>
              <w:jc w:val="both"/>
            </w:pPr>
            <w:r>
              <w:rPr>
                <w:rFonts w:ascii="Times New Roman"/>
                <w:b w:val="false"/>
                <w:i w:val="false"/>
                <w:color w:val="000000"/>
                <w:sz w:val="20"/>
              </w:rPr>
              <w:t>
</w:t>
            </w:r>
            <w:r>
              <w:rPr>
                <w:rFonts w:ascii="Times New Roman"/>
                <w:b w:val="false"/>
                <w:i w:val="false"/>
                <w:color w:val="000000"/>
                <w:sz w:val="20"/>
              </w:rPr>
              <w:t>2.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w:t>
            </w:r>
          </w:p>
          <w:p>
            <w:pPr>
              <w:spacing w:after="20"/>
              <w:ind w:left="20"/>
              <w:jc w:val="both"/>
            </w:pPr>
            <w:r>
              <w:rPr>
                <w:rFonts w:ascii="Times New Roman"/>
                <w:b w:val="false"/>
                <w:i w:val="false"/>
                <w:color w:val="000000"/>
                <w:sz w:val="20"/>
              </w:rPr>
              <w:t>
4. Резка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4802562000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ксерографическая для офисной техники с размером одной стороны 297 мм и размером другой стороны 210 мм формат А4 - 1 категория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ксерографическая для офисной техники с размером одной стороны 297 мм и размером другой стороны 210 мм формат А4 - 1 категория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9" w:id="570"/>
          <w:p>
            <w:pPr>
              <w:spacing w:after="20"/>
              <w:ind w:left="20"/>
              <w:jc w:val="both"/>
            </w:pPr>
            <w:r>
              <w:rPr>
                <w:rFonts w:ascii="Times New Roman"/>
                <w:b w:val="false"/>
                <w:i w:val="false"/>
                <w:color w:val="000000"/>
                <w:sz w:val="20"/>
              </w:rPr>
              <w:t>
1. Подготовка сырья</w:t>
            </w:r>
          </w:p>
          <w:bookmarkEnd w:id="570"/>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бумажной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Очистка бумажной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Формирование бумажного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Прессовая часть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Календрирование (выглаживание)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Намотка на рулоны</w:t>
            </w:r>
          </w:p>
          <w:p>
            <w:pPr>
              <w:spacing w:after="20"/>
              <w:ind w:left="20"/>
              <w:jc w:val="both"/>
            </w:pPr>
            <w:r>
              <w:rPr>
                <w:rFonts w:ascii="Times New Roman"/>
                <w:b w:val="false"/>
                <w:i w:val="false"/>
                <w:color w:val="000000"/>
                <w:sz w:val="20"/>
              </w:rPr>
              <w:t>
</w:t>
            </w:r>
            <w:r>
              <w:rPr>
                <w:rFonts w:ascii="Times New Roman"/>
                <w:b w:val="false"/>
                <w:i w:val="false"/>
                <w:color w:val="000000"/>
                <w:sz w:val="20"/>
              </w:rPr>
              <w:t>9. Измерение влажности бумаги влагомером</w:t>
            </w:r>
          </w:p>
          <w:p>
            <w:pPr>
              <w:spacing w:after="20"/>
              <w:ind w:left="20"/>
              <w:jc w:val="both"/>
            </w:pPr>
            <w:r>
              <w:rPr>
                <w:rFonts w:ascii="Times New Roman"/>
                <w:b w:val="false"/>
                <w:i w:val="false"/>
                <w:color w:val="000000"/>
                <w:sz w:val="20"/>
              </w:rPr>
              <w:t>
</w:t>
            </w:r>
            <w:r>
              <w:rPr>
                <w:rFonts w:ascii="Times New Roman"/>
                <w:b w:val="false"/>
                <w:i w:val="false"/>
                <w:color w:val="000000"/>
                <w:sz w:val="20"/>
              </w:rPr>
              <w:t>10. Автоматическая резка бумаги</w:t>
            </w:r>
          </w:p>
          <w:p>
            <w:pPr>
              <w:spacing w:after="20"/>
              <w:ind w:left="20"/>
              <w:jc w:val="both"/>
            </w:pPr>
            <w:r>
              <w:rPr>
                <w:rFonts w:ascii="Times New Roman"/>
                <w:b w:val="false"/>
                <w:i w:val="false"/>
                <w:color w:val="000000"/>
                <w:sz w:val="20"/>
              </w:rPr>
              <w:t>
</w:t>
            </w:r>
            <w:r>
              <w:rPr>
                <w:rFonts w:ascii="Times New Roman"/>
                <w:b w:val="false"/>
                <w:i w:val="false"/>
                <w:color w:val="000000"/>
                <w:sz w:val="20"/>
              </w:rPr>
              <w:t>11. Автоматическое складирование в стопки</w:t>
            </w:r>
          </w:p>
          <w:p>
            <w:pPr>
              <w:spacing w:after="20"/>
              <w:ind w:left="20"/>
              <w:jc w:val="both"/>
            </w:pPr>
            <w:r>
              <w:rPr>
                <w:rFonts w:ascii="Times New Roman"/>
                <w:b w:val="false"/>
                <w:i w:val="false"/>
                <w:color w:val="000000"/>
                <w:sz w:val="20"/>
              </w:rPr>
              <w:t>
</w:t>
            </w:r>
            <w:r>
              <w:rPr>
                <w:rFonts w:ascii="Times New Roman"/>
                <w:b w:val="false"/>
                <w:i w:val="false"/>
                <w:color w:val="000000"/>
                <w:sz w:val="20"/>
              </w:rPr>
              <w:t>12. Автоматическое упаковывание в бумагу оберточную</w:t>
            </w:r>
          </w:p>
          <w:p>
            <w:pPr>
              <w:spacing w:after="20"/>
              <w:ind w:left="20"/>
              <w:jc w:val="both"/>
            </w:pPr>
            <w:r>
              <w:rPr>
                <w:rFonts w:ascii="Times New Roman"/>
                <w:b w:val="false"/>
                <w:i w:val="false"/>
                <w:color w:val="000000"/>
                <w:sz w:val="20"/>
              </w:rPr>
              <w:t>
</w:t>
            </w:r>
            <w:r>
              <w:rPr>
                <w:rFonts w:ascii="Times New Roman"/>
                <w:b w:val="false"/>
                <w:i w:val="false"/>
                <w:color w:val="000000"/>
                <w:sz w:val="20"/>
              </w:rPr>
              <w:t>13. Автоматическое склеивание пачки</w:t>
            </w:r>
          </w:p>
          <w:p>
            <w:pPr>
              <w:spacing w:after="20"/>
              <w:ind w:left="20"/>
              <w:jc w:val="both"/>
            </w:pPr>
            <w:r>
              <w:rPr>
                <w:rFonts w:ascii="Times New Roman"/>
                <w:b w:val="false"/>
                <w:i w:val="false"/>
                <w:color w:val="000000"/>
                <w:sz w:val="20"/>
              </w:rPr>
              <w:t>
</w:t>
            </w:r>
            <w:r>
              <w:rPr>
                <w:rFonts w:ascii="Times New Roman"/>
                <w:b w:val="false"/>
                <w:i w:val="false"/>
                <w:color w:val="000000"/>
                <w:sz w:val="20"/>
              </w:rPr>
              <w:t>14. Измерение белизны, яркости, непрозрачности бумаги наспектрофотометре</w:t>
            </w:r>
          </w:p>
          <w:p>
            <w:pPr>
              <w:spacing w:after="20"/>
              <w:ind w:left="20"/>
              <w:jc w:val="both"/>
            </w:pPr>
            <w:r>
              <w:rPr>
                <w:rFonts w:ascii="Times New Roman"/>
                <w:b w:val="false"/>
                <w:i w:val="false"/>
                <w:color w:val="000000"/>
                <w:sz w:val="20"/>
              </w:rPr>
              <w:t>
15. Измерение толщины листа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 w:id="571"/>
          <w:p>
            <w:pPr>
              <w:spacing w:after="20"/>
              <w:ind w:left="20"/>
              <w:jc w:val="both"/>
            </w:pPr>
            <w:r>
              <w:rPr>
                <w:rFonts w:ascii="Times New Roman"/>
                <w:b w:val="false"/>
                <w:i w:val="false"/>
                <w:color w:val="000000"/>
                <w:sz w:val="20"/>
              </w:rPr>
              <w:t>
1. Измерение влажности бумаги влагомером</w:t>
            </w:r>
          </w:p>
          <w:bookmarkEnd w:id="571"/>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Автоматическая резка бумаги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Автоматическое складирование в стопки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Автоматическое упаковывание в бумагу оберточную</w:t>
            </w:r>
          </w:p>
          <w:p>
            <w:pPr>
              <w:spacing w:after="20"/>
              <w:ind w:left="20"/>
              <w:jc w:val="both"/>
            </w:pPr>
            <w:r>
              <w:rPr>
                <w:rFonts w:ascii="Times New Roman"/>
                <w:b w:val="false"/>
                <w:i w:val="false"/>
                <w:color w:val="000000"/>
                <w:sz w:val="20"/>
              </w:rPr>
              <w:t>
</w:t>
            </w:r>
            <w:r>
              <w:rPr>
                <w:rFonts w:ascii="Times New Roman"/>
                <w:b w:val="false"/>
                <w:i w:val="false"/>
                <w:color w:val="000000"/>
                <w:sz w:val="20"/>
              </w:rPr>
              <w:t>5. Автоматическое склеивание пачки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Измерение белизны, яркости, непрозрачности бумаги</w:t>
            </w:r>
          </w:p>
          <w:p>
            <w:pPr>
              <w:spacing w:after="20"/>
              <w:ind w:left="20"/>
              <w:jc w:val="both"/>
            </w:pPr>
            <w:r>
              <w:rPr>
                <w:rFonts w:ascii="Times New Roman"/>
                <w:b w:val="false"/>
                <w:i w:val="false"/>
                <w:color w:val="000000"/>
                <w:sz w:val="20"/>
              </w:rPr>
              <w:t>
7. Измерение толщины листа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4802570000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с массой 1 м. Кв. От 40 до 150 г., не содержащие волокон, полученных механическим или химико-механическим способом, или с содержанием таких волокон не более 10% от общей массы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с массой 1 м. Кв. От 40 до 150 г., не содержащие волокон, полученных механическим или химико-механическим способом, или с содержанием таких волокон не более 10% от общей массы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9" w:id="572"/>
          <w:p>
            <w:pPr>
              <w:spacing w:after="20"/>
              <w:ind w:left="20"/>
              <w:jc w:val="both"/>
            </w:pPr>
            <w:r>
              <w:rPr>
                <w:rFonts w:ascii="Times New Roman"/>
                <w:b w:val="false"/>
                <w:i w:val="false"/>
                <w:color w:val="000000"/>
                <w:sz w:val="20"/>
              </w:rPr>
              <w:t>
1. Подготовка сырья</w:t>
            </w:r>
          </w:p>
          <w:bookmarkEnd w:id="572"/>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бумажной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Очистка бумажной массы (Рафинирование, Введение добавок, Доведение концентрации)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Формирование бумажного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Прессовая часть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Календрирование (выглаживание)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Намотка на рулоны</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Резка</w:t>
            </w:r>
          </w:p>
          <w:p>
            <w:pPr>
              <w:spacing w:after="20"/>
              <w:ind w:left="20"/>
              <w:jc w:val="both"/>
            </w:pPr>
            <w:r>
              <w:rPr>
                <w:rFonts w:ascii="Times New Roman"/>
                <w:b w:val="false"/>
                <w:i w:val="false"/>
                <w:color w:val="000000"/>
                <w:sz w:val="20"/>
              </w:rPr>
              <w:t>
10.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8" w:id="573"/>
          <w:p>
            <w:pPr>
              <w:spacing w:after="20"/>
              <w:ind w:left="20"/>
              <w:jc w:val="both"/>
            </w:pPr>
            <w:r>
              <w:rPr>
                <w:rFonts w:ascii="Times New Roman"/>
                <w:b w:val="false"/>
                <w:i w:val="false"/>
                <w:color w:val="000000"/>
                <w:sz w:val="20"/>
              </w:rPr>
              <w:t>
1. Формирование массы</w:t>
            </w:r>
          </w:p>
          <w:bookmarkEnd w:id="573"/>
          <w:p>
            <w:pPr>
              <w:spacing w:after="20"/>
              <w:ind w:left="20"/>
              <w:jc w:val="both"/>
            </w:pPr>
            <w:r>
              <w:rPr>
                <w:rFonts w:ascii="Times New Roman"/>
                <w:b w:val="false"/>
                <w:i w:val="false"/>
                <w:color w:val="000000"/>
                <w:sz w:val="20"/>
              </w:rPr>
              <w:t>
</w:t>
            </w:r>
            <w:r>
              <w:rPr>
                <w:rFonts w:ascii="Times New Roman"/>
                <w:b w:val="false"/>
                <w:i w:val="false"/>
                <w:color w:val="000000"/>
                <w:sz w:val="20"/>
              </w:rPr>
              <w:t>2.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w:t>
            </w:r>
          </w:p>
          <w:p>
            <w:pPr>
              <w:spacing w:after="20"/>
              <w:ind w:left="20"/>
              <w:jc w:val="both"/>
            </w:pPr>
            <w:r>
              <w:rPr>
                <w:rFonts w:ascii="Times New Roman"/>
                <w:b w:val="false"/>
                <w:i w:val="false"/>
                <w:color w:val="000000"/>
                <w:sz w:val="20"/>
              </w:rPr>
              <w:t>
4. Резка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4802618000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прочие, с содержанием волокон, полученных механическим или химико-механическим способом, более 10% от общей массы волокна: в рулонах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прочие, с содержанием волокон, полученных механическим или химико-механическим способом, более 10% от общей массы волокна: в рулонах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 w:id="574"/>
          <w:p>
            <w:pPr>
              <w:spacing w:after="20"/>
              <w:ind w:left="20"/>
              <w:jc w:val="both"/>
            </w:pPr>
            <w:r>
              <w:rPr>
                <w:rFonts w:ascii="Times New Roman"/>
                <w:b w:val="false"/>
                <w:i w:val="false"/>
                <w:color w:val="000000"/>
                <w:sz w:val="20"/>
              </w:rPr>
              <w:t>
1. Подготовка сырья</w:t>
            </w:r>
          </w:p>
          <w:bookmarkEnd w:id="574"/>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бумажной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Очистка бумажной массы (Рафинирование, Введение добавок, Доведение концентрации)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Формирование бумажного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Прессовая часть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Календрирование (выглаживание)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Намотка на рулоны</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Резка</w:t>
            </w:r>
          </w:p>
          <w:p>
            <w:pPr>
              <w:spacing w:after="20"/>
              <w:ind w:left="20"/>
              <w:jc w:val="both"/>
            </w:pPr>
            <w:r>
              <w:rPr>
                <w:rFonts w:ascii="Times New Roman"/>
                <w:b w:val="false"/>
                <w:i w:val="false"/>
                <w:color w:val="000000"/>
                <w:sz w:val="20"/>
              </w:rPr>
              <w:t>
10.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0" w:id="575"/>
          <w:p>
            <w:pPr>
              <w:spacing w:after="20"/>
              <w:ind w:left="20"/>
              <w:jc w:val="both"/>
            </w:pPr>
            <w:r>
              <w:rPr>
                <w:rFonts w:ascii="Times New Roman"/>
                <w:b w:val="false"/>
                <w:i w:val="false"/>
                <w:color w:val="000000"/>
                <w:sz w:val="20"/>
              </w:rPr>
              <w:t>
1. Формирование массы</w:t>
            </w:r>
          </w:p>
          <w:bookmarkEnd w:id="575"/>
          <w:p>
            <w:pPr>
              <w:spacing w:after="20"/>
              <w:ind w:left="20"/>
              <w:jc w:val="both"/>
            </w:pPr>
            <w:r>
              <w:rPr>
                <w:rFonts w:ascii="Times New Roman"/>
                <w:b w:val="false"/>
                <w:i w:val="false"/>
                <w:color w:val="000000"/>
                <w:sz w:val="20"/>
              </w:rPr>
              <w:t>
</w:t>
            </w:r>
            <w:r>
              <w:rPr>
                <w:rFonts w:ascii="Times New Roman"/>
                <w:b w:val="false"/>
                <w:i w:val="false"/>
                <w:color w:val="000000"/>
                <w:sz w:val="20"/>
              </w:rPr>
              <w:t>2.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w:t>
            </w:r>
          </w:p>
          <w:p>
            <w:pPr>
              <w:spacing w:after="20"/>
              <w:ind w:left="20"/>
              <w:jc w:val="both"/>
            </w:pPr>
            <w:r>
              <w:rPr>
                <w:rFonts w:ascii="Times New Roman"/>
                <w:b w:val="false"/>
                <w:i w:val="false"/>
                <w:color w:val="000000"/>
                <w:sz w:val="20"/>
              </w:rPr>
              <w:t>
4. Резка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прочие, с содержанием волокон, полученных механическим и химико-механическим способом, более 10% от общей массы волокна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прочие, с содержанием волокон, полученных механическим и химико-механическим способом, более 10% от общей массы волокна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 w:id="576"/>
          <w:p>
            <w:pPr>
              <w:spacing w:after="20"/>
              <w:ind w:left="20"/>
              <w:jc w:val="both"/>
            </w:pPr>
            <w:r>
              <w:rPr>
                <w:rFonts w:ascii="Times New Roman"/>
                <w:b w:val="false"/>
                <w:i w:val="false"/>
                <w:color w:val="000000"/>
                <w:sz w:val="20"/>
              </w:rPr>
              <w:t>
1. Подготовка сырья</w:t>
            </w:r>
          </w:p>
          <w:bookmarkEnd w:id="576"/>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бумажной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Очистка бумажной массы (Рафинирование, Введение добавок, Доведение концентрации)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Формирование бумажного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Прессовая часть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Календрирование (выглаживание)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Намотка на рулоны</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Резка</w:t>
            </w:r>
          </w:p>
          <w:p>
            <w:pPr>
              <w:spacing w:after="20"/>
              <w:ind w:left="20"/>
              <w:jc w:val="both"/>
            </w:pPr>
            <w:r>
              <w:rPr>
                <w:rFonts w:ascii="Times New Roman"/>
                <w:b w:val="false"/>
                <w:i w:val="false"/>
                <w:color w:val="000000"/>
                <w:sz w:val="20"/>
              </w:rPr>
              <w:t>
10.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2" w:id="577"/>
          <w:p>
            <w:pPr>
              <w:spacing w:after="20"/>
              <w:ind w:left="20"/>
              <w:jc w:val="both"/>
            </w:pPr>
            <w:r>
              <w:rPr>
                <w:rFonts w:ascii="Times New Roman"/>
                <w:b w:val="false"/>
                <w:i w:val="false"/>
                <w:color w:val="000000"/>
                <w:sz w:val="20"/>
              </w:rPr>
              <w:t>
1. Формирование массы</w:t>
            </w:r>
          </w:p>
          <w:bookmarkEnd w:id="577"/>
          <w:p>
            <w:pPr>
              <w:spacing w:after="20"/>
              <w:ind w:left="20"/>
              <w:jc w:val="both"/>
            </w:pPr>
            <w:r>
              <w:rPr>
                <w:rFonts w:ascii="Times New Roman"/>
                <w:b w:val="false"/>
                <w:i w:val="false"/>
                <w:color w:val="000000"/>
                <w:sz w:val="20"/>
              </w:rPr>
              <w:t>
</w:t>
            </w:r>
            <w:r>
              <w:rPr>
                <w:rFonts w:ascii="Times New Roman"/>
                <w:b w:val="false"/>
                <w:i w:val="false"/>
                <w:color w:val="000000"/>
                <w:sz w:val="20"/>
              </w:rPr>
              <w:t>2.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w:t>
            </w:r>
          </w:p>
          <w:p>
            <w:pPr>
              <w:spacing w:after="20"/>
              <w:ind w:left="20"/>
              <w:jc w:val="both"/>
            </w:pPr>
            <w:r>
              <w:rPr>
                <w:rFonts w:ascii="Times New Roman"/>
                <w:b w:val="false"/>
                <w:i w:val="false"/>
                <w:color w:val="000000"/>
                <w:sz w:val="20"/>
              </w:rPr>
              <w:t>
4. Резка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4803003900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Упаковочная крепированная бумага для паровой, газовой стерилизации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Упаковочная крепированная бумага для паровой, газовой стерилизации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5" w:id="578"/>
          <w:p>
            <w:pPr>
              <w:spacing w:after="20"/>
              <w:ind w:left="20"/>
              <w:jc w:val="both"/>
            </w:pPr>
            <w:r>
              <w:rPr>
                <w:rFonts w:ascii="Times New Roman"/>
                <w:b w:val="false"/>
                <w:i w:val="false"/>
                <w:color w:val="000000"/>
                <w:sz w:val="20"/>
              </w:rPr>
              <w:t>
1. Подготовка сырья</w:t>
            </w:r>
          </w:p>
          <w:bookmarkEnd w:id="578"/>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бумажной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Тонкая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Формирование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Крепование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8.Намотка полотна</w:t>
            </w:r>
          </w:p>
          <w:p>
            <w:pPr>
              <w:spacing w:after="20"/>
              <w:ind w:left="20"/>
              <w:jc w:val="both"/>
            </w:pPr>
            <w:r>
              <w:rPr>
                <w:rFonts w:ascii="Times New Roman"/>
                <w:b w:val="false"/>
                <w:i w:val="false"/>
                <w:color w:val="000000"/>
                <w:sz w:val="20"/>
              </w:rPr>
              <w:t>
9.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3" w:id="579"/>
          <w:p>
            <w:pPr>
              <w:spacing w:after="20"/>
              <w:ind w:left="20"/>
              <w:jc w:val="both"/>
            </w:pPr>
            <w:r>
              <w:rPr>
                <w:rFonts w:ascii="Times New Roman"/>
                <w:b w:val="false"/>
                <w:i w:val="false"/>
                <w:color w:val="000000"/>
                <w:sz w:val="20"/>
              </w:rPr>
              <w:t>
1. Резка</w:t>
            </w:r>
          </w:p>
          <w:bookmarkEnd w:id="579"/>
          <w:p>
            <w:pPr>
              <w:spacing w:after="20"/>
              <w:ind w:left="20"/>
              <w:jc w:val="both"/>
            </w:pPr>
            <w:r>
              <w:rPr>
                <w:rFonts w:ascii="Times New Roman"/>
                <w:b w:val="false"/>
                <w:i w:val="false"/>
                <w:color w:val="000000"/>
                <w:sz w:val="20"/>
              </w:rPr>
              <w:t>
2. Формование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4803009000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бумажные туалетные салфетки, салфетки для лица, полотенца, скатерти и другие виды бумаги хозяйственно-бытового или санитарно-гигиенического назначения... Кроме крепированной бумаги и полотна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Туалетная бумага и рулонные бумажные полотенца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4" w:id="580"/>
          <w:p>
            <w:pPr>
              <w:spacing w:after="20"/>
              <w:ind w:left="20"/>
              <w:jc w:val="both"/>
            </w:pPr>
            <w:r>
              <w:rPr>
                <w:rFonts w:ascii="Times New Roman"/>
                <w:b w:val="false"/>
                <w:i w:val="false"/>
                <w:color w:val="000000"/>
                <w:sz w:val="20"/>
              </w:rPr>
              <w:t>
1. Роспуск макулатуры в ГРВ</w:t>
            </w:r>
          </w:p>
          <w:bookmarkEnd w:id="580"/>
          <w:p>
            <w:pPr>
              <w:spacing w:after="20"/>
              <w:ind w:left="20"/>
              <w:jc w:val="both"/>
            </w:pPr>
            <w:r>
              <w:rPr>
                <w:rFonts w:ascii="Times New Roman"/>
                <w:b w:val="false"/>
                <w:i w:val="false"/>
                <w:color w:val="000000"/>
                <w:sz w:val="20"/>
              </w:rPr>
              <w:t>
</w:t>
            </w:r>
            <w:r>
              <w:rPr>
                <w:rFonts w:ascii="Times New Roman"/>
                <w:b w:val="false"/>
                <w:i w:val="false"/>
                <w:color w:val="000000"/>
                <w:sz w:val="20"/>
              </w:rPr>
              <w:t>2. Грубая очистка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Разбавление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Размол</w:t>
            </w:r>
          </w:p>
          <w:p>
            <w:pPr>
              <w:spacing w:after="20"/>
              <w:ind w:left="20"/>
              <w:jc w:val="both"/>
            </w:pPr>
            <w:r>
              <w:rPr>
                <w:rFonts w:ascii="Times New Roman"/>
                <w:b w:val="false"/>
                <w:i w:val="false"/>
                <w:color w:val="000000"/>
                <w:sz w:val="20"/>
              </w:rPr>
              <w:t>
</w:t>
            </w:r>
            <w:r>
              <w:rPr>
                <w:rFonts w:ascii="Times New Roman"/>
                <w:b w:val="false"/>
                <w:i w:val="false"/>
                <w:color w:val="000000"/>
                <w:sz w:val="20"/>
              </w:rPr>
              <w:t>5. Тонкая очистка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Отлив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Прессование и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Намотка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Закрепление бумажных бобин</w:t>
            </w:r>
          </w:p>
          <w:p>
            <w:pPr>
              <w:spacing w:after="20"/>
              <w:ind w:left="20"/>
              <w:jc w:val="both"/>
            </w:pPr>
            <w:r>
              <w:rPr>
                <w:rFonts w:ascii="Times New Roman"/>
                <w:b w:val="false"/>
                <w:i w:val="false"/>
                <w:color w:val="000000"/>
                <w:sz w:val="20"/>
              </w:rPr>
              <w:t>
</w:t>
            </w:r>
            <w:r>
              <w:rPr>
                <w:rFonts w:ascii="Times New Roman"/>
                <w:b w:val="false"/>
                <w:i w:val="false"/>
                <w:color w:val="000000"/>
                <w:sz w:val="20"/>
              </w:rPr>
              <w:t>10. Формирование логов на станке для намотки туалетной бумаги и бумажных полотенец</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Намотка на картонную втулку</w:t>
            </w:r>
          </w:p>
          <w:p>
            <w:pPr>
              <w:spacing w:after="20"/>
              <w:ind w:left="20"/>
              <w:jc w:val="both"/>
            </w:pPr>
            <w:r>
              <w:rPr>
                <w:rFonts w:ascii="Times New Roman"/>
                <w:b w:val="false"/>
                <w:i w:val="false"/>
                <w:color w:val="000000"/>
                <w:sz w:val="20"/>
              </w:rPr>
              <w:t>
12. Резка и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5" w:id="581"/>
          <w:p>
            <w:pPr>
              <w:spacing w:after="20"/>
              <w:ind w:left="20"/>
              <w:jc w:val="both"/>
            </w:pPr>
            <w:r>
              <w:rPr>
                <w:rFonts w:ascii="Times New Roman"/>
                <w:b w:val="false"/>
                <w:i w:val="false"/>
                <w:color w:val="000000"/>
                <w:sz w:val="20"/>
              </w:rPr>
              <w:t>
1. Закрепление бумажных бобин</w:t>
            </w:r>
          </w:p>
          <w:bookmarkEnd w:id="581"/>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логов на станке для намотки туалетной бумаги и бумажных полотенец</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Намотка на картонную втулку</w:t>
            </w:r>
          </w:p>
          <w:p>
            <w:pPr>
              <w:spacing w:after="20"/>
              <w:ind w:left="20"/>
              <w:jc w:val="both"/>
            </w:pPr>
            <w:r>
              <w:rPr>
                <w:rFonts w:ascii="Times New Roman"/>
                <w:b w:val="false"/>
                <w:i w:val="false"/>
                <w:color w:val="000000"/>
                <w:sz w:val="20"/>
              </w:rPr>
              <w:t>
4. Резка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4803009000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бумажные туалетные салфетки, салфетки для лица, полотенца, скатерти и другие виды бумаги хозяйственно-бытового или санитарно-гигиенического назначения... Кроме крепированной бумаги и полотна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бумажные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8" w:id="582"/>
          <w:p>
            <w:pPr>
              <w:spacing w:after="20"/>
              <w:ind w:left="20"/>
              <w:jc w:val="both"/>
            </w:pPr>
            <w:r>
              <w:rPr>
                <w:rFonts w:ascii="Times New Roman"/>
                <w:b w:val="false"/>
                <w:i w:val="false"/>
                <w:color w:val="000000"/>
                <w:sz w:val="20"/>
              </w:rPr>
              <w:t>
1. Роспуск макулатуры в ГРВ</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2. Грубая очистка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Разбавление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Размол</w:t>
            </w:r>
          </w:p>
          <w:p>
            <w:pPr>
              <w:spacing w:after="20"/>
              <w:ind w:left="20"/>
              <w:jc w:val="both"/>
            </w:pPr>
            <w:r>
              <w:rPr>
                <w:rFonts w:ascii="Times New Roman"/>
                <w:b w:val="false"/>
                <w:i w:val="false"/>
                <w:color w:val="000000"/>
                <w:sz w:val="20"/>
              </w:rPr>
              <w:t>
</w:t>
            </w:r>
            <w:r>
              <w:rPr>
                <w:rFonts w:ascii="Times New Roman"/>
                <w:b w:val="false"/>
                <w:i w:val="false"/>
                <w:color w:val="000000"/>
                <w:sz w:val="20"/>
              </w:rPr>
              <w:t>5. Тонкая очистка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Отлив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Прессование и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Намотка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Закрепление бумажных бобин</w:t>
            </w:r>
          </w:p>
          <w:p>
            <w:pPr>
              <w:spacing w:after="20"/>
              <w:ind w:left="20"/>
              <w:jc w:val="both"/>
            </w:pPr>
            <w:r>
              <w:rPr>
                <w:rFonts w:ascii="Times New Roman"/>
                <w:b w:val="false"/>
                <w:i w:val="false"/>
                <w:color w:val="000000"/>
                <w:sz w:val="20"/>
              </w:rPr>
              <w:t>
</w:t>
            </w:r>
            <w:r>
              <w:rPr>
                <w:rFonts w:ascii="Times New Roman"/>
                <w:b w:val="false"/>
                <w:i w:val="false"/>
                <w:color w:val="000000"/>
                <w:sz w:val="20"/>
              </w:rPr>
              <w:t>10. Формирование листов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Тиснение рисунка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Первичное и вторичное складывание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Резка на готовые листы</w:t>
            </w:r>
          </w:p>
          <w:p>
            <w:pPr>
              <w:spacing w:after="20"/>
              <w:ind w:left="20"/>
              <w:jc w:val="both"/>
            </w:pPr>
            <w:r>
              <w:rPr>
                <w:rFonts w:ascii="Times New Roman"/>
                <w:b w:val="false"/>
                <w:i w:val="false"/>
                <w:color w:val="000000"/>
                <w:sz w:val="20"/>
              </w:rPr>
              <w:t>
</w:t>
            </w:r>
            <w:r>
              <w:rPr>
                <w:rFonts w:ascii="Times New Roman"/>
                <w:b w:val="false"/>
                <w:i w:val="false"/>
                <w:color w:val="000000"/>
                <w:sz w:val="20"/>
              </w:rPr>
              <w:t>14. Формирования готовых пачек</w:t>
            </w:r>
          </w:p>
          <w:p>
            <w:pPr>
              <w:spacing w:after="20"/>
              <w:ind w:left="20"/>
              <w:jc w:val="both"/>
            </w:pPr>
            <w:r>
              <w:rPr>
                <w:rFonts w:ascii="Times New Roman"/>
                <w:b w:val="false"/>
                <w:i w:val="false"/>
                <w:color w:val="000000"/>
                <w:sz w:val="20"/>
              </w:rPr>
              <w:t>
15.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2" w:id="583"/>
          <w:p>
            <w:pPr>
              <w:spacing w:after="20"/>
              <w:ind w:left="20"/>
              <w:jc w:val="both"/>
            </w:pPr>
            <w:r>
              <w:rPr>
                <w:rFonts w:ascii="Times New Roman"/>
                <w:b w:val="false"/>
                <w:i w:val="false"/>
                <w:color w:val="000000"/>
                <w:sz w:val="20"/>
              </w:rPr>
              <w:t>
1. Закрепление бумажных бобин</w:t>
            </w:r>
          </w:p>
          <w:bookmarkEnd w:id="583"/>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листов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Тиснение рисунка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Первичное и вторичное складывание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Резка на готовые листы</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Формирования готовых пачек</w:t>
            </w:r>
          </w:p>
          <w:p>
            <w:pPr>
              <w:spacing w:after="20"/>
              <w:ind w:left="20"/>
              <w:jc w:val="both"/>
            </w:pPr>
            <w:r>
              <w:rPr>
                <w:rFonts w:ascii="Times New Roman"/>
                <w:b w:val="false"/>
                <w:i w:val="false"/>
                <w:color w:val="000000"/>
                <w:sz w:val="20"/>
              </w:rPr>
              <w:t>
7.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для гофрирования из полуцеллюлозы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для гофрирования из полуцеллюлозы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8" w:id="584"/>
          <w:p>
            <w:pPr>
              <w:spacing w:after="20"/>
              <w:ind w:left="20"/>
              <w:jc w:val="both"/>
            </w:pPr>
            <w:r>
              <w:rPr>
                <w:rFonts w:ascii="Times New Roman"/>
                <w:b w:val="false"/>
                <w:i w:val="false"/>
                <w:color w:val="000000"/>
                <w:sz w:val="20"/>
              </w:rPr>
              <w:t>
1. Размол</w:t>
            </w:r>
          </w:p>
          <w:bookmarkEnd w:id="584"/>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Каландирование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Намотка в рулоны</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Резка</w:t>
            </w:r>
          </w:p>
          <w:p>
            <w:pPr>
              <w:spacing w:after="20"/>
              <w:ind w:left="20"/>
              <w:jc w:val="both"/>
            </w:pPr>
            <w:r>
              <w:rPr>
                <w:rFonts w:ascii="Times New Roman"/>
                <w:b w:val="false"/>
                <w:i w:val="false"/>
                <w:color w:val="000000"/>
                <w:sz w:val="20"/>
              </w:rPr>
              <w:t>
8.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5" w:id="585"/>
          <w:p>
            <w:pPr>
              <w:spacing w:after="20"/>
              <w:ind w:left="20"/>
              <w:jc w:val="both"/>
            </w:pPr>
            <w:r>
              <w:rPr>
                <w:rFonts w:ascii="Times New Roman"/>
                <w:b w:val="false"/>
                <w:i w:val="false"/>
                <w:color w:val="000000"/>
                <w:sz w:val="20"/>
              </w:rPr>
              <w:t>
1. Подготовка массы</w:t>
            </w:r>
          </w:p>
          <w:bookmarkEnd w:id="585"/>
          <w:p>
            <w:pPr>
              <w:spacing w:after="20"/>
              <w:ind w:left="20"/>
              <w:jc w:val="both"/>
            </w:pPr>
            <w:r>
              <w:rPr>
                <w:rFonts w:ascii="Times New Roman"/>
                <w:b w:val="false"/>
                <w:i w:val="false"/>
                <w:color w:val="000000"/>
                <w:sz w:val="20"/>
              </w:rPr>
              <w:t>
</w:t>
            </w:r>
            <w:r>
              <w:rPr>
                <w:rFonts w:ascii="Times New Roman"/>
                <w:b w:val="false"/>
                <w:i w:val="false"/>
                <w:color w:val="000000"/>
                <w:sz w:val="20"/>
              </w:rPr>
              <w:t>2.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Каландирование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Резка</w:t>
            </w:r>
          </w:p>
          <w:p>
            <w:pPr>
              <w:spacing w:after="20"/>
              <w:ind w:left="20"/>
              <w:jc w:val="both"/>
            </w:pPr>
            <w:r>
              <w:rPr>
                <w:rFonts w:ascii="Times New Roman"/>
                <w:b w:val="false"/>
                <w:i w:val="false"/>
                <w:color w:val="000000"/>
                <w:sz w:val="20"/>
              </w:rPr>
              <w:t>
6.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бумага немелованные прочие, в рулонах или листах, без дальнейшей обработки или обработанные как это указано в примечании 3 к данной группе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бумага немелованные прочие, в рулонах или листах, без дальнейшей обработки или обработанные как это указано в примечании 3 к данной группе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0" w:id="586"/>
          <w:p>
            <w:pPr>
              <w:spacing w:after="20"/>
              <w:ind w:left="20"/>
              <w:jc w:val="both"/>
            </w:pPr>
            <w:r>
              <w:rPr>
                <w:rFonts w:ascii="Times New Roman"/>
                <w:b w:val="false"/>
                <w:i w:val="false"/>
                <w:color w:val="000000"/>
                <w:sz w:val="20"/>
              </w:rPr>
              <w:t>
1. Подготовка сырьевых компонентов</w:t>
            </w:r>
          </w:p>
          <w:bookmarkEnd w:id="586"/>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Отделка</w:t>
            </w:r>
          </w:p>
          <w:p>
            <w:pPr>
              <w:spacing w:after="20"/>
              <w:ind w:left="20"/>
              <w:jc w:val="both"/>
            </w:pPr>
            <w:r>
              <w:rPr>
                <w:rFonts w:ascii="Times New Roman"/>
                <w:b w:val="false"/>
                <w:i w:val="false"/>
                <w:color w:val="000000"/>
                <w:sz w:val="20"/>
              </w:rPr>
              <w:t>
6. Резка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5" w:id="587"/>
          <w:p>
            <w:pPr>
              <w:spacing w:after="20"/>
              <w:ind w:left="20"/>
              <w:jc w:val="both"/>
            </w:pPr>
            <w:r>
              <w:rPr>
                <w:rFonts w:ascii="Times New Roman"/>
                <w:b w:val="false"/>
                <w:i w:val="false"/>
                <w:color w:val="000000"/>
                <w:sz w:val="20"/>
              </w:rPr>
              <w:t>
1. Прессование</w:t>
            </w:r>
          </w:p>
          <w:bookmarkEnd w:id="587"/>
          <w:p>
            <w:pPr>
              <w:spacing w:after="20"/>
              <w:ind w:left="20"/>
              <w:jc w:val="both"/>
            </w:pPr>
            <w:r>
              <w:rPr>
                <w:rFonts w:ascii="Times New Roman"/>
                <w:b w:val="false"/>
                <w:i w:val="false"/>
                <w:color w:val="000000"/>
                <w:sz w:val="20"/>
              </w:rPr>
              <w:t>
</w:t>
            </w:r>
            <w:r>
              <w:rPr>
                <w:rFonts w:ascii="Times New Roman"/>
                <w:b w:val="false"/>
                <w:i w:val="false"/>
                <w:color w:val="000000"/>
                <w:sz w:val="20"/>
              </w:rPr>
              <w:t>2. Сушка</w:t>
            </w:r>
          </w:p>
          <w:p>
            <w:pPr>
              <w:spacing w:after="20"/>
              <w:ind w:left="20"/>
              <w:jc w:val="both"/>
            </w:pPr>
            <w:r>
              <w:rPr>
                <w:rFonts w:ascii="Times New Roman"/>
                <w:b w:val="false"/>
                <w:i w:val="false"/>
                <w:color w:val="000000"/>
                <w:sz w:val="20"/>
              </w:rPr>
              <w:t>
3. Резка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4805240000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Тест-лайнер (регенерированный картон для плоских слоев гофрированного картона) с массой 1 м. Кв. 150 г или менее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Тест-лайнер (регенерированный картон для плоских слоев гофрированного картона) с массой 1 м. Кв. 150 г или менее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7" w:id="588"/>
          <w:p>
            <w:pPr>
              <w:spacing w:after="20"/>
              <w:ind w:left="20"/>
              <w:jc w:val="both"/>
            </w:pPr>
            <w:r>
              <w:rPr>
                <w:rFonts w:ascii="Times New Roman"/>
                <w:b w:val="false"/>
                <w:i w:val="false"/>
                <w:color w:val="000000"/>
                <w:sz w:val="20"/>
              </w:rPr>
              <w:t>
1. Подготовка сырьевых компонентов</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Отделка</w:t>
            </w:r>
          </w:p>
          <w:p>
            <w:pPr>
              <w:spacing w:after="20"/>
              <w:ind w:left="20"/>
              <w:jc w:val="both"/>
            </w:pPr>
            <w:r>
              <w:rPr>
                <w:rFonts w:ascii="Times New Roman"/>
                <w:b w:val="false"/>
                <w:i w:val="false"/>
                <w:color w:val="000000"/>
                <w:sz w:val="20"/>
              </w:rPr>
              <w:t>
6. Резка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2" w:id="589"/>
          <w:p>
            <w:pPr>
              <w:spacing w:after="20"/>
              <w:ind w:left="20"/>
              <w:jc w:val="both"/>
            </w:pPr>
            <w:r>
              <w:rPr>
                <w:rFonts w:ascii="Times New Roman"/>
                <w:b w:val="false"/>
                <w:i w:val="false"/>
                <w:color w:val="000000"/>
                <w:sz w:val="20"/>
              </w:rPr>
              <w:t>
1. Прессование</w:t>
            </w:r>
          </w:p>
          <w:bookmarkEnd w:id="589"/>
          <w:p>
            <w:pPr>
              <w:spacing w:after="20"/>
              <w:ind w:left="20"/>
              <w:jc w:val="both"/>
            </w:pPr>
            <w:r>
              <w:rPr>
                <w:rFonts w:ascii="Times New Roman"/>
                <w:b w:val="false"/>
                <w:i w:val="false"/>
                <w:color w:val="000000"/>
                <w:sz w:val="20"/>
              </w:rPr>
              <w:t>
</w:t>
            </w:r>
            <w:r>
              <w:rPr>
                <w:rFonts w:ascii="Times New Roman"/>
                <w:b w:val="false"/>
                <w:i w:val="false"/>
                <w:color w:val="000000"/>
                <w:sz w:val="20"/>
              </w:rPr>
              <w:t>2. Сушка</w:t>
            </w:r>
          </w:p>
          <w:p>
            <w:pPr>
              <w:spacing w:after="20"/>
              <w:ind w:left="20"/>
              <w:jc w:val="both"/>
            </w:pPr>
            <w:r>
              <w:rPr>
                <w:rFonts w:ascii="Times New Roman"/>
                <w:b w:val="false"/>
                <w:i w:val="false"/>
                <w:color w:val="000000"/>
                <w:sz w:val="20"/>
              </w:rPr>
              <w:t>
3. Резка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немелованные прочие, в рулонах или листах, без дальнейшей обработки или обработанные, как это указано в примечании 3 к данной группе: прочие: массой 1м2 150г. Или менее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немелованные прочие, в рулонах или листах, без дальнейшей обработки или обработанные, как это указано в примечании 3 к данной группе: прочие: массой 1м2 150г. Или менее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 w:id="590"/>
          <w:p>
            <w:pPr>
              <w:spacing w:after="20"/>
              <w:ind w:left="20"/>
              <w:jc w:val="both"/>
            </w:pPr>
            <w:r>
              <w:rPr>
                <w:rFonts w:ascii="Times New Roman"/>
                <w:b w:val="false"/>
                <w:i w:val="false"/>
                <w:color w:val="000000"/>
                <w:sz w:val="20"/>
              </w:rPr>
              <w:t>
1. Подготовка сырьевых компонентов</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Отделка</w:t>
            </w:r>
          </w:p>
          <w:p>
            <w:pPr>
              <w:spacing w:after="20"/>
              <w:ind w:left="20"/>
              <w:jc w:val="both"/>
            </w:pPr>
            <w:r>
              <w:rPr>
                <w:rFonts w:ascii="Times New Roman"/>
                <w:b w:val="false"/>
                <w:i w:val="false"/>
                <w:color w:val="000000"/>
                <w:sz w:val="20"/>
              </w:rPr>
              <w:t>
6. Резка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9" w:id="591"/>
          <w:p>
            <w:pPr>
              <w:spacing w:after="20"/>
              <w:ind w:left="20"/>
              <w:jc w:val="both"/>
            </w:pPr>
            <w:r>
              <w:rPr>
                <w:rFonts w:ascii="Times New Roman"/>
                <w:b w:val="false"/>
                <w:i w:val="false"/>
                <w:color w:val="000000"/>
                <w:sz w:val="20"/>
              </w:rPr>
              <w:t>
1. Прессование</w:t>
            </w:r>
          </w:p>
          <w:bookmarkEnd w:id="591"/>
          <w:p>
            <w:pPr>
              <w:spacing w:after="20"/>
              <w:ind w:left="20"/>
              <w:jc w:val="both"/>
            </w:pPr>
            <w:r>
              <w:rPr>
                <w:rFonts w:ascii="Times New Roman"/>
                <w:b w:val="false"/>
                <w:i w:val="false"/>
                <w:color w:val="000000"/>
                <w:sz w:val="20"/>
              </w:rPr>
              <w:t>
</w:t>
            </w:r>
            <w:r>
              <w:rPr>
                <w:rFonts w:ascii="Times New Roman"/>
                <w:b w:val="false"/>
                <w:i w:val="false"/>
                <w:color w:val="000000"/>
                <w:sz w:val="20"/>
              </w:rPr>
              <w:t>2. Сушка</w:t>
            </w:r>
          </w:p>
          <w:p>
            <w:pPr>
              <w:spacing w:after="20"/>
              <w:ind w:left="20"/>
              <w:jc w:val="both"/>
            </w:pPr>
            <w:r>
              <w:rPr>
                <w:rFonts w:ascii="Times New Roman"/>
                <w:b w:val="false"/>
                <w:i w:val="false"/>
                <w:color w:val="000000"/>
                <w:sz w:val="20"/>
              </w:rPr>
              <w:t>
3. Резка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гофрированные (склеенные или несклееные гладкими наружными листами), крепированные, тисненые или перфорированные, в рулонах или листах, кроме указанных в тов. Поз. 4803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гофрированные (склеенные или несклееные гладкими наружными листами), крепированные, тисненые или перфорированные, в рулонах или листах, кроме указанных в тов. Поз. 4803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1" w:id="592"/>
          <w:p>
            <w:pPr>
              <w:spacing w:after="20"/>
              <w:ind w:left="20"/>
              <w:jc w:val="both"/>
            </w:pPr>
            <w:r>
              <w:rPr>
                <w:rFonts w:ascii="Times New Roman"/>
                <w:b w:val="false"/>
                <w:i w:val="false"/>
                <w:color w:val="000000"/>
                <w:sz w:val="20"/>
              </w:rPr>
              <w:t>
1. Подготовка сырьевых компонентов</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2. Гофрирование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Пропитка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Резка</w:t>
            </w:r>
          </w:p>
          <w:p>
            <w:pPr>
              <w:spacing w:after="20"/>
              <w:ind w:left="20"/>
              <w:jc w:val="both"/>
            </w:pPr>
            <w:r>
              <w:rPr>
                <w:rFonts w:ascii="Times New Roman"/>
                <w:b w:val="false"/>
                <w:i w:val="false"/>
                <w:color w:val="000000"/>
                <w:sz w:val="20"/>
              </w:rPr>
              <w:t>
7.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7" w:id="593"/>
          <w:p>
            <w:pPr>
              <w:spacing w:after="20"/>
              <w:ind w:left="20"/>
              <w:jc w:val="both"/>
            </w:pPr>
            <w:r>
              <w:rPr>
                <w:rFonts w:ascii="Times New Roman"/>
                <w:b w:val="false"/>
                <w:i w:val="false"/>
                <w:color w:val="000000"/>
                <w:sz w:val="20"/>
              </w:rPr>
              <w:t>
1. Гофрирование</w:t>
            </w:r>
          </w:p>
          <w:bookmarkEnd w:id="593"/>
          <w:p>
            <w:pPr>
              <w:spacing w:after="20"/>
              <w:ind w:left="20"/>
              <w:jc w:val="both"/>
            </w:pPr>
            <w:r>
              <w:rPr>
                <w:rFonts w:ascii="Times New Roman"/>
                <w:b w:val="false"/>
                <w:i w:val="false"/>
                <w:color w:val="000000"/>
                <w:sz w:val="20"/>
              </w:rPr>
              <w:t>
</w:t>
            </w:r>
            <w:r>
              <w:rPr>
                <w:rFonts w:ascii="Times New Roman"/>
                <w:b w:val="false"/>
                <w:i w:val="false"/>
                <w:color w:val="000000"/>
                <w:sz w:val="20"/>
              </w:rPr>
              <w:t>2. Сушка</w:t>
            </w:r>
          </w:p>
          <w:p>
            <w:pPr>
              <w:spacing w:after="20"/>
              <w:ind w:left="20"/>
              <w:jc w:val="both"/>
            </w:pPr>
            <w:r>
              <w:rPr>
                <w:rFonts w:ascii="Times New Roman"/>
                <w:b w:val="false"/>
                <w:i w:val="false"/>
                <w:color w:val="000000"/>
                <w:sz w:val="20"/>
              </w:rPr>
              <w:t>
3. Резка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самокопировальная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самокопировальная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9" w:id="594"/>
          <w:p>
            <w:pPr>
              <w:spacing w:after="20"/>
              <w:ind w:left="20"/>
              <w:jc w:val="both"/>
            </w:pPr>
            <w:r>
              <w:rPr>
                <w:rFonts w:ascii="Times New Roman"/>
                <w:b w:val="false"/>
                <w:i w:val="false"/>
                <w:color w:val="000000"/>
                <w:sz w:val="20"/>
              </w:rPr>
              <w:t>
1. Подготовка сырьевых компонентов</w:t>
            </w:r>
          </w:p>
          <w:bookmarkEnd w:id="594"/>
          <w:p>
            <w:pPr>
              <w:spacing w:after="20"/>
              <w:ind w:left="20"/>
              <w:jc w:val="both"/>
            </w:pPr>
            <w:r>
              <w:rPr>
                <w:rFonts w:ascii="Times New Roman"/>
                <w:b w:val="false"/>
                <w:i w:val="false"/>
                <w:color w:val="000000"/>
                <w:sz w:val="20"/>
              </w:rPr>
              <w:t>
</w:t>
            </w:r>
            <w:r>
              <w:rPr>
                <w:rFonts w:ascii="Times New Roman"/>
                <w:b w:val="false"/>
                <w:i w:val="false"/>
                <w:color w:val="000000"/>
                <w:sz w:val="20"/>
              </w:rPr>
              <w:t>2. Обработка бумаги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Нанесение слоя</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Каландрирование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Формование</w:t>
            </w:r>
          </w:p>
          <w:p>
            <w:pPr>
              <w:spacing w:after="20"/>
              <w:ind w:left="20"/>
              <w:jc w:val="both"/>
            </w:pPr>
            <w:r>
              <w:rPr>
                <w:rFonts w:ascii="Times New Roman"/>
                <w:b w:val="false"/>
                <w:i w:val="false"/>
                <w:color w:val="000000"/>
                <w:sz w:val="20"/>
              </w:rPr>
              <w:t>
8.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6" w:id="595"/>
          <w:p>
            <w:pPr>
              <w:spacing w:after="20"/>
              <w:ind w:left="20"/>
              <w:jc w:val="both"/>
            </w:pPr>
            <w:r>
              <w:rPr>
                <w:rFonts w:ascii="Times New Roman"/>
                <w:b w:val="false"/>
                <w:i w:val="false"/>
                <w:color w:val="000000"/>
                <w:sz w:val="20"/>
              </w:rPr>
              <w:t>
1. Нанесение слоя</w:t>
            </w:r>
          </w:p>
          <w:bookmarkEnd w:id="595"/>
          <w:p>
            <w:pPr>
              <w:spacing w:after="20"/>
              <w:ind w:left="20"/>
              <w:jc w:val="both"/>
            </w:pPr>
            <w:r>
              <w:rPr>
                <w:rFonts w:ascii="Times New Roman"/>
                <w:b w:val="false"/>
                <w:i w:val="false"/>
                <w:color w:val="000000"/>
                <w:sz w:val="20"/>
              </w:rPr>
              <w:t>
</w:t>
            </w:r>
            <w:r>
              <w:rPr>
                <w:rFonts w:ascii="Times New Roman"/>
                <w:b w:val="false"/>
                <w:i w:val="false"/>
                <w:color w:val="000000"/>
                <w:sz w:val="20"/>
              </w:rPr>
              <w:t>2. Каландрирование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w:t>
            </w:r>
          </w:p>
          <w:p>
            <w:pPr>
              <w:spacing w:after="20"/>
              <w:ind w:left="20"/>
              <w:jc w:val="both"/>
            </w:pPr>
            <w:r>
              <w:rPr>
                <w:rFonts w:ascii="Times New Roman"/>
                <w:b w:val="false"/>
                <w:i w:val="false"/>
                <w:color w:val="000000"/>
                <w:sz w:val="20"/>
              </w:rPr>
              <w:t>
4. Формование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4810130001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используемые для письма, печати или других графических целей, не содержащие волокон, полученных механическим или химико-механическим способом, или с содержанием таких волокон не более 10% от общей массы волокна, бумага и картон массой 1 м² не более 150 г, бумага и картон баритованные, используемые как основа для фоточувствительной бумаги или картона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используемые для письма, печати или других графических целей, не содержащие волокон, полученных механическим или химико-механическим способом, или с содержанием таких волокон не более 10% от общей массы волокна, бумага и картон массой 1 м² не более 150 г, бумага и картон баритованные, используемые как основа для фоточувствительной бумаги или картона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9" w:id="596"/>
          <w:p>
            <w:pPr>
              <w:spacing w:after="20"/>
              <w:ind w:left="20"/>
              <w:jc w:val="both"/>
            </w:pPr>
            <w:r>
              <w:rPr>
                <w:rFonts w:ascii="Times New Roman"/>
                <w:b w:val="false"/>
                <w:i w:val="false"/>
                <w:color w:val="000000"/>
                <w:sz w:val="20"/>
              </w:rPr>
              <w:t>
1. Подготовка сырьевых компонентов</w:t>
            </w:r>
          </w:p>
          <w:bookmarkEnd w:id="596"/>
          <w:p>
            <w:pPr>
              <w:spacing w:after="20"/>
              <w:ind w:left="20"/>
              <w:jc w:val="both"/>
            </w:pPr>
            <w:r>
              <w:rPr>
                <w:rFonts w:ascii="Times New Roman"/>
                <w:b w:val="false"/>
                <w:i w:val="false"/>
                <w:color w:val="000000"/>
                <w:sz w:val="20"/>
              </w:rPr>
              <w:t>
</w:t>
            </w:r>
            <w:r>
              <w:rPr>
                <w:rFonts w:ascii="Times New Roman"/>
                <w:b w:val="false"/>
                <w:i w:val="false"/>
                <w:color w:val="000000"/>
                <w:sz w:val="20"/>
              </w:rPr>
              <w:t>2. Рафинирование (размол)</w:t>
            </w:r>
          </w:p>
          <w:p>
            <w:pPr>
              <w:spacing w:after="20"/>
              <w:ind w:left="20"/>
              <w:jc w:val="both"/>
            </w:pPr>
            <w:r>
              <w:rPr>
                <w:rFonts w:ascii="Times New Roman"/>
                <w:b w:val="false"/>
                <w:i w:val="false"/>
                <w:color w:val="000000"/>
                <w:sz w:val="20"/>
              </w:rPr>
              <w:t>
</w:t>
            </w:r>
            <w:r>
              <w:rPr>
                <w:rFonts w:ascii="Times New Roman"/>
                <w:b w:val="false"/>
                <w:i w:val="false"/>
                <w:color w:val="000000"/>
                <w:sz w:val="20"/>
              </w:rPr>
              <w:t>3. Введение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Доведение концентрации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Тонкая очистка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Формование бумажного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Формовка (при необходимости)</w:t>
            </w:r>
          </w:p>
          <w:p>
            <w:pPr>
              <w:spacing w:after="20"/>
              <w:ind w:left="20"/>
              <w:jc w:val="both"/>
            </w:pPr>
            <w:r>
              <w:rPr>
                <w:rFonts w:ascii="Times New Roman"/>
                <w:b w:val="false"/>
                <w:i w:val="false"/>
                <w:color w:val="000000"/>
                <w:sz w:val="20"/>
              </w:rPr>
              <w:t>
11.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9" w:id="597"/>
          <w:p>
            <w:pPr>
              <w:spacing w:after="20"/>
              <w:ind w:left="20"/>
              <w:jc w:val="both"/>
            </w:pPr>
            <w:r>
              <w:rPr>
                <w:rFonts w:ascii="Times New Roman"/>
                <w:b w:val="false"/>
                <w:i w:val="false"/>
                <w:color w:val="000000"/>
                <w:sz w:val="20"/>
              </w:rPr>
              <w:t>
1. Резка</w:t>
            </w:r>
          </w:p>
          <w:bookmarkEnd w:id="597"/>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Формовка (при необходимости)</w:t>
            </w:r>
          </w:p>
          <w:p>
            <w:pPr>
              <w:spacing w:after="20"/>
              <w:ind w:left="20"/>
              <w:jc w:val="both"/>
            </w:pPr>
            <w:r>
              <w:rPr>
                <w:rFonts w:ascii="Times New Roman"/>
                <w:b w:val="false"/>
                <w:i w:val="false"/>
                <w:color w:val="000000"/>
                <w:sz w:val="20"/>
              </w:rPr>
              <w:t>
3.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4811419000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бумага и картон гуммированные или клейкие,самоклеящиеся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бумага и картон гуммированные или клейкие,самоклеящиеся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1" w:id="598"/>
          <w:p>
            <w:pPr>
              <w:spacing w:after="20"/>
              <w:ind w:left="20"/>
              <w:jc w:val="both"/>
            </w:pPr>
            <w:r>
              <w:rPr>
                <w:rFonts w:ascii="Times New Roman"/>
                <w:b w:val="false"/>
                <w:i w:val="false"/>
                <w:color w:val="000000"/>
                <w:sz w:val="20"/>
              </w:rPr>
              <w:t>
1. Подготовка сырьевых компонентов</w:t>
            </w:r>
          </w:p>
          <w:bookmarkEnd w:id="598"/>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бумажной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Очистка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Календрирование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Нанесение клеевого слоя</w:t>
            </w:r>
          </w:p>
          <w:p>
            <w:pPr>
              <w:spacing w:after="20"/>
              <w:ind w:left="20"/>
              <w:jc w:val="both"/>
            </w:pPr>
            <w:r>
              <w:rPr>
                <w:rFonts w:ascii="Times New Roman"/>
                <w:b w:val="false"/>
                <w:i w:val="false"/>
                <w:color w:val="000000"/>
                <w:sz w:val="20"/>
              </w:rPr>
              <w:t>
</w:t>
            </w:r>
            <w:r>
              <w:rPr>
                <w:rFonts w:ascii="Times New Roman"/>
                <w:b w:val="false"/>
                <w:i w:val="false"/>
                <w:color w:val="000000"/>
                <w:sz w:val="20"/>
              </w:rPr>
              <w:t>9. Сушка или охлаждениеНанесение разделительного слоя (силиконизация подложки)</w:t>
            </w:r>
          </w:p>
          <w:p>
            <w:pPr>
              <w:spacing w:after="20"/>
              <w:ind w:left="20"/>
              <w:jc w:val="both"/>
            </w:pPr>
            <w:r>
              <w:rPr>
                <w:rFonts w:ascii="Times New Roman"/>
                <w:b w:val="false"/>
                <w:i w:val="false"/>
                <w:color w:val="000000"/>
                <w:sz w:val="20"/>
              </w:rPr>
              <w:t>
</w:t>
            </w:r>
            <w:r>
              <w:rPr>
                <w:rFonts w:ascii="Times New Roman"/>
                <w:b w:val="false"/>
                <w:i w:val="false"/>
                <w:color w:val="000000"/>
                <w:sz w:val="20"/>
              </w:rPr>
              <w:t>10. Ламинация (слоение)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 Финишное каландрирование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Резка и перемотка</w:t>
            </w:r>
          </w:p>
          <w:p>
            <w:pPr>
              <w:spacing w:after="20"/>
              <w:ind w:left="20"/>
              <w:jc w:val="both"/>
            </w:pPr>
            <w:r>
              <w:rPr>
                <w:rFonts w:ascii="Times New Roman"/>
                <w:b w:val="false"/>
                <w:i w:val="false"/>
                <w:color w:val="000000"/>
                <w:sz w:val="20"/>
              </w:rPr>
              <w:t>
13.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3" w:id="599"/>
          <w:p>
            <w:pPr>
              <w:spacing w:after="20"/>
              <w:ind w:left="20"/>
              <w:jc w:val="both"/>
            </w:pPr>
            <w:r>
              <w:rPr>
                <w:rFonts w:ascii="Times New Roman"/>
                <w:b w:val="false"/>
                <w:i w:val="false"/>
                <w:color w:val="000000"/>
                <w:sz w:val="20"/>
              </w:rPr>
              <w:t>
1. Резка</w:t>
            </w:r>
          </w:p>
          <w:bookmarkEnd w:id="599"/>
          <w:p>
            <w:pPr>
              <w:spacing w:after="20"/>
              <w:ind w:left="20"/>
              <w:jc w:val="both"/>
            </w:pPr>
            <w:r>
              <w:rPr>
                <w:rFonts w:ascii="Times New Roman"/>
                <w:b w:val="false"/>
                <w:i w:val="false"/>
                <w:color w:val="000000"/>
                <w:sz w:val="20"/>
              </w:rPr>
              <w:t>
2.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4811510001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с покрытием, пропиткой или ламинированные платсмассой(за исключением клеев) беленные,массой 1м2 более 150г.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с покрытием, пропиткой или ламинированные платсмассой(за исключением клеев) беленные,массой 1м2 более 150г.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4" w:id="600"/>
          <w:p>
            <w:pPr>
              <w:spacing w:after="20"/>
              <w:ind w:left="20"/>
              <w:jc w:val="both"/>
            </w:pPr>
            <w:r>
              <w:rPr>
                <w:rFonts w:ascii="Times New Roman"/>
                <w:b w:val="false"/>
                <w:i w:val="false"/>
                <w:color w:val="000000"/>
                <w:sz w:val="20"/>
              </w:rPr>
              <w:t>
1. Распускают макулатуру или целлюлозу</w:t>
            </w:r>
          </w:p>
          <w:bookmarkEnd w:id="600"/>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Введение связующих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Окончательный перемол</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Формирование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Покрытие, пропиткой или ламинированные платсмассой</w:t>
            </w:r>
          </w:p>
          <w:p>
            <w:pPr>
              <w:spacing w:after="20"/>
              <w:ind w:left="20"/>
              <w:jc w:val="both"/>
            </w:pPr>
            <w:r>
              <w:rPr>
                <w:rFonts w:ascii="Times New Roman"/>
                <w:b w:val="false"/>
                <w:i w:val="false"/>
                <w:color w:val="000000"/>
                <w:sz w:val="20"/>
              </w:rPr>
              <w:t>
</w:t>
            </w:r>
            <w:r>
              <w:rPr>
                <w:rFonts w:ascii="Times New Roman"/>
                <w:b w:val="false"/>
                <w:i w:val="false"/>
                <w:color w:val="000000"/>
                <w:sz w:val="20"/>
              </w:rPr>
              <w:t>7.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Намотка в рулоны</w:t>
            </w:r>
          </w:p>
          <w:p>
            <w:pPr>
              <w:spacing w:after="20"/>
              <w:ind w:left="20"/>
              <w:jc w:val="both"/>
            </w:pPr>
            <w:r>
              <w:rPr>
                <w:rFonts w:ascii="Times New Roman"/>
                <w:b w:val="false"/>
                <w:i w:val="false"/>
                <w:color w:val="000000"/>
                <w:sz w:val="20"/>
              </w:rPr>
              <w:t>
9. Нарезка на рулоны или листы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2" w:id="601"/>
          <w:p>
            <w:pPr>
              <w:spacing w:after="20"/>
              <w:ind w:left="20"/>
              <w:jc w:val="both"/>
            </w:pPr>
            <w:r>
              <w:rPr>
                <w:rFonts w:ascii="Times New Roman"/>
                <w:b w:val="false"/>
                <w:i w:val="false"/>
                <w:color w:val="000000"/>
                <w:sz w:val="20"/>
              </w:rPr>
              <w:t>
1. Распускают макулатуру или целлюлозу</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Введение связующих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Окончательный перемол</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Формирование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Покрытие, пропиткой или ламинированные платсмассой</w:t>
            </w:r>
          </w:p>
          <w:p>
            <w:pPr>
              <w:spacing w:after="20"/>
              <w:ind w:left="20"/>
              <w:jc w:val="both"/>
            </w:pPr>
            <w:r>
              <w:rPr>
                <w:rFonts w:ascii="Times New Roman"/>
                <w:b w:val="false"/>
                <w:i w:val="false"/>
                <w:color w:val="000000"/>
                <w:sz w:val="20"/>
              </w:rPr>
              <w:t>
</w:t>
            </w:r>
            <w:r>
              <w:rPr>
                <w:rFonts w:ascii="Times New Roman"/>
                <w:b w:val="false"/>
                <w:i w:val="false"/>
                <w:color w:val="000000"/>
                <w:sz w:val="20"/>
              </w:rPr>
              <w:t>7.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Намотка в рулоны</w:t>
            </w:r>
          </w:p>
          <w:p>
            <w:pPr>
              <w:spacing w:after="20"/>
              <w:ind w:left="20"/>
              <w:jc w:val="both"/>
            </w:pPr>
            <w:r>
              <w:rPr>
                <w:rFonts w:ascii="Times New Roman"/>
                <w:b w:val="false"/>
                <w:i w:val="false"/>
                <w:color w:val="000000"/>
                <w:sz w:val="20"/>
              </w:rPr>
              <w:t>
9. Нарезка на рулоны или листы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4811590009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с покрытием, пропиткой или ламинированные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с покрытием, пропиткой или ламинированные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0" w:id="602"/>
          <w:p>
            <w:pPr>
              <w:spacing w:after="20"/>
              <w:ind w:left="20"/>
              <w:jc w:val="both"/>
            </w:pPr>
            <w:r>
              <w:rPr>
                <w:rFonts w:ascii="Times New Roman"/>
                <w:b w:val="false"/>
                <w:i w:val="false"/>
                <w:color w:val="000000"/>
                <w:sz w:val="20"/>
              </w:rPr>
              <w:t>
1. Подготовка сырьевых компонентов</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Ламинирование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Окрашивание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Декорирование</w:t>
            </w:r>
          </w:p>
          <w:p>
            <w:pPr>
              <w:spacing w:after="20"/>
              <w:ind w:left="20"/>
              <w:jc w:val="both"/>
            </w:pPr>
            <w:r>
              <w:rPr>
                <w:rFonts w:ascii="Times New Roman"/>
                <w:b w:val="false"/>
                <w:i w:val="false"/>
                <w:color w:val="000000"/>
                <w:sz w:val="20"/>
              </w:rPr>
              <w:t>
10.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9" w:id="603"/>
          <w:p>
            <w:pPr>
              <w:spacing w:after="20"/>
              <w:ind w:left="20"/>
              <w:jc w:val="both"/>
            </w:pPr>
            <w:r>
              <w:rPr>
                <w:rFonts w:ascii="Times New Roman"/>
                <w:b w:val="false"/>
                <w:i w:val="false"/>
                <w:color w:val="000000"/>
                <w:sz w:val="20"/>
              </w:rPr>
              <w:t>
1. Резка</w:t>
            </w:r>
          </w:p>
          <w:bookmarkEnd w:id="603"/>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Ламинирование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Окрашивание</w:t>
            </w:r>
          </w:p>
          <w:p>
            <w:pPr>
              <w:spacing w:after="20"/>
              <w:ind w:left="20"/>
              <w:jc w:val="both"/>
            </w:pPr>
            <w:r>
              <w:rPr>
                <w:rFonts w:ascii="Times New Roman"/>
                <w:b w:val="false"/>
                <w:i w:val="false"/>
                <w:color w:val="000000"/>
                <w:sz w:val="20"/>
              </w:rPr>
              <w:t>
5. Декорирование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Бумага,картон,целлюлозная вата и полотно из целлюлозных волокон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Бумага,картон,целлюлозная вата и полотно из целлюлозных волокон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3" w:id="604"/>
          <w:p>
            <w:pPr>
              <w:spacing w:after="20"/>
              <w:ind w:left="20"/>
              <w:jc w:val="both"/>
            </w:pPr>
            <w:r>
              <w:rPr>
                <w:rFonts w:ascii="Times New Roman"/>
                <w:b w:val="false"/>
                <w:i w:val="false"/>
                <w:color w:val="000000"/>
                <w:sz w:val="20"/>
              </w:rPr>
              <w:t>
1. Подготовка сырьевых компонентов</w:t>
            </w:r>
          </w:p>
          <w:bookmarkEnd w:id="604"/>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Ламинирование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Окрашивание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Декорирование</w:t>
            </w:r>
          </w:p>
          <w:p>
            <w:pPr>
              <w:spacing w:after="20"/>
              <w:ind w:left="20"/>
              <w:jc w:val="both"/>
            </w:pPr>
            <w:r>
              <w:rPr>
                <w:rFonts w:ascii="Times New Roman"/>
                <w:b w:val="false"/>
                <w:i w:val="false"/>
                <w:color w:val="000000"/>
                <w:sz w:val="20"/>
              </w:rPr>
              <w:t>
10.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2" w:id="605"/>
          <w:p>
            <w:pPr>
              <w:spacing w:after="20"/>
              <w:ind w:left="20"/>
              <w:jc w:val="both"/>
            </w:pPr>
            <w:r>
              <w:rPr>
                <w:rFonts w:ascii="Times New Roman"/>
                <w:b w:val="false"/>
                <w:i w:val="false"/>
                <w:color w:val="000000"/>
                <w:sz w:val="20"/>
              </w:rPr>
              <w:t>
1. Резка</w:t>
            </w:r>
          </w:p>
          <w:bookmarkEnd w:id="605"/>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Ламинирование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Окрашивание</w:t>
            </w:r>
          </w:p>
          <w:p>
            <w:pPr>
              <w:spacing w:after="20"/>
              <w:ind w:left="20"/>
              <w:jc w:val="both"/>
            </w:pPr>
            <w:r>
              <w:rPr>
                <w:rFonts w:ascii="Times New Roman"/>
                <w:b w:val="false"/>
                <w:i w:val="false"/>
                <w:color w:val="000000"/>
                <w:sz w:val="20"/>
              </w:rPr>
              <w:t>
5. Декорирование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гофрированные, перфорирированные или неперфорированные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гофрированные, перфорирированные или неперфорированные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6" w:id="606"/>
          <w:p>
            <w:pPr>
              <w:spacing w:after="20"/>
              <w:ind w:left="20"/>
              <w:jc w:val="both"/>
            </w:pPr>
            <w:r>
              <w:rPr>
                <w:rFonts w:ascii="Times New Roman"/>
                <w:b w:val="false"/>
                <w:i w:val="false"/>
                <w:color w:val="000000"/>
                <w:sz w:val="20"/>
              </w:rPr>
              <w:t>
1. Подготовка сырьевых компонентов</w:t>
            </w:r>
          </w:p>
          <w:bookmarkEnd w:id="606"/>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Отделка</w:t>
            </w:r>
          </w:p>
          <w:p>
            <w:pPr>
              <w:spacing w:after="20"/>
              <w:ind w:left="20"/>
              <w:jc w:val="both"/>
            </w:pPr>
            <w:r>
              <w:rPr>
                <w:rFonts w:ascii="Times New Roman"/>
                <w:b w:val="false"/>
                <w:i w:val="false"/>
                <w:color w:val="000000"/>
                <w:sz w:val="20"/>
              </w:rPr>
              <w:t>
6. Резка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1" w:id="607"/>
          <w:p>
            <w:pPr>
              <w:spacing w:after="20"/>
              <w:ind w:left="20"/>
              <w:jc w:val="both"/>
            </w:pPr>
            <w:r>
              <w:rPr>
                <w:rFonts w:ascii="Times New Roman"/>
                <w:b w:val="false"/>
                <w:i w:val="false"/>
                <w:color w:val="000000"/>
                <w:sz w:val="20"/>
              </w:rPr>
              <w:t>
1. Прессование</w:t>
            </w:r>
          </w:p>
          <w:bookmarkEnd w:id="607"/>
          <w:p>
            <w:pPr>
              <w:spacing w:after="20"/>
              <w:ind w:left="20"/>
              <w:jc w:val="both"/>
            </w:pPr>
            <w:r>
              <w:rPr>
                <w:rFonts w:ascii="Times New Roman"/>
                <w:b w:val="false"/>
                <w:i w:val="false"/>
                <w:color w:val="000000"/>
                <w:sz w:val="20"/>
              </w:rPr>
              <w:t>
</w:t>
            </w:r>
            <w:r>
              <w:rPr>
                <w:rFonts w:ascii="Times New Roman"/>
                <w:b w:val="false"/>
                <w:i w:val="false"/>
                <w:color w:val="000000"/>
                <w:sz w:val="20"/>
              </w:rPr>
              <w:t>2. Сушка</w:t>
            </w:r>
          </w:p>
          <w:p>
            <w:pPr>
              <w:spacing w:after="20"/>
              <w:ind w:left="20"/>
              <w:jc w:val="both"/>
            </w:pPr>
            <w:r>
              <w:rPr>
                <w:rFonts w:ascii="Times New Roman"/>
                <w:b w:val="false"/>
                <w:i w:val="false"/>
                <w:color w:val="000000"/>
                <w:sz w:val="20"/>
              </w:rPr>
              <w:t>
3. Резка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и коробки из гофрированной бумаги или картона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и коробки из гофрированной бумаги или картона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3" w:id="608"/>
          <w:p>
            <w:pPr>
              <w:spacing w:after="20"/>
              <w:ind w:left="20"/>
              <w:jc w:val="both"/>
            </w:pPr>
            <w:r>
              <w:rPr>
                <w:rFonts w:ascii="Times New Roman"/>
                <w:b w:val="false"/>
                <w:i w:val="false"/>
                <w:color w:val="000000"/>
                <w:sz w:val="20"/>
              </w:rPr>
              <w:t>
1. Подготовка сырьевых компонентов</w:t>
            </w:r>
          </w:p>
          <w:bookmarkEnd w:id="608"/>
          <w:p>
            <w:pPr>
              <w:spacing w:after="20"/>
              <w:ind w:left="20"/>
              <w:jc w:val="both"/>
            </w:pPr>
            <w:r>
              <w:rPr>
                <w:rFonts w:ascii="Times New Roman"/>
                <w:b w:val="false"/>
                <w:i w:val="false"/>
                <w:color w:val="000000"/>
                <w:sz w:val="20"/>
              </w:rPr>
              <w:t>
</w:t>
            </w:r>
            <w:r>
              <w:rPr>
                <w:rFonts w:ascii="Times New Roman"/>
                <w:b w:val="false"/>
                <w:i w:val="false"/>
                <w:color w:val="000000"/>
                <w:sz w:val="20"/>
              </w:rPr>
              <w:t>2.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Формирование</w:t>
            </w:r>
          </w:p>
          <w:p>
            <w:pPr>
              <w:spacing w:after="20"/>
              <w:ind w:left="20"/>
              <w:jc w:val="both"/>
            </w:pPr>
            <w:r>
              <w:rPr>
                <w:rFonts w:ascii="Times New Roman"/>
                <w:b w:val="false"/>
                <w:i w:val="false"/>
                <w:color w:val="000000"/>
                <w:sz w:val="20"/>
              </w:rPr>
              <w:t>
4.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6" w:id="609"/>
          <w:p>
            <w:pPr>
              <w:spacing w:after="20"/>
              <w:ind w:left="20"/>
              <w:jc w:val="both"/>
            </w:pPr>
            <w:r>
              <w:rPr>
                <w:rFonts w:ascii="Times New Roman"/>
                <w:b w:val="false"/>
                <w:i w:val="false"/>
                <w:color w:val="000000"/>
                <w:sz w:val="20"/>
              </w:rPr>
              <w:t>
1. Резка</w:t>
            </w:r>
          </w:p>
          <w:bookmarkEnd w:id="609"/>
          <w:p>
            <w:pPr>
              <w:spacing w:after="20"/>
              <w:ind w:left="20"/>
              <w:jc w:val="both"/>
            </w:pPr>
            <w:r>
              <w:rPr>
                <w:rFonts w:ascii="Times New Roman"/>
                <w:b w:val="false"/>
                <w:i w:val="false"/>
                <w:color w:val="000000"/>
                <w:sz w:val="20"/>
              </w:rPr>
              <w:t>
2. Формирование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Картонные ящики,коробки,мешки,пакеты, используемые в учреждениях,магазин ах или аналогичных целях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Картонные ящики,коробки,мешки,пакеты, используемые в учреждениях,магазин ах или аналогичных целях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7" w:id="610"/>
          <w:p>
            <w:pPr>
              <w:spacing w:after="20"/>
              <w:ind w:left="20"/>
              <w:jc w:val="both"/>
            </w:pPr>
            <w:r>
              <w:rPr>
                <w:rFonts w:ascii="Times New Roman"/>
                <w:b w:val="false"/>
                <w:i w:val="false"/>
                <w:color w:val="000000"/>
                <w:sz w:val="20"/>
              </w:rPr>
              <w:t>
1. Ламинирование</w:t>
            </w:r>
          </w:p>
          <w:bookmarkEnd w:id="610"/>
          <w:p>
            <w:pPr>
              <w:spacing w:after="20"/>
              <w:ind w:left="20"/>
              <w:jc w:val="both"/>
            </w:pPr>
            <w:r>
              <w:rPr>
                <w:rFonts w:ascii="Times New Roman"/>
                <w:b w:val="false"/>
                <w:i w:val="false"/>
                <w:color w:val="000000"/>
                <w:sz w:val="20"/>
              </w:rPr>
              <w:t>
</w:t>
            </w:r>
            <w:r>
              <w:rPr>
                <w:rFonts w:ascii="Times New Roman"/>
                <w:b w:val="false"/>
                <w:i w:val="false"/>
                <w:color w:val="000000"/>
                <w:sz w:val="20"/>
              </w:rPr>
              <w:t>2. Приприсовка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Каширование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Штанцевание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Высечка контура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Прессование</w:t>
            </w:r>
          </w:p>
          <w:p>
            <w:pPr>
              <w:spacing w:after="20"/>
              <w:ind w:left="20"/>
              <w:jc w:val="both"/>
            </w:pPr>
            <w:r>
              <w:rPr>
                <w:rFonts w:ascii="Times New Roman"/>
                <w:b w:val="false"/>
                <w:i w:val="false"/>
                <w:color w:val="000000"/>
                <w:sz w:val="20"/>
              </w:rPr>
              <w:t>
8.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4" w:id="611"/>
          <w:p>
            <w:pPr>
              <w:spacing w:after="20"/>
              <w:ind w:left="20"/>
              <w:jc w:val="both"/>
            </w:pPr>
            <w:r>
              <w:rPr>
                <w:rFonts w:ascii="Times New Roman"/>
                <w:b w:val="false"/>
                <w:i w:val="false"/>
                <w:color w:val="000000"/>
                <w:sz w:val="20"/>
              </w:rPr>
              <w:t>
1. Ламинирование</w:t>
            </w:r>
          </w:p>
          <w:bookmarkEnd w:id="611"/>
          <w:p>
            <w:pPr>
              <w:spacing w:after="20"/>
              <w:ind w:left="20"/>
              <w:jc w:val="both"/>
            </w:pPr>
            <w:r>
              <w:rPr>
                <w:rFonts w:ascii="Times New Roman"/>
                <w:b w:val="false"/>
                <w:i w:val="false"/>
                <w:color w:val="000000"/>
                <w:sz w:val="20"/>
              </w:rPr>
              <w:t>
</w:t>
            </w:r>
            <w:r>
              <w:rPr>
                <w:rFonts w:ascii="Times New Roman"/>
                <w:b w:val="false"/>
                <w:i w:val="false"/>
                <w:color w:val="000000"/>
                <w:sz w:val="20"/>
              </w:rPr>
              <w:t>2. Приприсовка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Каширование</w:t>
            </w:r>
          </w:p>
          <w:p>
            <w:pPr>
              <w:spacing w:after="20"/>
              <w:ind w:left="20"/>
              <w:jc w:val="both"/>
            </w:pPr>
            <w:r>
              <w:rPr>
                <w:rFonts w:ascii="Times New Roman"/>
                <w:b w:val="false"/>
                <w:i w:val="false"/>
                <w:color w:val="000000"/>
                <w:sz w:val="20"/>
              </w:rPr>
              <w:t>
4. Сборка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4819300002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Пакеты из бумаги, картона, целлюлозной ваты или полотна из целлюллозного волокна, с шириной у основания 40 см или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Пакеты из бумаги, картона, целлюлозной ваты или полотна из целлюллозного волокна, с шириной у основания 40 см или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7" w:id="612"/>
          <w:p>
            <w:pPr>
              <w:spacing w:after="20"/>
              <w:ind w:left="20"/>
              <w:jc w:val="both"/>
            </w:pPr>
            <w:r>
              <w:rPr>
                <w:rFonts w:ascii="Times New Roman"/>
                <w:b w:val="false"/>
                <w:i w:val="false"/>
                <w:color w:val="000000"/>
                <w:sz w:val="20"/>
              </w:rPr>
              <w:t>
1. Подготовка сырьевых компонентов</w:t>
            </w:r>
          </w:p>
          <w:bookmarkEnd w:id="612"/>
          <w:p>
            <w:pPr>
              <w:spacing w:after="20"/>
              <w:ind w:left="20"/>
              <w:jc w:val="both"/>
            </w:pPr>
            <w:r>
              <w:rPr>
                <w:rFonts w:ascii="Times New Roman"/>
                <w:b w:val="false"/>
                <w:i w:val="false"/>
                <w:color w:val="000000"/>
                <w:sz w:val="20"/>
              </w:rPr>
              <w:t>
</w:t>
            </w:r>
            <w:r>
              <w:rPr>
                <w:rFonts w:ascii="Times New Roman"/>
                <w:b w:val="false"/>
                <w:i w:val="false"/>
                <w:color w:val="000000"/>
                <w:sz w:val="20"/>
              </w:rPr>
              <w:t>2.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Формирование</w:t>
            </w:r>
          </w:p>
          <w:p>
            <w:pPr>
              <w:spacing w:after="20"/>
              <w:ind w:left="20"/>
              <w:jc w:val="both"/>
            </w:pPr>
            <w:r>
              <w:rPr>
                <w:rFonts w:ascii="Times New Roman"/>
                <w:b w:val="false"/>
                <w:i w:val="false"/>
                <w:color w:val="000000"/>
                <w:sz w:val="20"/>
              </w:rPr>
              <w:t>
4.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0" w:id="613"/>
          <w:p>
            <w:pPr>
              <w:spacing w:after="20"/>
              <w:ind w:left="20"/>
              <w:jc w:val="both"/>
            </w:pPr>
            <w:r>
              <w:rPr>
                <w:rFonts w:ascii="Times New Roman"/>
                <w:b w:val="false"/>
                <w:i w:val="false"/>
                <w:color w:val="000000"/>
                <w:sz w:val="20"/>
              </w:rPr>
              <w:t>
1. Резка</w:t>
            </w:r>
          </w:p>
          <w:bookmarkEnd w:id="613"/>
          <w:p>
            <w:pPr>
              <w:spacing w:after="20"/>
              <w:ind w:left="20"/>
              <w:jc w:val="both"/>
            </w:pPr>
            <w:r>
              <w:rPr>
                <w:rFonts w:ascii="Times New Roman"/>
                <w:b w:val="false"/>
                <w:i w:val="false"/>
                <w:color w:val="000000"/>
                <w:sz w:val="20"/>
              </w:rPr>
              <w:t>
2. Формирование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4819300001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из бумаги, картона, целлюлозной ваты или полотна из целлюлозного волокна, с шириной у основания 40 см или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1" w:id="614"/>
          <w:p>
            <w:pPr>
              <w:spacing w:after="20"/>
              <w:ind w:left="20"/>
              <w:jc w:val="both"/>
            </w:pPr>
            <w:r>
              <w:rPr>
                <w:rFonts w:ascii="Times New Roman"/>
                <w:b w:val="false"/>
                <w:i w:val="false"/>
                <w:color w:val="000000"/>
                <w:sz w:val="20"/>
              </w:rPr>
              <w:t>
1. Подготовка целлюлозы</w:t>
            </w:r>
          </w:p>
          <w:bookmarkEnd w:id="614"/>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бумажного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рулонной бумаги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Печать и нанесение графики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Продольная резка (если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трубки (основа пакета)</w:t>
            </w:r>
          </w:p>
          <w:p>
            <w:pPr>
              <w:spacing w:after="20"/>
              <w:ind w:left="20"/>
              <w:jc w:val="both"/>
            </w:pPr>
            <w:r>
              <w:rPr>
                <w:rFonts w:ascii="Times New Roman"/>
                <w:b w:val="false"/>
                <w:i w:val="false"/>
                <w:color w:val="000000"/>
                <w:sz w:val="20"/>
              </w:rPr>
              <w:t>
</w:t>
            </w:r>
            <w:r>
              <w:rPr>
                <w:rFonts w:ascii="Times New Roman"/>
                <w:b w:val="false"/>
                <w:i w:val="false"/>
                <w:color w:val="000000"/>
                <w:sz w:val="20"/>
              </w:rPr>
              <w:t>7. Формирование дна пакета</w:t>
            </w:r>
          </w:p>
          <w:p>
            <w:pPr>
              <w:spacing w:after="20"/>
              <w:ind w:left="20"/>
              <w:jc w:val="both"/>
            </w:pPr>
            <w:r>
              <w:rPr>
                <w:rFonts w:ascii="Times New Roman"/>
                <w:b w:val="false"/>
                <w:i w:val="false"/>
                <w:color w:val="000000"/>
                <w:sz w:val="20"/>
              </w:rPr>
              <w:t>
</w:t>
            </w:r>
            <w:r>
              <w:rPr>
                <w:rFonts w:ascii="Times New Roman"/>
                <w:b w:val="false"/>
                <w:i w:val="false"/>
                <w:color w:val="000000"/>
                <w:sz w:val="20"/>
              </w:rPr>
              <w:t>8. Установка ручек (если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Прессование и сушka клеевых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Финишное форматирование</w:t>
            </w:r>
          </w:p>
          <w:p>
            <w:pPr>
              <w:spacing w:after="20"/>
              <w:ind w:left="20"/>
              <w:jc w:val="both"/>
            </w:pPr>
            <w:r>
              <w:rPr>
                <w:rFonts w:ascii="Times New Roman"/>
                <w:b w:val="false"/>
                <w:i w:val="false"/>
                <w:color w:val="000000"/>
                <w:sz w:val="20"/>
              </w:rPr>
              <w:t>
11.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1" w:id="615"/>
          <w:p>
            <w:pPr>
              <w:spacing w:after="20"/>
              <w:ind w:left="20"/>
              <w:jc w:val="both"/>
            </w:pPr>
            <w:r>
              <w:rPr>
                <w:rFonts w:ascii="Times New Roman"/>
                <w:b w:val="false"/>
                <w:i w:val="false"/>
                <w:color w:val="000000"/>
                <w:sz w:val="20"/>
              </w:rPr>
              <w:t>
1. Подготовка рулонной бумаги</w:t>
            </w:r>
          </w:p>
          <w:bookmarkEnd w:id="615"/>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Формовка</w:t>
            </w:r>
          </w:p>
          <w:p>
            <w:pPr>
              <w:spacing w:after="20"/>
              <w:ind w:left="20"/>
              <w:jc w:val="both"/>
            </w:pPr>
            <w:r>
              <w:rPr>
                <w:rFonts w:ascii="Times New Roman"/>
                <w:b w:val="false"/>
                <w:i w:val="false"/>
                <w:color w:val="000000"/>
                <w:sz w:val="20"/>
              </w:rPr>
              <w:t>
3. Сушка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4819300001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из бумаги, картона, целлюлозной ваты или полотна из целлюлозного волокна, с шириной у основания 40 см или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из бумаги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3" w:id="616"/>
          <w:p>
            <w:pPr>
              <w:spacing w:after="20"/>
              <w:ind w:left="20"/>
              <w:jc w:val="both"/>
            </w:pPr>
            <w:r>
              <w:rPr>
                <w:rFonts w:ascii="Times New Roman"/>
                <w:b w:val="false"/>
                <w:i w:val="false"/>
                <w:color w:val="000000"/>
                <w:sz w:val="20"/>
              </w:rPr>
              <w:t>
1. Приемка целлюлозы / бумаги</w:t>
            </w:r>
          </w:p>
          <w:bookmarkEnd w:id="616"/>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бумажного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бумажного рулона / листа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Печать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Продольная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Формирование продольного шва</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дна мешка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Укрепление верхнего края</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Дополнительные операции (нанесение влагозащитного покрытия или ламинации, установка отверстий для вентиляции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9. Сушка</w:t>
            </w:r>
          </w:p>
          <w:p>
            <w:pPr>
              <w:spacing w:after="20"/>
              <w:ind w:left="20"/>
              <w:jc w:val="both"/>
            </w:pPr>
            <w:r>
              <w:rPr>
                <w:rFonts w:ascii="Times New Roman"/>
                <w:b w:val="false"/>
                <w:i w:val="false"/>
                <w:color w:val="000000"/>
                <w:sz w:val="20"/>
              </w:rPr>
              <w:t>
10. Упавковка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3" w:id="617"/>
          <w:p>
            <w:pPr>
              <w:spacing w:after="20"/>
              <w:ind w:left="20"/>
              <w:jc w:val="both"/>
            </w:pPr>
            <w:r>
              <w:rPr>
                <w:rFonts w:ascii="Times New Roman"/>
                <w:b w:val="false"/>
                <w:i w:val="false"/>
                <w:color w:val="000000"/>
                <w:sz w:val="20"/>
              </w:rPr>
              <w:t>
1. Резка</w:t>
            </w:r>
          </w:p>
          <w:bookmarkEnd w:id="617"/>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Формовка</w:t>
            </w:r>
          </w:p>
          <w:p>
            <w:pPr>
              <w:spacing w:after="20"/>
              <w:ind w:left="20"/>
              <w:jc w:val="both"/>
            </w:pPr>
            <w:r>
              <w:rPr>
                <w:rFonts w:ascii="Times New Roman"/>
                <w:b w:val="false"/>
                <w:i w:val="false"/>
                <w:color w:val="000000"/>
                <w:sz w:val="20"/>
              </w:rPr>
              <w:t>
3.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4819400000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прочие, включая кули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прочие, включая кули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5" w:id="618"/>
          <w:p>
            <w:pPr>
              <w:spacing w:after="20"/>
              <w:ind w:left="20"/>
              <w:jc w:val="both"/>
            </w:pPr>
            <w:r>
              <w:rPr>
                <w:rFonts w:ascii="Times New Roman"/>
                <w:b w:val="false"/>
                <w:i w:val="false"/>
                <w:color w:val="000000"/>
                <w:sz w:val="20"/>
              </w:rPr>
              <w:t>
1. Подготовка сырьевых компонентов</w:t>
            </w:r>
          </w:p>
          <w:bookmarkEnd w:id="618"/>
          <w:p>
            <w:pPr>
              <w:spacing w:after="20"/>
              <w:ind w:left="20"/>
              <w:jc w:val="both"/>
            </w:pPr>
            <w:r>
              <w:rPr>
                <w:rFonts w:ascii="Times New Roman"/>
                <w:b w:val="false"/>
                <w:i w:val="false"/>
                <w:color w:val="000000"/>
                <w:sz w:val="20"/>
              </w:rPr>
              <w:t>
</w:t>
            </w:r>
            <w:r>
              <w:rPr>
                <w:rFonts w:ascii="Times New Roman"/>
                <w:b w:val="false"/>
                <w:i w:val="false"/>
                <w:color w:val="000000"/>
                <w:sz w:val="20"/>
              </w:rPr>
              <w:t>2.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Формирование</w:t>
            </w:r>
          </w:p>
          <w:p>
            <w:pPr>
              <w:spacing w:after="20"/>
              <w:ind w:left="20"/>
              <w:jc w:val="both"/>
            </w:pPr>
            <w:r>
              <w:rPr>
                <w:rFonts w:ascii="Times New Roman"/>
                <w:b w:val="false"/>
                <w:i w:val="false"/>
                <w:color w:val="000000"/>
                <w:sz w:val="20"/>
              </w:rPr>
              <w:t>
4.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8" w:id="619"/>
          <w:p>
            <w:pPr>
              <w:spacing w:after="20"/>
              <w:ind w:left="20"/>
              <w:jc w:val="both"/>
            </w:pPr>
            <w:r>
              <w:rPr>
                <w:rFonts w:ascii="Times New Roman"/>
                <w:b w:val="false"/>
                <w:i w:val="false"/>
                <w:color w:val="000000"/>
                <w:sz w:val="20"/>
              </w:rPr>
              <w:t>
1. Резка</w:t>
            </w:r>
          </w:p>
          <w:bookmarkEnd w:id="619"/>
          <w:p>
            <w:pPr>
              <w:spacing w:after="20"/>
              <w:ind w:left="20"/>
              <w:jc w:val="both"/>
            </w:pPr>
            <w:r>
              <w:rPr>
                <w:rFonts w:ascii="Times New Roman"/>
                <w:b w:val="false"/>
                <w:i w:val="false"/>
                <w:color w:val="000000"/>
                <w:sz w:val="20"/>
              </w:rPr>
              <w:t>
2. Формирование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4819500000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упаковки из бумаги, картона, включая конверты для грампластинок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упаковки из бумаги, картона, включая конверты для грампластинок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9" w:id="620"/>
          <w:p>
            <w:pPr>
              <w:spacing w:after="20"/>
              <w:ind w:left="20"/>
              <w:jc w:val="both"/>
            </w:pPr>
            <w:r>
              <w:rPr>
                <w:rFonts w:ascii="Times New Roman"/>
                <w:b w:val="false"/>
                <w:i w:val="false"/>
                <w:color w:val="000000"/>
                <w:sz w:val="20"/>
              </w:rPr>
              <w:t>
1. Подготовка сырьевых компонентов</w:t>
            </w:r>
          </w:p>
          <w:bookmarkEnd w:id="620"/>
          <w:p>
            <w:pPr>
              <w:spacing w:after="20"/>
              <w:ind w:left="20"/>
              <w:jc w:val="both"/>
            </w:pPr>
            <w:r>
              <w:rPr>
                <w:rFonts w:ascii="Times New Roman"/>
                <w:b w:val="false"/>
                <w:i w:val="false"/>
                <w:color w:val="000000"/>
                <w:sz w:val="20"/>
              </w:rPr>
              <w:t>
</w:t>
            </w:r>
            <w:r>
              <w:rPr>
                <w:rFonts w:ascii="Times New Roman"/>
                <w:b w:val="false"/>
                <w:i w:val="false"/>
                <w:color w:val="000000"/>
                <w:sz w:val="20"/>
              </w:rPr>
              <w:t>2.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Формирование</w:t>
            </w:r>
          </w:p>
          <w:p>
            <w:pPr>
              <w:spacing w:after="20"/>
              <w:ind w:left="20"/>
              <w:jc w:val="both"/>
            </w:pPr>
            <w:r>
              <w:rPr>
                <w:rFonts w:ascii="Times New Roman"/>
                <w:b w:val="false"/>
                <w:i w:val="false"/>
                <w:color w:val="000000"/>
                <w:sz w:val="20"/>
              </w:rPr>
              <w:t>
4.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2" w:id="621"/>
          <w:p>
            <w:pPr>
              <w:spacing w:after="20"/>
              <w:ind w:left="20"/>
              <w:jc w:val="both"/>
            </w:pPr>
            <w:r>
              <w:rPr>
                <w:rFonts w:ascii="Times New Roman"/>
                <w:b w:val="false"/>
                <w:i w:val="false"/>
                <w:color w:val="000000"/>
                <w:sz w:val="20"/>
              </w:rPr>
              <w:t>
1. Резка</w:t>
            </w:r>
          </w:p>
          <w:bookmarkEnd w:id="621"/>
          <w:p>
            <w:pPr>
              <w:spacing w:after="20"/>
              <w:ind w:left="20"/>
              <w:jc w:val="both"/>
            </w:pPr>
            <w:r>
              <w:rPr>
                <w:rFonts w:ascii="Times New Roman"/>
                <w:b w:val="false"/>
                <w:i w:val="false"/>
                <w:color w:val="000000"/>
                <w:sz w:val="20"/>
              </w:rPr>
              <w:t>
2. Формирование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4819600000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Папки, лотки для писем, ящики для хранения документов и аналогичные изделия, используемые в учреждениях, магазинах и т.д.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Папки, лотки для писем, ящики для хранения документов и аналогичные изделия, используемые в учреждениях, магазинах и т.д.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3" w:id="622"/>
          <w:p>
            <w:pPr>
              <w:spacing w:after="20"/>
              <w:ind w:left="20"/>
              <w:jc w:val="both"/>
            </w:pPr>
            <w:r>
              <w:rPr>
                <w:rFonts w:ascii="Times New Roman"/>
                <w:b w:val="false"/>
                <w:i w:val="false"/>
                <w:color w:val="000000"/>
                <w:sz w:val="20"/>
              </w:rPr>
              <w:t>
1. Подготовка сырьевых компонентов</w:t>
            </w:r>
          </w:p>
          <w:bookmarkEnd w:id="622"/>
          <w:p>
            <w:pPr>
              <w:spacing w:after="20"/>
              <w:ind w:left="20"/>
              <w:jc w:val="both"/>
            </w:pPr>
            <w:r>
              <w:rPr>
                <w:rFonts w:ascii="Times New Roman"/>
                <w:b w:val="false"/>
                <w:i w:val="false"/>
                <w:color w:val="000000"/>
                <w:sz w:val="20"/>
              </w:rPr>
              <w:t>
</w:t>
            </w:r>
            <w:r>
              <w:rPr>
                <w:rFonts w:ascii="Times New Roman"/>
                <w:b w:val="false"/>
                <w:i w:val="false"/>
                <w:color w:val="000000"/>
                <w:sz w:val="20"/>
              </w:rPr>
              <w:t>2. Гофрирование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Пропитка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Формирование</w:t>
            </w:r>
          </w:p>
          <w:p>
            <w:pPr>
              <w:spacing w:after="20"/>
              <w:ind w:left="20"/>
              <w:jc w:val="both"/>
            </w:pPr>
            <w:r>
              <w:rPr>
                <w:rFonts w:ascii="Times New Roman"/>
                <w:b w:val="false"/>
                <w:i w:val="false"/>
                <w:color w:val="000000"/>
                <w:sz w:val="20"/>
              </w:rPr>
              <w:t>
8.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0" w:id="623"/>
          <w:p>
            <w:pPr>
              <w:spacing w:after="20"/>
              <w:ind w:left="20"/>
              <w:jc w:val="both"/>
            </w:pPr>
            <w:r>
              <w:rPr>
                <w:rFonts w:ascii="Times New Roman"/>
                <w:b w:val="false"/>
                <w:i w:val="false"/>
                <w:color w:val="000000"/>
                <w:sz w:val="20"/>
              </w:rPr>
              <w:t>
1. Резка</w:t>
            </w:r>
          </w:p>
          <w:bookmarkEnd w:id="623"/>
          <w:p>
            <w:pPr>
              <w:spacing w:after="20"/>
              <w:ind w:left="20"/>
              <w:jc w:val="both"/>
            </w:pPr>
            <w:r>
              <w:rPr>
                <w:rFonts w:ascii="Times New Roman"/>
                <w:b w:val="false"/>
                <w:i w:val="false"/>
                <w:color w:val="000000"/>
                <w:sz w:val="20"/>
              </w:rPr>
              <w:t>
2. Формирование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4818101000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туалетная с удельной массой каждого слоя 25 г/кв.м или менее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туалетная с удельной массой каждого слоя 25 г/кв.м или менее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1" w:id="624"/>
          <w:p>
            <w:pPr>
              <w:spacing w:after="20"/>
              <w:ind w:left="20"/>
              <w:jc w:val="both"/>
            </w:pPr>
            <w:r>
              <w:rPr>
                <w:rFonts w:ascii="Times New Roman"/>
                <w:b w:val="false"/>
                <w:i w:val="false"/>
                <w:color w:val="000000"/>
                <w:sz w:val="20"/>
              </w:rPr>
              <w:t>
1. Роспуск</w:t>
            </w:r>
          </w:p>
          <w:bookmarkEnd w:id="624"/>
          <w:p>
            <w:pPr>
              <w:spacing w:after="20"/>
              <w:ind w:left="20"/>
              <w:jc w:val="both"/>
            </w:pPr>
            <w:r>
              <w:rPr>
                <w:rFonts w:ascii="Times New Roman"/>
                <w:b w:val="false"/>
                <w:i w:val="false"/>
                <w:color w:val="000000"/>
                <w:sz w:val="20"/>
              </w:rPr>
              <w:t>
</w:t>
            </w:r>
            <w:r>
              <w:rPr>
                <w:rFonts w:ascii="Times New Roman"/>
                <w:b w:val="false"/>
                <w:i w:val="false"/>
                <w:color w:val="000000"/>
                <w:sz w:val="20"/>
              </w:rPr>
              <w:t>2. Размол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Коутинг</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Намотка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Нарезка</w:t>
            </w:r>
          </w:p>
          <w:p>
            <w:pPr>
              <w:spacing w:after="20"/>
              <w:ind w:left="20"/>
              <w:jc w:val="both"/>
            </w:pPr>
            <w:r>
              <w:rPr>
                <w:rFonts w:ascii="Times New Roman"/>
                <w:b w:val="false"/>
                <w:i w:val="false"/>
                <w:color w:val="000000"/>
                <w:sz w:val="20"/>
              </w:rPr>
              <w:t>
11.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1" w:id="625"/>
          <w:p>
            <w:pPr>
              <w:spacing w:after="20"/>
              <w:ind w:left="20"/>
              <w:jc w:val="both"/>
            </w:pPr>
            <w:r>
              <w:rPr>
                <w:rFonts w:ascii="Times New Roman"/>
                <w:b w:val="false"/>
                <w:i w:val="false"/>
                <w:color w:val="000000"/>
                <w:sz w:val="20"/>
              </w:rPr>
              <w:t>
1. Формование</w:t>
            </w:r>
          </w:p>
          <w:bookmarkEnd w:id="625"/>
          <w:p>
            <w:pPr>
              <w:spacing w:after="20"/>
              <w:ind w:left="20"/>
              <w:jc w:val="both"/>
            </w:pPr>
            <w:r>
              <w:rPr>
                <w:rFonts w:ascii="Times New Roman"/>
                <w:b w:val="false"/>
                <w:i w:val="false"/>
                <w:color w:val="000000"/>
                <w:sz w:val="20"/>
              </w:rPr>
              <w:t>
</w:t>
            </w:r>
            <w:r>
              <w:rPr>
                <w:rFonts w:ascii="Times New Roman"/>
                <w:b w:val="false"/>
                <w:i w:val="false"/>
                <w:color w:val="000000"/>
                <w:sz w:val="20"/>
              </w:rPr>
              <w:t>2. Прессование</w:t>
            </w:r>
          </w:p>
          <w:p>
            <w:pPr>
              <w:spacing w:after="20"/>
              <w:ind w:left="20"/>
              <w:jc w:val="both"/>
            </w:pPr>
            <w:r>
              <w:rPr>
                <w:rFonts w:ascii="Times New Roman"/>
                <w:b w:val="false"/>
                <w:i w:val="false"/>
                <w:color w:val="000000"/>
                <w:sz w:val="20"/>
              </w:rPr>
              <w:t>
3. Сушка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4818109000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туалетная с удельной массой каждого слоя более 25 г/кв.м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туалетная с удельной массой каждого слоя более 25 г/кв.м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3" w:id="626"/>
          <w:p>
            <w:pPr>
              <w:spacing w:after="20"/>
              <w:ind w:left="20"/>
              <w:jc w:val="both"/>
            </w:pPr>
            <w:r>
              <w:rPr>
                <w:rFonts w:ascii="Times New Roman"/>
                <w:b w:val="false"/>
                <w:i w:val="false"/>
                <w:color w:val="000000"/>
                <w:sz w:val="20"/>
              </w:rPr>
              <w:t>
1. Роспуск</w:t>
            </w:r>
          </w:p>
          <w:bookmarkEnd w:id="626"/>
          <w:p>
            <w:pPr>
              <w:spacing w:after="20"/>
              <w:ind w:left="20"/>
              <w:jc w:val="both"/>
            </w:pPr>
            <w:r>
              <w:rPr>
                <w:rFonts w:ascii="Times New Roman"/>
                <w:b w:val="false"/>
                <w:i w:val="false"/>
                <w:color w:val="000000"/>
                <w:sz w:val="20"/>
              </w:rPr>
              <w:t>
</w:t>
            </w:r>
            <w:r>
              <w:rPr>
                <w:rFonts w:ascii="Times New Roman"/>
                <w:b w:val="false"/>
                <w:i w:val="false"/>
                <w:color w:val="000000"/>
                <w:sz w:val="20"/>
              </w:rPr>
              <w:t>2. Размол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Коутинг</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Намотка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Нарезка</w:t>
            </w:r>
          </w:p>
          <w:p>
            <w:pPr>
              <w:spacing w:after="20"/>
              <w:ind w:left="20"/>
              <w:jc w:val="both"/>
            </w:pPr>
            <w:r>
              <w:rPr>
                <w:rFonts w:ascii="Times New Roman"/>
                <w:b w:val="false"/>
                <w:i w:val="false"/>
                <w:color w:val="000000"/>
                <w:sz w:val="20"/>
              </w:rPr>
              <w:t>
11.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3" w:id="627"/>
          <w:p>
            <w:pPr>
              <w:spacing w:after="20"/>
              <w:ind w:left="20"/>
              <w:jc w:val="both"/>
            </w:pPr>
            <w:r>
              <w:rPr>
                <w:rFonts w:ascii="Times New Roman"/>
                <w:b w:val="false"/>
                <w:i w:val="false"/>
                <w:color w:val="000000"/>
                <w:sz w:val="20"/>
              </w:rPr>
              <w:t>
1. Формование</w:t>
            </w:r>
          </w:p>
          <w:bookmarkEnd w:id="627"/>
          <w:p>
            <w:pPr>
              <w:spacing w:after="20"/>
              <w:ind w:left="20"/>
              <w:jc w:val="both"/>
            </w:pPr>
            <w:r>
              <w:rPr>
                <w:rFonts w:ascii="Times New Roman"/>
                <w:b w:val="false"/>
                <w:i w:val="false"/>
                <w:color w:val="000000"/>
                <w:sz w:val="20"/>
              </w:rPr>
              <w:t>
</w:t>
            </w:r>
            <w:r>
              <w:rPr>
                <w:rFonts w:ascii="Times New Roman"/>
                <w:b w:val="false"/>
                <w:i w:val="false"/>
                <w:color w:val="000000"/>
                <w:sz w:val="20"/>
              </w:rPr>
              <w:t>2. Прессование</w:t>
            </w:r>
          </w:p>
          <w:p>
            <w:pPr>
              <w:spacing w:after="20"/>
              <w:ind w:left="20"/>
              <w:jc w:val="both"/>
            </w:pPr>
            <w:r>
              <w:rPr>
                <w:rFonts w:ascii="Times New Roman"/>
                <w:b w:val="false"/>
                <w:i w:val="false"/>
                <w:color w:val="000000"/>
                <w:sz w:val="20"/>
              </w:rPr>
              <w:t>
3. Сушка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4818201000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Платки носовые и косметические салфетки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Платки носовые и косметические салфетки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5" w:id="628"/>
          <w:p>
            <w:pPr>
              <w:spacing w:after="20"/>
              <w:ind w:left="20"/>
              <w:jc w:val="both"/>
            </w:pPr>
            <w:r>
              <w:rPr>
                <w:rFonts w:ascii="Times New Roman"/>
                <w:b w:val="false"/>
                <w:i w:val="false"/>
                <w:color w:val="000000"/>
                <w:sz w:val="20"/>
              </w:rPr>
              <w:t>
1. Роспуск</w:t>
            </w:r>
          </w:p>
          <w:bookmarkEnd w:id="628"/>
          <w:p>
            <w:pPr>
              <w:spacing w:after="20"/>
              <w:ind w:left="20"/>
              <w:jc w:val="both"/>
            </w:pPr>
            <w:r>
              <w:rPr>
                <w:rFonts w:ascii="Times New Roman"/>
                <w:b w:val="false"/>
                <w:i w:val="false"/>
                <w:color w:val="000000"/>
                <w:sz w:val="20"/>
              </w:rPr>
              <w:t>
</w:t>
            </w:r>
            <w:r>
              <w:rPr>
                <w:rFonts w:ascii="Times New Roman"/>
                <w:b w:val="false"/>
                <w:i w:val="false"/>
                <w:color w:val="000000"/>
                <w:sz w:val="20"/>
              </w:rPr>
              <w:t>2. Размол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Коутинг</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Намотка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Нарезка</w:t>
            </w:r>
          </w:p>
          <w:p>
            <w:pPr>
              <w:spacing w:after="20"/>
              <w:ind w:left="20"/>
              <w:jc w:val="both"/>
            </w:pPr>
            <w:r>
              <w:rPr>
                <w:rFonts w:ascii="Times New Roman"/>
                <w:b w:val="false"/>
                <w:i w:val="false"/>
                <w:color w:val="000000"/>
                <w:sz w:val="20"/>
              </w:rPr>
              <w:t>
11.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5" w:id="629"/>
          <w:p>
            <w:pPr>
              <w:spacing w:after="20"/>
              <w:ind w:left="20"/>
              <w:jc w:val="both"/>
            </w:pPr>
            <w:r>
              <w:rPr>
                <w:rFonts w:ascii="Times New Roman"/>
                <w:b w:val="false"/>
                <w:i w:val="false"/>
                <w:color w:val="000000"/>
                <w:sz w:val="20"/>
              </w:rPr>
              <w:t>
1. Формование</w:t>
            </w:r>
          </w:p>
          <w:bookmarkEnd w:id="629"/>
          <w:p>
            <w:pPr>
              <w:spacing w:after="20"/>
              <w:ind w:left="20"/>
              <w:jc w:val="both"/>
            </w:pPr>
            <w:r>
              <w:rPr>
                <w:rFonts w:ascii="Times New Roman"/>
                <w:b w:val="false"/>
                <w:i w:val="false"/>
                <w:color w:val="000000"/>
                <w:sz w:val="20"/>
              </w:rPr>
              <w:t>
</w:t>
            </w:r>
            <w:r>
              <w:rPr>
                <w:rFonts w:ascii="Times New Roman"/>
                <w:b w:val="false"/>
                <w:i w:val="false"/>
                <w:color w:val="000000"/>
                <w:sz w:val="20"/>
              </w:rPr>
              <w:t>2. Прессование</w:t>
            </w:r>
          </w:p>
          <w:p>
            <w:pPr>
              <w:spacing w:after="20"/>
              <w:ind w:left="20"/>
              <w:jc w:val="both"/>
            </w:pPr>
            <w:r>
              <w:rPr>
                <w:rFonts w:ascii="Times New Roman"/>
                <w:b w:val="false"/>
                <w:i w:val="false"/>
                <w:color w:val="000000"/>
                <w:sz w:val="20"/>
              </w:rPr>
              <w:t>
3. Сушка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4818209100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Полотенца для рук в рулонах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Полотенца для рук в рулонах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7" w:id="630"/>
          <w:p>
            <w:pPr>
              <w:spacing w:after="20"/>
              <w:ind w:left="20"/>
              <w:jc w:val="both"/>
            </w:pPr>
            <w:r>
              <w:rPr>
                <w:rFonts w:ascii="Times New Roman"/>
                <w:b w:val="false"/>
                <w:i w:val="false"/>
                <w:color w:val="000000"/>
                <w:sz w:val="20"/>
              </w:rPr>
              <w:t>
1. Роспуск</w:t>
            </w:r>
          </w:p>
          <w:bookmarkEnd w:id="630"/>
          <w:p>
            <w:pPr>
              <w:spacing w:after="20"/>
              <w:ind w:left="20"/>
              <w:jc w:val="both"/>
            </w:pPr>
            <w:r>
              <w:rPr>
                <w:rFonts w:ascii="Times New Roman"/>
                <w:b w:val="false"/>
                <w:i w:val="false"/>
                <w:color w:val="000000"/>
                <w:sz w:val="20"/>
              </w:rPr>
              <w:t>
</w:t>
            </w:r>
            <w:r>
              <w:rPr>
                <w:rFonts w:ascii="Times New Roman"/>
                <w:b w:val="false"/>
                <w:i w:val="false"/>
                <w:color w:val="000000"/>
                <w:sz w:val="20"/>
              </w:rPr>
              <w:t>2. Размол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Коутинг</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Намотка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Нарезка</w:t>
            </w:r>
          </w:p>
          <w:p>
            <w:pPr>
              <w:spacing w:after="20"/>
              <w:ind w:left="20"/>
              <w:jc w:val="both"/>
            </w:pPr>
            <w:r>
              <w:rPr>
                <w:rFonts w:ascii="Times New Roman"/>
                <w:b w:val="false"/>
                <w:i w:val="false"/>
                <w:color w:val="000000"/>
                <w:sz w:val="20"/>
              </w:rPr>
              <w:t>
11.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7" w:id="631"/>
          <w:p>
            <w:pPr>
              <w:spacing w:after="20"/>
              <w:ind w:left="20"/>
              <w:jc w:val="both"/>
            </w:pPr>
            <w:r>
              <w:rPr>
                <w:rFonts w:ascii="Times New Roman"/>
                <w:b w:val="false"/>
                <w:i w:val="false"/>
                <w:color w:val="000000"/>
                <w:sz w:val="20"/>
              </w:rPr>
              <w:t>
1. Формование</w:t>
            </w:r>
          </w:p>
          <w:bookmarkEnd w:id="631"/>
          <w:p>
            <w:pPr>
              <w:spacing w:after="20"/>
              <w:ind w:left="20"/>
              <w:jc w:val="both"/>
            </w:pPr>
            <w:r>
              <w:rPr>
                <w:rFonts w:ascii="Times New Roman"/>
                <w:b w:val="false"/>
                <w:i w:val="false"/>
                <w:color w:val="000000"/>
                <w:sz w:val="20"/>
              </w:rPr>
              <w:t>
</w:t>
            </w:r>
            <w:r>
              <w:rPr>
                <w:rFonts w:ascii="Times New Roman"/>
                <w:b w:val="false"/>
                <w:i w:val="false"/>
                <w:color w:val="000000"/>
                <w:sz w:val="20"/>
              </w:rPr>
              <w:t>2. Прессование</w:t>
            </w:r>
          </w:p>
          <w:p>
            <w:pPr>
              <w:spacing w:after="20"/>
              <w:ind w:left="20"/>
              <w:jc w:val="both"/>
            </w:pPr>
            <w:r>
              <w:rPr>
                <w:rFonts w:ascii="Times New Roman"/>
                <w:b w:val="false"/>
                <w:i w:val="false"/>
                <w:color w:val="000000"/>
                <w:sz w:val="20"/>
              </w:rPr>
              <w:t>
3. Сушка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4818209900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полотенца для рук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полотенца для рук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9" w:id="632"/>
          <w:p>
            <w:pPr>
              <w:spacing w:after="20"/>
              <w:ind w:left="20"/>
              <w:jc w:val="both"/>
            </w:pPr>
            <w:r>
              <w:rPr>
                <w:rFonts w:ascii="Times New Roman"/>
                <w:b w:val="false"/>
                <w:i w:val="false"/>
                <w:color w:val="000000"/>
                <w:sz w:val="20"/>
              </w:rPr>
              <w:t>
1. Роспуск</w:t>
            </w:r>
          </w:p>
          <w:bookmarkEnd w:id="632"/>
          <w:p>
            <w:pPr>
              <w:spacing w:after="20"/>
              <w:ind w:left="20"/>
              <w:jc w:val="both"/>
            </w:pPr>
            <w:r>
              <w:rPr>
                <w:rFonts w:ascii="Times New Roman"/>
                <w:b w:val="false"/>
                <w:i w:val="false"/>
                <w:color w:val="000000"/>
                <w:sz w:val="20"/>
              </w:rPr>
              <w:t>
</w:t>
            </w:r>
            <w:r>
              <w:rPr>
                <w:rFonts w:ascii="Times New Roman"/>
                <w:b w:val="false"/>
                <w:i w:val="false"/>
                <w:color w:val="000000"/>
                <w:sz w:val="20"/>
              </w:rPr>
              <w:t>2. Размол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Коутинг</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Намотка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Нарезка</w:t>
            </w:r>
          </w:p>
          <w:p>
            <w:pPr>
              <w:spacing w:after="20"/>
              <w:ind w:left="20"/>
              <w:jc w:val="both"/>
            </w:pPr>
            <w:r>
              <w:rPr>
                <w:rFonts w:ascii="Times New Roman"/>
                <w:b w:val="false"/>
                <w:i w:val="false"/>
                <w:color w:val="000000"/>
                <w:sz w:val="20"/>
              </w:rPr>
              <w:t>
11.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9" w:id="633"/>
          <w:p>
            <w:pPr>
              <w:spacing w:after="20"/>
              <w:ind w:left="20"/>
              <w:jc w:val="both"/>
            </w:pPr>
            <w:r>
              <w:rPr>
                <w:rFonts w:ascii="Times New Roman"/>
                <w:b w:val="false"/>
                <w:i w:val="false"/>
                <w:color w:val="000000"/>
                <w:sz w:val="20"/>
              </w:rPr>
              <w:t>
1. Формование</w:t>
            </w:r>
          </w:p>
          <w:bookmarkEnd w:id="633"/>
          <w:p>
            <w:pPr>
              <w:spacing w:after="20"/>
              <w:ind w:left="20"/>
              <w:jc w:val="both"/>
            </w:pPr>
            <w:r>
              <w:rPr>
                <w:rFonts w:ascii="Times New Roman"/>
                <w:b w:val="false"/>
                <w:i w:val="false"/>
                <w:color w:val="000000"/>
                <w:sz w:val="20"/>
              </w:rPr>
              <w:t>
</w:t>
            </w:r>
            <w:r>
              <w:rPr>
                <w:rFonts w:ascii="Times New Roman"/>
                <w:b w:val="false"/>
                <w:i w:val="false"/>
                <w:color w:val="000000"/>
                <w:sz w:val="20"/>
              </w:rPr>
              <w:t>2. Прессование</w:t>
            </w:r>
          </w:p>
          <w:p>
            <w:pPr>
              <w:spacing w:after="20"/>
              <w:ind w:left="20"/>
              <w:jc w:val="both"/>
            </w:pPr>
            <w:r>
              <w:rPr>
                <w:rFonts w:ascii="Times New Roman"/>
                <w:b w:val="false"/>
                <w:i w:val="false"/>
                <w:color w:val="000000"/>
                <w:sz w:val="20"/>
              </w:rPr>
              <w:t>
3. Сушка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4818300000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Скатерти и салфетки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Скатерти и салфетки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1" w:id="634"/>
          <w:p>
            <w:pPr>
              <w:spacing w:after="20"/>
              <w:ind w:left="20"/>
              <w:jc w:val="both"/>
            </w:pPr>
            <w:r>
              <w:rPr>
                <w:rFonts w:ascii="Times New Roman"/>
                <w:b w:val="false"/>
                <w:i w:val="false"/>
                <w:color w:val="000000"/>
                <w:sz w:val="20"/>
              </w:rPr>
              <w:t>
1. Роспуск</w:t>
            </w:r>
          </w:p>
          <w:bookmarkEnd w:id="634"/>
          <w:p>
            <w:pPr>
              <w:spacing w:after="20"/>
              <w:ind w:left="20"/>
              <w:jc w:val="both"/>
            </w:pPr>
            <w:r>
              <w:rPr>
                <w:rFonts w:ascii="Times New Roman"/>
                <w:b w:val="false"/>
                <w:i w:val="false"/>
                <w:color w:val="000000"/>
                <w:sz w:val="20"/>
              </w:rPr>
              <w:t>
</w:t>
            </w:r>
            <w:r>
              <w:rPr>
                <w:rFonts w:ascii="Times New Roman"/>
                <w:b w:val="false"/>
                <w:i w:val="false"/>
                <w:color w:val="000000"/>
                <w:sz w:val="20"/>
              </w:rPr>
              <w:t>2. Размол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Коутинг</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Намотка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Нарезка</w:t>
            </w:r>
          </w:p>
          <w:p>
            <w:pPr>
              <w:spacing w:after="20"/>
              <w:ind w:left="20"/>
              <w:jc w:val="both"/>
            </w:pPr>
            <w:r>
              <w:rPr>
                <w:rFonts w:ascii="Times New Roman"/>
                <w:b w:val="false"/>
                <w:i w:val="false"/>
                <w:color w:val="000000"/>
                <w:sz w:val="20"/>
              </w:rPr>
              <w:t>
11.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1" w:id="635"/>
          <w:p>
            <w:pPr>
              <w:spacing w:after="20"/>
              <w:ind w:left="20"/>
              <w:jc w:val="both"/>
            </w:pPr>
            <w:r>
              <w:rPr>
                <w:rFonts w:ascii="Times New Roman"/>
                <w:b w:val="false"/>
                <w:i w:val="false"/>
                <w:color w:val="000000"/>
                <w:sz w:val="20"/>
              </w:rPr>
              <w:t>
1. Формование</w:t>
            </w:r>
          </w:p>
          <w:bookmarkEnd w:id="635"/>
          <w:p>
            <w:pPr>
              <w:spacing w:after="20"/>
              <w:ind w:left="20"/>
              <w:jc w:val="both"/>
            </w:pPr>
            <w:r>
              <w:rPr>
                <w:rFonts w:ascii="Times New Roman"/>
                <w:b w:val="false"/>
                <w:i w:val="false"/>
                <w:color w:val="000000"/>
                <w:sz w:val="20"/>
              </w:rPr>
              <w:t>
</w:t>
            </w:r>
            <w:r>
              <w:rPr>
                <w:rFonts w:ascii="Times New Roman"/>
                <w:b w:val="false"/>
                <w:i w:val="false"/>
                <w:color w:val="000000"/>
                <w:sz w:val="20"/>
              </w:rPr>
              <w:t>2. Прессование</w:t>
            </w:r>
          </w:p>
          <w:p>
            <w:pPr>
              <w:spacing w:after="20"/>
              <w:ind w:left="20"/>
              <w:jc w:val="both"/>
            </w:pPr>
            <w:r>
              <w:rPr>
                <w:rFonts w:ascii="Times New Roman"/>
                <w:b w:val="false"/>
                <w:i w:val="false"/>
                <w:color w:val="000000"/>
                <w:sz w:val="20"/>
              </w:rPr>
              <w:t>
3. Сушка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4818901000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применяемые в хирургических, медицинских или гигиенических целях, нерасфасованные для розничной продажи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применяемые в хирургических, медицинских или гигиенических целях, нерасфасованные для розничной продажи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3" w:id="636"/>
          <w:p>
            <w:pPr>
              <w:spacing w:after="20"/>
              <w:ind w:left="20"/>
              <w:jc w:val="both"/>
            </w:pPr>
            <w:r>
              <w:rPr>
                <w:rFonts w:ascii="Times New Roman"/>
                <w:b w:val="false"/>
                <w:i w:val="false"/>
                <w:color w:val="000000"/>
                <w:sz w:val="20"/>
              </w:rPr>
              <w:t>
1. Роспуск</w:t>
            </w:r>
          </w:p>
          <w:bookmarkEnd w:id="636"/>
          <w:p>
            <w:pPr>
              <w:spacing w:after="20"/>
              <w:ind w:left="20"/>
              <w:jc w:val="both"/>
            </w:pPr>
            <w:r>
              <w:rPr>
                <w:rFonts w:ascii="Times New Roman"/>
                <w:b w:val="false"/>
                <w:i w:val="false"/>
                <w:color w:val="000000"/>
                <w:sz w:val="20"/>
              </w:rPr>
              <w:t>
</w:t>
            </w:r>
            <w:r>
              <w:rPr>
                <w:rFonts w:ascii="Times New Roman"/>
                <w:b w:val="false"/>
                <w:i w:val="false"/>
                <w:color w:val="000000"/>
                <w:sz w:val="20"/>
              </w:rPr>
              <w:t>2. Размол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Коутинг</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Намотка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Нарезка</w:t>
            </w:r>
          </w:p>
          <w:p>
            <w:pPr>
              <w:spacing w:after="20"/>
              <w:ind w:left="20"/>
              <w:jc w:val="both"/>
            </w:pPr>
            <w:r>
              <w:rPr>
                <w:rFonts w:ascii="Times New Roman"/>
                <w:b w:val="false"/>
                <w:i w:val="false"/>
                <w:color w:val="000000"/>
                <w:sz w:val="20"/>
              </w:rPr>
              <w:t>
11.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3" w:id="637"/>
          <w:p>
            <w:pPr>
              <w:spacing w:after="20"/>
              <w:ind w:left="20"/>
              <w:jc w:val="both"/>
            </w:pPr>
            <w:r>
              <w:rPr>
                <w:rFonts w:ascii="Times New Roman"/>
                <w:b w:val="false"/>
                <w:i w:val="false"/>
                <w:color w:val="000000"/>
                <w:sz w:val="20"/>
              </w:rPr>
              <w:t>
1. Формование</w:t>
            </w:r>
          </w:p>
          <w:bookmarkEnd w:id="637"/>
          <w:p>
            <w:pPr>
              <w:spacing w:after="20"/>
              <w:ind w:left="20"/>
              <w:jc w:val="both"/>
            </w:pPr>
            <w:r>
              <w:rPr>
                <w:rFonts w:ascii="Times New Roman"/>
                <w:b w:val="false"/>
                <w:i w:val="false"/>
                <w:color w:val="000000"/>
                <w:sz w:val="20"/>
              </w:rPr>
              <w:t>
</w:t>
            </w:r>
            <w:r>
              <w:rPr>
                <w:rFonts w:ascii="Times New Roman"/>
                <w:b w:val="false"/>
                <w:i w:val="false"/>
                <w:color w:val="000000"/>
                <w:sz w:val="20"/>
              </w:rPr>
              <w:t>2. Прессование</w:t>
            </w:r>
          </w:p>
          <w:p>
            <w:pPr>
              <w:spacing w:after="20"/>
              <w:ind w:left="20"/>
              <w:jc w:val="both"/>
            </w:pPr>
            <w:r>
              <w:rPr>
                <w:rFonts w:ascii="Times New Roman"/>
                <w:b w:val="false"/>
                <w:i w:val="false"/>
                <w:color w:val="000000"/>
                <w:sz w:val="20"/>
              </w:rPr>
              <w:t>
3. Сушка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4823699000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Подносы, блюда, тарелки, чашки и аналогичные изделия из бумаги или картона,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Подносы, блюда, тарелки, чашки и аналогичные изделия из бумаги или картона,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5" w:id="638"/>
          <w:p>
            <w:pPr>
              <w:spacing w:after="20"/>
              <w:ind w:left="20"/>
              <w:jc w:val="both"/>
            </w:pPr>
            <w:r>
              <w:rPr>
                <w:rFonts w:ascii="Times New Roman"/>
                <w:b w:val="false"/>
                <w:i w:val="false"/>
                <w:color w:val="000000"/>
                <w:sz w:val="20"/>
              </w:rPr>
              <w:t>
1. Подготовка сырьевых компонентов</w:t>
            </w:r>
          </w:p>
          <w:bookmarkEnd w:id="638"/>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Нанесение защитного покрытия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Высечка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Гибка/склейка</w:t>
            </w:r>
          </w:p>
          <w:p>
            <w:pPr>
              <w:spacing w:after="20"/>
              <w:ind w:left="20"/>
              <w:jc w:val="both"/>
            </w:pPr>
            <w:r>
              <w:rPr>
                <w:rFonts w:ascii="Times New Roman"/>
                <w:b w:val="false"/>
                <w:i w:val="false"/>
                <w:color w:val="000000"/>
                <w:sz w:val="20"/>
              </w:rPr>
              <w:t>
8.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2" w:id="639"/>
          <w:p>
            <w:pPr>
              <w:spacing w:after="20"/>
              <w:ind w:left="20"/>
              <w:jc w:val="both"/>
            </w:pPr>
            <w:r>
              <w:rPr>
                <w:rFonts w:ascii="Times New Roman"/>
                <w:b w:val="false"/>
                <w:i w:val="false"/>
                <w:color w:val="000000"/>
                <w:sz w:val="20"/>
              </w:rPr>
              <w:t>
1. Формирование массы</w:t>
            </w:r>
          </w:p>
          <w:bookmarkEnd w:id="639"/>
          <w:p>
            <w:pPr>
              <w:spacing w:after="20"/>
              <w:ind w:left="20"/>
              <w:jc w:val="both"/>
            </w:pPr>
            <w:r>
              <w:rPr>
                <w:rFonts w:ascii="Times New Roman"/>
                <w:b w:val="false"/>
                <w:i w:val="false"/>
                <w:color w:val="000000"/>
                <w:sz w:val="20"/>
              </w:rPr>
              <w:t>
</w:t>
            </w:r>
            <w:r>
              <w:rPr>
                <w:rFonts w:ascii="Times New Roman"/>
                <w:b w:val="false"/>
                <w:i w:val="false"/>
                <w:color w:val="000000"/>
                <w:sz w:val="20"/>
              </w:rPr>
              <w:t>2.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w:t>
            </w:r>
          </w:p>
          <w:p>
            <w:pPr>
              <w:spacing w:after="20"/>
              <w:ind w:left="20"/>
              <w:jc w:val="both"/>
            </w:pPr>
            <w:r>
              <w:rPr>
                <w:rFonts w:ascii="Times New Roman"/>
                <w:b w:val="false"/>
                <w:i w:val="false"/>
                <w:color w:val="000000"/>
                <w:sz w:val="20"/>
              </w:rPr>
              <w:t>
4. Гибка/склейка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прочие изделия из ваты: из химических волокон: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прочие изделия из ваты: из химических волокон: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5" w:id="640"/>
          <w:p>
            <w:pPr>
              <w:spacing w:after="20"/>
              <w:ind w:left="20"/>
              <w:jc w:val="both"/>
            </w:pPr>
            <w:r>
              <w:rPr>
                <w:rFonts w:ascii="Times New Roman"/>
                <w:b w:val="false"/>
                <w:i w:val="false"/>
                <w:color w:val="000000"/>
                <w:sz w:val="20"/>
              </w:rPr>
              <w:t>
1. Подготовка сырьевых компонентов</w:t>
            </w:r>
          </w:p>
          <w:bookmarkEnd w:id="640"/>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Сушка</w:t>
            </w:r>
          </w:p>
          <w:p>
            <w:pPr>
              <w:spacing w:after="20"/>
              <w:ind w:left="20"/>
              <w:jc w:val="both"/>
            </w:pPr>
            <w:r>
              <w:rPr>
                <w:rFonts w:ascii="Times New Roman"/>
                <w:b w:val="false"/>
                <w:i w:val="false"/>
                <w:color w:val="000000"/>
                <w:sz w:val="20"/>
              </w:rPr>
              <w:t>
5.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9" w:id="641"/>
          <w:p>
            <w:pPr>
              <w:spacing w:after="20"/>
              <w:ind w:left="20"/>
              <w:jc w:val="both"/>
            </w:pPr>
            <w:r>
              <w:rPr>
                <w:rFonts w:ascii="Times New Roman"/>
                <w:b w:val="false"/>
                <w:i w:val="false"/>
                <w:color w:val="000000"/>
                <w:sz w:val="20"/>
              </w:rPr>
              <w:t>
1. Формование</w:t>
            </w:r>
          </w:p>
          <w:bookmarkEnd w:id="641"/>
          <w:p>
            <w:pPr>
              <w:spacing w:after="20"/>
              <w:ind w:left="20"/>
              <w:jc w:val="both"/>
            </w:pPr>
            <w:r>
              <w:rPr>
                <w:rFonts w:ascii="Times New Roman"/>
                <w:b w:val="false"/>
                <w:i w:val="false"/>
                <w:color w:val="000000"/>
                <w:sz w:val="20"/>
              </w:rPr>
              <w:t>
</w:t>
            </w:r>
            <w:r>
              <w:rPr>
                <w:rFonts w:ascii="Times New Roman"/>
                <w:b w:val="false"/>
                <w:i w:val="false"/>
                <w:color w:val="000000"/>
                <w:sz w:val="20"/>
              </w:rPr>
              <w:t>2. Прессование</w:t>
            </w:r>
          </w:p>
          <w:p>
            <w:pPr>
              <w:spacing w:after="20"/>
              <w:ind w:left="20"/>
              <w:jc w:val="both"/>
            </w:pPr>
            <w:r>
              <w:rPr>
                <w:rFonts w:ascii="Times New Roman"/>
                <w:b w:val="false"/>
                <w:i w:val="false"/>
                <w:color w:val="000000"/>
                <w:sz w:val="20"/>
              </w:rPr>
              <w:t>
3. Сушка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9619005009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гигиенические прокладки и тампоны, детские пеленки и подгузники и аналогичные изделия, из любого материала: из прочих текстильных материалов: детские пеленки и подгузники и аналогичные санитарно-гигиенические изделия: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гигиенические прокладки и тампоны, детские пеленки и подгузники и аналогичные изделия, из любого материала: из прочих текстильных материалов: детские пеленки и подгузники и аналогичные санитарно-гигиенические изделия: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1" w:id="642"/>
          <w:p>
            <w:pPr>
              <w:spacing w:after="20"/>
              <w:ind w:left="20"/>
              <w:jc w:val="both"/>
            </w:pPr>
            <w:r>
              <w:rPr>
                <w:rFonts w:ascii="Times New Roman"/>
                <w:b w:val="false"/>
                <w:i w:val="false"/>
                <w:color w:val="000000"/>
                <w:sz w:val="20"/>
              </w:rPr>
              <w:t>
1. Подготовка сырьевых компонентов</w:t>
            </w:r>
          </w:p>
          <w:bookmarkEnd w:id="642"/>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Резка</w:t>
            </w:r>
          </w:p>
          <w:p>
            <w:pPr>
              <w:spacing w:after="20"/>
              <w:ind w:left="20"/>
              <w:jc w:val="both"/>
            </w:pPr>
            <w:r>
              <w:rPr>
                <w:rFonts w:ascii="Times New Roman"/>
                <w:b w:val="false"/>
                <w:i w:val="false"/>
                <w:color w:val="000000"/>
                <w:sz w:val="20"/>
              </w:rPr>
              <w:t>
5.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5" w:id="643"/>
          <w:p>
            <w:pPr>
              <w:spacing w:after="20"/>
              <w:ind w:left="20"/>
              <w:jc w:val="both"/>
            </w:pPr>
            <w:r>
              <w:rPr>
                <w:rFonts w:ascii="Times New Roman"/>
                <w:b w:val="false"/>
                <w:i w:val="false"/>
                <w:color w:val="000000"/>
                <w:sz w:val="20"/>
              </w:rPr>
              <w:t>
1. Формование</w:t>
            </w:r>
          </w:p>
          <w:bookmarkEnd w:id="643"/>
          <w:p>
            <w:pPr>
              <w:spacing w:after="20"/>
              <w:ind w:left="20"/>
              <w:jc w:val="both"/>
            </w:pPr>
            <w:r>
              <w:rPr>
                <w:rFonts w:ascii="Times New Roman"/>
                <w:b w:val="false"/>
                <w:i w:val="false"/>
                <w:color w:val="000000"/>
                <w:sz w:val="20"/>
              </w:rPr>
              <w:t>
</w:t>
            </w:r>
            <w:r>
              <w:rPr>
                <w:rFonts w:ascii="Times New Roman"/>
                <w:b w:val="false"/>
                <w:i w:val="false"/>
                <w:color w:val="000000"/>
                <w:sz w:val="20"/>
              </w:rPr>
              <w:t>2. Прессование</w:t>
            </w:r>
          </w:p>
          <w:p>
            <w:pPr>
              <w:spacing w:after="20"/>
              <w:ind w:left="20"/>
              <w:jc w:val="both"/>
            </w:pPr>
            <w:r>
              <w:rPr>
                <w:rFonts w:ascii="Times New Roman"/>
                <w:b w:val="false"/>
                <w:i w:val="false"/>
                <w:color w:val="000000"/>
                <w:sz w:val="20"/>
              </w:rPr>
              <w:t>
3. Резка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9619008101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гигиенические прокладки и тампоны, детские пеленки и подгузники и аналогичные изделия, из любого материала: из прочих материалов: детские пеленки и подгузники и аналогичные санитарно-гигиенические изделия: детские пеленки и подгузники: из бумажной массы, бумаги, целлюлозной ваты или полотна из волокон целлюлозы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гигиенические прокладки и тампоны, детские пеленки и подгузники и аналогичные изделия, из любого материала: из прочих материалов: детские пеленки и подгузники и аналогичные санитарно-гигиенические изделия: детские пеленки и подгузники: из бумажной массы, бумаги, целлюлозной ваты или полотна из волокон целлюлозы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7" w:id="644"/>
          <w:p>
            <w:pPr>
              <w:spacing w:after="20"/>
              <w:ind w:left="20"/>
              <w:jc w:val="both"/>
            </w:pPr>
            <w:r>
              <w:rPr>
                <w:rFonts w:ascii="Times New Roman"/>
                <w:b w:val="false"/>
                <w:i w:val="false"/>
                <w:color w:val="000000"/>
                <w:sz w:val="20"/>
              </w:rPr>
              <w:t>
1. Подготовка сырьевых компонентов</w:t>
            </w:r>
          </w:p>
          <w:bookmarkEnd w:id="644"/>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Резка</w:t>
            </w:r>
          </w:p>
          <w:p>
            <w:pPr>
              <w:spacing w:after="20"/>
              <w:ind w:left="20"/>
              <w:jc w:val="both"/>
            </w:pPr>
            <w:r>
              <w:rPr>
                <w:rFonts w:ascii="Times New Roman"/>
                <w:b w:val="false"/>
                <w:i w:val="false"/>
                <w:color w:val="000000"/>
                <w:sz w:val="20"/>
              </w:rPr>
              <w:t>
5.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1" w:id="645"/>
          <w:p>
            <w:pPr>
              <w:spacing w:after="20"/>
              <w:ind w:left="20"/>
              <w:jc w:val="both"/>
            </w:pPr>
            <w:r>
              <w:rPr>
                <w:rFonts w:ascii="Times New Roman"/>
                <w:b w:val="false"/>
                <w:i w:val="false"/>
                <w:color w:val="000000"/>
                <w:sz w:val="20"/>
              </w:rPr>
              <w:t>
1. Формование</w:t>
            </w:r>
          </w:p>
          <w:bookmarkEnd w:id="645"/>
          <w:p>
            <w:pPr>
              <w:spacing w:after="20"/>
              <w:ind w:left="20"/>
              <w:jc w:val="both"/>
            </w:pPr>
            <w:r>
              <w:rPr>
                <w:rFonts w:ascii="Times New Roman"/>
                <w:b w:val="false"/>
                <w:i w:val="false"/>
                <w:color w:val="000000"/>
                <w:sz w:val="20"/>
              </w:rPr>
              <w:t>
</w:t>
            </w:r>
            <w:r>
              <w:rPr>
                <w:rFonts w:ascii="Times New Roman"/>
                <w:b w:val="false"/>
                <w:i w:val="false"/>
                <w:color w:val="000000"/>
                <w:sz w:val="20"/>
              </w:rPr>
              <w:t>2. Прессование</w:t>
            </w:r>
          </w:p>
          <w:p>
            <w:pPr>
              <w:spacing w:after="20"/>
              <w:ind w:left="20"/>
              <w:jc w:val="both"/>
            </w:pPr>
            <w:r>
              <w:rPr>
                <w:rFonts w:ascii="Times New Roman"/>
                <w:b w:val="false"/>
                <w:i w:val="false"/>
                <w:color w:val="000000"/>
                <w:sz w:val="20"/>
              </w:rPr>
              <w:t>
3. Резка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9619008109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гигиенические прокладки и тампоны, детские пеленки и подгузники и аналогичные изделия, из любого материала: из прочих текстильных материалов: детские пеленки и подгузники и аналогичные санитарно-гигиенические изделия: детские пеленки и подгузники: из прочих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гигиенические прокладки и тампоны, детские пеленки и подгузники и аналогичные изделия, из любого материала: из прочих текстильных материалов: детские пеленки и подгузники и аналогичные санитарно-гигиенические изделия: детские пеленки и подгузники: из прочих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3" w:id="646"/>
          <w:p>
            <w:pPr>
              <w:spacing w:after="20"/>
              <w:ind w:left="20"/>
              <w:jc w:val="both"/>
            </w:pPr>
            <w:r>
              <w:rPr>
                <w:rFonts w:ascii="Times New Roman"/>
                <w:b w:val="false"/>
                <w:i w:val="false"/>
                <w:color w:val="000000"/>
                <w:sz w:val="20"/>
              </w:rPr>
              <w:t>
1. Подготовка сырьевых компонентов</w:t>
            </w:r>
          </w:p>
          <w:bookmarkEnd w:id="646"/>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Резка</w:t>
            </w:r>
          </w:p>
          <w:p>
            <w:pPr>
              <w:spacing w:after="20"/>
              <w:ind w:left="20"/>
              <w:jc w:val="both"/>
            </w:pPr>
            <w:r>
              <w:rPr>
                <w:rFonts w:ascii="Times New Roman"/>
                <w:b w:val="false"/>
                <w:i w:val="false"/>
                <w:color w:val="000000"/>
                <w:sz w:val="20"/>
              </w:rPr>
              <w:t>
5.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7" w:id="647"/>
          <w:p>
            <w:pPr>
              <w:spacing w:after="20"/>
              <w:ind w:left="20"/>
              <w:jc w:val="both"/>
            </w:pPr>
            <w:r>
              <w:rPr>
                <w:rFonts w:ascii="Times New Roman"/>
                <w:b w:val="false"/>
                <w:i w:val="false"/>
                <w:color w:val="000000"/>
                <w:sz w:val="20"/>
              </w:rPr>
              <w:t>
1. Формование</w:t>
            </w:r>
          </w:p>
          <w:bookmarkEnd w:id="647"/>
          <w:p>
            <w:pPr>
              <w:spacing w:after="20"/>
              <w:ind w:left="20"/>
              <w:jc w:val="both"/>
            </w:pPr>
            <w:r>
              <w:rPr>
                <w:rFonts w:ascii="Times New Roman"/>
                <w:b w:val="false"/>
                <w:i w:val="false"/>
                <w:color w:val="000000"/>
                <w:sz w:val="20"/>
              </w:rPr>
              <w:t>
</w:t>
            </w:r>
            <w:r>
              <w:rPr>
                <w:rFonts w:ascii="Times New Roman"/>
                <w:b w:val="false"/>
                <w:i w:val="false"/>
                <w:color w:val="000000"/>
                <w:sz w:val="20"/>
              </w:rPr>
              <w:t>2. Прессование</w:t>
            </w:r>
          </w:p>
          <w:p>
            <w:pPr>
              <w:spacing w:after="20"/>
              <w:ind w:left="20"/>
              <w:jc w:val="both"/>
            </w:pPr>
            <w:r>
              <w:rPr>
                <w:rFonts w:ascii="Times New Roman"/>
                <w:b w:val="false"/>
                <w:i w:val="false"/>
                <w:color w:val="000000"/>
                <w:sz w:val="20"/>
              </w:rPr>
              <w:t>
3. Резка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9619008909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гигиенические прокладки и тампоны, детские пеленки и подгузники и аналогичные изделия, из любого материала: из прочих материалов: детские пеленки и подгузники и аналогичные санитарно-гигиенические изделия, прочие (например, изделия, используемые при недержании): из прочих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гигиенические прокладки и тампоны, детские пеленки и подгузники и аналогичные изделия, из любого материала: из прочих материалов: детские пеленки и подгузники и аналогичные санитарно-гигиенические изделия, прочие (например, изделия, используемые при недержании): из прочих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9" w:id="648"/>
          <w:p>
            <w:pPr>
              <w:spacing w:after="20"/>
              <w:ind w:left="20"/>
              <w:jc w:val="both"/>
            </w:pPr>
            <w:r>
              <w:rPr>
                <w:rFonts w:ascii="Times New Roman"/>
                <w:b w:val="false"/>
                <w:i w:val="false"/>
                <w:color w:val="000000"/>
                <w:sz w:val="20"/>
              </w:rPr>
              <w:t>
1. Подготовка сырьевых компонентов</w:t>
            </w:r>
          </w:p>
          <w:bookmarkEnd w:id="648"/>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Резка</w:t>
            </w:r>
          </w:p>
          <w:p>
            <w:pPr>
              <w:spacing w:after="20"/>
              <w:ind w:left="20"/>
              <w:jc w:val="both"/>
            </w:pPr>
            <w:r>
              <w:rPr>
                <w:rFonts w:ascii="Times New Roman"/>
                <w:b w:val="false"/>
                <w:i w:val="false"/>
                <w:color w:val="000000"/>
                <w:sz w:val="20"/>
              </w:rPr>
              <w:t>
5.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3" w:id="649"/>
          <w:p>
            <w:pPr>
              <w:spacing w:after="20"/>
              <w:ind w:left="20"/>
              <w:jc w:val="both"/>
            </w:pPr>
            <w:r>
              <w:rPr>
                <w:rFonts w:ascii="Times New Roman"/>
                <w:b w:val="false"/>
                <w:i w:val="false"/>
                <w:color w:val="000000"/>
                <w:sz w:val="20"/>
              </w:rPr>
              <w:t>
1. Формование</w:t>
            </w:r>
          </w:p>
          <w:bookmarkEnd w:id="649"/>
          <w:p>
            <w:pPr>
              <w:spacing w:after="20"/>
              <w:ind w:left="20"/>
              <w:jc w:val="both"/>
            </w:pPr>
            <w:r>
              <w:rPr>
                <w:rFonts w:ascii="Times New Roman"/>
                <w:b w:val="false"/>
                <w:i w:val="false"/>
                <w:color w:val="000000"/>
                <w:sz w:val="20"/>
              </w:rPr>
              <w:t>
</w:t>
            </w:r>
            <w:r>
              <w:rPr>
                <w:rFonts w:ascii="Times New Roman"/>
                <w:b w:val="false"/>
                <w:i w:val="false"/>
                <w:color w:val="000000"/>
                <w:sz w:val="20"/>
              </w:rPr>
              <w:t>2. Прессование</w:t>
            </w:r>
          </w:p>
          <w:p>
            <w:pPr>
              <w:spacing w:after="20"/>
              <w:ind w:left="20"/>
              <w:jc w:val="both"/>
            </w:pPr>
            <w:r>
              <w:rPr>
                <w:rFonts w:ascii="Times New Roman"/>
                <w:b w:val="false"/>
                <w:i w:val="false"/>
                <w:color w:val="000000"/>
                <w:sz w:val="20"/>
              </w:rPr>
              <w:t>
3. Резка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4802568000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используемая для письма или печания или прочих графических целей формата А3 - 1 категория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используемая для письма или печания или прочих графических целей формата А3 - 1 категория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5" w:id="650"/>
          <w:p>
            <w:pPr>
              <w:spacing w:after="20"/>
              <w:ind w:left="20"/>
              <w:jc w:val="both"/>
            </w:pPr>
            <w:r>
              <w:rPr>
                <w:rFonts w:ascii="Times New Roman"/>
                <w:b w:val="false"/>
                <w:i w:val="false"/>
                <w:color w:val="000000"/>
                <w:sz w:val="20"/>
              </w:rPr>
              <w:t>
1. Подготовка сырья</w:t>
            </w:r>
          </w:p>
          <w:bookmarkEnd w:id="650"/>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бумажной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Очистка бумажной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Формирование бумажного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Прессовая часть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Календрирование (выглаживание)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Намотка на рулоны</w:t>
            </w:r>
          </w:p>
          <w:p>
            <w:pPr>
              <w:spacing w:after="20"/>
              <w:ind w:left="20"/>
              <w:jc w:val="both"/>
            </w:pPr>
            <w:r>
              <w:rPr>
                <w:rFonts w:ascii="Times New Roman"/>
                <w:b w:val="false"/>
                <w:i w:val="false"/>
                <w:color w:val="000000"/>
                <w:sz w:val="20"/>
              </w:rPr>
              <w:t>
</w:t>
            </w:r>
            <w:r>
              <w:rPr>
                <w:rFonts w:ascii="Times New Roman"/>
                <w:b w:val="false"/>
                <w:i w:val="false"/>
                <w:color w:val="000000"/>
                <w:sz w:val="20"/>
              </w:rPr>
              <w:t>9. Измерение влажности бумаги влагомером</w:t>
            </w:r>
          </w:p>
          <w:p>
            <w:pPr>
              <w:spacing w:after="20"/>
              <w:ind w:left="20"/>
              <w:jc w:val="both"/>
            </w:pPr>
            <w:r>
              <w:rPr>
                <w:rFonts w:ascii="Times New Roman"/>
                <w:b w:val="false"/>
                <w:i w:val="false"/>
                <w:color w:val="000000"/>
                <w:sz w:val="20"/>
              </w:rPr>
              <w:t>
</w:t>
            </w:r>
            <w:r>
              <w:rPr>
                <w:rFonts w:ascii="Times New Roman"/>
                <w:b w:val="false"/>
                <w:i w:val="false"/>
                <w:color w:val="000000"/>
                <w:sz w:val="20"/>
              </w:rPr>
              <w:t>10. Автоматическая резка бумаги</w:t>
            </w:r>
          </w:p>
          <w:p>
            <w:pPr>
              <w:spacing w:after="20"/>
              <w:ind w:left="20"/>
              <w:jc w:val="both"/>
            </w:pPr>
            <w:r>
              <w:rPr>
                <w:rFonts w:ascii="Times New Roman"/>
                <w:b w:val="false"/>
                <w:i w:val="false"/>
                <w:color w:val="000000"/>
                <w:sz w:val="20"/>
              </w:rPr>
              <w:t>
</w:t>
            </w:r>
            <w:r>
              <w:rPr>
                <w:rFonts w:ascii="Times New Roman"/>
                <w:b w:val="false"/>
                <w:i w:val="false"/>
                <w:color w:val="000000"/>
                <w:sz w:val="20"/>
              </w:rPr>
              <w:t>11. Автоматическое складирование в стопки</w:t>
            </w:r>
          </w:p>
          <w:p>
            <w:pPr>
              <w:spacing w:after="20"/>
              <w:ind w:left="20"/>
              <w:jc w:val="both"/>
            </w:pPr>
            <w:r>
              <w:rPr>
                <w:rFonts w:ascii="Times New Roman"/>
                <w:b w:val="false"/>
                <w:i w:val="false"/>
                <w:color w:val="000000"/>
                <w:sz w:val="20"/>
              </w:rPr>
              <w:t>
</w:t>
            </w:r>
            <w:r>
              <w:rPr>
                <w:rFonts w:ascii="Times New Roman"/>
                <w:b w:val="false"/>
                <w:i w:val="false"/>
                <w:color w:val="000000"/>
                <w:sz w:val="20"/>
              </w:rPr>
              <w:t>12. Автоматическое упаковывание в бумагу оберточную</w:t>
            </w:r>
          </w:p>
          <w:p>
            <w:pPr>
              <w:spacing w:after="20"/>
              <w:ind w:left="20"/>
              <w:jc w:val="both"/>
            </w:pPr>
            <w:r>
              <w:rPr>
                <w:rFonts w:ascii="Times New Roman"/>
                <w:b w:val="false"/>
                <w:i w:val="false"/>
                <w:color w:val="000000"/>
                <w:sz w:val="20"/>
              </w:rPr>
              <w:t>
</w:t>
            </w:r>
            <w:r>
              <w:rPr>
                <w:rFonts w:ascii="Times New Roman"/>
                <w:b w:val="false"/>
                <w:i w:val="false"/>
                <w:color w:val="000000"/>
                <w:sz w:val="20"/>
              </w:rPr>
              <w:t>13. Автоматическое склеивание пачки</w:t>
            </w:r>
          </w:p>
          <w:p>
            <w:pPr>
              <w:spacing w:after="20"/>
              <w:ind w:left="20"/>
              <w:jc w:val="both"/>
            </w:pPr>
            <w:r>
              <w:rPr>
                <w:rFonts w:ascii="Times New Roman"/>
                <w:b w:val="false"/>
                <w:i w:val="false"/>
                <w:color w:val="000000"/>
                <w:sz w:val="20"/>
              </w:rPr>
              <w:t>
</w:t>
            </w:r>
            <w:r>
              <w:rPr>
                <w:rFonts w:ascii="Times New Roman"/>
                <w:b w:val="false"/>
                <w:i w:val="false"/>
                <w:color w:val="000000"/>
                <w:sz w:val="20"/>
              </w:rPr>
              <w:t>14. Измерение белизны, яркости, непрозрачности бумаги наспектрофотометре</w:t>
            </w:r>
          </w:p>
          <w:p>
            <w:pPr>
              <w:spacing w:after="20"/>
              <w:ind w:left="20"/>
              <w:jc w:val="both"/>
            </w:pPr>
            <w:r>
              <w:rPr>
                <w:rFonts w:ascii="Times New Roman"/>
                <w:b w:val="false"/>
                <w:i w:val="false"/>
                <w:color w:val="000000"/>
                <w:sz w:val="20"/>
              </w:rPr>
              <w:t>
15. Измерение толщины листа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9" w:id="651"/>
          <w:p>
            <w:pPr>
              <w:spacing w:after="20"/>
              <w:ind w:left="20"/>
              <w:jc w:val="both"/>
            </w:pPr>
            <w:r>
              <w:rPr>
                <w:rFonts w:ascii="Times New Roman"/>
                <w:b w:val="false"/>
                <w:i w:val="false"/>
                <w:color w:val="000000"/>
                <w:sz w:val="20"/>
              </w:rPr>
              <w:t>
1. Измерение влажности бумаги влагомером</w:t>
            </w:r>
          </w:p>
          <w:bookmarkEnd w:id="651"/>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Автоматическая резка бумаги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Автоматическое складирование в стопки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Автоматическое упаковывание в бумагу оберточную</w:t>
            </w:r>
          </w:p>
          <w:p>
            <w:pPr>
              <w:spacing w:after="20"/>
              <w:ind w:left="20"/>
              <w:jc w:val="both"/>
            </w:pPr>
            <w:r>
              <w:rPr>
                <w:rFonts w:ascii="Times New Roman"/>
                <w:b w:val="false"/>
                <w:i w:val="false"/>
                <w:color w:val="000000"/>
                <w:sz w:val="20"/>
              </w:rPr>
              <w:t>
</w:t>
            </w:r>
            <w:r>
              <w:rPr>
                <w:rFonts w:ascii="Times New Roman"/>
                <w:b w:val="false"/>
                <w:i w:val="false"/>
                <w:color w:val="000000"/>
                <w:sz w:val="20"/>
              </w:rPr>
              <w:t>5. Автоматическое склеивание пачки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Измерение белизны, яркости, непрозрачности бумаги</w:t>
            </w:r>
          </w:p>
          <w:p>
            <w:pPr>
              <w:spacing w:after="20"/>
              <w:ind w:left="20"/>
              <w:jc w:val="both"/>
            </w:pPr>
            <w:r>
              <w:rPr>
                <w:rFonts w:ascii="Times New Roman"/>
                <w:b w:val="false"/>
                <w:i w:val="false"/>
                <w:color w:val="000000"/>
                <w:sz w:val="20"/>
              </w:rPr>
              <w:t>
7. Измерение толщины листа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самокопировальная, кроме бумаги указанной в тов. Поз. 4809, упакованная или не упакованная в коробки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самокопировальная, кроме бумаги указанной в тов. Поз. 4809, упакованная или не упакованная в коробки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5" w:id="652"/>
          <w:p>
            <w:pPr>
              <w:spacing w:after="20"/>
              <w:ind w:left="20"/>
              <w:jc w:val="both"/>
            </w:pPr>
            <w:r>
              <w:rPr>
                <w:rFonts w:ascii="Times New Roman"/>
                <w:b w:val="false"/>
                <w:i w:val="false"/>
                <w:color w:val="000000"/>
                <w:sz w:val="20"/>
              </w:rPr>
              <w:t>
1. Подготовка сырьевых компонентов</w:t>
            </w:r>
          </w:p>
          <w:bookmarkEnd w:id="652"/>
          <w:p>
            <w:pPr>
              <w:spacing w:after="20"/>
              <w:ind w:left="20"/>
              <w:jc w:val="both"/>
            </w:pPr>
            <w:r>
              <w:rPr>
                <w:rFonts w:ascii="Times New Roman"/>
                <w:b w:val="false"/>
                <w:i w:val="false"/>
                <w:color w:val="000000"/>
                <w:sz w:val="20"/>
              </w:rPr>
              <w:t>
</w:t>
            </w:r>
            <w:r>
              <w:rPr>
                <w:rFonts w:ascii="Times New Roman"/>
                <w:b w:val="false"/>
                <w:i w:val="false"/>
                <w:color w:val="000000"/>
                <w:sz w:val="20"/>
              </w:rPr>
              <w:t>2. Типография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Брошюрирование</w:t>
            </w:r>
          </w:p>
          <w:p>
            <w:pPr>
              <w:spacing w:after="20"/>
              <w:ind w:left="20"/>
              <w:jc w:val="both"/>
            </w:pPr>
            <w:r>
              <w:rPr>
                <w:rFonts w:ascii="Times New Roman"/>
                <w:b w:val="false"/>
                <w:i w:val="false"/>
                <w:color w:val="000000"/>
                <w:sz w:val="20"/>
              </w:rPr>
              <w:t>
5.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9" w:id="653"/>
          <w:p>
            <w:pPr>
              <w:spacing w:after="20"/>
              <w:ind w:left="20"/>
              <w:jc w:val="both"/>
            </w:pPr>
            <w:r>
              <w:rPr>
                <w:rFonts w:ascii="Times New Roman"/>
                <w:b w:val="false"/>
                <w:i w:val="false"/>
                <w:color w:val="000000"/>
                <w:sz w:val="20"/>
              </w:rPr>
              <w:t>
1. Типография</w:t>
            </w:r>
          </w:p>
          <w:bookmarkEnd w:id="653"/>
          <w:p>
            <w:pPr>
              <w:spacing w:after="20"/>
              <w:ind w:left="20"/>
              <w:jc w:val="both"/>
            </w:pPr>
            <w:r>
              <w:rPr>
                <w:rFonts w:ascii="Times New Roman"/>
                <w:b w:val="false"/>
                <w:i w:val="false"/>
                <w:color w:val="000000"/>
                <w:sz w:val="20"/>
              </w:rPr>
              <w:t>
</w:t>
            </w:r>
            <w:r>
              <w:rPr>
                <w:rFonts w:ascii="Times New Roman"/>
                <w:b w:val="false"/>
                <w:i w:val="false"/>
                <w:color w:val="000000"/>
                <w:sz w:val="20"/>
              </w:rPr>
              <w:t>2. Резка</w:t>
            </w:r>
          </w:p>
          <w:p>
            <w:pPr>
              <w:spacing w:after="20"/>
              <w:ind w:left="20"/>
              <w:jc w:val="both"/>
            </w:pPr>
            <w:r>
              <w:rPr>
                <w:rFonts w:ascii="Times New Roman"/>
                <w:b w:val="false"/>
                <w:i w:val="false"/>
                <w:color w:val="000000"/>
                <w:sz w:val="20"/>
              </w:rPr>
              <w:t>
3. Брошюрирование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офсетные пластины из бумаги, упакованные или не упакованные в коробки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офсетные пластины из бумаги, упакованные или не упакованные в коробки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1" w:id="654"/>
          <w:p>
            <w:pPr>
              <w:spacing w:after="20"/>
              <w:ind w:left="20"/>
              <w:jc w:val="both"/>
            </w:pPr>
            <w:r>
              <w:rPr>
                <w:rFonts w:ascii="Times New Roman"/>
                <w:b w:val="false"/>
                <w:i w:val="false"/>
                <w:color w:val="000000"/>
                <w:sz w:val="20"/>
              </w:rPr>
              <w:t>
1. Подготовка сырьевых компонентов</w:t>
            </w:r>
          </w:p>
          <w:bookmarkEnd w:id="654"/>
          <w:p>
            <w:pPr>
              <w:spacing w:after="20"/>
              <w:ind w:left="20"/>
              <w:jc w:val="both"/>
            </w:pPr>
            <w:r>
              <w:rPr>
                <w:rFonts w:ascii="Times New Roman"/>
                <w:b w:val="false"/>
                <w:i w:val="false"/>
                <w:color w:val="000000"/>
                <w:sz w:val="20"/>
              </w:rPr>
              <w:t>
</w:t>
            </w:r>
            <w:r>
              <w:rPr>
                <w:rFonts w:ascii="Times New Roman"/>
                <w:b w:val="false"/>
                <w:i w:val="false"/>
                <w:color w:val="000000"/>
                <w:sz w:val="20"/>
              </w:rPr>
              <w:t>2. Типография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Брошюрирование</w:t>
            </w:r>
          </w:p>
          <w:p>
            <w:pPr>
              <w:spacing w:after="20"/>
              <w:ind w:left="20"/>
              <w:jc w:val="both"/>
            </w:pPr>
            <w:r>
              <w:rPr>
                <w:rFonts w:ascii="Times New Roman"/>
                <w:b w:val="false"/>
                <w:i w:val="false"/>
                <w:color w:val="000000"/>
                <w:sz w:val="20"/>
              </w:rPr>
              <w:t>
5.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5" w:id="655"/>
          <w:p>
            <w:pPr>
              <w:spacing w:after="20"/>
              <w:ind w:left="20"/>
              <w:jc w:val="both"/>
            </w:pPr>
            <w:r>
              <w:rPr>
                <w:rFonts w:ascii="Times New Roman"/>
                <w:b w:val="false"/>
                <w:i w:val="false"/>
                <w:color w:val="000000"/>
                <w:sz w:val="20"/>
              </w:rPr>
              <w:t>
1. Типография</w:t>
            </w:r>
          </w:p>
          <w:bookmarkEnd w:id="655"/>
          <w:p>
            <w:pPr>
              <w:spacing w:after="20"/>
              <w:ind w:left="20"/>
              <w:jc w:val="both"/>
            </w:pPr>
            <w:r>
              <w:rPr>
                <w:rFonts w:ascii="Times New Roman"/>
                <w:b w:val="false"/>
                <w:i w:val="false"/>
                <w:color w:val="000000"/>
                <w:sz w:val="20"/>
              </w:rPr>
              <w:t>
</w:t>
            </w:r>
            <w:r>
              <w:rPr>
                <w:rFonts w:ascii="Times New Roman"/>
                <w:b w:val="false"/>
                <w:i w:val="false"/>
                <w:color w:val="000000"/>
                <w:sz w:val="20"/>
              </w:rPr>
              <w:t>2. Резка</w:t>
            </w:r>
          </w:p>
          <w:p>
            <w:pPr>
              <w:spacing w:after="20"/>
              <w:ind w:left="20"/>
              <w:jc w:val="both"/>
            </w:pPr>
            <w:r>
              <w:rPr>
                <w:rFonts w:ascii="Times New Roman"/>
                <w:b w:val="false"/>
                <w:i w:val="false"/>
                <w:color w:val="000000"/>
                <w:sz w:val="20"/>
              </w:rPr>
              <w:t>
3. Брошюрирование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4820101000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регистрационные, бухгалтерские книги и книги заказов, и квитанционные книжки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регистрационные, бухгалтерские книги и книги заказов, и квитанционные книжки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7" w:id="656"/>
          <w:p>
            <w:pPr>
              <w:spacing w:after="20"/>
              <w:ind w:left="20"/>
              <w:jc w:val="both"/>
            </w:pPr>
            <w:r>
              <w:rPr>
                <w:rFonts w:ascii="Times New Roman"/>
                <w:b w:val="false"/>
                <w:i w:val="false"/>
                <w:color w:val="000000"/>
                <w:sz w:val="20"/>
              </w:rPr>
              <w:t>
1. Типография</w:t>
            </w:r>
          </w:p>
          <w:bookmarkEnd w:id="656"/>
          <w:p>
            <w:pPr>
              <w:spacing w:after="20"/>
              <w:ind w:left="20"/>
              <w:jc w:val="both"/>
            </w:pPr>
            <w:r>
              <w:rPr>
                <w:rFonts w:ascii="Times New Roman"/>
                <w:b w:val="false"/>
                <w:i w:val="false"/>
                <w:color w:val="000000"/>
                <w:sz w:val="20"/>
              </w:rPr>
              <w:t>
</w:t>
            </w:r>
            <w:r>
              <w:rPr>
                <w:rFonts w:ascii="Times New Roman"/>
                <w:b w:val="false"/>
                <w:i w:val="false"/>
                <w:color w:val="000000"/>
                <w:sz w:val="20"/>
              </w:rPr>
              <w:t>2.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Брошюрирование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Формирование</w:t>
            </w:r>
          </w:p>
          <w:p>
            <w:pPr>
              <w:spacing w:after="20"/>
              <w:ind w:left="20"/>
              <w:jc w:val="both"/>
            </w:pPr>
            <w:r>
              <w:rPr>
                <w:rFonts w:ascii="Times New Roman"/>
                <w:b w:val="false"/>
                <w:i w:val="false"/>
                <w:color w:val="000000"/>
                <w:sz w:val="20"/>
              </w:rPr>
              <w:t>
5.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1" w:id="657"/>
          <w:p>
            <w:pPr>
              <w:spacing w:after="20"/>
              <w:ind w:left="20"/>
              <w:jc w:val="both"/>
            </w:pPr>
            <w:r>
              <w:rPr>
                <w:rFonts w:ascii="Times New Roman"/>
                <w:b w:val="false"/>
                <w:i w:val="false"/>
                <w:color w:val="000000"/>
                <w:sz w:val="20"/>
              </w:rPr>
              <w:t>
1. Типография</w:t>
            </w:r>
          </w:p>
          <w:bookmarkEnd w:id="657"/>
          <w:p>
            <w:pPr>
              <w:spacing w:after="20"/>
              <w:ind w:left="20"/>
              <w:jc w:val="both"/>
            </w:pPr>
            <w:r>
              <w:rPr>
                <w:rFonts w:ascii="Times New Roman"/>
                <w:b w:val="false"/>
                <w:i w:val="false"/>
                <w:color w:val="000000"/>
                <w:sz w:val="20"/>
              </w:rPr>
              <w:t>
</w:t>
            </w:r>
            <w:r>
              <w:rPr>
                <w:rFonts w:ascii="Times New Roman"/>
                <w:b w:val="false"/>
                <w:i w:val="false"/>
                <w:color w:val="000000"/>
                <w:sz w:val="20"/>
              </w:rPr>
              <w:t>2. Резка</w:t>
            </w:r>
          </w:p>
          <w:p>
            <w:pPr>
              <w:spacing w:after="20"/>
              <w:ind w:left="20"/>
              <w:jc w:val="both"/>
            </w:pPr>
            <w:r>
              <w:rPr>
                <w:rFonts w:ascii="Times New Roman"/>
                <w:b w:val="false"/>
                <w:i w:val="false"/>
                <w:color w:val="000000"/>
                <w:sz w:val="20"/>
              </w:rPr>
              <w:t>
3. Брошюрирование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4820103000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Записные книжки, блокноты для писем и памятных записок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Записные книжки, блокноты для писем и памятных записок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3" w:id="658"/>
          <w:p>
            <w:pPr>
              <w:spacing w:after="20"/>
              <w:ind w:left="20"/>
              <w:jc w:val="both"/>
            </w:pPr>
            <w:r>
              <w:rPr>
                <w:rFonts w:ascii="Times New Roman"/>
                <w:b w:val="false"/>
                <w:i w:val="false"/>
                <w:color w:val="000000"/>
                <w:sz w:val="20"/>
              </w:rPr>
              <w:t>
1. Типография</w:t>
            </w:r>
          </w:p>
          <w:bookmarkEnd w:id="658"/>
          <w:p>
            <w:pPr>
              <w:spacing w:after="20"/>
              <w:ind w:left="20"/>
              <w:jc w:val="both"/>
            </w:pPr>
            <w:r>
              <w:rPr>
                <w:rFonts w:ascii="Times New Roman"/>
                <w:b w:val="false"/>
                <w:i w:val="false"/>
                <w:color w:val="000000"/>
                <w:sz w:val="20"/>
              </w:rPr>
              <w:t>
</w:t>
            </w:r>
            <w:r>
              <w:rPr>
                <w:rFonts w:ascii="Times New Roman"/>
                <w:b w:val="false"/>
                <w:i w:val="false"/>
                <w:color w:val="000000"/>
                <w:sz w:val="20"/>
              </w:rPr>
              <w:t>2.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Брошюрирование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Формирование</w:t>
            </w:r>
          </w:p>
          <w:p>
            <w:pPr>
              <w:spacing w:after="20"/>
              <w:ind w:left="20"/>
              <w:jc w:val="both"/>
            </w:pPr>
            <w:r>
              <w:rPr>
                <w:rFonts w:ascii="Times New Roman"/>
                <w:b w:val="false"/>
                <w:i w:val="false"/>
                <w:color w:val="000000"/>
                <w:sz w:val="20"/>
              </w:rPr>
              <w:t>
5.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7" w:id="659"/>
          <w:p>
            <w:pPr>
              <w:spacing w:after="20"/>
              <w:ind w:left="20"/>
              <w:jc w:val="both"/>
            </w:pPr>
            <w:r>
              <w:rPr>
                <w:rFonts w:ascii="Times New Roman"/>
                <w:b w:val="false"/>
                <w:i w:val="false"/>
                <w:color w:val="000000"/>
                <w:sz w:val="20"/>
              </w:rPr>
              <w:t>
1. Типография</w:t>
            </w:r>
          </w:p>
          <w:bookmarkEnd w:id="659"/>
          <w:p>
            <w:pPr>
              <w:spacing w:after="20"/>
              <w:ind w:left="20"/>
              <w:jc w:val="both"/>
            </w:pPr>
            <w:r>
              <w:rPr>
                <w:rFonts w:ascii="Times New Roman"/>
                <w:b w:val="false"/>
                <w:i w:val="false"/>
                <w:color w:val="000000"/>
                <w:sz w:val="20"/>
              </w:rPr>
              <w:t>
</w:t>
            </w:r>
            <w:r>
              <w:rPr>
                <w:rFonts w:ascii="Times New Roman"/>
                <w:b w:val="false"/>
                <w:i w:val="false"/>
                <w:color w:val="000000"/>
                <w:sz w:val="20"/>
              </w:rPr>
              <w:t>2. Резка</w:t>
            </w:r>
          </w:p>
          <w:p>
            <w:pPr>
              <w:spacing w:after="20"/>
              <w:ind w:left="20"/>
              <w:jc w:val="both"/>
            </w:pPr>
            <w:r>
              <w:rPr>
                <w:rFonts w:ascii="Times New Roman"/>
                <w:b w:val="false"/>
                <w:i w:val="false"/>
                <w:color w:val="000000"/>
                <w:sz w:val="20"/>
              </w:rPr>
              <w:t>
3. Брошюрирование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4820109000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бухгалтерские книги и книги бланков, ордеров и квитанций, кроме журналов регистрационных, записных книжек, блокнотов и дневников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бухгалтерские книги и книги бланков, ордеров и квитанций, кроме журналов регистрационных, записных книжек, блокнотов и дневников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9" w:id="660"/>
          <w:p>
            <w:pPr>
              <w:spacing w:after="20"/>
              <w:ind w:left="20"/>
              <w:jc w:val="both"/>
            </w:pPr>
            <w:r>
              <w:rPr>
                <w:rFonts w:ascii="Times New Roman"/>
                <w:b w:val="false"/>
                <w:i w:val="false"/>
                <w:color w:val="000000"/>
                <w:sz w:val="20"/>
              </w:rPr>
              <w:t>
1. Типография</w:t>
            </w:r>
          </w:p>
          <w:bookmarkEnd w:id="660"/>
          <w:p>
            <w:pPr>
              <w:spacing w:after="20"/>
              <w:ind w:left="20"/>
              <w:jc w:val="both"/>
            </w:pPr>
            <w:r>
              <w:rPr>
                <w:rFonts w:ascii="Times New Roman"/>
                <w:b w:val="false"/>
                <w:i w:val="false"/>
                <w:color w:val="000000"/>
                <w:sz w:val="20"/>
              </w:rPr>
              <w:t>
</w:t>
            </w:r>
            <w:r>
              <w:rPr>
                <w:rFonts w:ascii="Times New Roman"/>
                <w:b w:val="false"/>
                <w:i w:val="false"/>
                <w:color w:val="000000"/>
                <w:sz w:val="20"/>
              </w:rPr>
              <w:t>2.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Брошюрирование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Формирование</w:t>
            </w:r>
          </w:p>
          <w:p>
            <w:pPr>
              <w:spacing w:after="20"/>
              <w:ind w:left="20"/>
              <w:jc w:val="both"/>
            </w:pPr>
            <w:r>
              <w:rPr>
                <w:rFonts w:ascii="Times New Roman"/>
                <w:b w:val="false"/>
                <w:i w:val="false"/>
                <w:color w:val="000000"/>
                <w:sz w:val="20"/>
              </w:rPr>
              <w:t>
5.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3" w:id="661"/>
          <w:p>
            <w:pPr>
              <w:spacing w:after="20"/>
              <w:ind w:left="20"/>
              <w:jc w:val="both"/>
            </w:pPr>
            <w:r>
              <w:rPr>
                <w:rFonts w:ascii="Times New Roman"/>
                <w:b w:val="false"/>
                <w:i w:val="false"/>
                <w:color w:val="000000"/>
                <w:sz w:val="20"/>
              </w:rPr>
              <w:t>
1. Типография</w:t>
            </w:r>
          </w:p>
          <w:bookmarkEnd w:id="661"/>
          <w:p>
            <w:pPr>
              <w:spacing w:after="20"/>
              <w:ind w:left="20"/>
              <w:jc w:val="both"/>
            </w:pPr>
            <w:r>
              <w:rPr>
                <w:rFonts w:ascii="Times New Roman"/>
                <w:b w:val="false"/>
                <w:i w:val="false"/>
                <w:color w:val="000000"/>
                <w:sz w:val="20"/>
              </w:rPr>
              <w:t>
</w:t>
            </w:r>
            <w:r>
              <w:rPr>
                <w:rFonts w:ascii="Times New Roman"/>
                <w:b w:val="false"/>
                <w:i w:val="false"/>
                <w:color w:val="000000"/>
                <w:sz w:val="20"/>
              </w:rPr>
              <w:t>2. Резка</w:t>
            </w:r>
          </w:p>
          <w:p>
            <w:pPr>
              <w:spacing w:after="20"/>
              <w:ind w:left="20"/>
              <w:jc w:val="both"/>
            </w:pPr>
            <w:r>
              <w:rPr>
                <w:rFonts w:ascii="Times New Roman"/>
                <w:b w:val="false"/>
                <w:i w:val="false"/>
                <w:color w:val="000000"/>
                <w:sz w:val="20"/>
              </w:rPr>
              <w:t>
3. Брошюрирование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5" w:id="662"/>
          <w:p>
            <w:pPr>
              <w:spacing w:after="20"/>
              <w:ind w:left="20"/>
              <w:jc w:val="both"/>
            </w:pPr>
            <w:r>
              <w:rPr>
                <w:rFonts w:ascii="Times New Roman"/>
                <w:b w:val="false"/>
                <w:i w:val="false"/>
                <w:color w:val="000000"/>
                <w:sz w:val="20"/>
              </w:rPr>
              <w:t>
1. Типография</w:t>
            </w:r>
          </w:p>
          <w:bookmarkEnd w:id="662"/>
          <w:p>
            <w:pPr>
              <w:spacing w:after="20"/>
              <w:ind w:left="20"/>
              <w:jc w:val="both"/>
            </w:pPr>
            <w:r>
              <w:rPr>
                <w:rFonts w:ascii="Times New Roman"/>
                <w:b w:val="false"/>
                <w:i w:val="false"/>
                <w:color w:val="000000"/>
                <w:sz w:val="20"/>
              </w:rPr>
              <w:t>
</w:t>
            </w:r>
            <w:r>
              <w:rPr>
                <w:rFonts w:ascii="Times New Roman"/>
                <w:b w:val="false"/>
                <w:i w:val="false"/>
                <w:color w:val="000000"/>
                <w:sz w:val="20"/>
              </w:rPr>
              <w:t>2.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Брошюрирование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Формирование</w:t>
            </w:r>
          </w:p>
          <w:p>
            <w:pPr>
              <w:spacing w:after="20"/>
              <w:ind w:left="20"/>
              <w:jc w:val="both"/>
            </w:pPr>
            <w:r>
              <w:rPr>
                <w:rFonts w:ascii="Times New Roman"/>
                <w:b w:val="false"/>
                <w:i w:val="false"/>
                <w:color w:val="000000"/>
                <w:sz w:val="20"/>
              </w:rPr>
              <w:t>
5.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9" w:id="663"/>
          <w:p>
            <w:pPr>
              <w:spacing w:after="20"/>
              <w:ind w:left="20"/>
              <w:jc w:val="both"/>
            </w:pPr>
            <w:r>
              <w:rPr>
                <w:rFonts w:ascii="Times New Roman"/>
                <w:b w:val="false"/>
                <w:i w:val="false"/>
                <w:color w:val="000000"/>
                <w:sz w:val="20"/>
              </w:rPr>
              <w:t>
1. Типография</w:t>
            </w:r>
          </w:p>
          <w:bookmarkEnd w:id="663"/>
          <w:p>
            <w:pPr>
              <w:spacing w:after="20"/>
              <w:ind w:left="20"/>
              <w:jc w:val="both"/>
            </w:pPr>
            <w:r>
              <w:rPr>
                <w:rFonts w:ascii="Times New Roman"/>
                <w:b w:val="false"/>
                <w:i w:val="false"/>
                <w:color w:val="000000"/>
                <w:sz w:val="20"/>
              </w:rPr>
              <w:t>
</w:t>
            </w:r>
            <w:r>
              <w:rPr>
                <w:rFonts w:ascii="Times New Roman"/>
                <w:b w:val="false"/>
                <w:i w:val="false"/>
                <w:color w:val="000000"/>
                <w:sz w:val="20"/>
              </w:rPr>
              <w:t>2. Резка</w:t>
            </w:r>
          </w:p>
          <w:p>
            <w:pPr>
              <w:spacing w:after="20"/>
              <w:ind w:left="20"/>
              <w:jc w:val="both"/>
            </w:pPr>
            <w:r>
              <w:rPr>
                <w:rFonts w:ascii="Times New Roman"/>
                <w:b w:val="false"/>
                <w:i w:val="false"/>
                <w:color w:val="000000"/>
                <w:sz w:val="20"/>
              </w:rPr>
              <w:t>
3. Брошюрирование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4820300000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Переплеты съемные, папки и скоросшиватели из бумаги и картона, кроме обложек для книг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Переплеты съемные, папки и скоросшиватели из бумаги и картона, кроме обложек для книг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1" w:id="664"/>
          <w:p>
            <w:pPr>
              <w:spacing w:after="20"/>
              <w:ind w:left="20"/>
              <w:jc w:val="both"/>
            </w:pPr>
            <w:r>
              <w:rPr>
                <w:rFonts w:ascii="Times New Roman"/>
                <w:b w:val="false"/>
                <w:i w:val="false"/>
                <w:color w:val="000000"/>
                <w:sz w:val="20"/>
              </w:rPr>
              <w:t>
1. Типография</w:t>
            </w:r>
          </w:p>
          <w:bookmarkEnd w:id="664"/>
          <w:p>
            <w:pPr>
              <w:spacing w:after="20"/>
              <w:ind w:left="20"/>
              <w:jc w:val="both"/>
            </w:pPr>
            <w:r>
              <w:rPr>
                <w:rFonts w:ascii="Times New Roman"/>
                <w:b w:val="false"/>
                <w:i w:val="false"/>
                <w:color w:val="000000"/>
                <w:sz w:val="20"/>
              </w:rPr>
              <w:t>
</w:t>
            </w:r>
            <w:r>
              <w:rPr>
                <w:rFonts w:ascii="Times New Roman"/>
                <w:b w:val="false"/>
                <w:i w:val="false"/>
                <w:color w:val="000000"/>
                <w:sz w:val="20"/>
              </w:rPr>
              <w:t>2.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Брошюрирование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Формирование</w:t>
            </w:r>
          </w:p>
          <w:p>
            <w:pPr>
              <w:spacing w:after="20"/>
              <w:ind w:left="20"/>
              <w:jc w:val="both"/>
            </w:pPr>
            <w:r>
              <w:rPr>
                <w:rFonts w:ascii="Times New Roman"/>
                <w:b w:val="false"/>
                <w:i w:val="false"/>
                <w:color w:val="000000"/>
                <w:sz w:val="20"/>
              </w:rPr>
              <w:t>
5.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5" w:id="665"/>
          <w:p>
            <w:pPr>
              <w:spacing w:after="20"/>
              <w:ind w:left="20"/>
              <w:jc w:val="both"/>
            </w:pPr>
            <w:r>
              <w:rPr>
                <w:rFonts w:ascii="Times New Roman"/>
                <w:b w:val="false"/>
                <w:i w:val="false"/>
                <w:color w:val="000000"/>
                <w:sz w:val="20"/>
              </w:rPr>
              <w:t>
1. Типография</w:t>
            </w:r>
          </w:p>
          <w:bookmarkEnd w:id="665"/>
          <w:p>
            <w:pPr>
              <w:spacing w:after="20"/>
              <w:ind w:left="20"/>
              <w:jc w:val="both"/>
            </w:pPr>
            <w:r>
              <w:rPr>
                <w:rFonts w:ascii="Times New Roman"/>
                <w:b w:val="false"/>
                <w:i w:val="false"/>
                <w:color w:val="000000"/>
                <w:sz w:val="20"/>
              </w:rPr>
              <w:t>
</w:t>
            </w:r>
            <w:r>
              <w:rPr>
                <w:rFonts w:ascii="Times New Roman"/>
                <w:b w:val="false"/>
                <w:i w:val="false"/>
                <w:color w:val="000000"/>
                <w:sz w:val="20"/>
              </w:rPr>
              <w:t>2. Резка</w:t>
            </w:r>
          </w:p>
          <w:p>
            <w:pPr>
              <w:spacing w:after="20"/>
              <w:ind w:left="20"/>
              <w:jc w:val="both"/>
            </w:pPr>
            <w:r>
              <w:rPr>
                <w:rFonts w:ascii="Times New Roman"/>
                <w:b w:val="false"/>
                <w:i w:val="false"/>
                <w:color w:val="000000"/>
                <w:sz w:val="20"/>
              </w:rPr>
              <w:t>
3. Брошюрирование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4820400000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Самокопировальные деловые бланки и полистно проложенные копировальные наборы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Самокопировальные деловые бланки и полистно проложенные копировальные наборы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7" w:id="666"/>
          <w:p>
            <w:pPr>
              <w:spacing w:after="20"/>
              <w:ind w:left="20"/>
              <w:jc w:val="both"/>
            </w:pPr>
            <w:r>
              <w:rPr>
                <w:rFonts w:ascii="Times New Roman"/>
                <w:b w:val="false"/>
                <w:i w:val="false"/>
                <w:color w:val="000000"/>
                <w:sz w:val="20"/>
              </w:rPr>
              <w:t>
1. Типография</w:t>
            </w:r>
          </w:p>
          <w:bookmarkEnd w:id="666"/>
          <w:p>
            <w:pPr>
              <w:spacing w:after="20"/>
              <w:ind w:left="20"/>
              <w:jc w:val="both"/>
            </w:pPr>
            <w:r>
              <w:rPr>
                <w:rFonts w:ascii="Times New Roman"/>
                <w:b w:val="false"/>
                <w:i w:val="false"/>
                <w:color w:val="000000"/>
                <w:sz w:val="20"/>
              </w:rPr>
              <w:t>
</w:t>
            </w:r>
            <w:r>
              <w:rPr>
                <w:rFonts w:ascii="Times New Roman"/>
                <w:b w:val="false"/>
                <w:i w:val="false"/>
                <w:color w:val="000000"/>
                <w:sz w:val="20"/>
              </w:rPr>
              <w:t>2.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Брошюрирование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Формирование</w:t>
            </w:r>
          </w:p>
          <w:p>
            <w:pPr>
              <w:spacing w:after="20"/>
              <w:ind w:left="20"/>
              <w:jc w:val="both"/>
            </w:pPr>
            <w:r>
              <w:rPr>
                <w:rFonts w:ascii="Times New Roman"/>
                <w:b w:val="false"/>
                <w:i w:val="false"/>
                <w:color w:val="000000"/>
                <w:sz w:val="20"/>
              </w:rPr>
              <w:t>
5.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1" w:id="667"/>
          <w:p>
            <w:pPr>
              <w:spacing w:after="20"/>
              <w:ind w:left="20"/>
              <w:jc w:val="both"/>
            </w:pPr>
            <w:r>
              <w:rPr>
                <w:rFonts w:ascii="Times New Roman"/>
                <w:b w:val="false"/>
                <w:i w:val="false"/>
                <w:color w:val="000000"/>
                <w:sz w:val="20"/>
              </w:rPr>
              <w:t>
1. Типография</w:t>
            </w:r>
          </w:p>
          <w:bookmarkEnd w:id="667"/>
          <w:p>
            <w:pPr>
              <w:spacing w:after="20"/>
              <w:ind w:left="20"/>
              <w:jc w:val="both"/>
            </w:pPr>
            <w:r>
              <w:rPr>
                <w:rFonts w:ascii="Times New Roman"/>
                <w:b w:val="false"/>
                <w:i w:val="false"/>
                <w:color w:val="000000"/>
                <w:sz w:val="20"/>
              </w:rPr>
              <w:t>
</w:t>
            </w:r>
            <w:r>
              <w:rPr>
                <w:rFonts w:ascii="Times New Roman"/>
                <w:b w:val="false"/>
                <w:i w:val="false"/>
                <w:color w:val="000000"/>
                <w:sz w:val="20"/>
              </w:rPr>
              <w:t>2. Резка</w:t>
            </w:r>
          </w:p>
          <w:p>
            <w:pPr>
              <w:spacing w:after="20"/>
              <w:ind w:left="20"/>
              <w:jc w:val="both"/>
            </w:pPr>
            <w:r>
              <w:rPr>
                <w:rFonts w:ascii="Times New Roman"/>
                <w:b w:val="false"/>
                <w:i w:val="false"/>
                <w:color w:val="000000"/>
                <w:sz w:val="20"/>
              </w:rPr>
              <w:t>
3. Брошюрирование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канцелярские товары из бумаги или картона; бложки для книг, кроме альбомов для образцов или коллекций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канцелярские товары из бумаги или картона; бложки для книг, кроме альбомов для образцов или коллекций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3" w:id="668"/>
          <w:p>
            <w:pPr>
              <w:spacing w:after="20"/>
              <w:ind w:left="20"/>
              <w:jc w:val="both"/>
            </w:pPr>
            <w:r>
              <w:rPr>
                <w:rFonts w:ascii="Times New Roman"/>
                <w:b w:val="false"/>
                <w:i w:val="false"/>
                <w:color w:val="000000"/>
                <w:sz w:val="20"/>
              </w:rPr>
              <w:t>
1. Типография</w:t>
            </w:r>
          </w:p>
          <w:bookmarkEnd w:id="668"/>
          <w:p>
            <w:pPr>
              <w:spacing w:after="20"/>
              <w:ind w:left="20"/>
              <w:jc w:val="both"/>
            </w:pPr>
            <w:r>
              <w:rPr>
                <w:rFonts w:ascii="Times New Roman"/>
                <w:b w:val="false"/>
                <w:i w:val="false"/>
                <w:color w:val="000000"/>
                <w:sz w:val="20"/>
              </w:rPr>
              <w:t>
</w:t>
            </w:r>
            <w:r>
              <w:rPr>
                <w:rFonts w:ascii="Times New Roman"/>
                <w:b w:val="false"/>
                <w:i w:val="false"/>
                <w:color w:val="000000"/>
                <w:sz w:val="20"/>
              </w:rPr>
              <w:t>2.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Брошюрирование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Формирование</w:t>
            </w:r>
          </w:p>
          <w:p>
            <w:pPr>
              <w:spacing w:after="20"/>
              <w:ind w:left="20"/>
              <w:jc w:val="both"/>
            </w:pPr>
            <w:r>
              <w:rPr>
                <w:rFonts w:ascii="Times New Roman"/>
                <w:b w:val="false"/>
                <w:i w:val="false"/>
                <w:color w:val="000000"/>
                <w:sz w:val="20"/>
              </w:rPr>
              <w:t>
5.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7" w:id="669"/>
          <w:p>
            <w:pPr>
              <w:spacing w:after="20"/>
              <w:ind w:left="20"/>
              <w:jc w:val="both"/>
            </w:pPr>
            <w:r>
              <w:rPr>
                <w:rFonts w:ascii="Times New Roman"/>
                <w:b w:val="false"/>
                <w:i w:val="false"/>
                <w:color w:val="000000"/>
                <w:sz w:val="20"/>
              </w:rPr>
              <w:t>
1. Типография</w:t>
            </w:r>
          </w:p>
          <w:bookmarkEnd w:id="669"/>
          <w:p>
            <w:pPr>
              <w:spacing w:after="20"/>
              <w:ind w:left="20"/>
              <w:jc w:val="both"/>
            </w:pPr>
            <w:r>
              <w:rPr>
                <w:rFonts w:ascii="Times New Roman"/>
                <w:b w:val="false"/>
                <w:i w:val="false"/>
                <w:color w:val="000000"/>
                <w:sz w:val="20"/>
              </w:rPr>
              <w:t>
</w:t>
            </w:r>
            <w:r>
              <w:rPr>
                <w:rFonts w:ascii="Times New Roman"/>
                <w:b w:val="false"/>
                <w:i w:val="false"/>
                <w:color w:val="000000"/>
                <w:sz w:val="20"/>
              </w:rPr>
              <w:t>2. Резка</w:t>
            </w:r>
          </w:p>
          <w:p>
            <w:pPr>
              <w:spacing w:after="20"/>
              <w:ind w:left="20"/>
              <w:jc w:val="both"/>
            </w:pPr>
            <w:r>
              <w:rPr>
                <w:rFonts w:ascii="Times New Roman"/>
                <w:b w:val="false"/>
                <w:i w:val="false"/>
                <w:color w:val="000000"/>
                <w:sz w:val="20"/>
              </w:rPr>
              <w:t>
3. Брошюрирование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4823904000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используемая для письма или печания или прочих графических целей формата А4 - 1 категория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используемая для письма или печания или прочих графических целей формата А4 - 1 категория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9" w:id="670"/>
          <w:p>
            <w:pPr>
              <w:spacing w:after="20"/>
              <w:ind w:left="20"/>
              <w:jc w:val="both"/>
            </w:pPr>
            <w:r>
              <w:rPr>
                <w:rFonts w:ascii="Times New Roman"/>
                <w:b w:val="false"/>
                <w:i w:val="false"/>
                <w:color w:val="000000"/>
                <w:sz w:val="20"/>
              </w:rPr>
              <w:t>
1. Подготовка сырья</w:t>
            </w:r>
          </w:p>
          <w:bookmarkEnd w:id="670"/>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бумажной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Очистка бумажной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Формирование бумажного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Прессовая часть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Календрирование (выглаживание)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Намотка на рулоны</w:t>
            </w:r>
          </w:p>
          <w:p>
            <w:pPr>
              <w:spacing w:after="20"/>
              <w:ind w:left="20"/>
              <w:jc w:val="both"/>
            </w:pPr>
            <w:r>
              <w:rPr>
                <w:rFonts w:ascii="Times New Roman"/>
                <w:b w:val="false"/>
                <w:i w:val="false"/>
                <w:color w:val="000000"/>
                <w:sz w:val="20"/>
              </w:rPr>
              <w:t>
</w:t>
            </w:r>
            <w:r>
              <w:rPr>
                <w:rFonts w:ascii="Times New Roman"/>
                <w:b w:val="false"/>
                <w:i w:val="false"/>
                <w:color w:val="000000"/>
                <w:sz w:val="20"/>
              </w:rPr>
              <w:t>9. Измерение влажности бумаги влагомером</w:t>
            </w:r>
          </w:p>
          <w:p>
            <w:pPr>
              <w:spacing w:after="20"/>
              <w:ind w:left="20"/>
              <w:jc w:val="both"/>
            </w:pPr>
            <w:r>
              <w:rPr>
                <w:rFonts w:ascii="Times New Roman"/>
                <w:b w:val="false"/>
                <w:i w:val="false"/>
                <w:color w:val="000000"/>
                <w:sz w:val="20"/>
              </w:rPr>
              <w:t>
</w:t>
            </w:r>
            <w:r>
              <w:rPr>
                <w:rFonts w:ascii="Times New Roman"/>
                <w:b w:val="false"/>
                <w:i w:val="false"/>
                <w:color w:val="000000"/>
                <w:sz w:val="20"/>
              </w:rPr>
              <w:t>10. Автоматическая резка бумаги</w:t>
            </w:r>
          </w:p>
          <w:p>
            <w:pPr>
              <w:spacing w:after="20"/>
              <w:ind w:left="20"/>
              <w:jc w:val="both"/>
            </w:pPr>
            <w:r>
              <w:rPr>
                <w:rFonts w:ascii="Times New Roman"/>
                <w:b w:val="false"/>
                <w:i w:val="false"/>
                <w:color w:val="000000"/>
                <w:sz w:val="20"/>
              </w:rPr>
              <w:t>
</w:t>
            </w:r>
            <w:r>
              <w:rPr>
                <w:rFonts w:ascii="Times New Roman"/>
                <w:b w:val="false"/>
                <w:i w:val="false"/>
                <w:color w:val="000000"/>
                <w:sz w:val="20"/>
              </w:rPr>
              <w:t>11. Автоматическое складирование в стопки</w:t>
            </w:r>
          </w:p>
          <w:p>
            <w:pPr>
              <w:spacing w:after="20"/>
              <w:ind w:left="20"/>
              <w:jc w:val="both"/>
            </w:pPr>
            <w:r>
              <w:rPr>
                <w:rFonts w:ascii="Times New Roman"/>
                <w:b w:val="false"/>
                <w:i w:val="false"/>
                <w:color w:val="000000"/>
                <w:sz w:val="20"/>
              </w:rPr>
              <w:t>
</w:t>
            </w:r>
            <w:r>
              <w:rPr>
                <w:rFonts w:ascii="Times New Roman"/>
                <w:b w:val="false"/>
                <w:i w:val="false"/>
                <w:color w:val="000000"/>
                <w:sz w:val="20"/>
              </w:rPr>
              <w:t>12. Автоматическое упаковывание в бумагу оберточную</w:t>
            </w:r>
          </w:p>
          <w:p>
            <w:pPr>
              <w:spacing w:after="20"/>
              <w:ind w:left="20"/>
              <w:jc w:val="both"/>
            </w:pPr>
            <w:r>
              <w:rPr>
                <w:rFonts w:ascii="Times New Roman"/>
                <w:b w:val="false"/>
                <w:i w:val="false"/>
                <w:color w:val="000000"/>
                <w:sz w:val="20"/>
              </w:rPr>
              <w:t>
</w:t>
            </w:r>
            <w:r>
              <w:rPr>
                <w:rFonts w:ascii="Times New Roman"/>
                <w:b w:val="false"/>
                <w:i w:val="false"/>
                <w:color w:val="000000"/>
                <w:sz w:val="20"/>
              </w:rPr>
              <w:t>13. Автоматическое склеивание пачки</w:t>
            </w:r>
          </w:p>
          <w:p>
            <w:pPr>
              <w:spacing w:after="20"/>
              <w:ind w:left="20"/>
              <w:jc w:val="both"/>
            </w:pPr>
            <w:r>
              <w:rPr>
                <w:rFonts w:ascii="Times New Roman"/>
                <w:b w:val="false"/>
                <w:i w:val="false"/>
                <w:color w:val="000000"/>
                <w:sz w:val="20"/>
              </w:rPr>
              <w:t>
</w:t>
            </w:r>
            <w:r>
              <w:rPr>
                <w:rFonts w:ascii="Times New Roman"/>
                <w:b w:val="false"/>
                <w:i w:val="false"/>
                <w:color w:val="000000"/>
                <w:sz w:val="20"/>
              </w:rPr>
              <w:t>14. Измерение белизны, яркости, непрозрачности бумаги на</w:t>
            </w:r>
          </w:p>
          <w:p>
            <w:pPr>
              <w:spacing w:after="20"/>
              <w:ind w:left="20"/>
              <w:jc w:val="both"/>
            </w:pPr>
            <w:r>
              <w:rPr>
                <w:rFonts w:ascii="Times New Roman"/>
                <w:b w:val="false"/>
                <w:i w:val="false"/>
                <w:color w:val="000000"/>
                <w:sz w:val="20"/>
              </w:rPr>
              <w:t>
</w:t>
            </w:r>
            <w:r>
              <w:rPr>
                <w:rFonts w:ascii="Times New Roman"/>
                <w:b w:val="false"/>
                <w:i w:val="false"/>
                <w:color w:val="000000"/>
                <w:sz w:val="20"/>
              </w:rPr>
              <w:t>спектрофотометре</w:t>
            </w:r>
          </w:p>
          <w:p>
            <w:pPr>
              <w:spacing w:after="20"/>
              <w:ind w:left="20"/>
              <w:jc w:val="both"/>
            </w:pPr>
            <w:r>
              <w:rPr>
                <w:rFonts w:ascii="Times New Roman"/>
                <w:b w:val="false"/>
                <w:i w:val="false"/>
                <w:color w:val="000000"/>
                <w:sz w:val="20"/>
              </w:rPr>
              <w:t>
15. Измерение толщины листа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4" w:id="671"/>
          <w:p>
            <w:pPr>
              <w:spacing w:after="20"/>
              <w:ind w:left="20"/>
              <w:jc w:val="both"/>
            </w:pPr>
            <w:r>
              <w:rPr>
                <w:rFonts w:ascii="Times New Roman"/>
                <w:b w:val="false"/>
                <w:i w:val="false"/>
                <w:color w:val="000000"/>
                <w:sz w:val="20"/>
              </w:rPr>
              <w:t>
1. Измерение влажности бумаги влагомером</w:t>
            </w:r>
          </w:p>
          <w:bookmarkEnd w:id="671"/>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Автоматическая резка бумаги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Автоматическое складирование в стопки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Автоматическое упаковывание в бумагу оберточную</w:t>
            </w:r>
          </w:p>
          <w:p>
            <w:pPr>
              <w:spacing w:after="20"/>
              <w:ind w:left="20"/>
              <w:jc w:val="both"/>
            </w:pPr>
            <w:r>
              <w:rPr>
                <w:rFonts w:ascii="Times New Roman"/>
                <w:b w:val="false"/>
                <w:i w:val="false"/>
                <w:color w:val="000000"/>
                <w:sz w:val="20"/>
              </w:rPr>
              <w:t>
</w:t>
            </w:r>
            <w:r>
              <w:rPr>
                <w:rFonts w:ascii="Times New Roman"/>
                <w:b w:val="false"/>
                <w:i w:val="false"/>
                <w:color w:val="000000"/>
                <w:sz w:val="20"/>
              </w:rPr>
              <w:t>5. Автоматическое склеивание пачки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Измерение белизны, яркости, непрозрачности бумаги</w:t>
            </w:r>
          </w:p>
          <w:p>
            <w:pPr>
              <w:spacing w:after="20"/>
              <w:ind w:left="20"/>
              <w:jc w:val="both"/>
            </w:pPr>
            <w:r>
              <w:rPr>
                <w:rFonts w:ascii="Times New Roman"/>
                <w:b w:val="false"/>
                <w:i w:val="false"/>
                <w:color w:val="000000"/>
                <w:sz w:val="20"/>
              </w:rPr>
              <w:t>
7. Измерение толщины листа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4821101000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Ярлыки и этикетки из бумаги или картона, самоклеящиеся с печатным текстом или изображением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Ярлыки и этикетки из бумаги или картона, самоклеящиеся с печатным текстом или изображением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0" w:id="672"/>
          <w:p>
            <w:pPr>
              <w:spacing w:after="20"/>
              <w:ind w:left="20"/>
              <w:jc w:val="both"/>
            </w:pPr>
            <w:r>
              <w:rPr>
                <w:rFonts w:ascii="Times New Roman"/>
                <w:b w:val="false"/>
                <w:i w:val="false"/>
                <w:color w:val="000000"/>
                <w:sz w:val="20"/>
              </w:rPr>
              <w:t>
1. Подготовка сырьевых компонентов</w:t>
            </w:r>
          </w:p>
          <w:bookmarkEnd w:id="672"/>
          <w:p>
            <w:pPr>
              <w:spacing w:after="20"/>
              <w:ind w:left="20"/>
              <w:jc w:val="both"/>
            </w:pPr>
            <w:r>
              <w:rPr>
                <w:rFonts w:ascii="Times New Roman"/>
                <w:b w:val="false"/>
                <w:i w:val="false"/>
                <w:color w:val="000000"/>
                <w:sz w:val="20"/>
              </w:rPr>
              <w:t>
</w:t>
            </w:r>
            <w:r>
              <w:rPr>
                <w:rFonts w:ascii="Times New Roman"/>
                <w:b w:val="false"/>
                <w:i w:val="false"/>
                <w:color w:val="000000"/>
                <w:sz w:val="20"/>
              </w:rPr>
              <w:t>2. Печать</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Формирование</w:t>
            </w:r>
          </w:p>
          <w:p>
            <w:pPr>
              <w:spacing w:after="20"/>
              <w:ind w:left="20"/>
              <w:jc w:val="both"/>
            </w:pPr>
            <w:r>
              <w:rPr>
                <w:rFonts w:ascii="Times New Roman"/>
                <w:b w:val="false"/>
                <w:i w:val="false"/>
                <w:color w:val="000000"/>
                <w:sz w:val="20"/>
              </w:rPr>
              <w:t>
5.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4" w:id="673"/>
          <w:p>
            <w:pPr>
              <w:spacing w:after="20"/>
              <w:ind w:left="20"/>
              <w:jc w:val="both"/>
            </w:pPr>
            <w:r>
              <w:rPr>
                <w:rFonts w:ascii="Times New Roman"/>
                <w:b w:val="false"/>
                <w:i w:val="false"/>
                <w:color w:val="000000"/>
                <w:sz w:val="20"/>
              </w:rPr>
              <w:t>
1. Печать</w:t>
            </w:r>
          </w:p>
          <w:bookmarkEnd w:id="673"/>
          <w:p>
            <w:pPr>
              <w:spacing w:after="20"/>
              <w:ind w:left="20"/>
              <w:jc w:val="both"/>
            </w:pPr>
            <w:r>
              <w:rPr>
                <w:rFonts w:ascii="Times New Roman"/>
                <w:b w:val="false"/>
                <w:i w:val="false"/>
                <w:color w:val="000000"/>
                <w:sz w:val="20"/>
              </w:rPr>
              <w:t>
</w:t>
            </w:r>
            <w:r>
              <w:rPr>
                <w:rFonts w:ascii="Times New Roman"/>
                <w:b w:val="false"/>
                <w:i w:val="false"/>
                <w:color w:val="000000"/>
                <w:sz w:val="20"/>
              </w:rPr>
              <w:t>2. Резка</w:t>
            </w:r>
          </w:p>
          <w:p>
            <w:pPr>
              <w:spacing w:after="20"/>
              <w:ind w:left="20"/>
              <w:jc w:val="both"/>
            </w:pPr>
            <w:r>
              <w:rPr>
                <w:rFonts w:ascii="Times New Roman"/>
                <w:b w:val="false"/>
                <w:i w:val="false"/>
                <w:color w:val="000000"/>
                <w:sz w:val="20"/>
              </w:rPr>
              <w:t>
3. Формирование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4821109000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ярлыки и этикетки из бумаги или картона с печатным текстом или изображением, за исключением самоклеющихся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ярлыки и этикетки из бумаги или картона с печатным текстом или изображением, за исключением самоклеющихся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6" w:id="674"/>
          <w:p>
            <w:pPr>
              <w:spacing w:after="20"/>
              <w:ind w:left="20"/>
              <w:jc w:val="both"/>
            </w:pPr>
            <w:r>
              <w:rPr>
                <w:rFonts w:ascii="Times New Roman"/>
                <w:b w:val="false"/>
                <w:i w:val="false"/>
                <w:color w:val="000000"/>
                <w:sz w:val="20"/>
              </w:rPr>
              <w:t>
1. Подготовка сырьевых компонентов</w:t>
            </w:r>
          </w:p>
          <w:bookmarkEnd w:id="674"/>
          <w:p>
            <w:pPr>
              <w:spacing w:after="20"/>
              <w:ind w:left="20"/>
              <w:jc w:val="both"/>
            </w:pPr>
            <w:r>
              <w:rPr>
                <w:rFonts w:ascii="Times New Roman"/>
                <w:b w:val="false"/>
                <w:i w:val="false"/>
                <w:color w:val="000000"/>
                <w:sz w:val="20"/>
              </w:rPr>
              <w:t>
</w:t>
            </w:r>
            <w:r>
              <w:rPr>
                <w:rFonts w:ascii="Times New Roman"/>
                <w:b w:val="false"/>
                <w:i w:val="false"/>
                <w:color w:val="000000"/>
                <w:sz w:val="20"/>
              </w:rPr>
              <w:t>2. Печать</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Формирование</w:t>
            </w:r>
          </w:p>
          <w:p>
            <w:pPr>
              <w:spacing w:after="20"/>
              <w:ind w:left="20"/>
              <w:jc w:val="both"/>
            </w:pPr>
            <w:r>
              <w:rPr>
                <w:rFonts w:ascii="Times New Roman"/>
                <w:b w:val="false"/>
                <w:i w:val="false"/>
                <w:color w:val="000000"/>
                <w:sz w:val="20"/>
              </w:rPr>
              <w:t>
5.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0" w:id="675"/>
          <w:p>
            <w:pPr>
              <w:spacing w:after="20"/>
              <w:ind w:left="20"/>
              <w:jc w:val="both"/>
            </w:pPr>
            <w:r>
              <w:rPr>
                <w:rFonts w:ascii="Times New Roman"/>
                <w:b w:val="false"/>
                <w:i w:val="false"/>
                <w:color w:val="000000"/>
                <w:sz w:val="20"/>
              </w:rPr>
              <w:t>
1. Печать</w:t>
            </w:r>
          </w:p>
          <w:bookmarkEnd w:id="675"/>
          <w:p>
            <w:pPr>
              <w:spacing w:after="20"/>
              <w:ind w:left="20"/>
              <w:jc w:val="both"/>
            </w:pPr>
            <w:r>
              <w:rPr>
                <w:rFonts w:ascii="Times New Roman"/>
                <w:b w:val="false"/>
                <w:i w:val="false"/>
                <w:color w:val="000000"/>
                <w:sz w:val="20"/>
              </w:rPr>
              <w:t>
</w:t>
            </w:r>
            <w:r>
              <w:rPr>
                <w:rFonts w:ascii="Times New Roman"/>
                <w:b w:val="false"/>
                <w:i w:val="false"/>
                <w:color w:val="000000"/>
                <w:sz w:val="20"/>
              </w:rPr>
              <w:t>2. Резка</w:t>
            </w:r>
          </w:p>
          <w:p>
            <w:pPr>
              <w:spacing w:after="20"/>
              <w:ind w:left="20"/>
              <w:jc w:val="both"/>
            </w:pPr>
            <w:r>
              <w:rPr>
                <w:rFonts w:ascii="Times New Roman"/>
                <w:b w:val="false"/>
                <w:i w:val="false"/>
                <w:color w:val="000000"/>
                <w:sz w:val="20"/>
              </w:rPr>
              <w:t>
3. Формирование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4821901000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ярлыки и этикетки из бумаги или картона, самоклеющиеся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ярлыки и этикетки из бумаги или картона, самоклеющиеся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2" w:id="676"/>
          <w:p>
            <w:pPr>
              <w:spacing w:after="20"/>
              <w:ind w:left="20"/>
              <w:jc w:val="both"/>
            </w:pPr>
            <w:r>
              <w:rPr>
                <w:rFonts w:ascii="Times New Roman"/>
                <w:b w:val="false"/>
                <w:i w:val="false"/>
                <w:color w:val="000000"/>
                <w:sz w:val="20"/>
              </w:rPr>
              <w:t>
1. Подготовка сырьевых компонентов</w:t>
            </w:r>
          </w:p>
          <w:bookmarkEnd w:id="676"/>
          <w:p>
            <w:pPr>
              <w:spacing w:after="20"/>
              <w:ind w:left="20"/>
              <w:jc w:val="both"/>
            </w:pPr>
            <w:r>
              <w:rPr>
                <w:rFonts w:ascii="Times New Roman"/>
                <w:b w:val="false"/>
                <w:i w:val="false"/>
                <w:color w:val="000000"/>
                <w:sz w:val="20"/>
              </w:rPr>
              <w:t>
</w:t>
            </w:r>
            <w:r>
              <w:rPr>
                <w:rFonts w:ascii="Times New Roman"/>
                <w:b w:val="false"/>
                <w:i w:val="false"/>
                <w:color w:val="000000"/>
                <w:sz w:val="20"/>
              </w:rPr>
              <w:t>2. Печать</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Формирование</w:t>
            </w:r>
          </w:p>
          <w:p>
            <w:pPr>
              <w:spacing w:after="20"/>
              <w:ind w:left="20"/>
              <w:jc w:val="both"/>
            </w:pPr>
            <w:r>
              <w:rPr>
                <w:rFonts w:ascii="Times New Roman"/>
                <w:b w:val="false"/>
                <w:i w:val="false"/>
                <w:color w:val="000000"/>
                <w:sz w:val="20"/>
              </w:rPr>
              <w:t>
5.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6" w:id="677"/>
          <w:p>
            <w:pPr>
              <w:spacing w:after="20"/>
              <w:ind w:left="20"/>
              <w:jc w:val="both"/>
            </w:pPr>
            <w:r>
              <w:rPr>
                <w:rFonts w:ascii="Times New Roman"/>
                <w:b w:val="false"/>
                <w:i w:val="false"/>
                <w:color w:val="000000"/>
                <w:sz w:val="20"/>
              </w:rPr>
              <w:t>
1. Печать</w:t>
            </w:r>
          </w:p>
          <w:bookmarkEnd w:id="677"/>
          <w:p>
            <w:pPr>
              <w:spacing w:after="20"/>
              <w:ind w:left="20"/>
              <w:jc w:val="both"/>
            </w:pPr>
            <w:r>
              <w:rPr>
                <w:rFonts w:ascii="Times New Roman"/>
                <w:b w:val="false"/>
                <w:i w:val="false"/>
                <w:color w:val="000000"/>
                <w:sz w:val="20"/>
              </w:rPr>
              <w:t>
</w:t>
            </w:r>
            <w:r>
              <w:rPr>
                <w:rFonts w:ascii="Times New Roman"/>
                <w:b w:val="false"/>
                <w:i w:val="false"/>
                <w:color w:val="000000"/>
                <w:sz w:val="20"/>
              </w:rPr>
              <w:t>2. Резка</w:t>
            </w:r>
          </w:p>
          <w:p>
            <w:pPr>
              <w:spacing w:after="20"/>
              <w:ind w:left="20"/>
              <w:jc w:val="both"/>
            </w:pPr>
            <w:r>
              <w:rPr>
                <w:rFonts w:ascii="Times New Roman"/>
                <w:b w:val="false"/>
                <w:i w:val="false"/>
                <w:color w:val="000000"/>
                <w:sz w:val="20"/>
              </w:rPr>
              <w:t>
3. Формирование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4821909000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ярлыки и этикетки из бумаги или картона без печатного текста или изображения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ярлыки и этикетки из бумаги или картона без печатного текста или изображения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8" w:id="678"/>
          <w:p>
            <w:pPr>
              <w:spacing w:after="20"/>
              <w:ind w:left="20"/>
              <w:jc w:val="both"/>
            </w:pPr>
            <w:r>
              <w:rPr>
                <w:rFonts w:ascii="Times New Roman"/>
                <w:b w:val="false"/>
                <w:i w:val="false"/>
                <w:color w:val="000000"/>
                <w:sz w:val="20"/>
              </w:rPr>
              <w:t>
1. Подготовка сырьевых компонентов</w:t>
            </w:r>
          </w:p>
          <w:bookmarkEnd w:id="678"/>
          <w:p>
            <w:pPr>
              <w:spacing w:after="20"/>
              <w:ind w:left="20"/>
              <w:jc w:val="both"/>
            </w:pPr>
            <w:r>
              <w:rPr>
                <w:rFonts w:ascii="Times New Roman"/>
                <w:b w:val="false"/>
                <w:i w:val="false"/>
                <w:color w:val="000000"/>
                <w:sz w:val="20"/>
              </w:rPr>
              <w:t>
</w:t>
            </w:r>
            <w:r>
              <w:rPr>
                <w:rFonts w:ascii="Times New Roman"/>
                <w:b w:val="false"/>
                <w:i w:val="false"/>
                <w:color w:val="000000"/>
                <w:sz w:val="20"/>
              </w:rPr>
              <w:t>2. Печать</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Формирование</w:t>
            </w:r>
          </w:p>
          <w:p>
            <w:pPr>
              <w:spacing w:after="20"/>
              <w:ind w:left="20"/>
              <w:jc w:val="both"/>
            </w:pPr>
            <w:r>
              <w:rPr>
                <w:rFonts w:ascii="Times New Roman"/>
                <w:b w:val="false"/>
                <w:i w:val="false"/>
                <w:color w:val="000000"/>
                <w:sz w:val="20"/>
              </w:rPr>
              <w:t>
5.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2" w:id="679"/>
          <w:p>
            <w:pPr>
              <w:spacing w:after="20"/>
              <w:ind w:left="20"/>
              <w:jc w:val="both"/>
            </w:pPr>
            <w:r>
              <w:rPr>
                <w:rFonts w:ascii="Times New Roman"/>
                <w:b w:val="false"/>
                <w:i w:val="false"/>
                <w:color w:val="000000"/>
                <w:sz w:val="20"/>
              </w:rPr>
              <w:t>
1. Печать</w:t>
            </w:r>
          </w:p>
          <w:bookmarkEnd w:id="679"/>
          <w:p>
            <w:pPr>
              <w:spacing w:after="20"/>
              <w:ind w:left="20"/>
              <w:jc w:val="both"/>
            </w:pPr>
            <w:r>
              <w:rPr>
                <w:rFonts w:ascii="Times New Roman"/>
                <w:b w:val="false"/>
                <w:i w:val="false"/>
                <w:color w:val="000000"/>
                <w:sz w:val="20"/>
              </w:rPr>
              <w:t>
</w:t>
            </w:r>
            <w:r>
              <w:rPr>
                <w:rFonts w:ascii="Times New Roman"/>
                <w:b w:val="false"/>
                <w:i w:val="false"/>
                <w:color w:val="000000"/>
                <w:sz w:val="20"/>
              </w:rPr>
              <w:t>2. Резка</w:t>
            </w:r>
          </w:p>
          <w:p>
            <w:pPr>
              <w:spacing w:after="20"/>
              <w:ind w:left="20"/>
              <w:jc w:val="both"/>
            </w:pPr>
            <w:r>
              <w:rPr>
                <w:rFonts w:ascii="Times New Roman"/>
                <w:b w:val="false"/>
                <w:i w:val="false"/>
                <w:color w:val="000000"/>
                <w:sz w:val="20"/>
              </w:rPr>
              <w:t>
3. Формирование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бобины, катушки, копсы, шпули, аналогичные держатели из бумажной массы, бум. Или картона (перфорированные или неперфорир., армированные или неармир.), кроме использ. Для намотки текстил.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бобины, катушки, копсы, шпули, аналогичные держатели из бумажной массы, бум. Или картона (перфорированные или неперфорир., армированные или неармир.), кроме использ. Для намотки текстил.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4" w:id="680"/>
          <w:p>
            <w:pPr>
              <w:spacing w:after="20"/>
              <w:ind w:left="20"/>
              <w:jc w:val="both"/>
            </w:pPr>
            <w:r>
              <w:rPr>
                <w:rFonts w:ascii="Times New Roman"/>
                <w:b w:val="false"/>
                <w:i w:val="false"/>
                <w:color w:val="000000"/>
                <w:sz w:val="20"/>
              </w:rPr>
              <w:t>
1. Подготовка сырьевых компонентов</w:t>
            </w:r>
          </w:p>
          <w:bookmarkEnd w:id="680"/>
          <w:p>
            <w:pPr>
              <w:spacing w:after="20"/>
              <w:ind w:left="20"/>
              <w:jc w:val="both"/>
            </w:pPr>
            <w:r>
              <w:rPr>
                <w:rFonts w:ascii="Times New Roman"/>
                <w:b w:val="false"/>
                <w:i w:val="false"/>
                <w:color w:val="000000"/>
                <w:sz w:val="20"/>
              </w:rPr>
              <w:t>
</w:t>
            </w:r>
            <w:r>
              <w:rPr>
                <w:rFonts w:ascii="Times New Roman"/>
                <w:b w:val="false"/>
                <w:i w:val="false"/>
                <w:color w:val="000000"/>
                <w:sz w:val="20"/>
              </w:rPr>
              <w:t>2. Пульпирование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Сушка</w:t>
            </w:r>
          </w:p>
          <w:p>
            <w:pPr>
              <w:spacing w:after="20"/>
              <w:ind w:left="20"/>
              <w:jc w:val="both"/>
            </w:pPr>
            <w:r>
              <w:rPr>
                <w:rFonts w:ascii="Times New Roman"/>
                <w:b w:val="false"/>
                <w:i w:val="false"/>
                <w:color w:val="000000"/>
                <w:sz w:val="20"/>
              </w:rPr>
              <w:t>
5. Резка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8" w:id="681"/>
          <w:p>
            <w:pPr>
              <w:spacing w:after="20"/>
              <w:ind w:left="20"/>
              <w:jc w:val="both"/>
            </w:pPr>
            <w:r>
              <w:rPr>
                <w:rFonts w:ascii="Times New Roman"/>
                <w:b w:val="false"/>
                <w:i w:val="false"/>
                <w:color w:val="000000"/>
                <w:sz w:val="20"/>
              </w:rPr>
              <w:t>
1. Пульпирование</w:t>
            </w:r>
          </w:p>
          <w:bookmarkEnd w:id="681"/>
          <w:p>
            <w:pPr>
              <w:spacing w:after="20"/>
              <w:ind w:left="20"/>
              <w:jc w:val="both"/>
            </w:pPr>
            <w:r>
              <w:rPr>
                <w:rFonts w:ascii="Times New Roman"/>
                <w:b w:val="false"/>
                <w:i w:val="false"/>
                <w:color w:val="000000"/>
                <w:sz w:val="20"/>
              </w:rPr>
              <w:t>
</w:t>
            </w:r>
            <w:r>
              <w:rPr>
                <w:rFonts w:ascii="Times New Roman"/>
                <w:b w:val="false"/>
                <w:i w:val="false"/>
                <w:color w:val="000000"/>
                <w:sz w:val="20"/>
              </w:rPr>
              <w:t>2. Прессование</w:t>
            </w:r>
          </w:p>
          <w:p>
            <w:pPr>
              <w:spacing w:after="20"/>
              <w:ind w:left="20"/>
              <w:jc w:val="both"/>
            </w:pPr>
            <w:r>
              <w:rPr>
                <w:rFonts w:ascii="Times New Roman"/>
                <w:b w:val="false"/>
                <w:i w:val="false"/>
                <w:color w:val="000000"/>
                <w:sz w:val="20"/>
              </w:rPr>
              <w:t>
3. Сушка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4823200009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ФИЛЬТРОВАЛЬНЫЕ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ФИЛЬТРОВАЛЬНЫЕ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0" w:id="682"/>
          <w:p>
            <w:pPr>
              <w:spacing w:after="20"/>
              <w:ind w:left="20"/>
              <w:jc w:val="both"/>
            </w:pPr>
            <w:r>
              <w:rPr>
                <w:rFonts w:ascii="Times New Roman"/>
                <w:b w:val="false"/>
                <w:i w:val="false"/>
                <w:color w:val="000000"/>
                <w:sz w:val="20"/>
              </w:rPr>
              <w:t>
1. Подготовка сырьевых компонентов</w:t>
            </w:r>
          </w:p>
          <w:bookmarkEnd w:id="682"/>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Резка</w:t>
            </w:r>
          </w:p>
          <w:p>
            <w:pPr>
              <w:spacing w:after="20"/>
              <w:ind w:left="20"/>
              <w:jc w:val="both"/>
            </w:pPr>
            <w:r>
              <w:rPr>
                <w:rFonts w:ascii="Times New Roman"/>
                <w:b w:val="false"/>
                <w:i w:val="false"/>
                <w:color w:val="000000"/>
                <w:sz w:val="20"/>
              </w:rPr>
              <w:t>
6. Формование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5" w:id="683"/>
          <w:p>
            <w:pPr>
              <w:spacing w:after="20"/>
              <w:ind w:left="20"/>
              <w:jc w:val="both"/>
            </w:pPr>
            <w:r>
              <w:rPr>
                <w:rFonts w:ascii="Times New Roman"/>
                <w:b w:val="false"/>
                <w:i w:val="false"/>
                <w:color w:val="000000"/>
                <w:sz w:val="20"/>
              </w:rPr>
              <w:t>
1. Пульпирование</w:t>
            </w:r>
          </w:p>
          <w:bookmarkEnd w:id="683"/>
          <w:p>
            <w:pPr>
              <w:spacing w:after="20"/>
              <w:ind w:left="20"/>
              <w:jc w:val="both"/>
            </w:pPr>
            <w:r>
              <w:rPr>
                <w:rFonts w:ascii="Times New Roman"/>
                <w:b w:val="false"/>
                <w:i w:val="false"/>
                <w:color w:val="000000"/>
                <w:sz w:val="20"/>
              </w:rPr>
              <w:t>
</w:t>
            </w:r>
            <w:r>
              <w:rPr>
                <w:rFonts w:ascii="Times New Roman"/>
                <w:b w:val="false"/>
                <w:i w:val="false"/>
                <w:color w:val="000000"/>
                <w:sz w:val="20"/>
              </w:rPr>
              <w:t>2.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w:t>
            </w:r>
          </w:p>
          <w:p>
            <w:pPr>
              <w:spacing w:after="20"/>
              <w:ind w:left="20"/>
              <w:jc w:val="both"/>
            </w:pPr>
            <w:r>
              <w:rPr>
                <w:rFonts w:ascii="Times New Roman"/>
                <w:b w:val="false"/>
                <w:i w:val="false"/>
                <w:color w:val="000000"/>
                <w:sz w:val="20"/>
              </w:rPr>
              <w:t>
4. Резка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4823701000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Подносы и коробки для упаковки яиц, формованные из бумажной массы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Подносы и коробки для упаковки яиц, формованные из бумажной массы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8" w:id="684"/>
          <w:p>
            <w:pPr>
              <w:spacing w:after="20"/>
              <w:ind w:left="20"/>
              <w:jc w:val="both"/>
            </w:pPr>
            <w:r>
              <w:rPr>
                <w:rFonts w:ascii="Times New Roman"/>
                <w:b w:val="false"/>
                <w:i w:val="false"/>
                <w:color w:val="000000"/>
                <w:sz w:val="20"/>
              </w:rPr>
              <w:t>
1. Подготовка сырьевых компонентов</w:t>
            </w:r>
          </w:p>
          <w:bookmarkEnd w:id="684"/>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Резка</w:t>
            </w:r>
          </w:p>
          <w:p>
            <w:pPr>
              <w:spacing w:after="20"/>
              <w:ind w:left="20"/>
              <w:jc w:val="both"/>
            </w:pPr>
            <w:r>
              <w:rPr>
                <w:rFonts w:ascii="Times New Roman"/>
                <w:b w:val="false"/>
                <w:i w:val="false"/>
                <w:color w:val="000000"/>
                <w:sz w:val="20"/>
              </w:rPr>
              <w:t>
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3" w:id="685"/>
          <w:p>
            <w:pPr>
              <w:spacing w:after="20"/>
              <w:ind w:left="20"/>
              <w:jc w:val="both"/>
            </w:pPr>
            <w:r>
              <w:rPr>
                <w:rFonts w:ascii="Times New Roman"/>
                <w:b w:val="false"/>
                <w:i w:val="false"/>
                <w:color w:val="000000"/>
                <w:sz w:val="20"/>
              </w:rPr>
              <w:t>
1. Пульпирование</w:t>
            </w:r>
          </w:p>
          <w:bookmarkEnd w:id="685"/>
          <w:p>
            <w:pPr>
              <w:spacing w:after="20"/>
              <w:ind w:left="20"/>
              <w:jc w:val="both"/>
            </w:pPr>
            <w:r>
              <w:rPr>
                <w:rFonts w:ascii="Times New Roman"/>
                <w:b w:val="false"/>
                <w:i w:val="false"/>
                <w:color w:val="000000"/>
                <w:sz w:val="20"/>
              </w:rPr>
              <w:t>
</w:t>
            </w:r>
            <w:r>
              <w:rPr>
                <w:rFonts w:ascii="Times New Roman"/>
                <w:b w:val="false"/>
                <w:i w:val="false"/>
                <w:color w:val="000000"/>
                <w:sz w:val="20"/>
              </w:rPr>
              <w:t>2.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w:t>
            </w:r>
          </w:p>
          <w:p>
            <w:pPr>
              <w:spacing w:after="20"/>
              <w:ind w:left="20"/>
              <w:jc w:val="both"/>
            </w:pPr>
            <w:r>
              <w:rPr>
                <w:rFonts w:ascii="Times New Roman"/>
                <w:b w:val="false"/>
                <w:i w:val="false"/>
                <w:color w:val="000000"/>
                <w:sz w:val="20"/>
              </w:rPr>
              <w:t>
4. Резка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4823709000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бумажной массы, литые или пресованные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бумажной массы, литые или пресованные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6" w:id="686"/>
          <w:p>
            <w:pPr>
              <w:spacing w:after="20"/>
              <w:ind w:left="20"/>
              <w:jc w:val="both"/>
            </w:pPr>
            <w:r>
              <w:rPr>
                <w:rFonts w:ascii="Times New Roman"/>
                <w:b w:val="false"/>
                <w:i w:val="false"/>
                <w:color w:val="000000"/>
                <w:sz w:val="20"/>
              </w:rPr>
              <w:t>
1. Подготовка сырьевых компонентов</w:t>
            </w:r>
          </w:p>
          <w:bookmarkEnd w:id="686"/>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Резка</w:t>
            </w:r>
          </w:p>
          <w:p>
            <w:pPr>
              <w:spacing w:after="20"/>
              <w:ind w:left="20"/>
              <w:jc w:val="both"/>
            </w:pPr>
            <w:r>
              <w:rPr>
                <w:rFonts w:ascii="Times New Roman"/>
                <w:b w:val="false"/>
                <w:i w:val="false"/>
                <w:color w:val="000000"/>
                <w:sz w:val="20"/>
              </w:rPr>
              <w:t>
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1" w:id="687"/>
          <w:p>
            <w:pPr>
              <w:spacing w:after="20"/>
              <w:ind w:left="20"/>
              <w:jc w:val="both"/>
            </w:pPr>
            <w:r>
              <w:rPr>
                <w:rFonts w:ascii="Times New Roman"/>
                <w:b w:val="false"/>
                <w:i w:val="false"/>
                <w:color w:val="000000"/>
                <w:sz w:val="20"/>
              </w:rPr>
              <w:t>
1. Пульпирование</w:t>
            </w:r>
          </w:p>
          <w:bookmarkEnd w:id="687"/>
          <w:p>
            <w:pPr>
              <w:spacing w:after="20"/>
              <w:ind w:left="20"/>
              <w:jc w:val="both"/>
            </w:pPr>
            <w:r>
              <w:rPr>
                <w:rFonts w:ascii="Times New Roman"/>
                <w:b w:val="false"/>
                <w:i w:val="false"/>
                <w:color w:val="000000"/>
                <w:sz w:val="20"/>
              </w:rPr>
              <w:t>
</w:t>
            </w:r>
            <w:r>
              <w:rPr>
                <w:rFonts w:ascii="Times New Roman"/>
                <w:b w:val="false"/>
                <w:i w:val="false"/>
                <w:color w:val="000000"/>
                <w:sz w:val="20"/>
              </w:rPr>
              <w:t>2.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w:t>
            </w:r>
          </w:p>
          <w:p>
            <w:pPr>
              <w:spacing w:after="20"/>
              <w:ind w:left="20"/>
              <w:jc w:val="both"/>
            </w:pPr>
            <w:r>
              <w:rPr>
                <w:rFonts w:ascii="Times New Roman"/>
                <w:b w:val="false"/>
                <w:i w:val="false"/>
                <w:color w:val="000000"/>
                <w:sz w:val="20"/>
              </w:rPr>
              <w:t>
4. Резка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4823908520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картон, полотно из целлюлозных волокон,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картон, полотно из целлюлозных волокон,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4" w:id="688"/>
          <w:p>
            <w:pPr>
              <w:spacing w:after="20"/>
              <w:ind w:left="20"/>
              <w:jc w:val="both"/>
            </w:pPr>
            <w:r>
              <w:rPr>
                <w:rFonts w:ascii="Times New Roman"/>
                <w:b w:val="false"/>
                <w:i w:val="false"/>
                <w:color w:val="000000"/>
                <w:sz w:val="20"/>
              </w:rPr>
              <w:t>
1. Подготовка сырьевых компонентов</w:t>
            </w:r>
          </w:p>
          <w:bookmarkEnd w:id="688"/>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Резка</w:t>
            </w:r>
          </w:p>
          <w:p>
            <w:pPr>
              <w:spacing w:after="20"/>
              <w:ind w:left="20"/>
              <w:jc w:val="both"/>
            </w:pPr>
            <w:r>
              <w:rPr>
                <w:rFonts w:ascii="Times New Roman"/>
                <w:b w:val="false"/>
                <w:i w:val="false"/>
                <w:color w:val="000000"/>
                <w:sz w:val="20"/>
              </w:rPr>
              <w:t>
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9" w:id="689"/>
          <w:p>
            <w:pPr>
              <w:spacing w:after="20"/>
              <w:ind w:left="20"/>
              <w:jc w:val="both"/>
            </w:pPr>
            <w:r>
              <w:rPr>
                <w:rFonts w:ascii="Times New Roman"/>
                <w:b w:val="false"/>
                <w:i w:val="false"/>
                <w:color w:val="000000"/>
                <w:sz w:val="20"/>
              </w:rPr>
              <w:t>
1. Пульпирование</w:t>
            </w:r>
          </w:p>
          <w:bookmarkEnd w:id="689"/>
          <w:p>
            <w:pPr>
              <w:spacing w:after="20"/>
              <w:ind w:left="20"/>
              <w:jc w:val="both"/>
            </w:pPr>
            <w:r>
              <w:rPr>
                <w:rFonts w:ascii="Times New Roman"/>
                <w:b w:val="false"/>
                <w:i w:val="false"/>
                <w:color w:val="000000"/>
                <w:sz w:val="20"/>
              </w:rPr>
              <w:t>
</w:t>
            </w:r>
            <w:r>
              <w:rPr>
                <w:rFonts w:ascii="Times New Roman"/>
                <w:b w:val="false"/>
                <w:i w:val="false"/>
                <w:color w:val="000000"/>
                <w:sz w:val="20"/>
              </w:rPr>
              <w:t>2.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w:t>
            </w:r>
          </w:p>
          <w:p>
            <w:pPr>
              <w:spacing w:after="20"/>
              <w:ind w:left="20"/>
              <w:jc w:val="both"/>
            </w:pPr>
            <w:r>
              <w:rPr>
                <w:rFonts w:ascii="Times New Roman"/>
                <w:b w:val="false"/>
                <w:i w:val="false"/>
                <w:color w:val="000000"/>
                <w:sz w:val="20"/>
              </w:rPr>
              <w:t>
4. Резка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4823908592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Перфорированные бумага и картон для жаккардовых и аналогичных машин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Перфорированные бумага и картон для жаккардовых и аналогичных машин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2" w:id="690"/>
          <w:p>
            <w:pPr>
              <w:spacing w:after="20"/>
              <w:ind w:left="20"/>
              <w:jc w:val="both"/>
            </w:pPr>
            <w:r>
              <w:rPr>
                <w:rFonts w:ascii="Times New Roman"/>
                <w:b w:val="false"/>
                <w:i w:val="false"/>
                <w:color w:val="000000"/>
                <w:sz w:val="20"/>
              </w:rPr>
              <w:t>
1. Подготовка сырьевых компонентов</w:t>
            </w:r>
          </w:p>
          <w:bookmarkEnd w:id="690"/>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Перфорирование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Резка</w:t>
            </w:r>
          </w:p>
          <w:p>
            <w:pPr>
              <w:spacing w:after="20"/>
              <w:ind w:left="20"/>
              <w:jc w:val="both"/>
            </w:pPr>
            <w:r>
              <w:rPr>
                <w:rFonts w:ascii="Times New Roman"/>
                <w:b w:val="false"/>
                <w:i w:val="false"/>
                <w:color w:val="000000"/>
                <w:sz w:val="20"/>
              </w:rPr>
              <w:t>
7.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8" w:id="691"/>
          <w:p>
            <w:pPr>
              <w:spacing w:after="20"/>
              <w:ind w:left="20"/>
              <w:jc w:val="both"/>
            </w:pPr>
            <w:r>
              <w:rPr>
                <w:rFonts w:ascii="Times New Roman"/>
                <w:b w:val="false"/>
                <w:i w:val="false"/>
                <w:color w:val="000000"/>
                <w:sz w:val="20"/>
              </w:rPr>
              <w:t>
1. Формирование массы</w:t>
            </w:r>
          </w:p>
          <w:bookmarkEnd w:id="691"/>
          <w:p>
            <w:pPr>
              <w:spacing w:after="20"/>
              <w:ind w:left="20"/>
              <w:jc w:val="both"/>
            </w:pPr>
            <w:r>
              <w:rPr>
                <w:rFonts w:ascii="Times New Roman"/>
                <w:b w:val="false"/>
                <w:i w:val="false"/>
                <w:color w:val="000000"/>
                <w:sz w:val="20"/>
              </w:rPr>
              <w:t>
</w:t>
            </w:r>
            <w:r>
              <w:rPr>
                <w:rFonts w:ascii="Times New Roman"/>
                <w:b w:val="false"/>
                <w:i w:val="false"/>
                <w:color w:val="000000"/>
                <w:sz w:val="20"/>
              </w:rPr>
              <w:t>2.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Перфорирование</w:t>
            </w:r>
          </w:p>
          <w:p>
            <w:pPr>
              <w:spacing w:after="20"/>
              <w:ind w:left="20"/>
              <w:jc w:val="both"/>
            </w:pPr>
            <w:r>
              <w:rPr>
                <w:rFonts w:ascii="Times New Roman"/>
                <w:b w:val="false"/>
                <w:i w:val="false"/>
                <w:color w:val="000000"/>
                <w:sz w:val="20"/>
              </w:rPr>
              <w:t>
5. Резка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4823908597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2" w:id="692"/>
          <w:p>
            <w:pPr>
              <w:spacing w:after="20"/>
              <w:ind w:left="20"/>
              <w:jc w:val="both"/>
            </w:pPr>
            <w:r>
              <w:rPr>
                <w:rFonts w:ascii="Times New Roman"/>
                <w:b w:val="false"/>
                <w:i w:val="false"/>
                <w:color w:val="000000"/>
                <w:sz w:val="20"/>
              </w:rPr>
              <w:t>
1. Подготовка сырьевых компонентов</w:t>
            </w:r>
          </w:p>
          <w:bookmarkEnd w:id="692"/>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Резка</w:t>
            </w:r>
          </w:p>
          <w:p>
            <w:pPr>
              <w:spacing w:after="20"/>
              <w:ind w:left="20"/>
              <w:jc w:val="both"/>
            </w:pPr>
            <w:r>
              <w:rPr>
                <w:rFonts w:ascii="Times New Roman"/>
                <w:b w:val="false"/>
                <w:i w:val="false"/>
                <w:color w:val="000000"/>
                <w:sz w:val="20"/>
              </w:rPr>
              <w:t>
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7" w:id="693"/>
          <w:p>
            <w:pPr>
              <w:spacing w:after="20"/>
              <w:ind w:left="20"/>
              <w:jc w:val="both"/>
            </w:pPr>
            <w:r>
              <w:rPr>
                <w:rFonts w:ascii="Times New Roman"/>
                <w:b w:val="false"/>
                <w:i w:val="false"/>
                <w:color w:val="000000"/>
                <w:sz w:val="20"/>
              </w:rPr>
              <w:t>
1. Пульпирование</w:t>
            </w:r>
          </w:p>
          <w:bookmarkEnd w:id="693"/>
          <w:p>
            <w:pPr>
              <w:spacing w:after="20"/>
              <w:ind w:left="20"/>
              <w:jc w:val="both"/>
            </w:pPr>
            <w:r>
              <w:rPr>
                <w:rFonts w:ascii="Times New Roman"/>
                <w:b w:val="false"/>
                <w:i w:val="false"/>
                <w:color w:val="000000"/>
                <w:sz w:val="20"/>
              </w:rPr>
              <w:t>
</w:t>
            </w:r>
            <w:r>
              <w:rPr>
                <w:rFonts w:ascii="Times New Roman"/>
                <w:b w:val="false"/>
                <w:i w:val="false"/>
                <w:color w:val="000000"/>
                <w:sz w:val="20"/>
              </w:rPr>
              <w:t>2.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w:t>
            </w:r>
          </w:p>
          <w:p>
            <w:pPr>
              <w:spacing w:after="20"/>
              <w:ind w:left="20"/>
              <w:jc w:val="both"/>
            </w:pPr>
            <w:r>
              <w:rPr>
                <w:rFonts w:ascii="Times New Roman"/>
                <w:b w:val="false"/>
                <w:i w:val="false"/>
                <w:color w:val="000000"/>
                <w:sz w:val="20"/>
              </w:rPr>
              <w:t>
4. Резка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4823908597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Прокладка машинная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конструкторской и технологической документаций, технологического оборудования и производственной инфраструктуры, а также квалифицированного кадрового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0" w:id="694"/>
          <w:p>
            <w:pPr>
              <w:spacing w:after="20"/>
              <w:ind w:left="20"/>
              <w:jc w:val="both"/>
            </w:pPr>
            <w:r>
              <w:rPr>
                <w:rFonts w:ascii="Times New Roman"/>
                <w:b w:val="false"/>
                <w:i w:val="false"/>
                <w:color w:val="000000"/>
                <w:sz w:val="20"/>
              </w:rPr>
              <w:t>
1. Заготовительная</w:t>
            </w:r>
          </w:p>
          <w:bookmarkEnd w:id="694"/>
          <w:p>
            <w:pPr>
              <w:spacing w:after="20"/>
              <w:ind w:left="20"/>
              <w:jc w:val="both"/>
            </w:pPr>
            <w:r>
              <w:rPr>
                <w:rFonts w:ascii="Times New Roman"/>
                <w:b w:val="false"/>
                <w:i w:val="false"/>
                <w:color w:val="000000"/>
                <w:sz w:val="20"/>
              </w:rPr>
              <w:t>
</w:t>
            </w:r>
            <w:r>
              <w:rPr>
                <w:rFonts w:ascii="Times New Roman"/>
                <w:b w:val="false"/>
                <w:i w:val="false"/>
                <w:color w:val="000000"/>
                <w:sz w:val="20"/>
              </w:rPr>
              <w:t>2. Слесарная</w:t>
            </w:r>
          </w:p>
          <w:p>
            <w:pPr>
              <w:spacing w:after="20"/>
              <w:ind w:left="20"/>
              <w:jc w:val="both"/>
            </w:pPr>
            <w:r>
              <w:rPr>
                <w:rFonts w:ascii="Times New Roman"/>
                <w:b w:val="false"/>
                <w:i w:val="false"/>
                <w:color w:val="000000"/>
                <w:sz w:val="20"/>
              </w:rPr>
              <w:t>
3.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2" w:id="695"/>
          <w:p>
            <w:pPr>
              <w:spacing w:after="20"/>
              <w:ind w:left="20"/>
              <w:jc w:val="both"/>
            </w:pPr>
            <w:r>
              <w:rPr>
                <w:rFonts w:ascii="Times New Roman"/>
                <w:b w:val="false"/>
                <w:i w:val="false"/>
                <w:color w:val="000000"/>
                <w:sz w:val="20"/>
              </w:rPr>
              <w:t>
1. Заготовительная</w:t>
            </w:r>
          </w:p>
          <w:bookmarkEnd w:id="695"/>
          <w:p>
            <w:pPr>
              <w:spacing w:after="20"/>
              <w:ind w:left="20"/>
              <w:jc w:val="both"/>
            </w:pPr>
            <w:r>
              <w:rPr>
                <w:rFonts w:ascii="Times New Roman"/>
                <w:b w:val="false"/>
                <w:i w:val="false"/>
                <w:color w:val="000000"/>
                <w:sz w:val="20"/>
              </w:rPr>
              <w:t>
</w:t>
            </w:r>
            <w:r>
              <w:rPr>
                <w:rFonts w:ascii="Times New Roman"/>
                <w:b w:val="false"/>
                <w:i w:val="false"/>
                <w:color w:val="000000"/>
                <w:sz w:val="20"/>
              </w:rPr>
              <w:t>2. Слесарная</w:t>
            </w:r>
          </w:p>
          <w:p>
            <w:pPr>
              <w:spacing w:after="20"/>
              <w:ind w:left="20"/>
              <w:jc w:val="both"/>
            </w:pPr>
            <w:r>
              <w:rPr>
                <w:rFonts w:ascii="Times New Roman"/>
                <w:b w:val="false"/>
                <w:i w:val="false"/>
                <w:color w:val="000000"/>
                <w:sz w:val="20"/>
              </w:rPr>
              <w:t>
3.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промышленности и</w:t>
            </w:r>
            <w:r>
              <w:br/>
            </w:r>
            <w:r>
              <w:rPr>
                <w:rFonts w:ascii="Times New Roman"/>
                <w:b w:val="false"/>
                <w:i w:val="false"/>
                <w:color w:val="000000"/>
                <w:sz w:val="20"/>
              </w:rPr>
              <w:t>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марта 2026 года №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промышленности и</w:t>
            </w:r>
            <w:r>
              <w:br/>
            </w:r>
            <w:r>
              <w:rPr>
                <w:rFonts w:ascii="Times New Roman"/>
                <w:b w:val="false"/>
                <w:i w:val="false"/>
                <w:color w:val="000000"/>
                <w:sz w:val="20"/>
              </w:rPr>
              <w:t>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сентября 2025 года № 392</w:t>
            </w:r>
          </w:p>
        </w:tc>
      </w:tr>
    </w:tbl>
    <w:bookmarkStart w:name="z3846" w:id="696"/>
    <w:p>
      <w:pPr>
        <w:spacing w:after="0"/>
        <w:ind w:left="0"/>
        <w:jc w:val="left"/>
      </w:pPr>
      <w:r>
        <w:rPr>
          <w:rFonts w:ascii="Times New Roman"/>
          <w:b/>
          <w:i w:val="false"/>
          <w:color w:val="000000"/>
        </w:rPr>
        <w:t xml:space="preserve"> Условия производства, производственные и технологические операций легкой промышленности</w:t>
      </w:r>
    </w:p>
    <w:bookmarkEnd w:id="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внешнеэкономической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по ТНВЭД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производственных и технологических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порог производственных и технологических операций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минимальных порогов производственных и технологических операций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принадлежности к одежде (включая перчатки, рукавицы и митенки) из пластмасс и прочих материалов товарных позиций 3901 ¦ 3914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защитных щитков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7" w:id="697"/>
          <w:p>
            <w:pPr>
              <w:spacing w:after="20"/>
              <w:ind w:left="20"/>
              <w:jc w:val="both"/>
            </w:pPr>
            <w:r>
              <w:rPr>
                <w:rFonts w:ascii="Times New Roman"/>
                <w:b w:val="false"/>
                <w:i w:val="false"/>
                <w:color w:val="000000"/>
                <w:sz w:val="20"/>
              </w:rPr>
              <w:t>
1. Прием и контроль качества сырья</w:t>
            </w:r>
          </w:p>
          <w:bookmarkEnd w:id="697"/>
          <w:p>
            <w:pPr>
              <w:spacing w:after="20"/>
              <w:ind w:left="20"/>
              <w:jc w:val="both"/>
            </w:pPr>
            <w:r>
              <w:rPr>
                <w:rFonts w:ascii="Times New Roman"/>
                <w:b w:val="false"/>
                <w:i w:val="false"/>
                <w:color w:val="000000"/>
                <w:sz w:val="20"/>
              </w:rPr>
              <w:t>
</w:t>
            </w:r>
            <w:r>
              <w:rPr>
                <w:rFonts w:ascii="Times New Roman"/>
                <w:b w:val="false"/>
                <w:i w:val="false"/>
                <w:color w:val="000000"/>
                <w:sz w:val="20"/>
              </w:rPr>
              <w:t>2. Нарезка и формирование пластмассовых или металлических щитков по лекалам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Придание щиткам формы методом прессования, термоформовки или штамповки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Обработка краев щитков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Изготовление ремней и крепежных элементов из текстиля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Пропитка или обработка текстильных элементов для прочности и износостойкости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Соединение ремней с щитками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Проверка подвижности и фиксации креплений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Маркировка и упаковка</w:t>
            </w:r>
          </w:p>
          <w:p>
            <w:pPr>
              <w:spacing w:after="20"/>
              <w:ind w:left="20"/>
              <w:jc w:val="both"/>
            </w:pPr>
            <w:r>
              <w:rPr>
                <w:rFonts w:ascii="Times New Roman"/>
                <w:b w:val="false"/>
                <w:i w:val="false"/>
                <w:color w:val="000000"/>
                <w:sz w:val="20"/>
              </w:rPr>
              <w:t>
11.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7" w:id="698"/>
          <w:p>
            <w:pPr>
              <w:spacing w:after="20"/>
              <w:ind w:left="20"/>
              <w:jc w:val="both"/>
            </w:pPr>
            <w:r>
              <w:rPr>
                <w:rFonts w:ascii="Times New Roman"/>
                <w:b w:val="false"/>
                <w:i w:val="false"/>
                <w:color w:val="000000"/>
                <w:sz w:val="20"/>
              </w:rPr>
              <w:t>
1. Нарезка и формирование пластмассовых или металлических щитков по лекалам</w:t>
            </w:r>
          </w:p>
          <w:bookmarkEnd w:id="698"/>
          <w:p>
            <w:pPr>
              <w:spacing w:after="20"/>
              <w:ind w:left="20"/>
              <w:jc w:val="both"/>
            </w:pPr>
            <w:r>
              <w:rPr>
                <w:rFonts w:ascii="Times New Roman"/>
                <w:b w:val="false"/>
                <w:i w:val="false"/>
                <w:color w:val="000000"/>
                <w:sz w:val="20"/>
              </w:rPr>
              <w:t>
</w:t>
            </w:r>
            <w:r>
              <w:rPr>
                <w:rFonts w:ascii="Times New Roman"/>
                <w:b w:val="false"/>
                <w:i w:val="false"/>
                <w:color w:val="000000"/>
                <w:sz w:val="20"/>
              </w:rPr>
              <w:t>2. Обработка краев щитков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Изготовление ремней и крепежных элементов из текстиля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Соединение ремней с щитками</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4107921000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кожа, включая полукожу, из шкур крупного рогатого скота, лицевая двоеная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кожа, включая полукожу, из шкур крупного рогатого скота, лицевая двоеная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1" w:id="699"/>
          <w:p>
            <w:pPr>
              <w:spacing w:after="20"/>
              <w:ind w:left="20"/>
              <w:jc w:val="both"/>
            </w:pPr>
            <w:r>
              <w:rPr>
                <w:rFonts w:ascii="Times New Roman"/>
                <w:b w:val="false"/>
                <w:i w:val="false"/>
                <w:color w:val="000000"/>
                <w:sz w:val="20"/>
              </w:rPr>
              <w:t>
1. Прием и подготовка сырья</w:t>
            </w:r>
          </w:p>
          <w:bookmarkEnd w:id="699"/>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Пикелевание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Дубление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Сортировка и промывка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Жирование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Окраска и обработка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Финишная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Контроль качества обработанной кожи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Нарезка и калибровка кожи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Сортировка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Маркировка и упаковка </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4" w:id="700"/>
          <w:p>
            <w:pPr>
              <w:spacing w:after="20"/>
              <w:ind w:left="20"/>
              <w:jc w:val="both"/>
            </w:pPr>
            <w:r>
              <w:rPr>
                <w:rFonts w:ascii="Times New Roman"/>
                <w:b w:val="false"/>
                <w:i w:val="false"/>
                <w:color w:val="000000"/>
                <w:sz w:val="20"/>
              </w:rPr>
              <w:t>
1. Прием и подготовка сырья</w:t>
            </w:r>
          </w:p>
          <w:bookmarkEnd w:id="700"/>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Пикелевание</w:t>
            </w:r>
          </w:p>
          <w:p>
            <w:pPr>
              <w:spacing w:after="20"/>
              <w:ind w:left="20"/>
              <w:jc w:val="both"/>
            </w:pPr>
            <w:r>
              <w:rPr>
                <w:rFonts w:ascii="Times New Roman"/>
                <w:b w:val="false"/>
                <w:i w:val="false"/>
                <w:color w:val="000000"/>
                <w:sz w:val="20"/>
              </w:rPr>
              <w:t>
4. Дубление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4107991000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кожа, включая полукожу, из шкур крупного рогатого скота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кожа, включая полукожу, из шкур крупного рогатого скота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7" w:id="701"/>
          <w:p>
            <w:pPr>
              <w:spacing w:after="20"/>
              <w:ind w:left="20"/>
              <w:jc w:val="both"/>
            </w:pPr>
            <w:r>
              <w:rPr>
                <w:rFonts w:ascii="Times New Roman"/>
                <w:b w:val="false"/>
                <w:i w:val="false"/>
                <w:color w:val="000000"/>
                <w:sz w:val="20"/>
              </w:rPr>
              <w:t>
1. Прием и подготовка сырья</w:t>
            </w:r>
          </w:p>
          <w:bookmarkEnd w:id="701"/>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Пикелевание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Дубление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Сортировка и промывка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Жирование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Окраска и обработка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Финишная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Контроль качества обработанной кожи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Нарезка и калибровка кожи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Сортировка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Маркировка и упаковка </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0" w:id="702"/>
          <w:p>
            <w:pPr>
              <w:spacing w:after="20"/>
              <w:ind w:left="20"/>
              <w:jc w:val="both"/>
            </w:pPr>
            <w:r>
              <w:rPr>
                <w:rFonts w:ascii="Times New Roman"/>
                <w:b w:val="false"/>
                <w:i w:val="false"/>
                <w:color w:val="000000"/>
                <w:sz w:val="20"/>
              </w:rPr>
              <w:t>
1. Прием и подготовка сырья</w:t>
            </w:r>
          </w:p>
          <w:bookmarkEnd w:id="702"/>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Пикелевание</w:t>
            </w:r>
          </w:p>
          <w:p>
            <w:pPr>
              <w:spacing w:after="20"/>
              <w:ind w:left="20"/>
              <w:jc w:val="both"/>
            </w:pPr>
            <w:r>
              <w:rPr>
                <w:rFonts w:ascii="Times New Roman"/>
                <w:b w:val="false"/>
                <w:i w:val="false"/>
                <w:color w:val="000000"/>
                <w:sz w:val="20"/>
              </w:rPr>
              <w:t>
4. Дубление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дополнительно обработанная после дубления или в виде кожевенного краста, включая выделанную под пергамент, из шкур овец или ягнят, без шерстяного покрова, двоеная или недвоеная, кроме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кожа, включая полукожу, из шкур крупного рогатого скота, лицевая двоеная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3" w:id="703"/>
          <w:p>
            <w:pPr>
              <w:spacing w:after="20"/>
              <w:ind w:left="20"/>
              <w:jc w:val="both"/>
            </w:pPr>
            <w:r>
              <w:rPr>
                <w:rFonts w:ascii="Times New Roman"/>
                <w:b w:val="false"/>
                <w:i w:val="false"/>
                <w:color w:val="000000"/>
                <w:sz w:val="20"/>
              </w:rPr>
              <w:t>
 </w:t>
            </w:r>
          </w:p>
          <w:bookmarkEnd w:id="703"/>
          <w:p>
            <w:pPr>
              <w:spacing w:after="20"/>
              <w:ind w:left="20"/>
              <w:jc w:val="both"/>
            </w:pPr>
            <w:r>
              <w:rPr>
                <w:rFonts w:ascii="Times New Roman"/>
                <w:b w:val="false"/>
                <w:i w:val="false"/>
                <w:color w:val="000000"/>
                <w:sz w:val="20"/>
              </w:rPr>
              <w:t>
1. Прием и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Пикелевание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Дубление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Сортировка и промывка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Жирование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Окраска и обработка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Финишная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Контроль качества обработанной кожи</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Нарезка и калибровка кож</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Сортировка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Маркировка и упаковка </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6" w:id="704"/>
          <w:p>
            <w:pPr>
              <w:spacing w:after="20"/>
              <w:ind w:left="20"/>
              <w:jc w:val="both"/>
            </w:pPr>
            <w:r>
              <w:rPr>
                <w:rFonts w:ascii="Times New Roman"/>
                <w:b w:val="false"/>
                <w:i w:val="false"/>
                <w:color w:val="000000"/>
                <w:sz w:val="20"/>
              </w:rPr>
              <w:t>
1. Прием и подготовка сырья</w:t>
            </w:r>
          </w:p>
          <w:bookmarkEnd w:id="704"/>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Пикелевание</w:t>
            </w:r>
          </w:p>
          <w:p>
            <w:pPr>
              <w:spacing w:after="20"/>
              <w:ind w:left="20"/>
              <w:jc w:val="both"/>
            </w:pPr>
            <w:r>
              <w:rPr>
                <w:rFonts w:ascii="Times New Roman"/>
                <w:b w:val="false"/>
                <w:i w:val="false"/>
                <w:color w:val="000000"/>
                <w:sz w:val="20"/>
              </w:rPr>
              <w:t>
4. Дубление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кожа, дополнительно обработанная после дубления или в виде кожевенного краста, включая выделанную под пергамент, из шкур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кожа, дополнительно обработанная после дубления или в виде кожевенного краста, включая выделанную под пергамент, из шкур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9" w:id="705"/>
          <w:p>
            <w:pPr>
              <w:spacing w:after="20"/>
              <w:ind w:left="20"/>
              <w:jc w:val="both"/>
            </w:pPr>
            <w:r>
              <w:rPr>
                <w:rFonts w:ascii="Times New Roman"/>
                <w:b w:val="false"/>
                <w:i w:val="false"/>
                <w:color w:val="000000"/>
                <w:sz w:val="20"/>
              </w:rPr>
              <w:t>
1. Прием и подготовка сырья</w:t>
            </w:r>
          </w:p>
          <w:bookmarkEnd w:id="705"/>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Пикелевание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Дубление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Сортировка и промывка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Жирование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Окраска и обработка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Финишная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Контроль качества обработанной кожи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Нарезка и калибровка кожи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Сортировка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Маркировка и упаковка </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2" w:id="706"/>
          <w:p>
            <w:pPr>
              <w:spacing w:after="20"/>
              <w:ind w:left="20"/>
              <w:jc w:val="both"/>
            </w:pPr>
            <w:r>
              <w:rPr>
                <w:rFonts w:ascii="Times New Roman"/>
                <w:b w:val="false"/>
                <w:i w:val="false"/>
                <w:color w:val="000000"/>
                <w:sz w:val="20"/>
              </w:rPr>
              <w:t>
1. Прием и подготовка сырья</w:t>
            </w:r>
          </w:p>
          <w:bookmarkEnd w:id="706"/>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Пикелевание</w:t>
            </w:r>
          </w:p>
          <w:p>
            <w:pPr>
              <w:spacing w:after="20"/>
              <w:ind w:left="20"/>
              <w:jc w:val="both"/>
            </w:pPr>
            <w:r>
              <w:rPr>
                <w:rFonts w:ascii="Times New Roman"/>
                <w:b w:val="false"/>
                <w:i w:val="false"/>
                <w:color w:val="000000"/>
                <w:sz w:val="20"/>
              </w:rPr>
              <w:t>
4. Дубление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шорно-седельные и упряжь для любых животных (включая постромки, поводья, наколенники, попоны и аналог.изд.), изготовленные из любогоматериала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шорно-седельные и упряжь для любых животных (включая постромки, поводья, наколенники, попоны и аналог.изд.), изготовленные из любогоматериала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5" w:id="707"/>
          <w:p>
            <w:pPr>
              <w:spacing w:after="20"/>
              <w:ind w:left="20"/>
              <w:jc w:val="both"/>
            </w:pPr>
            <w:r>
              <w:rPr>
                <w:rFonts w:ascii="Times New Roman"/>
                <w:b w:val="false"/>
                <w:i w:val="false"/>
                <w:color w:val="000000"/>
                <w:sz w:val="20"/>
              </w:rPr>
              <w:t xml:space="preserve">
1. Прием и подготовка сырья </w:t>
            </w:r>
          </w:p>
          <w:bookmarkEnd w:id="707"/>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кожаных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Подготовка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Раскрой материалов на детали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Сборка и пошив изделия </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Маркировка и упаковка </w:t>
            </w:r>
          </w:p>
          <w:p>
            <w:pPr>
              <w:spacing w:after="20"/>
              <w:ind w:left="20"/>
              <w:jc w:val="both"/>
            </w:pPr>
            <w:r>
              <w:rPr>
                <w:rFonts w:ascii="Times New Roman"/>
                <w:b w:val="false"/>
                <w:i w:val="false"/>
                <w:color w:val="000000"/>
                <w:sz w:val="20"/>
              </w:rPr>
              <w:t>
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3" w:id="708"/>
          <w:p>
            <w:pPr>
              <w:spacing w:after="20"/>
              <w:ind w:left="20"/>
              <w:jc w:val="both"/>
            </w:pPr>
            <w:r>
              <w:rPr>
                <w:rFonts w:ascii="Times New Roman"/>
                <w:b w:val="false"/>
                <w:i w:val="false"/>
                <w:color w:val="000000"/>
                <w:sz w:val="20"/>
              </w:rPr>
              <w:t>
1. Подготовка кожаных элементов</w:t>
            </w:r>
          </w:p>
          <w:bookmarkEnd w:id="7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Подготовка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Раскрой материалов на детали изделия</w:t>
            </w:r>
          </w:p>
          <w:p>
            <w:pPr>
              <w:spacing w:after="20"/>
              <w:ind w:left="20"/>
              <w:jc w:val="both"/>
            </w:pPr>
            <w:r>
              <w:rPr>
                <w:rFonts w:ascii="Times New Roman"/>
                <w:b w:val="false"/>
                <w:i w:val="false"/>
                <w:color w:val="000000"/>
                <w:sz w:val="20"/>
              </w:rPr>
              <w:t xml:space="preserve">
4. Сборка и пошив изделия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Кейсы для деловых бумаг, портфели, школьные ранцы и аналогичные изделия с лицевой поверхностью из натуральной и композицинной кожи или из лаковой кожи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саквояжи, чемоданы, дамские сумки-чемоданчики, и аналологичные изделия из листов с лицевой поверхностью из полимерных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6" w:id="709"/>
          <w:p>
            <w:pPr>
              <w:spacing w:after="20"/>
              <w:ind w:left="20"/>
              <w:jc w:val="both"/>
            </w:pPr>
            <w:r>
              <w:rPr>
                <w:rFonts w:ascii="Times New Roman"/>
                <w:b w:val="false"/>
                <w:i w:val="false"/>
                <w:color w:val="000000"/>
                <w:sz w:val="20"/>
              </w:rPr>
              <w:t xml:space="preserve">
1. Прием и подготовка сырья </w:t>
            </w:r>
          </w:p>
          <w:bookmarkEnd w:id="709"/>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кожаных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Подготовка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Раскрой материалов на детали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Сборка и пошив изделия </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Маркировка и упаковка </w:t>
            </w:r>
          </w:p>
          <w:p>
            <w:pPr>
              <w:spacing w:after="20"/>
              <w:ind w:left="20"/>
              <w:jc w:val="both"/>
            </w:pPr>
            <w:r>
              <w:rPr>
                <w:rFonts w:ascii="Times New Roman"/>
                <w:b w:val="false"/>
                <w:i w:val="false"/>
                <w:color w:val="000000"/>
                <w:sz w:val="20"/>
              </w:rPr>
              <w:t>
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4" w:id="710"/>
          <w:p>
            <w:pPr>
              <w:spacing w:after="20"/>
              <w:ind w:left="20"/>
              <w:jc w:val="both"/>
            </w:pPr>
            <w:r>
              <w:rPr>
                <w:rFonts w:ascii="Times New Roman"/>
                <w:b w:val="false"/>
                <w:i w:val="false"/>
                <w:color w:val="000000"/>
                <w:sz w:val="20"/>
              </w:rPr>
              <w:t>
1. Подготовка кожаных элементов</w:t>
            </w:r>
          </w:p>
          <w:bookmarkEnd w:id="7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Подготовка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Раскрой материалов на детали изделия</w:t>
            </w:r>
          </w:p>
          <w:p>
            <w:pPr>
              <w:spacing w:after="20"/>
              <w:ind w:left="20"/>
              <w:jc w:val="both"/>
            </w:pPr>
            <w:r>
              <w:rPr>
                <w:rFonts w:ascii="Times New Roman"/>
                <w:b w:val="false"/>
                <w:i w:val="false"/>
                <w:color w:val="000000"/>
                <w:sz w:val="20"/>
              </w:rPr>
              <w:t xml:space="preserve">
4. Сборка и пошив изделия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4202121900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саквояжи, чемоданы, дамские сумки-чемоданчики, и аналологичные изделия из листов с лицевой поверхностью из полимерных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саквояжи, чемоданы, дамские сумки-чемоданчики, и аналологичные изделия из листов с лицевой поверхностью из полимерных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7" w:id="711"/>
          <w:p>
            <w:pPr>
              <w:spacing w:after="20"/>
              <w:ind w:left="20"/>
              <w:jc w:val="both"/>
            </w:pPr>
            <w:r>
              <w:rPr>
                <w:rFonts w:ascii="Times New Roman"/>
                <w:b w:val="false"/>
                <w:i w:val="false"/>
                <w:color w:val="000000"/>
                <w:sz w:val="20"/>
              </w:rPr>
              <w:t xml:space="preserve">
1. Прием и подготовка сырья </w:t>
            </w:r>
          </w:p>
          <w:bookmarkEnd w:id="711"/>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кожаных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Подготовка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Раскрой материалов на детали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Сборка и пошив изделия </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Маркировка и упаковка </w:t>
            </w:r>
          </w:p>
          <w:p>
            <w:pPr>
              <w:spacing w:after="20"/>
              <w:ind w:left="20"/>
              <w:jc w:val="both"/>
            </w:pPr>
            <w:r>
              <w:rPr>
                <w:rFonts w:ascii="Times New Roman"/>
                <w:b w:val="false"/>
                <w:i w:val="false"/>
                <w:color w:val="000000"/>
                <w:sz w:val="20"/>
              </w:rPr>
              <w:t>
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5" w:id="712"/>
          <w:p>
            <w:pPr>
              <w:spacing w:after="20"/>
              <w:ind w:left="20"/>
              <w:jc w:val="both"/>
            </w:pPr>
            <w:r>
              <w:rPr>
                <w:rFonts w:ascii="Times New Roman"/>
                <w:b w:val="false"/>
                <w:i w:val="false"/>
                <w:color w:val="000000"/>
                <w:sz w:val="20"/>
              </w:rPr>
              <w:t>
1. Подготовка кожаных элементов</w:t>
            </w:r>
          </w:p>
          <w:bookmarkEnd w:id="7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Подготовка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Раскрой материалов на детали изделия</w:t>
            </w:r>
          </w:p>
          <w:p>
            <w:pPr>
              <w:spacing w:after="20"/>
              <w:ind w:left="20"/>
              <w:jc w:val="both"/>
            </w:pPr>
            <w:r>
              <w:rPr>
                <w:rFonts w:ascii="Times New Roman"/>
                <w:b w:val="false"/>
                <w:i w:val="false"/>
                <w:color w:val="000000"/>
                <w:sz w:val="20"/>
              </w:rPr>
              <w:t xml:space="preserve">
4. Сборка и пошив изделия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4202129100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Кейсы для деловых бумаг, портфели, школьные ранцы и аналогичные изделия с лицевой поверхностью из других материалов, включая вулканизованное волокно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Кейсы для деловых бумаг, портфели, школьные ранцы и аналогичные изделия с лицевой поверхностью из других материалов, включая вулканизованное волокно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8" w:id="713"/>
          <w:p>
            <w:pPr>
              <w:spacing w:after="20"/>
              <w:ind w:left="20"/>
              <w:jc w:val="both"/>
            </w:pPr>
            <w:r>
              <w:rPr>
                <w:rFonts w:ascii="Times New Roman"/>
                <w:b w:val="false"/>
                <w:i w:val="false"/>
                <w:color w:val="000000"/>
                <w:sz w:val="20"/>
              </w:rPr>
              <w:t xml:space="preserve">
1. Прием и подготовка сырья </w:t>
            </w:r>
          </w:p>
          <w:bookmarkEnd w:id="713"/>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кожаных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Раскрой материалов на детали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и пошив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Маркировка и упаковка </w:t>
            </w:r>
          </w:p>
          <w:p>
            <w:pPr>
              <w:spacing w:after="20"/>
              <w:ind w:left="20"/>
              <w:jc w:val="both"/>
            </w:pPr>
            <w:r>
              <w:rPr>
                <w:rFonts w:ascii="Times New Roman"/>
                <w:b w:val="false"/>
                <w:i w:val="false"/>
                <w:color w:val="000000"/>
                <w:sz w:val="20"/>
              </w:rPr>
              <w:t>
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6" w:id="714"/>
          <w:p>
            <w:pPr>
              <w:spacing w:after="20"/>
              <w:ind w:left="20"/>
              <w:jc w:val="both"/>
            </w:pPr>
            <w:r>
              <w:rPr>
                <w:rFonts w:ascii="Times New Roman"/>
                <w:b w:val="false"/>
                <w:i w:val="false"/>
                <w:color w:val="000000"/>
                <w:sz w:val="20"/>
              </w:rPr>
              <w:t>
1. Подготовка кожаных элементов</w:t>
            </w:r>
          </w:p>
          <w:bookmarkEnd w:id="7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Подготовка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Раскрой материалов на детали изделия</w:t>
            </w:r>
          </w:p>
          <w:p>
            <w:pPr>
              <w:spacing w:after="20"/>
              <w:ind w:left="20"/>
              <w:jc w:val="both"/>
            </w:pPr>
            <w:r>
              <w:rPr>
                <w:rFonts w:ascii="Times New Roman"/>
                <w:b w:val="false"/>
                <w:i w:val="false"/>
                <w:color w:val="000000"/>
                <w:sz w:val="20"/>
              </w:rPr>
              <w:t xml:space="preserve">
4. Сборка и пошив изделия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4202129900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Проч.саквояжи, дамские сумки-чемоданчики и аналог. Изделия из друг.мат-лов включ. Вуланизованное волокно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Проч.саквояжи, дамские сумки-чемоданчики и аналог. Изделия из друг.мат-лов включ. Вуланизованное волокно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9" w:id="715"/>
          <w:p>
            <w:pPr>
              <w:spacing w:after="20"/>
              <w:ind w:left="20"/>
              <w:jc w:val="both"/>
            </w:pPr>
            <w:r>
              <w:rPr>
                <w:rFonts w:ascii="Times New Roman"/>
                <w:b w:val="false"/>
                <w:i w:val="false"/>
                <w:color w:val="000000"/>
                <w:sz w:val="20"/>
              </w:rPr>
              <w:t xml:space="preserve">
1. Прием и подготовка сырья </w:t>
            </w:r>
          </w:p>
          <w:bookmarkEnd w:id="715"/>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кожаных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Подготовка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Раскрой материалов на детали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Сборка и пошив изделия </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Маркировка и упаковка </w:t>
            </w:r>
          </w:p>
          <w:p>
            <w:pPr>
              <w:spacing w:after="20"/>
              <w:ind w:left="20"/>
              <w:jc w:val="both"/>
            </w:pPr>
            <w:r>
              <w:rPr>
                <w:rFonts w:ascii="Times New Roman"/>
                <w:b w:val="false"/>
                <w:i w:val="false"/>
                <w:color w:val="000000"/>
                <w:sz w:val="20"/>
              </w:rPr>
              <w:t>
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7" w:id="716"/>
          <w:p>
            <w:pPr>
              <w:spacing w:after="20"/>
              <w:ind w:left="20"/>
              <w:jc w:val="both"/>
            </w:pPr>
            <w:r>
              <w:rPr>
                <w:rFonts w:ascii="Times New Roman"/>
                <w:b w:val="false"/>
                <w:i w:val="false"/>
                <w:color w:val="000000"/>
                <w:sz w:val="20"/>
              </w:rPr>
              <w:t>
1. Подготовка кожаных элементов</w:t>
            </w:r>
          </w:p>
          <w:bookmarkEnd w:id="7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Подготовка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Раскрой материалов на детали изделия</w:t>
            </w:r>
          </w:p>
          <w:p>
            <w:pPr>
              <w:spacing w:after="20"/>
              <w:ind w:left="20"/>
              <w:jc w:val="both"/>
            </w:pPr>
            <w:r>
              <w:rPr>
                <w:rFonts w:ascii="Times New Roman"/>
                <w:b w:val="false"/>
                <w:i w:val="false"/>
                <w:color w:val="000000"/>
                <w:sz w:val="20"/>
              </w:rPr>
              <w:t xml:space="preserve">
4. Сборка и пошив изделия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саквояжи, чемоданы, дорожные дамские сумки-чемоданчики кейсы для деловых бумаг, портфели, школьные ранцы и анал. Изделия из прочих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саквояжи, чемоданы, дорожные дамские сумки-чемоданчики кейсы для деловых бумаг, портфели, школьные ранцы и анал. Изделия из прочих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0" w:id="717"/>
          <w:p>
            <w:pPr>
              <w:spacing w:after="20"/>
              <w:ind w:left="20"/>
              <w:jc w:val="both"/>
            </w:pPr>
            <w:r>
              <w:rPr>
                <w:rFonts w:ascii="Times New Roman"/>
                <w:b w:val="false"/>
                <w:i w:val="false"/>
                <w:color w:val="000000"/>
                <w:sz w:val="20"/>
              </w:rPr>
              <w:t xml:space="preserve">
1. Прием и подготовка сырья </w:t>
            </w:r>
          </w:p>
          <w:bookmarkEnd w:id="717"/>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кожаных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Подготовка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Раскрой материалов на детали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Сборка и пошив изделия </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Маркировка и упаковка </w:t>
            </w:r>
          </w:p>
          <w:p>
            <w:pPr>
              <w:spacing w:after="20"/>
              <w:ind w:left="20"/>
              <w:jc w:val="both"/>
            </w:pPr>
            <w:r>
              <w:rPr>
                <w:rFonts w:ascii="Times New Roman"/>
                <w:b w:val="false"/>
                <w:i w:val="false"/>
                <w:color w:val="000000"/>
                <w:sz w:val="20"/>
              </w:rPr>
              <w:t>
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8" w:id="718"/>
          <w:p>
            <w:pPr>
              <w:spacing w:after="20"/>
              <w:ind w:left="20"/>
              <w:jc w:val="both"/>
            </w:pPr>
            <w:r>
              <w:rPr>
                <w:rFonts w:ascii="Times New Roman"/>
                <w:b w:val="false"/>
                <w:i w:val="false"/>
                <w:color w:val="000000"/>
                <w:sz w:val="20"/>
              </w:rPr>
              <w:t>
1. Подготовка кожаных элементов</w:t>
            </w:r>
          </w:p>
          <w:bookmarkEnd w:id="7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Подготовка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Раскрой материалов на детали изделия</w:t>
            </w:r>
          </w:p>
          <w:p>
            <w:pPr>
              <w:spacing w:after="20"/>
              <w:ind w:left="20"/>
              <w:jc w:val="both"/>
            </w:pPr>
            <w:r>
              <w:rPr>
                <w:rFonts w:ascii="Times New Roman"/>
                <w:b w:val="false"/>
                <w:i w:val="false"/>
                <w:color w:val="000000"/>
                <w:sz w:val="20"/>
              </w:rPr>
              <w:t xml:space="preserve">
4. Сборка и пошив изделия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Сумки дамские с плечевым ремнем или без него, включая сумки без ручек,с лицевой поверхностью из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Сумки дамские с плечевым ремнем или без него, включая сумки без ручек,с лицевой поверхностью из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1" w:id="719"/>
          <w:p>
            <w:pPr>
              <w:spacing w:after="20"/>
              <w:ind w:left="20"/>
              <w:jc w:val="both"/>
            </w:pPr>
            <w:r>
              <w:rPr>
                <w:rFonts w:ascii="Times New Roman"/>
                <w:b w:val="false"/>
                <w:i w:val="false"/>
                <w:color w:val="000000"/>
                <w:sz w:val="20"/>
              </w:rPr>
              <w:t xml:space="preserve">
1. Прием и подготовка сырья </w:t>
            </w:r>
          </w:p>
          <w:bookmarkEnd w:id="719"/>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кожаных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Подготовка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Раскрой материалов на детали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Сборка и пошив изделия </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Маркировка и упаковка </w:t>
            </w:r>
          </w:p>
          <w:p>
            <w:pPr>
              <w:spacing w:after="20"/>
              <w:ind w:left="20"/>
              <w:jc w:val="both"/>
            </w:pPr>
            <w:r>
              <w:rPr>
                <w:rFonts w:ascii="Times New Roman"/>
                <w:b w:val="false"/>
                <w:i w:val="false"/>
                <w:color w:val="000000"/>
                <w:sz w:val="20"/>
              </w:rPr>
              <w:t>
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9" w:id="720"/>
          <w:p>
            <w:pPr>
              <w:spacing w:after="20"/>
              <w:ind w:left="20"/>
              <w:jc w:val="both"/>
            </w:pPr>
            <w:r>
              <w:rPr>
                <w:rFonts w:ascii="Times New Roman"/>
                <w:b w:val="false"/>
                <w:i w:val="false"/>
                <w:color w:val="000000"/>
                <w:sz w:val="20"/>
              </w:rPr>
              <w:t>
1. Подготовка кожаных элементов</w:t>
            </w:r>
          </w:p>
          <w:bookmarkEnd w:id="7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Подготовка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Раскрой материалов на детали изделия</w:t>
            </w:r>
          </w:p>
          <w:p>
            <w:pPr>
              <w:spacing w:after="20"/>
              <w:ind w:left="20"/>
              <w:jc w:val="both"/>
            </w:pPr>
            <w:r>
              <w:rPr>
                <w:rFonts w:ascii="Times New Roman"/>
                <w:b w:val="false"/>
                <w:i w:val="false"/>
                <w:color w:val="000000"/>
                <w:sz w:val="20"/>
              </w:rPr>
              <w:t xml:space="preserve">
4. Сборка и пошив изделия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сумки дамские с плечевым ремнем или без плечевого ремня, включая сумки без ручек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сумки дамские с плечевым ремнем или без плечевого ремня, включая сумки без ручек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2" w:id="721"/>
          <w:p>
            <w:pPr>
              <w:spacing w:after="20"/>
              <w:ind w:left="20"/>
              <w:jc w:val="both"/>
            </w:pPr>
            <w:r>
              <w:rPr>
                <w:rFonts w:ascii="Times New Roman"/>
                <w:b w:val="false"/>
                <w:i w:val="false"/>
                <w:color w:val="000000"/>
                <w:sz w:val="20"/>
              </w:rPr>
              <w:t xml:space="preserve">
1. Прием и подготовка сырья </w:t>
            </w:r>
          </w:p>
          <w:bookmarkEnd w:id="721"/>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кожаных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Подготовка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Раскрой материалов на детали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Сборка и пошив изделия </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Маркировка и упаковка </w:t>
            </w:r>
          </w:p>
          <w:p>
            <w:pPr>
              <w:spacing w:after="20"/>
              <w:ind w:left="20"/>
              <w:jc w:val="both"/>
            </w:pPr>
            <w:r>
              <w:rPr>
                <w:rFonts w:ascii="Times New Roman"/>
                <w:b w:val="false"/>
                <w:i w:val="false"/>
                <w:color w:val="000000"/>
                <w:sz w:val="20"/>
              </w:rPr>
              <w:t>
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0" w:id="722"/>
          <w:p>
            <w:pPr>
              <w:spacing w:after="20"/>
              <w:ind w:left="20"/>
              <w:jc w:val="both"/>
            </w:pPr>
            <w:r>
              <w:rPr>
                <w:rFonts w:ascii="Times New Roman"/>
                <w:b w:val="false"/>
                <w:i w:val="false"/>
                <w:color w:val="000000"/>
                <w:sz w:val="20"/>
              </w:rPr>
              <w:t>
1. Подготовка кожаных элементов</w:t>
            </w:r>
          </w:p>
          <w:bookmarkEnd w:id="7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Подготовка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Раскрой материалов на детали изделия</w:t>
            </w:r>
          </w:p>
          <w:p>
            <w:pPr>
              <w:spacing w:after="20"/>
              <w:ind w:left="20"/>
              <w:jc w:val="both"/>
            </w:pPr>
            <w:r>
              <w:rPr>
                <w:rFonts w:ascii="Times New Roman"/>
                <w:b w:val="false"/>
                <w:i w:val="false"/>
                <w:color w:val="000000"/>
                <w:sz w:val="20"/>
              </w:rPr>
              <w:t xml:space="preserve">
4. Сборка и пошив изделия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4202329000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обычно носимые в кармане или в дамской сумке, с лицевой поверхностью из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саквояжи, чемоданы, дамские сумки-чемоданчики, и аналологичные изделия из листов с лицевой поверхностью из полимерных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3" w:id="723"/>
          <w:p>
            <w:pPr>
              <w:spacing w:after="20"/>
              <w:ind w:left="20"/>
              <w:jc w:val="both"/>
            </w:pPr>
            <w:r>
              <w:rPr>
                <w:rFonts w:ascii="Times New Roman"/>
                <w:b w:val="false"/>
                <w:i w:val="false"/>
                <w:color w:val="000000"/>
                <w:sz w:val="20"/>
              </w:rPr>
              <w:t xml:space="preserve">
1. Прием и подготовка сырья </w:t>
            </w:r>
          </w:p>
          <w:bookmarkEnd w:id="723"/>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кожаных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Подготовка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Раскрой материалов на детали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Сборка и пошив изделия </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Маркировка и упаковка </w:t>
            </w:r>
          </w:p>
          <w:p>
            <w:pPr>
              <w:spacing w:after="20"/>
              <w:ind w:left="20"/>
              <w:jc w:val="both"/>
            </w:pPr>
            <w:r>
              <w:rPr>
                <w:rFonts w:ascii="Times New Roman"/>
                <w:b w:val="false"/>
                <w:i w:val="false"/>
                <w:color w:val="000000"/>
                <w:sz w:val="20"/>
              </w:rPr>
              <w:t>
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1" w:id="724"/>
          <w:p>
            <w:pPr>
              <w:spacing w:after="20"/>
              <w:ind w:left="20"/>
              <w:jc w:val="both"/>
            </w:pPr>
            <w:r>
              <w:rPr>
                <w:rFonts w:ascii="Times New Roman"/>
                <w:b w:val="false"/>
                <w:i w:val="false"/>
                <w:color w:val="000000"/>
                <w:sz w:val="20"/>
              </w:rPr>
              <w:t>
1. Подготовка кожаных элементов</w:t>
            </w:r>
          </w:p>
          <w:bookmarkEnd w:id="7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Подготовка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Раскрой материалов на детали изделия</w:t>
            </w:r>
          </w:p>
          <w:p>
            <w:pPr>
              <w:spacing w:after="20"/>
              <w:ind w:left="20"/>
              <w:jc w:val="both"/>
            </w:pPr>
            <w:r>
              <w:rPr>
                <w:rFonts w:ascii="Times New Roman"/>
                <w:b w:val="false"/>
                <w:i w:val="false"/>
                <w:color w:val="000000"/>
                <w:sz w:val="20"/>
              </w:rPr>
              <w:t xml:space="preserve">
4. Сборка и пошив изделия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4202929100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Сумки дорожные, сумочки косметические, рюкзаки и спортивные сумки с лицевой поверхностью из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Сумки дорожные, сумочки косметические, рюкзаки и спортивные сумки с лицевой поверхностью из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4" w:id="725"/>
          <w:p>
            <w:pPr>
              <w:spacing w:after="20"/>
              <w:ind w:left="20"/>
              <w:jc w:val="both"/>
            </w:pPr>
            <w:r>
              <w:rPr>
                <w:rFonts w:ascii="Times New Roman"/>
                <w:b w:val="false"/>
                <w:i w:val="false"/>
                <w:color w:val="000000"/>
                <w:sz w:val="20"/>
              </w:rPr>
              <w:t xml:space="preserve">
1. Прием и подготовка сырья </w:t>
            </w:r>
          </w:p>
          <w:bookmarkEnd w:id="725"/>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кожаных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Подготовка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Раскрой материалов на детали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Сборка и пошив изделия </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и упаковка</w:t>
            </w:r>
          </w:p>
          <w:p>
            <w:pPr>
              <w:spacing w:after="20"/>
              <w:ind w:left="20"/>
              <w:jc w:val="both"/>
            </w:pPr>
            <w:r>
              <w:rPr>
                <w:rFonts w:ascii="Times New Roman"/>
                <w:b w:val="false"/>
                <w:i w:val="false"/>
                <w:color w:val="000000"/>
                <w:sz w:val="20"/>
              </w:rPr>
              <w:t>
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2" w:id="726"/>
          <w:p>
            <w:pPr>
              <w:spacing w:after="20"/>
              <w:ind w:left="20"/>
              <w:jc w:val="both"/>
            </w:pPr>
            <w:r>
              <w:rPr>
                <w:rFonts w:ascii="Times New Roman"/>
                <w:b w:val="false"/>
                <w:i w:val="false"/>
                <w:color w:val="000000"/>
                <w:sz w:val="20"/>
              </w:rPr>
              <w:t>
1. Подготовка кожаных элементов</w:t>
            </w:r>
          </w:p>
          <w:bookmarkEnd w:id="726"/>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Раскрой материалов на детали изделия</w:t>
            </w:r>
          </w:p>
          <w:p>
            <w:pPr>
              <w:spacing w:after="20"/>
              <w:ind w:left="20"/>
              <w:jc w:val="both"/>
            </w:pPr>
            <w:r>
              <w:rPr>
                <w:rFonts w:ascii="Times New Roman"/>
                <w:b w:val="false"/>
                <w:i w:val="false"/>
                <w:color w:val="000000"/>
                <w:sz w:val="20"/>
              </w:rPr>
              <w:t xml:space="preserve">
4. Сборка и пошив изделия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4202929800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футляры для очков, биноклей, фотоаппаратов, ружей, кобура, портмоне, кошельки... С лицевой поверхностью из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футляры для очков, биноклей, фотоаппаратов, ружей, кобура, портмоне, кошельки... С лицевой поверхностью из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5" w:id="727"/>
          <w:p>
            <w:pPr>
              <w:spacing w:after="20"/>
              <w:ind w:left="20"/>
              <w:jc w:val="both"/>
            </w:pPr>
            <w:r>
              <w:rPr>
                <w:rFonts w:ascii="Times New Roman"/>
                <w:b w:val="false"/>
                <w:i w:val="false"/>
                <w:color w:val="000000"/>
                <w:sz w:val="20"/>
              </w:rPr>
              <w:t xml:space="preserve">
1. Прием и подготовка сырья </w:t>
            </w:r>
          </w:p>
          <w:bookmarkEnd w:id="727"/>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кожаных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Подготовка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Раскрой материалов на детали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Сборка и пошив изделия </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Маркировка и упаковка </w:t>
            </w:r>
          </w:p>
          <w:p>
            <w:pPr>
              <w:spacing w:after="20"/>
              <w:ind w:left="20"/>
              <w:jc w:val="both"/>
            </w:pPr>
            <w:r>
              <w:rPr>
                <w:rFonts w:ascii="Times New Roman"/>
                <w:b w:val="false"/>
                <w:i w:val="false"/>
                <w:color w:val="000000"/>
                <w:sz w:val="20"/>
              </w:rPr>
              <w:t>
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3" w:id="728"/>
          <w:p>
            <w:pPr>
              <w:spacing w:after="20"/>
              <w:ind w:left="20"/>
              <w:jc w:val="both"/>
            </w:pPr>
            <w:r>
              <w:rPr>
                <w:rFonts w:ascii="Times New Roman"/>
                <w:b w:val="false"/>
                <w:i w:val="false"/>
                <w:color w:val="000000"/>
                <w:sz w:val="20"/>
              </w:rPr>
              <w:t>
1. Подготовка кожаных элементов</w:t>
            </w:r>
          </w:p>
          <w:bookmarkEnd w:id="7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Подготовка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Раскрой материалов на детали изделия</w:t>
            </w:r>
          </w:p>
          <w:p>
            <w:pPr>
              <w:spacing w:after="20"/>
              <w:ind w:left="20"/>
              <w:jc w:val="both"/>
            </w:pPr>
            <w:r>
              <w:rPr>
                <w:rFonts w:ascii="Times New Roman"/>
                <w:b w:val="false"/>
                <w:i w:val="false"/>
                <w:color w:val="000000"/>
                <w:sz w:val="20"/>
              </w:rPr>
              <w:t xml:space="preserve">
4. Сборка и пошив изделия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чемоданы, портфели, футляры для очков, биноклей, фотоаппаратов,ружей, кобура, сумки хозяйственные, портмоне, кошельки..., изгот. Из натур. Или композ. Кожи, из листов полим.м-лов, картона...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футляры для биноклей, фотоаппаратов, музыкальных инструментов, ружей, кобура и аналогичные изделия; сумки-термосы для пищевых продуктов или напитков, сумки хозяйственные, футляры для географических карт, сумки для рабочего инструмента, футляры для бутылок, шкатулки для ювелирных изделий, футляры для режущих предметов и аналогичные изделия, изготовленные из прочих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6" w:id="729"/>
          <w:p>
            <w:pPr>
              <w:spacing w:after="20"/>
              <w:ind w:left="20"/>
              <w:jc w:val="both"/>
            </w:pPr>
            <w:r>
              <w:rPr>
                <w:rFonts w:ascii="Times New Roman"/>
                <w:b w:val="false"/>
                <w:i w:val="false"/>
                <w:color w:val="000000"/>
                <w:sz w:val="20"/>
              </w:rPr>
              <w:t xml:space="preserve">
1. Прием и подготовка сырья </w:t>
            </w:r>
          </w:p>
          <w:bookmarkEnd w:id="729"/>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кожаных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Подготовка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Раскрой материалов на детали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Сборка и пошив изделия </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Маркировка и упаковка </w:t>
            </w:r>
          </w:p>
          <w:p>
            <w:pPr>
              <w:spacing w:after="20"/>
              <w:ind w:left="20"/>
              <w:jc w:val="both"/>
            </w:pPr>
            <w:r>
              <w:rPr>
                <w:rFonts w:ascii="Times New Roman"/>
                <w:b w:val="false"/>
                <w:i w:val="false"/>
                <w:color w:val="000000"/>
                <w:sz w:val="20"/>
              </w:rPr>
              <w:t>
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4" w:id="730"/>
          <w:p>
            <w:pPr>
              <w:spacing w:after="20"/>
              <w:ind w:left="20"/>
              <w:jc w:val="both"/>
            </w:pPr>
            <w:r>
              <w:rPr>
                <w:rFonts w:ascii="Times New Roman"/>
                <w:b w:val="false"/>
                <w:i w:val="false"/>
                <w:color w:val="000000"/>
                <w:sz w:val="20"/>
              </w:rPr>
              <w:t>
1. Подготовка кожаных элементов</w:t>
            </w:r>
          </w:p>
          <w:bookmarkEnd w:id="7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Подготовка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Раскрой материалов на детали изделия</w:t>
            </w:r>
          </w:p>
          <w:p>
            <w:pPr>
              <w:spacing w:after="20"/>
              <w:ind w:left="20"/>
              <w:jc w:val="both"/>
            </w:pPr>
            <w:r>
              <w:rPr>
                <w:rFonts w:ascii="Times New Roman"/>
                <w:b w:val="false"/>
                <w:i w:val="false"/>
                <w:color w:val="000000"/>
                <w:sz w:val="20"/>
              </w:rPr>
              <w:t xml:space="preserve">
4. Сборка и пошив изделия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4203100001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 натуральной кожи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 натуральной кожи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7" w:id="731"/>
          <w:p>
            <w:pPr>
              <w:spacing w:after="20"/>
              <w:ind w:left="20"/>
              <w:jc w:val="both"/>
            </w:pPr>
            <w:r>
              <w:rPr>
                <w:rFonts w:ascii="Times New Roman"/>
                <w:b w:val="false"/>
                <w:i w:val="false"/>
                <w:color w:val="000000"/>
                <w:sz w:val="20"/>
              </w:rPr>
              <w:t>
1. Прием тканей, подкладочных материалов и фурнитуры</w:t>
            </w:r>
          </w:p>
          <w:bookmarkEnd w:id="73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кожи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 кожи подкладки и прокладочных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Контроль качества раскроя </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12. Сборка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15. Маркировка и упаковка</w:t>
            </w:r>
          </w:p>
          <w:p>
            <w:pPr>
              <w:spacing w:after="20"/>
              <w:ind w:left="20"/>
              <w:jc w:val="both"/>
            </w:pPr>
            <w:r>
              <w:rPr>
                <w:rFonts w:ascii="Times New Roman"/>
                <w:b w:val="false"/>
                <w:i w:val="false"/>
                <w:color w:val="000000"/>
                <w:sz w:val="20"/>
              </w:rPr>
              <w:t>
16.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2" w:id="732"/>
          <w:p>
            <w:pPr>
              <w:spacing w:after="20"/>
              <w:ind w:left="20"/>
              <w:jc w:val="both"/>
            </w:pPr>
            <w:r>
              <w:rPr>
                <w:rFonts w:ascii="Times New Roman"/>
                <w:b w:val="false"/>
                <w:i w:val="false"/>
                <w:color w:val="000000"/>
                <w:sz w:val="20"/>
              </w:rPr>
              <w:t>
1. Раскрой кожи, подкладки и прокладочных материалов</w:t>
            </w:r>
          </w:p>
          <w:bookmarkEnd w:id="73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4203100009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одежды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одежды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5" w:id="733"/>
          <w:p>
            <w:pPr>
              <w:spacing w:after="20"/>
              <w:ind w:left="20"/>
              <w:jc w:val="both"/>
            </w:pPr>
            <w:r>
              <w:rPr>
                <w:rFonts w:ascii="Times New Roman"/>
                <w:b w:val="false"/>
                <w:i w:val="false"/>
                <w:color w:val="000000"/>
                <w:sz w:val="20"/>
              </w:rPr>
              <w:t>
1. Прием тканей, подкладочных материалов и фурнитуры</w:t>
            </w:r>
          </w:p>
          <w:bookmarkEnd w:id="73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8" w:id="734"/>
          <w:p>
            <w:pPr>
              <w:spacing w:after="20"/>
              <w:ind w:left="20"/>
              <w:jc w:val="both"/>
            </w:pPr>
            <w:r>
              <w:rPr>
                <w:rFonts w:ascii="Times New Roman"/>
                <w:b w:val="false"/>
                <w:i w:val="false"/>
                <w:color w:val="000000"/>
                <w:sz w:val="20"/>
              </w:rPr>
              <w:t>
1. Раскрой</w:t>
            </w:r>
          </w:p>
          <w:bookmarkEnd w:id="734"/>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4203299000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рукавицы и митенки: прочие: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рукавицы и митенки: прочие: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1" w:id="735"/>
          <w:p>
            <w:pPr>
              <w:spacing w:after="20"/>
              <w:ind w:left="20"/>
              <w:jc w:val="both"/>
            </w:pPr>
            <w:r>
              <w:rPr>
                <w:rFonts w:ascii="Times New Roman"/>
                <w:b w:val="false"/>
                <w:i w:val="false"/>
                <w:color w:val="000000"/>
                <w:sz w:val="20"/>
              </w:rPr>
              <w:t>
1. Прием тканей, подкладочных материалов и фурнитуры</w:t>
            </w:r>
          </w:p>
          <w:bookmarkEnd w:id="735"/>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4" w:id="736"/>
          <w:p>
            <w:pPr>
              <w:spacing w:after="20"/>
              <w:ind w:left="20"/>
              <w:jc w:val="both"/>
            </w:pPr>
            <w:r>
              <w:rPr>
                <w:rFonts w:ascii="Times New Roman"/>
                <w:b w:val="false"/>
                <w:i w:val="false"/>
                <w:color w:val="000000"/>
                <w:sz w:val="20"/>
              </w:rPr>
              <w:t>
1. Раскрой</w:t>
            </w:r>
          </w:p>
          <w:bookmarkEnd w:id="736"/>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4203300000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Пояса, ремни, портупеи и патронташи из натуральной или композиционной кожи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Пояса, ремни, портупеи и патронташи из натуральной или композиционной кожи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7" w:id="737"/>
          <w:p>
            <w:pPr>
              <w:spacing w:after="20"/>
              <w:ind w:left="20"/>
              <w:jc w:val="both"/>
            </w:pPr>
            <w:r>
              <w:rPr>
                <w:rFonts w:ascii="Times New Roman"/>
                <w:b w:val="false"/>
                <w:i w:val="false"/>
                <w:color w:val="000000"/>
                <w:sz w:val="20"/>
              </w:rPr>
              <w:t>
1. Прием тканей, подкладочных материалов и фурнитуры</w:t>
            </w:r>
          </w:p>
          <w:bookmarkEnd w:id="737"/>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0" w:id="738"/>
          <w:p>
            <w:pPr>
              <w:spacing w:after="20"/>
              <w:ind w:left="20"/>
              <w:jc w:val="both"/>
            </w:pPr>
            <w:r>
              <w:rPr>
                <w:rFonts w:ascii="Times New Roman"/>
                <w:b w:val="false"/>
                <w:i w:val="false"/>
                <w:color w:val="000000"/>
                <w:sz w:val="20"/>
              </w:rPr>
              <w:t>
1. Раскрой</w:t>
            </w:r>
          </w:p>
          <w:bookmarkEnd w:id="738"/>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4203400000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принадлежности одежды из натуральной или композиционной кожи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принадлежности одежды из натуральной или композиционной кожи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3" w:id="739"/>
          <w:p>
            <w:pPr>
              <w:spacing w:after="20"/>
              <w:ind w:left="20"/>
              <w:jc w:val="both"/>
            </w:pPr>
            <w:r>
              <w:rPr>
                <w:rFonts w:ascii="Times New Roman"/>
                <w:b w:val="false"/>
                <w:i w:val="false"/>
                <w:color w:val="000000"/>
                <w:sz w:val="20"/>
              </w:rPr>
              <w:t>
1. Прием тканей, подкладочных материалов и фурнитуры</w:t>
            </w:r>
          </w:p>
          <w:bookmarkEnd w:id="73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6" w:id="740"/>
          <w:p>
            <w:pPr>
              <w:spacing w:after="20"/>
              <w:ind w:left="20"/>
              <w:jc w:val="both"/>
            </w:pPr>
            <w:r>
              <w:rPr>
                <w:rFonts w:ascii="Times New Roman"/>
                <w:b w:val="false"/>
                <w:i w:val="false"/>
                <w:color w:val="000000"/>
                <w:sz w:val="20"/>
              </w:rPr>
              <w:t>
1. Раскрой</w:t>
            </w:r>
          </w:p>
          <w:bookmarkEnd w:id="74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4205009000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натуральной кожи или композитной кожи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натуральной кожи или композитной кожи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9" w:id="741"/>
          <w:p>
            <w:pPr>
              <w:spacing w:after="20"/>
              <w:ind w:left="20"/>
              <w:jc w:val="both"/>
            </w:pPr>
            <w:r>
              <w:rPr>
                <w:rFonts w:ascii="Times New Roman"/>
                <w:b w:val="false"/>
                <w:i w:val="false"/>
                <w:color w:val="000000"/>
                <w:sz w:val="20"/>
              </w:rPr>
              <w:t xml:space="preserve">
1. Прием и подготовка сырья </w:t>
            </w:r>
          </w:p>
          <w:bookmarkEnd w:id="741"/>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кожаных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Подготовка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Раскрой материалов на детали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Сборка и пошив изделия </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Маркировка и упаковка </w:t>
            </w:r>
          </w:p>
          <w:p>
            <w:pPr>
              <w:spacing w:after="20"/>
              <w:ind w:left="20"/>
              <w:jc w:val="both"/>
            </w:pPr>
            <w:r>
              <w:rPr>
                <w:rFonts w:ascii="Times New Roman"/>
                <w:b w:val="false"/>
                <w:i w:val="false"/>
                <w:color w:val="000000"/>
                <w:sz w:val="20"/>
              </w:rPr>
              <w:t>
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7" w:id="742"/>
          <w:p>
            <w:pPr>
              <w:spacing w:after="20"/>
              <w:ind w:left="20"/>
              <w:jc w:val="both"/>
            </w:pPr>
            <w:r>
              <w:rPr>
                <w:rFonts w:ascii="Times New Roman"/>
                <w:b w:val="false"/>
                <w:i w:val="false"/>
                <w:color w:val="000000"/>
                <w:sz w:val="20"/>
              </w:rPr>
              <w:t>
1. Подготовка кожаных элементов</w:t>
            </w:r>
          </w:p>
          <w:bookmarkEnd w:id="7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Подготовка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Раскрой материалов на детали изделия</w:t>
            </w:r>
          </w:p>
          <w:p>
            <w:pPr>
              <w:spacing w:after="20"/>
              <w:ind w:left="20"/>
              <w:jc w:val="both"/>
            </w:pPr>
            <w:r>
              <w:rPr>
                <w:rFonts w:ascii="Times New Roman"/>
                <w:b w:val="false"/>
                <w:i w:val="false"/>
                <w:color w:val="000000"/>
                <w:sz w:val="20"/>
              </w:rPr>
              <w:t xml:space="preserve">
4. Сборка и пошив изделия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4302198010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Дубленые или выделанные шкурки овчины меховой, целые, с головой, хвостом или лапами или без них, несобранные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Дубленые или выделанные шкурки овчины меховой, целые, с головой, хвостом или лапами или без них, несобранные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0" w:id="743"/>
          <w:p>
            <w:pPr>
              <w:spacing w:after="20"/>
              <w:ind w:left="20"/>
              <w:jc w:val="both"/>
            </w:pPr>
            <w:r>
              <w:rPr>
                <w:rFonts w:ascii="Times New Roman"/>
                <w:b w:val="false"/>
                <w:i w:val="false"/>
                <w:color w:val="000000"/>
                <w:sz w:val="20"/>
              </w:rPr>
              <w:t>
1. Прием и подготовка сырья</w:t>
            </w:r>
          </w:p>
          <w:bookmarkEnd w:id="743"/>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Пикелевание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Дубление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Сортировка и промывка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Жирование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Окраска и обработка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Финишная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Контроль качества обработанной кожи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Нарезка и калибровка кожи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Сортировка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Маркировка и упаковка </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3" w:id="744"/>
          <w:p>
            <w:pPr>
              <w:spacing w:after="20"/>
              <w:ind w:left="20"/>
              <w:jc w:val="both"/>
            </w:pPr>
            <w:r>
              <w:rPr>
                <w:rFonts w:ascii="Times New Roman"/>
                <w:b w:val="false"/>
                <w:i w:val="false"/>
                <w:color w:val="000000"/>
                <w:sz w:val="20"/>
              </w:rPr>
              <w:t>
1. Прием и подготовка сырья</w:t>
            </w:r>
          </w:p>
          <w:bookmarkEnd w:id="744"/>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Пикелевание</w:t>
            </w:r>
          </w:p>
          <w:p>
            <w:pPr>
              <w:spacing w:after="20"/>
              <w:ind w:left="20"/>
              <w:jc w:val="both"/>
            </w:pPr>
            <w:r>
              <w:rPr>
                <w:rFonts w:ascii="Times New Roman"/>
                <w:b w:val="false"/>
                <w:i w:val="false"/>
                <w:color w:val="000000"/>
                <w:sz w:val="20"/>
              </w:rPr>
              <w:t>
4. Дубление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4303101010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 шкурок бельков гренландского тюленя или детеныша хохлача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одежды из натурального меха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6" w:id="745"/>
          <w:p>
            <w:pPr>
              <w:spacing w:after="20"/>
              <w:ind w:left="20"/>
              <w:jc w:val="both"/>
            </w:pPr>
            <w:r>
              <w:rPr>
                <w:rFonts w:ascii="Times New Roman"/>
                <w:b w:val="false"/>
                <w:i w:val="false"/>
                <w:color w:val="000000"/>
                <w:sz w:val="20"/>
              </w:rPr>
              <w:t>
1. Прием и подготовка сырья</w:t>
            </w:r>
          </w:p>
          <w:bookmarkEnd w:id="745"/>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5.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Маркировка и упаковка</w:t>
            </w:r>
          </w:p>
          <w:p>
            <w:pPr>
              <w:spacing w:after="20"/>
              <w:ind w:left="20"/>
              <w:jc w:val="both"/>
            </w:pPr>
            <w:r>
              <w:rPr>
                <w:rFonts w:ascii="Times New Roman"/>
                <w:b w:val="false"/>
                <w:i w:val="false"/>
                <w:color w:val="000000"/>
                <w:sz w:val="20"/>
              </w:rPr>
              <w:t>
13.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8" w:id="746"/>
          <w:p>
            <w:pPr>
              <w:spacing w:after="20"/>
              <w:ind w:left="20"/>
              <w:jc w:val="both"/>
            </w:pPr>
            <w:r>
              <w:rPr>
                <w:rFonts w:ascii="Times New Roman"/>
                <w:b w:val="false"/>
                <w:i w:val="false"/>
                <w:color w:val="000000"/>
                <w:sz w:val="20"/>
              </w:rPr>
              <w:t>
1. Раскрой</w:t>
            </w:r>
          </w:p>
          <w:bookmarkEnd w:id="746"/>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4303109060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одежды из овчины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одежды из овчины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1" w:id="747"/>
          <w:p>
            <w:pPr>
              <w:spacing w:after="20"/>
              <w:ind w:left="20"/>
              <w:jc w:val="both"/>
            </w:pPr>
            <w:r>
              <w:rPr>
                <w:rFonts w:ascii="Times New Roman"/>
                <w:b w:val="false"/>
                <w:i w:val="false"/>
                <w:color w:val="000000"/>
                <w:sz w:val="20"/>
              </w:rPr>
              <w:t>
1. Прием тканей, подкладочных материалов и фурнитуры</w:t>
            </w:r>
          </w:p>
          <w:bookmarkEnd w:id="747"/>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Изготовление опытного образец</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4" w:id="748"/>
          <w:p>
            <w:pPr>
              <w:spacing w:after="20"/>
              <w:ind w:left="20"/>
              <w:jc w:val="both"/>
            </w:pPr>
            <w:r>
              <w:rPr>
                <w:rFonts w:ascii="Times New Roman"/>
                <w:b w:val="false"/>
                <w:i w:val="false"/>
                <w:color w:val="000000"/>
                <w:sz w:val="20"/>
              </w:rPr>
              <w:t>
1. Раскрой</w:t>
            </w:r>
          </w:p>
          <w:bookmarkEnd w:id="748"/>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4303109080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одежды из натурального меха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одежды из натурального меха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7" w:id="749"/>
          <w:p>
            <w:pPr>
              <w:spacing w:after="20"/>
              <w:ind w:left="20"/>
              <w:jc w:val="both"/>
            </w:pPr>
            <w:r>
              <w:rPr>
                <w:rFonts w:ascii="Times New Roman"/>
                <w:b w:val="false"/>
                <w:i w:val="false"/>
                <w:color w:val="000000"/>
                <w:sz w:val="20"/>
              </w:rPr>
              <w:t>
1. Прием тканей, подкладочных материалов и фурнитуры</w:t>
            </w:r>
          </w:p>
          <w:bookmarkEnd w:id="74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0" w:id="750"/>
          <w:p>
            <w:pPr>
              <w:spacing w:after="20"/>
              <w:ind w:left="20"/>
              <w:jc w:val="both"/>
            </w:pPr>
            <w:r>
              <w:rPr>
                <w:rFonts w:ascii="Times New Roman"/>
                <w:b w:val="false"/>
                <w:i w:val="false"/>
                <w:color w:val="000000"/>
                <w:sz w:val="20"/>
              </w:rPr>
              <w:t>
1. Раскрой</w:t>
            </w:r>
          </w:p>
          <w:bookmarkEnd w:id="75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4303109090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принадлежности к одежде из натурального меха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принадлежности к одежде из натурального меха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3" w:id="751"/>
          <w:p>
            <w:pPr>
              <w:spacing w:after="20"/>
              <w:ind w:left="20"/>
              <w:jc w:val="both"/>
            </w:pPr>
            <w:r>
              <w:rPr>
                <w:rFonts w:ascii="Times New Roman"/>
                <w:b w:val="false"/>
                <w:i w:val="false"/>
                <w:color w:val="000000"/>
                <w:sz w:val="20"/>
              </w:rPr>
              <w:t>
1. Прием тканей, подкладочных материалов и фурнитуры</w:t>
            </w:r>
          </w:p>
          <w:bookmarkEnd w:id="75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6" w:id="752"/>
          <w:p>
            <w:pPr>
              <w:spacing w:after="20"/>
              <w:ind w:left="20"/>
              <w:jc w:val="both"/>
            </w:pPr>
            <w:r>
              <w:rPr>
                <w:rFonts w:ascii="Times New Roman"/>
                <w:b w:val="false"/>
                <w:i w:val="false"/>
                <w:color w:val="000000"/>
                <w:sz w:val="20"/>
              </w:rPr>
              <w:t>
1. Раскрой</w:t>
            </w:r>
          </w:p>
          <w:bookmarkEnd w:id="75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одежды, принадлежности к одежде и прочие изделия, из натурального меха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одежды, принадлежности к одежде и прочие изделия, из натурального меха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9" w:id="753"/>
          <w:p>
            <w:pPr>
              <w:spacing w:after="20"/>
              <w:ind w:left="20"/>
              <w:jc w:val="both"/>
            </w:pPr>
            <w:r>
              <w:rPr>
                <w:rFonts w:ascii="Times New Roman"/>
                <w:b w:val="false"/>
                <w:i w:val="false"/>
                <w:color w:val="000000"/>
                <w:sz w:val="20"/>
              </w:rPr>
              <w:t>
1. Прием тканей, подкладочных материалов и фурнитуры</w:t>
            </w:r>
          </w:p>
          <w:bookmarkEnd w:id="75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2" w:id="754"/>
          <w:p>
            <w:pPr>
              <w:spacing w:after="20"/>
              <w:ind w:left="20"/>
              <w:jc w:val="both"/>
            </w:pPr>
            <w:r>
              <w:rPr>
                <w:rFonts w:ascii="Times New Roman"/>
                <w:b w:val="false"/>
                <w:i w:val="false"/>
                <w:color w:val="000000"/>
                <w:sz w:val="20"/>
              </w:rPr>
              <w:t>
1. Раскрой</w:t>
            </w:r>
          </w:p>
          <w:bookmarkEnd w:id="754"/>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 искусственный и изделия из него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 искусственный и изделия из него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5" w:id="755"/>
          <w:p>
            <w:pPr>
              <w:spacing w:after="20"/>
              <w:ind w:left="20"/>
              <w:jc w:val="both"/>
            </w:pPr>
            <w:r>
              <w:rPr>
                <w:rFonts w:ascii="Times New Roman"/>
                <w:b w:val="false"/>
                <w:i w:val="false"/>
                <w:color w:val="000000"/>
                <w:sz w:val="20"/>
              </w:rPr>
              <w:t xml:space="preserve">
1. Прием и контроль качества сырья </w:t>
            </w:r>
          </w:p>
          <w:bookmarkEnd w:id="755"/>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и намотка нитей на катушки/бобины (снование)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Выравнивание натяжения нитей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Настройка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Формирование основы ткани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Ввод ворсовых нитей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Фиксация ворса на основе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Первичная отделка полотна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Промывка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Окрашивание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Промывка после окрашивания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14. Нарезка, раскрой на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Маркировка и упаковка</w:t>
            </w:r>
          </w:p>
          <w:p>
            <w:pPr>
              <w:spacing w:after="20"/>
              <w:ind w:left="20"/>
              <w:jc w:val="both"/>
            </w:pPr>
            <w:r>
              <w:rPr>
                <w:rFonts w:ascii="Times New Roman"/>
                <w:b w:val="false"/>
                <w:i w:val="false"/>
                <w:color w:val="000000"/>
                <w:sz w:val="20"/>
              </w:rPr>
              <w:t>
16.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0" w:id="756"/>
          <w:p>
            <w:pPr>
              <w:spacing w:after="20"/>
              <w:ind w:left="20"/>
              <w:jc w:val="both"/>
            </w:pPr>
            <w:r>
              <w:rPr>
                <w:rFonts w:ascii="Times New Roman"/>
                <w:b w:val="false"/>
                <w:i w:val="false"/>
                <w:color w:val="000000"/>
                <w:sz w:val="20"/>
              </w:rPr>
              <w:t>
1. Подготовка и намотка нитей на катушки/бобины (снование)</w:t>
            </w:r>
          </w:p>
          <w:bookmarkEnd w:id="756"/>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основы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Ввод ворсовых нитей</w:t>
            </w:r>
          </w:p>
          <w:p>
            <w:pPr>
              <w:spacing w:after="20"/>
              <w:ind w:left="20"/>
              <w:jc w:val="both"/>
            </w:pPr>
            <w:r>
              <w:rPr>
                <w:rFonts w:ascii="Times New Roman"/>
                <w:b w:val="false"/>
                <w:i w:val="false"/>
                <w:color w:val="000000"/>
                <w:sz w:val="20"/>
              </w:rPr>
              <w:t>
4. Отделка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5204190000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нитки хлопчатобумажные швейные не расфасованные для розничной продажи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хлопчатобумажные швейные не расфасованные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3" w:id="757"/>
          <w:p>
            <w:pPr>
              <w:spacing w:after="20"/>
              <w:ind w:left="20"/>
              <w:jc w:val="both"/>
            </w:pPr>
            <w:r>
              <w:rPr>
                <w:rFonts w:ascii="Times New Roman"/>
                <w:b w:val="false"/>
                <w:i w:val="false"/>
                <w:color w:val="000000"/>
                <w:sz w:val="20"/>
              </w:rPr>
              <w:t>
1. Прием и подготовка сырья</w:t>
            </w:r>
          </w:p>
          <w:bookmarkEnd w:id="757"/>
          <w:p>
            <w:pPr>
              <w:spacing w:after="20"/>
              <w:ind w:left="20"/>
              <w:jc w:val="both"/>
            </w:pPr>
            <w:r>
              <w:rPr>
                <w:rFonts w:ascii="Times New Roman"/>
                <w:b w:val="false"/>
                <w:i w:val="false"/>
                <w:color w:val="000000"/>
                <w:sz w:val="20"/>
              </w:rPr>
              <w:t>
</w:t>
            </w:r>
            <w:r>
              <w:rPr>
                <w:rFonts w:ascii="Times New Roman"/>
                <w:b w:val="false"/>
                <w:i w:val="false"/>
                <w:color w:val="000000"/>
                <w:sz w:val="20"/>
              </w:rPr>
              <w:t>2. Смешивание и выравнивание волокна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Первичная очистка и трепание волокна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Кардочесание/гребнечесание и формирование волокнистой ленты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Вытяжка и получение ровницы</w:t>
            </w:r>
          </w:p>
          <w:p>
            <w:pPr>
              <w:spacing w:after="20"/>
              <w:ind w:left="20"/>
              <w:jc w:val="both"/>
            </w:pPr>
            <w:r>
              <w:rPr>
                <w:rFonts w:ascii="Times New Roman"/>
                <w:b w:val="false"/>
                <w:i w:val="false"/>
                <w:color w:val="000000"/>
                <w:sz w:val="20"/>
              </w:rPr>
              <w:t>
</w:t>
            </w:r>
            <w:r>
              <w:rPr>
                <w:rFonts w:ascii="Times New Roman"/>
                <w:b w:val="false"/>
                <w:i w:val="false"/>
                <w:color w:val="000000"/>
                <w:sz w:val="20"/>
              </w:rPr>
              <w:t>6. Прядение пряжи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Сложение и кручение нитей</w:t>
            </w:r>
          </w:p>
          <w:p>
            <w:pPr>
              <w:spacing w:after="20"/>
              <w:ind w:left="20"/>
              <w:jc w:val="both"/>
            </w:pPr>
            <w:r>
              <w:rPr>
                <w:rFonts w:ascii="Times New Roman"/>
                <w:b w:val="false"/>
                <w:i w:val="false"/>
                <w:color w:val="000000"/>
                <w:sz w:val="20"/>
              </w:rPr>
              <w:t>
</w:t>
            </w:r>
            <w:r>
              <w:rPr>
                <w:rFonts w:ascii="Times New Roman"/>
                <w:b w:val="false"/>
                <w:i w:val="false"/>
                <w:color w:val="000000"/>
                <w:sz w:val="20"/>
              </w:rPr>
              <w:t>8. Специальные обработки (газирование, мерсеризация, отбелка или окрашивание – в зависимости от типа нитки)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Сушка и финишное аппретирование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Намотка на бобины или шпули</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Маркировка и упаковка</w:t>
            </w:r>
          </w:p>
          <w:p>
            <w:pPr>
              <w:spacing w:after="20"/>
              <w:ind w:left="20"/>
              <w:jc w:val="both"/>
            </w:pPr>
            <w:r>
              <w:rPr>
                <w:rFonts w:ascii="Times New Roman"/>
                <w:b w:val="false"/>
                <w:i w:val="false"/>
                <w:color w:val="000000"/>
                <w:sz w:val="20"/>
              </w:rPr>
              <w:t>
13.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5" w:id="758"/>
          <w:p>
            <w:pPr>
              <w:spacing w:after="20"/>
              <w:ind w:left="20"/>
              <w:jc w:val="both"/>
            </w:pPr>
            <w:r>
              <w:rPr>
                <w:rFonts w:ascii="Times New Roman"/>
                <w:b w:val="false"/>
                <w:i w:val="false"/>
                <w:color w:val="000000"/>
                <w:sz w:val="20"/>
              </w:rPr>
              <w:t>
1. Прием и подготовка хлопкового сырья</w:t>
            </w:r>
          </w:p>
          <w:bookmarkEnd w:id="758"/>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и трепание волокна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Кардочесание/гребнечесание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Вытяжка и получение ровницы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Прядение пряжи</w:t>
            </w:r>
          </w:p>
          <w:p>
            <w:pPr>
              <w:spacing w:after="20"/>
              <w:ind w:left="20"/>
              <w:jc w:val="both"/>
            </w:pPr>
            <w:r>
              <w:rPr>
                <w:rFonts w:ascii="Times New Roman"/>
                <w:b w:val="false"/>
                <w:i w:val="false"/>
                <w:color w:val="000000"/>
                <w:sz w:val="20"/>
              </w:rPr>
              <w:t>
6. Намотка на бобины или шпули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5208121600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содержат хлопок 85% и более, неотбеленные, полотняного переплетения, с плотностью более 100 г/кв.м, но не более 130 и шириной не более 165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0" w:id="759"/>
          <w:p>
            <w:pPr>
              <w:spacing w:after="20"/>
              <w:ind w:left="20"/>
              <w:jc w:val="both"/>
            </w:pPr>
            <w:r>
              <w:rPr>
                <w:rFonts w:ascii="Times New Roman"/>
                <w:b w:val="false"/>
                <w:i w:val="false"/>
                <w:color w:val="000000"/>
                <w:sz w:val="20"/>
              </w:rPr>
              <w:t>
1. Прием и подготовка сырья</w:t>
            </w:r>
          </w:p>
          <w:bookmarkEnd w:id="759"/>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основного набора нитей для намотки основы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Намотка пряжи на катушки (снование)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Шлихтование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Заправка основы на ткацкий станок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Настройка ширины будущего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Ткачество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Получение неотбеленной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Первичная влажно-тепловая обработка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Сушка </w:t>
            </w:r>
          </w:p>
          <w:p>
            <w:pPr>
              <w:spacing w:after="20"/>
              <w:ind w:left="20"/>
              <w:jc w:val="both"/>
            </w:pPr>
            <w:r>
              <w:rPr>
                <w:rFonts w:ascii="Times New Roman"/>
                <w:b w:val="false"/>
                <w:i w:val="false"/>
                <w:color w:val="000000"/>
                <w:sz w:val="20"/>
              </w:rPr>
              <w:t>
</w:t>
            </w:r>
            <w:r>
              <w:rPr>
                <w:rFonts w:ascii="Times New Roman"/>
                <w:b w:val="false"/>
                <w:i w:val="false"/>
                <w:color w:val="000000"/>
                <w:sz w:val="20"/>
              </w:rPr>
              <w:t>10. Выравнивание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Маркировка и упаковка</w:t>
            </w:r>
          </w:p>
          <w:p>
            <w:pPr>
              <w:spacing w:after="20"/>
              <w:ind w:left="20"/>
              <w:jc w:val="both"/>
            </w:pPr>
            <w:r>
              <w:rPr>
                <w:rFonts w:ascii="Times New Roman"/>
                <w:b w:val="false"/>
                <w:i w:val="false"/>
                <w:color w:val="000000"/>
                <w:sz w:val="20"/>
              </w:rPr>
              <w:t>
13.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3" w:id="760"/>
          <w:p>
            <w:pPr>
              <w:spacing w:after="20"/>
              <w:ind w:left="20"/>
              <w:jc w:val="both"/>
            </w:pPr>
            <w:r>
              <w:rPr>
                <w:rFonts w:ascii="Times New Roman"/>
                <w:b w:val="false"/>
                <w:i w:val="false"/>
                <w:color w:val="000000"/>
                <w:sz w:val="20"/>
              </w:rPr>
              <w:t>
1. Намотка пряжи на катушки (снование)</w:t>
            </w:r>
          </w:p>
          <w:bookmarkEnd w:id="760"/>
          <w:p>
            <w:pPr>
              <w:spacing w:after="20"/>
              <w:ind w:left="20"/>
              <w:jc w:val="both"/>
            </w:pPr>
            <w:r>
              <w:rPr>
                <w:rFonts w:ascii="Times New Roman"/>
                <w:b w:val="false"/>
                <w:i w:val="false"/>
                <w:color w:val="000000"/>
                <w:sz w:val="20"/>
              </w:rPr>
              <w:t>
</w:t>
            </w:r>
            <w:r>
              <w:rPr>
                <w:rFonts w:ascii="Times New Roman"/>
                <w:b w:val="false"/>
                <w:i w:val="false"/>
                <w:color w:val="000000"/>
                <w:sz w:val="20"/>
              </w:rPr>
              <w:t>2. Заправка основы на ткацкий станок</w:t>
            </w:r>
          </w:p>
          <w:p>
            <w:pPr>
              <w:spacing w:after="20"/>
              <w:ind w:left="20"/>
              <w:jc w:val="both"/>
            </w:pPr>
            <w:r>
              <w:rPr>
                <w:rFonts w:ascii="Times New Roman"/>
                <w:b w:val="false"/>
                <w:i w:val="false"/>
                <w:color w:val="000000"/>
                <w:sz w:val="20"/>
              </w:rPr>
              <w:t>
3. Ткачество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содержат хлопок 85% и более, отбеленные, полотняного переплетения с поверхностной плотностью не более 100 г/кв.м, для изготовления бинтов, перевязочных материалов и медицинской марли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5" w:id="761"/>
          <w:p>
            <w:pPr>
              <w:spacing w:after="20"/>
              <w:ind w:left="20"/>
              <w:jc w:val="both"/>
            </w:pPr>
            <w:r>
              <w:rPr>
                <w:rFonts w:ascii="Times New Roman"/>
                <w:b w:val="false"/>
                <w:i w:val="false"/>
                <w:color w:val="000000"/>
                <w:sz w:val="20"/>
              </w:rPr>
              <w:t>
1. Прием и подготовка сырья</w:t>
            </w:r>
          </w:p>
          <w:bookmarkEnd w:id="761"/>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основного набора нитей для намотки основы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Намотка пряжи на катушки (снование)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Шлихтование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Заправка основы на ткацкий станок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Настройка ширины будущего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Ткачество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Получение неотбеленной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Первичная влажно-тепловая обработка </w:t>
            </w:r>
          </w:p>
          <w:p>
            <w:pPr>
              <w:spacing w:after="20"/>
              <w:ind w:left="20"/>
              <w:jc w:val="both"/>
            </w:pPr>
            <w:r>
              <w:rPr>
                <w:rFonts w:ascii="Times New Roman"/>
                <w:b w:val="false"/>
                <w:i w:val="false"/>
                <w:color w:val="000000"/>
                <w:sz w:val="20"/>
              </w:rPr>
              <w:t>
</w:t>
            </w:r>
            <w:r>
              <w:rPr>
                <w:rFonts w:ascii="Times New Roman"/>
                <w:b w:val="false"/>
                <w:i w:val="false"/>
                <w:color w:val="000000"/>
                <w:sz w:val="20"/>
              </w:rPr>
              <w:t>9. Отбеливание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Промывка и нейтрализация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Сушка </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Выравнивание поверхности, обеспечение мягкости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14. Маркировка и упаковка</w:t>
            </w:r>
          </w:p>
          <w:p>
            <w:pPr>
              <w:spacing w:after="20"/>
              <w:ind w:left="20"/>
              <w:jc w:val="both"/>
            </w:pPr>
            <w:r>
              <w:rPr>
                <w:rFonts w:ascii="Times New Roman"/>
                <w:b w:val="false"/>
                <w:i w:val="false"/>
                <w:color w:val="000000"/>
                <w:sz w:val="20"/>
              </w:rPr>
              <w:t>
15.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0" w:id="762"/>
          <w:p>
            <w:pPr>
              <w:spacing w:after="20"/>
              <w:ind w:left="20"/>
              <w:jc w:val="both"/>
            </w:pPr>
            <w:r>
              <w:rPr>
                <w:rFonts w:ascii="Times New Roman"/>
                <w:b w:val="false"/>
                <w:i w:val="false"/>
                <w:color w:val="000000"/>
                <w:sz w:val="20"/>
              </w:rPr>
              <w:t>
1. Намотка пряжи на катушки (снование)</w:t>
            </w:r>
          </w:p>
          <w:bookmarkEnd w:id="762"/>
          <w:p>
            <w:pPr>
              <w:spacing w:after="20"/>
              <w:ind w:left="20"/>
              <w:jc w:val="both"/>
            </w:pPr>
            <w:r>
              <w:rPr>
                <w:rFonts w:ascii="Times New Roman"/>
                <w:b w:val="false"/>
                <w:i w:val="false"/>
                <w:color w:val="000000"/>
                <w:sz w:val="20"/>
              </w:rPr>
              <w:t>
</w:t>
            </w:r>
            <w:r>
              <w:rPr>
                <w:rFonts w:ascii="Times New Roman"/>
                <w:b w:val="false"/>
                <w:i w:val="false"/>
                <w:color w:val="000000"/>
                <w:sz w:val="20"/>
              </w:rPr>
              <w:t>2. Заправка основы на ткацкий станок</w:t>
            </w:r>
          </w:p>
          <w:p>
            <w:pPr>
              <w:spacing w:after="20"/>
              <w:ind w:left="20"/>
              <w:jc w:val="both"/>
            </w:pPr>
            <w:r>
              <w:rPr>
                <w:rFonts w:ascii="Times New Roman"/>
                <w:b w:val="false"/>
                <w:i w:val="false"/>
                <w:color w:val="000000"/>
                <w:sz w:val="20"/>
              </w:rPr>
              <w:t>
</w:t>
            </w:r>
            <w:r>
              <w:rPr>
                <w:rFonts w:ascii="Times New Roman"/>
                <w:b w:val="false"/>
                <w:i w:val="false"/>
                <w:color w:val="000000"/>
                <w:sz w:val="20"/>
              </w:rPr>
              <w:t>3. Ткачество</w:t>
            </w:r>
          </w:p>
          <w:p>
            <w:pPr>
              <w:spacing w:after="20"/>
              <w:ind w:left="20"/>
              <w:jc w:val="both"/>
            </w:pPr>
            <w:r>
              <w:rPr>
                <w:rFonts w:ascii="Times New Roman"/>
                <w:b w:val="false"/>
                <w:i w:val="false"/>
                <w:color w:val="000000"/>
                <w:sz w:val="20"/>
              </w:rPr>
              <w:t>
4. Отбеливание ткани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хлопчатобумажные, содержат хлопок 85% и более, отбеленные, с поверхностной плотностью не более 200 г/м2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3" w:id="763"/>
          <w:p>
            <w:pPr>
              <w:spacing w:after="20"/>
              <w:ind w:left="20"/>
              <w:jc w:val="both"/>
            </w:pPr>
            <w:r>
              <w:rPr>
                <w:rFonts w:ascii="Times New Roman"/>
                <w:b w:val="false"/>
                <w:i w:val="false"/>
                <w:color w:val="000000"/>
                <w:sz w:val="20"/>
              </w:rPr>
              <w:t>
1. Прием и подготовка сырья</w:t>
            </w:r>
          </w:p>
          <w:bookmarkEnd w:id="763"/>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основного набора нитей для намотки основы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Намотка пряжи на катушки (снование)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Шлихтование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Заправка основы на ткацкий станок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Настройка ширины будущего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Ткачество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Получение неотбеленной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Первичная влажно-тепловая обработка </w:t>
            </w:r>
          </w:p>
          <w:p>
            <w:pPr>
              <w:spacing w:after="20"/>
              <w:ind w:left="20"/>
              <w:jc w:val="both"/>
            </w:pPr>
            <w:r>
              <w:rPr>
                <w:rFonts w:ascii="Times New Roman"/>
                <w:b w:val="false"/>
                <w:i w:val="false"/>
                <w:color w:val="000000"/>
                <w:sz w:val="20"/>
              </w:rPr>
              <w:t>
</w:t>
            </w:r>
            <w:r>
              <w:rPr>
                <w:rFonts w:ascii="Times New Roman"/>
                <w:b w:val="false"/>
                <w:i w:val="false"/>
                <w:color w:val="000000"/>
                <w:sz w:val="20"/>
              </w:rPr>
              <w:t>9. Отбеливание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Промывка и нейтрализация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Сушка </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Выравнивание поверхности, обеспечение мягкости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14. Маркировка и упаковка</w:t>
            </w:r>
          </w:p>
          <w:p>
            <w:pPr>
              <w:spacing w:after="20"/>
              <w:ind w:left="20"/>
              <w:jc w:val="both"/>
            </w:pPr>
            <w:r>
              <w:rPr>
                <w:rFonts w:ascii="Times New Roman"/>
                <w:b w:val="false"/>
                <w:i w:val="false"/>
                <w:color w:val="000000"/>
                <w:sz w:val="20"/>
              </w:rPr>
              <w:t>
15.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8" w:id="764"/>
          <w:p>
            <w:pPr>
              <w:spacing w:after="20"/>
              <w:ind w:left="20"/>
              <w:jc w:val="both"/>
            </w:pPr>
            <w:r>
              <w:rPr>
                <w:rFonts w:ascii="Times New Roman"/>
                <w:b w:val="false"/>
                <w:i w:val="false"/>
                <w:color w:val="000000"/>
                <w:sz w:val="20"/>
              </w:rPr>
              <w:t>
1. Намотка пряжи на катушки (снование)</w:t>
            </w:r>
          </w:p>
          <w:bookmarkEnd w:id="764"/>
          <w:p>
            <w:pPr>
              <w:spacing w:after="20"/>
              <w:ind w:left="20"/>
              <w:jc w:val="both"/>
            </w:pPr>
            <w:r>
              <w:rPr>
                <w:rFonts w:ascii="Times New Roman"/>
                <w:b w:val="false"/>
                <w:i w:val="false"/>
                <w:color w:val="000000"/>
                <w:sz w:val="20"/>
              </w:rPr>
              <w:t>
</w:t>
            </w:r>
            <w:r>
              <w:rPr>
                <w:rFonts w:ascii="Times New Roman"/>
                <w:b w:val="false"/>
                <w:i w:val="false"/>
                <w:color w:val="000000"/>
                <w:sz w:val="20"/>
              </w:rPr>
              <w:t>2. Заправка основы на ткацкий станок</w:t>
            </w:r>
          </w:p>
          <w:p>
            <w:pPr>
              <w:spacing w:after="20"/>
              <w:ind w:left="20"/>
              <w:jc w:val="both"/>
            </w:pPr>
            <w:r>
              <w:rPr>
                <w:rFonts w:ascii="Times New Roman"/>
                <w:b w:val="false"/>
                <w:i w:val="false"/>
                <w:color w:val="000000"/>
                <w:sz w:val="20"/>
              </w:rPr>
              <w:t>
</w:t>
            </w:r>
            <w:r>
              <w:rPr>
                <w:rFonts w:ascii="Times New Roman"/>
                <w:b w:val="false"/>
                <w:i w:val="false"/>
                <w:color w:val="000000"/>
                <w:sz w:val="20"/>
              </w:rPr>
              <w:t>3. Ткачество</w:t>
            </w:r>
          </w:p>
          <w:p>
            <w:pPr>
              <w:spacing w:after="20"/>
              <w:ind w:left="20"/>
              <w:jc w:val="both"/>
            </w:pPr>
            <w:r>
              <w:rPr>
                <w:rFonts w:ascii="Times New Roman"/>
                <w:b w:val="false"/>
                <w:i w:val="false"/>
                <w:color w:val="000000"/>
                <w:sz w:val="20"/>
              </w:rPr>
              <w:t>
4. Отбеливание ткани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5208329900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содержат хлопок 85% и более, окрашеные, плотностью выше 130 г/кв.м и шириной более 165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содержат хлопок 85% и более, неотбеленные, полотняного переплетения, с плотностью более 100 г/кв.м, но не более 130 и шириной не более 165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1" w:id="765"/>
          <w:p>
            <w:pPr>
              <w:spacing w:after="20"/>
              <w:ind w:left="20"/>
              <w:jc w:val="both"/>
            </w:pPr>
            <w:r>
              <w:rPr>
                <w:rFonts w:ascii="Times New Roman"/>
                <w:b w:val="false"/>
                <w:i w:val="false"/>
                <w:color w:val="000000"/>
                <w:sz w:val="20"/>
              </w:rPr>
              <w:t>
1. Прием и подготовка сырья</w:t>
            </w:r>
          </w:p>
          <w:bookmarkEnd w:id="765"/>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основного набора нитей для намотки основы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Намотка пряжи на катушки (снование)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Шлихтование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Заправка основы на ткацкий станок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Настройка ширины будущего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Ткачество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Получение неотбеленной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Первичная влажно-тепловая обработка </w:t>
            </w:r>
          </w:p>
          <w:p>
            <w:pPr>
              <w:spacing w:after="20"/>
              <w:ind w:left="20"/>
              <w:jc w:val="both"/>
            </w:pPr>
            <w:r>
              <w:rPr>
                <w:rFonts w:ascii="Times New Roman"/>
                <w:b w:val="false"/>
                <w:i w:val="false"/>
                <w:color w:val="000000"/>
                <w:sz w:val="20"/>
              </w:rPr>
              <w:t>
</w:t>
            </w:r>
            <w:r>
              <w:rPr>
                <w:rFonts w:ascii="Times New Roman"/>
                <w:b w:val="false"/>
                <w:i w:val="false"/>
                <w:color w:val="000000"/>
                <w:sz w:val="20"/>
              </w:rPr>
              <w:t>9.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Выравнивание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Маркировка и упаковка</w:t>
            </w:r>
          </w:p>
          <w:p>
            <w:pPr>
              <w:spacing w:after="20"/>
              <w:ind w:left="20"/>
              <w:jc w:val="both"/>
            </w:pPr>
            <w:r>
              <w:rPr>
                <w:rFonts w:ascii="Times New Roman"/>
                <w:b w:val="false"/>
                <w:i w:val="false"/>
                <w:color w:val="000000"/>
                <w:sz w:val="20"/>
              </w:rPr>
              <w:t>
13.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4" w:id="766"/>
          <w:p>
            <w:pPr>
              <w:spacing w:after="20"/>
              <w:ind w:left="20"/>
              <w:jc w:val="both"/>
            </w:pPr>
            <w:r>
              <w:rPr>
                <w:rFonts w:ascii="Times New Roman"/>
                <w:b w:val="false"/>
                <w:i w:val="false"/>
                <w:color w:val="000000"/>
                <w:sz w:val="20"/>
              </w:rPr>
              <w:t>
1. Намотка пряжи на катушки (снование)</w:t>
            </w:r>
          </w:p>
          <w:bookmarkEnd w:id="766"/>
          <w:p>
            <w:pPr>
              <w:spacing w:after="20"/>
              <w:ind w:left="20"/>
              <w:jc w:val="both"/>
            </w:pPr>
            <w:r>
              <w:rPr>
                <w:rFonts w:ascii="Times New Roman"/>
                <w:b w:val="false"/>
                <w:i w:val="false"/>
                <w:color w:val="000000"/>
                <w:sz w:val="20"/>
              </w:rPr>
              <w:t>
</w:t>
            </w:r>
            <w:r>
              <w:rPr>
                <w:rFonts w:ascii="Times New Roman"/>
                <w:b w:val="false"/>
                <w:i w:val="false"/>
                <w:color w:val="000000"/>
                <w:sz w:val="20"/>
              </w:rPr>
              <w:t>2. Заправка основы на ткацкий станок</w:t>
            </w:r>
          </w:p>
          <w:p>
            <w:pPr>
              <w:spacing w:after="20"/>
              <w:ind w:left="20"/>
              <w:jc w:val="both"/>
            </w:pPr>
            <w:r>
              <w:rPr>
                <w:rFonts w:ascii="Times New Roman"/>
                <w:b w:val="false"/>
                <w:i w:val="false"/>
                <w:color w:val="000000"/>
                <w:sz w:val="20"/>
              </w:rPr>
              <w:t>
3. Ткачество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хлопчатобумажные, содержат хлопок 85% и более, окрашеные с поверхностной плотностью не более 200 г/м2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6" w:id="767"/>
          <w:p>
            <w:pPr>
              <w:spacing w:after="20"/>
              <w:ind w:left="20"/>
              <w:jc w:val="both"/>
            </w:pPr>
            <w:r>
              <w:rPr>
                <w:rFonts w:ascii="Times New Roman"/>
                <w:b w:val="false"/>
                <w:i w:val="false"/>
                <w:color w:val="000000"/>
                <w:sz w:val="20"/>
              </w:rPr>
              <w:t>
1. Прием и подготовка сырья</w:t>
            </w:r>
          </w:p>
          <w:bookmarkEnd w:id="767"/>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основного набора нитей для намотки основы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Намотка пряжи на катушки (снование)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Шлихтование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Заправка основы на ткацкий станок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Настройка ширины будущего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Ткачество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Получение неотбеленной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Первичная влажно-тепловая обработка </w:t>
            </w:r>
          </w:p>
          <w:p>
            <w:pPr>
              <w:spacing w:after="20"/>
              <w:ind w:left="20"/>
              <w:jc w:val="both"/>
            </w:pPr>
            <w:r>
              <w:rPr>
                <w:rFonts w:ascii="Times New Roman"/>
                <w:b w:val="false"/>
                <w:i w:val="false"/>
                <w:color w:val="000000"/>
                <w:sz w:val="20"/>
              </w:rPr>
              <w:t>
</w:t>
            </w:r>
            <w:r>
              <w:rPr>
                <w:rFonts w:ascii="Times New Roman"/>
                <w:b w:val="false"/>
                <w:i w:val="false"/>
                <w:color w:val="000000"/>
                <w:sz w:val="20"/>
              </w:rPr>
              <w:t>9. Отбеливание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Промывка и нейтрализация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Окрашивание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Промывка и нейтрализация после окрашивания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Сушка </w:t>
            </w:r>
          </w:p>
          <w:p>
            <w:pPr>
              <w:spacing w:after="20"/>
              <w:ind w:left="20"/>
              <w:jc w:val="both"/>
            </w:pPr>
            <w:r>
              <w:rPr>
                <w:rFonts w:ascii="Times New Roman"/>
                <w:b w:val="false"/>
                <w:i w:val="false"/>
                <w:color w:val="000000"/>
                <w:sz w:val="20"/>
              </w:rPr>
              <w:t>
</w:t>
            </w:r>
            <w:r>
              <w:rPr>
                <w:rFonts w:ascii="Times New Roman"/>
                <w:b w:val="false"/>
                <w:i w:val="false"/>
                <w:color w:val="000000"/>
                <w:sz w:val="20"/>
              </w:rPr>
              <w:t>14. Выравнивание поверхности, обеспечение мягкости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15.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16. Маркировка и упаковка</w:t>
            </w:r>
          </w:p>
          <w:p>
            <w:pPr>
              <w:spacing w:after="20"/>
              <w:ind w:left="20"/>
              <w:jc w:val="both"/>
            </w:pPr>
            <w:r>
              <w:rPr>
                <w:rFonts w:ascii="Times New Roman"/>
                <w:b w:val="false"/>
                <w:i w:val="false"/>
                <w:color w:val="000000"/>
                <w:sz w:val="20"/>
              </w:rPr>
              <w:t>
17.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3" w:id="768"/>
          <w:p>
            <w:pPr>
              <w:spacing w:after="20"/>
              <w:ind w:left="20"/>
              <w:jc w:val="both"/>
            </w:pPr>
            <w:r>
              <w:rPr>
                <w:rFonts w:ascii="Times New Roman"/>
                <w:b w:val="false"/>
                <w:i w:val="false"/>
                <w:color w:val="000000"/>
                <w:sz w:val="20"/>
              </w:rPr>
              <w:t>
1. Намотка пряжи на катушки (снование)</w:t>
            </w:r>
          </w:p>
          <w:bookmarkEnd w:id="768"/>
          <w:p>
            <w:pPr>
              <w:spacing w:after="20"/>
              <w:ind w:left="20"/>
              <w:jc w:val="both"/>
            </w:pPr>
            <w:r>
              <w:rPr>
                <w:rFonts w:ascii="Times New Roman"/>
                <w:b w:val="false"/>
                <w:i w:val="false"/>
                <w:color w:val="000000"/>
                <w:sz w:val="20"/>
              </w:rPr>
              <w:t>
</w:t>
            </w:r>
            <w:r>
              <w:rPr>
                <w:rFonts w:ascii="Times New Roman"/>
                <w:b w:val="false"/>
                <w:i w:val="false"/>
                <w:color w:val="000000"/>
                <w:sz w:val="20"/>
              </w:rPr>
              <w:t>2. Заправка основы на ткацкий станок</w:t>
            </w:r>
          </w:p>
          <w:p>
            <w:pPr>
              <w:spacing w:after="20"/>
              <w:ind w:left="20"/>
              <w:jc w:val="both"/>
            </w:pPr>
            <w:r>
              <w:rPr>
                <w:rFonts w:ascii="Times New Roman"/>
                <w:b w:val="false"/>
                <w:i w:val="false"/>
                <w:color w:val="000000"/>
                <w:sz w:val="20"/>
              </w:rPr>
              <w:t>
</w:t>
            </w:r>
            <w:r>
              <w:rPr>
                <w:rFonts w:ascii="Times New Roman"/>
                <w:b w:val="false"/>
                <w:i w:val="false"/>
                <w:color w:val="000000"/>
                <w:sz w:val="20"/>
              </w:rPr>
              <w:t>3. Ткачество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Отбеливание ткани</w:t>
            </w:r>
          </w:p>
          <w:p>
            <w:pPr>
              <w:spacing w:after="20"/>
              <w:ind w:left="20"/>
              <w:jc w:val="both"/>
            </w:pPr>
            <w:r>
              <w:rPr>
                <w:rFonts w:ascii="Times New Roman"/>
                <w:b w:val="false"/>
                <w:i w:val="false"/>
                <w:color w:val="000000"/>
                <w:sz w:val="20"/>
              </w:rPr>
              <w:t>
5. Окрашивание ткани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7" w:id="769"/>
          <w:p>
            <w:pPr>
              <w:spacing w:after="20"/>
              <w:ind w:left="20"/>
              <w:jc w:val="both"/>
            </w:pPr>
            <w:r>
              <w:rPr>
                <w:rFonts w:ascii="Times New Roman"/>
                <w:b w:val="false"/>
                <w:i w:val="false"/>
                <w:color w:val="000000"/>
                <w:sz w:val="20"/>
              </w:rPr>
              <w:t>
1. Прием и подготовка сырья</w:t>
            </w:r>
          </w:p>
          <w:bookmarkEnd w:id="769"/>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основного набора нитей для намотки основы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Намотка пряжи на катушки (снование)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Шлихтование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Заправка основы на ткацкий станок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Настройка ширины будущего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Ткачество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Получение неотбеленной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Первичная влажно-тепловая обработка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Отбеливание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Промывка и нейтрализация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Окрашивание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Промывка и нейтрализация после окрашивания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Сушка </w:t>
            </w:r>
          </w:p>
          <w:p>
            <w:pPr>
              <w:spacing w:after="20"/>
              <w:ind w:left="20"/>
              <w:jc w:val="both"/>
            </w:pPr>
            <w:r>
              <w:rPr>
                <w:rFonts w:ascii="Times New Roman"/>
                <w:b w:val="false"/>
                <w:i w:val="false"/>
                <w:color w:val="000000"/>
                <w:sz w:val="20"/>
              </w:rPr>
              <w:t>
</w:t>
            </w:r>
            <w:r>
              <w:rPr>
                <w:rFonts w:ascii="Times New Roman"/>
                <w:b w:val="false"/>
                <w:i w:val="false"/>
                <w:color w:val="000000"/>
                <w:sz w:val="20"/>
              </w:rPr>
              <w:t>14. Выравнивание поверхности, обеспечение мягкости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15.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16. Маркировка и упаковка</w:t>
            </w:r>
          </w:p>
          <w:p>
            <w:pPr>
              <w:spacing w:after="20"/>
              <w:ind w:left="20"/>
              <w:jc w:val="both"/>
            </w:pPr>
            <w:r>
              <w:rPr>
                <w:rFonts w:ascii="Times New Roman"/>
                <w:b w:val="false"/>
                <w:i w:val="false"/>
                <w:color w:val="000000"/>
                <w:sz w:val="20"/>
              </w:rPr>
              <w:t>
17.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4" w:id="770"/>
          <w:p>
            <w:pPr>
              <w:spacing w:after="20"/>
              <w:ind w:left="20"/>
              <w:jc w:val="both"/>
            </w:pPr>
            <w:r>
              <w:rPr>
                <w:rFonts w:ascii="Times New Roman"/>
                <w:b w:val="false"/>
                <w:i w:val="false"/>
                <w:color w:val="000000"/>
                <w:sz w:val="20"/>
              </w:rPr>
              <w:t>
1. Намотка пряжи на катушки (снование)</w:t>
            </w:r>
          </w:p>
          <w:bookmarkEnd w:id="770"/>
          <w:p>
            <w:pPr>
              <w:spacing w:after="20"/>
              <w:ind w:left="20"/>
              <w:jc w:val="both"/>
            </w:pPr>
            <w:r>
              <w:rPr>
                <w:rFonts w:ascii="Times New Roman"/>
                <w:b w:val="false"/>
                <w:i w:val="false"/>
                <w:color w:val="000000"/>
                <w:sz w:val="20"/>
              </w:rPr>
              <w:t>
</w:t>
            </w:r>
            <w:r>
              <w:rPr>
                <w:rFonts w:ascii="Times New Roman"/>
                <w:b w:val="false"/>
                <w:i w:val="false"/>
                <w:color w:val="000000"/>
                <w:sz w:val="20"/>
              </w:rPr>
              <w:t>2. Заправка основы на ткацкий станок</w:t>
            </w:r>
          </w:p>
          <w:p>
            <w:pPr>
              <w:spacing w:after="20"/>
              <w:ind w:left="20"/>
              <w:jc w:val="both"/>
            </w:pPr>
            <w:r>
              <w:rPr>
                <w:rFonts w:ascii="Times New Roman"/>
                <w:b w:val="false"/>
                <w:i w:val="false"/>
                <w:color w:val="000000"/>
                <w:sz w:val="20"/>
              </w:rPr>
              <w:t>
</w:t>
            </w:r>
            <w:r>
              <w:rPr>
                <w:rFonts w:ascii="Times New Roman"/>
                <w:b w:val="false"/>
                <w:i w:val="false"/>
                <w:color w:val="000000"/>
                <w:sz w:val="20"/>
              </w:rPr>
              <w:t>3. Ткачество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Отбеливание ткани</w:t>
            </w:r>
          </w:p>
          <w:p>
            <w:pPr>
              <w:spacing w:after="20"/>
              <w:ind w:left="20"/>
              <w:jc w:val="both"/>
            </w:pPr>
            <w:r>
              <w:rPr>
                <w:rFonts w:ascii="Times New Roman"/>
                <w:b w:val="false"/>
                <w:i w:val="false"/>
                <w:color w:val="000000"/>
                <w:sz w:val="20"/>
              </w:rPr>
              <w:t>
5. Окрашивание ткани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хлопчатобумажные, содержащие по массе не менее 85% хлопка, неотбеленные, с поверхностной плотностью более 200 г/м2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8" w:id="771"/>
          <w:p>
            <w:pPr>
              <w:spacing w:after="20"/>
              <w:ind w:left="20"/>
              <w:jc w:val="both"/>
            </w:pPr>
            <w:r>
              <w:rPr>
                <w:rFonts w:ascii="Times New Roman"/>
                <w:b w:val="false"/>
                <w:i w:val="false"/>
                <w:color w:val="000000"/>
                <w:sz w:val="20"/>
              </w:rPr>
              <w:t>
1. Прием и подготовка сырья</w:t>
            </w:r>
          </w:p>
          <w:bookmarkEnd w:id="771"/>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основного набора нитей для намотки основы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Намотка пряжи на катушки (снование)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Шлихтование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Заправка основы на ткацкий станок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Настройка ширины будущего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Ткачество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Получение неотбеленной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Первичная влажно-тепловая обработка </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Проход ткани через сушильные камеры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Выравнивание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12. Намотка на рулоны или балки</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2" w:id="772"/>
          <w:p>
            <w:pPr>
              <w:spacing w:after="20"/>
              <w:ind w:left="20"/>
              <w:jc w:val="both"/>
            </w:pPr>
            <w:r>
              <w:rPr>
                <w:rFonts w:ascii="Times New Roman"/>
                <w:b w:val="false"/>
                <w:i w:val="false"/>
                <w:color w:val="000000"/>
                <w:sz w:val="20"/>
              </w:rPr>
              <w:t>
1. Намотка пряжи на катушки (снование)</w:t>
            </w:r>
          </w:p>
          <w:bookmarkEnd w:id="772"/>
          <w:p>
            <w:pPr>
              <w:spacing w:after="20"/>
              <w:ind w:left="20"/>
              <w:jc w:val="both"/>
            </w:pPr>
            <w:r>
              <w:rPr>
                <w:rFonts w:ascii="Times New Roman"/>
                <w:b w:val="false"/>
                <w:i w:val="false"/>
                <w:color w:val="000000"/>
                <w:sz w:val="20"/>
              </w:rPr>
              <w:t>
</w:t>
            </w:r>
            <w:r>
              <w:rPr>
                <w:rFonts w:ascii="Times New Roman"/>
                <w:b w:val="false"/>
                <w:i w:val="false"/>
                <w:color w:val="000000"/>
                <w:sz w:val="20"/>
              </w:rPr>
              <w:t>2. Заправка основы на ткацкий станок</w:t>
            </w:r>
          </w:p>
          <w:p>
            <w:pPr>
              <w:spacing w:after="20"/>
              <w:ind w:left="20"/>
              <w:jc w:val="both"/>
            </w:pPr>
            <w:r>
              <w:rPr>
                <w:rFonts w:ascii="Times New Roman"/>
                <w:b w:val="false"/>
                <w:i w:val="false"/>
                <w:color w:val="000000"/>
                <w:sz w:val="20"/>
              </w:rPr>
              <w:t>
3. Ткачество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по массе не менее 85% хлопка, отбеленные, 3-х или 4-х нитного саржевого переплетения, включая обратную саржу, с поверхностной плотностью более 200 г/м2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4" w:id="773"/>
          <w:p>
            <w:pPr>
              <w:spacing w:after="20"/>
              <w:ind w:left="20"/>
              <w:jc w:val="both"/>
            </w:pPr>
            <w:r>
              <w:rPr>
                <w:rFonts w:ascii="Times New Roman"/>
                <w:b w:val="false"/>
                <w:i w:val="false"/>
                <w:color w:val="000000"/>
                <w:sz w:val="20"/>
              </w:rPr>
              <w:t>
1. Прием и подготовка сырья</w:t>
            </w:r>
          </w:p>
          <w:bookmarkEnd w:id="773"/>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основного набора нитей для намотки основы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Намотка пряжи на катушки (снование)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Шлихтование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Заправка основы на ткацкий станок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Настройка ширины будущего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Ткачество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Получение неотбеленной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Первичная влажно-тепловая обработка </w:t>
            </w:r>
          </w:p>
          <w:p>
            <w:pPr>
              <w:spacing w:after="20"/>
              <w:ind w:left="20"/>
              <w:jc w:val="both"/>
            </w:pPr>
            <w:r>
              <w:rPr>
                <w:rFonts w:ascii="Times New Roman"/>
                <w:b w:val="false"/>
                <w:i w:val="false"/>
                <w:color w:val="000000"/>
                <w:sz w:val="20"/>
              </w:rPr>
              <w:t>
</w:t>
            </w:r>
            <w:r>
              <w:rPr>
                <w:rFonts w:ascii="Times New Roman"/>
                <w:b w:val="false"/>
                <w:i w:val="false"/>
                <w:color w:val="000000"/>
                <w:sz w:val="20"/>
              </w:rPr>
              <w:t>9. Отбеливание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Промывка и нейтрализация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Сушка </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Выравнивание поверхности, обеспечение мягкости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14. Маркировка и упаковка</w:t>
            </w:r>
          </w:p>
          <w:p>
            <w:pPr>
              <w:spacing w:after="20"/>
              <w:ind w:left="20"/>
              <w:jc w:val="both"/>
            </w:pPr>
            <w:r>
              <w:rPr>
                <w:rFonts w:ascii="Times New Roman"/>
                <w:b w:val="false"/>
                <w:i w:val="false"/>
                <w:color w:val="000000"/>
                <w:sz w:val="20"/>
              </w:rPr>
              <w:t>
15.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9" w:id="774"/>
          <w:p>
            <w:pPr>
              <w:spacing w:after="20"/>
              <w:ind w:left="20"/>
              <w:jc w:val="both"/>
            </w:pPr>
            <w:r>
              <w:rPr>
                <w:rFonts w:ascii="Times New Roman"/>
                <w:b w:val="false"/>
                <w:i w:val="false"/>
                <w:color w:val="000000"/>
                <w:sz w:val="20"/>
              </w:rPr>
              <w:t>
1. Намотка пряжи на катушки (снование)</w:t>
            </w:r>
          </w:p>
          <w:bookmarkEnd w:id="774"/>
          <w:p>
            <w:pPr>
              <w:spacing w:after="20"/>
              <w:ind w:left="20"/>
              <w:jc w:val="both"/>
            </w:pPr>
            <w:r>
              <w:rPr>
                <w:rFonts w:ascii="Times New Roman"/>
                <w:b w:val="false"/>
                <w:i w:val="false"/>
                <w:color w:val="000000"/>
                <w:sz w:val="20"/>
              </w:rPr>
              <w:t>
</w:t>
            </w:r>
            <w:r>
              <w:rPr>
                <w:rFonts w:ascii="Times New Roman"/>
                <w:b w:val="false"/>
                <w:i w:val="false"/>
                <w:color w:val="000000"/>
                <w:sz w:val="20"/>
              </w:rPr>
              <w:t>2. Заправка основы на ткацкий станок</w:t>
            </w:r>
          </w:p>
          <w:p>
            <w:pPr>
              <w:spacing w:after="20"/>
              <w:ind w:left="20"/>
              <w:jc w:val="both"/>
            </w:pPr>
            <w:r>
              <w:rPr>
                <w:rFonts w:ascii="Times New Roman"/>
                <w:b w:val="false"/>
                <w:i w:val="false"/>
                <w:color w:val="000000"/>
                <w:sz w:val="20"/>
              </w:rPr>
              <w:t>
</w:t>
            </w:r>
            <w:r>
              <w:rPr>
                <w:rFonts w:ascii="Times New Roman"/>
                <w:b w:val="false"/>
                <w:i w:val="false"/>
                <w:color w:val="000000"/>
                <w:sz w:val="20"/>
              </w:rPr>
              <w:t>3. Ткачество</w:t>
            </w:r>
          </w:p>
          <w:p>
            <w:pPr>
              <w:spacing w:after="20"/>
              <w:ind w:left="20"/>
              <w:jc w:val="both"/>
            </w:pPr>
            <w:r>
              <w:rPr>
                <w:rFonts w:ascii="Times New Roman"/>
                <w:b w:val="false"/>
                <w:i w:val="false"/>
                <w:color w:val="000000"/>
                <w:sz w:val="20"/>
              </w:rPr>
              <w:t>
4. Отбеливание ткани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хлопчатобумажные, содержащие по массе не менее 85% хлопка, отбеленные, с поверхностной плотностью более 200 г/м2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2" w:id="775"/>
          <w:p>
            <w:pPr>
              <w:spacing w:after="20"/>
              <w:ind w:left="20"/>
              <w:jc w:val="both"/>
            </w:pPr>
            <w:r>
              <w:rPr>
                <w:rFonts w:ascii="Times New Roman"/>
                <w:b w:val="false"/>
                <w:i w:val="false"/>
                <w:color w:val="000000"/>
                <w:sz w:val="20"/>
              </w:rPr>
              <w:t>
1. Прием и подготовка сырья</w:t>
            </w:r>
          </w:p>
          <w:bookmarkEnd w:id="775"/>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основного набора нитей для намотки основы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Намотка пряжи на катушки (снование)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Шлихтование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Заправка основы на ткацкий станок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Настройка ширины будущего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Ткачество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Получение неотбеленной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Первичная влажно-тепловая обработка </w:t>
            </w:r>
          </w:p>
          <w:p>
            <w:pPr>
              <w:spacing w:after="20"/>
              <w:ind w:left="20"/>
              <w:jc w:val="both"/>
            </w:pPr>
            <w:r>
              <w:rPr>
                <w:rFonts w:ascii="Times New Roman"/>
                <w:b w:val="false"/>
                <w:i w:val="false"/>
                <w:color w:val="000000"/>
                <w:sz w:val="20"/>
              </w:rPr>
              <w:t>
</w:t>
            </w:r>
            <w:r>
              <w:rPr>
                <w:rFonts w:ascii="Times New Roman"/>
                <w:b w:val="false"/>
                <w:i w:val="false"/>
                <w:color w:val="000000"/>
                <w:sz w:val="20"/>
              </w:rPr>
              <w:t>9. Отбеливание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Промывка и нейтрализация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Сушка </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Выравнивание поверхности, обеспечение мягкости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14. Маркировка и упаковка</w:t>
            </w:r>
          </w:p>
          <w:p>
            <w:pPr>
              <w:spacing w:after="20"/>
              <w:ind w:left="20"/>
              <w:jc w:val="both"/>
            </w:pPr>
            <w:r>
              <w:rPr>
                <w:rFonts w:ascii="Times New Roman"/>
                <w:b w:val="false"/>
                <w:i w:val="false"/>
                <w:color w:val="000000"/>
                <w:sz w:val="20"/>
              </w:rPr>
              <w:t>
15.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7" w:id="776"/>
          <w:p>
            <w:pPr>
              <w:spacing w:after="20"/>
              <w:ind w:left="20"/>
              <w:jc w:val="both"/>
            </w:pPr>
            <w:r>
              <w:rPr>
                <w:rFonts w:ascii="Times New Roman"/>
                <w:b w:val="false"/>
                <w:i w:val="false"/>
                <w:color w:val="000000"/>
                <w:sz w:val="20"/>
              </w:rPr>
              <w:t>
1. Намотка пряжи на катушки (снование)</w:t>
            </w:r>
          </w:p>
          <w:bookmarkEnd w:id="776"/>
          <w:p>
            <w:pPr>
              <w:spacing w:after="20"/>
              <w:ind w:left="20"/>
              <w:jc w:val="both"/>
            </w:pPr>
            <w:r>
              <w:rPr>
                <w:rFonts w:ascii="Times New Roman"/>
                <w:b w:val="false"/>
                <w:i w:val="false"/>
                <w:color w:val="000000"/>
                <w:sz w:val="20"/>
              </w:rPr>
              <w:t>
</w:t>
            </w:r>
            <w:r>
              <w:rPr>
                <w:rFonts w:ascii="Times New Roman"/>
                <w:b w:val="false"/>
                <w:i w:val="false"/>
                <w:color w:val="000000"/>
                <w:sz w:val="20"/>
              </w:rPr>
              <w:t>2. Заправка основы на ткацкий станок</w:t>
            </w:r>
          </w:p>
          <w:p>
            <w:pPr>
              <w:spacing w:after="20"/>
              <w:ind w:left="20"/>
              <w:jc w:val="both"/>
            </w:pPr>
            <w:r>
              <w:rPr>
                <w:rFonts w:ascii="Times New Roman"/>
                <w:b w:val="false"/>
                <w:i w:val="false"/>
                <w:color w:val="000000"/>
                <w:sz w:val="20"/>
              </w:rPr>
              <w:t>
</w:t>
            </w:r>
            <w:r>
              <w:rPr>
                <w:rFonts w:ascii="Times New Roman"/>
                <w:b w:val="false"/>
                <w:i w:val="false"/>
                <w:color w:val="000000"/>
                <w:sz w:val="20"/>
              </w:rPr>
              <w:t>3. Ткачество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Получение ткани</w:t>
            </w:r>
          </w:p>
          <w:p>
            <w:pPr>
              <w:spacing w:after="20"/>
              <w:ind w:left="20"/>
              <w:jc w:val="both"/>
            </w:pPr>
            <w:r>
              <w:rPr>
                <w:rFonts w:ascii="Times New Roman"/>
                <w:b w:val="false"/>
                <w:i w:val="false"/>
                <w:color w:val="000000"/>
                <w:sz w:val="20"/>
              </w:rPr>
              <w:t>
5. Отбеливание ткани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по массе не менее 85% хлопка, окрашенные, полотняного переплетения, с поверхностной плотностью более 200 г/м2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хлопчатобумажные, содержащие по массе не менее 85% хлопка, неотбеленные, с поверхностной плотностью более 200 г/м2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1" w:id="777"/>
          <w:p>
            <w:pPr>
              <w:spacing w:after="20"/>
              <w:ind w:left="20"/>
              <w:jc w:val="both"/>
            </w:pPr>
            <w:r>
              <w:rPr>
                <w:rFonts w:ascii="Times New Roman"/>
                <w:b w:val="false"/>
                <w:i w:val="false"/>
                <w:color w:val="000000"/>
                <w:sz w:val="20"/>
              </w:rPr>
              <w:t>
1. Прием и подготовка сырья</w:t>
            </w:r>
          </w:p>
          <w:bookmarkEnd w:id="777"/>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основного набора нитей для намотки основы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Намотка пряжи на катушки (снование)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Шлихтование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Заправка основы на ткацкий станок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Настройка ширины будущего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Ткачество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Получение неотбеленной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Первичная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Выравнивание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Маркировка и упаковка</w:t>
            </w:r>
          </w:p>
          <w:p>
            <w:pPr>
              <w:spacing w:after="20"/>
              <w:ind w:left="20"/>
              <w:jc w:val="both"/>
            </w:pPr>
            <w:r>
              <w:rPr>
                <w:rFonts w:ascii="Times New Roman"/>
                <w:b w:val="false"/>
                <w:i w:val="false"/>
                <w:color w:val="000000"/>
                <w:sz w:val="20"/>
              </w:rPr>
              <w:t>
13.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4" w:id="778"/>
          <w:p>
            <w:pPr>
              <w:spacing w:after="20"/>
              <w:ind w:left="20"/>
              <w:jc w:val="both"/>
            </w:pPr>
            <w:r>
              <w:rPr>
                <w:rFonts w:ascii="Times New Roman"/>
                <w:b w:val="false"/>
                <w:i w:val="false"/>
                <w:color w:val="000000"/>
                <w:sz w:val="20"/>
              </w:rPr>
              <w:t>
1. Намотка пряжи на катушки (снование)</w:t>
            </w:r>
          </w:p>
          <w:bookmarkEnd w:id="778"/>
          <w:p>
            <w:pPr>
              <w:spacing w:after="20"/>
              <w:ind w:left="20"/>
              <w:jc w:val="both"/>
            </w:pPr>
            <w:r>
              <w:rPr>
                <w:rFonts w:ascii="Times New Roman"/>
                <w:b w:val="false"/>
                <w:i w:val="false"/>
                <w:color w:val="000000"/>
                <w:sz w:val="20"/>
              </w:rPr>
              <w:t>
</w:t>
            </w:r>
            <w:r>
              <w:rPr>
                <w:rFonts w:ascii="Times New Roman"/>
                <w:b w:val="false"/>
                <w:i w:val="false"/>
                <w:color w:val="000000"/>
                <w:sz w:val="20"/>
              </w:rPr>
              <w:t>2. Заправка основы на ткацкий станок</w:t>
            </w:r>
          </w:p>
          <w:p>
            <w:pPr>
              <w:spacing w:after="20"/>
              <w:ind w:left="20"/>
              <w:jc w:val="both"/>
            </w:pPr>
            <w:r>
              <w:rPr>
                <w:rFonts w:ascii="Times New Roman"/>
                <w:b w:val="false"/>
                <w:i w:val="false"/>
                <w:color w:val="000000"/>
                <w:sz w:val="20"/>
              </w:rPr>
              <w:t>
3. Ткачество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по массе не менее 85% хлопка, окрашенные, 3-х или 4-х нитного саржевого переплетения, включая обратную саржу, с поверхностной плотностью более 200 г/м2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6" w:id="779"/>
          <w:p>
            <w:pPr>
              <w:spacing w:after="20"/>
              <w:ind w:left="20"/>
              <w:jc w:val="both"/>
            </w:pPr>
            <w:r>
              <w:rPr>
                <w:rFonts w:ascii="Times New Roman"/>
                <w:b w:val="false"/>
                <w:i w:val="false"/>
                <w:color w:val="000000"/>
                <w:sz w:val="20"/>
              </w:rPr>
              <w:t>
1. Прием и подготовка сырья</w:t>
            </w:r>
          </w:p>
          <w:bookmarkEnd w:id="779"/>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основного набора нитей для намотки основы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Намотка пряжи на катушки (снование)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Шлихтование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Заправка основы на ткацкий станок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Настройка ширины будущего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Ткачество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Получение неотбеленной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Первичная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Отбеливание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Промывка и нейтрализация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Окрашивание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Промывка и нейтрализация после окрашивания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Сушка </w:t>
            </w:r>
          </w:p>
          <w:p>
            <w:pPr>
              <w:spacing w:after="20"/>
              <w:ind w:left="20"/>
              <w:jc w:val="both"/>
            </w:pPr>
            <w:r>
              <w:rPr>
                <w:rFonts w:ascii="Times New Roman"/>
                <w:b w:val="false"/>
                <w:i w:val="false"/>
                <w:color w:val="000000"/>
                <w:sz w:val="20"/>
              </w:rPr>
              <w:t>
</w:t>
            </w:r>
            <w:r>
              <w:rPr>
                <w:rFonts w:ascii="Times New Roman"/>
                <w:b w:val="false"/>
                <w:i w:val="false"/>
                <w:color w:val="000000"/>
                <w:sz w:val="20"/>
              </w:rPr>
              <w:t>14. Выравнивание поверхности, обеспечение мягкости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15.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w:t>
            </w:r>
          </w:p>
          <w:p>
            <w:pPr>
              <w:spacing w:after="20"/>
              <w:ind w:left="20"/>
              <w:jc w:val="both"/>
            </w:pPr>
            <w:r>
              <w:rPr>
                <w:rFonts w:ascii="Times New Roman"/>
                <w:b w:val="false"/>
                <w:i w:val="false"/>
                <w:color w:val="000000"/>
                <w:sz w:val="20"/>
              </w:rPr>
              <w:t>
</w:t>
            </w:r>
            <w:r>
              <w:rPr>
                <w:rFonts w:ascii="Times New Roman"/>
                <w:b w:val="false"/>
                <w:i w:val="false"/>
                <w:color w:val="000000"/>
                <w:sz w:val="20"/>
              </w:rPr>
              <w:t>17. Маркировка и упаковка</w:t>
            </w:r>
          </w:p>
          <w:p>
            <w:pPr>
              <w:spacing w:after="20"/>
              <w:ind w:left="20"/>
              <w:jc w:val="both"/>
            </w:pPr>
            <w:r>
              <w:rPr>
                <w:rFonts w:ascii="Times New Roman"/>
                <w:b w:val="false"/>
                <w:i w:val="false"/>
                <w:color w:val="000000"/>
                <w:sz w:val="20"/>
              </w:rPr>
              <w:t>
18.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4" w:id="780"/>
          <w:p>
            <w:pPr>
              <w:spacing w:after="20"/>
              <w:ind w:left="20"/>
              <w:jc w:val="both"/>
            </w:pPr>
            <w:r>
              <w:rPr>
                <w:rFonts w:ascii="Times New Roman"/>
                <w:b w:val="false"/>
                <w:i w:val="false"/>
                <w:color w:val="000000"/>
                <w:sz w:val="20"/>
              </w:rPr>
              <w:t>
1. Намотка пряжи на катушки (снование)</w:t>
            </w:r>
          </w:p>
          <w:bookmarkEnd w:id="780"/>
          <w:p>
            <w:pPr>
              <w:spacing w:after="20"/>
              <w:ind w:left="20"/>
              <w:jc w:val="both"/>
            </w:pPr>
            <w:r>
              <w:rPr>
                <w:rFonts w:ascii="Times New Roman"/>
                <w:b w:val="false"/>
                <w:i w:val="false"/>
                <w:color w:val="000000"/>
                <w:sz w:val="20"/>
              </w:rPr>
              <w:t>
</w:t>
            </w:r>
            <w:r>
              <w:rPr>
                <w:rFonts w:ascii="Times New Roman"/>
                <w:b w:val="false"/>
                <w:i w:val="false"/>
                <w:color w:val="000000"/>
                <w:sz w:val="20"/>
              </w:rPr>
              <w:t>2. Заправка основы на ткацкий станок</w:t>
            </w:r>
          </w:p>
          <w:p>
            <w:pPr>
              <w:spacing w:after="20"/>
              <w:ind w:left="20"/>
              <w:jc w:val="both"/>
            </w:pPr>
            <w:r>
              <w:rPr>
                <w:rFonts w:ascii="Times New Roman"/>
                <w:b w:val="false"/>
                <w:i w:val="false"/>
                <w:color w:val="000000"/>
                <w:sz w:val="20"/>
              </w:rPr>
              <w:t>
</w:t>
            </w:r>
            <w:r>
              <w:rPr>
                <w:rFonts w:ascii="Times New Roman"/>
                <w:b w:val="false"/>
                <w:i w:val="false"/>
                <w:color w:val="000000"/>
                <w:sz w:val="20"/>
              </w:rPr>
              <w:t>3. Ткачество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Отбеливание ткани</w:t>
            </w:r>
          </w:p>
          <w:p>
            <w:pPr>
              <w:spacing w:after="20"/>
              <w:ind w:left="20"/>
              <w:jc w:val="both"/>
            </w:pPr>
            <w:r>
              <w:rPr>
                <w:rFonts w:ascii="Times New Roman"/>
                <w:b w:val="false"/>
                <w:i w:val="false"/>
                <w:color w:val="000000"/>
                <w:sz w:val="20"/>
              </w:rPr>
              <w:t>
5. Окрашивание ткани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хлопчатобумажные, содержащие по массе не менее 85% хлопка, окрашенные, с поверхностной плотностью более 200 г/м2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8" w:id="781"/>
          <w:p>
            <w:pPr>
              <w:spacing w:after="20"/>
              <w:ind w:left="20"/>
              <w:jc w:val="both"/>
            </w:pPr>
            <w:r>
              <w:rPr>
                <w:rFonts w:ascii="Times New Roman"/>
                <w:b w:val="false"/>
                <w:i w:val="false"/>
                <w:color w:val="000000"/>
                <w:sz w:val="20"/>
              </w:rPr>
              <w:t>
1. Прием и подготовка сырья</w:t>
            </w:r>
          </w:p>
          <w:bookmarkEnd w:id="781"/>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основного набора нитей для намотки основы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Намотка пряжи на катушки (снование)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Шлихтование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Заправка основы на ткацкий станок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Настройка ширины будущего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Ткачество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Получение неотбеленной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Первичная влажно-тепловая обработка </w:t>
            </w:r>
          </w:p>
          <w:p>
            <w:pPr>
              <w:spacing w:after="20"/>
              <w:ind w:left="20"/>
              <w:jc w:val="both"/>
            </w:pPr>
            <w:r>
              <w:rPr>
                <w:rFonts w:ascii="Times New Roman"/>
                <w:b w:val="false"/>
                <w:i w:val="false"/>
                <w:color w:val="000000"/>
                <w:sz w:val="20"/>
              </w:rPr>
              <w:t>
</w:t>
            </w:r>
            <w:r>
              <w:rPr>
                <w:rFonts w:ascii="Times New Roman"/>
                <w:b w:val="false"/>
                <w:i w:val="false"/>
                <w:color w:val="000000"/>
                <w:sz w:val="20"/>
              </w:rPr>
              <w:t>9. Отбеливание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Промывка и нейтрализация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Окрашивание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Промывка и нейтрализация после окрашивания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Сушка </w:t>
            </w:r>
          </w:p>
          <w:p>
            <w:pPr>
              <w:spacing w:after="20"/>
              <w:ind w:left="20"/>
              <w:jc w:val="both"/>
            </w:pPr>
            <w:r>
              <w:rPr>
                <w:rFonts w:ascii="Times New Roman"/>
                <w:b w:val="false"/>
                <w:i w:val="false"/>
                <w:color w:val="000000"/>
                <w:sz w:val="20"/>
              </w:rPr>
              <w:t>
</w:t>
            </w:r>
            <w:r>
              <w:rPr>
                <w:rFonts w:ascii="Times New Roman"/>
                <w:b w:val="false"/>
                <w:i w:val="false"/>
                <w:color w:val="000000"/>
                <w:sz w:val="20"/>
              </w:rPr>
              <w:t>14. Выравнивание поверхности, обеспечение мягкости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16. Маркировка и упаковка</w:t>
            </w:r>
          </w:p>
          <w:p>
            <w:pPr>
              <w:spacing w:after="20"/>
              <w:ind w:left="20"/>
              <w:jc w:val="both"/>
            </w:pPr>
            <w:r>
              <w:rPr>
                <w:rFonts w:ascii="Times New Roman"/>
                <w:b w:val="false"/>
                <w:i w:val="false"/>
                <w:color w:val="000000"/>
                <w:sz w:val="20"/>
              </w:rPr>
              <w:t>
17.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5" w:id="782"/>
          <w:p>
            <w:pPr>
              <w:spacing w:after="20"/>
              <w:ind w:left="20"/>
              <w:jc w:val="both"/>
            </w:pPr>
            <w:r>
              <w:rPr>
                <w:rFonts w:ascii="Times New Roman"/>
                <w:b w:val="false"/>
                <w:i w:val="false"/>
                <w:color w:val="000000"/>
                <w:sz w:val="20"/>
              </w:rPr>
              <w:t>
1. Намотка пряжи на катушки (снование)</w:t>
            </w:r>
          </w:p>
          <w:bookmarkEnd w:id="782"/>
          <w:p>
            <w:pPr>
              <w:spacing w:after="20"/>
              <w:ind w:left="20"/>
              <w:jc w:val="both"/>
            </w:pPr>
            <w:r>
              <w:rPr>
                <w:rFonts w:ascii="Times New Roman"/>
                <w:b w:val="false"/>
                <w:i w:val="false"/>
                <w:color w:val="000000"/>
                <w:sz w:val="20"/>
              </w:rPr>
              <w:t>
</w:t>
            </w:r>
            <w:r>
              <w:rPr>
                <w:rFonts w:ascii="Times New Roman"/>
                <w:b w:val="false"/>
                <w:i w:val="false"/>
                <w:color w:val="000000"/>
                <w:sz w:val="20"/>
              </w:rPr>
              <w:t>2. Заправка основы на ткацкий станок</w:t>
            </w:r>
          </w:p>
          <w:p>
            <w:pPr>
              <w:spacing w:after="20"/>
              <w:ind w:left="20"/>
              <w:jc w:val="both"/>
            </w:pPr>
            <w:r>
              <w:rPr>
                <w:rFonts w:ascii="Times New Roman"/>
                <w:b w:val="false"/>
                <w:i w:val="false"/>
                <w:color w:val="000000"/>
                <w:sz w:val="20"/>
              </w:rPr>
              <w:t>
</w:t>
            </w:r>
            <w:r>
              <w:rPr>
                <w:rFonts w:ascii="Times New Roman"/>
                <w:b w:val="false"/>
                <w:i w:val="false"/>
                <w:color w:val="000000"/>
                <w:sz w:val="20"/>
              </w:rPr>
              <w:t>3. Ткачество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Отбеливание ткани</w:t>
            </w:r>
          </w:p>
          <w:p>
            <w:pPr>
              <w:spacing w:after="20"/>
              <w:ind w:left="20"/>
              <w:jc w:val="both"/>
            </w:pPr>
            <w:r>
              <w:rPr>
                <w:rFonts w:ascii="Times New Roman"/>
                <w:b w:val="false"/>
                <w:i w:val="false"/>
                <w:color w:val="000000"/>
                <w:sz w:val="20"/>
              </w:rPr>
              <w:t>
5. Окрашивание ткани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по массе не менее 85% хлопка, напечатанные, 3-х или 4-х нитного саржевого переплетения, включая обратную саржу, с поверхностной плотностью более 200 г/м2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9" w:id="783"/>
          <w:p>
            <w:pPr>
              <w:spacing w:after="20"/>
              <w:ind w:left="20"/>
              <w:jc w:val="both"/>
            </w:pPr>
            <w:r>
              <w:rPr>
                <w:rFonts w:ascii="Times New Roman"/>
                <w:b w:val="false"/>
                <w:i w:val="false"/>
                <w:color w:val="000000"/>
                <w:sz w:val="20"/>
              </w:rPr>
              <w:t>
1. Прием и подготовка сырья</w:t>
            </w:r>
          </w:p>
          <w:bookmarkEnd w:id="783"/>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основного набора нитей для намотки основы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Намотка пряжи на катушки (снование)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Шлихтование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Заправка основы на ткацкий станок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Настройка ширины будущего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Ткачество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Получение неотбеленной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Первичная влажно-тепловая обработка </w:t>
            </w:r>
          </w:p>
          <w:p>
            <w:pPr>
              <w:spacing w:after="20"/>
              <w:ind w:left="20"/>
              <w:jc w:val="both"/>
            </w:pPr>
            <w:r>
              <w:rPr>
                <w:rFonts w:ascii="Times New Roman"/>
                <w:b w:val="false"/>
                <w:i w:val="false"/>
                <w:color w:val="000000"/>
                <w:sz w:val="20"/>
              </w:rPr>
              <w:t>
</w:t>
            </w:r>
            <w:r>
              <w:rPr>
                <w:rFonts w:ascii="Times New Roman"/>
                <w:b w:val="false"/>
                <w:i w:val="false"/>
                <w:color w:val="000000"/>
                <w:sz w:val="20"/>
              </w:rPr>
              <w:t>9. Отбеливание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Промывка и нейтрализация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Окрашивание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Промывка и нейтрализация после окрашивания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Сушка </w:t>
            </w:r>
          </w:p>
          <w:p>
            <w:pPr>
              <w:spacing w:after="20"/>
              <w:ind w:left="20"/>
              <w:jc w:val="both"/>
            </w:pPr>
            <w:r>
              <w:rPr>
                <w:rFonts w:ascii="Times New Roman"/>
                <w:b w:val="false"/>
                <w:i w:val="false"/>
                <w:color w:val="000000"/>
                <w:sz w:val="20"/>
              </w:rPr>
              <w:t>
</w:t>
            </w:r>
            <w:r>
              <w:rPr>
                <w:rFonts w:ascii="Times New Roman"/>
                <w:b w:val="false"/>
                <w:i w:val="false"/>
                <w:color w:val="000000"/>
                <w:sz w:val="20"/>
              </w:rPr>
              <w:t>14. Выравнивание поверхности, обеспечение мягкости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16. Маркировка и упаковка</w:t>
            </w:r>
          </w:p>
          <w:p>
            <w:pPr>
              <w:spacing w:after="20"/>
              <w:ind w:left="20"/>
              <w:jc w:val="both"/>
            </w:pPr>
            <w:r>
              <w:rPr>
                <w:rFonts w:ascii="Times New Roman"/>
                <w:b w:val="false"/>
                <w:i w:val="false"/>
                <w:color w:val="000000"/>
                <w:sz w:val="20"/>
              </w:rPr>
              <w:t>
17.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6" w:id="784"/>
          <w:p>
            <w:pPr>
              <w:spacing w:after="20"/>
              <w:ind w:left="20"/>
              <w:jc w:val="both"/>
            </w:pPr>
            <w:r>
              <w:rPr>
                <w:rFonts w:ascii="Times New Roman"/>
                <w:b w:val="false"/>
                <w:i w:val="false"/>
                <w:color w:val="000000"/>
                <w:sz w:val="20"/>
              </w:rPr>
              <w:t>
1. Намотка пряжи на катушки (снование)</w:t>
            </w:r>
          </w:p>
          <w:bookmarkEnd w:id="784"/>
          <w:p>
            <w:pPr>
              <w:spacing w:after="20"/>
              <w:ind w:left="20"/>
              <w:jc w:val="both"/>
            </w:pPr>
            <w:r>
              <w:rPr>
                <w:rFonts w:ascii="Times New Roman"/>
                <w:b w:val="false"/>
                <w:i w:val="false"/>
                <w:color w:val="000000"/>
                <w:sz w:val="20"/>
              </w:rPr>
              <w:t>
</w:t>
            </w:r>
            <w:r>
              <w:rPr>
                <w:rFonts w:ascii="Times New Roman"/>
                <w:b w:val="false"/>
                <w:i w:val="false"/>
                <w:color w:val="000000"/>
                <w:sz w:val="20"/>
              </w:rPr>
              <w:t>2. Заправка основы на ткацкий станок</w:t>
            </w:r>
          </w:p>
          <w:p>
            <w:pPr>
              <w:spacing w:after="20"/>
              <w:ind w:left="20"/>
              <w:jc w:val="both"/>
            </w:pPr>
            <w:r>
              <w:rPr>
                <w:rFonts w:ascii="Times New Roman"/>
                <w:b w:val="false"/>
                <w:i w:val="false"/>
                <w:color w:val="000000"/>
                <w:sz w:val="20"/>
              </w:rPr>
              <w:t>
</w:t>
            </w:r>
            <w:r>
              <w:rPr>
                <w:rFonts w:ascii="Times New Roman"/>
                <w:b w:val="false"/>
                <w:i w:val="false"/>
                <w:color w:val="000000"/>
                <w:sz w:val="20"/>
              </w:rPr>
              <w:t>3. Ткачество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Отбеливание ткани</w:t>
            </w:r>
          </w:p>
          <w:p>
            <w:pPr>
              <w:spacing w:after="20"/>
              <w:ind w:left="20"/>
              <w:jc w:val="both"/>
            </w:pPr>
            <w:r>
              <w:rPr>
                <w:rFonts w:ascii="Times New Roman"/>
                <w:b w:val="false"/>
                <w:i w:val="false"/>
                <w:color w:val="000000"/>
                <w:sz w:val="20"/>
              </w:rPr>
              <w:t>
5. Окрашивание ткани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х/б, содержащие по массе менее 85% хлопка с добавлением в основном или исключительно химических волокон, окрашенные, с поверхностнойплотностью не более 200г/м2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х/б, содержащие по массе менее 85% хлопка с добавлением в основном или исключительно химических волокон, окрашенные, с поверхностнойплотностью не более 200г/м2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0" w:id="785"/>
          <w:p>
            <w:pPr>
              <w:spacing w:after="20"/>
              <w:ind w:left="20"/>
              <w:jc w:val="both"/>
            </w:pPr>
            <w:r>
              <w:rPr>
                <w:rFonts w:ascii="Times New Roman"/>
                <w:b w:val="false"/>
                <w:i w:val="false"/>
                <w:color w:val="000000"/>
                <w:sz w:val="20"/>
              </w:rPr>
              <w:t>
1. Прием и подготовка сырья</w:t>
            </w:r>
          </w:p>
          <w:bookmarkEnd w:id="785"/>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основного набора нитей для намотки основы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Намотка пряжи на катушки (снование)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Шлихтование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Заправка основы на ткацкий станок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Настройка ширины будущего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Ткачество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Получение неотбеленной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Первичная влажно-тепловая обработка </w:t>
            </w:r>
          </w:p>
          <w:p>
            <w:pPr>
              <w:spacing w:after="20"/>
              <w:ind w:left="20"/>
              <w:jc w:val="both"/>
            </w:pPr>
            <w:r>
              <w:rPr>
                <w:rFonts w:ascii="Times New Roman"/>
                <w:b w:val="false"/>
                <w:i w:val="false"/>
                <w:color w:val="000000"/>
                <w:sz w:val="20"/>
              </w:rPr>
              <w:t>
</w:t>
            </w:r>
            <w:r>
              <w:rPr>
                <w:rFonts w:ascii="Times New Roman"/>
                <w:b w:val="false"/>
                <w:i w:val="false"/>
                <w:color w:val="000000"/>
                <w:sz w:val="20"/>
              </w:rPr>
              <w:t>9. Отбеливание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Промывка и нейтрализация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Окрашивание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Промывка и нейтрализация после окрашивания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Сушка </w:t>
            </w:r>
          </w:p>
          <w:p>
            <w:pPr>
              <w:spacing w:after="20"/>
              <w:ind w:left="20"/>
              <w:jc w:val="both"/>
            </w:pPr>
            <w:r>
              <w:rPr>
                <w:rFonts w:ascii="Times New Roman"/>
                <w:b w:val="false"/>
                <w:i w:val="false"/>
                <w:color w:val="000000"/>
                <w:sz w:val="20"/>
              </w:rPr>
              <w:t>
</w:t>
            </w:r>
            <w:r>
              <w:rPr>
                <w:rFonts w:ascii="Times New Roman"/>
                <w:b w:val="false"/>
                <w:i w:val="false"/>
                <w:color w:val="000000"/>
                <w:sz w:val="20"/>
              </w:rPr>
              <w:t>14. Выравнивание поверхности, обеспечение мягкости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15.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16. Маркировка и упаковка</w:t>
            </w:r>
          </w:p>
          <w:p>
            <w:pPr>
              <w:spacing w:after="20"/>
              <w:ind w:left="20"/>
              <w:jc w:val="both"/>
            </w:pPr>
            <w:r>
              <w:rPr>
                <w:rFonts w:ascii="Times New Roman"/>
                <w:b w:val="false"/>
                <w:i w:val="false"/>
                <w:color w:val="000000"/>
                <w:sz w:val="20"/>
              </w:rPr>
              <w:t>
17.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7" w:id="786"/>
          <w:p>
            <w:pPr>
              <w:spacing w:after="20"/>
              <w:ind w:left="20"/>
              <w:jc w:val="both"/>
            </w:pPr>
            <w:r>
              <w:rPr>
                <w:rFonts w:ascii="Times New Roman"/>
                <w:b w:val="false"/>
                <w:i w:val="false"/>
                <w:color w:val="000000"/>
                <w:sz w:val="20"/>
              </w:rPr>
              <w:t>
1. Намотка пряжи на катушки (снование)</w:t>
            </w:r>
          </w:p>
          <w:bookmarkEnd w:id="786"/>
          <w:p>
            <w:pPr>
              <w:spacing w:after="20"/>
              <w:ind w:left="20"/>
              <w:jc w:val="both"/>
            </w:pPr>
            <w:r>
              <w:rPr>
                <w:rFonts w:ascii="Times New Roman"/>
                <w:b w:val="false"/>
                <w:i w:val="false"/>
                <w:color w:val="000000"/>
                <w:sz w:val="20"/>
              </w:rPr>
              <w:t>
</w:t>
            </w:r>
            <w:r>
              <w:rPr>
                <w:rFonts w:ascii="Times New Roman"/>
                <w:b w:val="false"/>
                <w:i w:val="false"/>
                <w:color w:val="000000"/>
                <w:sz w:val="20"/>
              </w:rPr>
              <w:t>2. Заправка основы на ткацкий станок</w:t>
            </w:r>
          </w:p>
          <w:p>
            <w:pPr>
              <w:spacing w:after="20"/>
              <w:ind w:left="20"/>
              <w:jc w:val="both"/>
            </w:pPr>
            <w:r>
              <w:rPr>
                <w:rFonts w:ascii="Times New Roman"/>
                <w:b w:val="false"/>
                <w:i w:val="false"/>
                <w:color w:val="000000"/>
                <w:sz w:val="20"/>
              </w:rPr>
              <w:t>
</w:t>
            </w:r>
            <w:r>
              <w:rPr>
                <w:rFonts w:ascii="Times New Roman"/>
                <w:b w:val="false"/>
                <w:i w:val="false"/>
                <w:color w:val="000000"/>
                <w:sz w:val="20"/>
              </w:rPr>
              <w:t>3. Ткачество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Отбеливание ткани</w:t>
            </w:r>
          </w:p>
          <w:p>
            <w:pPr>
              <w:spacing w:after="20"/>
              <w:ind w:left="20"/>
              <w:jc w:val="both"/>
            </w:pPr>
            <w:r>
              <w:rPr>
                <w:rFonts w:ascii="Times New Roman"/>
                <w:b w:val="false"/>
                <w:i w:val="false"/>
                <w:color w:val="000000"/>
                <w:sz w:val="20"/>
              </w:rPr>
              <w:t>
5. Окрашивание ткани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х/б, содержащие по массе менее 85% хлопка с добавлением в основном или исключительно химических волокон, окрашенные, с поверхностной плотностью не более 200 г/м2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х/б, содержащие по массе менее 85% хлопка с добавлением в основном или исключительно химических волокон, окрашенные, с поверхностной плотностью не более 200 г/м2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1" w:id="787"/>
          <w:p>
            <w:pPr>
              <w:spacing w:after="20"/>
              <w:ind w:left="20"/>
              <w:jc w:val="both"/>
            </w:pPr>
            <w:r>
              <w:rPr>
                <w:rFonts w:ascii="Times New Roman"/>
                <w:b w:val="false"/>
                <w:i w:val="false"/>
                <w:color w:val="000000"/>
                <w:sz w:val="20"/>
              </w:rPr>
              <w:t>
1. Прием и подготовка сырья</w:t>
            </w:r>
          </w:p>
          <w:bookmarkEnd w:id="787"/>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основного набора нитей для намотки основы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Намотка пряжи на катушки (снование)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Шлихтование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Заправка основы на ткацкий станок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Настройка ширины будущего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Ткачество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Получение неотбеленной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Первичная влажно-тепловая обработка </w:t>
            </w:r>
          </w:p>
          <w:p>
            <w:pPr>
              <w:spacing w:after="20"/>
              <w:ind w:left="20"/>
              <w:jc w:val="both"/>
            </w:pPr>
            <w:r>
              <w:rPr>
                <w:rFonts w:ascii="Times New Roman"/>
                <w:b w:val="false"/>
                <w:i w:val="false"/>
                <w:color w:val="000000"/>
                <w:sz w:val="20"/>
              </w:rPr>
              <w:t>
</w:t>
            </w:r>
            <w:r>
              <w:rPr>
                <w:rFonts w:ascii="Times New Roman"/>
                <w:b w:val="false"/>
                <w:i w:val="false"/>
                <w:color w:val="000000"/>
                <w:sz w:val="20"/>
              </w:rPr>
              <w:t>9. Отбеливание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Промывка и нейтрализация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Окрашивание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Промывка и нейтрализация после окрашивания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Сушка </w:t>
            </w:r>
          </w:p>
          <w:p>
            <w:pPr>
              <w:spacing w:after="20"/>
              <w:ind w:left="20"/>
              <w:jc w:val="both"/>
            </w:pPr>
            <w:r>
              <w:rPr>
                <w:rFonts w:ascii="Times New Roman"/>
                <w:b w:val="false"/>
                <w:i w:val="false"/>
                <w:color w:val="000000"/>
                <w:sz w:val="20"/>
              </w:rPr>
              <w:t>
</w:t>
            </w:r>
            <w:r>
              <w:rPr>
                <w:rFonts w:ascii="Times New Roman"/>
                <w:b w:val="false"/>
                <w:i w:val="false"/>
                <w:color w:val="000000"/>
                <w:sz w:val="20"/>
              </w:rPr>
              <w:t>14. Выравнивание поверхности, обеспечение мягкости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15.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16. Маркировка и упаковка</w:t>
            </w:r>
          </w:p>
          <w:p>
            <w:pPr>
              <w:spacing w:after="20"/>
              <w:ind w:left="20"/>
              <w:jc w:val="both"/>
            </w:pPr>
            <w:r>
              <w:rPr>
                <w:rFonts w:ascii="Times New Roman"/>
                <w:b w:val="false"/>
                <w:i w:val="false"/>
                <w:color w:val="000000"/>
                <w:sz w:val="20"/>
              </w:rPr>
              <w:t>
17.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8" w:id="788"/>
          <w:p>
            <w:pPr>
              <w:spacing w:after="20"/>
              <w:ind w:left="20"/>
              <w:jc w:val="both"/>
            </w:pPr>
            <w:r>
              <w:rPr>
                <w:rFonts w:ascii="Times New Roman"/>
                <w:b w:val="false"/>
                <w:i w:val="false"/>
                <w:color w:val="000000"/>
                <w:sz w:val="20"/>
              </w:rPr>
              <w:t>
1. Намотка пряжи на катушки (снование)</w:t>
            </w:r>
          </w:p>
          <w:bookmarkEnd w:id="788"/>
          <w:p>
            <w:pPr>
              <w:spacing w:after="20"/>
              <w:ind w:left="20"/>
              <w:jc w:val="both"/>
            </w:pPr>
            <w:r>
              <w:rPr>
                <w:rFonts w:ascii="Times New Roman"/>
                <w:b w:val="false"/>
                <w:i w:val="false"/>
                <w:color w:val="000000"/>
                <w:sz w:val="20"/>
              </w:rPr>
              <w:t>
</w:t>
            </w:r>
            <w:r>
              <w:rPr>
                <w:rFonts w:ascii="Times New Roman"/>
                <w:b w:val="false"/>
                <w:i w:val="false"/>
                <w:color w:val="000000"/>
                <w:sz w:val="20"/>
              </w:rPr>
              <w:t>2. Заправка основы на ткацкий станок</w:t>
            </w:r>
          </w:p>
          <w:p>
            <w:pPr>
              <w:spacing w:after="20"/>
              <w:ind w:left="20"/>
              <w:jc w:val="both"/>
            </w:pPr>
            <w:r>
              <w:rPr>
                <w:rFonts w:ascii="Times New Roman"/>
                <w:b w:val="false"/>
                <w:i w:val="false"/>
                <w:color w:val="000000"/>
                <w:sz w:val="20"/>
              </w:rPr>
              <w:t>
</w:t>
            </w:r>
            <w:r>
              <w:rPr>
                <w:rFonts w:ascii="Times New Roman"/>
                <w:b w:val="false"/>
                <w:i w:val="false"/>
                <w:color w:val="000000"/>
                <w:sz w:val="20"/>
              </w:rPr>
              <w:t>3. Ткачество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Отбеливание ткани</w:t>
            </w:r>
          </w:p>
          <w:p>
            <w:pPr>
              <w:spacing w:after="20"/>
              <w:ind w:left="20"/>
              <w:jc w:val="both"/>
            </w:pPr>
            <w:r>
              <w:rPr>
                <w:rFonts w:ascii="Times New Roman"/>
                <w:b w:val="false"/>
                <w:i w:val="false"/>
                <w:color w:val="000000"/>
                <w:sz w:val="20"/>
              </w:rPr>
              <w:t>
5. Окрашивание ткани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5211390000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х/б, содержащие по массе менее 85% хлопка, с добавлением в основном или исключительно химических волокон, окрашенные, с поверхностной плотностью более 200 г/м2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х/б, содержащие по массе менее 85% хлопка, с добавлением в основном или исключительно химических волокон, окрашенные, с поверхностной плотностью более 200 г/м2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2" w:id="789"/>
          <w:p>
            <w:pPr>
              <w:spacing w:after="20"/>
              <w:ind w:left="20"/>
              <w:jc w:val="both"/>
            </w:pPr>
            <w:r>
              <w:rPr>
                <w:rFonts w:ascii="Times New Roman"/>
                <w:b w:val="false"/>
                <w:i w:val="false"/>
                <w:color w:val="000000"/>
                <w:sz w:val="20"/>
              </w:rPr>
              <w:t>
1. Прием и подготовка сырья</w:t>
            </w:r>
          </w:p>
          <w:bookmarkEnd w:id="789"/>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основного набора нитей для намотки основы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Намотка пряжи на катушки (снование)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Шлихтование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Заправка основы на ткацкий станок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Настройка ширины будущего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Ткачество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Получение неотбеленной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Первичная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Отбеливание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Промывка ткани и нейтрализация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Окрашивание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Промывка и нейтрализация после окрашивания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Сушка ткани в сушильных камерах</w:t>
            </w:r>
          </w:p>
          <w:p>
            <w:pPr>
              <w:spacing w:after="20"/>
              <w:ind w:left="20"/>
              <w:jc w:val="both"/>
            </w:pPr>
            <w:r>
              <w:rPr>
                <w:rFonts w:ascii="Times New Roman"/>
                <w:b w:val="false"/>
                <w:i w:val="false"/>
                <w:color w:val="000000"/>
                <w:sz w:val="20"/>
              </w:rPr>
              <w:t>
</w:t>
            </w:r>
            <w:r>
              <w:rPr>
                <w:rFonts w:ascii="Times New Roman"/>
                <w:b w:val="false"/>
                <w:i w:val="false"/>
                <w:color w:val="000000"/>
                <w:sz w:val="20"/>
              </w:rPr>
              <w:t>14. Выравнивание поверхности, обеспечение мягкости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16. Маркировка и упаковка</w:t>
            </w:r>
          </w:p>
          <w:p>
            <w:pPr>
              <w:spacing w:after="20"/>
              <w:ind w:left="20"/>
              <w:jc w:val="both"/>
            </w:pPr>
            <w:r>
              <w:rPr>
                <w:rFonts w:ascii="Times New Roman"/>
                <w:b w:val="false"/>
                <w:i w:val="false"/>
                <w:color w:val="000000"/>
                <w:sz w:val="20"/>
              </w:rPr>
              <w:t>
17.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9" w:id="790"/>
          <w:p>
            <w:pPr>
              <w:spacing w:after="20"/>
              <w:ind w:left="20"/>
              <w:jc w:val="both"/>
            </w:pPr>
            <w:r>
              <w:rPr>
                <w:rFonts w:ascii="Times New Roman"/>
                <w:b w:val="false"/>
                <w:i w:val="false"/>
                <w:color w:val="000000"/>
                <w:sz w:val="20"/>
              </w:rPr>
              <w:t>
1. Намотка пряжи на катушки (снование)</w:t>
            </w:r>
          </w:p>
          <w:bookmarkEnd w:id="790"/>
          <w:p>
            <w:pPr>
              <w:spacing w:after="20"/>
              <w:ind w:left="20"/>
              <w:jc w:val="both"/>
            </w:pPr>
            <w:r>
              <w:rPr>
                <w:rFonts w:ascii="Times New Roman"/>
                <w:b w:val="false"/>
                <w:i w:val="false"/>
                <w:color w:val="000000"/>
                <w:sz w:val="20"/>
              </w:rPr>
              <w:t>
</w:t>
            </w:r>
            <w:r>
              <w:rPr>
                <w:rFonts w:ascii="Times New Roman"/>
                <w:b w:val="false"/>
                <w:i w:val="false"/>
                <w:color w:val="000000"/>
                <w:sz w:val="20"/>
              </w:rPr>
              <w:t>2. Заправка основы на ткацкий станок</w:t>
            </w:r>
          </w:p>
          <w:p>
            <w:pPr>
              <w:spacing w:after="20"/>
              <w:ind w:left="20"/>
              <w:jc w:val="both"/>
            </w:pPr>
            <w:r>
              <w:rPr>
                <w:rFonts w:ascii="Times New Roman"/>
                <w:b w:val="false"/>
                <w:i w:val="false"/>
                <w:color w:val="000000"/>
                <w:sz w:val="20"/>
              </w:rPr>
              <w:t>
</w:t>
            </w:r>
            <w:r>
              <w:rPr>
                <w:rFonts w:ascii="Times New Roman"/>
                <w:b w:val="false"/>
                <w:i w:val="false"/>
                <w:color w:val="000000"/>
                <w:sz w:val="20"/>
              </w:rPr>
              <w:t>3. Ткачество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Отбеливание ткани</w:t>
            </w:r>
          </w:p>
          <w:p>
            <w:pPr>
              <w:spacing w:after="20"/>
              <w:ind w:left="20"/>
              <w:jc w:val="both"/>
            </w:pPr>
            <w:r>
              <w:rPr>
                <w:rFonts w:ascii="Times New Roman"/>
                <w:b w:val="false"/>
                <w:i w:val="false"/>
                <w:color w:val="000000"/>
                <w:sz w:val="20"/>
              </w:rPr>
              <w:t>
5. Окрашивание ткани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по массе менее 85% хлопка с добавлением в основном или исключительно химических волокон, напечатанные, полотняного переплетения, с поверхностной плотностью более 200 г/м2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по массе менее 85% хлопка с добавлением в основном или исключительно химических волокон, напечатанные, полотняного переплетения, с поверхностной плотностью более 200 г/м2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3" w:id="791"/>
          <w:p>
            <w:pPr>
              <w:spacing w:after="20"/>
              <w:ind w:left="20"/>
              <w:jc w:val="both"/>
            </w:pPr>
            <w:r>
              <w:rPr>
                <w:rFonts w:ascii="Times New Roman"/>
                <w:b w:val="false"/>
                <w:i w:val="false"/>
                <w:color w:val="000000"/>
                <w:sz w:val="20"/>
              </w:rPr>
              <w:t>
1. Прием и подготовка сырья</w:t>
            </w:r>
          </w:p>
          <w:bookmarkEnd w:id="791"/>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основного набора нитей для намотки основы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Намотка пряжи на катушки (снование)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Шлихтование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Заправка основы на ткацкий станок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Настройка ширины будущего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Ткачество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Получение неотбеленной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Первичная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Отбеливание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Промывка и нейтрализация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Окрашивание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Промывка и нейтрализация после окрашивания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Сушка </w:t>
            </w:r>
          </w:p>
          <w:p>
            <w:pPr>
              <w:spacing w:after="20"/>
              <w:ind w:left="20"/>
              <w:jc w:val="both"/>
            </w:pPr>
            <w:r>
              <w:rPr>
                <w:rFonts w:ascii="Times New Roman"/>
                <w:b w:val="false"/>
                <w:i w:val="false"/>
                <w:color w:val="000000"/>
                <w:sz w:val="20"/>
              </w:rPr>
              <w:t>
</w:t>
            </w:r>
            <w:r>
              <w:rPr>
                <w:rFonts w:ascii="Times New Roman"/>
                <w:b w:val="false"/>
                <w:i w:val="false"/>
                <w:color w:val="000000"/>
                <w:sz w:val="20"/>
              </w:rPr>
              <w:t>14. Выравнивание поверхности, обеспечение мягкости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15.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16. Маркировка и упаковка</w:t>
            </w:r>
          </w:p>
          <w:p>
            <w:pPr>
              <w:spacing w:after="20"/>
              <w:ind w:left="20"/>
              <w:jc w:val="both"/>
            </w:pPr>
            <w:r>
              <w:rPr>
                <w:rFonts w:ascii="Times New Roman"/>
                <w:b w:val="false"/>
                <w:i w:val="false"/>
                <w:color w:val="000000"/>
                <w:sz w:val="20"/>
              </w:rPr>
              <w:t>
17.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0" w:id="792"/>
          <w:p>
            <w:pPr>
              <w:spacing w:after="20"/>
              <w:ind w:left="20"/>
              <w:jc w:val="both"/>
            </w:pPr>
            <w:r>
              <w:rPr>
                <w:rFonts w:ascii="Times New Roman"/>
                <w:b w:val="false"/>
                <w:i w:val="false"/>
                <w:color w:val="000000"/>
                <w:sz w:val="20"/>
              </w:rPr>
              <w:t>
1. Намотка пряжи на катушки (снование)</w:t>
            </w:r>
          </w:p>
          <w:bookmarkEnd w:id="792"/>
          <w:p>
            <w:pPr>
              <w:spacing w:after="20"/>
              <w:ind w:left="20"/>
              <w:jc w:val="both"/>
            </w:pPr>
            <w:r>
              <w:rPr>
                <w:rFonts w:ascii="Times New Roman"/>
                <w:b w:val="false"/>
                <w:i w:val="false"/>
                <w:color w:val="000000"/>
                <w:sz w:val="20"/>
              </w:rPr>
              <w:t>
</w:t>
            </w:r>
            <w:r>
              <w:rPr>
                <w:rFonts w:ascii="Times New Roman"/>
                <w:b w:val="false"/>
                <w:i w:val="false"/>
                <w:color w:val="000000"/>
                <w:sz w:val="20"/>
              </w:rPr>
              <w:t>2. Заправка основы на ткацкий станок</w:t>
            </w:r>
          </w:p>
          <w:p>
            <w:pPr>
              <w:spacing w:after="20"/>
              <w:ind w:left="20"/>
              <w:jc w:val="both"/>
            </w:pPr>
            <w:r>
              <w:rPr>
                <w:rFonts w:ascii="Times New Roman"/>
                <w:b w:val="false"/>
                <w:i w:val="false"/>
                <w:color w:val="000000"/>
                <w:sz w:val="20"/>
              </w:rPr>
              <w:t>
</w:t>
            </w:r>
            <w:r>
              <w:rPr>
                <w:rFonts w:ascii="Times New Roman"/>
                <w:b w:val="false"/>
                <w:i w:val="false"/>
                <w:color w:val="000000"/>
                <w:sz w:val="20"/>
              </w:rPr>
              <w:t>3. Ткачество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Отбеливание ткани</w:t>
            </w:r>
          </w:p>
          <w:p>
            <w:pPr>
              <w:spacing w:after="20"/>
              <w:ind w:left="20"/>
              <w:jc w:val="both"/>
            </w:pPr>
            <w:r>
              <w:rPr>
                <w:rFonts w:ascii="Times New Roman"/>
                <w:b w:val="false"/>
                <w:i w:val="false"/>
                <w:color w:val="000000"/>
                <w:sz w:val="20"/>
              </w:rPr>
              <w:t>
5. Окрашивание ткани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5212239000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х/б, окрашенные, плотностью более 200 г/кв.м, из других смесей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окрашенные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4" w:id="793"/>
          <w:p>
            <w:pPr>
              <w:spacing w:after="20"/>
              <w:ind w:left="20"/>
              <w:jc w:val="both"/>
            </w:pPr>
            <w:r>
              <w:rPr>
                <w:rFonts w:ascii="Times New Roman"/>
                <w:b w:val="false"/>
                <w:i w:val="false"/>
                <w:color w:val="000000"/>
                <w:sz w:val="20"/>
              </w:rPr>
              <w:t>
1. Прием и подготовка сырья</w:t>
            </w:r>
          </w:p>
          <w:bookmarkEnd w:id="793"/>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основного набора нитей для намотки основы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Намотка пряжи на катушки (снование)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Шлихтование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Заправка основы на ткацкий станок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Настройка ширины будущего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Ткачество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Получение неотбеленной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Первичная влажно-тепловая обработка </w:t>
            </w:r>
          </w:p>
          <w:p>
            <w:pPr>
              <w:spacing w:after="20"/>
              <w:ind w:left="20"/>
              <w:jc w:val="both"/>
            </w:pPr>
            <w:r>
              <w:rPr>
                <w:rFonts w:ascii="Times New Roman"/>
                <w:b w:val="false"/>
                <w:i w:val="false"/>
                <w:color w:val="000000"/>
                <w:sz w:val="20"/>
              </w:rPr>
              <w:t>
</w:t>
            </w:r>
            <w:r>
              <w:rPr>
                <w:rFonts w:ascii="Times New Roman"/>
                <w:b w:val="false"/>
                <w:i w:val="false"/>
                <w:color w:val="000000"/>
                <w:sz w:val="20"/>
              </w:rPr>
              <w:t>9. Отбеливание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Промывка и нейтрализация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Окрашивание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Промывка и нейтрализация после окрашивания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Сушка </w:t>
            </w:r>
          </w:p>
          <w:p>
            <w:pPr>
              <w:spacing w:after="20"/>
              <w:ind w:left="20"/>
              <w:jc w:val="both"/>
            </w:pPr>
            <w:r>
              <w:rPr>
                <w:rFonts w:ascii="Times New Roman"/>
                <w:b w:val="false"/>
                <w:i w:val="false"/>
                <w:color w:val="000000"/>
                <w:sz w:val="20"/>
              </w:rPr>
              <w:t>
</w:t>
            </w:r>
            <w:r>
              <w:rPr>
                <w:rFonts w:ascii="Times New Roman"/>
                <w:b w:val="false"/>
                <w:i w:val="false"/>
                <w:color w:val="000000"/>
                <w:sz w:val="20"/>
              </w:rPr>
              <w:t>14. Выравнивание поверхности, обеспечение мягкости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15.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16. Маркировка и упаковка</w:t>
            </w:r>
          </w:p>
          <w:p>
            <w:pPr>
              <w:spacing w:after="20"/>
              <w:ind w:left="20"/>
              <w:jc w:val="both"/>
            </w:pPr>
            <w:r>
              <w:rPr>
                <w:rFonts w:ascii="Times New Roman"/>
                <w:b w:val="false"/>
                <w:i w:val="false"/>
                <w:color w:val="000000"/>
                <w:sz w:val="20"/>
              </w:rPr>
              <w:t>
17.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1" w:id="794"/>
          <w:p>
            <w:pPr>
              <w:spacing w:after="20"/>
              <w:ind w:left="20"/>
              <w:jc w:val="both"/>
            </w:pPr>
            <w:r>
              <w:rPr>
                <w:rFonts w:ascii="Times New Roman"/>
                <w:b w:val="false"/>
                <w:i w:val="false"/>
                <w:color w:val="000000"/>
                <w:sz w:val="20"/>
              </w:rPr>
              <w:t>
1. Намотка пряжи на катушки (снование)</w:t>
            </w:r>
          </w:p>
          <w:bookmarkEnd w:id="794"/>
          <w:p>
            <w:pPr>
              <w:spacing w:after="20"/>
              <w:ind w:left="20"/>
              <w:jc w:val="both"/>
            </w:pPr>
            <w:r>
              <w:rPr>
                <w:rFonts w:ascii="Times New Roman"/>
                <w:b w:val="false"/>
                <w:i w:val="false"/>
                <w:color w:val="000000"/>
                <w:sz w:val="20"/>
              </w:rPr>
              <w:t>
</w:t>
            </w:r>
            <w:r>
              <w:rPr>
                <w:rFonts w:ascii="Times New Roman"/>
                <w:b w:val="false"/>
                <w:i w:val="false"/>
                <w:color w:val="000000"/>
                <w:sz w:val="20"/>
              </w:rPr>
              <w:t>2. Заправка основы на ткацкий станок</w:t>
            </w:r>
          </w:p>
          <w:p>
            <w:pPr>
              <w:spacing w:after="20"/>
              <w:ind w:left="20"/>
              <w:jc w:val="both"/>
            </w:pPr>
            <w:r>
              <w:rPr>
                <w:rFonts w:ascii="Times New Roman"/>
                <w:b w:val="false"/>
                <w:i w:val="false"/>
                <w:color w:val="000000"/>
                <w:sz w:val="20"/>
              </w:rPr>
              <w:t>
</w:t>
            </w:r>
            <w:r>
              <w:rPr>
                <w:rFonts w:ascii="Times New Roman"/>
                <w:b w:val="false"/>
                <w:i w:val="false"/>
                <w:color w:val="000000"/>
                <w:sz w:val="20"/>
              </w:rPr>
              <w:t>3. Ткачество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Отбеливание ткани</w:t>
            </w:r>
          </w:p>
          <w:p>
            <w:pPr>
              <w:spacing w:after="20"/>
              <w:ind w:left="20"/>
              <w:jc w:val="both"/>
            </w:pPr>
            <w:r>
              <w:rPr>
                <w:rFonts w:ascii="Times New Roman"/>
                <w:b w:val="false"/>
                <w:i w:val="false"/>
                <w:color w:val="000000"/>
                <w:sz w:val="20"/>
              </w:rPr>
              <w:t>
5. Окрашивание ткани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5308909000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пряжа из других растительных текстильных волокон, кроме кокосовой, пеньковой и 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5" w:id="795"/>
          <w:p>
            <w:pPr>
              <w:spacing w:after="20"/>
              <w:ind w:left="20"/>
              <w:jc w:val="both"/>
            </w:pPr>
            <w:r>
              <w:rPr>
                <w:rFonts w:ascii="Times New Roman"/>
                <w:b w:val="false"/>
                <w:i w:val="false"/>
                <w:color w:val="000000"/>
                <w:sz w:val="20"/>
              </w:rPr>
              <w:t>
1. Прием и сортировка волокна из стеблей лубяных растений</w:t>
            </w:r>
          </w:p>
          <w:bookmarkEnd w:id="795"/>
          <w:p>
            <w:pPr>
              <w:spacing w:after="20"/>
              <w:ind w:left="20"/>
              <w:jc w:val="both"/>
            </w:pPr>
            <w:r>
              <w:rPr>
                <w:rFonts w:ascii="Times New Roman"/>
                <w:b w:val="false"/>
                <w:i w:val="false"/>
                <w:color w:val="000000"/>
                <w:sz w:val="20"/>
              </w:rPr>
              <w:t>
</w:t>
            </w:r>
            <w:r>
              <w:rPr>
                <w:rFonts w:ascii="Times New Roman"/>
                <w:b w:val="false"/>
                <w:i w:val="false"/>
                <w:color w:val="000000"/>
                <w:sz w:val="20"/>
              </w:rPr>
              <w:t>2. Биологическое или химическое удаление лигнина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Трепание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Очистка и выравнивание волокна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Распределение в соответствии с характеристиками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Чесание или трепание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Формирование ровного волокнистого слоя</w:t>
            </w:r>
          </w:p>
          <w:p>
            <w:pPr>
              <w:spacing w:after="20"/>
              <w:ind w:left="20"/>
              <w:jc w:val="both"/>
            </w:pPr>
            <w:r>
              <w:rPr>
                <w:rFonts w:ascii="Times New Roman"/>
                <w:b w:val="false"/>
                <w:i w:val="false"/>
                <w:color w:val="000000"/>
                <w:sz w:val="20"/>
              </w:rPr>
              <w:t>
</w:t>
            </w:r>
            <w:r>
              <w:rPr>
                <w:rFonts w:ascii="Times New Roman"/>
                <w:b w:val="false"/>
                <w:i w:val="false"/>
                <w:color w:val="000000"/>
                <w:sz w:val="20"/>
              </w:rPr>
              <w:t>8. Вытягивание волокон в ровницу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Скручивание для стабилизации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Вытягивание пряжи</w:t>
            </w:r>
          </w:p>
          <w:p>
            <w:pPr>
              <w:spacing w:after="20"/>
              <w:ind w:left="20"/>
              <w:jc w:val="both"/>
            </w:pPr>
            <w:r>
              <w:rPr>
                <w:rFonts w:ascii="Times New Roman"/>
                <w:b w:val="false"/>
                <w:i w:val="false"/>
                <w:color w:val="000000"/>
                <w:sz w:val="20"/>
              </w:rPr>
              <w:t>
</w:t>
            </w:r>
            <w:r>
              <w:rPr>
                <w:rFonts w:ascii="Times New Roman"/>
                <w:b w:val="false"/>
                <w:i w:val="false"/>
                <w:color w:val="000000"/>
                <w:sz w:val="20"/>
              </w:rPr>
              <w:t>11. Окончательное скручивание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Формирование пряжи требуемой линейной плотности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Намотка на бобины или шпули</w:t>
            </w:r>
          </w:p>
          <w:p>
            <w:pPr>
              <w:spacing w:after="20"/>
              <w:ind w:left="20"/>
              <w:jc w:val="both"/>
            </w:pPr>
            <w:r>
              <w:rPr>
                <w:rFonts w:ascii="Times New Roman"/>
                <w:b w:val="false"/>
                <w:i w:val="false"/>
                <w:color w:val="000000"/>
                <w:sz w:val="20"/>
              </w:rPr>
              <w:t>
</w:t>
            </w:r>
            <w:r>
              <w:rPr>
                <w:rFonts w:ascii="Times New Roman"/>
                <w:b w:val="false"/>
                <w:i w:val="false"/>
                <w:color w:val="000000"/>
                <w:sz w:val="20"/>
              </w:rPr>
              <w:t>14.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15. Маркировка и упаковка</w:t>
            </w:r>
          </w:p>
          <w:p>
            <w:pPr>
              <w:spacing w:after="20"/>
              <w:ind w:left="20"/>
              <w:jc w:val="both"/>
            </w:pPr>
            <w:r>
              <w:rPr>
                <w:rFonts w:ascii="Times New Roman"/>
                <w:b w:val="false"/>
                <w:i w:val="false"/>
                <w:color w:val="000000"/>
                <w:sz w:val="20"/>
              </w:rPr>
              <w:t>
16.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0" w:id="796"/>
          <w:p>
            <w:pPr>
              <w:spacing w:after="20"/>
              <w:ind w:left="20"/>
              <w:jc w:val="both"/>
            </w:pPr>
            <w:r>
              <w:rPr>
                <w:rFonts w:ascii="Times New Roman"/>
                <w:b w:val="false"/>
                <w:i w:val="false"/>
                <w:color w:val="000000"/>
                <w:sz w:val="20"/>
              </w:rPr>
              <w:t>
1. Прием и сортировка волокна из стеблей лубяных растений</w:t>
            </w:r>
          </w:p>
          <w:bookmarkEnd w:id="796"/>
          <w:p>
            <w:pPr>
              <w:spacing w:after="20"/>
              <w:ind w:left="20"/>
              <w:jc w:val="both"/>
            </w:pPr>
            <w:r>
              <w:rPr>
                <w:rFonts w:ascii="Times New Roman"/>
                <w:b w:val="false"/>
                <w:i w:val="false"/>
                <w:color w:val="000000"/>
                <w:sz w:val="20"/>
              </w:rPr>
              <w:t>
</w:t>
            </w:r>
            <w:r>
              <w:rPr>
                <w:rFonts w:ascii="Times New Roman"/>
                <w:b w:val="false"/>
                <w:i w:val="false"/>
                <w:color w:val="000000"/>
                <w:sz w:val="20"/>
              </w:rPr>
              <w:t>2. Биологическое или химическое удаление лигнина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Трепание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Вытягивание пряжи</w:t>
            </w:r>
          </w:p>
          <w:p>
            <w:pPr>
              <w:spacing w:after="20"/>
              <w:ind w:left="20"/>
              <w:jc w:val="both"/>
            </w:pPr>
            <w:r>
              <w:rPr>
                <w:rFonts w:ascii="Times New Roman"/>
                <w:b w:val="false"/>
                <w:i w:val="false"/>
                <w:color w:val="000000"/>
                <w:sz w:val="20"/>
              </w:rPr>
              <w:t>
5. Намотка на бобины или шпули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5407100090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высокопрочных нитей из найлона или других полиамидов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высокопрочных нитей из найлона или других полиамидов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4" w:id="797"/>
          <w:p>
            <w:pPr>
              <w:spacing w:after="20"/>
              <w:ind w:left="20"/>
              <w:jc w:val="both"/>
            </w:pPr>
            <w:r>
              <w:rPr>
                <w:rFonts w:ascii="Times New Roman"/>
                <w:b w:val="false"/>
                <w:i w:val="false"/>
                <w:color w:val="000000"/>
                <w:sz w:val="20"/>
              </w:rPr>
              <w:t>
1. Прием и подготовка сырья</w:t>
            </w:r>
          </w:p>
          <w:bookmarkEnd w:id="797"/>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основы (сматывание нитей, выравнивание натяжения)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Шлихтование нитей основы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Заправка основы на ткацкий станок </w:t>
            </w:r>
          </w:p>
          <w:p>
            <w:pPr>
              <w:spacing w:after="20"/>
              <w:ind w:left="20"/>
              <w:jc w:val="both"/>
            </w:pPr>
            <w:r>
              <w:rPr>
                <w:rFonts w:ascii="Times New Roman"/>
                <w:b w:val="false"/>
                <w:i w:val="false"/>
                <w:color w:val="000000"/>
                <w:sz w:val="20"/>
              </w:rPr>
              <w:t>
</w:t>
            </w:r>
            <w:r>
              <w:rPr>
                <w:rFonts w:ascii="Times New Roman"/>
                <w:b w:val="false"/>
                <w:i w:val="false"/>
                <w:color w:val="000000"/>
                <w:sz w:val="20"/>
              </w:rPr>
              <w:t>5. Настройка ширины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Ткачество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Намотка на рулоны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Первичная тепловая обработка </w:t>
            </w:r>
          </w:p>
          <w:p>
            <w:pPr>
              <w:spacing w:after="20"/>
              <w:ind w:left="20"/>
              <w:jc w:val="both"/>
            </w:pPr>
            <w:r>
              <w:rPr>
                <w:rFonts w:ascii="Times New Roman"/>
                <w:b w:val="false"/>
                <w:i w:val="false"/>
                <w:color w:val="000000"/>
                <w:sz w:val="20"/>
              </w:rPr>
              <w:t>
</w:t>
            </w:r>
            <w:r>
              <w:rPr>
                <w:rFonts w:ascii="Times New Roman"/>
                <w:b w:val="false"/>
                <w:i w:val="false"/>
                <w:color w:val="000000"/>
                <w:sz w:val="20"/>
              </w:rPr>
              <w:t>9. Окрашивание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Промывка и нейтрализация после окрашивания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Сушка </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Выравнивание и уплотнение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14. Маркировка и упаковка</w:t>
            </w:r>
          </w:p>
          <w:p>
            <w:pPr>
              <w:spacing w:after="20"/>
              <w:ind w:left="20"/>
              <w:jc w:val="both"/>
            </w:pPr>
            <w:r>
              <w:rPr>
                <w:rFonts w:ascii="Times New Roman"/>
                <w:b w:val="false"/>
                <w:i w:val="false"/>
                <w:color w:val="000000"/>
                <w:sz w:val="20"/>
              </w:rPr>
              <w:t>
15.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8" w:id="798"/>
          <w:p>
            <w:pPr>
              <w:spacing w:after="20"/>
              <w:ind w:left="20"/>
              <w:jc w:val="both"/>
            </w:pPr>
            <w:r>
              <w:rPr>
                <w:rFonts w:ascii="Times New Roman"/>
                <w:b w:val="false"/>
                <w:i w:val="false"/>
                <w:color w:val="000000"/>
                <w:sz w:val="20"/>
              </w:rPr>
              <w:t>
1. Заправка основы на ткацкий станок</w:t>
            </w:r>
          </w:p>
          <w:bookmarkEnd w:id="798"/>
          <w:p>
            <w:pPr>
              <w:spacing w:after="20"/>
              <w:ind w:left="20"/>
              <w:jc w:val="both"/>
            </w:pPr>
            <w:r>
              <w:rPr>
                <w:rFonts w:ascii="Times New Roman"/>
                <w:b w:val="false"/>
                <w:i w:val="false"/>
                <w:color w:val="000000"/>
                <w:sz w:val="20"/>
              </w:rPr>
              <w:t>
</w:t>
            </w:r>
            <w:r>
              <w:rPr>
                <w:rFonts w:ascii="Times New Roman"/>
                <w:b w:val="false"/>
                <w:i w:val="false"/>
                <w:color w:val="000000"/>
                <w:sz w:val="20"/>
              </w:rPr>
              <w:t>2. Ткачество</w:t>
            </w:r>
          </w:p>
          <w:p>
            <w:pPr>
              <w:spacing w:after="20"/>
              <w:ind w:left="20"/>
              <w:jc w:val="both"/>
            </w:pPr>
            <w:r>
              <w:rPr>
                <w:rFonts w:ascii="Times New Roman"/>
                <w:b w:val="false"/>
                <w:i w:val="false"/>
                <w:color w:val="000000"/>
                <w:sz w:val="20"/>
              </w:rPr>
              <w:t>
3. Окрашивание (при необходимости)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5407201100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выработанные из плоских или аналогичных нитей из полипропилена или полиэтилена шириной менее 3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выработанные из плоских или аналогичных нитей из полипропилена или полиэтилена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0" w:id="799"/>
          <w:p>
            <w:pPr>
              <w:spacing w:after="20"/>
              <w:ind w:left="20"/>
              <w:jc w:val="both"/>
            </w:pPr>
            <w:r>
              <w:rPr>
                <w:rFonts w:ascii="Times New Roman"/>
                <w:b w:val="false"/>
                <w:i w:val="false"/>
                <w:color w:val="000000"/>
                <w:sz w:val="20"/>
              </w:rPr>
              <w:t>
1. Прием и подготовка сырья</w:t>
            </w:r>
          </w:p>
          <w:bookmarkEnd w:id="799"/>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основы (сматывание нитей, выравнивание натяжения)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Шлихтование нитей основы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Заправка основы на ткацкий станок </w:t>
            </w:r>
          </w:p>
          <w:p>
            <w:pPr>
              <w:spacing w:after="20"/>
              <w:ind w:left="20"/>
              <w:jc w:val="both"/>
            </w:pPr>
            <w:r>
              <w:rPr>
                <w:rFonts w:ascii="Times New Roman"/>
                <w:b w:val="false"/>
                <w:i w:val="false"/>
                <w:color w:val="000000"/>
                <w:sz w:val="20"/>
              </w:rPr>
              <w:t>
</w:t>
            </w:r>
            <w:r>
              <w:rPr>
                <w:rFonts w:ascii="Times New Roman"/>
                <w:b w:val="false"/>
                <w:i w:val="false"/>
                <w:color w:val="000000"/>
                <w:sz w:val="20"/>
              </w:rPr>
              <w:t>5. Настройка ширины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Ткачество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Намотка на рулоны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Первичная тепловая обработка </w:t>
            </w:r>
          </w:p>
          <w:p>
            <w:pPr>
              <w:spacing w:after="20"/>
              <w:ind w:left="20"/>
              <w:jc w:val="both"/>
            </w:pPr>
            <w:r>
              <w:rPr>
                <w:rFonts w:ascii="Times New Roman"/>
                <w:b w:val="false"/>
                <w:i w:val="false"/>
                <w:color w:val="000000"/>
                <w:sz w:val="20"/>
              </w:rPr>
              <w:t>
</w:t>
            </w:r>
            <w:r>
              <w:rPr>
                <w:rFonts w:ascii="Times New Roman"/>
                <w:b w:val="false"/>
                <w:i w:val="false"/>
                <w:color w:val="000000"/>
                <w:sz w:val="20"/>
              </w:rPr>
              <w:t>9. Окрашивание или печать</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Промывка и нейтрализация после окрашивания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Сушка </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Выравнивание и уплотнение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14. Маркировка и упаковка</w:t>
            </w:r>
          </w:p>
          <w:p>
            <w:pPr>
              <w:spacing w:after="20"/>
              <w:ind w:left="20"/>
              <w:jc w:val="both"/>
            </w:pPr>
            <w:r>
              <w:rPr>
                <w:rFonts w:ascii="Times New Roman"/>
                <w:b w:val="false"/>
                <w:i w:val="false"/>
                <w:color w:val="000000"/>
                <w:sz w:val="20"/>
              </w:rPr>
              <w:t>
15.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4" w:id="800"/>
          <w:p>
            <w:pPr>
              <w:spacing w:after="20"/>
              <w:ind w:left="20"/>
              <w:jc w:val="both"/>
            </w:pPr>
            <w:r>
              <w:rPr>
                <w:rFonts w:ascii="Times New Roman"/>
                <w:b w:val="false"/>
                <w:i w:val="false"/>
                <w:color w:val="000000"/>
                <w:sz w:val="20"/>
              </w:rPr>
              <w:t>
1. Заправка основы на ткацкий станок</w:t>
            </w:r>
          </w:p>
          <w:bookmarkEnd w:id="800"/>
          <w:p>
            <w:pPr>
              <w:spacing w:after="20"/>
              <w:ind w:left="20"/>
              <w:jc w:val="both"/>
            </w:pPr>
            <w:r>
              <w:rPr>
                <w:rFonts w:ascii="Times New Roman"/>
                <w:b w:val="false"/>
                <w:i w:val="false"/>
                <w:color w:val="000000"/>
                <w:sz w:val="20"/>
              </w:rPr>
              <w:t>
</w:t>
            </w:r>
            <w:r>
              <w:rPr>
                <w:rFonts w:ascii="Times New Roman"/>
                <w:b w:val="false"/>
                <w:i w:val="false"/>
                <w:color w:val="000000"/>
                <w:sz w:val="20"/>
              </w:rPr>
              <w:t>2. Ткачество</w:t>
            </w:r>
          </w:p>
          <w:p>
            <w:pPr>
              <w:spacing w:after="20"/>
              <w:ind w:left="20"/>
              <w:jc w:val="both"/>
            </w:pPr>
            <w:r>
              <w:rPr>
                <w:rFonts w:ascii="Times New Roman"/>
                <w:b w:val="false"/>
                <w:i w:val="false"/>
                <w:color w:val="000000"/>
                <w:sz w:val="20"/>
              </w:rPr>
              <w:t>
3. Окрашивание или печать (при необходимости)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5407201900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выработанные из плоских или аналогичных нитей из полипропилена или полиэтилена шириной 3 м или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выработанные из плоских или аналогичных нитей из полипропилена или полиэтилена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6" w:id="801"/>
          <w:p>
            <w:pPr>
              <w:spacing w:after="20"/>
              <w:ind w:left="20"/>
              <w:jc w:val="both"/>
            </w:pPr>
            <w:r>
              <w:rPr>
                <w:rFonts w:ascii="Times New Roman"/>
                <w:b w:val="false"/>
                <w:i w:val="false"/>
                <w:color w:val="000000"/>
                <w:sz w:val="20"/>
              </w:rPr>
              <w:t>
1. Прием и подготовка сырья</w:t>
            </w:r>
          </w:p>
          <w:bookmarkEnd w:id="801"/>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основы (сматывание нитей, выравнивание натяжения)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Шлихтование нитей основы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Заправка основы на ткацкий станок </w:t>
            </w:r>
          </w:p>
          <w:p>
            <w:pPr>
              <w:spacing w:after="20"/>
              <w:ind w:left="20"/>
              <w:jc w:val="both"/>
            </w:pPr>
            <w:r>
              <w:rPr>
                <w:rFonts w:ascii="Times New Roman"/>
                <w:b w:val="false"/>
                <w:i w:val="false"/>
                <w:color w:val="000000"/>
                <w:sz w:val="20"/>
              </w:rPr>
              <w:t>
</w:t>
            </w:r>
            <w:r>
              <w:rPr>
                <w:rFonts w:ascii="Times New Roman"/>
                <w:b w:val="false"/>
                <w:i w:val="false"/>
                <w:color w:val="000000"/>
                <w:sz w:val="20"/>
              </w:rPr>
              <w:t>5. Настройка ширины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Ткачество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Намотка на рулоны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Первичная тепловая обработка </w:t>
            </w:r>
          </w:p>
          <w:p>
            <w:pPr>
              <w:spacing w:after="20"/>
              <w:ind w:left="20"/>
              <w:jc w:val="both"/>
            </w:pPr>
            <w:r>
              <w:rPr>
                <w:rFonts w:ascii="Times New Roman"/>
                <w:b w:val="false"/>
                <w:i w:val="false"/>
                <w:color w:val="000000"/>
                <w:sz w:val="20"/>
              </w:rPr>
              <w:t>
</w:t>
            </w:r>
            <w:r>
              <w:rPr>
                <w:rFonts w:ascii="Times New Roman"/>
                <w:b w:val="false"/>
                <w:i w:val="false"/>
                <w:color w:val="000000"/>
                <w:sz w:val="20"/>
              </w:rPr>
              <w:t>9. Окрашивание или печать</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Промывка и нейтрализация после окрашивания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Сушка </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Выравнивание и уплотнение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14. Маркировка и упаковка</w:t>
            </w:r>
          </w:p>
          <w:p>
            <w:pPr>
              <w:spacing w:after="20"/>
              <w:ind w:left="20"/>
              <w:jc w:val="both"/>
            </w:pPr>
            <w:r>
              <w:rPr>
                <w:rFonts w:ascii="Times New Roman"/>
                <w:b w:val="false"/>
                <w:i w:val="false"/>
                <w:color w:val="000000"/>
                <w:sz w:val="20"/>
              </w:rPr>
              <w:t>
15.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0" w:id="802"/>
          <w:p>
            <w:pPr>
              <w:spacing w:after="20"/>
              <w:ind w:left="20"/>
              <w:jc w:val="both"/>
            </w:pPr>
            <w:r>
              <w:rPr>
                <w:rFonts w:ascii="Times New Roman"/>
                <w:b w:val="false"/>
                <w:i w:val="false"/>
                <w:color w:val="000000"/>
                <w:sz w:val="20"/>
              </w:rPr>
              <w:t>
1. Заправка основы на ткацкий станок</w:t>
            </w:r>
          </w:p>
          <w:bookmarkEnd w:id="802"/>
          <w:p>
            <w:pPr>
              <w:spacing w:after="20"/>
              <w:ind w:left="20"/>
              <w:jc w:val="both"/>
            </w:pPr>
            <w:r>
              <w:rPr>
                <w:rFonts w:ascii="Times New Roman"/>
                <w:b w:val="false"/>
                <w:i w:val="false"/>
                <w:color w:val="000000"/>
                <w:sz w:val="20"/>
              </w:rPr>
              <w:t>
</w:t>
            </w:r>
            <w:r>
              <w:rPr>
                <w:rFonts w:ascii="Times New Roman"/>
                <w:b w:val="false"/>
                <w:i w:val="false"/>
                <w:color w:val="000000"/>
                <w:sz w:val="20"/>
              </w:rPr>
              <w:t>2. Ткачество</w:t>
            </w:r>
          </w:p>
          <w:p>
            <w:pPr>
              <w:spacing w:after="20"/>
              <w:ind w:left="20"/>
              <w:jc w:val="both"/>
            </w:pPr>
            <w:r>
              <w:rPr>
                <w:rFonts w:ascii="Times New Roman"/>
                <w:b w:val="false"/>
                <w:i w:val="false"/>
                <w:color w:val="000000"/>
                <w:sz w:val="20"/>
              </w:rPr>
              <w:t>
3. Окрашивание или печать (при необходимости)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5407209000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выработанные из плоских или аналогичных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выработанные из плоских или аналогичных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2" w:id="803"/>
          <w:p>
            <w:pPr>
              <w:spacing w:after="20"/>
              <w:ind w:left="20"/>
              <w:jc w:val="both"/>
            </w:pPr>
            <w:r>
              <w:rPr>
                <w:rFonts w:ascii="Times New Roman"/>
                <w:b w:val="false"/>
                <w:i w:val="false"/>
                <w:color w:val="000000"/>
                <w:sz w:val="20"/>
              </w:rPr>
              <w:t>
1. Прием и подготовка сырья</w:t>
            </w:r>
          </w:p>
          <w:bookmarkEnd w:id="803"/>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основы (сматывание нитей, выравнивание натяжения)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Шлихтование нитей основы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Заправка основы на ткацкий станок </w:t>
            </w:r>
          </w:p>
          <w:p>
            <w:pPr>
              <w:spacing w:after="20"/>
              <w:ind w:left="20"/>
              <w:jc w:val="both"/>
            </w:pPr>
            <w:r>
              <w:rPr>
                <w:rFonts w:ascii="Times New Roman"/>
                <w:b w:val="false"/>
                <w:i w:val="false"/>
                <w:color w:val="000000"/>
                <w:sz w:val="20"/>
              </w:rPr>
              <w:t>
</w:t>
            </w:r>
            <w:r>
              <w:rPr>
                <w:rFonts w:ascii="Times New Roman"/>
                <w:b w:val="false"/>
                <w:i w:val="false"/>
                <w:color w:val="000000"/>
                <w:sz w:val="20"/>
              </w:rPr>
              <w:t>5. Настройка ширины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Ткачество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Намотка на рулоны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Первичная тепловая обработка </w:t>
            </w:r>
          </w:p>
          <w:p>
            <w:pPr>
              <w:spacing w:after="20"/>
              <w:ind w:left="20"/>
              <w:jc w:val="both"/>
            </w:pPr>
            <w:r>
              <w:rPr>
                <w:rFonts w:ascii="Times New Roman"/>
                <w:b w:val="false"/>
                <w:i w:val="false"/>
                <w:color w:val="000000"/>
                <w:sz w:val="20"/>
              </w:rPr>
              <w:t>
</w:t>
            </w:r>
            <w:r>
              <w:rPr>
                <w:rFonts w:ascii="Times New Roman"/>
                <w:b w:val="false"/>
                <w:i w:val="false"/>
                <w:color w:val="000000"/>
                <w:sz w:val="20"/>
              </w:rPr>
              <w:t>9. Окрашивание или печать</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Промывка и нейтрализация после окрашивания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Сушка </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Выравнивание и уплотнение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14. Маркировка и упаковка</w:t>
            </w:r>
          </w:p>
          <w:p>
            <w:pPr>
              <w:spacing w:after="20"/>
              <w:ind w:left="20"/>
              <w:jc w:val="both"/>
            </w:pPr>
            <w:r>
              <w:rPr>
                <w:rFonts w:ascii="Times New Roman"/>
                <w:b w:val="false"/>
                <w:i w:val="false"/>
                <w:color w:val="000000"/>
                <w:sz w:val="20"/>
              </w:rPr>
              <w:t>
15.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6" w:id="804"/>
          <w:p>
            <w:pPr>
              <w:spacing w:after="20"/>
              <w:ind w:left="20"/>
              <w:jc w:val="both"/>
            </w:pPr>
            <w:r>
              <w:rPr>
                <w:rFonts w:ascii="Times New Roman"/>
                <w:b w:val="false"/>
                <w:i w:val="false"/>
                <w:color w:val="000000"/>
                <w:sz w:val="20"/>
              </w:rPr>
              <w:t>
1. Заправка основы на ткацкий станок</w:t>
            </w:r>
          </w:p>
          <w:bookmarkEnd w:id="804"/>
          <w:p>
            <w:pPr>
              <w:spacing w:after="20"/>
              <w:ind w:left="20"/>
              <w:jc w:val="both"/>
            </w:pPr>
            <w:r>
              <w:rPr>
                <w:rFonts w:ascii="Times New Roman"/>
                <w:b w:val="false"/>
                <w:i w:val="false"/>
                <w:color w:val="000000"/>
                <w:sz w:val="20"/>
              </w:rPr>
              <w:t>
</w:t>
            </w:r>
            <w:r>
              <w:rPr>
                <w:rFonts w:ascii="Times New Roman"/>
                <w:b w:val="false"/>
                <w:i w:val="false"/>
                <w:color w:val="000000"/>
                <w:sz w:val="20"/>
              </w:rPr>
              <w:t>2. Ткачество</w:t>
            </w:r>
          </w:p>
          <w:p>
            <w:pPr>
              <w:spacing w:after="20"/>
              <w:ind w:left="20"/>
              <w:jc w:val="both"/>
            </w:pPr>
            <w:r>
              <w:rPr>
                <w:rFonts w:ascii="Times New Roman"/>
                <w:b w:val="false"/>
                <w:i w:val="false"/>
                <w:color w:val="000000"/>
                <w:sz w:val="20"/>
              </w:rPr>
              <w:t>
3. Окрашивание или печать (при необходимости)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5407209000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выработанные из плоских или аналогичных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Полипропиленовая ткань (рукав, полурукав, полотно), полипропиленовая лента (тесьма, стропа)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8" w:id="805"/>
          <w:p>
            <w:pPr>
              <w:spacing w:after="20"/>
              <w:ind w:left="20"/>
              <w:jc w:val="both"/>
            </w:pPr>
            <w:r>
              <w:rPr>
                <w:rFonts w:ascii="Times New Roman"/>
                <w:b w:val="false"/>
                <w:i w:val="false"/>
                <w:color w:val="000000"/>
                <w:sz w:val="20"/>
              </w:rPr>
              <w:t>
1. Прием и подготовка сырья</w:t>
            </w:r>
          </w:p>
          <w:bookmarkEnd w:id="805"/>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основы (сматывание нитей, выравнивание натяжения)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Снование и щлихтование пряжи основы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Заправка основы на ткацкий станок</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Настройка ширины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7. Ткачество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Намотка на рулоны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Первичная влажно-тепловая обработка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Промывка </w:t>
            </w:r>
          </w:p>
          <w:p>
            <w:pPr>
              <w:spacing w:after="20"/>
              <w:ind w:left="20"/>
              <w:jc w:val="both"/>
            </w:pPr>
            <w:r>
              <w:rPr>
                <w:rFonts w:ascii="Times New Roman"/>
                <w:b w:val="false"/>
                <w:i w:val="false"/>
                <w:color w:val="000000"/>
                <w:sz w:val="20"/>
              </w:rPr>
              <w:t>
</w:t>
            </w:r>
            <w:r>
              <w:rPr>
                <w:rFonts w:ascii="Times New Roman"/>
                <w:b w:val="false"/>
                <w:i w:val="false"/>
                <w:color w:val="000000"/>
                <w:sz w:val="20"/>
              </w:rPr>
              <w:t>11. Отбеливание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Промывка и нейтрализация после отбеливания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Окрашивание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Промывка и нейтрализация после окрашивания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Сушка и расчесывание махрового ворса</w:t>
            </w:r>
          </w:p>
          <w:p>
            <w:pPr>
              <w:spacing w:after="20"/>
              <w:ind w:left="20"/>
              <w:jc w:val="both"/>
            </w:pPr>
            <w:r>
              <w:rPr>
                <w:rFonts w:ascii="Times New Roman"/>
                <w:b w:val="false"/>
                <w:i w:val="false"/>
                <w:color w:val="000000"/>
                <w:sz w:val="20"/>
              </w:rPr>
              <w:t>
</w:t>
            </w:r>
            <w:r>
              <w:rPr>
                <w:rFonts w:ascii="Times New Roman"/>
                <w:b w:val="false"/>
                <w:i w:val="false"/>
                <w:color w:val="000000"/>
                <w:sz w:val="20"/>
              </w:rPr>
              <w:t>16. Выравнивание и уплотнение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18. Маркировка и упаковка</w:t>
            </w:r>
          </w:p>
          <w:p>
            <w:pPr>
              <w:spacing w:after="20"/>
              <w:ind w:left="20"/>
              <w:jc w:val="both"/>
            </w:pPr>
            <w:r>
              <w:rPr>
                <w:rFonts w:ascii="Times New Roman"/>
                <w:b w:val="false"/>
                <w:i w:val="false"/>
                <w:color w:val="000000"/>
                <w:sz w:val="20"/>
              </w:rPr>
              <w:t>
19.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5" w:id="806"/>
          <w:p>
            <w:pPr>
              <w:spacing w:after="20"/>
              <w:ind w:left="20"/>
              <w:jc w:val="both"/>
            </w:pPr>
            <w:r>
              <w:rPr>
                <w:rFonts w:ascii="Times New Roman"/>
                <w:b w:val="false"/>
                <w:i w:val="false"/>
                <w:color w:val="000000"/>
                <w:sz w:val="20"/>
              </w:rPr>
              <w:t>
1. Заправка основы на ткацкий станок</w:t>
            </w:r>
          </w:p>
          <w:bookmarkEnd w:id="806"/>
          <w:p>
            <w:pPr>
              <w:spacing w:after="20"/>
              <w:ind w:left="20"/>
              <w:jc w:val="both"/>
            </w:pPr>
            <w:r>
              <w:rPr>
                <w:rFonts w:ascii="Times New Roman"/>
                <w:b w:val="false"/>
                <w:i w:val="false"/>
                <w:color w:val="000000"/>
                <w:sz w:val="20"/>
              </w:rPr>
              <w:t>
</w:t>
            </w:r>
            <w:r>
              <w:rPr>
                <w:rFonts w:ascii="Times New Roman"/>
                <w:b w:val="false"/>
                <w:i w:val="false"/>
                <w:color w:val="000000"/>
                <w:sz w:val="20"/>
              </w:rPr>
              <w:t>2. Ткачество</w:t>
            </w:r>
          </w:p>
          <w:p>
            <w:pPr>
              <w:spacing w:after="20"/>
              <w:ind w:left="20"/>
              <w:jc w:val="both"/>
            </w:pPr>
            <w:r>
              <w:rPr>
                <w:rFonts w:ascii="Times New Roman"/>
                <w:b w:val="false"/>
                <w:i w:val="false"/>
                <w:color w:val="000000"/>
                <w:sz w:val="20"/>
              </w:rPr>
              <w:t>
3. Окрашивание или печать (при необходимости)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нитей различных цветов, содержащие по массе не менее 85% комплексных нитей из найлона или других полиамидов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нитей различных цветов из найлона или других полиамидов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7" w:id="807"/>
          <w:p>
            <w:pPr>
              <w:spacing w:after="20"/>
              <w:ind w:left="20"/>
              <w:jc w:val="both"/>
            </w:pPr>
            <w:r>
              <w:rPr>
                <w:rFonts w:ascii="Times New Roman"/>
                <w:b w:val="false"/>
                <w:i w:val="false"/>
                <w:color w:val="000000"/>
                <w:sz w:val="20"/>
              </w:rPr>
              <w:t>
1. Прием и подготовка сырья</w:t>
            </w:r>
          </w:p>
          <w:bookmarkEnd w:id="807"/>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основы (сматывание нитей, выравнивание натяжения)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Шлихтование нитей основы</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Заправка основы на ткацкий станок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Настройка ширины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Ткачество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Намотка на рулоны</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Первичная 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Окрашивание или печать</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Промывка и нейтрализация после окрашивания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Сушка </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Выравнивание и уплотнение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14. Маркировка и упаковка</w:t>
            </w:r>
          </w:p>
          <w:p>
            <w:pPr>
              <w:spacing w:after="20"/>
              <w:ind w:left="20"/>
              <w:jc w:val="both"/>
            </w:pPr>
            <w:r>
              <w:rPr>
                <w:rFonts w:ascii="Times New Roman"/>
                <w:b w:val="false"/>
                <w:i w:val="false"/>
                <w:color w:val="000000"/>
                <w:sz w:val="20"/>
              </w:rPr>
              <w:t>
15.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1" w:id="808"/>
          <w:p>
            <w:pPr>
              <w:spacing w:after="20"/>
              <w:ind w:left="20"/>
              <w:jc w:val="both"/>
            </w:pPr>
            <w:r>
              <w:rPr>
                <w:rFonts w:ascii="Times New Roman"/>
                <w:b w:val="false"/>
                <w:i w:val="false"/>
                <w:color w:val="000000"/>
                <w:sz w:val="20"/>
              </w:rPr>
              <w:t>
1. Заправка основы на ткацкий станок</w:t>
            </w:r>
          </w:p>
          <w:bookmarkEnd w:id="808"/>
          <w:p>
            <w:pPr>
              <w:spacing w:after="20"/>
              <w:ind w:left="20"/>
              <w:jc w:val="both"/>
            </w:pPr>
            <w:r>
              <w:rPr>
                <w:rFonts w:ascii="Times New Roman"/>
                <w:b w:val="false"/>
                <w:i w:val="false"/>
                <w:color w:val="000000"/>
                <w:sz w:val="20"/>
              </w:rPr>
              <w:t>
</w:t>
            </w:r>
            <w:r>
              <w:rPr>
                <w:rFonts w:ascii="Times New Roman"/>
                <w:b w:val="false"/>
                <w:i w:val="false"/>
                <w:color w:val="000000"/>
                <w:sz w:val="20"/>
              </w:rPr>
              <w:t>2. Ткачество</w:t>
            </w:r>
          </w:p>
          <w:p>
            <w:pPr>
              <w:spacing w:after="20"/>
              <w:ind w:left="20"/>
              <w:jc w:val="both"/>
            </w:pPr>
            <w:r>
              <w:rPr>
                <w:rFonts w:ascii="Times New Roman"/>
                <w:b w:val="false"/>
                <w:i w:val="false"/>
                <w:color w:val="000000"/>
                <w:sz w:val="20"/>
              </w:rPr>
              <w:t>
3. Окрашивание или печать (при необходимости)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по массе более 85% текстурировааных полиэфирных нитей, окрашенные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высокопрочных нитей из найлона или других полиамидов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3" w:id="809"/>
          <w:p>
            <w:pPr>
              <w:spacing w:after="20"/>
              <w:ind w:left="20"/>
              <w:jc w:val="both"/>
            </w:pPr>
            <w:r>
              <w:rPr>
                <w:rFonts w:ascii="Times New Roman"/>
                <w:b w:val="false"/>
                <w:i w:val="false"/>
                <w:color w:val="000000"/>
                <w:sz w:val="20"/>
              </w:rPr>
              <w:t>
1. Прием и подготовка сырья</w:t>
            </w:r>
          </w:p>
          <w:bookmarkEnd w:id="809"/>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основы (сматывание нитей, выравнивание натяжения)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Шлихтование нитей основы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Заправка основы на ткацкий станок </w:t>
            </w:r>
          </w:p>
          <w:p>
            <w:pPr>
              <w:spacing w:after="20"/>
              <w:ind w:left="20"/>
              <w:jc w:val="both"/>
            </w:pPr>
            <w:r>
              <w:rPr>
                <w:rFonts w:ascii="Times New Roman"/>
                <w:b w:val="false"/>
                <w:i w:val="false"/>
                <w:color w:val="000000"/>
                <w:sz w:val="20"/>
              </w:rPr>
              <w:t>
</w:t>
            </w:r>
            <w:r>
              <w:rPr>
                <w:rFonts w:ascii="Times New Roman"/>
                <w:b w:val="false"/>
                <w:i w:val="false"/>
                <w:color w:val="000000"/>
                <w:sz w:val="20"/>
              </w:rPr>
              <w:t>5. Настройка ширины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Ткачество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Намотка на рулоны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Первичная тепловая обработка </w:t>
            </w:r>
          </w:p>
          <w:p>
            <w:pPr>
              <w:spacing w:after="20"/>
              <w:ind w:left="20"/>
              <w:jc w:val="both"/>
            </w:pPr>
            <w:r>
              <w:rPr>
                <w:rFonts w:ascii="Times New Roman"/>
                <w:b w:val="false"/>
                <w:i w:val="false"/>
                <w:color w:val="000000"/>
                <w:sz w:val="20"/>
              </w:rPr>
              <w:t>
</w:t>
            </w:r>
            <w:r>
              <w:rPr>
                <w:rFonts w:ascii="Times New Roman"/>
                <w:b w:val="false"/>
                <w:i w:val="false"/>
                <w:color w:val="000000"/>
                <w:sz w:val="20"/>
              </w:rPr>
              <w:t>9. Окрашивание или печать</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Промывка и нейтрализация после окрашивания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Сушка </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Выравнивание и уплотнение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14. Маркировка и упаковка</w:t>
            </w:r>
          </w:p>
          <w:p>
            <w:pPr>
              <w:spacing w:after="20"/>
              <w:ind w:left="20"/>
              <w:jc w:val="both"/>
            </w:pPr>
            <w:r>
              <w:rPr>
                <w:rFonts w:ascii="Times New Roman"/>
                <w:b w:val="false"/>
                <w:i w:val="false"/>
                <w:color w:val="000000"/>
                <w:sz w:val="20"/>
              </w:rPr>
              <w:t>
15.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7" w:id="810"/>
          <w:p>
            <w:pPr>
              <w:spacing w:after="20"/>
              <w:ind w:left="20"/>
              <w:jc w:val="both"/>
            </w:pPr>
            <w:r>
              <w:rPr>
                <w:rFonts w:ascii="Times New Roman"/>
                <w:b w:val="false"/>
                <w:i w:val="false"/>
                <w:color w:val="000000"/>
                <w:sz w:val="20"/>
              </w:rPr>
              <w:t>
1. Заправка основы на ткацкий станок</w:t>
            </w:r>
          </w:p>
          <w:bookmarkEnd w:id="810"/>
          <w:p>
            <w:pPr>
              <w:spacing w:after="20"/>
              <w:ind w:left="20"/>
              <w:jc w:val="both"/>
            </w:pPr>
            <w:r>
              <w:rPr>
                <w:rFonts w:ascii="Times New Roman"/>
                <w:b w:val="false"/>
                <w:i w:val="false"/>
                <w:color w:val="000000"/>
                <w:sz w:val="20"/>
              </w:rPr>
              <w:t>
</w:t>
            </w:r>
            <w:r>
              <w:rPr>
                <w:rFonts w:ascii="Times New Roman"/>
                <w:b w:val="false"/>
                <w:i w:val="false"/>
                <w:color w:val="000000"/>
                <w:sz w:val="20"/>
              </w:rPr>
              <w:t>2. Ткачество</w:t>
            </w:r>
          </w:p>
          <w:p>
            <w:pPr>
              <w:spacing w:after="20"/>
              <w:ind w:left="20"/>
              <w:jc w:val="both"/>
            </w:pPr>
            <w:r>
              <w:rPr>
                <w:rFonts w:ascii="Times New Roman"/>
                <w:b w:val="false"/>
                <w:i w:val="false"/>
                <w:color w:val="000000"/>
                <w:sz w:val="20"/>
              </w:rPr>
              <w:t>
3. Окрашивание или печать (при необходимости)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5407611000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 85 мас.% или более нетекструрированных полиэфирных снеотбеленных или отбеленных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нетекструрированных полиэфирных снеотбеленных или отбеленных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9" w:id="811"/>
          <w:p>
            <w:pPr>
              <w:spacing w:after="20"/>
              <w:ind w:left="20"/>
              <w:jc w:val="both"/>
            </w:pPr>
            <w:r>
              <w:rPr>
                <w:rFonts w:ascii="Times New Roman"/>
                <w:b w:val="false"/>
                <w:i w:val="false"/>
                <w:color w:val="000000"/>
                <w:sz w:val="20"/>
              </w:rPr>
              <w:t>
1. Прием и подготовка сырья</w:t>
            </w:r>
          </w:p>
          <w:bookmarkEnd w:id="811"/>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основы (сматывание нитей, выравнивание натяжения)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Шлихтование нитей основы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Заправка основы на ткацкий станок </w:t>
            </w:r>
          </w:p>
          <w:p>
            <w:pPr>
              <w:spacing w:after="20"/>
              <w:ind w:left="20"/>
              <w:jc w:val="both"/>
            </w:pPr>
            <w:r>
              <w:rPr>
                <w:rFonts w:ascii="Times New Roman"/>
                <w:b w:val="false"/>
                <w:i w:val="false"/>
                <w:color w:val="000000"/>
                <w:sz w:val="20"/>
              </w:rPr>
              <w:t>
</w:t>
            </w:r>
            <w:r>
              <w:rPr>
                <w:rFonts w:ascii="Times New Roman"/>
                <w:b w:val="false"/>
                <w:i w:val="false"/>
                <w:color w:val="000000"/>
                <w:sz w:val="20"/>
              </w:rPr>
              <w:t>5. Настройка ширины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Ткачество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Намотка на рулоны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Первичная тепловая обработка </w:t>
            </w:r>
          </w:p>
          <w:p>
            <w:pPr>
              <w:spacing w:after="20"/>
              <w:ind w:left="20"/>
              <w:jc w:val="both"/>
            </w:pPr>
            <w:r>
              <w:rPr>
                <w:rFonts w:ascii="Times New Roman"/>
                <w:b w:val="false"/>
                <w:i w:val="false"/>
                <w:color w:val="000000"/>
                <w:sz w:val="20"/>
              </w:rPr>
              <w:t>
</w:t>
            </w:r>
            <w:r>
              <w:rPr>
                <w:rFonts w:ascii="Times New Roman"/>
                <w:b w:val="false"/>
                <w:i w:val="false"/>
                <w:color w:val="000000"/>
                <w:sz w:val="20"/>
              </w:rPr>
              <w:t>9. Окрашивание или печать</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Промывка и нейтрализация после окрашивания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Сушка </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Выравнивание и уплотнение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14. Маркировка и упаковка</w:t>
            </w:r>
          </w:p>
          <w:p>
            <w:pPr>
              <w:spacing w:after="20"/>
              <w:ind w:left="20"/>
              <w:jc w:val="both"/>
            </w:pPr>
            <w:r>
              <w:rPr>
                <w:rFonts w:ascii="Times New Roman"/>
                <w:b w:val="false"/>
                <w:i w:val="false"/>
                <w:color w:val="000000"/>
                <w:sz w:val="20"/>
              </w:rPr>
              <w:t>
15.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3" w:id="812"/>
          <w:p>
            <w:pPr>
              <w:spacing w:after="20"/>
              <w:ind w:left="20"/>
              <w:jc w:val="both"/>
            </w:pPr>
            <w:r>
              <w:rPr>
                <w:rFonts w:ascii="Times New Roman"/>
                <w:b w:val="false"/>
                <w:i w:val="false"/>
                <w:color w:val="000000"/>
                <w:sz w:val="20"/>
              </w:rPr>
              <w:t>
1. Заправка основы на ткацкий станок</w:t>
            </w:r>
          </w:p>
          <w:bookmarkEnd w:id="812"/>
          <w:p>
            <w:pPr>
              <w:spacing w:after="20"/>
              <w:ind w:left="20"/>
              <w:jc w:val="both"/>
            </w:pPr>
            <w:r>
              <w:rPr>
                <w:rFonts w:ascii="Times New Roman"/>
                <w:b w:val="false"/>
                <w:i w:val="false"/>
                <w:color w:val="000000"/>
                <w:sz w:val="20"/>
              </w:rPr>
              <w:t>
</w:t>
            </w:r>
            <w:r>
              <w:rPr>
                <w:rFonts w:ascii="Times New Roman"/>
                <w:b w:val="false"/>
                <w:i w:val="false"/>
                <w:color w:val="000000"/>
                <w:sz w:val="20"/>
              </w:rPr>
              <w:t>2. Ткачество</w:t>
            </w:r>
          </w:p>
          <w:p>
            <w:pPr>
              <w:spacing w:after="20"/>
              <w:ind w:left="20"/>
              <w:jc w:val="both"/>
            </w:pPr>
            <w:r>
              <w:rPr>
                <w:rFonts w:ascii="Times New Roman"/>
                <w:b w:val="false"/>
                <w:i w:val="false"/>
                <w:color w:val="000000"/>
                <w:sz w:val="20"/>
              </w:rPr>
              <w:t>
3. Окрашивание или печать (при необходимости)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содержащие по массе не менее 85% синтетических нитей, окрашенные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синтетических нитей, окрашенные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5" w:id="813"/>
          <w:p>
            <w:pPr>
              <w:spacing w:after="20"/>
              <w:ind w:left="20"/>
              <w:jc w:val="both"/>
            </w:pPr>
            <w:r>
              <w:rPr>
                <w:rFonts w:ascii="Times New Roman"/>
                <w:b w:val="false"/>
                <w:i w:val="false"/>
                <w:color w:val="000000"/>
                <w:sz w:val="20"/>
              </w:rPr>
              <w:t>
1. Прием и подготовка сырья</w:t>
            </w:r>
          </w:p>
          <w:bookmarkEnd w:id="813"/>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основы (сматывание нитей, выравнивание натяжения)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Шлихтование нитей основы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Заправка основы на ткацкий станок </w:t>
            </w:r>
          </w:p>
          <w:p>
            <w:pPr>
              <w:spacing w:after="20"/>
              <w:ind w:left="20"/>
              <w:jc w:val="both"/>
            </w:pPr>
            <w:r>
              <w:rPr>
                <w:rFonts w:ascii="Times New Roman"/>
                <w:b w:val="false"/>
                <w:i w:val="false"/>
                <w:color w:val="000000"/>
                <w:sz w:val="20"/>
              </w:rPr>
              <w:t>
</w:t>
            </w:r>
            <w:r>
              <w:rPr>
                <w:rFonts w:ascii="Times New Roman"/>
                <w:b w:val="false"/>
                <w:i w:val="false"/>
                <w:color w:val="000000"/>
                <w:sz w:val="20"/>
              </w:rPr>
              <w:t>5. Настройка ширины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Ткачество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Намотка на рулоны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Первичная тепловая обработка </w:t>
            </w:r>
          </w:p>
          <w:p>
            <w:pPr>
              <w:spacing w:after="20"/>
              <w:ind w:left="20"/>
              <w:jc w:val="both"/>
            </w:pPr>
            <w:r>
              <w:rPr>
                <w:rFonts w:ascii="Times New Roman"/>
                <w:b w:val="false"/>
                <w:i w:val="false"/>
                <w:color w:val="000000"/>
                <w:sz w:val="20"/>
              </w:rPr>
              <w:t>
</w:t>
            </w:r>
            <w:r>
              <w:rPr>
                <w:rFonts w:ascii="Times New Roman"/>
                <w:b w:val="false"/>
                <w:i w:val="false"/>
                <w:color w:val="000000"/>
                <w:sz w:val="20"/>
              </w:rPr>
              <w:t>9. Окрашивание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Промывка и нейтрализация после окрашивания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Сушка </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Выравнивание и уплотнение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14. Маркировка и упаковка</w:t>
            </w:r>
          </w:p>
          <w:p>
            <w:pPr>
              <w:spacing w:after="20"/>
              <w:ind w:left="20"/>
              <w:jc w:val="both"/>
            </w:pPr>
            <w:r>
              <w:rPr>
                <w:rFonts w:ascii="Times New Roman"/>
                <w:b w:val="false"/>
                <w:i w:val="false"/>
                <w:color w:val="000000"/>
                <w:sz w:val="20"/>
              </w:rPr>
              <w:t>
15.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9" w:id="814"/>
          <w:p>
            <w:pPr>
              <w:spacing w:after="20"/>
              <w:ind w:left="20"/>
              <w:jc w:val="both"/>
            </w:pPr>
            <w:r>
              <w:rPr>
                <w:rFonts w:ascii="Times New Roman"/>
                <w:b w:val="false"/>
                <w:i w:val="false"/>
                <w:color w:val="000000"/>
                <w:sz w:val="20"/>
              </w:rPr>
              <w:t>
1. Заправка основы на ткацкий станок</w:t>
            </w:r>
          </w:p>
          <w:bookmarkEnd w:id="814"/>
          <w:p>
            <w:pPr>
              <w:spacing w:after="20"/>
              <w:ind w:left="20"/>
              <w:jc w:val="both"/>
            </w:pPr>
            <w:r>
              <w:rPr>
                <w:rFonts w:ascii="Times New Roman"/>
                <w:b w:val="false"/>
                <w:i w:val="false"/>
                <w:color w:val="000000"/>
                <w:sz w:val="20"/>
              </w:rPr>
              <w:t>
</w:t>
            </w:r>
            <w:r>
              <w:rPr>
                <w:rFonts w:ascii="Times New Roman"/>
                <w:b w:val="false"/>
                <w:i w:val="false"/>
                <w:color w:val="000000"/>
                <w:sz w:val="20"/>
              </w:rPr>
              <w:t>2. Ткачество</w:t>
            </w:r>
          </w:p>
          <w:p>
            <w:pPr>
              <w:spacing w:after="20"/>
              <w:ind w:left="20"/>
              <w:jc w:val="both"/>
            </w:pPr>
            <w:r>
              <w:rPr>
                <w:rFonts w:ascii="Times New Roman"/>
                <w:b w:val="false"/>
                <w:i w:val="false"/>
                <w:color w:val="000000"/>
                <w:sz w:val="20"/>
              </w:rPr>
              <w:t>
3. Окрашивание или печать (при необходимости)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полиэфирных волокон, с добавлением в основном или исключительно вискозных волокон, суровые или отбеленные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полиэфирных волокон, с добавлением в основном или исключительно вискозных волокон, суровые или отбеленные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1" w:id="815"/>
          <w:p>
            <w:pPr>
              <w:spacing w:after="20"/>
              <w:ind w:left="20"/>
              <w:jc w:val="both"/>
            </w:pPr>
            <w:r>
              <w:rPr>
                <w:rFonts w:ascii="Times New Roman"/>
                <w:b w:val="false"/>
                <w:i w:val="false"/>
                <w:color w:val="000000"/>
                <w:sz w:val="20"/>
              </w:rPr>
              <w:t>
1. Прием и подготовка сырья</w:t>
            </w:r>
          </w:p>
          <w:bookmarkEnd w:id="815"/>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основы (сматывание нитей, выравнивание натяжения)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Шлихтование нитей основы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Заправка основы на ткацкий станок </w:t>
            </w:r>
          </w:p>
          <w:p>
            <w:pPr>
              <w:spacing w:after="20"/>
              <w:ind w:left="20"/>
              <w:jc w:val="both"/>
            </w:pPr>
            <w:r>
              <w:rPr>
                <w:rFonts w:ascii="Times New Roman"/>
                <w:b w:val="false"/>
                <w:i w:val="false"/>
                <w:color w:val="000000"/>
                <w:sz w:val="20"/>
              </w:rPr>
              <w:t>
</w:t>
            </w:r>
            <w:r>
              <w:rPr>
                <w:rFonts w:ascii="Times New Roman"/>
                <w:b w:val="false"/>
                <w:i w:val="false"/>
                <w:color w:val="000000"/>
                <w:sz w:val="20"/>
              </w:rPr>
              <w:t>5. Настройка ширины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Ткачество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Намотка на рулоны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Первичная тепловая обработка </w:t>
            </w:r>
          </w:p>
          <w:p>
            <w:pPr>
              <w:spacing w:after="20"/>
              <w:ind w:left="20"/>
              <w:jc w:val="both"/>
            </w:pPr>
            <w:r>
              <w:rPr>
                <w:rFonts w:ascii="Times New Roman"/>
                <w:b w:val="false"/>
                <w:i w:val="false"/>
                <w:color w:val="000000"/>
                <w:sz w:val="20"/>
              </w:rPr>
              <w:t>
</w:t>
            </w:r>
            <w:r>
              <w:rPr>
                <w:rFonts w:ascii="Times New Roman"/>
                <w:b w:val="false"/>
                <w:i w:val="false"/>
                <w:color w:val="000000"/>
                <w:sz w:val="20"/>
              </w:rPr>
              <w:t>9. Окрашивание или печать</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Промывка и нейтрализация после окрашивания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Сушка </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Выравнивание и уплотнение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14. Маркировка и упаковка</w:t>
            </w:r>
          </w:p>
          <w:p>
            <w:pPr>
              <w:spacing w:after="20"/>
              <w:ind w:left="20"/>
              <w:jc w:val="both"/>
            </w:pPr>
            <w:r>
              <w:rPr>
                <w:rFonts w:ascii="Times New Roman"/>
                <w:b w:val="false"/>
                <w:i w:val="false"/>
                <w:color w:val="000000"/>
                <w:sz w:val="20"/>
              </w:rPr>
              <w:t>
15.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5" w:id="816"/>
          <w:p>
            <w:pPr>
              <w:spacing w:after="20"/>
              <w:ind w:left="20"/>
              <w:jc w:val="both"/>
            </w:pPr>
            <w:r>
              <w:rPr>
                <w:rFonts w:ascii="Times New Roman"/>
                <w:b w:val="false"/>
                <w:i w:val="false"/>
                <w:color w:val="000000"/>
                <w:sz w:val="20"/>
              </w:rPr>
              <w:t>
1. Заправка основы на ткацкий станок</w:t>
            </w:r>
          </w:p>
          <w:bookmarkEnd w:id="816"/>
          <w:p>
            <w:pPr>
              <w:spacing w:after="20"/>
              <w:ind w:left="20"/>
              <w:jc w:val="both"/>
            </w:pPr>
            <w:r>
              <w:rPr>
                <w:rFonts w:ascii="Times New Roman"/>
                <w:b w:val="false"/>
                <w:i w:val="false"/>
                <w:color w:val="000000"/>
                <w:sz w:val="20"/>
              </w:rPr>
              <w:t>
</w:t>
            </w:r>
            <w:r>
              <w:rPr>
                <w:rFonts w:ascii="Times New Roman"/>
                <w:b w:val="false"/>
                <w:i w:val="false"/>
                <w:color w:val="000000"/>
                <w:sz w:val="20"/>
              </w:rPr>
              <w:t>2. Ткачество</w:t>
            </w:r>
          </w:p>
          <w:p>
            <w:pPr>
              <w:spacing w:after="20"/>
              <w:ind w:left="20"/>
              <w:jc w:val="both"/>
            </w:pPr>
            <w:r>
              <w:rPr>
                <w:rFonts w:ascii="Times New Roman"/>
                <w:b w:val="false"/>
                <w:i w:val="false"/>
                <w:color w:val="000000"/>
                <w:sz w:val="20"/>
              </w:rPr>
              <w:t>
3. Окрашивание или печать (при необходимости)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5515119009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полиэфирных волокон с добавлением в основном или исключительно вискозных волокон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полиэфирных волокон с добавлением в основном или исключительно вискозных волокон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7" w:id="817"/>
          <w:p>
            <w:pPr>
              <w:spacing w:after="20"/>
              <w:ind w:left="20"/>
              <w:jc w:val="both"/>
            </w:pPr>
            <w:r>
              <w:rPr>
                <w:rFonts w:ascii="Times New Roman"/>
                <w:b w:val="false"/>
                <w:i w:val="false"/>
                <w:color w:val="000000"/>
                <w:sz w:val="20"/>
              </w:rPr>
              <w:t>
1. Прием и подготовка сырья</w:t>
            </w:r>
          </w:p>
          <w:bookmarkEnd w:id="817"/>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основы (сматывание нитей, выравнивание натяжения)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Шлихтование нитей основы</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Намотка основы на ткацкий навой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Заправка основы на ткацкий станок</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Настройка ширины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7. Ткачество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Намотка на рулоны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Первичная тепловая обработка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Промывка </w:t>
            </w:r>
          </w:p>
          <w:p>
            <w:pPr>
              <w:spacing w:after="20"/>
              <w:ind w:left="20"/>
              <w:jc w:val="both"/>
            </w:pPr>
            <w:r>
              <w:rPr>
                <w:rFonts w:ascii="Times New Roman"/>
                <w:b w:val="false"/>
                <w:i w:val="false"/>
                <w:color w:val="000000"/>
                <w:sz w:val="20"/>
              </w:rPr>
              <w:t>
</w:t>
            </w:r>
            <w:r>
              <w:rPr>
                <w:rFonts w:ascii="Times New Roman"/>
                <w:b w:val="false"/>
                <w:i w:val="false"/>
                <w:color w:val="000000"/>
                <w:sz w:val="20"/>
              </w:rPr>
              <w:t>11. Окрашивание или печать</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Промывка и нейтрализация после окрашивания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Сушка </w:t>
            </w:r>
          </w:p>
          <w:p>
            <w:pPr>
              <w:spacing w:after="20"/>
              <w:ind w:left="20"/>
              <w:jc w:val="both"/>
            </w:pPr>
            <w:r>
              <w:rPr>
                <w:rFonts w:ascii="Times New Roman"/>
                <w:b w:val="false"/>
                <w:i w:val="false"/>
                <w:color w:val="000000"/>
                <w:sz w:val="20"/>
              </w:rPr>
              <w:t>
</w:t>
            </w:r>
            <w:r>
              <w:rPr>
                <w:rFonts w:ascii="Times New Roman"/>
                <w:b w:val="false"/>
                <w:i w:val="false"/>
                <w:color w:val="000000"/>
                <w:sz w:val="20"/>
              </w:rPr>
              <w:t>14. Выравнивание и уплотнение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15.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16. Маркировка и упаковка</w:t>
            </w:r>
          </w:p>
          <w:p>
            <w:pPr>
              <w:spacing w:after="20"/>
              <w:ind w:left="20"/>
              <w:jc w:val="both"/>
            </w:pPr>
            <w:r>
              <w:rPr>
                <w:rFonts w:ascii="Times New Roman"/>
                <w:b w:val="false"/>
                <w:i w:val="false"/>
                <w:color w:val="000000"/>
                <w:sz w:val="20"/>
              </w:rPr>
              <w:t>
17.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3" w:id="818"/>
          <w:p>
            <w:pPr>
              <w:spacing w:after="20"/>
              <w:ind w:left="20"/>
              <w:jc w:val="both"/>
            </w:pPr>
            <w:r>
              <w:rPr>
                <w:rFonts w:ascii="Times New Roman"/>
                <w:b w:val="false"/>
                <w:i w:val="false"/>
                <w:color w:val="000000"/>
                <w:sz w:val="20"/>
              </w:rPr>
              <w:t>
1. Заправка основы на ткацкий станок</w:t>
            </w:r>
          </w:p>
          <w:bookmarkEnd w:id="818"/>
          <w:p>
            <w:pPr>
              <w:spacing w:after="20"/>
              <w:ind w:left="20"/>
              <w:jc w:val="both"/>
            </w:pPr>
            <w:r>
              <w:rPr>
                <w:rFonts w:ascii="Times New Roman"/>
                <w:b w:val="false"/>
                <w:i w:val="false"/>
                <w:color w:val="000000"/>
                <w:sz w:val="20"/>
              </w:rPr>
              <w:t>
</w:t>
            </w:r>
            <w:r>
              <w:rPr>
                <w:rFonts w:ascii="Times New Roman"/>
                <w:b w:val="false"/>
                <w:i w:val="false"/>
                <w:color w:val="000000"/>
                <w:sz w:val="20"/>
              </w:rPr>
              <w:t>2. Ткачество</w:t>
            </w:r>
          </w:p>
          <w:p>
            <w:pPr>
              <w:spacing w:after="20"/>
              <w:ind w:left="20"/>
              <w:jc w:val="both"/>
            </w:pPr>
            <w:r>
              <w:rPr>
                <w:rFonts w:ascii="Times New Roman"/>
                <w:b w:val="false"/>
                <w:i w:val="false"/>
                <w:color w:val="000000"/>
                <w:sz w:val="20"/>
              </w:rPr>
              <w:t>
3. Окрашивание или печать (при необходимости)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5602210000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Фетр и войлок прочие, непропитанные, без покрытия или недублированные из шерсти или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Стеганые текстильные материалы в куске, состоящие из одного или нескольких слоев текстильных материалов, соединенных с мягким слоем прошиванием или другими способом, кроме вышивок из тов Поз 5810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5" w:id="819"/>
          <w:p>
            <w:pPr>
              <w:spacing w:after="20"/>
              <w:ind w:left="20"/>
              <w:jc w:val="both"/>
            </w:pPr>
            <w:r>
              <w:rPr>
                <w:rFonts w:ascii="Times New Roman"/>
                <w:b w:val="false"/>
                <w:i w:val="false"/>
                <w:color w:val="000000"/>
                <w:sz w:val="20"/>
              </w:rPr>
              <w:t>
1. Прием и контроль качества сырья</w:t>
            </w:r>
          </w:p>
          <w:bookmarkEnd w:id="819"/>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ткани на раскройные столы или настилочные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Настилание ткани в несколько слоев по раскройным лекалам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Раскрой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Прострачивание швов и соединение элементов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Обработка срезов оверлоком или другим способом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Вшивание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Первичная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Дополнительная отделка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Маркировка и упаковка</w:t>
            </w:r>
          </w:p>
          <w:p>
            <w:pPr>
              <w:spacing w:after="20"/>
              <w:ind w:left="20"/>
              <w:jc w:val="both"/>
            </w:pPr>
            <w:r>
              <w:rPr>
                <w:rFonts w:ascii="Times New Roman"/>
                <w:b w:val="false"/>
                <w:i w:val="false"/>
                <w:color w:val="000000"/>
                <w:sz w:val="20"/>
              </w:rPr>
              <w:t>
12.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6" w:id="820"/>
          <w:p>
            <w:pPr>
              <w:spacing w:after="20"/>
              <w:ind w:left="20"/>
              <w:jc w:val="both"/>
            </w:pPr>
            <w:r>
              <w:rPr>
                <w:rFonts w:ascii="Times New Roman"/>
                <w:b w:val="false"/>
                <w:i w:val="false"/>
                <w:color w:val="000000"/>
                <w:sz w:val="20"/>
              </w:rPr>
              <w:t>
1. Настилание ткани в несколько слоев по раскройным лекалам</w:t>
            </w:r>
          </w:p>
          <w:bookmarkEnd w:id="8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Раскрой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Прострачивание швов и соединение элементов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Обработка срезов оверлоком или другим способом </w:t>
            </w:r>
          </w:p>
          <w:p>
            <w:pPr>
              <w:spacing w:after="20"/>
              <w:ind w:left="20"/>
              <w:jc w:val="both"/>
            </w:pPr>
            <w:r>
              <w:rPr>
                <w:rFonts w:ascii="Times New Roman"/>
                <w:b w:val="false"/>
                <w:i w:val="false"/>
                <w:color w:val="000000"/>
                <w:sz w:val="20"/>
              </w:rPr>
              <w:t xml:space="preserve">
5. Вшивание фурнитуры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фетр и войлок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фетр и войлок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0" w:id="821"/>
          <w:p>
            <w:pPr>
              <w:spacing w:after="20"/>
              <w:ind w:left="20"/>
              <w:jc w:val="both"/>
            </w:pPr>
            <w:r>
              <w:rPr>
                <w:rFonts w:ascii="Times New Roman"/>
                <w:b w:val="false"/>
                <w:i w:val="false"/>
                <w:color w:val="000000"/>
                <w:sz w:val="20"/>
              </w:rPr>
              <w:t xml:space="preserve">
1. Прием и контроль качества сырья </w:t>
            </w:r>
          </w:p>
          <w:bookmarkEnd w:id="8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Очистка сырья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Сушка и подготовка волокон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Формирование войлочного или фетрового полотна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Компоновка слоев </w:t>
            </w:r>
          </w:p>
          <w:p>
            <w:pPr>
              <w:spacing w:after="20"/>
              <w:ind w:left="20"/>
              <w:jc w:val="both"/>
            </w:pPr>
            <w:r>
              <w:rPr>
                <w:rFonts w:ascii="Times New Roman"/>
                <w:b w:val="false"/>
                <w:i w:val="false"/>
                <w:color w:val="000000"/>
                <w:sz w:val="20"/>
              </w:rPr>
              <w:t>
</w:t>
            </w:r>
            <w:r>
              <w:rPr>
                <w:rFonts w:ascii="Times New Roman"/>
                <w:b w:val="false"/>
                <w:i w:val="false"/>
                <w:color w:val="000000"/>
                <w:sz w:val="20"/>
              </w:rPr>
              <w:t>6.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Нарезка полотна на заготовки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Дополнительная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Сборка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Маркировка и упаковка </w:t>
            </w:r>
          </w:p>
          <w:p>
            <w:pPr>
              <w:spacing w:after="20"/>
              <w:ind w:left="20"/>
              <w:jc w:val="both"/>
            </w:pPr>
            <w:r>
              <w:rPr>
                <w:rFonts w:ascii="Times New Roman"/>
                <w:b w:val="false"/>
                <w:i w:val="false"/>
                <w:color w:val="000000"/>
                <w:sz w:val="20"/>
              </w:rPr>
              <w:t>
12.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1" w:id="822"/>
          <w:p>
            <w:pPr>
              <w:spacing w:after="20"/>
              <w:ind w:left="20"/>
              <w:jc w:val="both"/>
            </w:pPr>
            <w:r>
              <w:rPr>
                <w:rFonts w:ascii="Times New Roman"/>
                <w:b w:val="false"/>
                <w:i w:val="false"/>
                <w:color w:val="000000"/>
                <w:sz w:val="20"/>
              </w:rPr>
              <w:t xml:space="preserve">
1. Формирование войлочного или фетрового полотна </w:t>
            </w:r>
          </w:p>
          <w:bookmarkEnd w:id="8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Компоновка слоев </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Нарезка полотна на заготовки</w:t>
            </w:r>
          </w:p>
          <w:p>
            <w:pPr>
              <w:spacing w:after="20"/>
              <w:ind w:left="20"/>
              <w:jc w:val="both"/>
            </w:pPr>
            <w:r>
              <w:rPr>
                <w:rFonts w:ascii="Times New Roman"/>
                <w:b w:val="false"/>
                <w:i w:val="false"/>
                <w:color w:val="000000"/>
                <w:sz w:val="20"/>
              </w:rPr>
              <w:t>
5. Сборка изделий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нетканые материалы, из химических нитей, с поверхностной плотностью более 25 г/м2, но не более 70 г/м2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тряпье, использованное или новое, куски бечевок, веревок, канатов и тросов и изделия из них из текстильных материалов, бывшие в употреблении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5" w:id="823"/>
          <w:p>
            <w:pPr>
              <w:spacing w:after="20"/>
              <w:ind w:left="20"/>
              <w:jc w:val="both"/>
            </w:pPr>
            <w:r>
              <w:rPr>
                <w:rFonts w:ascii="Times New Roman"/>
                <w:b w:val="false"/>
                <w:i w:val="false"/>
                <w:color w:val="000000"/>
                <w:sz w:val="20"/>
              </w:rPr>
              <w:t>
1. Приемка и первичная оценка</w:t>
            </w:r>
          </w:p>
          <w:bookmarkEnd w:id="82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(ручная или механизированная)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Разделка / дробление /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Применение моечных операций (опционально)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Прессование и упаковка</w:t>
            </w:r>
          </w:p>
          <w:p>
            <w:pPr>
              <w:spacing w:after="20"/>
              <w:ind w:left="20"/>
              <w:jc w:val="both"/>
            </w:pPr>
            <w:r>
              <w:rPr>
                <w:rFonts w:ascii="Times New Roman"/>
                <w:b w:val="false"/>
                <w:i w:val="false"/>
                <w:color w:val="000000"/>
                <w:sz w:val="20"/>
              </w:rPr>
              <w:t>
7.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1" w:id="824"/>
          <w:p>
            <w:pPr>
              <w:spacing w:after="20"/>
              <w:ind w:left="20"/>
              <w:jc w:val="both"/>
            </w:pPr>
            <w:r>
              <w:rPr>
                <w:rFonts w:ascii="Times New Roman"/>
                <w:b w:val="false"/>
                <w:i w:val="false"/>
                <w:color w:val="000000"/>
                <w:sz w:val="20"/>
              </w:rPr>
              <w:t>
1. Сортировка (ручная или механизированная)</w:t>
            </w:r>
          </w:p>
          <w:bookmarkEnd w:id="824"/>
          <w:p>
            <w:pPr>
              <w:spacing w:after="20"/>
              <w:ind w:left="20"/>
              <w:jc w:val="both"/>
            </w:pPr>
            <w:r>
              <w:rPr>
                <w:rFonts w:ascii="Times New Roman"/>
                <w:b w:val="false"/>
                <w:i w:val="false"/>
                <w:color w:val="000000"/>
                <w:sz w:val="20"/>
              </w:rPr>
              <w:t>
2. Разделка / дробление / измельчение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5603139000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нетканые материалы из химических нитей, с поверхностной плотностью более 70 г/м2, но не более 150 г/м2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нетканые материалы, из химических нитей, с поверхностной плотностью более 25 г/м2, но не более 70 г/м2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2" w:id="825"/>
          <w:p>
            <w:pPr>
              <w:spacing w:after="20"/>
              <w:ind w:left="20"/>
              <w:jc w:val="both"/>
            </w:pPr>
            <w:r>
              <w:rPr>
                <w:rFonts w:ascii="Times New Roman"/>
                <w:b w:val="false"/>
                <w:i w:val="false"/>
                <w:color w:val="000000"/>
                <w:sz w:val="20"/>
              </w:rPr>
              <w:t>
1. Прием и подготовка сырья</w:t>
            </w:r>
          </w:p>
          <w:bookmarkEnd w:id="825"/>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волокон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Формирование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Скрепление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Финишная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Резка, придание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и упаковка</w:t>
            </w:r>
          </w:p>
          <w:p>
            <w:pPr>
              <w:spacing w:after="20"/>
              <w:ind w:left="20"/>
              <w:jc w:val="both"/>
            </w:pPr>
            <w:r>
              <w:rPr>
                <w:rFonts w:ascii="Times New Roman"/>
                <w:b w:val="false"/>
                <w:i w:val="false"/>
                <w:color w:val="000000"/>
                <w:sz w:val="20"/>
              </w:rPr>
              <w:t>
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0" w:id="826"/>
          <w:p>
            <w:pPr>
              <w:spacing w:after="20"/>
              <w:ind w:left="20"/>
              <w:jc w:val="both"/>
            </w:pPr>
            <w:r>
              <w:rPr>
                <w:rFonts w:ascii="Times New Roman"/>
                <w:b w:val="false"/>
                <w:i w:val="false"/>
                <w:color w:val="000000"/>
                <w:sz w:val="20"/>
              </w:rPr>
              <w:t>
1. Формирование волокон</w:t>
            </w:r>
          </w:p>
          <w:bookmarkEnd w:id="826"/>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Скрепление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Финишная обработка</w:t>
            </w:r>
          </w:p>
          <w:p>
            <w:pPr>
              <w:spacing w:after="20"/>
              <w:ind w:left="20"/>
              <w:jc w:val="both"/>
            </w:pPr>
            <w:r>
              <w:rPr>
                <w:rFonts w:ascii="Times New Roman"/>
                <w:b w:val="false"/>
                <w:i w:val="false"/>
                <w:color w:val="000000"/>
                <w:sz w:val="20"/>
              </w:rPr>
              <w:t>
5. Резка, придание формы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5603149000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нетканые материалы из химических нитей с поверхностной плотностью более 150 г/м2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нетканые материалы из химических нитей, с поверхностной плотностью более 70 г/м2, но не более 150 г/м2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4" w:id="827"/>
          <w:p>
            <w:pPr>
              <w:spacing w:after="20"/>
              <w:ind w:left="20"/>
              <w:jc w:val="both"/>
            </w:pPr>
            <w:r>
              <w:rPr>
                <w:rFonts w:ascii="Times New Roman"/>
                <w:b w:val="false"/>
                <w:i w:val="false"/>
                <w:color w:val="000000"/>
                <w:sz w:val="20"/>
              </w:rPr>
              <w:t>
1. Прием и подготовка сырья</w:t>
            </w:r>
          </w:p>
          <w:bookmarkEnd w:id="827"/>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волокон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Формирование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Скрепление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Финишная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Резка, придание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и упаковка</w:t>
            </w:r>
          </w:p>
          <w:p>
            <w:pPr>
              <w:spacing w:after="20"/>
              <w:ind w:left="20"/>
              <w:jc w:val="both"/>
            </w:pPr>
            <w:r>
              <w:rPr>
                <w:rFonts w:ascii="Times New Roman"/>
                <w:b w:val="false"/>
                <w:i w:val="false"/>
                <w:color w:val="000000"/>
                <w:sz w:val="20"/>
              </w:rPr>
              <w:t>
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2" w:id="828"/>
          <w:p>
            <w:pPr>
              <w:spacing w:after="20"/>
              <w:ind w:left="20"/>
              <w:jc w:val="both"/>
            </w:pPr>
            <w:r>
              <w:rPr>
                <w:rFonts w:ascii="Times New Roman"/>
                <w:b w:val="false"/>
                <w:i w:val="false"/>
                <w:color w:val="000000"/>
                <w:sz w:val="20"/>
              </w:rPr>
              <w:t>
1. Формирование волокон</w:t>
            </w:r>
          </w:p>
          <w:bookmarkEnd w:id="828"/>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Скрепление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Финишная обработка</w:t>
            </w:r>
          </w:p>
          <w:p>
            <w:pPr>
              <w:spacing w:after="20"/>
              <w:ind w:left="20"/>
              <w:jc w:val="both"/>
            </w:pPr>
            <w:r>
              <w:rPr>
                <w:rFonts w:ascii="Times New Roman"/>
                <w:b w:val="false"/>
                <w:i w:val="false"/>
                <w:color w:val="000000"/>
                <w:sz w:val="20"/>
              </w:rPr>
              <w:t>
5. Резка, придание формы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нетканые материалы с поверхностной плотностью более 25 г/м2, но не более 70 г/м2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нетканые материалы, из химических нитей, с поверхностной плотностью более 25 г/м2, но не более 70 г/м2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6" w:id="829"/>
          <w:p>
            <w:pPr>
              <w:spacing w:after="20"/>
              <w:ind w:left="20"/>
              <w:jc w:val="both"/>
            </w:pPr>
            <w:r>
              <w:rPr>
                <w:rFonts w:ascii="Times New Roman"/>
                <w:b w:val="false"/>
                <w:i w:val="false"/>
                <w:color w:val="000000"/>
                <w:sz w:val="20"/>
              </w:rPr>
              <w:t>
1. Прием и подготовка сырья</w:t>
            </w:r>
          </w:p>
          <w:bookmarkEnd w:id="829"/>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волокон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Формирование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Скрепление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Финишная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Резка, придание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и упаковка</w:t>
            </w:r>
          </w:p>
          <w:p>
            <w:pPr>
              <w:spacing w:after="20"/>
              <w:ind w:left="20"/>
              <w:jc w:val="both"/>
            </w:pPr>
            <w:r>
              <w:rPr>
                <w:rFonts w:ascii="Times New Roman"/>
                <w:b w:val="false"/>
                <w:i w:val="false"/>
                <w:color w:val="000000"/>
                <w:sz w:val="20"/>
              </w:rPr>
              <w:t>
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4" w:id="830"/>
          <w:p>
            <w:pPr>
              <w:spacing w:after="20"/>
              <w:ind w:left="20"/>
              <w:jc w:val="both"/>
            </w:pPr>
            <w:r>
              <w:rPr>
                <w:rFonts w:ascii="Times New Roman"/>
                <w:b w:val="false"/>
                <w:i w:val="false"/>
                <w:color w:val="000000"/>
                <w:sz w:val="20"/>
              </w:rPr>
              <w:t>
1. Формирование волокон</w:t>
            </w:r>
          </w:p>
          <w:bookmarkEnd w:id="830"/>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Скрепление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Финишная обработка</w:t>
            </w:r>
          </w:p>
          <w:p>
            <w:pPr>
              <w:spacing w:after="20"/>
              <w:ind w:left="20"/>
              <w:jc w:val="both"/>
            </w:pPr>
            <w:r>
              <w:rPr>
                <w:rFonts w:ascii="Times New Roman"/>
                <w:b w:val="false"/>
                <w:i w:val="false"/>
                <w:color w:val="000000"/>
                <w:sz w:val="20"/>
              </w:rPr>
              <w:t>
5. Резка, придание формы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5603931000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нетканые материалы, с поверхностной плотностью более 70 г/м2, но не более 150 г/м2, с покрытием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нетканые материалы из химических нитей с поверхностной плотностью более 150 г/м2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8" w:id="831"/>
          <w:p>
            <w:pPr>
              <w:spacing w:after="20"/>
              <w:ind w:left="20"/>
              <w:jc w:val="both"/>
            </w:pPr>
            <w:r>
              <w:rPr>
                <w:rFonts w:ascii="Times New Roman"/>
                <w:b w:val="false"/>
                <w:i w:val="false"/>
                <w:color w:val="000000"/>
                <w:sz w:val="20"/>
              </w:rPr>
              <w:t>
1. Прием и подготовка сырья</w:t>
            </w:r>
          </w:p>
          <w:bookmarkEnd w:id="831"/>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волокон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Формирование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Скрепление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Финишная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Резка, придание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и упаковка</w:t>
            </w:r>
          </w:p>
          <w:p>
            <w:pPr>
              <w:spacing w:after="20"/>
              <w:ind w:left="20"/>
              <w:jc w:val="both"/>
            </w:pPr>
            <w:r>
              <w:rPr>
                <w:rFonts w:ascii="Times New Roman"/>
                <w:b w:val="false"/>
                <w:i w:val="false"/>
                <w:color w:val="000000"/>
                <w:sz w:val="20"/>
              </w:rPr>
              <w:t>
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6" w:id="832"/>
          <w:p>
            <w:pPr>
              <w:spacing w:after="20"/>
              <w:ind w:left="20"/>
              <w:jc w:val="both"/>
            </w:pPr>
            <w:r>
              <w:rPr>
                <w:rFonts w:ascii="Times New Roman"/>
                <w:b w:val="false"/>
                <w:i w:val="false"/>
                <w:color w:val="000000"/>
                <w:sz w:val="20"/>
              </w:rPr>
              <w:t>
1. Формирование волокон</w:t>
            </w:r>
          </w:p>
          <w:bookmarkEnd w:id="832"/>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Скрепление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Финишная обработка</w:t>
            </w:r>
          </w:p>
          <w:p>
            <w:pPr>
              <w:spacing w:after="20"/>
              <w:ind w:left="20"/>
              <w:jc w:val="both"/>
            </w:pPr>
            <w:r>
              <w:rPr>
                <w:rFonts w:ascii="Times New Roman"/>
                <w:b w:val="false"/>
                <w:i w:val="false"/>
                <w:color w:val="000000"/>
                <w:sz w:val="20"/>
              </w:rPr>
              <w:t>
5. Резка, придание формы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5603949000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нетканые материалы, с поверхностной плотностью более 150 г/м2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нетканые материалы, с поверхностной плотностью более 70 г/м2, но не более 150 г/м2, с покрытием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0" w:id="833"/>
          <w:p>
            <w:pPr>
              <w:spacing w:after="20"/>
              <w:ind w:left="20"/>
              <w:jc w:val="both"/>
            </w:pPr>
            <w:r>
              <w:rPr>
                <w:rFonts w:ascii="Times New Roman"/>
                <w:b w:val="false"/>
                <w:i w:val="false"/>
                <w:color w:val="000000"/>
                <w:sz w:val="20"/>
              </w:rPr>
              <w:t>
1. Прием и подготовка сырья</w:t>
            </w:r>
          </w:p>
          <w:bookmarkEnd w:id="833"/>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волокон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Формирование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Скрепление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Финишная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Резка, придание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и упаковка</w:t>
            </w:r>
          </w:p>
          <w:p>
            <w:pPr>
              <w:spacing w:after="20"/>
              <w:ind w:left="20"/>
              <w:jc w:val="both"/>
            </w:pPr>
            <w:r>
              <w:rPr>
                <w:rFonts w:ascii="Times New Roman"/>
                <w:b w:val="false"/>
                <w:i w:val="false"/>
                <w:color w:val="000000"/>
                <w:sz w:val="20"/>
              </w:rPr>
              <w:t>
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8" w:id="834"/>
          <w:p>
            <w:pPr>
              <w:spacing w:after="20"/>
              <w:ind w:left="20"/>
              <w:jc w:val="both"/>
            </w:pPr>
            <w:r>
              <w:rPr>
                <w:rFonts w:ascii="Times New Roman"/>
                <w:b w:val="false"/>
                <w:i w:val="false"/>
                <w:color w:val="000000"/>
                <w:sz w:val="20"/>
              </w:rPr>
              <w:t>
1. Формирование волокон</w:t>
            </w:r>
          </w:p>
          <w:bookmarkEnd w:id="834"/>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Скрепление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Финишная обработка</w:t>
            </w:r>
          </w:p>
          <w:p>
            <w:pPr>
              <w:spacing w:after="20"/>
              <w:ind w:left="20"/>
              <w:jc w:val="both"/>
            </w:pPr>
            <w:r>
              <w:rPr>
                <w:rFonts w:ascii="Times New Roman"/>
                <w:b w:val="false"/>
                <w:i w:val="false"/>
                <w:color w:val="000000"/>
                <w:sz w:val="20"/>
              </w:rPr>
              <w:t>
5. Резка, придание формы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5607290000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Бечевки веревки канаты и тросы плет. неплет. в оплетке или без пропит. непропит. с покрыт. без покрыт. в оболочке или без из резины или пластм. из сизаля или пр.текст.волокон раст.рода agave:прочие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шпагат и веревочные изделия из найлона или других полиамидов или полиэфиров с линейной плотностью более 50000 дтекс (5г/м)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2" w:id="835"/>
          <w:p>
            <w:pPr>
              <w:spacing w:after="20"/>
              <w:ind w:left="20"/>
              <w:jc w:val="both"/>
            </w:pPr>
            <w:r>
              <w:rPr>
                <w:rFonts w:ascii="Times New Roman"/>
                <w:b w:val="false"/>
                <w:i w:val="false"/>
                <w:color w:val="000000"/>
                <w:sz w:val="20"/>
              </w:rPr>
              <w:t xml:space="preserve">
1. Прием и подготовка сырья </w:t>
            </w:r>
          </w:p>
          <w:bookmarkEnd w:id="835"/>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нитей на катушки или бобины для дальнейшей обработки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и настройка оборудования для кручения или плетения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Плетение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Намотка веревки/шпагата на бобины, катушки или в рулоны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Маркировка и упаковка </w:t>
            </w:r>
          </w:p>
          <w:p>
            <w:pPr>
              <w:spacing w:after="20"/>
              <w:ind w:left="20"/>
              <w:jc w:val="both"/>
            </w:pPr>
            <w:r>
              <w:rPr>
                <w:rFonts w:ascii="Times New Roman"/>
                <w:b w:val="false"/>
                <w:i w:val="false"/>
                <w:color w:val="000000"/>
                <w:sz w:val="20"/>
              </w:rPr>
              <w:t>
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0" w:id="836"/>
          <w:p>
            <w:pPr>
              <w:spacing w:after="20"/>
              <w:ind w:left="20"/>
              <w:jc w:val="both"/>
            </w:pPr>
            <w:r>
              <w:rPr>
                <w:rFonts w:ascii="Times New Roman"/>
                <w:b w:val="false"/>
                <w:i w:val="false"/>
                <w:color w:val="000000"/>
                <w:sz w:val="20"/>
              </w:rPr>
              <w:t>
1. Плетение</w:t>
            </w:r>
          </w:p>
          <w:bookmarkEnd w:id="836"/>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веревки/шпагата на бобины, катушки или в рулоны</w:t>
            </w:r>
          </w:p>
          <w:p>
            <w:pPr>
              <w:spacing w:after="20"/>
              <w:ind w:left="20"/>
              <w:jc w:val="both"/>
            </w:pPr>
            <w:r>
              <w:rPr>
                <w:rFonts w:ascii="Times New Roman"/>
                <w:b w:val="false"/>
                <w:i w:val="false"/>
                <w:color w:val="000000"/>
                <w:sz w:val="20"/>
              </w:rPr>
              <w:t>
3.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5607501100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Веревочные изделия из прочих синтетических нитей, из найлона или других полиамидов или полиэфиров, с линейной плотностью более 50000 дтекс (5г/м), плетеные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шпагат и веревочные изделия из найлона или других полиамидов или полиэфиров с линейной плотностью более 50000 дтекс (5г/м)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2" w:id="837"/>
          <w:p>
            <w:pPr>
              <w:spacing w:after="20"/>
              <w:ind w:left="20"/>
              <w:jc w:val="both"/>
            </w:pPr>
            <w:r>
              <w:rPr>
                <w:rFonts w:ascii="Times New Roman"/>
                <w:b w:val="false"/>
                <w:i w:val="false"/>
                <w:color w:val="000000"/>
                <w:sz w:val="20"/>
              </w:rPr>
              <w:t xml:space="preserve">
1. Прием и контроль качества сырья </w:t>
            </w:r>
          </w:p>
          <w:bookmarkEnd w:id="837"/>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нитей на катушки или бобины для дальнейшей обработки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и настройка оборудования для кручения или плетения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Плетение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Намотка веревки/шпагата на бобины, катушки или в рулоны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Маркировка и упаковка </w:t>
            </w:r>
          </w:p>
          <w:p>
            <w:pPr>
              <w:spacing w:after="20"/>
              <w:ind w:left="20"/>
              <w:jc w:val="both"/>
            </w:pPr>
            <w:r>
              <w:rPr>
                <w:rFonts w:ascii="Times New Roman"/>
                <w:b w:val="false"/>
                <w:i w:val="false"/>
                <w:color w:val="000000"/>
                <w:sz w:val="20"/>
              </w:rPr>
              <w:t>
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0" w:id="838"/>
          <w:p>
            <w:pPr>
              <w:spacing w:after="20"/>
              <w:ind w:left="20"/>
              <w:jc w:val="both"/>
            </w:pPr>
            <w:r>
              <w:rPr>
                <w:rFonts w:ascii="Times New Roman"/>
                <w:b w:val="false"/>
                <w:i w:val="false"/>
                <w:color w:val="000000"/>
                <w:sz w:val="20"/>
              </w:rPr>
              <w:t xml:space="preserve">
1. Плетение </w:t>
            </w:r>
          </w:p>
          <w:bookmarkEnd w:id="838"/>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веревки/шпагата на бобины, катушки или в рулоны</w:t>
            </w:r>
          </w:p>
          <w:p>
            <w:pPr>
              <w:spacing w:after="20"/>
              <w:ind w:left="20"/>
              <w:jc w:val="both"/>
            </w:pPr>
            <w:r>
              <w:rPr>
                <w:rFonts w:ascii="Times New Roman"/>
                <w:b w:val="false"/>
                <w:i w:val="false"/>
                <w:color w:val="000000"/>
                <w:sz w:val="20"/>
              </w:rPr>
              <w:t>
3.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5607501900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шпагат и веревочные изделия из найлона или других полиамидов или полиэфиров с линейной плотностью более 50000 дтекс (5г/м)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шпагат и веревочные изделия из найлона или других полиамидов или полиэфиров с линейной плотностью более 50000 дтекс (5г/м)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2" w:id="839"/>
          <w:p>
            <w:pPr>
              <w:spacing w:after="20"/>
              <w:ind w:left="20"/>
              <w:jc w:val="both"/>
            </w:pPr>
            <w:r>
              <w:rPr>
                <w:rFonts w:ascii="Times New Roman"/>
                <w:b w:val="false"/>
                <w:i w:val="false"/>
                <w:color w:val="000000"/>
                <w:sz w:val="20"/>
              </w:rPr>
              <w:t xml:space="preserve">
1. Прием и контроль качества сырья </w:t>
            </w:r>
          </w:p>
          <w:bookmarkEnd w:id="839"/>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нитей на катушки или бобины для дальнейшей обработки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и настройка оборудования для кручения или плетения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Плетение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Намотка веревки/шпагата на бобины, катушки или в рулоны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Маркировка и упаковка </w:t>
            </w:r>
          </w:p>
          <w:p>
            <w:pPr>
              <w:spacing w:after="20"/>
              <w:ind w:left="20"/>
              <w:jc w:val="both"/>
            </w:pPr>
            <w:r>
              <w:rPr>
                <w:rFonts w:ascii="Times New Roman"/>
                <w:b w:val="false"/>
                <w:i w:val="false"/>
                <w:color w:val="000000"/>
                <w:sz w:val="20"/>
              </w:rPr>
              <w:t>
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0" w:id="840"/>
          <w:p>
            <w:pPr>
              <w:spacing w:after="20"/>
              <w:ind w:left="20"/>
              <w:jc w:val="both"/>
            </w:pPr>
            <w:r>
              <w:rPr>
                <w:rFonts w:ascii="Times New Roman"/>
                <w:b w:val="false"/>
                <w:i w:val="false"/>
                <w:color w:val="000000"/>
                <w:sz w:val="20"/>
              </w:rPr>
              <w:t xml:space="preserve">
1. Плетение </w:t>
            </w:r>
          </w:p>
          <w:bookmarkEnd w:id="840"/>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веревки/шпагата на бобины, катушки или в рулоны</w:t>
            </w:r>
          </w:p>
          <w:p>
            <w:pPr>
              <w:spacing w:after="20"/>
              <w:ind w:left="20"/>
              <w:jc w:val="both"/>
            </w:pPr>
            <w:r>
              <w:rPr>
                <w:rFonts w:ascii="Times New Roman"/>
                <w:b w:val="false"/>
                <w:i w:val="false"/>
                <w:color w:val="000000"/>
                <w:sz w:val="20"/>
              </w:rPr>
              <w:t>
3.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5607509000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Шпагат и веревочные изделия из прочих синтетических волокон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Шпагат и веревочные изделия из прочих синтетических волокон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2" w:id="841"/>
          <w:p>
            <w:pPr>
              <w:spacing w:after="20"/>
              <w:ind w:left="20"/>
              <w:jc w:val="both"/>
            </w:pPr>
            <w:r>
              <w:rPr>
                <w:rFonts w:ascii="Times New Roman"/>
                <w:b w:val="false"/>
                <w:i w:val="false"/>
                <w:color w:val="000000"/>
                <w:sz w:val="20"/>
              </w:rPr>
              <w:t xml:space="preserve">
1. Прием и контроль качества сырья </w:t>
            </w:r>
          </w:p>
          <w:bookmarkEnd w:id="841"/>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нитей на катушки или бобины для дальнейшей обработки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и настройка оборудования для кручения или плетения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Плетение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Намотка веревки/шпагата на бобины, катушки или в рулоны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Маркировка и упаковка </w:t>
            </w:r>
          </w:p>
          <w:p>
            <w:pPr>
              <w:spacing w:after="20"/>
              <w:ind w:left="20"/>
              <w:jc w:val="both"/>
            </w:pPr>
            <w:r>
              <w:rPr>
                <w:rFonts w:ascii="Times New Roman"/>
                <w:b w:val="false"/>
                <w:i w:val="false"/>
                <w:color w:val="000000"/>
                <w:sz w:val="20"/>
              </w:rPr>
              <w:t>
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0" w:id="842"/>
          <w:p>
            <w:pPr>
              <w:spacing w:after="20"/>
              <w:ind w:left="20"/>
              <w:jc w:val="both"/>
            </w:pPr>
            <w:r>
              <w:rPr>
                <w:rFonts w:ascii="Times New Roman"/>
                <w:b w:val="false"/>
                <w:i w:val="false"/>
                <w:color w:val="000000"/>
                <w:sz w:val="20"/>
              </w:rPr>
              <w:t xml:space="preserve">
1. Плетение </w:t>
            </w:r>
          </w:p>
          <w:bookmarkEnd w:id="842"/>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веревки/шпагата на бобины, катушки или в рулоны</w:t>
            </w:r>
          </w:p>
          <w:p>
            <w:pPr>
              <w:spacing w:after="20"/>
              <w:ind w:left="20"/>
              <w:jc w:val="both"/>
            </w:pPr>
            <w:r>
              <w:rPr>
                <w:rFonts w:ascii="Times New Roman"/>
                <w:b w:val="false"/>
                <w:i w:val="false"/>
                <w:color w:val="000000"/>
                <w:sz w:val="20"/>
              </w:rPr>
              <w:t>
3.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5607902000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бечевки, веревки, канаты и тросы из абаки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бечевки, веревки, канаты и тросы из абаки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2" w:id="843"/>
          <w:p>
            <w:pPr>
              <w:spacing w:after="20"/>
              <w:ind w:left="20"/>
              <w:jc w:val="both"/>
            </w:pPr>
            <w:r>
              <w:rPr>
                <w:rFonts w:ascii="Times New Roman"/>
                <w:b w:val="false"/>
                <w:i w:val="false"/>
                <w:color w:val="000000"/>
                <w:sz w:val="20"/>
              </w:rPr>
              <w:t xml:space="preserve">
1. Прием и контроль качества сырья </w:t>
            </w:r>
          </w:p>
          <w:bookmarkEnd w:id="843"/>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нитей на катушки или бобины для дальнейшей обработки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и настройка оборудования для кручения или плетения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Плетение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Намотка веревки/шпагата на бобины, катушки или в рулоны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Маркировка и упаковка </w:t>
            </w:r>
          </w:p>
          <w:p>
            <w:pPr>
              <w:spacing w:after="20"/>
              <w:ind w:left="20"/>
              <w:jc w:val="both"/>
            </w:pPr>
            <w:r>
              <w:rPr>
                <w:rFonts w:ascii="Times New Roman"/>
                <w:b w:val="false"/>
                <w:i w:val="false"/>
                <w:color w:val="000000"/>
                <w:sz w:val="20"/>
              </w:rPr>
              <w:t>
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0" w:id="844"/>
          <w:p>
            <w:pPr>
              <w:spacing w:after="20"/>
              <w:ind w:left="20"/>
              <w:jc w:val="both"/>
            </w:pPr>
            <w:r>
              <w:rPr>
                <w:rFonts w:ascii="Times New Roman"/>
                <w:b w:val="false"/>
                <w:i w:val="false"/>
                <w:color w:val="000000"/>
                <w:sz w:val="20"/>
              </w:rPr>
              <w:t xml:space="preserve">
1. Плетение </w:t>
            </w:r>
          </w:p>
          <w:bookmarkEnd w:id="844"/>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веревки/шпагата на бобины, катушки или в рулоны</w:t>
            </w:r>
          </w:p>
          <w:p>
            <w:pPr>
              <w:spacing w:after="20"/>
              <w:ind w:left="20"/>
              <w:jc w:val="both"/>
            </w:pPr>
            <w:r>
              <w:rPr>
                <w:rFonts w:ascii="Times New Roman"/>
                <w:b w:val="false"/>
                <w:i w:val="false"/>
                <w:color w:val="000000"/>
                <w:sz w:val="20"/>
              </w:rPr>
              <w:t>
3.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5607909000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бечевки, веревки, канаты и тросы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бечевки, веревки, канаты и тросы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2" w:id="845"/>
          <w:p>
            <w:pPr>
              <w:spacing w:after="20"/>
              <w:ind w:left="20"/>
              <w:jc w:val="both"/>
            </w:pPr>
            <w:r>
              <w:rPr>
                <w:rFonts w:ascii="Times New Roman"/>
                <w:b w:val="false"/>
                <w:i w:val="false"/>
                <w:color w:val="000000"/>
                <w:sz w:val="20"/>
              </w:rPr>
              <w:t xml:space="preserve">
1. Прием и контроль качества сырья </w:t>
            </w:r>
          </w:p>
          <w:bookmarkEnd w:id="845"/>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нитей на катушки или бобины для дальнейшей обработки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и настройка оборудования для кручения или плетения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Плетение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Намотка веревки/шпагата на бобины, катушки или в рулоны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и упаковка</w:t>
            </w:r>
          </w:p>
          <w:p>
            <w:pPr>
              <w:spacing w:after="20"/>
              <w:ind w:left="20"/>
              <w:jc w:val="both"/>
            </w:pPr>
            <w:r>
              <w:rPr>
                <w:rFonts w:ascii="Times New Roman"/>
                <w:b w:val="false"/>
                <w:i w:val="false"/>
                <w:color w:val="000000"/>
                <w:sz w:val="20"/>
              </w:rPr>
              <w:t>
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0" w:id="846"/>
          <w:p>
            <w:pPr>
              <w:spacing w:after="20"/>
              <w:ind w:left="20"/>
              <w:jc w:val="both"/>
            </w:pPr>
            <w:r>
              <w:rPr>
                <w:rFonts w:ascii="Times New Roman"/>
                <w:b w:val="false"/>
                <w:i w:val="false"/>
                <w:color w:val="000000"/>
                <w:sz w:val="20"/>
              </w:rPr>
              <w:t xml:space="preserve">
1. Плетение </w:t>
            </w:r>
          </w:p>
          <w:bookmarkEnd w:id="846"/>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веревки/шпагата на бобины, катушки или в рулоны</w:t>
            </w:r>
          </w:p>
          <w:p>
            <w:pPr>
              <w:spacing w:after="20"/>
              <w:ind w:left="20"/>
              <w:jc w:val="both"/>
            </w:pPr>
            <w:r>
              <w:rPr>
                <w:rFonts w:ascii="Times New Roman"/>
                <w:b w:val="false"/>
                <w:i w:val="false"/>
                <w:color w:val="000000"/>
                <w:sz w:val="20"/>
              </w:rPr>
              <w:t>
3.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сети из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сети из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2" w:id="847"/>
          <w:p>
            <w:pPr>
              <w:spacing w:after="20"/>
              <w:ind w:left="20"/>
              <w:jc w:val="both"/>
            </w:pPr>
            <w:r>
              <w:rPr>
                <w:rFonts w:ascii="Times New Roman"/>
                <w:b w:val="false"/>
                <w:i w:val="false"/>
                <w:color w:val="000000"/>
                <w:sz w:val="20"/>
              </w:rPr>
              <w:t xml:space="preserve">
1. Прием и контроль качества сырья </w:t>
            </w:r>
          </w:p>
          <w:bookmarkEnd w:id="847"/>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нитей на катушки или бобины для дальнейшей обработки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и настройка оборудования для кручения или плетения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Плетение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Намотка веревки/шпагата на бобины, катушки или в рулоны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Маркировка и упаковка </w:t>
            </w:r>
          </w:p>
          <w:p>
            <w:pPr>
              <w:spacing w:after="20"/>
              <w:ind w:left="20"/>
              <w:jc w:val="both"/>
            </w:pPr>
            <w:r>
              <w:rPr>
                <w:rFonts w:ascii="Times New Roman"/>
                <w:b w:val="false"/>
                <w:i w:val="false"/>
                <w:color w:val="000000"/>
                <w:sz w:val="20"/>
              </w:rPr>
              <w:t>
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0" w:id="848"/>
          <w:p>
            <w:pPr>
              <w:spacing w:after="20"/>
              <w:ind w:left="20"/>
              <w:jc w:val="both"/>
            </w:pPr>
            <w:r>
              <w:rPr>
                <w:rFonts w:ascii="Times New Roman"/>
                <w:b w:val="false"/>
                <w:i w:val="false"/>
                <w:color w:val="000000"/>
                <w:sz w:val="20"/>
              </w:rPr>
              <w:t xml:space="preserve">
1. Плетение </w:t>
            </w:r>
          </w:p>
          <w:bookmarkEnd w:id="848"/>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веревки/шпагата на бобины, катушки или в рулоны</w:t>
            </w:r>
          </w:p>
          <w:p>
            <w:pPr>
              <w:spacing w:after="20"/>
              <w:ind w:left="20"/>
              <w:jc w:val="both"/>
            </w:pPr>
            <w:r>
              <w:rPr>
                <w:rFonts w:ascii="Times New Roman"/>
                <w:b w:val="false"/>
                <w:i w:val="false"/>
                <w:color w:val="000000"/>
                <w:sz w:val="20"/>
              </w:rPr>
              <w:t>
3.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нитей, лент и аналогичных нитей, указанных в тов. Поз. 5404, 5405, бечевка, шнуры, веревки или канаты, в другом месте не поименованные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нитей, лент и аналогичных нитей, указанных в тов поз 5404, 5405, бечевка, шнуры, веревки или канаты, в другом месте не поименованные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2" w:id="849"/>
          <w:p>
            <w:pPr>
              <w:spacing w:after="20"/>
              <w:ind w:left="20"/>
              <w:jc w:val="both"/>
            </w:pPr>
            <w:r>
              <w:rPr>
                <w:rFonts w:ascii="Times New Roman"/>
                <w:b w:val="false"/>
                <w:i w:val="false"/>
                <w:color w:val="000000"/>
                <w:sz w:val="20"/>
              </w:rPr>
              <w:t xml:space="preserve">
1. Прием и контроль качества сырья </w:t>
            </w:r>
          </w:p>
          <w:bookmarkEnd w:id="849"/>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нитей на катушки или бобины для дальнейшей обработки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и настройка оборудования для кручения или плетения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Плетение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Намотка веревки/шпагата на бобины, катушки или в рулоны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Маркировка и упаковка </w:t>
            </w:r>
          </w:p>
          <w:p>
            <w:pPr>
              <w:spacing w:after="20"/>
              <w:ind w:left="20"/>
              <w:jc w:val="both"/>
            </w:pPr>
            <w:r>
              <w:rPr>
                <w:rFonts w:ascii="Times New Roman"/>
                <w:b w:val="false"/>
                <w:i w:val="false"/>
                <w:color w:val="000000"/>
                <w:sz w:val="20"/>
              </w:rPr>
              <w:t>
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0" w:id="850"/>
          <w:p>
            <w:pPr>
              <w:spacing w:after="20"/>
              <w:ind w:left="20"/>
              <w:jc w:val="both"/>
            </w:pPr>
            <w:r>
              <w:rPr>
                <w:rFonts w:ascii="Times New Roman"/>
                <w:b w:val="false"/>
                <w:i w:val="false"/>
                <w:color w:val="000000"/>
                <w:sz w:val="20"/>
              </w:rPr>
              <w:t xml:space="preserve">
1. Плетение </w:t>
            </w:r>
          </w:p>
          <w:bookmarkEnd w:id="850"/>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веревки/шпагата на бобины, катушки или в рулоны</w:t>
            </w:r>
          </w:p>
          <w:p>
            <w:pPr>
              <w:spacing w:after="20"/>
              <w:ind w:left="20"/>
              <w:jc w:val="both"/>
            </w:pPr>
            <w:r>
              <w:rPr>
                <w:rFonts w:ascii="Times New Roman"/>
                <w:b w:val="false"/>
                <w:i w:val="false"/>
                <w:color w:val="000000"/>
                <w:sz w:val="20"/>
              </w:rPr>
              <w:t>
3.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ворсовые, готовые ковры и прочие текстильные напольные покрытия, из химических текстильных материалов: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ворсовые, готовые ковры и прочие текстильные напольные покрытия, из химических текстильных материалов: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2" w:id="851"/>
          <w:p>
            <w:pPr>
              <w:spacing w:after="20"/>
              <w:ind w:left="20"/>
              <w:jc w:val="both"/>
            </w:pPr>
            <w:r>
              <w:rPr>
                <w:rFonts w:ascii="Times New Roman"/>
                <w:b w:val="false"/>
                <w:i w:val="false"/>
                <w:color w:val="000000"/>
                <w:sz w:val="20"/>
              </w:rPr>
              <w:t>
1. Разработка дизайна ковров</w:t>
            </w:r>
          </w:p>
          <w:bookmarkEnd w:id="851"/>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основы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Нанесение латексного клея на обратную поверхность ковра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Паровая машина (для отделки ковров)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Обрезка ворса ковра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Обработка срезов оверлоком</w:t>
            </w:r>
          </w:p>
          <w:p>
            <w:pPr>
              <w:spacing w:after="20"/>
              <w:ind w:left="20"/>
              <w:jc w:val="both"/>
            </w:pPr>
            <w:r>
              <w:rPr>
                <w:rFonts w:ascii="Times New Roman"/>
                <w:b w:val="false"/>
                <w:i w:val="false"/>
                <w:color w:val="000000"/>
                <w:sz w:val="20"/>
              </w:rPr>
              <w:t>
</w:t>
            </w:r>
            <w:r>
              <w:rPr>
                <w:rFonts w:ascii="Times New Roman"/>
                <w:b w:val="false"/>
                <w:i w:val="false"/>
                <w:color w:val="000000"/>
                <w:sz w:val="20"/>
              </w:rPr>
              <w:t>9. Финальный процесс резки</w:t>
            </w:r>
          </w:p>
          <w:p>
            <w:pPr>
              <w:spacing w:after="20"/>
              <w:ind w:left="20"/>
              <w:jc w:val="both"/>
            </w:pPr>
            <w:r>
              <w:rPr>
                <w:rFonts w:ascii="Times New Roman"/>
                <w:b w:val="false"/>
                <w:i w:val="false"/>
                <w:color w:val="000000"/>
                <w:sz w:val="20"/>
              </w:rPr>
              <w:t>
</w:t>
            </w:r>
            <w:r>
              <w:rPr>
                <w:rFonts w:ascii="Times New Roman"/>
                <w:b w:val="false"/>
                <w:i w:val="false"/>
                <w:color w:val="000000"/>
                <w:sz w:val="20"/>
              </w:rPr>
              <w:t>10. Склеивание краев ковра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Намотка </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4" w:id="852"/>
          <w:p>
            <w:pPr>
              <w:spacing w:after="20"/>
              <w:ind w:left="20"/>
              <w:jc w:val="both"/>
            </w:pPr>
            <w:r>
              <w:rPr>
                <w:rFonts w:ascii="Times New Roman"/>
                <w:b w:val="false"/>
                <w:i w:val="false"/>
                <w:color w:val="000000"/>
                <w:sz w:val="20"/>
              </w:rPr>
              <w:t>
1. Формирование основы</w:t>
            </w:r>
          </w:p>
          <w:bookmarkEnd w:id="852"/>
          <w:p>
            <w:pPr>
              <w:spacing w:after="20"/>
              <w:ind w:left="20"/>
              <w:jc w:val="both"/>
            </w:pPr>
            <w:r>
              <w:rPr>
                <w:rFonts w:ascii="Times New Roman"/>
                <w:b w:val="false"/>
                <w:i w:val="false"/>
                <w:color w:val="000000"/>
                <w:sz w:val="20"/>
              </w:rPr>
              <w:t>
</w:t>
            </w:r>
            <w:r>
              <w:rPr>
                <w:rFonts w:ascii="Times New Roman"/>
                <w:b w:val="false"/>
                <w:i w:val="false"/>
                <w:color w:val="000000"/>
                <w:sz w:val="20"/>
              </w:rPr>
              <w:t>2. Нанесение латексного клея на обратную поверхность ковра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Обрезка ворса ковра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Обработка срезов оверлоком</w:t>
            </w:r>
          </w:p>
          <w:p>
            <w:pPr>
              <w:spacing w:after="20"/>
              <w:ind w:left="20"/>
              <w:jc w:val="both"/>
            </w:pPr>
            <w:r>
              <w:rPr>
                <w:rFonts w:ascii="Times New Roman"/>
                <w:b w:val="false"/>
                <w:i w:val="false"/>
                <w:color w:val="000000"/>
                <w:sz w:val="20"/>
              </w:rPr>
              <w:t>
</w:t>
            </w:r>
            <w:r>
              <w:rPr>
                <w:rFonts w:ascii="Times New Roman"/>
                <w:b w:val="false"/>
                <w:i w:val="false"/>
                <w:color w:val="000000"/>
                <w:sz w:val="20"/>
              </w:rPr>
              <w:t>6. Склеивание краев ковра</w:t>
            </w:r>
          </w:p>
          <w:p>
            <w:pPr>
              <w:spacing w:after="20"/>
              <w:ind w:left="20"/>
              <w:jc w:val="both"/>
            </w:pPr>
            <w:r>
              <w:rPr>
                <w:rFonts w:ascii="Times New Roman"/>
                <w:b w:val="false"/>
                <w:i w:val="false"/>
                <w:color w:val="000000"/>
                <w:sz w:val="20"/>
              </w:rPr>
              <w:t>
7.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почие текстильные напольные покрытия из шерсти или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прочие текстильные напольные покрытия (включая щетинистые (turf)), тафтинговые, готовые или неготовые: из прочих химических текстильных материалов: прочие: прочие: прочие: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0" w:id="853"/>
          <w:p>
            <w:pPr>
              <w:spacing w:after="20"/>
              <w:ind w:left="20"/>
              <w:jc w:val="both"/>
            </w:pPr>
            <w:r>
              <w:rPr>
                <w:rFonts w:ascii="Times New Roman"/>
                <w:b w:val="false"/>
                <w:i w:val="false"/>
                <w:color w:val="000000"/>
                <w:sz w:val="20"/>
              </w:rPr>
              <w:t>
1. Разработка дизайна ковров</w:t>
            </w:r>
          </w:p>
          <w:bookmarkEnd w:id="853"/>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основы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Нанесение латексного клея на обратную поверхность ковра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Паровая машина (для отделки ковров)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Обрезка ворса ковра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Обработка срезов оверлоком</w:t>
            </w:r>
          </w:p>
          <w:p>
            <w:pPr>
              <w:spacing w:after="20"/>
              <w:ind w:left="20"/>
              <w:jc w:val="both"/>
            </w:pPr>
            <w:r>
              <w:rPr>
                <w:rFonts w:ascii="Times New Roman"/>
                <w:b w:val="false"/>
                <w:i w:val="false"/>
                <w:color w:val="000000"/>
                <w:sz w:val="20"/>
              </w:rPr>
              <w:t>
</w:t>
            </w:r>
            <w:r>
              <w:rPr>
                <w:rFonts w:ascii="Times New Roman"/>
                <w:b w:val="false"/>
                <w:i w:val="false"/>
                <w:color w:val="000000"/>
                <w:sz w:val="20"/>
              </w:rPr>
              <w:t>9. Финальный процесс резки</w:t>
            </w:r>
          </w:p>
          <w:p>
            <w:pPr>
              <w:spacing w:after="20"/>
              <w:ind w:left="20"/>
              <w:jc w:val="both"/>
            </w:pPr>
            <w:r>
              <w:rPr>
                <w:rFonts w:ascii="Times New Roman"/>
                <w:b w:val="false"/>
                <w:i w:val="false"/>
                <w:color w:val="000000"/>
                <w:sz w:val="20"/>
              </w:rPr>
              <w:t>
</w:t>
            </w:r>
            <w:r>
              <w:rPr>
                <w:rFonts w:ascii="Times New Roman"/>
                <w:b w:val="false"/>
                <w:i w:val="false"/>
                <w:color w:val="000000"/>
                <w:sz w:val="20"/>
              </w:rPr>
              <w:t>10. Склеивание краев ковра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Намотка </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2" w:id="854"/>
          <w:p>
            <w:pPr>
              <w:spacing w:after="20"/>
              <w:ind w:left="20"/>
              <w:jc w:val="both"/>
            </w:pPr>
            <w:r>
              <w:rPr>
                <w:rFonts w:ascii="Times New Roman"/>
                <w:b w:val="false"/>
                <w:i w:val="false"/>
                <w:color w:val="000000"/>
                <w:sz w:val="20"/>
              </w:rPr>
              <w:t>
1. Формирование основы</w:t>
            </w:r>
          </w:p>
          <w:bookmarkEnd w:id="854"/>
          <w:p>
            <w:pPr>
              <w:spacing w:after="20"/>
              <w:ind w:left="20"/>
              <w:jc w:val="both"/>
            </w:pPr>
            <w:r>
              <w:rPr>
                <w:rFonts w:ascii="Times New Roman"/>
                <w:b w:val="false"/>
                <w:i w:val="false"/>
                <w:color w:val="000000"/>
                <w:sz w:val="20"/>
              </w:rPr>
              <w:t>
</w:t>
            </w:r>
            <w:r>
              <w:rPr>
                <w:rFonts w:ascii="Times New Roman"/>
                <w:b w:val="false"/>
                <w:i w:val="false"/>
                <w:color w:val="000000"/>
                <w:sz w:val="20"/>
              </w:rPr>
              <w:t>2. Нанесение латексного клея на обратную поверхность ковра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Обрезка ворса ковра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Обработка срезов оверлоком</w:t>
            </w:r>
          </w:p>
          <w:p>
            <w:pPr>
              <w:spacing w:after="20"/>
              <w:ind w:left="20"/>
              <w:jc w:val="both"/>
            </w:pPr>
            <w:r>
              <w:rPr>
                <w:rFonts w:ascii="Times New Roman"/>
                <w:b w:val="false"/>
                <w:i w:val="false"/>
                <w:color w:val="000000"/>
                <w:sz w:val="20"/>
              </w:rPr>
              <w:t>
</w:t>
            </w:r>
            <w:r>
              <w:rPr>
                <w:rFonts w:ascii="Times New Roman"/>
                <w:b w:val="false"/>
                <w:i w:val="false"/>
                <w:color w:val="000000"/>
                <w:sz w:val="20"/>
              </w:rPr>
              <w:t>6. Склеивание краев ковра</w:t>
            </w:r>
          </w:p>
          <w:p>
            <w:pPr>
              <w:spacing w:after="20"/>
              <w:ind w:left="20"/>
              <w:jc w:val="both"/>
            </w:pPr>
            <w:r>
              <w:rPr>
                <w:rFonts w:ascii="Times New Roman"/>
                <w:b w:val="false"/>
                <w:i w:val="false"/>
                <w:color w:val="000000"/>
                <w:sz w:val="20"/>
              </w:rPr>
              <w:t>
7.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5703390009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прочие текстильные напольные покрытия (включая щетинистые (turf)), тафтинговые, готовые или неготовые: из прочих химических текстильных материалов: прочие: прочие: прочие: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прочие текстильные напольные покрытия (включая щетинистые (turf)), тафтинговые, готовые или неготовые: из прочих химических текстильных материалов: прочие: прочие: прочие: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8" w:id="855"/>
          <w:p>
            <w:pPr>
              <w:spacing w:after="20"/>
              <w:ind w:left="20"/>
              <w:jc w:val="both"/>
            </w:pPr>
            <w:r>
              <w:rPr>
                <w:rFonts w:ascii="Times New Roman"/>
                <w:b w:val="false"/>
                <w:i w:val="false"/>
                <w:color w:val="000000"/>
                <w:sz w:val="20"/>
              </w:rPr>
              <w:t>
1. Разработка дизайна ковров</w:t>
            </w:r>
          </w:p>
          <w:bookmarkEnd w:id="855"/>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основы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Нанесение латексного клея на обратную поверхность ковра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Паровая машина (для отделки ковров)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Обрезка ворса ковра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Обработка срезов оверлоком</w:t>
            </w:r>
          </w:p>
          <w:p>
            <w:pPr>
              <w:spacing w:after="20"/>
              <w:ind w:left="20"/>
              <w:jc w:val="both"/>
            </w:pPr>
            <w:r>
              <w:rPr>
                <w:rFonts w:ascii="Times New Roman"/>
                <w:b w:val="false"/>
                <w:i w:val="false"/>
                <w:color w:val="000000"/>
                <w:sz w:val="20"/>
              </w:rPr>
              <w:t>
</w:t>
            </w:r>
            <w:r>
              <w:rPr>
                <w:rFonts w:ascii="Times New Roman"/>
                <w:b w:val="false"/>
                <w:i w:val="false"/>
                <w:color w:val="000000"/>
                <w:sz w:val="20"/>
              </w:rPr>
              <w:t>9. Финальный процесс резки</w:t>
            </w:r>
          </w:p>
          <w:p>
            <w:pPr>
              <w:spacing w:after="20"/>
              <w:ind w:left="20"/>
              <w:jc w:val="both"/>
            </w:pPr>
            <w:r>
              <w:rPr>
                <w:rFonts w:ascii="Times New Roman"/>
                <w:b w:val="false"/>
                <w:i w:val="false"/>
                <w:color w:val="000000"/>
                <w:sz w:val="20"/>
              </w:rPr>
              <w:t>
</w:t>
            </w:r>
            <w:r>
              <w:rPr>
                <w:rFonts w:ascii="Times New Roman"/>
                <w:b w:val="false"/>
                <w:i w:val="false"/>
                <w:color w:val="000000"/>
                <w:sz w:val="20"/>
              </w:rPr>
              <w:t>10. Склеивание краев ковра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Намотка </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0" w:id="856"/>
          <w:p>
            <w:pPr>
              <w:spacing w:after="20"/>
              <w:ind w:left="20"/>
              <w:jc w:val="both"/>
            </w:pPr>
            <w:r>
              <w:rPr>
                <w:rFonts w:ascii="Times New Roman"/>
                <w:b w:val="false"/>
                <w:i w:val="false"/>
                <w:color w:val="000000"/>
                <w:sz w:val="20"/>
              </w:rPr>
              <w:t>
1. Формирование основы</w:t>
            </w:r>
          </w:p>
          <w:bookmarkEnd w:id="856"/>
          <w:p>
            <w:pPr>
              <w:spacing w:after="20"/>
              <w:ind w:left="20"/>
              <w:jc w:val="both"/>
            </w:pPr>
            <w:r>
              <w:rPr>
                <w:rFonts w:ascii="Times New Roman"/>
                <w:b w:val="false"/>
                <w:i w:val="false"/>
                <w:color w:val="000000"/>
                <w:sz w:val="20"/>
              </w:rPr>
              <w:t>
</w:t>
            </w:r>
            <w:r>
              <w:rPr>
                <w:rFonts w:ascii="Times New Roman"/>
                <w:b w:val="false"/>
                <w:i w:val="false"/>
                <w:color w:val="000000"/>
                <w:sz w:val="20"/>
              </w:rPr>
              <w:t>2. Нанесение латексного клея на обратную поверхность ковра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Обрезка ворса ковра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Обработка срезов оверлоком</w:t>
            </w:r>
          </w:p>
          <w:p>
            <w:pPr>
              <w:spacing w:after="20"/>
              <w:ind w:left="20"/>
              <w:jc w:val="both"/>
            </w:pPr>
            <w:r>
              <w:rPr>
                <w:rFonts w:ascii="Times New Roman"/>
                <w:b w:val="false"/>
                <w:i w:val="false"/>
                <w:color w:val="000000"/>
                <w:sz w:val="20"/>
              </w:rPr>
              <w:t>
</w:t>
            </w:r>
            <w:r>
              <w:rPr>
                <w:rFonts w:ascii="Times New Roman"/>
                <w:b w:val="false"/>
                <w:i w:val="false"/>
                <w:color w:val="000000"/>
                <w:sz w:val="20"/>
              </w:rPr>
              <w:t>6. Склеивание краев ковра</w:t>
            </w:r>
          </w:p>
          <w:p>
            <w:pPr>
              <w:spacing w:after="20"/>
              <w:ind w:left="20"/>
              <w:jc w:val="both"/>
            </w:pPr>
            <w:r>
              <w:rPr>
                <w:rFonts w:ascii="Times New Roman"/>
                <w:b w:val="false"/>
                <w:i w:val="false"/>
                <w:color w:val="000000"/>
                <w:sz w:val="20"/>
              </w:rPr>
              <w:t>
7.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5703390009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прочие текстильные напольные покрытия (включая щетинистые (turf)), тафтинговые, готовые или неготовые: из прочих химических текстильных материалов: прочие: прочие: прочие: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прочие текстильные напольные покрытия (включая щетинистые (turf)), тафтинговые, готовые или неготовые: из прочих химических текстильных материалов: прочие: прочие: прочие: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6" w:id="857"/>
          <w:p>
            <w:pPr>
              <w:spacing w:after="20"/>
              <w:ind w:left="20"/>
              <w:jc w:val="both"/>
            </w:pPr>
            <w:r>
              <w:rPr>
                <w:rFonts w:ascii="Times New Roman"/>
                <w:b w:val="false"/>
                <w:i w:val="false"/>
                <w:color w:val="000000"/>
                <w:sz w:val="20"/>
              </w:rPr>
              <w:t>
1. Разработка дизайна ковров</w:t>
            </w:r>
          </w:p>
          <w:bookmarkEnd w:id="857"/>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основы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Нанесение латексного клея на обратную поверхность ковра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Паровая машина (для отделки ковров)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Обрезка ворса ковра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Обработка срезов оверлоком</w:t>
            </w:r>
          </w:p>
          <w:p>
            <w:pPr>
              <w:spacing w:after="20"/>
              <w:ind w:left="20"/>
              <w:jc w:val="both"/>
            </w:pPr>
            <w:r>
              <w:rPr>
                <w:rFonts w:ascii="Times New Roman"/>
                <w:b w:val="false"/>
                <w:i w:val="false"/>
                <w:color w:val="000000"/>
                <w:sz w:val="20"/>
              </w:rPr>
              <w:t>
</w:t>
            </w:r>
            <w:r>
              <w:rPr>
                <w:rFonts w:ascii="Times New Roman"/>
                <w:b w:val="false"/>
                <w:i w:val="false"/>
                <w:color w:val="000000"/>
                <w:sz w:val="20"/>
              </w:rPr>
              <w:t>9. Финальный процесс резки</w:t>
            </w:r>
          </w:p>
          <w:p>
            <w:pPr>
              <w:spacing w:after="20"/>
              <w:ind w:left="20"/>
              <w:jc w:val="both"/>
            </w:pPr>
            <w:r>
              <w:rPr>
                <w:rFonts w:ascii="Times New Roman"/>
                <w:b w:val="false"/>
                <w:i w:val="false"/>
                <w:color w:val="000000"/>
                <w:sz w:val="20"/>
              </w:rPr>
              <w:t>
</w:t>
            </w:r>
            <w:r>
              <w:rPr>
                <w:rFonts w:ascii="Times New Roman"/>
                <w:b w:val="false"/>
                <w:i w:val="false"/>
                <w:color w:val="000000"/>
                <w:sz w:val="20"/>
              </w:rPr>
              <w:t>10. Склеивание краев ковра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Намотка </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8" w:id="858"/>
          <w:p>
            <w:pPr>
              <w:spacing w:after="20"/>
              <w:ind w:left="20"/>
              <w:jc w:val="both"/>
            </w:pPr>
            <w:r>
              <w:rPr>
                <w:rFonts w:ascii="Times New Roman"/>
                <w:b w:val="false"/>
                <w:i w:val="false"/>
                <w:color w:val="000000"/>
                <w:sz w:val="20"/>
              </w:rPr>
              <w:t>
1. Формирование основы</w:t>
            </w:r>
          </w:p>
          <w:bookmarkEnd w:id="858"/>
          <w:p>
            <w:pPr>
              <w:spacing w:after="20"/>
              <w:ind w:left="20"/>
              <w:jc w:val="both"/>
            </w:pPr>
            <w:r>
              <w:rPr>
                <w:rFonts w:ascii="Times New Roman"/>
                <w:b w:val="false"/>
                <w:i w:val="false"/>
                <w:color w:val="000000"/>
                <w:sz w:val="20"/>
              </w:rPr>
              <w:t>
</w:t>
            </w:r>
            <w:r>
              <w:rPr>
                <w:rFonts w:ascii="Times New Roman"/>
                <w:b w:val="false"/>
                <w:i w:val="false"/>
                <w:color w:val="000000"/>
                <w:sz w:val="20"/>
              </w:rPr>
              <w:t>2. Нанесение латексного клея на обратную поверхность ковра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Обрезка ворса ковра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Обработка срезов оверлоком</w:t>
            </w:r>
          </w:p>
          <w:p>
            <w:pPr>
              <w:spacing w:after="20"/>
              <w:ind w:left="20"/>
              <w:jc w:val="both"/>
            </w:pPr>
            <w:r>
              <w:rPr>
                <w:rFonts w:ascii="Times New Roman"/>
                <w:b w:val="false"/>
                <w:i w:val="false"/>
                <w:color w:val="000000"/>
                <w:sz w:val="20"/>
              </w:rPr>
              <w:t>
</w:t>
            </w:r>
            <w:r>
              <w:rPr>
                <w:rFonts w:ascii="Times New Roman"/>
                <w:b w:val="false"/>
                <w:i w:val="false"/>
                <w:color w:val="000000"/>
                <w:sz w:val="20"/>
              </w:rPr>
              <w:t>6. Склеивание краев ковра</w:t>
            </w:r>
          </w:p>
          <w:p>
            <w:pPr>
              <w:spacing w:after="20"/>
              <w:ind w:left="20"/>
              <w:jc w:val="both"/>
            </w:pPr>
            <w:r>
              <w:rPr>
                <w:rFonts w:ascii="Times New Roman"/>
                <w:b w:val="false"/>
                <w:i w:val="false"/>
                <w:color w:val="000000"/>
                <w:sz w:val="20"/>
              </w:rPr>
              <w:t>
7.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5705003000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ковры и напольные покрытия из химических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напольные покрытия прочие, готовые или неготовые, из химических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4" w:id="859"/>
          <w:p>
            <w:pPr>
              <w:spacing w:after="20"/>
              <w:ind w:left="20"/>
              <w:jc w:val="both"/>
            </w:pPr>
            <w:r>
              <w:rPr>
                <w:rFonts w:ascii="Times New Roman"/>
                <w:b w:val="false"/>
                <w:i w:val="false"/>
                <w:color w:val="000000"/>
                <w:sz w:val="20"/>
              </w:rPr>
              <w:t>
1. Разработка дизайна ковров</w:t>
            </w:r>
          </w:p>
          <w:bookmarkEnd w:id="859"/>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основы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Нанесение латексного клея на обратную поверхность ковра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Паровая машина (для отделки ковров)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Обрезка ворса ковра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Обработка срезов оверлоком</w:t>
            </w:r>
          </w:p>
          <w:p>
            <w:pPr>
              <w:spacing w:after="20"/>
              <w:ind w:left="20"/>
              <w:jc w:val="both"/>
            </w:pPr>
            <w:r>
              <w:rPr>
                <w:rFonts w:ascii="Times New Roman"/>
                <w:b w:val="false"/>
                <w:i w:val="false"/>
                <w:color w:val="000000"/>
                <w:sz w:val="20"/>
              </w:rPr>
              <w:t>
</w:t>
            </w:r>
            <w:r>
              <w:rPr>
                <w:rFonts w:ascii="Times New Roman"/>
                <w:b w:val="false"/>
                <w:i w:val="false"/>
                <w:color w:val="000000"/>
                <w:sz w:val="20"/>
              </w:rPr>
              <w:t>9. Финальный процесс резки</w:t>
            </w:r>
          </w:p>
          <w:p>
            <w:pPr>
              <w:spacing w:after="20"/>
              <w:ind w:left="20"/>
              <w:jc w:val="both"/>
            </w:pPr>
            <w:r>
              <w:rPr>
                <w:rFonts w:ascii="Times New Roman"/>
                <w:b w:val="false"/>
                <w:i w:val="false"/>
                <w:color w:val="000000"/>
                <w:sz w:val="20"/>
              </w:rPr>
              <w:t>
</w:t>
            </w:r>
            <w:r>
              <w:rPr>
                <w:rFonts w:ascii="Times New Roman"/>
                <w:b w:val="false"/>
                <w:i w:val="false"/>
                <w:color w:val="000000"/>
                <w:sz w:val="20"/>
              </w:rPr>
              <w:t>10. Склеивание краев ковра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Намотка </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6" w:id="860"/>
          <w:p>
            <w:pPr>
              <w:spacing w:after="20"/>
              <w:ind w:left="20"/>
              <w:jc w:val="both"/>
            </w:pPr>
            <w:r>
              <w:rPr>
                <w:rFonts w:ascii="Times New Roman"/>
                <w:b w:val="false"/>
                <w:i w:val="false"/>
                <w:color w:val="000000"/>
                <w:sz w:val="20"/>
              </w:rPr>
              <w:t>
1. Формирование основы</w:t>
            </w:r>
          </w:p>
          <w:bookmarkEnd w:id="860"/>
          <w:p>
            <w:pPr>
              <w:spacing w:after="20"/>
              <w:ind w:left="20"/>
              <w:jc w:val="both"/>
            </w:pPr>
            <w:r>
              <w:rPr>
                <w:rFonts w:ascii="Times New Roman"/>
                <w:b w:val="false"/>
                <w:i w:val="false"/>
                <w:color w:val="000000"/>
                <w:sz w:val="20"/>
              </w:rPr>
              <w:t>
</w:t>
            </w:r>
            <w:r>
              <w:rPr>
                <w:rFonts w:ascii="Times New Roman"/>
                <w:b w:val="false"/>
                <w:i w:val="false"/>
                <w:color w:val="000000"/>
                <w:sz w:val="20"/>
              </w:rPr>
              <w:t>2. Нанесение латексного клея на обратную поверхность ковра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Обрезка ворса ковра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Обработка срезов оверлоком</w:t>
            </w:r>
          </w:p>
          <w:p>
            <w:pPr>
              <w:spacing w:after="20"/>
              <w:ind w:left="20"/>
              <w:jc w:val="both"/>
            </w:pPr>
            <w:r>
              <w:rPr>
                <w:rFonts w:ascii="Times New Roman"/>
                <w:b w:val="false"/>
                <w:i w:val="false"/>
                <w:color w:val="000000"/>
                <w:sz w:val="20"/>
              </w:rPr>
              <w:t>
</w:t>
            </w:r>
            <w:r>
              <w:rPr>
                <w:rFonts w:ascii="Times New Roman"/>
                <w:b w:val="false"/>
                <w:i w:val="false"/>
                <w:color w:val="000000"/>
                <w:sz w:val="20"/>
              </w:rPr>
              <w:t>6. Склеивание краев ковра</w:t>
            </w:r>
          </w:p>
          <w:p>
            <w:pPr>
              <w:spacing w:after="20"/>
              <w:ind w:left="20"/>
              <w:jc w:val="both"/>
            </w:pPr>
            <w:r>
              <w:rPr>
                <w:rFonts w:ascii="Times New Roman"/>
                <w:b w:val="false"/>
                <w:i w:val="false"/>
                <w:color w:val="000000"/>
                <w:sz w:val="20"/>
              </w:rPr>
              <w:t>
7.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5705003000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ковры и напольные покрытия из химических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напольные покрытия прочие, готовые или неготовые, из химических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2" w:id="861"/>
          <w:p>
            <w:pPr>
              <w:spacing w:after="20"/>
              <w:ind w:left="20"/>
              <w:jc w:val="both"/>
            </w:pPr>
            <w:r>
              <w:rPr>
                <w:rFonts w:ascii="Times New Roman"/>
                <w:b w:val="false"/>
                <w:i w:val="false"/>
                <w:color w:val="000000"/>
                <w:sz w:val="20"/>
              </w:rPr>
              <w:t>
1. Разработка дизайна ковров</w:t>
            </w:r>
          </w:p>
          <w:bookmarkEnd w:id="861"/>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основы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Нанесение латексного клея на обратную поверхность ковра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Паровая машина (для отделки ковров)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Обрезка ворса ковра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Обработка срезов оверлоком</w:t>
            </w:r>
          </w:p>
          <w:p>
            <w:pPr>
              <w:spacing w:after="20"/>
              <w:ind w:left="20"/>
              <w:jc w:val="both"/>
            </w:pPr>
            <w:r>
              <w:rPr>
                <w:rFonts w:ascii="Times New Roman"/>
                <w:b w:val="false"/>
                <w:i w:val="false"/>
                <w:color w:val="000000"/>
                <w:sz w:val="20"/>
              </w:rPr>
              <w:t>
</w:t>
            </w:r>
            <w:r>
              <w:rPr>
                <w:rFonts w:ascii="Times New Roman"/>
                <w:b w:val="false"/>
                <w:i w:val="false"/>
                <w:color w:val="000000"/>
                <w:sz w:val="20"/>
              </w:rPr>
              <w:t>9. Финальный процесс резки</w:t>
            </w:r>
          </w:p>
          <w:p>
            <w:pPr>
              <w:spacing w:after="20"/>
              <w:ind w:left="20"/>
              <w:jc w:val="both"/>
            </w:pPr>
            <w:r>
              <w:rPr>
                <w:rFonts w:ascii="Times New Roman"/>
                <w:b w:val="false"/>
                <w:i w:val="false"/>
                <w:color w:val="000000"/>
                <w:sz w:val="20"/>
              </w:rPr>
              <w:t>
</w:t>
            </w:r>
            <w:r>
              <w:rPr>
                <w:rFonts w:ascii="Times New Roman"/>
                <w:b w:val="false"/>
                <w:i w:val="false"/>
                <w:color w:val="000000"/>
                <w:sz w:val="20"/>
              </w:rPr>
              <w:t>10. Склеивание краев ковра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Намотка </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4" w:id="862"/>
          <w:p>
            <w:pPr>
              <w:spacing w:after="20"/>
              <w:ind w:left="20"/>
              <w:jc w:val="both"/>
            </w:pPr>
            <w:r>
              <w:rPr>
                <w:rFonts w:ascii="Times New Roman"/>
                <w:b w:val="false"/>
                <w:i w:val="false"/>
                <w:color w:val="000000"/>
                <w:sz w:val="20"/>
              </w:rPr>
              <w:t>
1. Формирование основы</w:t>
            </w:r>
          </w:p>
          <w:bookmarkEnd w:id="862"/>
          <w:p>
            <w:pPr>
              <w:spacing w:after="20"/>
              <w:ind w:left="20"/>
              <w:jc w:val="both"/>
            </w:pPr>
            <w:r>
              <w:rPr>
                <w:rFonts w:ascii="Times New Roman"/>
                <w:b w:val="false"/>
                <w:i w:val="false"/>
                <w:color w:val="000000"/>
                <w:sz w:val="20"/>
              </w:rPr>
              <w:t>
</w:t>
            </w:r>
            <w:r>
              <w:rPr>
                <w:rFonts w:ascii="Times New Roman"/>
                <w:b w:val="false"/>
                <w:i w:val="false"/>
                <w:color w:val="000000"/>
                <w:sz w:val="20"/>
              </w:rPr>
              <w:t>2. Нанесение латексного клея на обратную поверхность ковра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Обрезка ворса ковра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Обработка срезов оверлоком</w:t>
            </w:r>
          </w:p>
          <w:p>
            <w:pPr>
              <w:spacing w:after="20"/>
              <w:ind w:left="20"/>
              <w:jc w:val="both"/>
            </w:pPr>
            <w:r>
              <w:rPr>
                <w:rFonts w:ascii="Times New Roman"/>
                <w:b w:val="false"/>
                <w:i w:val="false"/>
                <w:color w:val="000000"/>
                <w:sz w:val="20"/>
              </w:rPr>
              <w:t>
</w:t>
            </w:r>
            <w:r>
              <w:rPr>
                <w:rFonts w:ascii="Times New Roman"/>
                <w:b w:val="false"/>
                <w:i w:val="false"/>
                <w:color w:val="000000"/>
                <w:sz w:val="20"/>
              </w:rPr>
              <w:t>6. Склеивание краев ковра</w:t>
            </w:r>
          </w:p>
          <w:p>
            <w:pPr>
              <w:spacing w:after="20"/>
              <w:ind w:left="20"/>
              <w:jc w:val="both"/>
            </w:pPr>
            <w:r>
              <w:rPr>
                <w:rFonts w:ascii="Times New Roman"/>
                <w:b w:val="false"/>
                <w:i w:val="false"/>
                <w:color w:val="000000"/>
                <w:sz w:val="20"/>
              </w:rPr>
              <w:t>
7.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махровые полотенечные и аналогичные махровые ткани, кроме узких тканей товарной позиции 5806; тафтинговые текстильные материалы, кроме изделий товарной позиции 5703: ткани махровые полотенечные и аналогичные махровые ткани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махровые полотенечные и аналогичные махровые ткани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0" w:id="863"/>
          <w:p>
            <w:pPr>
              <w:spacing w:after="20"/>
              <w:ind w:left="20"/>
              <w:jc w:val="both"/>
            </w:pPr>
            <w:r>
              <w:rPr>
                <w:rFonts w:ascii="Times New Roman"/>
                <w:b w:val="false"/>
                <w:i w:val="false"/>
                <w:color w:val="000000"/>
                <w:sz w:val="20"/>
              </w:rPr>
              <w:t>
1. Прием и подготовка сырья</w:t>
            </w:r>
          </w:p>
          <w:bookmarkEnd w:id="863"/>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основы (сматывание нитей, выравнивание натяжения)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Снование и щлихтование пряжи основы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Заправка основы на ткацкий станок</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Настройка ширины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Ткачество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Намотка на рулоны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Первичная влажно-тепловая обработка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Промывка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Отбеливание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Промывка и нейтрализация после отбеливания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Окрашивание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Промывка и нейтрализация после окрашивания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Сушка и расчесывание махрового ворса</w:t>
            </w:r>
          </w:p>
          <w:p>
            <w:pPr>
              <w:spacing w:after="20"/>
              <w:ind w:left="20"/>
              <w:jc w:val="both"/>
            </w:pPr>
            <w:r>
              <w:rPr>
                <w:rFonts w:ascii="Times New Roman"/>
                <w:b w:val="false"/>
                <w:i w:val="false"/>
                <w:color w:val="000000"/>
                <w:sz w:val="20"/>
              </w:rPr>
              <w:t>
</w:t>
            </w:r>
            <w:r>
              <w:rPr>
                <w:rFonts w:ascii="Times New Roman"/>
                <w:b w:val="false"/>
                <w:i w:val="false"/>
                <w:color w:val="000000"/>
                <w:sz w:val="20"/>
              </w:rPr>
              <w:t>16. Выравнивание и уплотнение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18. Маркировка и упаковка</w:t>
            </w:r>
          </w:p>
          <w:p>
            <w:pPr>
              <w:spacing w:after="20"/>
              <w:ind w:left="20"/>
              <w:jc w:val="both"/>
            </w:pPr>
            <w:r>
              <w:rPr>
                <w:rFonts w:ascii="Times New Roman"/>
                <w:b w:val="false"/>
                <w:i w:val="false"/>
                <w:color w:val="000000"/>
                <w:sz w:val="20"/>
              </w:rPr>
              <w:t>
19.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7" w:id="864"/>
          <w:p>
            <w:pPr>
              <w:spacing w:after="20"/>
              <w:ind w:left="20"/>
              <w:jc w:val="both"/>
            </w:pPr>
            <w:r>
              <w:rPr>
                <w:rFonts w:ascii="Times New Roman"/>
                <w:b w:val="false"/>
                <w:i w:val="false"/>
                <w:color w:val="000000"/>
                <w:sz w:val="20"/>
              </w:rPr>
              <w:t>
1. Заправка основы на ткацкий станок</w:t>
            </w:r>
          </w:p>
          <w:bookmarkEnd w:id="864"/>
          <w:p>
            <w:pPr>
              <w:spacing w:after="20"/>
              <w:ind w:left="20"/>
              <w:jc w:val="both"/>
            </w:pPr>
            <w:r>
              <w:rPr>
                <w:rFonts w:ascii="Times New Roman"/>
                <w:b w:val="false"/>
                <w:i w:val="false"/>
                <w:color w:val="000000"/>
                <w:sz w:val="20"/>
              </w:rPr>
              <w:t>
</w:t>
            </w:r>
            <w:r>
              <w:rPr>
                <w:rFonts w:ascii="Times New Roman"/>
                <w:b w:val="false"/>
                <w:i w:val="false"/>
                <w:color w:val="000000"/>
                <w:sz w:val="20"/>
              </w:rPr>
              <w:t>2. Ткачество</w:t>
            </w:r>
          </w:p>
          <w:p>
            <w:pPr>
              <w:spacing w:after="20"/>
              <w:ind w:left="20"/>
              <w:jc w:val="both"/>
            </w:pPr>
            <w:r>
              <w:rPr>
                <w:rFonts w:ascii="Times New Roman"/>
                <w:b w:val="false"/>
                <w:i w:val="false"/>
                <w:color w:val="000000"/>
                <w:sz w:val="20"/>
              </w:rPr>
              <w:t>
3. Окрашивание или печать (при необходимости)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5804101000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 и прочие сетчатые полотна одноцветные, без узора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тюль и сетчатые полотна, кроме полотен товарной позиции 6002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9" w:id="865"/>
          <w:p>
            <w:pPr>
              <w:spacing w:after="20"/>
              <w:ind w:left="20"/>
              <w:jc w:val="both"/>
            </w:pPr>
            <w:r>
              <w:rPr>
                <w:rFonts w:ascii="Times New Roman"/>
                <w:b w:val="false"/>
                <w:i w:val="false"/>
                <w:color w:val="000000"/>
                <w:sz w:val="20"/>
              </w:rPr>
              <w:t>
1. Прием и контроль качества сырья</w:t>
            </w:r>
          </w:p>
          <w:bookmarkEnd w:id="865"/>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ткани на раскройные столы или настилочные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Настилание ткани в несколько слоев по раскройным лекалам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Раскрой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Прострачивание швов и соединение элементов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Обработка срезов оверлоком или другим способом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Вшивание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Первичная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Дополнительная отделка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Маркировка и упаковка</w:t>
            </w:r>
          </w:p>
          <w:p>
            <w:pPr>
              <w:spacing w:after="20"/>
              <w:ind w:left="20"/>
              <w:jc w:val="both"/>
            </w:pPr>
            <w:r>
              <w:rPr>
                <w:rFonts w:ascii="Times New Roman"/>
                <w:b w:val="false"/>
                <w:i w:val="false"/>
                <w:color w:val="000000"/>
                <w:sz w:val="20"/>
              </w:rPr>
              <w:t>
12.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0" w:id="866"/>
          <w:p>
            <w:pPr>
              <w:spacing w:after="20"/>
              <w:ind w:left="20"/>
              <w:jc w:val="both"/>
            </w:pPr>
            <w:r>
              <w:rPr>
                <w:rFonts w:ascii="Times New Roman"/>
                <w:b w:val="false"/>
                <w:i w:val="false"/>
                <w:color w:val="000000"/>
                <w:sz w:val="20"/>
              </w:rPr>
              <w:t>
1. Настилание ткани в несколько слоев по раскройным лекалам</w:t>
            </w:r>
          </w:p>
          <w:bookmarkEnd w:id="8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Раскрой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Прострачивание швов и соединение элементов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Обработка срезов оверлоком или другим способом </w:t>
            </w:r>
          </w:p>
          <w:p>
            <w:pPr>
              <w:spacing w:after="20"/>
              <w:ind w:left="20"/>
              <w:jc w:val="both"/>
            </w:pPr>
            <w:r>
              <w:rPr>
                <w:rFonts w:ascii="Times New Roman"/>
                <w:b w:val="false"/>
                <w:i w:val="false"/>
                <w:color w:val="000000"/>
                <w:sz w:val="20"/>
              </w:rPr>
              <w:t xml:space="preserve">
5. Вшивание фурнитуры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5804109000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шілтер и сетчатые полотна, кроме полотен товарной позиции 6002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тюль и сетчатые полотна, кроме полотен товарной позиции 6002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4" w:id="867"/>
          <w:p>
            <w:pPr>
              <w:spacing w:after="20"/>
              <w:ind w:left="20"/>
              <w:jc w:val="both"/>
            </w:pPr>
            <w:r>
              <w:rPr>
                <w:rFonts w:ascii="Times New Roman"/>
                <w:b w:val="false"/>
                <w:i w:val="false"/>
                <w:color w:val="000000"/>
                <w:sz w:val="20"/>
              </w:rPr>
              <w:t>
1. Прием и контроль качества сырья</w:t>
            </w:r>
          </w:p>
          <w:bookmarkEnd w:id="867"/>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ткани на раскройные столы или настилочные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Настилание ткани в несколько слоев по раскройным лекалам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Раскрой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Прострачивание швов и соединение элементов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Обработка срезов оверлоком или другим способом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Вшивание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Первичная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Дополнительная отделка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Маркировка и упаковка</w:t>
            </w:r>
          </w:p>
          <w:p>
            <w:pPr>
              <w:spacing w:after="20"/>
              <w:ind w:left="20"/>
              <w:jc w:val="both"/>
            </w:pPr>
            <w:r>
              <w:rPr>
                <w:rFonts w:ascii="Times New Roman"/>
                <w:b w:val="false"/>
                <w:i w:val="false"/>
                <w:color w:val="000000"/>
                <w:sz w:val="20"/>
              </w:rPr>
              <w:t>
12.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5" w:id="868"/>
          <w:p>
            <w:pPr>
              <w:spacing w:after="20"/>
              <w:ind w:left="20"/>
              <w:jc w:val="both"/>
            </w:pPr>
            <w:r>
              <w:rPr>
                <w:rFonts w:ascii="Times New Roman"/>
                <w:b w:val="false"/>
                <w:i w:val="false"/>
                <w:color w:val="000000"/>
                <w:sz w:val="20"/>
              </w:rPr>
              <w:t>
1. Настилание ткани в несколько слоев по раскройным лекалам</w:t>
            </w:r>
          </w:p>
          <w:bookmarkEnd w:id="8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Раскрой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Прострачивание швов и соединение элементов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Обработка срезов оверлоком или другим способом </w:t>
            </w:r>
          </w:p>
          <w:p>
            <w:pPr>
              <w:spacing w:after="20"/>
              <w:ind w:left="20"/>
              <w:jc w:val="both"/>
            </w:pPr>
            <w:r>
              <w:rPr>
                <w:rFonts w:ascii="Times New Roman"/>
                <w:b w:val="false"/>
                <w:i w:val="false"/>
                <w:color w:val="000000"/>
                <w:sz w:val="20"/>
              </w:rPr>
              <w:t xml:space="preserve">
5. Вшивание фурнитуры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Тканные вручную гобелены типа гобеленов бельгийских, обьюссонских, бовэ и аналогичных гобеленов, вышитые иглой, готовые или неготовые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Тканные вручную гобелены типа гобеленов бельгийских, обьюссонских, бовэ и аналогичных гобеленов, вышитые иглой, готовые или неготовые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9" w:id="869"/>
          <w:p>
            <w:pPr>
              <w:spacing w:after="20"/>
              <w:ind w:left="20"/>
              <w:jc w:val="both"/>
            </w:pPr>
            <w:r>
              <w:rPr>
                <w:rFonts w:ascii="Times New Roman"/>
                <w:b w:val="false"/>
                <w:i w:val="false"/>
                <w:color w:val="000000"/>
                <w:sz w:val="20"/>
              </w:rPr>
              <w:t>
1. Прием и подготовка сырья</w:t>
            </w:r>
          </w:p>
          <w:bookmarkEnd w:id="869"/>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ткани на раскройные столы или настилочные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Настилание ткани в несколько слоев по раскройным лекалам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Раскрой </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Вшивание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Первичная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Дополнительная отделка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Маркировка и упаковка</w:t>
            </w:r>
          </w:p>
          <w:p>
            <w:pPr>
              <w:spacing w:after="20"/>
              <w:ind w:left="20"/>
              <w:jc w:val="both"/>
            </w:pPr>
            <w:r>
              <w:rPr>
                <w:rFonts w:ascii="Times New Roman"/>
                <w:b w:val="false"/>
                <w:i w:val="false"/>
                <w:color w:val="000000"/>
                <w:sz w:val="20"/>
              </w:rPr>
              <w:t>
11.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9" w:id="870"/>
          <w:p>
            <w:pPr>
              <w:spacing w:after="20"/>
              <w:ind w:left="20"/>
              <w:jc w:val="both"/>
            </w:pPr>
            <w:r>
              <w:rPr>
                <w:rFonts w:ascii="Times New Roman"/>
                <w:b w:val="false"/>
                <w:i w:val="false"/>
                <w:color w:val="000000"/>
                <w:sz w:val="20"/>
              </w:rPr>
              <w:t>
1. Раскрой</w:t>
            </w:r>
          </w:p>
          <w:bookmarkEnd w:id="870"/>
          <w:p>
            <w:pPr>
              <w:spacing w:after="20"/>
              <w:ind w:left="20"/>
              <w:jc w:val="both"/>
            </w:pPr>
            <w:r>
              <w:rPr>
                <w:rFonts w:ascii="Times New Roman"/>
                <w:b w:val="false"/>
                <w:i w:val="false"/>
                <w:color w:val="000000"/>
                <w:sz w:val="20"/>
              </w:rPr>
              <w:t>
</w:t>
            </w:r>
            <w:r>
              <w:rPr>
                <w:rFonts w:ascii="Times New Roman"/>
                <w:b w:val="false"/>
                <w:i w:val="false"/>
                <w:color w:val="000000"/>
                <w:sz w:val="20"/>
              </w:rPr>
              <w:t>2.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Вшивание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Дополнительная отделка</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5806329000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кроме тканей из тов. Поз. 5807, из химических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Шланги и трубки с подкладкой, обшивкой или с принадлежностями из других материалов или без них,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3" w:id="871"/>
          <w:p>
            <w:pPr>
              <w:spacing w:after="20"/>
              <w:ind w:left="20"/>
              <w:jc w:val="both"/>
            </w:pPr>
            <w:r>
              <w:rPr>
                <w:rFonts w:ascii="Times New Roman"/>
                <w:b w:val="false"/>
                <w:i w:val="false"/>
                <w:color w:val="000000"/>
                <w:sz w:val="20"/>
              </w:rPr>
              <w:t>
1. Прием и подготовка сырья</w:t>
            </w:r>
          </w:p>
          <w:bookmarkEnd w:id="871"/>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внутренней подкладки (опционально)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Оплетка / армирование шланга синтетическими нитями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Нанесение внешнего покрытия (если предусмотрено)</w:t>
            </w:r>
          </w:p>
          <w:p>
            <w:pPr>
              <w:spacing w:after="20"/>
              <w:ind w:left="20"/>
              <w:jc w:val="both"/>
            </w:pPr>
            <w:r>
              <w:rPr>
                <w:rFonts w:ascii="Times New Roman"/>
                <w:b w:val="false"/>
                <w:i w:val="false"/>
                <w:color w:val="000000"/>
                <w:sz w:val="20"/>
              </w:rPr>
              <w:t>
</w:t>
            </w:r>
            <w:r>
              <w:rPr>
                <w:rFonts w:ascii="Times New Roman"/>
                <w:b w:val="false"/>
                <w:i w:val="false"/>
                <w:color w:val="000000"/>
                <w:sz w:val="20"/>
              </w:rPr>
              <w:t>5. Вулканизация (если шланг резиновый)</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конечной длины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и упаковка</w:t>
            </w:r>
          </w:p>
          <w:p>
            <w:pPr>
              <w:spacing w:after="20"/>
              <w:ind w:left="20"/>
              <w:jc w:val="both"/>
            </w:pPr>
            <w:r>
              <w:rPr>
                <w:rFonts w:ascii="Times New Roman"/>
                <w:b w:val="false"/>
                <w:i w:val="false"/>
                <w:color w:val="000000"/>
                <w:sz w:val="20"/>
              </w:rPr>
              <w:t>
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1" w:id="872"/>
          <w:p>
            <w:pPr>
              <w:spacing w:after="20"/>
              <w:ind w:left="20"/>
              <w:jc w:val="both"/>
            </w:pPr>
            <w:r>
              <w:rPr>
                <w:rFonts w:ascii="Times New Roman"/>
                <w:b w:val="false"/>
                <w:i w:val="false"/>
                <w:color w:val="000000"/>
                <w:sz w:val="20"/>
              </w:rPr>
              <w:t>
1. Формирование внутренней подкладки (опционально)</w:t>
            </w:r>
          </w:p>
          <w:bookmarkEnd w:id="872"/>
          <w:p>
            <w:pPr>
              <w:spacing w:after="20"/>
              <w:ind w:left="20"/>
              <w:jc w:val="both"/>
            </w:pPr>
            <w:r>
              <w:rPr>
                <w:rFonts w:ascii="Times New Roman"/>
                <w:b w:val="false"/>
                <w:i w:val="false"/>
                <w:color w:val="000000"/>
                <w:sz w:val="20"/>
              </w:rPr>
              <w:t>
</w:t>
            </w:r>
            <w:r>
              <w:rPr>
                <w:rFonts w:ascii="Times New Roman"/>
                <w:b w:val="false"/>
                <w:i w:val="false"/>
                <w:color w:val="000000"/>
                <w:sz w:val="20"/>
              </w:rPr>
              <w:t>2. Оплетка / армирование шланга синтетическими нитями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Вулканизация (если шланг резиновый)</w:t>
            </w:r>
          </w:p>
          <w:p>
            <w:pPr>
              <w:spacing w:after="20"/>
              <w:ind w:left="20"/>
              <w:jc w:val="both"/>
            </w:pPr>
            <w:r>
              <w:rPr>
                <w:rFonts w:ascii="Times New Roman"/>
                <w:b w:val="false"/>
                <w:i w:val="false"/>
                <w:color w:val="000000"/>
                <w:sz w:val="20"/>
              </w:rPr>
              <w:t>
4. Формирование конечной длины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5806400000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узкие, кроме тканей из тов. Поз. 5807, безуточные, скрепленные склеиванием (болдюк)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кроме тканей из тов. Поз. 5807, из химических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4" w:id="873"/>
          <w:p>
            <w:pPr>
              <w:spacing w:after="20"/>
              <w:ind w:left="20"/>
              <w:jc w:val="both"/>
            </w:pPr>
            <w:r>
              <w:rPr>
                <w:rFonts w:ascii="Times New Roman"/>
                <w:b w:val="false"/>
                <w:i w:val="false"/>
                <w:color w:val="000000"/>
                <w:sz w:val="20"/>
              </w:rPr>
              <w:t>
1. Прием и подготовка сырья</w:t>
            </w:r>
          </w:p>
          <w:bookmarkEnd w:id="873"/>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волокон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Формирование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Скрепление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Финишная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Резка, придание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и упаковка</w:t>
            </w:r>
          </w:p>
          <w:p>
            <w:pPr>
              <w:spacing w:after="20"/>
              <w:ind w:left="20"/>
              <w:jc w:val="both"/>
            </w:pPr>
            <w:r>
              <w:rPr>
                <w:rFonts w:ascii="Times New Roman"/>
                <w:b w:val="false"/>
                <w:i w:val="false"/>
                <w:color w:val="000000"/>
                <w:sz w:val="20"/>
              </w:rPr>
              <w:t>
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2" w:id="874"/>
          <w:p>
            <w:pPr>
              <w:spacing w:after="20"/>
              <w:ind w:left="20"/>
              <w:jc w:val="both"/>
            </w:pPr>
            <w:r>
              <w:rPr>
                <w:rFonts w:ascii="Times New Roman"/>
                <w:b w:val="false"/>
                <w:i w:val="false"/>
                <w:color w:val="000000"/>
                <w:sz w:val="20"/>
              </w:rPr>
              <w:t>
1. Формирование волокон</w:t>
            </w:r>
          </w:p>
          <w:bookmarkEnd w:id="874"/>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Скрепление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Финишная обработка</w:t>
            </w:r>
          </w:p>
          <w:p>
            <w:pPr>
              <w:spacing w:after="20"/>
              <w:ind w:left="20"/>
              <w:jc w:val="both"/>
            </w:pPr>
            <w:r>
              <w:rPr>
                <w:rFonts w:ascii="Times New Roman"/>
                <w:b w:val="false"/>
                <w:i w:val="false"/>
                <w:color w:val="000000"/>
                <w:sz w:val="20"/>
              </w:rPr>
              <w:t>
5. Резка, придание формы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5807101000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Тканые этикетки, эмблемы и аналогичные изделия с ткаными надписями, невышитые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Тканые этикетки, эмблемы и аналогичные изделия с ткаными надписями, невышитые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6" w:id="875"/>
          <w:p>
            <w:pPr>
              <w:spacing w:after="20"/>
              <w:ind w:left="20"/>
              <w:jc w:val="both"/>
            </w:pPr>
            <w:r>
              <w:rPr>
                <w:rFonts w:ascii="Times New Roman"/>
                <w:b w:val="false"/>
                <w:i w:val="false"/>
                <w:color w:val="000000"/>
                <w:sz w:val="20"/>
              </w:rPr>
              <w:t>
1. Прием и подготовка сырья</w:t>
            </w:r>
          </w:p>
          <w:bookmarkEnd w:id="875"/>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к ткачеству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Ткачество этикеточной ленты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4. Фиксация рисунка и стабилизация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Резка ленты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конечной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и упаковка</w:t>
            </w:r>
          </w:p>
          <w:p>
            <w:pPr>
              <w:spacing w:after="20"/>
              <w:ind w:left="20"/>
              <w:jc w:val="both"/>
            </w:pPr>
            <w:r>
              <w:rPr>
                <w:rFonts w:ascii="Times New Roman"/>
                <w:b w:val="false"/>
                <w:i w:val="false"/>
                <w:color w:val="000000"/>
                <w:sz w:val="20"/>
              </w:rPr>
              <w:t>
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4" w:id="876"/>
          <w:p>
            <w:pPr>
              <w:spacing w:after="20"/>
              <w:ind w:left="20"/>
              <w:jc w:val="both"/>
            </w:pPr>
            <w:r>
              <w:rPr>
                <w:rFonts w:ascii="Times New Roman"/>
                <w:b w:val="false"/>
                <w:i w:val="false"/>
                <w:color w:val="000000"/>
                <w:sz w:val="20"/>
              </w:rPr>
              <w:t>
1. Ткачество этикеточной ленты</w:t>
            </w:r>
          </w:p>
          <w:bookmarkEnd w:id="876"/>
          <w:p>
            <w:pPr>
              <w:spacing w:after="20"/>
              <w:ind w:left="20"/>
              <w:jc w:val="both"/>
            </w:pPr>
            <w:r>
              <w:rPr>
                <w:rFonts w:ascii="Times New Roman"/>
                <w:b w:val="false"/>
                <w:i w:val="false"/>
                <w:color w:val="000000"/>
                <w:sz w:val="20"/>
              </w:rPr>
              <w:t>
</w:t>
            </w:r>
            <w:r>
              <w:rPr>
                <w:rFonts w:ascii="Times New Roman"/>
                <w:b w:val="false"/>
                <w:i w:val="false"/>
                <w:color w:val="000000"/>
                <w:sz w:val="20"/>
              </w:rPr>
              <w:t>2. Фиксация рисунка и стабилизация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Резка ленты</w:t>
            </w:r>
          </w:p>
          <w:p>
            <w:pPr>
              <w:spacing w:after="20"/>
              <w:ind w:left="20"/>
              <w:jc w:val="both"/>
            </w:pPr>
            <w:r>
              <w:rPr>
                <w:rFonts w:ascii="Times New Roman"/>
                <w:b w:val="false"/>
                <w:i w:val="false"/>
                <w:color w:val="000000"/>
                <w:sz w:val="20"/>
              </w:rPr>
              <w:t>
4. Формирование конечной формы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5807109000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аналогичные изделия из текстильных материалов, в кусках, лентах или выкроенные по форме или размеру, но не вышитые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аналогичные изделия из текстильных материалов, в кусках, в лентах или выкроенные по форме или размеру, но не вышитые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7" w:id="877"/>
          <w:p>
            <w:pPr>
              <w:spacing w:after="20"/>
              <w:ind w:left="20"/>
              <w:jc w:val="both"/>
            </w:pPr>
            <w:r>
              <w:rPr>
                <w:rFonts w:ascii="Times New Roman"/>
                <w:b w:val="false"/>
                <w:i w:val="false"/>
                <w:color w:val="000000"/>
                <w:sz w:val="20"/>
              </w:rPr>
              <w:t>
1. Прием и подготовка сырья</w:t>
            </w:r>
          </w:p>
          <w:bookmarkEnd w:id="877"/>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волокнистого холста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Упрочнение (скрепление) войлока / фетра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Уплотнение и стабилизация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Пошив </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Маркировка и упаковка</w:t>
            </w:r>
          </w:p>
          <w:p>
            <w:pPr>
              <w:spacing w:after="20"/>
              <w:ind w:left="20"/>
              <w:jc w:val="both"/>
            </w:pPr>
            <w:r>
              <w:rPr>
                <w:rFonts w:ascii="Times New Roman"/>
                <w:b w:val="false"/>
                <w:i w:val="false"/>
                <w:color w:val="000000"/>
                <w:sz w:val="20"/>
              </w:rPr>
              <w:t>
10.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6" w:id="878"/>
          <w:p>
            <w:pPr>
              <w:spacing w:after="20"/>
              <w:ind w:left="20"/>
              <w:jc w:val="both"/>
            </w:pPr>
            <w:r>
              <w:rPr>
                <w:rFonts w:ascii="Times New Roman"/>
                <w:b w:val="false"/>
                <w:i w:val="false"/>
                <w:color w:val="000000"/>
                <w:sz w:val="20"/>
              </w:rPr>
              <w:t>
1. Формирование волокнистого холста</w:t>
            </w:r>
          </w:p>
          <w:bookmarkEnd w:id="878"/>
          <w:p>
            <w:pPr>
              <w:spacing w:after="20"/>
              <w:ind w:left="20"/>
              <w:jc w:val="both"/>
            </w:pPr>
            <w:r>
              <w:rPr>
                <w:rFonts w:ascii="Times New Roman"/>
                <w:b w:val="false"/>
                <w:i w:val="false"/>
                <w:color w:val="000000"/>
                <w:sz w:val="20"/>
              </w:rPr>
              <w:t>
</w:t>
            </w:r>
            <w:r>
              <w:rPr>
                <w:rFonts w:ascii="Times New Roman"/>
                <w:b w:val="false"/>
                <w:i w:val="false"/>
                <w:color w:val="000000"/>
                <w:sz w:val="20"/>
              </w:rPr>
              <w:t>2.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Раскрой</w:t>
            </w:r>
          </w:p>
          <w:p>
            <w:pPr>
              <w:spacing w:after="20"/>
              <w:ind w:left="20"/>
              <w:jc w:val="both"/>
            </w:pPr>
            <w:r>
              <w:rPr>
                <w:rFonts w:ascii="Times New Roman"/>
                <w:b w:val="false"/>
                <w:i w:val="false"/>
                <w:color w:val="000000"/>
                <w:sz w:val="20"/>
              </w:rPr>
              <w:t xml:space="preserve">
4. Пошив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5807901000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аналогичные изделия из фетра или войлока, или нетканых материалов, не вышитые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Тканые этикетки, эмблемы и аналогичные изделия с ткаными надписями, невышитые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9" w:id="879"/>
          <w:p>
            <w:pPr>
              <w:spacing w:after="20"/>
              <w:ind w:left="20"/>
              <w:jc w:val="both"/>
            </w:pPr>
            <w:r>
              <w:rPr>
                <w:rFonts w:ascii="Times New Roman"/>
                <w:b w:val="false"/>
                <w:i w:val="false"/>
                <w:color w:val="000000"/>
                <w:sz w:val="20"/>
              </w:rPr>
              <w:t>
1. Прием и подготовка сырья</w:t>
            </w:r>
          </w:p>
          <w:bookmarkEnd w:id="879"/>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к ткачеству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Ткачество этикеточной ленты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4. Фиксация рисунка и стабилизация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Резка ленты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конечной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и упаковка</w:t>
            </w:r>
          </w:p>
          <w:p>
            <w:pPr>
              <w:spacing w:after="20"/>
              <w:ind w:left="20"/>
              <w:jc w:val="both"/>
            </w:pPr>
            <w:r>
              <w:rPr>
                <w:rFonts w:ascii="Times New Roman"/>
                <w:b w:val="false"/>
                <w:i w:val="false"/>
                <w:color w:val="000000"/>
                <w:sz w:val="20"/>
              </w:rPr>
              <w:t>
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7" w:id="880"/>
          <w:p>
            <w:pPr>
              <w:spacing w:after="20"/>
              <w:ind w:left="20"/>
              <w:jc w:val="both"/>
            </w:pPr>
            <w:r>
              <w:rPr>
                <w:rFonts w:ascii="Times New Roman"/>
                <w:b w:val="false"/>
                <w:i w:val="false"/>
                <w:color w:val="000000"/>
                <w:sz w:val="20"/>
              </w:rPr>
              <w:t>
1. Ткачество этикеточной ленты</w:t>
            </w:r>
          </w:p>
          <w:bookmarkEnd w:id="880"/>
          <w:p>
            <w:pPr>
              <w:spacing w:after="20"/>
              <w:ind w:left="20"/>
              <w:jc w:val="both"/>
            </w:pPr>
            <w:r>
              <w:rPr>
                <w:rFonts w:ascii="Times New Roman"/>
                <w:b w:val="false"/>
                <w:i w:val="false"/>
                <w:color w:val="000000"/>
                <w:sz w:val="20"/>
              </w:rPr>
              <w:t>
</w:t>
            </w:r>
            <w:r>
              <w:rPr>
                <w:rFonts w:ascii="Times New Roman"/>
                <w:b w:val="false"/>
                <w:i w:val="false"/>
                <w:color w:val="000000"/>
                <w:sz w:val="20"/>
              </w:rPr>
              <w:t>2. Фиксация рисунка и стабилизация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Резка ленты</w:t>
            </w:r>
          </w:p>
          <w:p>
            <w:pPr>
              <w:spacing w:after="20"/>
              <w:ind w:left="20"/>
              <w:jc w:val="both"/>
            </w:pPr>
            <w:r>
              <w:rPr>
                <w:rFonts w:ascii="Times New Roman"/>
                <w:b w:val="false"/>
                <w:i w:val="false"/>
                <w:color w:val="000000"/>
                <w:sz w:val="20"/>
              </w:rPr>
              <w:t>
4. Формирование конечной формы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5807909000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аналогичные изделия из текстильных материалов, в кусках, в лентах или выкроенные по форме или размеру, но не вышитые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аналогичные изделия из текстильных материалов, в кусках, в лентах или выкроенные по форме или размеру, но не вышитые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0" w:id="881"/>
          <w:p>
            <w:pPr>
              <w:spacing w:after="20"/>
              <w:ind w:left="20"/>
              <w:jc w:val="both"/>
            </w:pPr>
            <w:r>
              <w:rPr>
                <w:rFonts w:ascii="Times New Roman"/>
                <w:b w:val="false"/>
                <w:i w:val="false"/>
                <w:color w:val="000000"/>
                <w:sz w:val="20"/>
              </w:rPr>
              <w:t>
1. Прием и подготовка сырья</w:t>
            </w:r>
          </w:p>
          <w:bookmarkEnd w:id="881"/>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волокнистого холста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Упрочнение (скрепление) войлока / фетра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Уплотнение и стабилизация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Пошив </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Маркировка и упаковка</w:t>
            </w:r>
          </w:p>
          <w:p>
            <w:pPr>
              <w:spacing w:after="20"/>
              <w:ind w:left="20"/>
              <w:jc w:val="both"/>
            </w:pPr>
            <w:r>
              <w:rPr>
                <w:rFonts w:ascii="Times New Roman"/>
                <w:b w:val="false"/>
                <w:i w:val="false"/>
                <w:color w:val="000000"/>
                <w:sz w:val="20"/>
              </w:rPr>
              <w:t>
10.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9" w:id="882"/>
          <w:p>
            <w:pPr>
              <w:spacing w:after="20"/>
              <w:ind w:left="20"/>
              <w:jc w:val="both"/>
            </w:pPr>
            <w:r>
              <w:rPr>
                <w:rFonts w:ascii="Times New Roman"/>
                <w:b w:val="false"/>
                <w:i w:val="false"/>
                <w:color w:val="000000"/>
                <w:sz w:val="20"/>
              </w:rPr>
              <w:t>
1. Формирование волокнистого холста</w:t>
            </w:r>
          </w:p>
          <w:bookmarkEnd w:id="882"/>
          <w:p>
            <w:pPr>
              <w:spacing w:after="20"/>
              <w:ind w:left="20"/>
              <w:jc w:val="both"/>
            </w:pPr>
            <w:r>
              <w:rPr>
                <w:rFonts w:ascii="Times New Roman"/>
                <w:b w:val="false"/>
                <w:i w:val="false"/>
                <w:color w:val="000000"/>
                <w:sz w:val="20"/>
              </w:rPr>
              <w:t>
</w:t>
            </w:r>
            <w:r>
              <w:rPr>
                <w:rFonts w:ascii="Times New Roman"/>
                <w:b w:val="false"/>
                <w:i w:val="false"/>
                <w:color w:val="000000"/>
                <w:sz w:val="20"/>
              </w:rPr>
              <w:t>2.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Раскрой</w:t>
            </w:r>
          </w:p>
          <w:p>
            <w:pPr>
              <w:spacing w:after="20"/>
              <w:ind w:left="20"/>
              <w:jc w:val="both"/>
            </w:pPr>
            <w:r>
              <w:rPr>
                <w:rFonts w:ascii="Times New Roman"/>
                <w:b w:val="false"/>
                <w:i w:val="false"/>
                <w:color w:val="000000"/>
                <w:sz w:val="20"/>
              </w:rPr>
              <w:t xml:space="preserve">
4. Пошив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Тесьма плетеная в куске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Тканые этикетки, эмблемы и аналогичные изделия с ткаными надписями, невышитые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2" w:id="883"/>
          <w:p>
            <w:pPr>
              <w:spacing w:after="20"/>
              <w:ind w:left="20"/>
              <w:jc w:val="both"/>
            </w:pPr>
            <w:r>
              <w:rPr>
                <w:rFonts w:ascii="Times New Roman"/>
                <w:b w:val="false"/>
                <w:i w:val="false"/>
                <w:color w:val="000000"/>
                <w:sz w:val="20"/>
              </w:rPr>
              <w:t>
1. Прием и подготовка сырья</w:t>
            </w:r>
          </w:p>
          <w:bookmarkEnd w:id="883"/>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к ткачеству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Ткачество этикеточной ленты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4. Фиксация рисунка и стабилизация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Резка ленты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конечной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и упаковка</w:t>
            </w:r>
          </w:p>
          <w:p>
            <w:pPr>
              <w:spacing w:after="20"/>
              <w:ind w:left="20"/>
              <w:jc w:val="both"/>
            </w:pPr>
            <w:r>
              <w:rPr>
                <w:rFonts w:ascii="Times New Roman"/>
                <w:b w:val="false"/>
                <w:i w:val="false"/>
                <w:color w:val="000000"/>
                <w:sz w:val="20"/>
              </w:rPr>
              <w:t>
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0" w:id="884"/>
          <w:p>
            <w:pPr>
              <w:spacing w:after="20"/>
              <w:ind w:left="20"/>
              <w:jc w:val="both"/>
            </w:pPr>
            <w:r>
              <w:rPr>
                <w:rFonts w:ascii="Times New Roman"/>
                <w:b w:val="false"/>
                <w:i w:val="false"/>
                <w:color w:val="000000"/>
                <w:sz w:val="20"/>
              </w:rPr>
              <w:t>
1. Ткачество этикеточной ленты</w:t>
            </w:r>
          </w:p>
          <w:bookmarkEnd w:id="884"/>
          <w:p>
            <w:pPr>
              <w:spacing w:after="20"/>
              <w:ind w:left="20"/>
              <w:jc w:val="both"/>
            </w:pPr>
            <w:r>
              <w:rPr>
                <w:rFonts w:ascii="Times New Roman"/>
                <w:b w:val="false"/>
                <w:i w:val="false"/>
                <w:color w:val="000000"/>
                <w:sz w:val="20"/>
              </w:rPr>
              <w:t>
</w:t>
            </w:r>
            <w:r>
              <w:rPr>
                <w:rFonts w:ascii="Times New Roman"/>
                <w:b w:val="false"/>
                <w:i w:val="false"/>
                <w:color w:val="000000"/>
                <w:sz w:val="20"/>
              </w:rPr>
              <w:t>2. Фиксация рисунка и стабилизация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Резка ленты</w:t>
            </w:r>
          </w:p>
          <w:p>
            <w:pPr>
              <w:spacing w:after="20"/>
              <w:ind w:left="20"/>
              <w:jc w:val="both"/>
            </w:pPr>
            <w:r>
              <w:rPr>
                <w:rFonts w:ascii="Times New Roman"/>
                <w:b w:val="false"/>
                <w:i w:val="false"/>
                <w:color w:val="000000"/>
                <w:sz w:val="20"/>
              </w:rPr>
              <w:t>
4. Формирование конечной формы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отделочные материалы без вышивки в куске, кроме трикотажных, машининного или ручного вязания; кисточки, помпоны и аналогичные изделия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аналогичные изделия из текстильных материалов, в кусках, лентах или выкроенные по форме или размеру, но не вышитые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3" w:id="885"/>
          <w:p>
            <w:pPr>
              <w:spacing w:after="20"/>
              <w:ind w:left="20"/>
              <w:jc w:val="both"/>
            </w:pPr>
            <w:r>
              <w:rPr>
                <w:rFonts w:ascii="Times New Roman"/>
                <w:b w:val="false"/>
                <w:i w:val="false"/>
                <w:color w:val="000000"/>
                <w:sz w:val="20"/>
              </w:rPr>
              <w:t>
1. Прием и подготовка сырья</w:t>
            </w:r>
          </w:p>
          <w:bookmarkEnd w:id="885"/>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волокнистого холста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Упрочнение (скрепление) войлока / фетра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Уплотнение и стабилизация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Пошив </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Маркировка и упаковка</w:t>
            </w:r>
          </w:p>
          <w:p>
            <w:pPr>
              <w:spacing w:after="20"/>
              <w:ind w:left="20"/>
              <w:jc w:val="both"/>
            </w:pPr>
            <w:r>
              <w:rPr>
                <w:rFonts w:ascii="Times New Roman"/>
                <w:b w:val="false"/>
                <w:i w:val="false"/>
                <w:color w:val="000000"/>
                <w:sz w:val="20"/>
              </w:rPr>
              <w:t>
10.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2" w:id="886"/>
          <w:p>
            <w:pPr>
              <w:spacing w:after="20"/>
              <w:ind w:left="20"/>
              <w:jc w:val="both"/>
            </w:pPr>
            <w:r>
              <w:rPr>
                <w:rFonts w:ascii="Times New Roman"/>
                <w:b w:val="false"/>
                <w:i w:val="false"/>
                <w:color w:val="000000"/>
                <w:sz w:val="20"/>
              </w:rPr>
              <w:t>
1. Формирование волокнистого холста</w:t>
            </w:r>
          </w:p>
          <w:bookmarkEnd w:id="886"/>
          <w:p>
            <w:pPr>
              <w:spacing w:after="20"/>
              <w:ind w:left="20"/>
              <w:jc w:val="both"/>
            </w:pPr>
            <w:r>
              <w:rPr>
                <w:rFonts w:ascii="Times New Roman"/>
                <w:b w:val="false"/>
                <w:i w:val="false"/>
                <w:color w:val="000000"/>
                <w:sz w:val="20"/>
              </w:rPr>
              <w:t>
</w:t>
            </w:r>
            <w:r>
              <w:rPr>
                <w:rFonts w:ascii="Times New Roman"/>
                <w:b w:val="false"/>
                <w:i w:val="false"/>
                <w:color w:val="000000"/>
                <w:sz w:val="20"/>
              </w:rPr>
              <w:t>2.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Раскрой</w:t>
            </w:r>
          </w:p>
          <w:p>
            <w:pPr>
              <w:spacing w:after="20"/>
              <w:ind w:left="20"/>
              <w:jc w:val="both"/>
            </w:pPr>
            <w:r>
              <w:rPr>
                <w:rFonts w:ascii="Times New Roman"/>
                <w:b w:val="false"/>
                <w:i w:val="false"/>
                <w:color w:val="000000"/>
                <w:sz w:val="20"/>
              </w:rPr>
              <w:t xml:space="preserve">
4. Пошив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5810921000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вышивки из химических нитей ценой выше 17,50 евро/кг (чистый вес)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вышивки из химических нитей ценой выше 17,50 евро/кг (чистый вес)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5" w:id="887"/>
          <w:p>
            <w:pPr>
              <w:spacing w:after="20"/>
              <w:ind w:left="20"/>
              <w:jc w:val="both"/>
            </w:pPr>
            <w:r>
              <w:rPr>
                <w:rFonts w:ascii="Times New Roman"/>
                <w:b w:val="false"/>
                <w:i w:val="false"/>
                <w:color w:val="000000"/>
                <w:sz w:val="20"/>
              </w:rPr>
              <w:t xml:space="preserve">
1. Прием и контроль качества сырья </w:t>
            </w:r>
          </w:p>
          <w:bookmarkEnd w:id="887"/>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нитей на катушки или бобины для дальнейшей обработки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Настройка плетельного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Заправка пряжи на плетельный станок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Плетение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Снятие готовой тесьмы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Первичная обработка </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Маркировка и упаковка </w:t>
            </w:r>
          </w:p>
          <w:p>
            <w:pPr>
              <w:spacing w:after="20"/>
              <w:ind w:left="20"/>
              <w:jc w:val="both"/>
            </w:pPr>
            <w:r>
              <w:rPr>
                <w:rFonts w:ascii="Times New Roman"/>
                <w:b w:val="false"/>
                <w:i w:val="false"/>
                <w:color w:val="000000"/>
                <w:sz w:val="20"/>
              </w:rPr>
              <w:t>
12.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6" w:id="888"/>
          <w:p>
            <w:pPr>
              <w:spacing w:after="20"/>
              <w:ind w:left="20"/>
              <w:jc w:val="both"/>
            </w:pPr>
            <w:r>
              <w:rPr>
                <w:rFonts w:ascii="Times New Roman"/>
                <w:b w:val="false"/>
                <w:i w:val="false"/>
                <w:color w:val="000000"/>
                <w:sz w:val="20"/>
              </w:rPr>
              <w:t>
1. Нанесение рисунка</w:t>
            </w:r>
          </w:p>
          <w:bookmarkEnd w:id="888"/>
          <w:p>
            <w:pPr>
              <w:spacing w:after="20"/>
              <w:ind w:left="20"/>
              <w:jc w:val="both"/>
            </w:pPr>
            <w:r>
              <w:rPr>
                <w:rFonts w:ascii="Times New Roman"/>
                <w:b w:val="false"/>
                <w:i w:val="false"/>
                <w:color w:val="000000"/>
                <w:sz w:val="20"/>
              </w:rPr>
              <w:t>
</w:t>
            </w:r>
            <w:r>
              <w:rPr>
                <w:rFonts w:ascii="Times New Roman"/>
                <w:b w:val="false"/>
                <w:i w:val="false"/>
                <w:color w:val="000000"/>
                <w:sz w:val="20"/>
              </w:rPr>
              <w:t>2. Выполнение вышивки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Обработка края рисунка</w:t>
            </w:r>
          </w:p>
          <w:p>
            <w:pPr>
              <w:spacing w:after="20"/>
              <w:ind w:left="20"/>
              <w:jc w:val="both"/>
            </w:pPr>
            <w:r>
              <w:rPr>
                <w:rFonts w:ascii="Times New Roman"/>
                <w:b w:val="false"/>
                <w:i w:val="false"/>
                <w:color w:val="000000"/>
                <w:sz w:val="20"/>
              </w:rPr>
              <w:t>
4. Вырезание вышивки по контуру (для нашивок, эмблем)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5810999000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вышивки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вышивки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9" w:id="889"/>
          <w:p>
            <w:pPr>
              <w:spacing w:after="20"/>
              <w:ind w:left="20"/>
              <w:jc w:val="both"/>
            </w:pPr>
            <w:r>
              <w:rPr>
                <w:rFonts w:ascii="Times New Roman"/>
                <w:b w:val="false"/>
                <w:i w:val="false"/>
                <w:color w:val="000000"/>
                <w:sz w:val="20"/>
              </w:rPr>
              <w:t>
1. Прием и подготовка сырья</w:t>
            </w:r>
          </w:p>
          <w:bookmarkEnd w:id="889"/>
          <w:p>
            <w:pPr>
              <w:spacing w:after="20"/>
              <w:ind w:left="20"/>
              <w:jc w:val="both"/>
            </w:pPr>
            <w:r>
              <w:rPr>
                <w:rFonts w:ascii="Times New Roman"/>
                <w:b w:val="false"/>
                <w:i w:val="false"/>
                <w:color w:val="000000"/>
                <w:sz w:val="20"/>
              </w:rPr>
              <w:t>
</w:t>
            </w:r>
            <w:r>
              <w:rPr>
                <w:rFonts w:ascii="Times New Roman"/>
                <w:b w:val="false"/>
                <w:i w:val="false"/>
                <w:color w:val="000000"/>
                <w:sz w:val="20"/>
              </w:rPr>
              <w:t>2. Настройка вышивальной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Нанесение рисунка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Выполнение вышивки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Обработка края рисунка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Вырезание вышивки по контуру (для нашивок, эмблем)</w:t>
            </w:r>
          </w:p>
          <w:p>
            <w:pPr>
              <w:spacing w:after="20"/>
              <w:ind w:left="20"/>
              <w:jc w:val="both"/>
            </w:pPr>
            <w:r>
              <w:rPr>
                <w:rFonts w:ascii="Times New Roman"/>
                <w:b w:val="false"/>
                <w:i w:val="false"/>
                <w:color w:val="000000"/>
                <w:sz w:val="20"/>
              </w:rPr>
              <w:t>
</w:t>
            </w:r>
            <w:r>
              <w:rPr>
                <w:rFonts w:ascii="Times New Roman"/>
                <w:b w:val="false"/>
                <w:i w:val="false"/>
                <w:color w:val="000000"/>
                <w:sz w:val="20"/>
              </w:rPr>
              <w:t>7. Формирование шевронов, нашивок, аппликаций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Маркировка и упаковка</w:t>
            </w:r>
          </w:p>
          <w:p>
            <w:pPr>
              <w:spacing w:after="20"/>
              <w:ind w:left="20"/>
              <w:jc w:val="both"/>
            </w:pPr>
            <w:r>
              <w:rPr>
                <w:rFonts w:ascii="Times New Roman"/>
                <w:b w:val="false"/>
                <w:i w:val="false"/>
                <w:color w:val="000000"/>
                <w:sz w:val="20"/>
              </w:rPr>
              <w:t>
10.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8" w:id="890"/>
          <w:p>
            <w:pPr>
              <w:spacing w:after="20"/>
              <w:ind w:left="20"/>
              <w:jc w:val="both"/>
            </w:pPr>
            <w:r>
              <w:rPr>
                <w:rFonts w:ascii="Times New Roman"/>
                <w:b w:val="false"/>
                <w:i w:val="false"/>
                <w:color w:val="000000"/>
                <w:sz w:val="20"/>
              </w:rPr>
              <w:t>
1. Нанесение рисунка</w:t>
            </w:r>
          </w:p>
          <w:bookmarkEnd w:id="890"/>
          <w:p>
            <w:pPr>
              <w:spacing w:after="20"/>
              <w:ind w:left="20"/>
              <w:jc w:val="both"/>
            </w:pPr>
            <w:r>
              <w:rPr>
                <w:rFonts w:ascii="Times New Roman"/>
                <w:b w:val="false"/>
                <w:i w:val="false"/>
                <w:color w:val="000000"/>
                <w:sz w:val="20"/>
              </w:rPr>
              <w:t>
</w:t>
            </w:r>
            <w:r>
              <w:rPr>
                <w:rFonts w:ascii="Times New Roman"/>
                <w:b w:val="false"/>
                <w:i w:val="false"/>
                <w:color w:val="000000"/>
                <w:sz w:val="20"/>
              </w:rPr>
              <w:t>2. Выполнение вышивки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Обработка края рисунка</w:t>
            </w:r>
          </w:p>
          <w:p>
            <w:pPr>
              <w:spacing w:after="20"/>
              <w:ind w:left="20"/>
              <w:jc w:val="both"/>
            </w:pPr>
            <w:r>
              <w:rPr>
                <w:rFonts w:ascii="Times New Roman"/>
                <w:b w:val="false"/>
                <w:i w:val="false"/>
                <w:color w:val="000000"/>
                <w:sz w:val="20"/>
              </w:rPr>
              <w:t>
4. Вырезание вышивки по контуру (для нашивок, эмблем)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Стеганые текстильные материалы в куске, состоящие из одного или нескольких слоев текстильных материалов, соединенных с мягким слоем прошиванием или другими способом, кроме вышивок из тов. Поз. 5810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текстильные материалы и изделия для технических целей, упомянутые в примечании 7 к данной группе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1" w:id="891"/>
          <w:p>
            <w:pPr>
              <w:spacing w:after="20"/>
              <w:ind w:left="20"/>
              <w:jc w:val="both"/>
            </w:pPr>
            <w:r>
              <w:rPr>
                <w:rFonts w:ascii="Times New Roman"/>
                <w:b w:val="false"/>
                <w:i w:val="false"/>
                <w:color w:val="000000"/>
                <w:sz w:val="20"/>
              </w:rPr>
              <w:t>
1. Прием и контроль качества сырья</w:t>
            </w:r>
          </w:p>
          <w:bookmarkEnd w:id="891"/>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ткани на раскройные столы или настилочные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Настилание ткани в несколько слоев по раскройным лекалам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Раскрой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Прострачивание швов и соединение элементов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Обработка срезов оверлоком или другим способом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Вшивание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Первичная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Дополнительная отделка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Маркировка и упаковка</w:t>
            </w:r>
          </w:p>
          <w:p>
            <w:pPr>
              <w:spacing w:after="20"/>
              <w:ind w:left="20"/>
              <w:jc w:val="both"/>
            </w:pPr>
            <w:r>
              <w:rPr>
                <w:rFonts w:ascii="Times New Roman"/>
                <w:b w:val="false"/>
                <w:i w:val="false"/>
                <w:color w:val="000000"/>
                <w:sz w:val="20"/>
              </w:rPr>
              <w:t>
12.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2" w:id="892"/>
          <w:p>
            <w:pPr>
              <w:spacing w:after="20"/>
              <w:ind w:left="20"/>
              <w:jc w:val="both"/>
            </w:pPr>
            <w:r>
              <w:rPr>
                <w:rFonts w:ascii="Times New Roman"/>
                <w:b w:val="false"/>
                <w:i w:val="false"/>
                <w:color w:val="000000"/>
                <w:sz w:val="20"/>
              </w:rPr>
              <w:t>
1. Настилание ткани в несколько слоев по раскройным лекалам</w:t>
            </w:r>
          </w:p>
          <w:bookmarkEnd w:id="8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Раскрой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Прострачивание швов и соединение элементов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Обработка срезов оверлоком или другим способом </w:t>
            </w:r>
          </w:p>
          <w:p>
            <w:pPr>
              <w:spacing w:after="20"/>
              <w:ind w:left="20"/>
              <w:jc w:val="both"/>
            </w:pPr>
            <w:r>
              <w:rPr>
                <w:rFonts w:ascii="Times New Roman"/>
                <w:b w:val="false"/>
                <w:i w:val="false"/>
                <w:color w:val="000000"/>
                <w:sz w:val="20"/>
              </w:rPr>
              <w:t xml:space="preserve">
5. Вшивание фурнитуры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5903209000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с полиуретановым покрытием или дублированные, кроме товарной позиции 5902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прочие пропитанные, кроме товарной позиции 5902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6" w:id="893"/>
          <w:p>
            <w:pPr>
              <w:spacing w:after="20"/>
              <w:ind w:left="20"/>
              <w:jc w:val="both"/>
            </w:pPr>
            <w:r>
              <w:rPr>
                <w:rFonts w:ascii="Times New Roman"/>
                <w:b w:val="false"/>
                <w:i w:val="false"/>
                <w:color w:val="000000"/>
                <w:sz w:val="20"/>
              </w:rPr>
              <w:t>
1. Прием и подготовка сырья</w:t>
            </w:r>
          </w:p>
          <w:bookmarkEnd w:id="893"/>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волокон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Формирование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Скрепление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Финишная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Резка, придание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и упаковка</w:t>
            </w:r>
          </w:p>
          <w:p>
            <w:pPr>
              <w:spacing w:after="20"/>
              <w:ind w:left="20"/>
              <w:jc w:val="both"/>
            </w:pPr>
            <w:r>
              <w:rPr>
                <w:rFonts w:ascii="Times New Roman"/>
                <w:b w:val="false"/>
                <w:i w:val="false"/>
                <w:color w:val="000000"/>
                <w:sz w:val="20"/>
              </w:rPr>
              <w:t>
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4" w:id="894"/>
          <w:p>
            <w:pPr>
              <w:spacing w:after="20"/>
              <w:ind w:left="20"/>
              <w:jc w:val="both"/>
            </w:pPr>
            <w:r>
              <w:rPr>
                <w:rFonts w:ascii="Times New Roman"/>
                <w:b w:val="false"/>
                <w:i w:val="false"/>
                <w:color w:val="000000"/>
                <w:sz w:val="20"/>
              </w:rPr>
              <w:t>
1. Формирование волокон</w:t>
            </w:r>
          </w:p>
          <w:bookmarkEnd w:id="894"/>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Скрепление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Финишная обработка</w:t>
            </w:r>
          </w:p>
          <w:p>
            <w:pPr>
              <w:spacing w:after="20"/>
              <w:ind w:left="20"/>
              <w:jc w:val="both"/>
            </w:pPr>
            <w:r>
              <w:rPr>
                <w:rFonts w:ascii="Times New Roman"/>
                <w:b w:val="false"/>
                <w:i w:val="false"/>
                <w:color w:val="000000"/>
                <w:sz w:val="20"/>
              </w:rPr>
              <w:t>
5. Резка, придание формы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5903901000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прочие пропитанные, кроме товарной позиции 5902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отделочные материалы без вышивки в куске, кроме трикотажных, машинного или ручного вязания; кисточки, помпоны и аналогичные изделия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8" w:id="895"/>
          <w:p>
            <w:pPr>
              <w:spacing w:after="20"/>
              <w:ind w:left="20"/>
              <w:jc w:val="both"/>
            </w:pPr>
            <w:r>
              <w:rPr>
                <w:rFonts w:ascii="Times New Roman"/>
                <w:b w:val="false"/>
                <w:i w:val="false"/>
                <w:color w:val="000000"/>
                <w:sz w:val="20"/>
              </w:rPr>
              <w:t>
1. Прием и подготовка сырья</w:t>
            </w:r>
          </w:p>
          <w:bookmarkEnd w:id="895"/>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к ткачеству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Ткачество этикеточной ленты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4. Фиксация рисунка и стабилизация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Резка ленты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конечной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и упаковка</w:t>
            </w:r>
          </w:p>
          <w:p>
            <w:pPr>
              <w:spacing w:after="20"/>
              <w:ind w:left="20"/>
              <w:jc w:val="both"/>
            </w:pPr>
            <w:r>
              <w:rPr>
                <w:rFonts w:ascii="Times New Roman"/>
                <w:b w:val="false"/>
                <w:i w:val="false"/>
                <w:color w:val="000000"/>
                <w:sz w:val="20"/>
              </w:rPr>
              <w:t>
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6" w:id="896"/>
          <w:p>
            <w:pPr>
              <w:spacing w:after="20"/>
              <w:ind w:left="20"/>
              <w:jc w:val="both"/>
            </w:pPr>
            <w:r>
              <w:rPr>
                <w:rFonts w:ascii="Times New Roman"/>
                <w:b w:val="false"/>
                <w:i w:val="false"/>
                <w:color w:val="000000"/>
                <w:sz w:val="20"/>
              </w:rPr>
              <w:t>
1.Ткачество этикеточной ленты</w:t>
            </w:r>
          </w:p>
          <w:bookmarkEnd w:id="896"/>
          <w:p>
            <w:pPr>
              <w:spacing w:after="20"/>
              <w:ind w:left="20"/>
              <w:jc w:val="both"/>
            </w:pPr>
            <w:r>
              <w:rPr>
                <w:rFonts w:ascii="Times New Roman"/>
                <w:b w:val="false"/>
                <w:i w:val="false"/>
                <w:color w:val="000000"/>
                <w:sz w:val="20"/>
              </w:rPr>
              <w:t>
</w:t>
            </w:r>
            <w:r>
              <w:rPr>
                <w:rFonts w:ascii="Times New Roman"/>
                <w:b w:val="false"/>
                <w:i w:val="false"/>
                <w:color w:val="000000"/>
                <w:sz w:val="20"/>
              </w:rPr>
              <w:t>2. Фиксация рисунка и стабилизация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Резка ленты</w:t>
            </w:r>
          </w:p>
          <w:p>
            <w:pPr>
              <w:spacing w:after="20"/>
              <w:ind w:left="20"/>
              <w:jc w:val="both"/>
            </w:pPr>
            <w:r>
              <w:rPr>
                <w:rFonts w:ascii="Times New Roman"/>
                <w:b w:val="false"/>
                <w:i w:val="false"/>
                <w:color w:val="000000"/>
                <w:sz w:val="20"/>
              </w:rPr>
              <w:t>
4. Формирование конечной формы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Фитили текстильные, тканые, плетеные или трикотажные для ламп, керосинок, зажигалок и т.п.; колпачки для ламп накаливания и трубчатое трикотажное полотно для газовых горелок, с пропиткой или без нее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Фитили текстильные, тканые, плетеные или трикотажные для ламп, керосинок, зажигалок и т.п.; колпачки для ламп накаливания и трубчатое трикотажное полотно для газовых горелок, с пропиткой или без нее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9" w:id="897"/>
          <w:p>
            <w:pPr>
              <w:spacing w:after="20"/>
              <w:ind w:left="20"/>
              <w:jc w:val="both"/>
            </w:pPr>
            <w:r>
              <w:rPr>
                <w:rFonts w:ascii="Times New Roman"/>
                <w:b w:val="false"/>
                <w:i w:val="false"/>
                <w:color w:val="000000"/>
                <w:sz w:val="20"/>
              </w:rPr>
              <w:t xml:space="preserve">
1. Прием и подготовка сырья </w:t>
            </w:r>
          </w:p>
          <w:bookmarkEnd w:id="8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Намотка нитей на катушки или бобины </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и настройка оборудования для плетения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Плетение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Первичная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Обработка краев</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Маркировка и упаковка </w:t>
            </w:r>
          </w:p>
          <w:p>
            <w:pPr>
              <w:spacing w:after="20"/>
              <w:ind w:left="20"/>
              <w:jc w:val="both"/>
            </w:pPr>
            <w:r>
              <w:rPr>
                <w:rFonts w:ascii="Times New Roman"/>
                <w:b w:val="false"/>
                <w:i w:val="false"/>
                <w:color w:val="000000"/>
                <w:sz w:val="20"/>
              </w:rPr>
              <w:t>
11.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9" w:id="898"/>
          <w:p>
            <w:pPr>
              <w:spacing w:after="20"/>
              <w:ind w:left="20"/>
              <w:jc w:val="both"/>
            </w:pPr>
            <w:r>
              <w:rPr>
                <w:rFonts w:ascii="Times New Roman"/>
                <w:b w:val="false"/>
                <w:i w:val="false"/>
                <w:color w:val="000000"/>
                <w:sz w:val="20"/>
              </w:rPr>
              <w:t xml:space="preserve">
1. Намотка нитей на катушки или бобины </w:t>
            </w:r>
          </w:p>
          <w:bookmarkEnd w:id="8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Плетение </w:t>
            </w:r>
          </w:p>
          <w:p>
            <w:pPr>
              <w:spacing w:after="20"/>
              <w:ind w:left="20"/>
              <w:jc w:val="both"/>
            </w:pPr>
            <w:r>
              <w:rPr>
                <w:rFonts w:ascii="Times New Roman"/>
                <w:b w:val="false"/>
                <w:i w:val="false"/>
                <w:color w:val="000000"/>
                <w:sz w:val="20"/>
              </w:rPr>
              <w:t>
3. Первичная обработка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5909001000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Шланги и трубки с подкладкой, обшивкой или с принадлежностями из других материалов или без них,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прочие пропитанные, кроме товарной позиции 5902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1" w:id="899"/>
          <w:p>
            <w:pPr>
              <w:spacing w:after="20"/>
              <w:ind w:left="20"/>
              <w:jc w:val="both"/>
            </w:pPr>
            <w:r>
              <w:rPr>
                <w:rFonts w:ascii="Times New Roman"/>
                <w:b w:val="false"/>
                <w:i w:val="false"/>
                <w:color w:val="000000"/>
                <w:sz w:val="20"/>
              </w:rPr>
              <w:t>
1. Прием и подготовка сырья</w:t>
            </w:r>
          </w:p>
          <w:bookmarkEnd w:id="899"/>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волокон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Формирование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Скрепление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Финишная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Резка, придание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и упаковка</w:t>
            </w:r>
          </w:p>
          <w:p>
            <w:pPr>
              <w:spacing w:after="20"/>
              <w:ind w:left="20"/>
              <w:jc w:val="both"/>
            </w:pPr>
            <w:r>
              <w:rPr>
                <w:rFonts w:ascii="Times New Roman"/>
                <w:b w:val="false"/>
                <w:i w:val="false"/>
                <w:color w:val="000000"/>
                <w:sz w:val="20"/>
              </w:rPr>
              <w:t>
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9" w:id="900"/>
          <w:p>
            <w:pPr>
              <w:spacing w:after="20"/>
              <w:ind w:left="20"/>
              <w:jc w:val="both"/>
            </w:pPr>
            <w:r>
              <w:rPr>
                <w:rFonts w:ascii="Times New Roman"/>
                <w:b w:val="false"/>
                <w:i w:val="false"/>
                <w:color w:val="000000"/>
                <w:sz w:val="20"/>
              </w:rPr>
              <w:t>
1. Формирование волокон</w:t>
            </w:r>
          </w:p>
          <w:bookmarkEnd w:id="900"/>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Скрепление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Финишная обработка</w:t>
            </w:r>
          </w:p>
          <w:p>
            <w:pPr>
              <w:spacing w:after="20"/>
              <w:ind w:left="20"/>
              <w:jc w:val="both"/>
            </w:pPr>
            <w:r>
              <w:rPr>
                <w:rFonts w:ascii="Times New Roman"/>
                <w:b w:val="false"/>
                <w:i w:val="false"/>
                <w:color w:val="000000"/>
                <w:sz w:val="20"/>
              </w:rPr>
              <w:t>
5. Резка, придание формы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5909009000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Шланги и трубки с подкладкой, обшивкой или с принадлежностями из других материалов или без них,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Шланги и трубки с подкладкой, обшивкой или с принадлежностями из других материалов или без них,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3" w:id="901"/>
          <w:p>
            <w:pPr>
              <w:spacing w:after="20"/>
              <w:ind w:left="20"/>
              <w:jc w:val="both"/>
            </w:pPr>
            <w:r>
              <w:rPr>
                <w:rFonts w:ascii="Times New Roman"/>
                <w:b w:val="false"/>
                <w:i w:val="false"/>
                <w:color w:val="000000"/>
                <w:sz w:val="20"/>
              </w:rPr>
              <w:t>
1. Прием и подготовка сырья</w:t>
            </w:r>
          </w:p>
          <w:bookmarkEnd w:id="901"/>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внутренней подкладки (опционально)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Оплетка / армирование шланга синтетическими нитями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Нанесение внешнего покрытия (если предусмотрено)</w:t>
            </w:r>
          </w:p>
          <w:p>
            <w:pPr>
              <w:spacing w:after="20"/>
              <w:ind w:left="20"/>
              <w:jc w:val="both"/>
            </w:pPr>
            <w:r>
              <w:rPr>
                <w:rFonts w:ascii="Times New Roman"/>
                <w:b w:val="false"/>
                <w:i w:val="false"/>
                <w:color w:val="000000"/>
                <w:sz w:val="20"/>
              </w:rPr>
              <w:t>
</w:t>
            </w:r>
            <w:r>
              <w:rPr>
                <w:rFonts w:ascii="Times New Roman"/>
                <w:b w:val="false"/>
                <w:i w:val="false"/>
                <w:color w:val="000000"/>
                <w:sz w:val="20"/>
              </w:rPr>
              <w:t>5. Вулканизация (если шланг резиновый)</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конечной длины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и упаковка</w:t>
            </w:r>
          </w:p>
          <w:p>
            <w:pPr>
              <w:spacing w:after="20"/>
              <w:ind w:left="20"/>
              <w:jc w:val="both"/>
            </w:pPr>
            <w:r>
              <w:rPr>
                <w:rFonts w:ascii="Times New Roman"/>
                <w:b w:val="false"/>
                <w:i w:val="false"/>
                <w:color w:val="000000"/>
                <w:sz w:val="20"/>
              </w:rPr>
              <w:t>
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1" w:id="902"/>
          <w:p>
            <w:pPr>
              <w:spacing w:after="20"/>
              <w:ind w:left="20"/>
              <w:jc w:val="both"/>
            </w:pPr>
            <w:r>
              <w:rPr>
                <w:rFonts w:ascii="Times New Roman"/>
                <w:b w:val="false"/>
                <w:i w:val="false"/>
                <w:color w:val="000000"/>
                <w:sz w:val="20"/>
              </w:rPr>
              <w:t>
1. Формирование внутренней подкладки (опционально)</w:t>
            </w:r>
          </w:p>
          <w:bookmarkEnd w:id="902"/>
          <w:p>
            <w:pPr>
              <w:spacing w:after="20"/>
              <w:ind w:left="20"/>
              <w:jc w:val="both"/>
            </w:pPr>
            <w:r>
              <w:rPr>
                <w:rFonts w:ascii="Times New Roman"/>
                <w:b w:val="false"/>
                <w:i w:val="false"/>
                <w:color w:val="000000"/>
                <w:sz w:val="20"/>
              </w:rPr>
              <w:t>
</w:t>
            </w:r>
            <w:r>
              <w:rPr>
                <w:rFonts w:ascii="Times New Roman"/>
                <w:b w:val="false"/>
                <w:i w:val="false"/>
                <w:color w:val="000000"/>
                <w:sz w:val="20"/>
              </w:rPr>
              <w:t>2. Оплетка / армирование шланга синтетическими нитями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Вулканизация (если шланг резиновый)</w:t>
            </w:r>
          </w:p>
          <w:p>
            <w:pPr>
              <w:spacing w:after="20"/>
              <w:ind w:left="20"/>
              <w:jc w:val="both"/>
            </w:pPr>
            <w:r>
              <w:rPr>
                <w:rFonts w:ascii="Times New Roman"/>
                <w:b w:val="false"/>
                <w:i w:val="false"/>
                <w:color w:val="000000"/>
                <w:sz w:val="20"/>
              </w:rPr>
              <w:t>
4. Формирование конечной длины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Текстил.мат-лы,войлок и ткани,дублирован.резиной,кожей или др.мат-лом,для изгот.игольчатых лент,и аналог.ткани,использ.для др.тех.целей,включ.узкие ткани,изгот.из вельвета,пропит.резиной,для покрыт...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Тесьма плетеная в куске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4" w:id="903"/>
          <w:p>
            <w:pPr>
              <w:spacing w:after="20"/>
              <w:ind w:left="20"/>
              <w:jc w:val="both"/>
            </w:pPr>
            <w:r>
              <w:rPr>
                <w:rFonts w:ascii="Times New Roman"/>
                <w:b w:val="false"/>
                <w:i w:val="false"/>
                <w:color w:val="000000"/>
                <w:sz w:val="20"/>
              </w:rPr>
              <w:t xml:space="preserve">
1. Прием и контроль качества сырья </w:t>
            </w:r>
          </w:p>
          <w:bookmarkEnd w:id="903"/>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нитей на катушки или бобины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и настройка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Ткачество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Термофиксация / стабилизация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Намотка на катушки или бобины</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Маркировка и упаковка </w:t>
            </w:r>
          </w:p>
          <w:p>
            <w:pPr>
              <w:spacing w:after="20"/>
              <w:ind w:left="20"/>
              <w:jc w:val="both"/>
            </w:pPr>
            <w:r>
              <w:rPr>
                <w:rFonts w:ascii="Times New Roman"/>
                <w:b w:val="false"/>
                <w:i w:val="false"/>
                <w:color w:val="000000"/>
                <w:sz w:val="20"/>
              </w:rPr>
              <w:t>
11.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4" w:id="904"/>
          <w:p>
            <w:pPr>
              <w:spacing w:after="20"/>
              <w:ind w:left="20"/>
              <w:jc w:val="both"/>
            </w:pPr>
            <w:r>
              <w:rPr>
                <w:rFonts w:ascii="Times New Roman"/>
                <w:b w:val="false"/>
                <w:i w:val="false"/>
                <w:color w:val="000000"/>
                <w:sz w:val="20"/>
              </w:rPr>
              <w:t xml:space="preserve">
1. Ткачество </w:t>
            </w:r>
          </w:p>
          <w:bookmarkEnd w:id="904"/>
          <w:p>
            <w:pPr>
              <w:spacing w:after="20"/>
              <w:ind w:left="20"/>
              <w:jc w:val="both"/>
            </w:pPr>
            <w:r>
              <w:rPr>
                <w:rFonts w:ascii="Times New Roman"/>
                <w:b w:val="false"/>
                <w:i w:val="false"/>
                <w:color w:val="000000"/>
                <w:sz w:val="20"/>
              </w:rPr>
              <w:t>
</w:t>
            </w:r>
            <w:r>
              <w:rPr>
                <w:rFonts w:ascii="Times New Roman"/>
                <w:b w:val="false"/>
                <w:i w:val="false"/>
                <w:color w:val="000000"/>
                <w:sz w:val="20"/>
              </w:rPr>
              <w:t>2.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Раскрой</w:t>
            </w:r>
          </w:p>
          <w:p>
            <w:pPr>
              <w:spacing w:after="20"/>
              <w:ind w:left="20"/>
              <w:jc w:val="both"/>
            </w:pPr>
            <w:r>
              <w:rPr>
                <w:rFonts w:ascii="Times New Roman"/>
                <w:b w:val="false"/>
                <w:i w:val="false"/>
                <w:color w:val="000000"/>
                <w:sz w:val="20"/>
              </w:rPr>
              <w:t>
4. Намотка на катушки или бобины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5911311100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Тканные мат-лы, валяные или не валяные из синтетических волокон, типа мат-ов, используемых в бумагоделательных машинах, с поверх. Плотностью менее 650г\м.кв. Из шелковых или химических волокон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и войлок или фетр, бесконечные или с соединительными приспособлениями, применяемые в бумагоделательных или аналогичных машинах (например, для целлюлозы или асбестоцемента), с поверхностной плотностью менее 650 г/м?, тканые материалы, типа материалов, используемых в бумагоделательных машинах (например, формовочные ткани)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7" w:id="905"/>
          <w:p>
            <w:pPr>
              <w:spacing w:after="20"/>
              <w:ind w:left="20"/>
              <w:jc w:val="both"/>
            </w:pPr>
            <w:r>
              <w:rPr>
                <w:rFonts w:ascii="Times New Roman"/>
                <w:b w:val="false"/>
                <w:i w:val="false"/>
                <w:color w:val="000000"/>
                <w:sz w:val="20"/>
              </w:rPr>
              <w:t>
1. Подготовка материалов</w:t>
            </w:r>
          </w:p>
          <w:bookmarkEnd w:id="905"/>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структуры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Тепловая и химическая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Финишные операции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Сшивание и соединительные приспособления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Нарезка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и упаковка</w:t>
            </w:r>
          </w:p>
          <w:p>
            <w:pPr>
              <w:spacing w:after="20"/>
              <w:ind w:left="20"/>
              <w:jc w:val="both"/>
            </w:pPr>
            <w:r>
              <w:rPr>
                <w:rFonts w:ascii="Times New Roman"/>
                <w:b w:val="false"/>
                <w:i w:val="false"/>
                <w:color w:val="000000"/>
                <w:sz w:val="20"/>
              </w:rPr>
              <w:t>
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5" w:id="906"/>
          <w:p>
            <w:pPr>
              <w:spacing w:after="20"/>
              <w:ind w:left="20"/>
              <w:jc w:val="both"/>
            </w:pPr>
            <w:r>
              <w:rPr>
                <w:rFonts w:ascii="Times New Roman"/>
                <w:b w:val="false"/>
                <w:i w:val="false"/>
                <w:color w:val="000000"/>
                <w:sz w:val="20"/>
              </w:rPr>
              <w:t>
1. Формирование структуры полотна</w:t>
            </w:r>
          </w:p>
          <w:bookmarkEnd w:id="906"/>
          <w:p>
            <w:pPr>
              <w:spacing w:after="20"/>
              <w:ind w:left="20"/>
              <w:jc w:val="both"/>
            </w:pPr>
            <w:r>
              <w:rPr>
                <w:rFonts w:ascii="Times New Roman"/>
                <w:b w:val="false"/>
                <w:i w:val="false"/>
                <w:color w:val="000000"/>
                <w:sz w:val="20"/>
              </w:rPr>
              <w:t>
2. Тепловая и химическая обработка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5911319000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 войлоки из прочих текстильных материалов, с поверхностной плотностью менее 650 г/м2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и войлок или фетр, бесконечные или с соединительными приспособлениями, применяемые в бумагоделательных или аналогичных машинах (например, для целлюлозы или асбестоцемента), с поверхностной плотностью менее 650 г/м?,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6" w:id="907"/>
          <w:p>
            <w:pPr>
              <w:spacing w:after="20"/>
              <w:ind w:left="20"/>
              <w:jc w:val="both"/>
            </w:pPr>
            <w:r>
              <w:rPr>
                <w:rFonts w:ascii="Times New Roman"/>
                <w:b w:val="false"/>
                <w:i w:val="false"/>
                <w:color w:val="000000"/>
                <w:sz w:val="20"/>
              </w:rPr>
              <w:t>
1. Подготовка материалов</w:t>
            </w:r>
          </w:p>
          <w:bookmarkEnd w:id="907"/>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структуры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Тепловая и химическая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Финишные операции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Сшивание и соединительные приспособления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Нарезка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и упаковка</w:t>
            </w:r>
          </w:p>
          <w:p>
            <w:pPr>
              <w:spacing w:after="20"/>
              <w:ind w:left="20"/>
              <w:jc w:val="both"/>
            </w:pPr>
            <w:r>
              <w:rPr>
                <w:rFonts w:ascii="Times New Roman"/>
                <w:b w:val="false"/>
                <w:i w:val="false"/>
                <w:color w:val="000000"/>
                <w:sz w:val="20"/>
              </w:rPr>
              <w:t>
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4" w:id="908"/>
          <w:p>
            <w:pPr>
              <w:spacing w:after="20"/>
              <w:ind w:left="20"/>
              <w:jc w:val="both"/>
            </w:pPr>
            <w:r>
              <w:rPr>
                <w:rFonts w:ascii="Times New Roman"/>
                <w:b w:val="false"/>
                <w:i w:val="false"/>
                <w:color w:val="000000"/>
                <w:sz w:val="20"/>
              </w:rPr>
              <w:t>
1. Формирование структуры полотна</w:t>
            </w:r>
          </w:p>
          <w:bookmarkEnd w:id="908"/>
          <w:p>
            <w:pPr>
              <w:spacing w:after="20"/>
              <w:ind w:left="20"/>
              <w:jc w:val="both"/>
            </w:pPr>
            <w:r>
              <w:rPr>
                <w:rFonts w:ascii="Times New Roman"/>
                <w:b w:val="false"/>
                <w:i w:val="false"/>
                <w:color w:val="000000"/>
                <w:sz w:val="20"/>
              </w:rPr>
              <w:t>
</w:t>
            </w:r>
            <w:r>
              <w:rPr>
                <w:rFonts w:ascii="Times New Roman"/>
                <w:b w:val="false"/>
                <w:i w:val="false"/>
                <w:color w:val="000000"/>
                <w:sz w:val="20"/>
              </w:rPr>
              <w:t>2. Тепловая и химическая обработка</w:t>
            </w:r>
          </w:p>
          <w:p>
            <w:pPr>
              <w:spacing w:after="20"/>
              <w:ind w:left="20"/>
              <w:jc w:val="both"/>
            </w:pPr>
            <w:r>
              <w:rPr>
                <w:rFonts w:ascii="Times New Roman"/>
                <w:b w:val="false"/>
                <w:i w:val="false"/>
                <w:color w:val="000000"/>
                <w:sz w:val="20"/>
              </w:rPr>
              <w:t>
3. Сшивание и соединительные приспособления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5911329000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 войлоки из прочих текстильных материалов, с пов. Плотностью 650 г\м2 или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и войлок или фетр, бесконечные или с соединительными приспособлениями, применяемые в бумагоделательных или аналогичных машинах (например, для целлюлозы или асбестоцемента), с поверхностной плотностью 650 г/м? или более,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6" w:id="909"/>
          <w:p>
            <w:pPr>
              <w:spacing w:after="20"/>
              <w:ind w:left="20"/>
              <w:jc w:val="both"/>
            </w:pPr>
            <w:r>
              <w:rPr>
                <w:rFonts w:ascii="Times New Roman"/>
                <w:b w:val="false"/>
                <w:i w:val="false"/>
                <w:color w:val="000000"/>
                <w:sz w:val="20"/>
              </w:rPr>
              <w:t>
1. Подготовка материалов</w:t>
            </w:r>
          </w:p>
          <w:bookmarkEnd w:id="909"/>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структуры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Тепловая и химическая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Финишные операции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Сшивание и соединительные приспособления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Нарезка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и упаковка</w:t>
            </w:r>
          </w:p>
          <w:p>
            <w:pPr>
              <w:spacing w:after="20"/>
              <w:ind w:left="20"/>
              <w:jc w:val="both"/>
            </w:pPr>
            <w:r>
              <w:rPr>
                <w:rFonts w:ascii="Times New Roman"/>
                <w:b w:val="false"/>
                <w:i w:val="false"/>
                <w:color w:val="000000"/>
                <w:sz w:val="20"/>
              </w:rPr>
              <w:t>
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4" w:id="910"/>
          <w:p>
            <w:pPr>
              <w:spacing w:after="20"/>
              <w:ind w:left="20"/>
              <w:jc w:val="both"/>
            </w:pPr>
            <w:r>
              <w:rPr>
                <w:rFonts w:ascii="Times New Roman"/>
                <w:b w:val="false"/>
                <w:i w:val="false"/>
                <w:color w:val="000000"/>
                <w:sz w:val="20"/>
              </w:rPr>
              <w:t>
1. Формирование структуры полотна</w:t>
            </w:r>
          </w:p>
          <w:bookmarkEnd w:id="910"/>
          <w:p>
            <w:pPr>
              <w:spacing w:after="20"/>
              <w:ind w:left="20"/>
              <w:jc w:val="both"/>
            </w:pPr>
            <w:r>
              <w:rPr>
                <w:rFonts w:ascii="Times New Roman"/>
                <w:b w:val="false"/>
                <w:i w:val="false"/>
                <w:color w:val="000000"/>
                <w:sz w:val="20"/>
              </w:rPr>
              <w:t>
</w:t>
            </w:r>
            <w:r>
              <w:rPr>
                <w:rFonts w:ascii="Times New Roman"/>
                <w:b w:val="false"/>
                <w:i w:val="false"/>
                <w:color w:val="000000"/>
                <w:sz w:val="20"/>
              </w:rPr>
              <w:t>2. Тепловая и химическая обработка</w:t>
            </w:r>
          </w:p>
          <w:p>
            <w:pPr>
              <w:spacing w:after="20"/>
              <w:ind w:left="20"/>
              <w:jc w:val="both"/>
            </w:pPr>
            <w:r>
              <w:rPr>
                <w:rFonts w:ascii="Times New Roman"/>
                <w:b w:val="false"/>
                <w:i w:val="false"/>
                <w:color w:val="000000"/>
                <w:sz w:val="20"/>
              </w:rPr>
              <w:t>
3. Сшивание и соединительные приспособления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5911400000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Фильтровальные ткани, используемые в маслоотжимных прессах или для аналогичных технических целей, включая ткани, изготовленные из человеческого волоса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фильтровальные или процеживающие, используемые в прессах для отжима масла или для аналогичных целей, включая ткани, изготовленные из человеческого волоса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6" w:id="911"/>
          <w:p>
            <w:pPr>
              <w:spacing w:after="20"/>
              <w:ind w:left="20"/>
              <w:jc w:val="both"/>
            </w:pPr>
            <w:r>
              <w:rPr>
                <w:rFonts w:ascii="Times New Roman"/>
                <w:b w:val="false"/>
                <w:i w:val="false"/>
                <w:color w:val="000000"/>
                <w:sz w:val="20"/>
              </w:rPr>
              <w:t xml:space="preserve">
1. Прием и контроль качества сырья </w:t>
            </w:r>
          </w:p>
          <w:bookmarkEnd w:id="911"/>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нитей на катушки или бобины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и настройка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Ткачество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Формирование фильтрующих свойств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Маркировка и упаковка </w:t>
            </w:r>
          </w:p>
          <w:p>
            <w:pPr>
              <w:spacing w:after="20"/>
              <w:ind w:left="20"/>
              <w:jc w:val="both"/>
            </w:pPr>
            <w:r>
              <w:rPr>
                <w:rFonts w:ascii="Times New Roman"/>
                <w:b w:val="false"/>
                <w:i w:val="false"/>
                <w:color w:val="000000"/>
                <w:sz w:val="20"/>
              </w:rPr>
              <w:t>
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4" w:id="912"/>
          <w:p>
            <w:pPr>
              <w:spacing w:after="20"/>
              <w:ind w:left="20"/>
              <w:jc w:val="both"/>
            </w:pPr>
            <w:r>
              <w:rPr>
                <w:rFonts w:ascii="Times New Roman"/>
                <w:b w:val="false"/>
                <w:i w:val="false"/>
                <w:color w:val="000000"/>
                <w:sz w:val="20"/>
              </w:rPr>
              <w:t>
1. Намотка нитей на катушки или бобины</w:t>
            </w:r>
          </w:p>
          <w:bookmarkEnd w:id="9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Ткачество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Формирование фильтрующих свойств</w:t>
            </w:r>
          </w:p>
          <w:p>
            <w:pPr>
              <w:spacing w:after="20"/>
              <w:ind w:left="20"/>
              <w:jc w:val="both"/>
            </w:pPr>
            <w:r>
              <w:rPr>
                <w:rFonts w:ascii="Times New Roman"/>
                <w:b w:val="false"/>
                <w:i w:val="false"/>
                <w:color w:val="000000"/>
                <w:sz w:val="20"/>
              </w:rPr>
              <w:t>
4. Раскрой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5911901000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текстильные материалы и изделия для технических целей, упомянутые в примечании 7 к данной группе, из войлока или фетра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Фильтровальные ткани, используемые в маслоотжимных прессах или для аналогичных технических целей, включая ткани, изготовленные из человеческого волоса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7" w:id="913"/>
          <w:p>
            <w:pPr>
              <w:spacing w:after="20"/>
              <w:ind w:left="20"/>
              <w:jc w:val="both"/>
            </w:pPr>
            <w:r>
              <w:rPr>
                <w:rFonts w:ascii="Times New Roman"/>
                <w:b w:val="false"/>
                <w:i w:val="false"/>
                <w:color w:val="000000"/>
                <w:sz w:val="20"/>
              </w:rPr>
              <w:t xml:space="preserve">
1. Прием и контроль качества сырья </w:t>
            </w:r>
          </w:p>
          <w:bookmarkEnd w:id="913"/>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нитей на катушки или бобины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и настройка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Ткачество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Формирование фильтрующих свойств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Маркировка и упаковка </w:t>
            </w:r>
          </w:p>
          <w:p>
            <w:pPr>
              <w:spacing w:after="20"/>
              <w:ind w:left="20"/>
              <w:jc w:val="both"/>
            </w:pPr>
            <w:r>
              <w:rPr>
                <w:rFonts w:ascii="Times New Roman"/>
                <w:b w:val="false"/>
                <w:i w:val="false"/>
                <w:color w:val="000000"/>
                <w:sz w:val="20"/>
              </w:rPr>
              <w:t>
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5" w:id="914"/>
          <w:p>
            <w:pPr>
              <w:spacing w:after="20"/>
              <w:ind w:left="20"/>
              <w:jc w:val="both"/>
            </w:pPr>
            <w:r>
              <w:rPr>
                <w:rFonts w:ascii="Times New Roman"/>
                <w:b w:val="false"/>
                <w:i w:val="false"/>
                <w:color w:val="000000"/>
                <w:sz w:val="20"/>
              </w:rPr>
              <w:t>
1. Намотка нитей на катушки или бобины</w:t>
            </w:r>
          </w:p>
          <w:bookmarkEnd w:id="9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Ткачество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Формирование фильтрующих свойств</w:t>
            </w:r>
          </w:p>
          <w:p>
            <w:pPr>
              <w:spacing w:after="20"/>
              <w:ind w:left="20"/>
              <w:jc w:val="both"/>
            </w:pPr>
            <w:r>
              <w:rPr>
                <w:rFonts w:ascii="Times New Roman"/>
                <w:b w:val="false"/>
                <w:i w:val="false"/>
                <w:color w:val="000000"/>
                <w:sz w:val="20"/>
              </w:rPr>
              <w:t>
4. Раскрой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5911909000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текстильные материалы и изделия для технических целей, упомянутые в примечании 7 к данной группе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текстильные материалы и изделия для технических целей, упомянутые в примечании 7 к данной группе, из войлока или фетра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8" w:id="915"/>
          <w:p>
            <w:pPr>
              <w:spacing w:after="20"/>
              <w:ind w:left="20"/>
              <w:jc w:val="both"/>
            </w:pPr>
            <w:r>
              <w:rPr>
                <w:rFonts w:ascii="Times New Roman"/>
                <w:b w:val="false"/>
                <w:i w:val="false"/>
                <w:color w:val="000000"/>
                <w:sz w:val="20"/>
              </w:rPr>
              <w:t>
1. Прием и подготовка сырья</w:t>
            </w:r>
          </w:p>
          <w:bookmarkEnd w:id="915"/>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волокнистого холста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Упрочнение (скрепление) войлока / фетра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Уплотнение и стабилизация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Пошив </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Маркировка и упаковка</w:t>
            </w:r>
          </w:p>
          <w:p>
            <w:pPr>
              <w:spacing w:after="20"/>
              <w:ind w:left="20"/>
              <w:jc w:val="both"/>
            </w:pPr>
            <w:r>
              <w:rPr>
                <w:rFonts w:ascii="Times New Roman"/>
                <w:b w:val="false"/>
                <w:i w:val="false"/>
                <w:color w:val="000000"/>
                <w:sz w:val="20"/>
              </w:rPr>
              <w:t>
10.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7" w:id="916"/>
          <w:p>
            <w:pPr>
              <w:spacing w:after="20"/>
              <w:ind w:left="20"/>
              <w:jc w:val="both"/>
            </w:pPr>
            <w:r>
              <w:rPr>
                <w:rFonts w:ascii="Times New Roman"/>
                <w:b w:val="false"/>
                <w:i w:val="false"/>
                <w:color w:val="000000"/>
                <w:sz w:val="20"/>
              </w:rPr>
              <w:t>
1. Формирование волокнистого холста</w:t>
            </w:r>
          </w:p>
          <w:bookmarkEnd w:id="916"/>
          <w:p>
            <w:pPr>
              <w:spacing w:after="20"/>
              <w:ind w:left="20"/>
              <w:jc w:val="both"/>
            </w:pPr>
            <w:r>
              <w:rPr>
                <w:rFonts w:ascii="Times New Roman"/>
                <w:b w:val="false"/>
                <w:i w:val="false"/>
                <w:color w:val="000000"/>
                <w:sz w:val="20"/>
              </w:rPr>
              <w:t>
</w:t>
            </w:r>
            <w:r>
              <w:rPr>
                <w:rFonts w:ascii="Times New Roman"/>
                <w:b w:val="false"/>
                <w:i w:val="false"/>
                <w:color w:val="000000"/>
                <w:sz w:val="20"/>
              </w:rPr>
              <w:t>2. Упрочнение (скрепление) войлока / фетра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Раскрой</w:t>
            </w:r>
          </w:p>
          <w:p>
            <w:pPr>
              <w:spacing w:after="20"/>
              <w:ind w:left="20"/>
              <w:jc w:val="both"/>
            </w:pPr>
            <w:r>
              <w:rPr>
                <w:rFonts w:ascii="Times New Roman"/>
                <w:b w:val="false"/>
                <w:i w:val="false"/>
                <w:color w:val="000000"/>
                <w:sz w:val="20"/>
              </w:rPr>
              <w:t xml:space="preserve">
5. Пошив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6001920000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Полотно с петельным ворсом, трикотажное машинной и ручной вязки, из хими еских нитей,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Полотно с петельным ворсом, трикотажное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1" w:id="917"/>
          <w:p>
            <w:pPr>
              <w:spacing w:after="20"/>
              <w:ind w:left="20"/>
              <w:jc w:val="both"/>
            </w:pPr>
            <w:r>
              <w:rPr>
                <w:rFonts w:ascii="Times New Roman"/>
                <w:b w:val="false"/>
                <w:i w:val="false"/>
                <w:color w:val="000000"/>
                <w:sz w:val="20"/>
              </w:rPr>
              <w:t>
1. Прием и подготовка сырья</w:t>
            </w:r>
          </w:p>
          <w:bookmarkEnd w:id="917"/>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основы (сматывание нитей, выравнивание натяжения)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Снование и щлихтование пряжи основы</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Настройка трикотажного вязального станка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Вязание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Стирка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Окрашивание или печать</w:t>
            </w:r>
          </w:p>
          <w:p>
            <w:pPr>
              <w:spacing w:after="20"/>
              <w:ind w:left="20"/>
              <w:jc w:val="both"/>
            </w:pPr>
            <w:r>
              <w:rPr>
                <w:rFonts w:ascii="Times New Roman"/>
                <w:b w:val="false"/>
                <w:i w:val="false"/>
                <w:color w:val="000000"/>
                <w:sz w:val="20"/>
              </w:rPr>
              <w:t>
</w:t>
            </w:r>
            <w:r>
              <w:rPr>
                <w:rFonts w:ascii="Times New Roman"/>
                <w:b w:val="false"/>
                <w:i w:val="false"/>
                <w:color w:val="000000"/>
                <w:sz w:val="20"/>
              </w:rPr>
              <w:t>8.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Сушка </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Термическая стабилизация ворса и размеров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Маркировка и упаковка</w:t>
            </w:r>
          </w:p>
          <w:p>
            <w:pPr>
              <w:spacing w:after="20"/>
              <w:ind w:left="20"/>
              <w:jc w:val="both"/>
            </w:pPr>
            <w:r>
              <w:rPr>
                <w:rFonts w:ascii="Times New Roman"/>
                <w:b w:val="false"/>
                <w:i w:val="false"/>
                <w:color w:val="000000"/>
                <w:sz w:val="20"/>
              </w:rPr>
              <w:t>
13.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3" w:id="918"/>
          <w:p>
            <w:pPr>
              <w:spacing w:after="20"/>
              <w:ind w:left="20"/>
              <w:jc w:val="both"/>
            </w:pPr>
            <w:r>
              <w:rPr>
                <w:rFonts w:ascii="Times New Roman"/>
                <w:b w:val="false"/>
                <w:i w:val="false"/>
                <w:color w:val="000000"/>
                <w:sz w:val="20"/>
              </w:rPr>
              <w:t>
1. Формирование основы (сматывание нитей, выравнивание натяжения)</w:t>
            </w:r>
          </w:p>
          <w:bookmarkEnd w:id="918"/>
          <w:p>
            <w:pPr>
              <w:spacing w:after="20"/>
              <w:ind w:left="20"/>
              <w:jc w:val="both"/>
            </w:pPr>
            <w:r>
              <w:rPr>
                <w:rFonts w:ascii="Times New Roman"/>
                <w:b w:val="false"/>
                <w:i w:val="false"/>
                <w:color w:val="000000"/>
                <w:sz w:val="20"/>
              </w:rPr>
              <w:t>
</w:t>
            </w:r>
            <w:r>
              <w:rPr>
                <w:rFonts w:ascii="Times New Roman"/>
                <w:b w:val="false"/>
                <w:i w:val="false"/>
                <w:color w:val="000000"/>
                <w:sz w:val="20"/>
              </w:rPr>
              <w:t>2. Вязание</w:t>
            </w:r>
          </w:p>
          <w:p>
            <w:pPr>
              <w:spacing w:after="20"/>
              <w:ind w:left="20"/>
              <w:jc w:val="both"/>
            </w:pPr>
            <w:r>
              <w:rPr>
                <w:rFonts w:ascii="Times New Roman"/>
                <w:b w:val="false"/>
                <w:i w:val="false"/>
                <w:color w:val="000000"/>
                <w:sz w:val="20"/>
              </w:rPr>
              <w:t>
3. Отделка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шириной не более 30см из шерстяной пряжи или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из шерстяной пряжи или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5" w:id="919"/>
          <w:p>
            <w:pPr>
              <w:spacing w:after="20"/>
              <w:ind w:left="20"/>
              <w:jc w:val="both"/>
            </w:pPr>
            <w:r>
              <w:rPr>
                <w:rFonts w:ascii="Times New Roman"/>
                <w:b w:val="false"/>
                <w:i w:val="false"/>
                <w:color w:val="000000"/>
                <w:sz w:val="20"/>
              </w:rPr>
              <w:t xml:space="preserve">
1. Прием и контроль качества сырья </w:t>
            </w:r>
          </w:p>
          <w:bookmarkEnd w:id="919"/>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и намотка пряжи на катушки/бобины (снование)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Настройка трикотажных вязальных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Заправка пряжи на вязальный станок</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Формирование трикотажного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Снятие полотна со станка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Первичная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Промывка ткани и нейтрализация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Окрашивание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Промывка и нейтрализация после окрашивания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8" w:id="920"/>
          <w:p>
            <w:pPr>
              <w:spacing w:after="20"/>
              <w:ind w:left="20"/>
              <w:jc w:val="both"/>
            </w:pPr>
            <w:r>
              <w:rPr>
                <w:rFonts w:ascii="Times New Roman"/>
                <w:b w:val="false"/>
                <w:i w:val="false"/>
                <w:color w:val="000000"/>
                <w:sz w:val="20"/>
              </w:rPr>
              <w:t>
1. Подготовка и намотка пряжи на катушки/бобины (снование)</w:t>
            </w:r>
          </w:p>
          <w:bookmarkEnd w:id="920"/>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трикотажного полотна</w:t>
            </w:r>
          </w:p>
          <w:p>
            <w:pPr>
              <w:spacing w:after="20"/>
              <w:ind w:left="20"/>
              <w:jc w:val="both"/>
            </w:pPr>
            <w:r>
              <w:rPr>
                <w:rFonts w:ascii="Times New Roman"/>
                <w:b w:val="false"/>
                <w:i w:val="false"/>
                <w:color w:val="000000"/>
                <w:sz w:val="20"/>
              </w:rPr>
              <w:t>
3. Отделка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шириной не более 30см из х\б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из х\б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0" w:id="921"/>
          <w:p>
            <w:pPr>
              <w:spacing w:after="20"/>
              <w:ind w:left="20"/>
              <w:jc w:val="both"/>
            </w:pPr>
            <w:r>
              <w:rPr>
                <w:rFonts w:ascii="Times New Roman"/>
                <w:b w:val="false"/>
                <w:i w:val="false"/>
                <w:color w:val="000000"/>
                <w:sz w:val="20"/>
              </w:rPr>
              <w:t xml:space="preserve">
1. Прием и контроль качества сырья </w:t>
            </w:r>
          </w:p>
          <w:bookmarkEnd w:id="921"/>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и намотка пряжи на катушки/бобины (снование)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Настройка трикотажных вязальных машин </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Заправка пряжи на вязальный станок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Формирование трикотажного полотна </w:t>
            </w:r>
          </w:p>
          <w:p>
            <w:pPr>
              <w:spacing w:after="20"/>
              <w:ind w:left="20"/>
              <w:jc w:val="both"/>
            </w:pPr>
            <w:r>
              <w:rPr>
                <w:rFonts w:ascii="Times New Roman"/>
                <w:b w:val="false"/>
                <w:i w:val="false"/>
                <w:color w:val="000000"/>
                <w:sz w:val="20"/>
              </w:rPr>
              <w:t>
</w:t>
            </w:r>
            <w:r>
              <w:rPr>
                <w:rFonts w:ascii="Times New Roman"/>
                <w:b w:val="false"/>
                <w:i w:val="false"/>
                <w:color w:val="000000"/>
                <w:sz w:val="20"/>
              </w:rPr>
              <w:t>6. Снятие полотна со станка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Первичная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Промывка ткани и нейтрализация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Окрашивание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Промывка и нейтрализация после окрашивания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Сушка </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3" w:id="922"/>
          <w:p>
            <w:pPr>
              <w:spacing w:after="20"/>
              <w:ind w:left="20"/>
              <w:jc w:val="both"/>
            </w:pPr>
            <w:r>
              <w:rPr>
                <w:rFonts w:ascii="Times New Roman"/>
                <w:b w:val="false"/>
                <w:i w:val="false"/>
                <w:color w:val="000000"/>
                <w:sz w:val="20"/>
              </w:rPr>
              <w:t>
1. Подготовка и намотка пряжи на катушки/бобины (снование)</w:t>
            </w:r>
          </w:p>
          <w:bookmarkEnd w:id="922"/>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трикотажного полотна</w:t>
            </w:r>
          </w:p>
          <w:p>
            <w:pPr>
              <w:spacing w:after="20"/>
              <w:ind w:left="20"/>
              <w:jc w:val="both"/>
            </w:pPr>
            <w:r>
              <w:rPr>
                <w:rFonts w:ascii="Times New Roman"/>
                <w:b w:val="false"/>
                <w:i w:val="false"/>
                <w:color w:val="000000"/>
                <w:sz w:val="20"/>
              </w:rPr>
              <w:t>
3. Отделка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прочие, из х\б пряжи, окрашенные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из х\б пряжи, окрашенные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5" w:id="923"/>
          <w:p>
            <w:pPr>
              <w:spacing w:after="20"/>
              <w:ind w:left="20"/>
              <w:jc w:val="both"/>
            </w:pPr>
            <w:r>
              <w:rPr>
                <w:rFonts w:ascii="Times New Roman"/>
                <w:b w:val="false"/>
                <w:i w:val="false"/>
                <w:color w:val="000000"/>
                <w:sz w:val="20"/>
              </w:rPr>
              <w:t xml:space="preserve">
1. Прием и контроль качества сырья </w:t>
            </w:r>
          </w:p>
          <w:bookmarkEnd w:id="923"/>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и намотка пряжи на катушки/бобины (снование)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Настройка трикотажных вязальных машин </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Заправка пряжи на вязальный станок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Формирование трикотажного полотна </w:t>
            </w:r>
          </w:p>
          <w:p>
            <w:pPr>
              <w:spacing w:after="20"/>
              <w:ind w:left="20"/>
              <w:jc w:val="both"/>
            </w:pPr>
            <w:r>
              <w:rPr>
                <w:rFonts w:ascii="Times New Roman"/>
                <w:b w:val="false"/>
                <w:i w:val="false"/>
                <w:color w:val="000000"/>
                <w:sz w:val="20"/>
              </w:rPr>
              <w:t>
</w:t>
            </w:r>
            <w:r>
              <w:rPr>
                <w:rFonts w:ascii="Times New Roman"/>
                <w:b w:val="false"/>
                <w:i w:val="false"/>
                <w:color w:val="000000"/>
                <w:sz w:val="20"/>
              </w:rPr>
              <w:t>6. Снятие полотна со станка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Первичная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Промывка ткани и нейтрализация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Окрашивание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Промывка и нейтрализация после окрашивания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Сушка </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8" w:id="924"/>
          <w:p>
            <w:pPr>
              <w:spacing w:after="20"/>
              <w:ind w:left="20"/>
              <w:jc w:val="both"/>
            </w:pPr>
            <w:r>
              <w:rPr>
                <w:rFonts w:ascii="Times New Roman"/>
                <w:b w:val="false"/>
                <w:i w:val="false"/>
                <w:color w:val="000000"/>
                <w:sz w:val="20"/>
              </w:rPr>
              <w:t>
1. Подготовка и намотка пряжи на катушки/бобины (снование)</w:t>
            </w:r>
          </w:p>
          <w:bookmarkEnd w:id="924"/>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трикотажного полотна</w:t>
            </w:r>
          </w:p>
          <w:p>
            <w:pPr>
              <w:spacing w:after="20"/>
              <w:ind w:left="20"/>
              <w:jc w:val="both"/>
            </w:pPr>
            <w:r>
              <w:rPr>
                <w:rFonts w:ascii="Times New Roman"/>
                <w:b w:val="false"/>
                <w:i w:val="false"/>
                <w:color w:val="000000"/>
                <w:sz w:val="20"/>
              </w:rPr>
              <w:t>
3. Отделка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полотна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трикотажные полотна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0" w:id="925"/>
          <w:p>
            <w:pPr>
              <w:spacing w:after="20"/>
              <w:ind w:left="20"/>
              <w:jc w:val="both"/>
            </w:pPr>
            <w:r>
              <w:rPr>
                <w:rFonts w:ascii="Times New Roman"/>
                <w:b w:val="false"/>
                <w:i w:val="false"/>
                <w:color w:val="000000"/>
                <w:sz w:val="20"/>
              </w:rPr>
              <w:t xml:space="preserve">
1. Прием и контроль качества сырья </w:t>
            </w:r>
          </w:p>
          <w:bookmarkEnd w:id="925"/>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и намотка пряжи на катушки/бобины (снование)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Настройка трикотажных вязальных машин </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Заправка пряжи на вязальный станок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Формирование трикотажного полотна </w:t>
            </w:r>
          </w:p>
          <w:p>
            <w:pPr>
              <w:spacing w:after="20"/>
              <w:ind w:left="20"/>
              <w:jc w:val="both"/>
            </w:pPr>
            <w:r>
              <w:rPr>
                <w:rFonts w:ascii="Times New Roman"/>
                <w:b w:val="false"/>
                <w:i w:val="false"/>
                <w:color w:val="000000"/>
                <w:sz w:val="20"/>
              </w:rPr>
              <w:t>
</w:t>
            </w:r>
            <w:r>
              <w:rPr>
                <w:rFonts w:ascii="Times New Roman"/>
                <w:b w:val="false"/>
                <w:i w:val="false"/>
                <w:color w:val="000000"/>
                <w:sz w:val="20"/>
              </w:rPr>
              <w:t>6. Снятие полотна со станка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Первичная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Промывка ткани и нейтрализация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Окрашивание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Промывка и нейтрализация после окрашивания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Сушка </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3" w:id="926"/>
          <w:p>
            <w:pPr>
              <w:spacing w:after="20"/>
              <w:ind w:left="20"/>
              <w:jc w:val="both"/>
            </w:pPr>
            <w:r>
              <w:rPr>
                <w:rFonts w:ascii="Times New Roman"/>
                <w:b w:val="false"/>
                <w:i w:val="false"/>
                <w:color w:val="000000"/>
                <w:sz w:val="20"/>
              </w:rPr>
              <w:t>
1. Подготовка и намотка пряжи на катушки/бобины (снование)</w:t>
            </w:r>
          </w:p>
          <w:bookmarkEnd w:id="926"/>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трикотажного полотна</w:t>
            </w:r>
          </w:p>
          <w:p>
            <w:pPr>
              <w:spacing w:after="20"/>
              <w:ind w:left="20"/>
              <w:jc w:val="both"/>
            </w:pPr>
            <w:r>
              <w:rPr>
                <w:rFonts w:ascii="Times New Roman"/>
                <w:b w:val="false"/>
                <w:i w:val="false"/>
                <w:color w:val="000000"/>
                <w:sz w:val="20"/>
              </w:rPr>
              <w:t>
3. Окрашивание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6101201000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и аналогичные изделия из хлопчатобумажной пряжи трикотажные, мужские или для мальчиков, кроме изделий товарной позиции 6103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и аналогичные изделия из хлопчатобумажной пряжи трикотажные, мужские или для мальчиков, кроме изделий товарной позиции 6103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5" w:id="927"/>
          <w:p>
            <w:pPr>
              <w:spacing w:after="20"/>
              <w:ind w:left="20"/>
              <w:jc w:val="both"/>
            </w:pPr>
            <w:r>
              <w:rPr>
                <w:rFonts w:ascii="Times New Roman"/>
                <w:b w:val="false"/>
                <w:i w:val="false"/>
                <w:color w:val="000000"/>
                <w:sz w:val="20"/>
              </w:rPr>
              <w:t>
1. Прием тканей, подкладочных материалов и фурнитуры</w:t>
            </w:r>
          </w:p>
          <w:bookmarkEnd w:id="927"/>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8" w:id="928"/>
          <w:p>
            <w:pPr>
              <w:spacing w:after="20"/>
              <w:ind w:left="20"/>
              <w:jc w:val="both"/>
            </w:pPr>
            <w:r>
              <w:rPr>
                <w:rFonts w:ascii="Times New Roman"/>
                <w:b w:val="false"/>
                <w:i w:val="false"/>
                <w:color w:val="000000"/>
                <w:sz w:val="20"/>
              </w:rPr>
              <w:t>
1. Раскрой</w:t>
            </w:r>
          </w:p>
          <w:bookmarkEnd w:id="928"/>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6101209000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Куртки (включая лыжные), ветровки, штормовки и аналогичные изделия из хлопчатобумажной пряжи трикотажные, мужские или для мальчиков, кроме изделий товарной позиции 6103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Куртки (включая лыжные), ветровки, штормовки и аналогичные изделия из хлопчатобумажной пряжи трикотажные, мужские или для мальчиков, кроме изделий товарной позиции 6103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1" w:id="929"/>
          <w:p>
            <w:pPr>
              <w:spacing w:after="20"/>
              <w:ind w:left="20"/>
              <w:jc w:val="both"/>
            </w:pPr>
            <w:r>
              <w:rPr>
                <w:rFonts w:ascii="Times New Roman"/>
                <w:b w:val="false"/>
                <w:i w:val="false"/>
                <w:color w:val="000000"/>
                <w:sz w:val="20"/>
              </w:rPr>
              <w:t>
1. Прием тканей, подкладочных материалов и фурнитуры</w:t>
            </w:r>
          </w:p>
          <w:bookmarkEnd w:id="92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4" w:id="930"/>
          <w:p>
            <w:pPr>
              <w:spacing w:after="20"/>
              <w:ind w:left="20"/>
              <w:jc w:val="both"/>
            </w:pPr>
            <w:r>
              <w:rPr>
                <w:rFonts w:ascii="Times New Roman"/>
                <w:b w:val="false"/>
                <w:i w:val="false"/>
                <w:color w:val="000000"/>
                <w:sz w:val="20"/>
              </w:rPr>
              <w:t>
1. Раскрой</w:t>
            </w:r>
          </w:p>
          <w:bookmarkEnd w:id="93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6101301000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и аналогичные изделия мужские или для мальчиков из химических нитей, трикотажные, кроме изделий товарной позиции 6103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и аналогичные изделия мужские или для мальчиков из химических нитей, трикотажные, кроме изделий товарной позиции 6103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7" w:id="931"/>
          <w:p>
            <w:pPr>
              <w:spacing w:after="20"/>
              <w:ind w:left="20"/>
              <w:jc w:val="both"/>
            </w:pPr>
            <w:r>
              <w:rPr>
                <w:rFonts w:ascii="Times New Roman"/>
                <w:b w:val="false"/>
                <w:i w:val="false"/>
                <w:color w:val="000000"/>
                <w:sz w:val="20"/>
              </w:rPr>
              <w:t>
1. Прием тканей, подкладочных материалов и фурнитуры</w:t>
            </w:r>
          </w:p>
          <w:bookmarkEnd w:id="93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0" w:id="932"/>
          <w:p>
            <w:pPr>
              <w:spacing w:after="20"/>
              <w:ind w:left="20"/>
              <w:jc w:val="both"/>
            </w:pPr>
            <w:r>
              <w:rPr>
                <w:rFonts w:ascii="Times New Roman"/>
                <w:b w:val="false"/>
                <w:i w:val="false"/>
                <w:color w:val="000000"/>
                <w:sz w:val="20"/>
              </w:rPr>
              <w:t>
1. Раскрой</w:t>
            </w:r>
          </w:p>
          <w:bookmarkEnd w:id="93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6101309000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Куртки (включая лыжные), ветровки, штормовки и аналогичные изделия мужские или для мальчиков из химических нитей, трикотажные, кроме изделий товарной позиции 6103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Куртки (включая лыжные), ветровки, штормовки и аналогичные изделия мужские или для мальчиков из химических нитей, трикотажные, кроме изделий товарной позиции 6103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3" w:id="933"/>
          <w:p>
            <w:pPr>
              <w:spacing w:after="20"/>
              <w:ind w:left="20"/>
              <w:jc w:val="both"/>
            </w:pPr>
            <w:r>
              <w:rPr>
                <w:rFonts w:ascii="Times New Roman"/>
                <w:b w:val="false"/>
                <w:i w:val="false"/>
                <w:color w:val="000000"/>
                <w:sz w:val="20"/>
              </w:rPr>
              <w:t>
1. Прием тканей, подкладочных материалов и фурнитуры</w:t>
            </w:r>
          </w:p>
          <w:bookmarkEnd w:id="93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6" w:id="934"/>
          <w:p>
            <w:pPr>
              <w:spacing w:after="20"/>
              <w:ind w:left="20"/>
              <w:jc w:val="both"/>
            </w:pPr>
            <w:r>
              <w:rPr>
                <w:rFonts w:ascii="Times New Roman"/>
                <w:b w:val="false"/>
                <w:i w:val="false"/>
                <w:color w:val="000000"/>
                <w:sz w:val="20"/>
              </w:rPr>
              <w:t>
1. Раскрой</w:t>
            </w:r>
          </w:p>
          <w:bookmarkEnd w:id="934"/>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6101902000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и аналогичные изделия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и аналогичные изделия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9" w:id="935"/>
          <w:p>
            <w:pPr>
              <w:spacing w:after="20"/>
              <w:ind w:left="20"/>
              <w:jc w:val="both"/>
            </w:pPr>
            <w:r>
              <w:rPr>
                <w:rFonts w:ascii="Times New Roman"/>
                <w:b w:val="false"/>
                <w:i w:val="false"/>
                <w:color w:val="000000"/>
                <w:sz w:val="20"/>
              </w:rPr>
              <w:t>
1. Прием тканей, подкладочных материалов и фурнитуры</w:t>
            </w:r>
          </w:p>
          <w:bookmarkEnd w:id="935"/>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2" w:id="936"/>
          <w:p>
            <w:pPr>
              <w:spacing w:after="20"/>
              <w:ind w:left="20"/>
              <w:jc w:val="both"/>
            </w:pPr>
            <w:r>
              <w:rPr>
                <w:rFonts w:ascii="Times New Roman"/>
                <w:b w:val="false"/>
                <w:i w:val="false"/>
                <w:color w:val="000000"/>
                <w:sz w:val="20"/>
              </w:rPr>
              <w:t>
1. Раскрой</w:t>
            </w:r>
          </w:p>
          <w:bookmarkEnd w:id="936"/>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6101908000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Куртки (включая лыжные), ветровки, штормовки и аналогичные изделия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Куртки (включая лыжные), ветровки, штормовки и аналогичные изделия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5" w:id="937"/>
          <w:p>
            <w:pPr>
              <w:spacing w:after="20"/>
              <w:ind w:left="20"/>
              <w:jc w:val="both"/>
            </w:pPr>
            <w:r>
              <w:rPr>
                <w:rFonts w:ascii="Times New Roman"/>
                <w:b w:val="false"/>
                <w:i w:val="false"/>
                <w:color w:val="000000"/>
                <w:sz w:val="20"/>
              </w:rPr>
              <w:t>
1. Прием тканей, подкладочных материалов и фурнитуры</w:t>
            </w:r>
          </w:p>
          <w:bookmarkEnd w:id="937"/>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8" w:id="938"/>
          <w:p>
            <w:pPr>
              <w:spacing w:after="20"/>
              <w:ind w:left="20"/>
              <w:jc w:val="both"/>
            </w:pPr>
            <w:r>
              <w:rPr>
                <w:rFonts w:ascii="Times New Roman"/>
                <w:b w:val="false"/>
                <w:i w:val="false"/>
                <w:color w:val="000000"/>
                <w:sz w:val="20"/>
              </w:rPr>
              <w:t>
1. Раскрой</w:t>
            </w:r>
          </w:p>
          <w:bookmarkEnd w:id="938"/>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6102101000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и аналогичные изделия женские или для девочек из шерстяной пряжи или пряжи из тонкого волоса животных, трикотажные, кроме изделий товарной позиции 6104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и аналогичные изделия женские или для девочек из шерстяной пряжи или пряжи из тонкого волоса животных, трикотажные, кроме изделий товарной позиции 6104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1" w:id="939"/>
          <w:p>
            <w:pPr>
              <w:spacing w:after="20"/>
              <w:ind w:left="20"/>
              <w:jc w:val="both"/>
            </w:pPr>
            <w:r>
              <w:rPr>
                <w:rFonts w:ascii="Times New Roman"/>
                <w:b w:val="false"/>
                <w:i w:val="false"/>
                <w:color w:val="000000"/>
                <w:sz w:val="20"/>
              </w:rPr>
              <w:t>
1. Прием тканей, подкладочных материалов и фурнитуры</w:t>
            </w:r>
          </w:p>
          <w:bookmarkEnd w:id="93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4" w:id="940"/>
          <w:p>
            <w:pPr>
              <w:spacing w:after="20"/>
              <w:ind w:left="20"/>
              <w:jc w:val="both"/>
            </w:pPr>
            <w:r>
              <w:rPr>
                <w:rFonts w:ascii="Times New Roman"/>
                <w:b w:val="false"/>
                <w:i w:val="false"/>
                <w:color w:val="000000"/>
                <w:sz w:val="20"/>
              </w:rPr>
              <w:t>
1. Раскрой</w:t>
            </w:r>
          </w:p>
          <w:bookmarkEnd w:id="94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6102209000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Куртки (включая лыжные), ветровки, штормовки и аналогичные изделия женские или для девочек из хлопчатобумажной пряжи, трикотажные, кроме изделий товарной позиции 6104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Куртки (включая лыжные), ветровки, штормовки и аналогичные изделия женские или для девочек из хлопчатобумажной пряжи, трикотажные, кроме изделий товарной позиции 6104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7" w:id="941"/>
          <w:p>
            <w:pPr>
              <w:spacing w:after="20"/>
              <w:ind w:left="20"/>
              <w:jc w:val="both"/>
            </w:pPr>
            <w:r>
              <w:rPr>
                <w:rFonts w:ascii="Times New Roman"/>
                <w:b w:val="false"/>
                <w:i w:val="false"/>
                <w:color w:val="000000"/>
                <w:sz w:val="20"/>
              </w:rPr>
              <w:t>
1. Прием тканей, подкладочных материалов и фурнитуры</w:t>
            </w:r>
          </w:p>
          <w:bookmarkEnd w:id="94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0" w:id="942"/>
          <w:p>
            <w:pPr>
              <w:spacing w:after="20"/>
              <w:ind w:left="20"/>
              <w:jc w:val="both"/>
            </w:pPr>
            <w:r>
              <w:rPr>
                <w:rFonts w:ascii="Times New Roman"/>
                <w:b w:val="false"/>
                <w:i w:val="false"/>
                <w:color w:val="000000"/>
                <w:sz w:val="20"/>
              </w:rPr>
              <w:t>
1. Раскрой</w:t>
            </w:r>
          </w:p>
          <w:bookmarkEnd w:id="94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6102309000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Куртки (включая лыжные), ветровки, штормовки и аналогичные изделия женские или для девочек из химических нитей, трикотажные, кроме изделий товарной позиции 6104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Куртки (включая лыжные), ветровки, штормовки и аналогичные изделия женские или для девочек из химических нитей, трикотажные, кроме изделий товарной позиции 6104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3" w:id="943"/>
          <w:p>
            <w:pPr>
              <w:spacing w:after="20"/>
              <w:ind w:left="20"/>
              <w:jc w:val="both"/>
            </w:pPr>
            <w:r>
              <w:rPr>
                <w:rFonts w:ascii="Times New Roman"/>
                <w:b w:val="false"/>
                <w:i w:val="false"/>
                <w:color w:val="000000"/>
                <w:sz w:val="20"/>
              </w:rPr>
              <w:t>
1. Прием тканей, подкладочных материалов и фурнитуры</w:t>
            </w:r>
          </w:p>
          <w:bookmarkEnd w:id="94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6" w:id="944"/>
          <w:p>
            <w:pPr>
              <w:spacing w:after="20"/>
              <w:ind w:left="20"/>
              <w:jc w:val="both"/>
            </w:pPr>
            <w:r>
              <w:rPr>
                <w:rFonts w:ascii="Times New Roman"/>
                <w:b w:val="false"/>
                <w:i w:val="false"/>
                <w:color w:val="000000"/>
                <w:sz w:val="20"/>
              </w:rPr>
              <w:t>
1. Раскрой</w:t>
            </w:r>
          </w:p>
          <w:bookmarkEnd w:id="944"/>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6102901000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и аналогичные изделия женские или для девочек из прочих текстильных материалов, трикотажные, кроме изделий товарной позиции 6104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и аналогичные изделия женские или для девочек из шерстяной пряжи или пряжи из тонкого волоса животных, трикотажные, кроме изделий товарной позиции 6104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9" w:id="945"/>
          <w:p>
            <w:pPr>
              <w:spacing w:after="20"/>
              <w:ind w:left="20"/>
              <w:jc w:val="both"/>
            </w:pPr>
            <w:r>
              <w:rPr>
                <w:rFonts w:ascii="Times New Roman"/>
                <w:b w:val="false"/>
                <w:i w:val="false"/>
                <w:color w:val="000000"/>
                <w:sz w:val="20"/>
              </w:rPr>
              <w:t>
1. Прием тканей, подкладочных материалов и фурнитуры</w:t>
            </w:r>
          </w:p>
          <w:bookmarkEnd w:id="945"/>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2" w:id="946"/>
          <w:p>
            <w:pPr>
              <w:spacing w:after="20"/>
              <w:ind w:left="20"/>
              <w:jc w:val="both"/>
            </w:pPr>
            <w:r>
              <w:rPr>
                <w:rFonts w:ascii="Times New Roman"/>
                <w:b w:val="false"/>
                <w:i w:val="false"/>
                <w:color w:val="000000"/>
                <w:sz w:val="20"/>
              </w:rPr>
              <w:t>
1. Раскрой</w:t>
            </w:r>
          </w:p>
          <w:bookmarkEnd w:id="946"/>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6102909000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Куртки (включая лыжные), ветровки, штормовки и аналогичные изделия женские или для девочек из прочих текстильных материалов, трикотажные, кроме изделий товарной позиции 6104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Куртки (включая лыжные), ветровки, штормовки и аналогичные изделия женские или для девочек из прочих текстильных материалов, трикотажные, кроме изделий товарной позиции 6104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5" w:id="947"/>
          <w:p>
            <w:pPr>
              <w:spacing w:after="20"/>
              <w:ind w:left="20"/>
              <w:jc w:val="both"/>
            </w:pPr>
            <w:r>
              <w:rPr>
                <w:rFonts w:ascii="Times New Roman"/>
                <w:b w:val="false"/>
                <w:i w:val="false"/>
                <w:color w:val="000000"/>
                <w:sz w:val="20"/>
              </w:rPr>
              <w:t>
1. Прием тканей, подкладочных материалов и фурнитуры</w:t>
            </w:r>
          </w:p>
          <w:bookmarkEnd w:id="947"/>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8" w:id="948"/>
          <w:p>
            <w:pPr>
              <w:spacing w:after="20"/>
              <w:ind w:left="20"/>
              <w:jc w:val="both"/>
            </w:pPr>
            <w:r>
              <w:rPr>
                <w:rFonts w:ascii="Times New Roman"/>
                <w:b w:val="false"/>
                <w:i w:val="false"/>
                <w:color w:val="000000"/>
                <w:sz w:val="20"/>
              </w:rPr>
              <w:t>
1. Раскрой</w:t>
            </w:r>
          </w:p>
          <w:bookmarkEnd w:id="948"/>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6103101000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трикотажные машинного или ручного вязания, мужские или для мальчиков из шерстяной пряжи или пряжи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трикотажные машинного или ручного вязания, мужские или для мальчиков из шерстяной пряжи или пряжи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1" w:id="949"/>
          <w:p>
            <w:pPr>
              <w:spacing w:after="20"/>
              <w:ind w:left="20"/>
              <w:jc w:val="both"/>
            </w:pPr>
            <w:r>
              <w:rPr>
                <w:rFonts w:ascii="Times New Roman"/>
                <w:b w:val="false"/>
                <w:i w:val="false"/>
                <w:color w:val="000000"/>
                <w:sz w:val="20"/>
              </w:rPr>
              <w:t>
1. Прием тканей, подкладочных материалов и фурнитуры</w:t>
            </w:r>
          </w:p>
          <w:bookmarkEnd w:id="94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4" w:id="950"/>
          <w:p>
            <w:pPr>
              <w:spacing w:after="20"/>
              <w:ind w:left="20"/>
              <w:jc w:val="both"/>
            </w:pPr>
            <w:r>
              <w:rPr>
                <w:rFonts w:ascii="Times New Roman"/>
                <w:b w:val="false"/>
                <w:i w:val="false"/>
                <w:color w:val="000000"/>
                <w:sz w:val="20"/>
              </w:rPr>
              <w:t>
1. Раскрой</w:t>
            </w:r>
          </w:p>
          <w:bookmarkEnd w:id="95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6103109000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трикотажные машинного или ручного вязания, мужские или для мальчиков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трикотажные машинного или ручного вязания, мужские или для мальчиков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7" w:id="951"/>
          <w:p>
            <w:pPr>
              <w:spacing w:after="20"/>
              <w:ind w:left="20"/>
              <w:jc w:val="both"/>
            </w:pPr>
            <w:r>
              <w:rPr>
                <w:rFonts w:ascii="Times New Roman"/>
                <w:b w:val="false"/>
                <w:i w:val="false"/>
                <w:color w:val="000000"/>
                <w:sz w:val="20"/>
              </w:rPr>
              <w:t>
1. Прием тканей, подкладочных материалов и фурнитуры</w:t>
            </w:r>
          </w:p>
          <w:bookmarkEnd w:id="95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0" w:id="952"/>
          <w:p>
            <w:pPr>
              <w:spacing w:after="20"/>
              <w:ind w:left="20"/>
              <w:jc w:val="both"/>
            </w:pPr>
            <w:r>
              <w:rPr>
                <w:rFonts w:ascii="Times New Roman"/>
                <w:b w:val="false"/>
                <w:i w:val="false"/>
                <w:color w:val="000000"/>
                <w:sz w:val="20"/>
              </w:rPr>
              <w:t>
1. Раскрой</w:t>
            </w:r>
          </w:p>
          <w:bookmarkEnd w:id="95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трикотажные, мужские или для мальчиков, из хлопчатобумажной пряжи,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трикотажные, мужские или для мальчиков, из хлопчатобумажной пряжи,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3" w:id="953"/>
          <w:p>
            <w:pPr>
              <w:spacing w:after="20"/>
              <w:ind w:left="20"/>
              <w:jc w:val="both"/>
            </w:pPr>
            <w:r>
              <w:rPr>
                <w:rFonts w:ascii="Times New Roman"/>
                <w:b w:val="false"/>
                <w:i w:val="false"/>
                <w:color w:val="000000"/>
                <w:sz w:val="20"/>
              </w:rPr>
              <w:t>
1. Прием тканей, подкладочных материалов и фурнитуры</w:t>
            </w:r>
          </w:p>
          <w:bookmarkEnd w:id="95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6" w:id="954"/>
          <w:p>
            <w:pPr>
              <w:spacing w:after="20"/>
              <w:ind w:left="20"/>
              <w:jc w:val="both"/>
            </w:pPr>
            <w:r>
              <w:rPr>
                <w:rFonts w:ascii="Times New Roman"/>
                <w:b w:val="false"/>
                <w:i w:val="false"/>
                <w:color w:val="000000"/>
                <w:sz w:val="20"/>
              </w:rPr>
              <w:t>
1. Раскрой</w:t>
            </w:r>
          </w:p>
          <w:bookmarkEnd w:id="954"/>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трикотажные, мужские или для мальчиков, из синтетических нитей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трикотажные, мужские или для мальчиков, из синтетических нитей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9" w:id="955"/>
          <w:p>
            <w:pPr>
              <w:spacing w:after="20"/>
              <w:ind w:left="20"/>
              <w:jc w:val="both"/>
            </w:pPr>
            <w:r>
              <w:rPr>
                <w:rFonts w:ascii="Times New Roman"/>
                <w:b w:val="false"/>
                <w:i w:val="false"/>
                <w:color w:val="000000"/>
                <w:sz w:val="20"/>
              </w:rPr>
              <w:t>
1. Прием тканей, подкладочных материалов и фурнитуры</w:t>
            </w:r>
          </w:p>
          <w:bookmarkEnd w:id="955"/>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2" w:id="956"/>
          <w:p>
            <w:pPr>
              <w:spacing w:after="20"/>
              <w:ind w:left="20"/>
              <w:jc w:val="both"/>
            </w:pPr>
            <w:r>
              <w:rPr>
                <w:rFonts w:ascii="Times New Roman"/>
                <w:b w:val="false"/>
                <w:i w:val="false"/>
                <w:color w:val="000000"/>
                <w:sz w:val="20"/>
              </w:rPr>
              <w:t>
1. Раскрой</w:t>
            </w:r>
          </w:p>
          <w:bookmarkEnd w:id="956"/>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6103290009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комплекты трикотажные, мужские или для мальчиков, из прочих текстильных материалов,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комплекты трикотажные, мужские или для мальчиков, из прочих текстильных материалов,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5" w:id="957"/>
          <w:p>
            <w:pPr>
              <w:spacing w:after="20"/>
              <w:ind w:left="20"/>
              <w:jc w:val="both"/>
            </w:pPr>
            <w:r>
              <w:rPr>
                <w:rFonts w:ascii="Times New Roman"/>
                <w:b w:val="false"/>
                <w:i w:val="false"/>
                <w:color w:val="000000"/>
                <w:sz w:val="20"/>
              </w:rPr>
              <w:t>
1. Прием тканей, подкладочных материалов и фурнитуры</w:t>
            </w:r>
          </w:p>
          <w:bookmarkEnd w:id="957"/>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8" w:id="958"/>
          <w:p>
            <w:pPr>
              <w:spacing w:after="20"/>
              <w:ind w:left="20"/>
              <w:jc w:val="both"/>
            </w:pPr>
            <w:r>
              <w:rPr>
                <w:rFonts w:ascii="Times New Roman"/>
                <w:b w:val="false"/>
                <w:i w:val="false"/>
                <w:color w:val="000000"/>
                <w:sz w:val="20"/>
              </w:rPr>
              <w:t>
1. Раскрой</w:t>
            </w:r>
          </w:p>
          <w:bookmarkEnd w:id="958"/>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трикотажные, мужские или для мальчиков,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трикотажные, мужские или для мальчиков,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1" w:id="959"/>
          <w:p>
            <w:pPr>
              <w:spacing w:after="20"/>
              <w:ind w:left="20"/>
              <w:jc w:val="both"/>
            </w:pPr>
            <w:r>
              <w:rPr>
                <w:rFonts w:ascii="Times New Roman"/>
                <w:b w:val="false"/>
                <w:i w:val="false"/>
                <w:color w:val="000000"/>
                <w:sz w:val="20"/>
              </w:rPr>
              <w:t>
1. Прием тканей, подкладочных материалов и фурнитуры</w:t>
            </w:r>
          </w:p>
          <w:bookmarkEnd w:id="95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4" w:id="960"/>
          <w:p>
            <w:pPr>
              <w:spacing w:after="20"/>
              <w:ind w:left="20"/>
              <w:jc w:val="both"/>
            </w:pPr>
            <w:r>
              <w:rPr>
                <w:rFonts w:ascii="Times New Roman"/>
                <w:b w:val="false"/>
                <w:i w:val="false"/>
                <w:color w:val="000000"/>
                <w:sz w:val="20"/>
              </w:rPr>
              <w:t>
1. Раскрой</w:t>
            </w:r>
          </w:p>
          <w:bookmarkEnd w:id="96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трикотажные, мужские или для мальчиков,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трикотажные машинного или ручного вязания, мужские или для мальчиков из шерстяной пряжи или пряжи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7" w:id="961"/>
          <w:p>
            <w:pPr>
              <w:spacing w:after="20"/>
              <w:ind w:left="20"/>
              <w:jc w:val="both"/>
            </w:pPr>
            <w:r>
              <w:rPr>
                <w:rFonts w:ascii="Times New Roman"/>
                <w:b w:val="false"/>
                <w:i w:val="false"/>
                <w:color w:val="000000"/>
                <w:sz w:val="20"/>
              </w:rPr>
              <w:t>
1. Прием тканей, подкладочных материалов и фурнитуры</w:t>
            </w:r>
          </w:p>
          <w:bookmarkEnd w:id="96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0" w:id="962"/>
          <w:p>
            <w:pPr>
              <w:spacing w:after="20"/>
              <w:ind w:left="20"/>
              <w:jc w:val="both"/>
            </w:pPr>
            <w:r>
              <w:rPr>
                <w:rFonts w:ascii="Times New Roman"/>
                <w:b w:val="false"/>
                <w:i w:val="false"/>
                <w:color w:val="000000"/>
                <w:sz w:val="20"/>
              </w:rPr>
              <w:t>
1. Раскрой</w:t>
            </w:r>
          </w:p>
          <w:bookmarkEnd w:id="96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трикотажные, мужские или для мальчиков,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трикотажные, мужские или для мальчиков,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3" w:id="963"/>
          <w:p>
            <w:pPr>
              <w:spacing w:after="20"/>
              <w:ind w:left="20"/>
              <w:jc w:val="both"/>
            </w:pPr>
            <w:r>
              <w:rPr>
                <w:rFonts w:ascii="Times New Roman"/>
                <w:b w:val="false"/>
                <w:i w:val="false"/>
                <w:color w:val="000000"/>
                <w:sz w:val="20"/>
              </w:rPr>
              <w:t>
1. Прием тканей, подкладочных материалов и фурнитуры</w:t>
            </w:r>
          </w:p>
          <w:bookmarkEnd w:id="96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6" w:id="964"/>
          <w:p>
            <w:pPr>
              <w:spacing w:after="20"/>
              <w:ind w:left="20"/>
              <w:jc w:val="both"/>
            </w:pPr>
            <w:r>
              <w:rPr>
                <w:rFonts w:ascii="Times New Roman"/>
                <w:b w:val="false"/>
                <w:i w:val="false"/>
                <w:color w:val="000000"/>
                <w:sz w:val="20"/>
              </w:rPr>
              <w:t>
1. Раскрой</w:t>
            </w:r>
          </w:p>
          <w:bookmarkEnd w:id="964"/>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6103420001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из хлопчатобумажной пряжи, мужские или для мальчиков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из хлопчатобумажной пряжи, мужские или для мальчиков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9" w:id="965"/>
          <w:p>
            <w:pPr>
              <w:spacing w:after="20"/>
              <w:ind w:left="20"/>
              <w:jc w:val="both"/>
            </w:pPr>
            <w:r>
              <w:rPr>
                <w:rFonts w:ascii="Times New Roman"/>
                <w:b w:val="false"/>
                <w:i w:val="false"/>
                <w:color w:val="000000"/>
                <w:sz w:val="20"/>
              </w:rPr>
              <w:t>
1. Прием тканей, подкладочных материалов и фурнитуры</w:t>
            </w:r>
          </w:p>
          <w:bookmarkEnd w:id="965"/>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2" w:id="966"/>
          <w:p>
            <w:pPr>
              <w:spacing w:after="20"/>
              <w:ind w:left="20"/>
              <w:jc w:val="both"/>
            </w:pPr>
            <w:r>
              <w:rPr>
                <w:rFonts w:ascii="Times New Roman"/>
                <w:b w:val="false"/>
                <w:i w:val="false"/>
                <w:color w:val="000000"/>
                <w:sz w:val="20"/>
              </w:rPr>
              <w:t>
1. Раскрой</w:t>
            </w:r>
          </w:p>
          <w:bookmarkEnd w:id="966"/>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6103420009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брюки, комбинезоны с нагрудниками и лямками, бриджи и шорты, из хлопчатобумажной пряжи, мужские или для мальчиков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брюки, комбинезоны с нагрудниками и лямками, бриджи и шорты, из хлопчатобумажной пряжи, мужские или для мальчиков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5" w:id="967"/>
          <w:p>
            <w:pPr>
              <w:spacing w:after="20"/>
              <w:ind w:left="20"/>
              <w:jc w:val="both"/>
            </w:pPr>
            <w:r>
              <w:rPr>
                <w:rFonts w:ascii="Times New Roman"/>
                <w:b w:val="false"/>
                <w:i w:val="false"/>
                <w:color w:val="000000"/>
                <w:sz w:val="20"/>
              </w:rPr>
              <w:t>
1. Прием тканей, подкладочных материалов и фурнитуры</w:t>
            </w:r>
          </w:p>
          <w:bookmarkEnd w:id="967"/>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8" w:id="968"/>
          <w:p>
            <w:pPr>
              <w:spacing w:after="20"/>
              <w:ind w:left="20"/>
              <w:jc w:val="both"/>
            </w:pPr>
            <w:r>
              <w:rPr>
                <w:rFonts w:ascii="Times New Roman"/>
                <w:b w:val="false"/>
                <w:i w:val="false"/>
                <w:color w:val="000000"/>
                <w:sz w:val="20"/>
              </w:rPr>
              <w:t>
1. Раскрой</w:t>
            </w:r>
          </w:p>
          <w:bookmarkEnd w:id="968"/>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6103430001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из синтетических нитей, мужские или для мальчиков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из синтетических нитей, мужские или для мальчиков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1" w:id="969"/>
          <w:p>
            <w:pPr>
              <w:spacing w:after="20"/>
              <w:ind w:left="20"/>
              <w:jc w:val="both"/>
            </w:pPr>
            <w:r>
              <w:rPr>
                <w:rFonts w:ascii="Times New Roman"/>
                <w:b w:val="false"/>
                <w:i w:val="false"/>
                <w:color w:val="000000"/>
                <w:sz w:val="20"/>
              </w:rPr>
              <w:t>
1. Прием тканей, подкладочных материалов и фурнитуры</w:t>
            </w:r>
          </w:p>
          <w:bookmarkEnd w:id="96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4" w:id="970"/>
          <w:p>
            <w:pPr>
              <w:spacing w:after="20"/>
              <w:ind w:left="20"/>
              <w:jc w:val="both"/>
            </w:pPr>
            <w:r>
              <w:rPr>
                <w:rFonts w:ascii="Times New Roman"/>
                <w:b w:val="false"/>
                <w:i w:val="false"/>
                <w:color w:val="000000"/>
                <w:sz w:val="20"/>
              </w:rPr>
              <w:t>
1. Раскрой</w:t>
            </w:r>
          </w:p>
          <w:bookmarkEnd w:id="97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6103430009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брюки, комбинезоны с нагрудниками и лямками, бриджи и шорты из синтетических нитей, мужские или для мальчиков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брюки, комбинезоны с нагрудниками и лямками, бриджи и шорты из синтетических нитей, мужские или для мальчиков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7" w:id="971"/>
          <w:p>
            <w:pPr>
              <w:spacing w:after="20"/>
              <w:ind w:left="20"/>
              <w:jc w:val="both"/>
            </w:pPr>
            <w:r>
              <w:rPr>
                <w:rFonts w:ascii="Times New Roman"/>
                <w:b w:val="false"/>
                <w:i w:val="false"/>
                <w:color w:val="000000"/>
                <w:sz w:val="20"/>
              </w:rPr>
              <w:t>
1. Прием тканей, подкладочных материалов и фурнитуры</w:t>
            </w:r>
          </w:p>
          <w:bookmarkEnd w:id="97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0" w:id="972"/>
          <w:p>
            <w:pPr>
              <w:spacing w:after="20"/>
              <w:ind w:left="20"/>
              <w:jc w:val="both"/>
            </w:pPr>
            <w:r>
              <w:rPr>
                <w:rFonts w:ascii="Times New Roman"/>
                <w:b w:val="false"/>
                <w:i w:val="false"/>
                <w:color w:val="000000"/>
                <w:sz w:val="20"/>
              </w:rPr>
              <w:t>
1. Раскрой</w:t>
            </w:r>
          </w:p>
          <w:bookmarkEnd w:id="97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6103490001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из прочих текстильных материалов, мужские или для мальчиков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из прочих текстильных материалов, мужские или для мальчиков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3" w:id="973"/>
          <w:p>
            <w:pPr>
              <w:spacing w:after="20"/>
              <w:ind w:left="20"/>
              <w:jc w:val="both"/>
            </w:pPr>
            <w:r>
              <w:rPr>
                <w:rFonts w:ascii="Times New Roman"/>
                <w:b w:val="false"/>
                <w:i w:val="false"/>
                <w:color w:val="000000"/>
                <w:sz w:val="20"/>
              </w:rPr>
              <w:t>
1. Прием тканей, подкладочных материалов и фурнитуры</w:t>
            </w:r>
          </w:p>
          <w:bookmarkEnd w:id="97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6" w:id="974"/>
          <w:p>
            <w:pPr>
              <w:spacing w:after="20"/>
              <w:ind w:left="20"/>
              <w:jc w:val="both"/>
            </w:pPr>
            <w:r>
              <w:rPr>
                <w:rFonts w:ascii="Times New Roman"/>
                <w:b w:val="false"/>
                <w:i w:val="false"/>
                <w:color w:val="000000"/>
                <w:sz w:val="20"/>
              </w:rPr>
              <w:t>
1. Раскрой</w:t>
            </w:r>
          </w:p>
          <w:bookmarkEnd w:id="974"/>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6103490002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брюки, комбинезоны с нагрудниками и лямками, бриджи и шорты из прочих текстильных материалов, мужские или для мальчиков из искусственных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брюки, комбинезоны с нагрудниками и лямками, бриджи и шорты из прочих текстильных материалов, мужские или для мальчиков из искусственных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9" w:id="975"/>
          <w:p>
            <w:pPr>
              <w:spacing w:after="20"/>
              <w:ind w:left="20"/>
              <w:jc w:val="both"/>
            </w:pPr>
            <w:r>
              <w:rPr>
                <w:rFonts w:ascii="Times New Roman"/>
                <w:b w:val="false"/>
                <w:i w:val="false"/>
                <w:color w:val="000000"/>
                <w:sz w:val="20"/>
              </w:rPr>
              <w:t>
1. Прием тканей, подкладочных материалов и фурнитуры</w:t>
            </w:r>
          </w:p>
          <w:bookmarkEnd w:id="975"/>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2" w:id="976"/>
          <w:p>
            <w:pPr>
              <w:spacing w:after="20"/>
              <w:ind w:left="20"/>
              <w:jc w:val="both"/>
            </w:pPr>
            <w:r>
              <w:rPr>
                <w:rFonts w:ascii="Times New Roman"/>
                <w:b w:val="false"/>
                <w:i w:val="false"/>
                <w:color w:val="000000"/>
                <w:sz w:val="20"/>
              </w:rPr>
              <w:t>
1. Раскрой</w:t>
            </w:r>
          </w:p>
          <w:bookmarkEnd w:id="976"/>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6103490009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брюки, комбинезоны с нагрудниками и лямками, бриджи и шорты из прочих текстильных материалов, мужские или для мальчиков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брюки, комбинезоны с нагрудниками и лямками, бриджи и шорты из прочих текстильных материалов, мужские или для мальчиков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5" w:id="977"/>
          <w:p>
            <w:pPr>
              <w:spacing w:after="20"/>
              <w:ind w:left="20"/>
              <w:jc w:val="both"/>
            </w:pPr>
            <w:r>
              <w:rPr>
                <w:rFonts w:ascii="Times New Roman"/>
                <w:b w:val="false"/>
                <w:i w:val="false"/>
                <w:color w:val="000000"/>
                <w:sz w:val="20"/>
              </w:rPr>
              <w:t>
1. Прием тканей, подкладочных материалов и фурнитуры</w:t>
            </w:r>
          </w:p>
          <w:bookmarkEnd w:id="977"/>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8" w:id="978"/>
          <w:p>
            <w:pPr>
              <w:spacing w:after="20"/>
              <w:ind w:left="20"/>
              <w:jc w:val="both"/>
            </w:pPr>
            <w:r>
              <w:rPr>
                <w:rFonts w:ascii="Times New Roman"/>
                <w:b w:val="false"/>
                <w:i w:val="false"/>
                <w:color w:val="000000"/>
                <w:sz w:val="20"/>
              </w:rPr>
              <w:t>
1. Раскрой</w:t>
            </w:r>
          </w:p>
          <w:bookmarkEnd w:id="978"/>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6104130000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трикотажные, женские или для девочек,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трикотажные, женские или для девочек,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1" w:id="979"/>
          <w:p>
            <w:pPr>
              <w:spacing w:after="20"/>
              <w:ind w:left="20"/>
              <w:jc w:val="both"/>
            </w:pPr>
            <w:r>
              <w:rPr>
                <w:rFonts w:ascii="Times New Roman"/>
                <w:b w:val="false"/>
                <w:i w:val="false"/>
                <w:color w:val="000000"/>
                <w:sz w:val="20"/>
              </w:rPr>
              <w:t>
1. Прием тканей, подкладочных материалов и фурнитуры</w:t>
            </w:r>
          </w:p>
          <w:bookmarkEnd w:id="97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4" w:id="980"/>
          <w:p>
            <w:pPr>
              <w:spacing w:after="20"/>
              <w:ind w:left="20"/>
              <w:jc w:val="both"/>
            </w:pPr>
            <w:r>
              <w:rPr>
                <w:rFonts w:ascii="Times New Roman"/>
                <w:b w:val="false"/>
                <w:i w:val="false"/>
                <w:color w:val="000000"/>
                <w:sz w:val="20"/>
              </w:rPr>
              <w:t>
1. Раскрой</w:t>
            </w:r>
          </w:p>
          <w:bookmarkEnd w:id="98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6104192000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трикотажные машинного или ручного вязания, женские или для девочек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трикотажные машинного или ручного вязания, женские или для девочек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7" w:id="981"/>
          <w:p>
            <w:pPr>
              <w:spacing w:after="20"/>
              <w:ind w:left="20"/>
              <w:jc w:val="both"/>
            </w:pPr>
            <w:r>
              <w:rPr>
                <w:rFonts w:ascii="Times New Roman"/>
                <w:b w:val="false"/>
                <w:i w:val="false"/>
                <w:color w:val="000000"/>
                <w:sz w:val="20"/>
              </w:rPr>
              <w:t>
1. Прием тканей, подкладочных материалов и фурнитуры</w:t>
            </w:r>
          </w:p>
          <w:bookmarkEnd w:id="98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0" w:id="982"/>
          <w:p>
            <w:pPr>
              <w:spacing w:after="20"/>
              <w:ind w:left="20"/>
              <w:jc w:val="both"/>
            </w:pPr>
            <w:r>
              <w:rPr>
                <w:rFonts w:ascii="Times New Roman"/>
                <w:b w:val="false"/>
                <w:i w:val="false"/>
                <w:color w:val="000000"/>
                <w:sz w:val="20"/>
              </w:rPr>
              <w:t>
1. Раскрой</w:t>
            </w:r>
          </w:p>
          <w:bookmarkEnd w:id="98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6104199009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костюмы трикотажные машинного или ручного вязания, женские или для девочек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костюмы трикотажные машинного или ручного вязания, женские или для девочек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3" w:id="983"/>
          <w:p>
            <w:pPr>
              <w:spacing w:after="20"/>
              <w:ind w:left="20"/>
              <w:jc w:val="both"/>
            </w:pPr>
            <w:r>
              <w:rPr>
                <w:rFonts w:ascii="Times New Roman"/>
                <w:b w:val="false"/>
                <w:i w:val="false"/>
                <w:color w:val="000000"/>
                <w:sz w:val="20"/>
              </w:rPr>
              <w:t>
1. Прием тканей, подкладочных материалов и фурнитуры</w:t>
            </w:r>
          </w:p>
          <w:bookmarkEnd w:id="98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6" w:id="984"/>
          <w:p>
            <w:pPr>
              <w:spacing w:after="20"/>
              <w:ind w:left="20"/>
              <w:jc w:val="both"/>
            </w:pPr>
            <w:r>
              <w:rPr>
                <w:rFonts w:ascii="Times New Roman"/>
                <w:b w:val="false"/>
                <w:i w:val="false"/>
                <w:color w:val="000000"/>
                <w:sz w:val="20"/>
              </w:rPr>
              <w:t>
1. Раскрой</w:t>
            </w:r>
          </w:p>
          <w:bookmarkEnd w:id="984"/>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трикотажные, женские или для девочек, из хлопчатобумажной пряжи,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трикотажные, женские или для девочек, из хлопчатобумажной пряжи,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9" w:id="985"/>
          <w:p>
            <w:pPr>
              <w:spacing w:after="20"/>
              <w:ind w:left="20"/>
              <w:jc w:val="both"/>
            </w:pPr>
            <w:r>
              <w:rPr>
                <w:rFonts w:ascii="Times New Roman"/>
                <w:b w:val="false"/>
                <w:i w:val="false"/>
                <w:color w:val="000000"/>
                <w:sz w:val="20"/>
              </w:rPr>
              <w:t>
1. Прием тканей, подкладочных материалов и фурнитуры</w:t>
            </w:r>
          </w:p>
          <w:bookmarkEnd w:id="985"/>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2" w:id="986"/>
          <w:p>
            <w:pPr>
              <w:spacing w:after="20"/>
              <w:ind w:left="20"/>
              <w:jc w:val="both"/>
            </w:pPr>
            <w:r>
              <w:rPr>
                <w:rFonts w:ascii="Times New Roman"/>
                <w:b w:val="false"/>
                <w:i w:val="false"/>
                <w:color w:val="000000"/>
                <w:sz w:val="20"/>
              </w:rPr>
              <w:t>
1. Раскрой</w:t>
            </w:r>
          </w:p>
          <w:bookmarkEnd w:id="986"/>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трикотажные, женские или для девочек, из синтетических нитей,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трикотажные, женские или для девочек, из синтетических нитей,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5" w:id="987"/>
          <w:p>
            <w:pPr>
              <w:spacing w:after="20"/>
              <w:ind w:left="20"/>
              <w:jc w:val="both"/>
            </w:pPr>
            <w:r>
              <w:rPr>
                <w:rFonts w:ascii="Times New Roman"/>
                <w:b w:val="false"/>
                <w:i w:val="false"/>
                <w:color w:val="000000"/>
                <w:sz w:val="20"/>
              </w:rPr>
              <w:t>
1. Прием тканей, подкладочных материалов и фурнитуры</w:t>
            </w:r>
          </w:p>
          <w:bookmarkEnd w:id="987"/>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8" w:id="988"/>
          <w:p>
            <w:pPr>
              <w:spacing w:after="20"/>
              <w:ind w:left="20"/>
              <w:jc w:val="both"/>
            </w:pPr>
            <w:r>
              <w:rPr>
                <w:rFonts w:ascii="Times New Roman"/>
                <w:b w:val="false"/>
                <w:i w:val="false"/>
                <w:color w:val="000000"/>
                <w:sz w:val="20"/>
              </w:rPr>
              <w:t>
1. Раскрой</w:t>
            </w:r>
          </w:p>
          <w:bookmarkEnd w:id="988"/>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трикотажные машинного или ручного вязания, женские или для девочек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трикотажные, женские или для девочек,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1" w:id="989"/>
          <w:p>
            <w:pPr>
              <w:spacing w:after="20"/>
              <w:ind w:left="20"/>
              <w:jc w:val="both"/>
            </w:pPr>
            <w:r>
              <w:rPr>
                <w:rFonts w:ascii="Times New Roman"/>
                <w:b w:val="false"/>
                <w:i w:val="false"/>
                <w:color w:val="000000"/>
                <w:sz w:val="20"/>
              </w:rPr>
              <w:t>
1. Прием тканей, подкладочных материалов и фурнитуры</w:t>
            </w:r>
          </w:p>
          <w:bookmarkEnd w:id="98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4" w:id="990"/>
          <w:p>
            <w:pPr>
              <w:spacing w:after="20"/>
              <w:ind w:left="20"/>
              <w:jc w:val="both"/>
            </w:pPr>
            <w:r>
              <w:rPr>
                <w:rFonts w:ascii="Times New Roman"/>
                <w:b w:val="false"/>
                <w:i w:val="false"/>
                <w:color w:val="000000"/>
                <w:sz w:val="20"/>
              </w:rPr>
              <w:t>
1. Раскрой</w:t>
            </w:r>
          </w:p>
          <w:bookmarkEnd w:id="99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 трикотажные, женские или для девочек, из прочих текстильных материалов,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 трикотажные, женские или для девочек, из прочих текстильных материалов,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7" w:id="991"/>
          <w:p>
            <w:pPr>
              <w:spacing w:after="20"/>
              <w:ind w:left="20"/>
              <w:jc w:val="both"/>
            </w:pPr>
            <w:r>
              <w:rPr>
                <w:rFonts w:ascii="Times New Roman"/>
                <w:b w:val="false"/>
                <w:i w:val="false"/>
                <w:color w:val="000000"/>
                <w:sz w:val="20"/>
              </w:rPr>
              <w:t>
1. Прием тканей, подкладочных материалов и фурнитуры</w:t>
            </w:r>
          </w:p>
          <w:bookmarkEnd w:id="99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0" w:id="992"/>
          <w:p>
            <w:pPr>
              <w:spacing w:after="20"/>
              <w:ind w:left="20"/>
              <w:jc w:val="both"/>
            </w:pPr>
            <w:r>
              <w:rPr>
                <w:rFonts w:ascii="Times New Roman"/>
                <w:b w:val="false"/>
                <w:i w:val="false"/>
                <w:color w:val="000000"/>
                <w:sz w:val="20"/>
              </w:rPr>
              <w:t>
1. Раскрой</w:t>
            </w:r>
          </w:p>
          <w:bookmarkEnd w:id="99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трикотажные, женские, или для девочек, из хлопчатобумажной пряжи, ручного или машинного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трикотажные, женские, или для девочек, из хлопчатобумажной пряжи, ручного или машинного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3" w:id="993"/>
          <w:p>
            <w:pPr>
              <w:spacing w:after="20"/>
              <w:ind w:left="20"/>
              <w:jc w:val="both"/>
            </w:pPr>
            <w:r>
              <w:rPr>
                <w:rFonts w:ascii="Times New Roman"/>
                <w:b w:val="false"/>
                <w:i w:val="false"/>
                <w:color w:val="000000"/>
                <w:sz w:val="20"/>
              </w:rPr>
              <w:t>
1. Прием тканей, подкладочных материалов и фурнитуры</w:t>
            </w:r>
          </w:p>
          <w:bookmarkEnd w:id="99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6" w:id="994"/>
          <w:p>
            <w:pPr>
              <w:spacing w:after="20"/>
              <w:ind w:left="20"/>
              <w:jc w:val="both"/>
            </w:pPr>
            <w:r>
              <w:rPr>
                <w:rFonts w:ascii="Times New Roman"/>
                <w:b w:val="false"/>
                <w:i w:val="false"/>
                <w:color w:val="000000"/>
                <w:sz w:val="20"/>
              </w:rPr>
              <w:t>
1. Раскрой</w:t>
            </w:r>
          </w:p>
          <w:bookmarkEnd w:id="994"/>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трикотажные, женские или для девочек, из синтетических нитей,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трикотажные, женские или для девочек,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9" w:id="995"/>
          <w:p>
            <w:pPr>
              <w:spacing w:after="20"/>
              <w:ind w:left="20"/>
              <w:jc w:val="both"/>
            </w:pPr>
            <w:r>
              <w:rPr>
                <w:rFonts w:ascii="Times New Roman"/>
                <w:b w:val="false"/>
                <w:i w:val="false"/>
                <w:color w:val="000000"/>
                <w:sz w:val="20"/>
              </w:rPr>
              <w:t>
1. Прием тканей, подкладочных материалов и фурнитуры</w:t>
            </w:r>
          </w:p>
          <w:bookmarkEnd w:id="995"/>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2" w:id="996"/>
          <w:p>
            <w:pPr>
              <w:spacing w:after="20"/>
              <w:ind w:left="20"/>
              <w:jc w:val="both"/>
            </w:pPr>
            <w:r>
              <w:rPr>
                <w:rFonts w:ascii="Times New Roman"/>
                <w:b w:val="false"/>
                <w:i w:val="false"/>
                <w:color w:val="000000"/>
                <w:sz w:val="20"/>
              </w:rPr>
              <w:t>
1. Раскрой</w:t>
            </w:r>
          </w:p>
          <w:bookmarkEnd w:id="996"/>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трикотажные, женские или для девочек, из прочих текстильных материалов,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трикотажные, женские или для девочек, из прочих текстильных материалов,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5" w:id="997"/>
          <w:p>
            <w:pPr>
              <w:spacing w:after="20"/>
              <w:ind w:left="20"/>
              <w:jc w:val="both"/>
            </w:pPr>
            <w:r>
              <w:rPr>
                <w:rFonts w:ascii="Times New Roman"/>
                <w:b w:val="false"/>
                <w:i w:val="false"/>
                <w:color w:val="000000"/>
                <w:sz w:val="20"/>
              </w:rPr>
              <w:t>
1. Прием тканей, подкладочных материалов и фурнитуры</w:t>
            </w:r>
          </w:p>
          <w:bookmarkEnd w:id="997"/>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8" w:id="998"/>
          <w:p>
            <w:pPr>
              <w:spacing w:after="20"/>
              <w:ind w:left="20"/>
              <w:jc w:val="both"/>
            </w:pPr>
            <w:r>
              <w:rPr>
                <w:rFonts w:ascii="Times New Roman"/>
                <w:b w:val="false"/>
                <w:i w:val="false"/>
                <w:color w:val="000000"/>
                <w:sz w:val="20"/>
              </w:rPr>
              <w:t>
1. Раскрой</w:t>
            </w:r>
          </w:p>
          <w:bookmarkEnd w:id="998"/>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трикотажные, женские или для девочек, из шерстяной пряжи или пряжи из тонкого волоса животных,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трикотажные, женские или для девочек, из шерстяной пряжи или пряжи из тонкого волоса животных,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1" w:id="999"/>
          <w:p>
            <w:pPr>
              <w:spacing w:after="20"/>
              <w:ind w:left="20"/>
              <w:jc w:val="both"/>
            </w:pPr>
            <w:r>
              <w:rPr>
                <w:rFonts w:ascii="Times New Roman"/>
                <w:b w:val="false"/>
                <w:i w:val="false"/>
                <w:color w:val="000000"/>
                <w:sz w:val="20"/>
              </w:rPr>
              <w:t>
1. Прием тканей, подкладочных материалов и фурнитуры</w:t>
            </w:r>
          </w:p>
          <w:bookmarkEnd w:id="99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4" w:id="1000"/>
          <w:p>
            <w:pPr>
              <w:spacing w:after="20"/>
              <w:ind w:left="20"/>
              <w:jc w:val="both"/>
            </w:pPr>
            <w:r>
              <w:rPr>
                <w:rFonts w:ascii="Times New Roman"/>
                <w:b w:val="false"/>
                <w:i w:val="false"/>
                <w:color w:val="000000"/>
                <w:sz w:val="20"/>
              </w:rPr>
              <w:t>
1. Раскрой</w:t>
            </w:r>
          </w:p>
          <w:bookmarkEnd w:id="100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трикотажные женские или для девочек, из хлопчатобумажной пряжи,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трикотажные женские или для девочек, из хлопчатобумажной пряжи,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7" w:id="1001"/>
          <w:p>
            <w:pPr>
              <w:spacing w:after="20"/>
              <w:ind w:left="20"/>
              <w:jc w:val="both"/>
            </w:pPr>
            <w:r>
              <w:rPr>
                <w:rFonts w:ascii="Times New Roman"/>
                <w:b w:val="false"/>
                <w:i w:val="false"/>
                <w:color w:val="000000"/>
                <w:sz w:val="20"/>
              </w:rPr>
              <w:t>
1. Прием тканей, подкладочных материалов и фурнитуры</w:t>
            </w:r>
          </w:p>
          <w:bookmarkEnd w:id="100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0" w:id="1002"/>
          <w:p>
            <w:pPr>
              <w:spacing w:after="20"/>
              <w:ind w:left="20"/>
              <w:jc w:val="both"/>
            </w:pPr>
            <w:r>
              <w:rPr>
                <w:rFonts w:ascii="Times New Roman"/>
                <w:b w:val="false"/>
                <w:i w:val="false"/>
                <w:color w:val="000000"/>
                <w:sz w:val="20"/>
              </w:rPr>
              <w:t>
1. Раскрой</w:t>
            </w:r>
          </w:p>
          <w:bookmarkEnd w:id="100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трикотажные, женские или для девочек, из прочих текстильных материалов,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трикотажные, женские или для девочек, из прочих текстильных материалов,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3" w:id="1003"/>
          <w:p>
            <w:pPr>
              <w:spacing w:after="20"/>
              <w:ind w:left="20"/>
              <w:jc w:val="both"/>
            </w:pPr>
            <w:r>
              <w:rPr>
                <w:rFonts w:ascii="Times New Roman"/>
                <w:b w:val="false"/>
                <w:i w:val="false"/>
                <w:color w:val="000000"/>
                <w:sz w:val="20"/>
              </w:rPr>
              <w:t>
1. Прием тканей, подкладочных материалов и фурнитуры</w:t>
            </w:r>
          </w:p>
          <w:bookmarkEnd w:id="100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6" w:id="1004"/>
          <w:p>
            <w:pPr>
              <w:spacing w:after="20"/>
              <w:ind w:left="20"/>
              <w:jc w:val="both"/>
            </w:pPr>
            <w:r>
              <w:rPr>
                <w:rFonts w:ascii="Times New Roman"/>
                <w:b w:val="false"/>
                <w:i w:val="false"/>
                <w:color w:val="000000"/>
                <w:sz w:val="20"/>
              </w:rPr>
              <w:t>
1. Раскрой</w:t>
            </w:r>
          </w:p>
          <w:bookmarkEnd w:id="1004"/>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из хлопчатобумажной пряжи женские или для девочек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из хлопчатобумажной пряжи женские или для девочек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9" w:id="1005"/>
          <w:p>
            <w:pPr>
              <w:spacing w:after="20"/>
              <w:ind w:left="20"/>
              <w:jc w:val="both"/>
            </w:pPr>
            <w:r>
              <w:rPr>
                <w:rFonts w:ascii="Times New Roman"/>
                <w:b w:val="false"/>
                <w:i w:val="false"/>
                <w:color w:val="000000"/>
                <w:sz w:val="20"/>
              </w:rPr>
              <w:t>
1. Прием тканей, подкладочных материалов и фурнитуры</w:t>
            </w:r>
          </w:p>
          <w:bookmarkEnd w:id="1005"/>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2" w:id="1006"/>
          <w:p>
            <w:pPr>
              <w:spacing w:after="20"/>
              <w:ind w:left="20"/>
              <w:jc w:val="both"/>
            </w:pPr>
            <w:r>
              <w:rPr>
                <w:rFonts w:ascii="Times New Roman"/>
                <w:b w:val="false"/>
                <w:i w:val="false"/>
                <w:color w:val="000000"/>
                <w:sz w:val="20"/>
              </w:rPr>
              <w:t>
1. Раскрой</w:t>
            </w:r>
          </w:p>
          <w:bookmarkEnd w:id="1006"/>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из синтетических нитей, женские или для девочек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из синтетических нитей, женские или для девочек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5" w:id="1007"/>
          <w:p>
            <w:pPr>
              <w:spacing w:after="20"/>
              <w:ind w:left="20"/>
              <w:jc w:val="both"/>
            </w:pPr>
            <w:r>
              <w:rPr>
                <w:rFonts w:ascii="Times New Roman"/>
                <w:b w:val="false"/>
                <w:i w:val="false"/>
                <w:color w:val="000000"/>
                <w:sz w:val="20"/>
              </w:rPr>
              <w:t>
1. Прием тканей, подкладочных материалов и фурнитуры</w:t>
            </w:r>
          </w:p>
          <w:bookmarkEnd w:id="1007"/>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8" w:id="1008"/>
          <w:p>
            <w:pPr>
              <w:spacing w:after="20"/>
              <w:ind w:left="20"/>
              <w:jc w:val="both"/>
            </w:pPr>
            <w:r>
              <w:rPr>
                <w:rFonts w:ascii="Times New Roman"/>
                <w:b w:val="false"/>
                <w:i w:val="false"/>
                <w:color w:val="000000"/>
                <w:sz w:val="20"/>
              </w:rPr>
              <w:t>
1. Раскрой</w:t>
            </w:r>
          </w:p>
          <w:bookmarkEnd w:id="1008"/>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6104690001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из прочих текстильных материалов, женские или для девочек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из прочих текстильных материалов, женские или для девочек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1" w:id="1009"/>
          <w:p>
            <w:pPr>
              <w:spacing w:after="20"/>
              <w:ind w:left="20"/>
              <w:jc w:val="both"/>
            </w:pPr>
            <w:r>
              <w:rPr>
                <w:rFonts w:ascii="Times New Roman"/>
                <w:b w:val="false"/>
                <w:i w:val="false"/>
                <w:color w:val="000000"/>
                <w:sz w:val="20"/>
              </w:rPr>
              <w:t>
1. Прием тканей, подкладочных материалов и фурнитуры</w:t>
            </w:r>
          </w:p>
          <w:bookmarkEnd w:id="100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4" w:id="1010"/>
          <w:p>
            <w:pPr>
              <w:spacing w:after="20"/>
              <w:ind w:left="20"/>
              <w:jc w:val="both"/>
            </w:pPr>
            <w:r>
              <w:rPr>
                <w:rFonts w:ascii="Times New Roman"/>
                <w:b w:val="false"/>
                <w:i w:val="false"/>
                <w:color w:val="000000"/>
                <w:sz w:val="20"/>
              </w:rPr>
              <w:t>
1. Раскрой</w:t>
            </w:r>
          </w:p>
          <w:bookmarkEnd w:id="101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6104690002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из прочих текстильных материалов, женские или для девочек из искусственных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из прочих текстильных материалов, женские или для девочек из искусственных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7" w:id="1011"/>
          <w:p>
            <w:pPr>
              <w:spacing w:after="20"/>
              <w:ind w:left="20"/>
              <w:jc w:val="both"/>
            </w:pPr>
            <w:r>
              <w:rPr>
                <w:rFonts w:ascii="Times New Roman"/>
                <w:b w:val="false"/>
                <w:i w:val="false"/>
                <w:color w:val="000000"/>
                <w:sz w:val="20"/>
              </w:rPr>
              <w:t>
1. Прием тканей, подкладочных материалов и фурнитуры</w:t>
            </w:r>
          </w:p>
          <w:bookmarkEnd w:id="101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0" w:id="1012"/>
          <w:p>
            <w:pPr>
              <w:spacing w:after="20"/>
              <w:ind w:left="20"/>
              <w:jc w:val="both"/>
            </w:pPr>
            <w:r>
              <w:rPr>
                <w:rFonts w:ascii="Times New Roman"/>
                <w:b w:val="false"/>
                <w:i w:val="false"/>
                <w:color w:val="000000"/>
                <w:sz w:val="20"/>
              </w:rPr>
              <w:t>
1. Раскрой</w:t>
            </w:r>
          </w:p>
          <w:bookmarkEnd w:id="101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6104690009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брюки, комбинезоны с нагрудниками и лямками, бриджи и шорты из прочих текстильных материалов, женские или для девочек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трикотажные, женские или для девочек,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3" w:id="1013"/>
          <w:p>
            <w:pPr>
              <w:spacing w:after="20"/>
              <w:ind w:left="20"/>
              <w:jc w:val="both"/>
            </w:pPr>
            <w:r>
              <w:rPr>
                <w:rFonts w:ascii="Times New Roman"/>
                <w:b w:val="false"/>
                <w:i w:val="false"/>
                <w:color w:val="000000"/>
                <w:sz w:val="20"/>
              </w:rPr>
              <w:t>
1. Прием тканей, подкладочных материалов и фурнитуры</w:t>
            </w:r>
          </w:p>
          <w:bookmarkEnd w:id="101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6" w:id="1014"/>
          <w:p>
            <w:pPr>
              <w:spacing w:after="20"/>
              <w:ind w:left="20"/>
              <w:jc w:val="both"/>
            </w:pPr>
            <w:r>
              <w:rPr>
                <w:rFonts w:ascii="Times New Roman"/>
                <w:b w:val="false"/>
                <w:i w:val="false"/>
                <w:color w:val="000000"/>
                <w:sz w:val="20"/>
              </w:rPr>
              <w:t>
1. Раскрой</w:t>
            </w:r>
          </w:p>
          <w:bookmarkEnd w:id="1014"/>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трикотажные, мужские или для мальчиков, из хлопчатобумажной пряжи,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трикотажные, мужские или для мальчиков, из хлопчатобумажной пряжи,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9" w:id="1015"/>
          <w:p>
            <w:pPr>
              <w:spacing w:after="20"/>
              <w:ind w:left="20"/>
              <w:jc w:val="both"/>
            </w:pPr>
            <w:r>
              <w:rPr>
                <w:rFonts w:ascii="Times New Roman"/>
                <w:b w:val="false"/>
                <w:i w:val="false"/>
                <w:color w:val="000000"/>
                <w:sz w:val="20"/>
              </w:rPr>
              <w:t>
1. Прием тканей, подкладочных материалов и фурнитуры</w:t>
            </w:r>
          </w:p>
          <w:bookmarkEnd w:id="1015"/>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2" w:id="1016"/>
          <w:p>
            <w:pPr>
              <w:spacing w:after="20"/>
              <w:ind w:left="20"/>
              <w:jc w:val="both"/>
            </w:pPr>
            <w:r>
              <w:rPr>
                <w:rFonts w:ascii="Times New Roman"/>
                <w:b w:val="false"/>
                <w:i w:val="false"/>
                <w:color w:val="000000"/>
                <w:sz w:val="20"/>
              </w:rPr>
              <w:t>
1. Раскрой</w:t>
            </w:r>
          </w:p>
          <w:bookmarkEnd w:id="1016"/>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6105201000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трикотажные, мужские или для мальчиков, из химических синтетических нитей,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трикотажные, мужские или для мальчиков, из химических синтетических нитей,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5" w:id="1017"/>
          <w:p>
            <w:pPr>
              <w:spacing w:after="20"/>
              <w:ind w:left="20"/>
              <w:jc w:val="both"/>
            </w:pPr>
            <w:r>
              <w:rPr>
                <w:rFonts w:ascii="Times New Roman"/>
                <w:b w:val="false"/>
                <w:i w:val="false"/>
                <w:color w:val="000000"/>
                <w:sz w:val="20"/>
              </w:rPr>
              <w:t>
1. Прием тканей, подкладочных материалов и фурнитуры</w:t>
            </w:r>
          </w:p>
          <w:bookmarkEnd w:id="1017"/>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8" w:id="1018"/>
          <w:p>
            <w:pPr>
              <w:spacing w:after="20"/>
              <w:ind w:left="20"/>
              <w:jc w:val="both"/>
            </w:pPr>
            <w:r>
              <w:rPr>
                <w:rFonts w:ascii="Times New Roman"/>
                <w:b w:val="false"/>
                <w:i w:val="false"/>
                <w:color w:val="000000"/>
                <w:sz w:val="20"/>
              </w:rPr>
              <w:t>
1. Раскрой</w:t>
            </w:r>
          </w:p>
          <w:bookmarkEnd w:id="1018"/>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6105909000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трикотажные, мужские или для мальчиков, из прочих текстильных материалов,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трикотажные, мужские или для мальчиков, из прочих текстильных материалов,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1" w:id="1019"/>
          <w:p>
            <w:pPr>
              <w:spacing w:after="20"/>
              <w:ind w:left="20"/>
              <w:jc w:val="both"/>
            </w:pPr>
            <w:r>
              <w:rPr>
                <w:rFonts w:ascii="Times New Roman"/>
                <w:b w:val="false"/>
                <w:i w:val="false"/>
                <w:color w:val="000000"/>
                <w:sz w:val="20"/>
              </w:rPr>
              <w:t>
1. Прием тканей, подкладочных материалов и фурнитуры</w:t>
            </w:r>
          </w:p>
          <w:bookmarkEnd w:id="101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4" w:id="1020"/>
          <w:p>
            <w:pPr>
              <w:spacing w:after="20"/>
              <w:ind w:left="20"/>
              <w:jc w:val="both"/>
            </w:pPr>
            <w:r>
              <w:rPr>
                <w:rFonts w:ascii="Times New Roman"/>
                <w:b w:val="false"/>
                <w:i w:val="false"/>
                <w:color w:val="000000"/>
                <w:sz w:val="20"/>
              </w:rPr>
              <w:t>
1. Раскрой</w:t>
            </w:r>
          </w:p>
          <w:bookmarkEnd w:id="102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трикотажные, женские или для девочек, из хлопчатобумажной пряжи,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трикотажные, женские или для девочек, из хлопчатобумажной пряжи,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7" w:id="1021"/>
          <w:p>
            <w:pPr>
              <w:spacing w:after="20"/>
              <w:ind w:left="20"/>
              <w:jc w:val="both"/>
            </w:pPr>
            <w:r>
              <w:rPr>
                <w:rFonts w:ascii="Times New Roman"/>
                <w:b w:val="false"/>
                <w:i w:val="false"/>
                <w:color w:val="000000"/>
                <w:sz w:val="20"/>
              </w:rPr>
              <w:t>
1. Прием тканей, подкладочных материалов и фурнитуры</w:t>
            </w:r>
          </w:p>
          <w:bookmarkEnd w:id="102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0" w:id="1022"/>
          <w:p>
            <w:pPr>
              <w:spacing w:after="20"/>
              <w:ind w:left="20"/>
              <w:jc w:val="both"/>
            </w:pPr>
            <w:r>
              <w:rPr>
                <w:rFonts w:ascii="Times New Roman"/>
                <w:b w:val="false"/>
                <w:i w:val="false"/>
                <w:color w:val="000000"/>
                <w:sz w:val="20"/>
              </w:rPr>
              <w:t>
1. Раскрой</w:t>
            </w:r>
          </w:p>
          <w:bookmarkEnd w:id="102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6106909000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трикотажные, женские или для девочек, из прочих текстильных материалов,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трикотажные, женские или для девочек, из прочих текстильных материалов,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3" w:id="1023"/>
          <w:p>
            <w:pPr>
              <w:spacing w:after="20"/>
              <w:ind w:left="20"/>
              <w:jc w:val="both"/>
            </w:pPr>
            <w:r>
              <w:rPr>
                <w:rFonts w:ascii="Times New Roman"/>
                <w:b w:val="false"/>
                <w:i w:val="false"/>
                <w:color w:val="000000"/>
                <w:sz w:val="20"/>
              </w:rPr>
              <w:t>
1. Прием тканей, подкладочных материалов и фурнитуры</w:t>
            </w:r>
          </w:p>
          <w:bookmarkEnd w:id="102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Изготовление опытного образца</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6" w:id="1024"/>
          <w:p>
            <w:pPr>
              <w:spacing w:after="20"/>
              <w:ind w:left="20"/>
              <w:jc w:val="both"/>
            </w:pPr>
            <w:r>
              <w:rPr>
                <w:rFonts w:ascii="Times New Roman"/>
                <w:b w:val="false"/>
                <w:i w:val="false"/>
                <w:color w:val="000000"/>
                <w:sz w:val="20"/>
              </w:rPr>
              <w:t>
1. Раскрой</w:t>
            </w:r>
          </w:p>
          <w:bookmarkEnd w:id="1024"/>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и кальсоны мужские или для мальчиков, трикотажные, из хлопчатобумажной пряжи,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и кальсоны мужские или для мальчиков, трикотажные, из хлопчатобумажной пряжи,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9" w:id="1025"/>
          <w:p>
            <w:pPr>
              <w:spacing w:after="20"/>
              <w:ind w:left="20"/>
              <w:jc w:val="both"/>
            </w:pPr>
            <w:r>
              <w:rPr>
                <w:rFonts w:ascii="Times New Roman"/>
                <w:b w:val="false"/>
                <w:i w:val="false"/>
                <w:color w:val="000000"/>
                <w:sz w:val="20"/>
              </w:rPr>
              <w:t>
1. Прием тканей, подкладочных материалов и фурнитуры</w:t>
            </w:r>
          </w:p>
          <w:bookmarkEnd w:id="1025"/>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2" w:id="1026"/>
          <w:p>
            <w:pPr>
              <w:spacing w:after="20"/>
              <w:ind w:left="20"/>
              <w:jc w:val="both"/>
            </w:pPr>
            <w:r>
              <w:rPr>
                <w:rFonts w:ascii="Times New Roman"/>
                <w:b w:val="false"/>
                <w:i w:val="false"/>
                <w:color w:val="000000"/>
                <w:sz w:val="20"/>
              </w:rPr>
              <w:t>
1. Раскрой</w:t>
            </w:r>
          </w:p>
          <w:bookmarkEnd w:id="1026"/>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и кальсоны мужские или для мальчиков, трикотажные, из химических нитей,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и кальсоны мужские или для мальчиков, трикотажные, из хлопчатобумажной пряжи,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5" w:id="1027"/>
          <w:p>
            <w:pPr>
              <w:spacing w:after="20"/>
              <w:ind w:left="20"/>
              <w:jc w:val="both"/>
            </w:pPr>
            <w:r>
              <w:rPr>
                <w:rFonts w:ascii="Times New Roman"/>
                <w:b w:val="false"/>
                <w:i w:val="false"/>
                <w:color w:val="000000"/>
                <w:sz w:val="20"/>
              </w:rPr>
              <w:t>
1. Прием тканей, подкладочных материалов и фурнитуры</w:t>
            </w:r>
          </w:p>
          <w:bookmarkEnd w:id="1027"/>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8" w:id="1028"/>
          <w:p>
            <w:pPr>
              <w:spacing w:after="20"/>
              <w:ind w:left="20"/>
              <w:jc w:val="both"/>
            </w:pPr>
            <w:r>
              <w:rPr>
                <w:rFonts w:ascii="Times New Roman"/>
                <w:b w:val="false"/>
                <w:i w:val="false"/>
                <w:color w:val="000000"/>
                <w:sz w:val="20"/>
              </w:rPr>
              <w:t>
1. Раскрой</w:t>
            </w:r>
          </w:p>
          <w:bookmarkEnd w:id="1028"/>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и кальсоны мужские или для мальчиков, трикотажные, из прочих текстильных материалов,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и кальсоны мужские или для мальчиков, трикотажные, из прочих текстильных материалов,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1" w:id="1029"/>
          <w:p>
            <w:pPr>
              <w:spacing w:after="20"/>
              <w:ind w:left="20"/>
              <w:jc w:val="both"/>
            </w:pPr>
            <w:r>
              <w:rPr>
                <w:rFonts w:ascii="Times New Roman"/>
                <w:b w:val="false"/>
                <w:i w:val="false"/>
                <w:color w:val="000000"/>
                <w:sz w:val="20"/>
              </w:rPr>
              <w:t>
1. Прием тканей, подкладочных материалов и фурнитуры</w:t>
            </w:r>
          </w:p>
          <w:bookmarkEnd w:id="102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4" w:id="1030"/>
          <w:p>
            <w:pPr>
              <w:spacing w:after="20"/>
              <w:ind w:left="20"/>
              <w:jc w:val="both"/>
            </w:pPr>
            <w:r>
              <w:rPr>
                <w:rFonts w:ascii="Times New Roman"/>
                <w:b w:val="false"/>
                <w:i w:val="false"/>
                <w:color w:val="000000"/>
                <w:sz w:val="20"/>
              </w:rPr>
              <w:t>
1. Раскрой</w:t>
            </w:r>
          </w:p>
          <w:bookmarkEnd w:id="103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мужские или для мальчиков, трикотажные, из хлопчатобумажной пряжи,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мужские или для мальчиков, трикотажные, из хлопчатобумажной пряжи,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7" w:id="1031"/>
          <w:p>
            <w:pPr>
              <w:spacing w:after="20"/>
              <w:ind w:left="20"/>
              <w:jc w:val="both"/>
            </w:pPr>
            <w:r>
              <w:rPr>
                <w:rFonts w:ascii="Times New Roman"/>
                <w:b w:val="false"/>
                <w:i w:val="false"/>
                <w:color w:val="000000"/>
                <w:sz w:val="20"/>
              </w:rPr>
              <w:t>
1. Прием тканей, подкладочных материалов и фурнитуры</w:t>
            </w:r>
          </w:p>
          <w:bookmarkEnd w:id="103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0" w:id="1032"/>
          <w:p>
            <w:pPr>
              <w:spacing w:after="20"/>
              <w:ind w:left="20"/>
              <w:jc w:val="both"/>
            </w:pPr>
            <w:r>
              <w:rPr>
                <w:rFonts w:ascii="Times New Roman"/>
                <w:b w:val="false"/>
                <w:i w:val="false"/>
                <w:color w:val="000000"/>
                <w:sz w:val="20"/>
              </w:rPr>
              <w:t>
1. Раскрой</w:t>
            </w:r>
          </w:p>
          <w:bookmarkEnd w:id="103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мужские или для мальчиков, трикотажные из прочих текстильных материалов,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мужские или для мальчиков, трикотажные из прочих текстильных материалов,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3" w:id="1033"/>
          <w:p>
            <w:pPr>
              <w:spacing w:after="20"/>
              <w:ind w:left="20"/>
              <w:jc w:val="both"/>
            </w:pPr>
            <w:r>
              <w:rPr>
                <w:rFonts w:ascii="Times New Roman"/>
                <w:b w:val="false"/>
                <w:i w:val="false"/>
                <w:color w:val="000000"/>
                <w:sz w:val="20"/>
              </w:rPr>
              <w:t>
1. Прием тканей, подкладочных материалов и фурнитуры</w:t>
            </w:r>
          </w:p>
          <w:bookmarkEnd w:id="103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6" w:id="1034"/>
          <w:p>
            <w:pPr>
              <w:spacing w:after="20"/>
              <w:ind w:left="20"/>
              <w:jc w:val="both"/>
            </w:pPr>
            <w:r>
              <w:rPr>
                <w:rFonts w:ascii="Times New Roman"/>
                <w:b w:val="false"/>
                <w:i w:val="false"/>
                <w:color w:val="000000"/>
                <w:sz w:val="20"/>
              </w:rPr>
              <w:t>
1. Раскрой</w:t>
            </w:r>
          </w:p>
          <w:bookmarkEnd w:id="1034"/>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6107910000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мужские или для мальчиковб трикотажные из прочиетекстильных материалов,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мужские или для мальчиков трикотажные из прочиетекстильных материалов,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9" w:id="1035"/>
          <w:p>
            <w:pPr>
              <w:spacing w:after="20"/>
              <w:ind w:left="20"/>
              <w:jc w:val="both"/>
            </w:pPr>
            <w:r>
              <w:rPr>
                <w:rFonts w:ascii="Times New Roman"/>
                <w:b w:val="false"/>
                <w:i w:val="false"/>
                <w:color w:val="000000"/>
                <w:sz w:val="20"/>
              </w:rPr>
              <w:t>
1. Прием тканей, подкладочных материалов и фурнитуры</w:t>
            </w:r>
          </w:p>
          <w:bookmarkEnd w:id="1035"/>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2" w:id="1036"/>
          <w:p>
            <w:pPr>
              <w:spacing w:after="20"/>
              <w:ind w:left="20"/>
              <w:jc w:val="both"/>
            </w:pPr>
            <w:r>
              <w:rPr>
                <w:rFonts w:ascii="Times New Roman"/>
                <w:b w:val="false"/>
                <w:i w:val="false"/>
                <w:color w:val="000000"/>
                <w:sz w:val="20"/>
              </w:rPr>
              <w:t>
1. Раскрой</w:t>
            </w:r>
          </w:p>
          <w:bookmarkEnd w:id="1036"/>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6107990000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купальные, домашние халатыи аналогичные изделия, мужские или для мальчиков, из прочих текстильных материалов,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купальные, домашние халаты и аналогичные изделия, мужские или для мальчиков, из прочих текстильных материалов,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5" w:id="1037"/>
          <w:p>
            <w:pPr>
              <w:spacing w:after="20"/>
              <w:ind w:left="20"/>
              <w:jc w:val="both"/>
            </w:pPr>
            <w:r>
              <w:rPr>
                <w:rFonts w:ascii="Times New Roman"/>
                <w:b w:val="false"/>
                <w:i w:val="false"/>
                <w:color w:val="000000"/>
                <w:sz w:val="20"/>
              </w:rPr>
              <w:t>
1. Прием тканей, подкладочных материалов и фурнитуры</w:t>
            </w:r>
          </w:p>
          <w:bookmarkEnd w:id="1037"/>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8" w:id="1038"/>
          <w:p>
            <w:pPr>
              <w:spacing w:after="20"/>
              <w:ind w:left="20"/>
              <w:jc w:val="both"/>
            </w:pPr>
            <w:r>
              <w:rPr>
                <w:rFonts w:ascii="Times New Roman"/>
                <w:b w:val="false"/>
                <w:i w:val="false"/>
                <w:color w:val="000000"/>
                <w:sz w:val="20"/>
              </w:rPr>
              <w:t>
1. Раскрой</w:t>
            </w:r>
          </w:p>
          <w:bookmarkEnd w:id="1038"/>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6108190000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Комбинации и нижние юбки трикотажные, женские или для девочек, из прочих текстильных материалов,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Комбинации и нижние юбки трикотажные, женские или для девочек, из прочих текстильных материалов,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1" w:id="1039"/>
          <w:p>
            <w:pPr>
              <w:spacing w:after="20"/>
              <w:ind w:left="20"/>
              <w:jc w:val="both"/>
            </w:pPr>
            <w:r>
              <w:rPr>
                <w:rFonts w:ascii="Times New Roman"/>
                <w:b w:val="false"/>
                <w:i w:val="false"/>
                <w:color w:val="000000"/>
                <w:sz w:val="20"/>
              </w:rPr>
              <w:t>
1. Прием тканей, подкладочных материалов и фурнитуры</w:t>
            </w:r>
          </w:p>
          <w:bookmarkEnd w:id="103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4" w:id="1040"/>
          <w:p>
            <w:pPr>
              <w:spacing w:after="20"/>
              <w:ind w:left="20"/>
              <w:jc w:val="both"/>
            </w:pPr>
            <w:r>
              <w:rPr>
                <w:rFonts w:ascii="Times New Roman"/>
                <w:b w:val="false"/>
                <w:i w:val="false"/>
                <w:color w:val="000000"/>
                <w:sz w:val="20"/>
              </w:rPr>
              <w:t>
1. Раскрой</w:t>
            </w:r>
          </w:p>
          <w:bookmarkEnd w:id="104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и панталоны трикотажные машинного или ручного вязания, женские или для девочек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и панталоны трикотажные машинного или ручного вязания, женские или для девочек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7" w:id="1041"/>
          <w:p>
            <w:pPr>
              <w:spacing w:after="20"/>
              <w:ind w:left="20"/>
              <w:jc w:val="both"/>
            </w:pPr>
            <w:r>
              <w:rPr>
                <w:rFonts w:ascii="Times New Roman"/>
                <w:b w:val="false"/>
                <w:i w:val="false"/>
                <w:color w:val="000000"/>
                <w:sz w:val="20"/>
              </w:rPr>
              <w:t>
1. Прием тканей, подкладочных материалов и фурнитуры</w:t>
            </w:r>
          </w:p>
          <w:bookmarkEnd w:id="104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0" w:id="1042"/>
          <w:p>
            <w:pPr>
              <w:spacing w:after="20"/>
              <w:ind w:left="20"/>
              <w:jc w:val="both"/>
            </w:pPr>
            <w:r>
              <w:rPr>
                <w:rFonts w:ascii="Times New Roman"/>
                <w:b w:val="false"/>
                <w:i w:val="false"/>
                <w:color w:val="000000"/>
                <w:sz w:val="20"/>
              </w:rPr>
              <w:t>
1. Раскрой</w:t>
            </w:r>
          </w:p>
          <w:bookmarkEnd w:id="104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и панталоны трикотажные, женские или для девочек, из прочих текстильных материалов,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Комбинации и нижние юбки трикотажные, женские или для девочек, из прочих текстильных материалов,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3" w:id="1043"/>
          <w:p>
            <w:pPr>
              <w:spacing w:after="20"/>
              <w:ind w:left="20"/>
              <w:jc w:val="both"/>
            </w:pPr>
            <w:r>
              <w:rPr>
                <w:rFonts w:ascii="Times New Roman"/>
                <w:b w:val="false"/>
                <w:i w:val="false"/>
                <w:color w:val="000000"/>
                <w:sz w:val="20"/>
              </w:rPr>
              <w:t>
1. Прием тканей, подкладочных материалов и фурнитуры</w:t>
            </w:r>
          </w:p>
          <w:bookmarkEnd w:id="104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6" w:id="1044"/>
          <w:p>
            <w:pPr>
              <w:spacing w:after="20"/>
              <w:ind w:left="20"/>
              <w:jc w:val="both"/>
            </w:pPr>
            <w:r>
              <w:rPr>
                <w:rFonts w:ascii="Times New Roman"/>
                <w:b w:val="false"/>
                <w:i w:val="false"/>
                <w:color w:val="000000"/>
                <w:sz w:val="20"/>
              </w:rPr>
              <w:t>
1. Раскрой</w:t>
            </w:r>
          </w:p>
          <w:bookmarkEnd w:id="1044"/>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6108310000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трикотажные машинного или ручного вязания женские или для девочек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трикотажные машинного или ручного вязания женские или для девочек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9" w:id="1045"/>
          <w:p>
            <w:pPr>
              <w:spacing w:after="20"/>
              <w:ind w:left="20"/>
              <w:jc w:val="both"/>
            </w:pPr>
            <w:r>
              <w:rPr>
                <w:rFonts w:ascii="Times New Roman"/>
                <w:b w:val="false"/>
                <w:i w:val="false"/>
                <w:color w:val="000000"/>
                <w:sz w:val="20"/>
              </w:rPr>
              <w:t>
1. Прием тканей, подкладочных материалов и фурнитуры</w:t>
            </w:r>
          </w:p>
          <w:bookmarkEnd w:id="1045"/>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2" w:id="1046"/>
          <w:p>
            <w:pPr>
              <w:spacing w:after="20"/>
              <w:ind w:left="20"/>
              <w:jc w:val="both"/>
            </w:pPr>
            <w:r>
              <w:rPr>
                <w:rFonts w:ascii="Times New Roman"/>
                <w:b w:val="false"/>
                <w:i w:val="false"/>
                <w:color w:val="000000"/>
                <w:sz w:val="20"/>
              </w:rPr>
              <w:t>
1. Раскрой</w:t>
            </w:r>
          </w:p>
          <w:bookmarkEnd w:id="1046"/>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6108390000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трикотажные, женские или для девочек, из прочих текстильных материалов,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трикотажные, женские или для девочек, из прочих текстильных материалов,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5" w:id="1047"/>
          <w:p>
            <w:pPr>
              <w:spacing w:after="20"/>
              <w:ind w:left="20"/>
              <w:jc w:val="both"/>
            </w:pPr>
            <w:r>
              <w:rPr>
                <w:rFonts w:ascii="Times New Roman"/>
                <w:b w:val="false"/>
                <w:i w:val="false"/>
                <w:color w:val="000000"/>
                <w:sz w:val="20"/>
              </w:rPr>
              <w:t>
1. Прием тканей, подкладочных материалов и фурнитуры</w:t>
            </w:r>
          </w:p>
          <w:bookmarkEnd w:id="1047"/>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8" w:id="1048"/>
          <w:p>
            <w:pPr>
              <w:spacing w:after="20"/>
              <w:ind w:left="20"/>
              <w:jc w:val="both"/>
            </w:pPr>
            <w:r>
              <w:rPr>
                <w:rFonts w:ascii="Times New Roman"/>
                <w:b w:val="false"/>
                <w:i w:val="false"/>
                <w:color w:val="000000"/>
                <w:sz w:val="20"/>
              </w:rPr>
              <w:t>
1. Раскрой</w:t>
            </w:r>
          </w:p>
          <w:bookmarkEnd w:id="1048"/>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6108910000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ночные сорочки и пижамы трикотажные, женские или для девочек, из екстильных материалов, машинного или ручного вязания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ночные сорочки и пижамы трикотажные, женские или для девочек, из екстильных материалов, машинного или ручного вязания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1" w:id="1049"/>
          <w:p>
            <w:pPr>
              <w:spacing w:after="20"/>
              <w:ind w:left="20"/>
              <w:jc w:val="both"/>
            </w:pPr>
            <w:r>
              <w:rPr>
                <w:rFonts w:ascii="Times New Roman"/>
                <w:b w:val="false"/>
                <w:i w:val="false"/>
                <w:color w:val="000000"/>
                <w:sz w:val="20"/>
              </w:rPr>
              <w:t>
1. Прием тканей, подкладочных материалов и фурнитуры</w:t>
            </w:r>
          </w:p>
          <w:bookmarkEnd w:id="104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4" w:id="1050"/>
          <w:p>
            <w:pPr>
              <w:spacing w:after="20"/>
              <w:ind w:left="20"/>
              <w:jc w:val="both"/>
            </w:pPr>
            <w:r>
              <w:rPr>
                <w:rFonts w:ascii="Times New Roman"/>
                <w:b w:val="false"/>
                <w:i w:val="false"/>
                <w:color w:val="000000"/>
                <w:sz w:val="20"/>
              </w:rPr>
              <w:t>
1. Раскрой</w:t>
            </w:r>
          </w:p>
          <w:bookmarkEnd w:id="105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6108990000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ночные сорочки и пижамы трикотажные, женские или для девочек, из прочих текстильных материалов,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ночные сорочки и пижамы трикотажные, женские или для девочек, из прочих текстильных материалов,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7" w:id="1051"/>
          <w:p>
            <w:pPr>
              <w:spacing w:after="20"/>
              <w:ind w:left="20"/>
              <w:jc w:val="both"/>
            </w:pPr>
            <w:r>
              <w:rPr>
                <w:rFonts w:ascii="Times New Roman"/>
                <w:b w:val="false"/>
                <w:i w:val="false"/>
                <w:color w:val="000000"/>
                <w:sz w:val="20"/>
              </w:rPr>
              <w:t>
1. Прием тканей, подкладочных материалов и фурнитуры</w:t>
            </w:r>
          </w:p>
          <w:bookmarkEnd w:id="105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0" w:id="1052"/>
          <w:p>
            <w:pPr>
              <w:spacing w:after="20"/>
              <w:ind w:left="20"/>
              <w:jc w:val="both"/>
            </w:pPr>
            <w:r>
              <w:rPr>
                <w:rFonts w:ascii="Times New Roman"/>
                <w:b w:val="false"/>
                <w:i w:val="false"/>
                <w:color w:val="000000"/>
                <w:sz w:val="20"/>
              </w:rPr>
              <w:t>
1. Раскрой</w:t>
            </w:r>
          </w:p>
          <w:bookmarkEnd w:id="105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фуфайки с рукавами и прочие нательные фуфайки трикотажные, из хлопчатобумажной пряжи,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фуфайки с рукавами и прочие нательные фуфайки трикотажные, из хлопчатобумажной пряжи,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3" w:id="1053"/>
          <w:p>
            <w:pPr>
              <w:spacing w:after="20"/>
              <w:ind w:left="20"/>
              <w:jc w:val="both"/>
            </w:pPr>
            <w:r>
              <w:rPr>
                <w:rFonts w:ascii="Times New Roman"/>
                <w:b w:val="false"/>
                <w:i w:val="false"/>
                <w:color w:val="000000"/>
                <w:sz w:val="20"/>
              </w:rPr>
              <w:t>
1. Прием тканей, подкладочных материалов и фурнитуры</w:t>
            </w:r>
          </w:p>
          <w:bookmarkEnd w:id="105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6" w:id="1054"/>
          <w:p>
            <w:pPr>
              <w:spacing w:after="20"/>
              <w:ind w:left="20"/>
              <w:jc w:val="both"/>
            </w:pPr>
            <w:r>
              <w:rPr>
                <w:rFonts w:ascii="Times New Roman"/>
                <w:b w:val="false"/>
                <w:i w:val="false"/>
                <w:color w:val="000000"/>
                <w:sz w:val="20"/>
              </w:rPr>
              <w:t>
1. Раскрой</w:t>
            </w:r>
          </w:p>
          <w:bookmarkEnd w:id="1054"/>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6109902000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шерстяной пряжи или пряжи из тонкого волоса животных или из химических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шерстяной пряжи или пряжи из тонкого волоса животных или из химических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9" w:id="1055"/>
          <w:p>
            <w:pPr>
              <w:spacing w:after="20"/>
              <w:ind w:left="20"/>
              <w:jc w:val="both"/>
            </w:pPr>
            <w:r>
              <w:rPr>
                <w:rFonts w:ascii="Times New Roman"/>
                <w:b w:val="false"/>
                <w:i w:val="false"/>
                <w:color w:val="000000"/>
                <w:sz w:val="20"/>
              </w:rPr>
              <w:t>
1. Прием тканей, подкладочных материалов и фурнитуры</w:t>
            </w:r>
          </w:p>
          <w:bookmarkEnd w:id="1055"/>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2" w:id="1056"/>
          <w:p>
            <w:pPr>
              <w:spacing w:after="20"/>
              <w:ind w:left="20"/>
              <w:jc w:val="both"/>
            </w:pPr>
            <w:r>
              <w:rPr>
                <w:rFonts w:ascii="Times New Roman"/>
                <w:b w:val="false"/>
                <w:i w:val="false"/>
                <w:color w:val="000000"/>
                <w:sz w:val="20"/>
              </w:rPr>
              <w:t>
1. Раскрой</w:t>
            </w:r>
          </w:p>
          <w:bookmarkEnd w:id="1056"/>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6109909000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майки, фуфайки с рукавами и прочие нательные фуфайки трикотажные, из прочих текстильных материалов,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майки, фуфайки с рукавами и прочие нательные фуфайки трикотажные, из прочих текстильных материалов,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5" w:id="1057"/>
          <w:p>
            <w:pPr>
              <w:spacing w:after="20"/>
              <w:ind w:left="20"/>
              <w:jc w:val="both"/>
            </w:pPr>
            <w:r>
              <w:rPr>
                <w:rFonts w:ascii="Times New Roman"/>
                <w:b w:val="false"/>
                <w:i w:val="false"/>
                <w:color w:val="000000"/>
                <w:sz w:val="20"/>
              </w:rPr>
              <w:t>
1. Прием тканей, подкладочных материалов и фурнитуры</w:t>
            </w:r>
          </w:p>
          <w:bookmarkEnd w:id="1057"/>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8" w:id="1058"/>
          <w:p>
            <w:pPr>
              <w:spacing w:after="20"/>
              <w:ind w:left="20"/>
              <w:jc w:val="both"/>
            </w:pPr>
            <w:r>
              <w:rPr>
                <w:rFonts w:ascii="Times New Roman"/>
                <w:b w:val="false"/>
                <w:i w:val="false"/>
                <w:color w:val="000000"/>
                <w:sz w:val="20"/>
              </w:rPr>
              <w:t>
1. Раскрой</w:t>
            </w:r>
          </w:p>
          <w:bookmarkEnd w:id="1058"/>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и полуверы трикотажные, содержащие не менее 50 мас.% шерсти, и массой 600 г или более на одно изделие, из шерстяной пряжи,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и полуверы трикотажные, содержащие не менее 50 мас.% шерсти, и массой 600 г или более на одно изделие, из шерстяной пряжи,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1" w:id="1059"/>
          <w:p>
            <w:pPr>
              <w:spacing w:after="20"/>
              <w:ind w:left="20"/>
              <w:jc w:val="both"/>
            </w:pPr>
            <w:r>
              <w:rPr>
                <w:rFonts w:ascii="Times New Roman"/>
                <w:b w:val="false"/>
                <w:i w:val="false"/>
                <w:color w:val="000000"/>
                <w:sz w:val="20"/>
              </w:rPr>
              <w:t>
1. Прием и подготовка сырья</w:t>
            </w:r>
          </w:p>
          <w:bookmarkEnd w:id="1059"/>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программы для вязального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Вязание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Кетлевка (если это предусмотрено моделью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Маркировка и упаковка</w:t>
            </w:r>
          </w:p>
          <w:p>
            <w:pPr>
              <w:spacing w:after="20"/>
              <w:ind w:left="20"/>
              <w:jc w:val="both"/>
            </w:pPr>
            <w:r>
              <w:rPr>
                <w:rFonts w:ascii="Times New Roman"/>
                <w:b w:val="false"/>
                <w:i w:val="false"/>
                <w:color w:val="000000"/>
                <w:sz w:val="20"/>
              </w:rPr>
              <w:t>
13.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3" w:id="1060"/>
          <w:p>
            <w:pPr>
              <w:spacing w:after="20"/>
              <w:ind w:left="20"/>
              <w:jc w:val="both"/>
            </w:pPr>
            <w:r>
              <w:rPr>
                <w:rFonts w:ascii="Times New Roman"/>
                <w:b w:val="false"/>
                <w:i w:val="false"/>
                <w:color w:val="000000"/>
                <w:sz w:val="20"/>
              </w:rPr>
              <w:t>
1. Разработка программы для вязального оборудования</w:t>
            </w:r>
          </w:p>
          <w:bookmarkEnd w:id="1060"/>
          <w:p>
            <w:pPr>
              <w:spacing w:after="20"/>
              <w:ind w:left="20"/>
              <w:jc w:val="both"/>
            </w:pPr>
            <w:r>
              <w:rPr>
                <w:rFonts w:ascii="Times New Roman"/>
                <w:b w:val="false"/>
                <w:i w:val="false"/>
                <w:color w:val="000000"/>
                <w:sz w:val="20"/>
              </w:rPr>
              <w:t>
</w:t>
            </w:r>
            <w:r>
              <w:rPr>
                <w:rFonts w:ascii="Times New Roman"/>
                <w:b w:val="false"/>
                <w:i w:val="false"/>
                <w:color w:val="000000"/>
                <w:sz w:val="20"/>
              </w:rPr>
              <w:t>2. Вязание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Кетлевка (если это предусмотрено моделью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Пошив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Влажно-тепловая обработка</w:t>
            </w:r>
          </w:p>
          <w:p>
            <w:pPr>
              <w:spacing w:after="20"/>
              <w:ind w:left="20"/>
              <w:jc w:val="both"/>
            </w:pPr>
            <w:r>
              <w:rPr>
                <w:rFonts w:ascii="Times New Roman"/>
                <w:b w:val="false"/>
                <w:i w:val="false"/>
                <w:color w:val="000000"/>
                <w:sz w:val="20"/>
              </w:rPr>
              <w:t>
9.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6110113000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кардиганы, жилеты и аналогичные изделия трикотажные, для мужчин или мальчиков, из шерстяной пряжи,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кардиганы, жилеты и аналогичные изделия трикотажные, для мужчин или мальчиков, из шерстяной пряжи,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1" w:id="1061"/>
          <w:p>
            <w:pPr>
              <w:spacing w:after="20"/>
              <w:ind w:left="20"/>
              <w:jc w:val="both"/>
            </w:pPr>
            <w:r>
              <w:rPr>
                <w:rFonts w:ascii="Times New Roman"/>
                <w:b w:val="false"/>
                <w:i w:val="false"/>
                <w:color w:val="000000"/>
                <w:sz w:val="20"/>
              </w:rPr>
              <w:t>
1. Прием и подготовка сырья</w:t>
            </w:r>
          </w:p>
          <w:bookmarkEnd w:id="1061"/>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программы для вязального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Вязание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Кетлевка (если это предусмотрено моделью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Маркировка и упаковка</w:t>
            </w:r>
          </w:p>
          <w:p>
            <w:pPr>
              <w:spacing w:after="20"/>
              <w:ind w:left="20"/>
              <w:jc w:val="both"/>
            </w:pPr>
            <w:r>
              <w:rPr>
                <w:rFonts w:ascii="Times New Roman"/>
                <w:b w:val="false"/>
                <w:i w:val="false"/>
                <w:color w:val="000000"/>
                <w:sz w:val="20"/>
              </w:rPr>
              <w:t>
13.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3" w:id="1062"/>
          <w:p>
            <w:pPr>
              <w:spacing w:after="20"/>
              <w:ind w:left="20"/>
              <w:jc w:val="both"/>
            </w:pPr>
            <w:r>
              <w:rPr>
                <w:rFonts w:ascii="Times New Roman"/>
                <w:b w:val="false"/>
                <w:i w:val="false"/>
                <w:color w:val="000000"/>
                <w:sz w:val="20"/>
              </w:rPr>
              <w:t>
1. Разработка программы для вязального оборудования</w:t>
            </w:r>
          </w:p>
          <w:bookmarkEnd w:id="1062"/>
          <w:p>
            <w:pPr>
              <w:spacing w:after="20"/>
              <w:ind w:left="20"/>
              <w:jc w:val="both"/>
            </w:pPr>
            <w:r>
              <w:rPr>
                <w:rFonts w:ascii="Times New Roman"/>
                <w:b w:val="false"/>
                <w:i w:val="false"/>
                <w:color w:val="000000"/>
                <w:sz w:val="20"/>
              </w:rPr>
              <w:t>
</w:t>
            </w:r>
            <w:r>
              <w:rPr>
                <w:rFonts w:ascii="Times New Roman"/>
                <w:b w:val="false"/>
                <w:i w:val="false"/>
                <w:color w:val="000000"/>
                <w:sz w:val="20"/>
              </w:rPr>
              <w:t>2. Вязание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Кетлевка (если это предусмотрено моделью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Пошив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Влажно-тепловая обработка</w:t>
            </w:r>
          </w:p>
          <w:p>
            <w:pPr>
              <w:spacing w:after="20"/>
              <w:ind w:left="20"/>
              <w:jc w:val="both"/>
            </w:pPr>
            <w:r>
              <w:rPr>
                <w:rFonts w:ascii="Times New Roman"/>
                <w:b w:val="false"/>
                <w:i w:val="false"/>
                <w:color w:val="000000"/>
                <w:sz w:val="20"/>
              </w:rPr>
              <w:t>
9.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6110119000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кардиганы, жилеты и аналогичные изделия трикотажные, для женщин или девочек, из шерстяной пряжи,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кардиганы, жилеты и аналогичные изделия трикотажные, для женщин или девочек, из шерстяной пряжи,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1" w:id="1063"/>
          <w:p>
            <w:pPr>
              <w:spacing w:after="20"/>
              <w:ind w:left="20"/>
              <w:jc w:val="both"/>
            </w:pPr>
            <w:r>
              <w:rPr>
                <w:rFonts w:ascii="Times New Roman"/>
                <w:b w:val="false"/>
                <w:i w:val="false"/>
                <w:color w:val="000000"/>
                <w:sz w:val="20"/>
              </w:rPr>
              <w:t>
1. Прием и подготовка сырья</w:t>
            </w:r>
          </w:p>
          <w:bookmarkEnd w:id="1063"/>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программы для вязального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Вязание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Кетлевка (если это предусмотрено моделью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Маркировка и упаковка</w:t>
            </w:r>
          </w:p>
          <w:p>
            <w:pPr>
              <w:spacing w:after="20"/>
              <w:ind w:left="20"/>
              <w:jc w:val="both"/>
            </w:pPr>
            <w:r>
              <w:rPr>
                <w:rFonts w:ascii="Times New Roman"/>
                <w:b w:val="false"/>
                <w:i w:val="false"/>
                <w:color w:val="000000"/>
                <w:sz w:val="20"/>
              </w:rPr>
              <w:t>
13.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3" w:id="1064"/>
          <w:p>
            <w:pPr>
              <w:spacing w:after="20"/>
              <w:ind w:left="20"/>
              <w:jc w:val="both"/>
            </w:pPr>
            <w:r>
              <w:rPr>
                <w:rFonts w:ascii="Times New Roman"/>
                <w:b w:val="false"/>
                <w:i w:val="false"/>
                <w:color w:val="000000"/>
                <w:sz w:val="20"/>
              </w:rPr>
              <w:t>
1. Разработка программы для вязального оборудования</w:t>
            </w:r>
          </w:p>
          <w:bookmarkEnd w:id="1064"/>
          <w:p>
            <w:pPr>
              <w:spacing w:after="20"/>
              <w:ind w:left="20"/>
              <w:jc w:val="both"/>
            </w:pPr>
            <w:r>
              <w:rPr>
                <w:rFonts w:ascii="Times New Roman"/>
                <w:b w:val="false"/>
                <w:i w:val="false"/>
                <w:color w:val="000000"/>
                <w:sz w:val="20"/>
              </w:rPr>
              <w:t>
</w:t>
            </w:r>
            <w:r>
              <w:rPr>
                <w:rFonts w:ascii="Times New Roman"/>
                <w:b w:val="false"/>
                <w:i w:val="false"/>
                <w:color w:val="000000"/>
                <w:sz w:val="20"/>
              </w:rPr>
              <w:t>2. Вязание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Кетлевка (если это предусмотрено моделью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Пошив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Влажно-тепловая обработка</w:t>
            </w:r>
          </w:p>
          <w:p>
            <w:pPr>
              <w:spacing w:after="20"/>
              <w:ind w:left="20"/>
              <w:jc w:val="both"/>
            </w:pPr>
            <w:r>
              <w:rPr>
                <w:rFonts w:ascii="Times New Roman"/>
                <w:b w:val="false"/>
                <w:i w:val="false"/>
                <w:color w:val="000000"/>
                <w:sz w:val="20"/>
              </w:rPr>
              <w:t>
9.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6110191001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и пуловеры, аналогичные изделия трикотажные машинного или ручного вязания, из шерстяной пряжи или пряжи из тонкого волоса животных, содержащие неменее 50 мас.% шерсти, и массой 600 гили более на одно изделие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и пуловеры, аналогичные изделия трикотажные машинного или ручного вязания, из шерстяной пряжи или пряжи из тонкого волоса животных, содержащие неменее 50 мас.% шерсти, и массой 600 гили более на одно изделие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1" w:id="1065"/>
          <w:p>
            <w:pPr>
              <w:spacing w:after="20"/>
              <w:ind w:left="20"/>
              <w:jc w:val="both"/>
            </w:pPr>
            <w:r>
              <w:rPr>
                <w:rFonts w:ascii="Times New Roman"/>
                <w:b w:val="false"/>
                <w:i w:val="false"/>
                <w:color w:val="000000"/>
                <w:sz w:val="20"/>
              </w:rPr>
              <w:t>
1. Прием и подготовка сырья</w:t>
            </w:r>
          </w:p>
          <w:bookmarkEnd w:id="1065"/>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программы для вязального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Вязание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Кетлевка (если это предусмотрено моделью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Маркировка и упаковка</w:t>
            </w:r>
          </w:p>
          <w:p>
            <w:pPr>
              <w:spacing w:after="20"/>
              <w:ind w:left="20"/>
              <w:jc w:val="both"/>
            </w:pPr>
            <w:r>
              <w:rPr>
                <w:rFonts w:ascii="Times New Roman"/>
                <w:b w:val="false"/>
                <w:i w:val="false"/>
                <w:color w:val="000000"/>
                <w:sz w:val="20"/>
              </w:rPr>
              <w:t>
13.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3" w:id="1066"/>
          <w:p>
            <w:pPr>
              <w:spacing w:after="20"/>
              <w:ind w:left="20"/>
              <w:jc w:val="both"/>
            </w:pPr>
            <w:r>
              <w:rPr>
                <w:rFonts w:ascii="Times New Roman"/>
                <w:b w:val="false"/>
                <w:i w:val="false"/>
                <w:color w:val="000000"/>
                <w:sz w:val="20"/>
              </w:rPr>
              <w:t>
1. Разработка программы для вязального оборудования</w:t>
            </w:r>
          </w:p>
          <w:bookmarkEnd w:id="1066"/>
          <w:p>
            <w:pPr>
              <w:spacing w:after="20"/>
              <w:ind w:left="20"/>
              <w:jc w:val="both"/>
            </w:pPr>
            <w:r>
              <w:rPr>
                <w:rFonts w:ascii="Times New Roman"/>
                <w:b w:val="false"/>
                <w:i w:val="false"/>
                <w:color w:val="000000"/>
                <w:sz w:val="20"/>
              </w:rPr>
              <w:t>
</w:t>
            </w:r>
            <w:r>
              <w:rPr>
                <w:rFonts w:ascii="Times New Roman"/>
                <w:b w:val="false"/>
                <w:i w:val="false"/>
                <w:color w:val="000000"/>
                <w:sz w:val="20"/>
              </w:rPr>
              <w:t>2. Вязание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Кетлевка (если это предусмотрено моделью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Пошив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Влажно-тепловая обработка</w:t>
            </w:r>
          </w:p>
          <w:p>
            <w:pPr>
              <w:spacing w:after="20"/>
              <w:ind w:left="20"/>
              <w:jc w:val="both"/>
            </w:pPr>
            <w:r>
              <w:rPr>
                <w:rFonts w:ascii="Times New Roman"/>
                <w:b w:val="false"/>
                <w:i w:val="false"/>
                <w:color w:val="000000"/>
                <w:sz w:val="20"/>
              </w:rPr>
              <w:t>
9.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6110191009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свитеры и пуловеры, аналогичные изделия трикотажные машинного или ручного вязания, из шерстяной пряжи или пряжи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свитеры и пуловеры, аналогичные изделия трикотажные машинного или ручного вязания, из шерстяной пряжи или пряжи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1" w:id="1067"/>
          <w:p>
            <w:pPr>
              <w:spacing w:after="20"/>
              <w:ind w:left="20"/>
              <w:jc w:val="both"/>
            </w:pPr>
            <w:r>
              <w:rPr>
                <w:rFonts w:ascii="Times New Roman"/>
                <w:b w:val="false"/>
                <w:i w:val="false"/>
                <w:color w:val="000000"/>
                <w:sz w:val="20"/>
              </w:rPr>
              <w:t>
1. Прием и подготовка сырья</w:t>
            </w:r>
          </w:p>
          <w:bookmarkEnd w:id="1067"/>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программы для вязального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Вязание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Кетлевка (если это предусмотрено моделью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Маркировка и упаковка</w:t>
            </w:r>
          </w:p>
          <w:p>
            <w:pPr>
              <w:spacing w:after="20"/>
              <w:ind w:left="20"/>
              <w:jc w:val="both"/>
            </w:pPr>
            <w:r>
              <w:rPr>
                <w:rFonts w:ascii="Times New Roman"/>
                <w:b w:val="false"/>
                <w:i w:val="false"/>
                <w:color w:val="000000"/>
                <w:sz w:val="20"/>
              </w:rPr>
              <w:t>
13.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3" w:id="1068"/>
          <w:p>
            <w:pPr>
              <w:spacing w:after="20"/>
              <w:ind w:left="20"/>
              <w:jc w:val="both"/>
            </w:pPr>
            <w:r>
              <w:rPr>
                <w:rFonts w:ascii="Times New Roman"/>
                <w:b w:val="false"/>
                <w:i w:val="false"/>
                <w:color w:val="000000"/>
                <w:sz w:val="20"/>
              </w:rPr>
              <w:t>
1. Разработка программы для вязального оборудования</w:t>
            </w:r>
          </w:p>
          <w:bookmarkEnd w:id="1068"/>
          <w:p>
            <w:pPr>
              <w:spacing w:after="20"/>
              <w:ind w:left="20"/>
              <w:jc w:val="both"/>
            </w:pPr>
            <w:r>
              <w:rPr>
                <w:rFonts w:ascii="Times New Roman"/>
                <w:b w:val="false"/>
                <w:i w:val="false"/>
                <w:color w:val="000000"/>
                <w:sz w:val="20"/>
              </w:rPr>
              <w:t>
</w:t>
            </w:r>
            <w:r>
              <w:rPr>
                <w:rFonts w:ascii="Times New Roman"/>
                <w:b w:val="false"/>
                <w:i w:val="false"/>
                <w:color w:val="000000"/>
                <w:sz w:val="20"/>
              </w:rPr>
              <w:t>2. Вязание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Кетлевка (если это предусмотрено моделью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Пошив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Влажно-тепловая обработка</w:t>
            </w:r>
          </w:p>
          <w:p>
            <w:pPr>
              <w:spacing w:after="20"/>
              <w:ind w:left="20"/>
              <w:jc w:val="both"/>
            </w:pPr>
            <w:r>
              <w:rPr>
                <w:rFonts w:ascii="Times New Roman"/>
                <w:b w:val="false"/>
                <w:i w:val="false"/>
                <w:color w:val="000000"/>
                <w:sz w:val="20"/>
              </w:rPr>
              <w:t>
9.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6110199001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и пуловеры, трикотажные машинного или ручного вязания, из шерстяной пряжи или пряжи из тонкого волоса животных, содержащие неменее 50 мас.% шерсти, и массой 600 гили более на одно изделие для женщин или девочек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и пуловеры, трикотажные машинного или ручного вязания, из шерстяной пряжи или пряжи из тонкого волоса животных, содержащие неменее 50 мас.% шерсти, и массой 600 гили более на одно изделие для женщин или девочек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1" w:id="1069"/>
          <w:p>
            <w:pPr>
              <w:spacing w:after="20"/>
              <w:ind w:left="20"/>
              <w:jc w:val="both"/>
            </w:pPr>
            <w:r>
              <w:rPr>
                <w:rFonts w:ascii="Times New Roman"/>
                <w:b w:val="false"/>
                <w:i w:val="false"/>
                <w:color w:val="000000"/>
                <w:sz w:val="20"/>
              </w:rPr>
              <w:t>
1. Прием и подготовка сырья</w:t>
            </w:r>
          </w:p>
          <w:bookmarkEnd w:id="1069"/>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программы для вязального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Вязание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Кетлевка (если это предусмотрено моделью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Маркировка и упаковка</w:t>
            </w:r>
          </w:p>
          <w:p>
            <w:pPr>
              <w:spacing w:after="20"/>
              <w:ind w:left="20"/>
              <w:jc w:val="both"/>
            </w:pPr>
            <w:r>
              <w:rPr>
                <w:rFonts w:ascii="Times New Roman"/>
                <w:b w:val="false"/>
                <w:i w:val="false"/>
                <w:color w:val="000000"/>
                <w:sz w:val="20"/>
              </w:rPr>
              <w:t>
13.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3" w:id="1070"/>
          <w:p>
            <w:pPr>
              <w:spacing w:after="20"/>
              <w:ind w:left="20"/>
              <w:jc w:val="both"/>
            </w:pPr>
            <w:r>
              <w:rPr>
                <w:rFonts w:ascii="Times New Roman"/>
                <w:b w:val="false"/>
                <w:i w:val="false"/>
                <w:color w:val="000000"/>
                <w:sz w:val="20"/>
              </w:rPr>
              <w:t>
1. Разработка программы для вязального оборудования</w:t>
            </w:r>
          </w:p>
          <w:bookmarkEnd w:id="1070"/>
          <w:p>
            <w:pPr>
              <w:spacing w:after="20"/>
              <w:ind w:left="20"/>
              <w:jc w:val="both"/>
            </w:pPr>
            <w:r>
              <w:rPr>
                <w:rFonts w:ascii="Times New Roman"/>
                <w:b w:val="false"/>
                <w:i w:val="false"/>
                <w:color w:val="000000"/>
                <w:sz w:val="20"/>
              </w:rPr>
              <w:t>
</w:t>
            </w:r>
            <w:r>
              <w:rPr>
                <w:rFonts w:ascii="Times New Roman"/>
                <w:b w:val="false"/>
                <w:i w:val="false"/>
                <w:color w:val="000000"/>
                <w:sz w:val="20"/>
              </w:rPr>
              <w:t>2. Вязание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Кетлевка (если это предусмотрено моделью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Пошив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Влажно-тепловая обработка</w:t>
            </w:r>
          </w:p>
          <w:p>
            <w:pPr>
              <w:spacing w:after="20"/>
              <w:ind w:left="20"/>
              <w:jc w:val="both"/>
            </w:pPr>
            <w:r>
              <w:rPr>
                <w:rFonts w:ascii="Times New Roman"/>
                <w:b w:val="false"/>
                <w:i w:val="false"/>
                <w:color w:val="000000"/>
                <w:sz w:val="20"/>
              </w:rPr>
              <w:t>
9.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6110199009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свитеры и пуловеры, трикотажные машинного или ручного вязания, из шерстяной пряжи или пряжи из тонкого волоса животных для женщин или девочек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свитеры и пуловеры, трикотажные машинного или ручного вязания, из шерстяной пряжи или пряжи из тонкого волоса животных для женщин или девочек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1" w:id="1071"/>
          <w:p>
            <w:pPr>
              <w:spacing w:after="20"/>
              <w:ind w:left="20"/>
              <w:jc w:val="both"/>
            </w:pPr>
            <w:r>
              <w:rPr>
                <w:rFonts w:ascii="Times New Roman"/>
                <w:b w:val="false"/>
                <w:i w:val="false"/>
                <w:color w:val="000000"/>
                <w:sz w:val="20"/>
              </w:rPr>
              <w:t>
1. Прием и подготовка сырья</w:t>
            </w:r>
          </w:p>
          <w:bookmarkEnd w:id="1071"/>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программы для вязального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Вязание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Кетлевка (если это предусмотрено моделью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Маркировка и упаковка</w:t>
            </w:r>
          </w:p>
          <w:p>
            <w:pPr>
              <w:spacing w:after="20"/>
              <w:ind w:left="20"/>
              <w:jc w:val="both"/>
            </w:pPr>
            <w:r>
              <w:rPr>
                <w:rFonts w:ascii="Times New Roman"/>
                <w:b w:val="false"/>
                <w:i w:val="false"/>
                <w:color w:val="000000"/>
                <w:sz w:val="20"/>
              </w:rPr>
              <w:t>
13.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3" w:id="1072"/>
          <w:p>
            <w:pPr>
              <w:spacing w:after="20"/>
              <w:ind w:left="20"/>
              <w:jc w:val="both"/>
            </w:pPr>
            <w:r>
              <w:rPr>
                <w:rFonts w:ascii="Times New Roman"/>
                <w:b w:val="false"/>
                <w:i w:val="false"/>
                <w:color w:val="000000"/>
                <w:sz w:val="20"/>
              </w:rPr>
              <w:t>
1. Разработка программы для вязального оборудования</w:t>
            </w:r>
          </w:p>
          <w:bookmarkEnd w:id="1072"/>
          <w:p>
            <w:pPr>
              <w:spacing w:after="20"/>
              <w:ind w:left="20"/>
              <w:jc w:val="both"/>
            </w:pPr>
            <w:r>
              <w:rPr>
                <w:rFonts w:ascii="Times New Roman"/>
                <w:b w:val="false"/>
                <w:i w:val="false"/>
                <w:color w:val="000000"/>
                <w:sz w:val="20"/>
              </w:rPr>
              <w:t>
</w:t>
            </w:r>
            <w:r>
              <w:rPr>
                <w:rFonts w:ascii="Times New Roman"/>
                <w:b w:val="false"/>
                <w:i w:val="false"/>
                <w:color w:val="000000"/>
                <w:sz w:val="20"/>
              </w:rPr>
              <w:t>2. Вязание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Кетлевка (если это предусмотрено моделью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Пошив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Влажно-тепловая обработка</w:t>
            </w:r>
          </w:p>
          <w:p>
            <w:pPr>
              <w:spacing w:after="20"/>
              <w:ind w:left="20"/>
              <w:jc w:val="both"/>
            </w:pPr>
            <w:r>
              <w:rPr>
                <w:rFonts w:ascii="Times New Roman"/>
                <w:b w:val="false"/>
                <w:i w:val="false"/>
                <w:color w:val="000000"/>
                <w:sz w:val="20"/>
              </w:rPr>
              <w:t>
9.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6110201000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 тонкие джемперы и полуверы трикотажной вязки с воротом "поло" или высоким одинарным или двойным воротом из хлопчатобумажной пряжи,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 тонкие джемперы и полуверы трикотажной вязки с воротом "поло" или высоким одинарным или двойным воротом из хлопчатобумажной пряжи,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1" w:id="1073"/>
          <w:p>
            <w:pPr>
              <w:spacing w:after="20"/>
              <w:ind w:left="20"/>
              <w:jc w:val="both"/>
            </w:pPr>
            <w:r>
              <w:rPr>
                <w:rFonts w:ascii="Times New Roman"/>
                <w:b w:val="false"/>
                <w:i w:val="false"/>
                <w:color w:val="000000"/>
                <w:sz w:val="20"/>
              </w:rPr>
              <w:t>
1. Прием и подготовка сырья</w:t>
            </w:r>
          </w:p>
          <w:bookmarkEnd w:id="1073"/>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программы для вязального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Вязание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Кетлевка (если это предусмотрено моделью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Маркировка и упаковка</w:t>
            </w:r>
          </w:p>
          <w:p>
            <w:pPr>
              <w:spacing w:after="20"/>
              <w:ind w:left="20"/>
              <w:jc w:val="both"/>
            </w:pPr>
            <w:r>
              <w:rPr>
                <w:rFonts w:ascii="Times New Roman"/>
                <w:b w:val="false"/>
                <w:i w:val="false"/>
                <w:color w:val="000000"/>
                <w:sz w:val="20"/>
              </w:rPr>
              <w:t>
13.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3" w:id="1074"/>
          <w:p>
            <w:pPr>
              <w:spacing w:after="20"/>
              <w:ind w:left="20"/>
              <w:jc w:val="both"/>
            </w:pPr>
            <w:r>
              <w:rPr>
                <w:rFonts w:ascii="Times New Roman"/>
                <w:b w:val="false"/>
                <w:i w:val="false"/>
                <w:color w:val="000000"/>
                <w:sz w:val="20"/>
              </w:rPr>
              <w:t>
1. Разработка программы для вязального оборудования</w:t>
            </w:r>
          </w:p>
          <w:bookmarkEnd w:id="1074"/>
          <w:p>
            <w:pPr>
              <w:spacing w:after="20"/>
              <w:ind w:left="20"/>
              <w:jc w:val="both"/>
            </w:pPr>
            <w:r>
              <w:rPr>
                <w:rFonts w:ascii="Times New Roman"/>
                <w:b w:val="false"/>
                <w:i w:val="false"/>
                <w:color w:val="000000"/>
                <w:sz w:val="20"/>
              </w:rPr>
              <w:t>
</w:t>
            </w:r>
            <w:r>
              <w:rPr>
                <w:rFonts w:ascii="Times New Roman"/>
                <w:b w:val="false"/>
                <w:i w:val="false"/>
                <w:color w:val="000000"/>
                <w:sz w:val="20"/>
              </w:rPr>
              <w:t>2. Вязание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Кетлевка (если это предусмотрено моделью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Пошив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Влажно-тепловая обработка</w:t>
            </w:r>
          </w:p>
          <w:p>
            <w:pPr>
              <w:spacing w:after="20"/>
              <w:ind w:left="20"/>
              <w:jc w:val="both"/>
            </w:pPr>
            <w:r>
              <w:rPr>
                <w:rFonts w:ascii="Times New Roman"/>
                <w:b w:val="false"/>
                <w:i w:val="false"/>
                <w:color w:val="000000"/>
                <w:sz w:val="20"/>
              </w:rPr>
              <w:t>
9.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6110209100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свитера, полуверы, джемперы, жилеты и аналогичные изделия трикотажные из хлопчатобумажной пряжи, для мужчин или мальчиков,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свитера, полуверы, джемперы, жилеты и аналогичные изделия трикотажные из хлопчатобумажной пряжи, для мужчин или мальчиков,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1" w:id="1075"/>
          <w:p>
            <w:pPr>
              <w:spacing w:after="20"/>
              <w:ind w:left="20"/>
              <w:jc w:val="both"/>
            </w:pPr>
            <w:r>
              <w:rPr>
                <w:rFonts w:ascii="Times New Roman"/>
                <w:b w:val="false"/>
                <w:i w:val="false"/>
                <w:color w:val="000000"/>
                <w:sz w:val="20"/>
              </w:rPr>
              <w:t>
1. Прием и подготовка сырья</w:t>
            </w:r>
          </w:p>
          <w:bookmarkEnd w:id="1075"/>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программы для вязального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Вязание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Кетлевка (если это предусмотрено моделью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Маркировка и упаковка</w:t>
            </w:r>
          </w:p>
          <w:p>
            <w:pPr>
              <w:spacing w:after="20"/>
              <w:ind w:left="20"/>
              <w:jc w:val="both"/>
            </w:pPr>
            <w:r>
              <w:rPr>
                <w:rFonts w:ascii="Times New Roman"/>
                <w:b w:val="false"/>
                <w:i w:val="false"/>
                <w:color w:val="000000"/>
                <w:sz w:val="20"/>
              </w:rPr>
              <w:t>
13.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3" w:id="1076"/>
          <w:p>
            <w:pPr>
              <w:spacing w:after="20"/>
              <w:ind w:left="20"/>
              <w:jc w:val="both"/>
            </w:pPr>
            <w:r>
              <w:rPr>
                <w:rFonts w:ascii="Times New Roman"/>
                <w:b w:val="false"/>
                <w:i w:val="false"/>
                <w:color w:val="000000"/>
                <w:sz w:val="20"/>
              </w:rPr>
              <w:t>
1. Разработка программы для вязального оборудования</w:t>
            </w:r>
          </w:p>
          <w:bookmarkEnd w:id="1076"/>
          <w:p>
            <w:pPr>
              <w:spacing w:after="20"/>
              <w:ind w:left="20"/>
              <w:jc w:val="both"/>
            </w:pPr>
            <w:r>
              <w:rPr>
                <w:rFonts w:ascii="Times New Roman"/>
                <w:b w:val="false"/>
                <w:i w:val="false"/>
                <w:color w:val="000000"/>
                <w:sz w:val="20"/>
              </w:rPr>
              <w:t>
</w:t>
            </w:r>
            <w:r>
              <w:rPr>
                <w:rFonts w:ascii="Times New Roman"/>
                <w:b w:val="false"/>
                <w:i w:val="false"/>
                <w:color w:val="000000"/>
                <w:sz w:val="20"/>
              </w:rPr>
              <w:t>2. Вязание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Кетлевка (если это предусмотрено моделью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Пошив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Влажно-тепловая обработка</w:t>
            </w:r>
          </w:p>
          <w:p>
            <w:pPr>
              <w:spacing w:after="20"/>
              <w:ind w:left="20"/>
              <w:jc w:val="both"/>
            </w:pPr>
            <w:r>
              <w:rPr>
                <w:rFonts w:ascii="Times New Roman"/>
                <w:b w:val="false"/>
                <w:i w:val="false"/>
                <w:color w:val="000000"/>
                <w:sz w:val="20"/>
              </w:rPr>
              <w:t>
9.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6110209900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свитера, полуверы, джемперы, жилеты и аналогичные изделия трикотажные, из хлопчатобумажной пряжи, для женщин или девочек,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свитера, полуверы, джемперы, жилеты и аналогичные изделия трикотажные, из хлопчатобумажной пряжи, для женщин или девочек,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1" w:id="1077"/>
          <w:p>
            <w:pPr>
              <w:spacing w:after="20"/>
              <w:ind w:left="20"/>
              <w:jc w:val="both"/>
            </w:pPr>
            <w:r>
              <w:rPr>
                <w:rFonts w:ascii="Times New Roman"/>
                <w:b w:val="false"/>
                <w:i w:val="false"/>
                <w:color w:val="000000"/>
                <w:sz w:val="20"/>
              </w:rPr>
              <w:t>
1. Прием и подготовка сырья</w:t>
            </w:r>
          </w:p>
          <w:bookmarkEnd w:id="1077"/>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программы для вязального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Вязание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Кетлевка (если это предусмотрено моделью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Маркировка и упаковка</w:t>
            </w:r>
          </w:p>
          <w:p>
            <w:pPr>
              <w:spacing w:after="20"/>
              <w:ind w:left="20"/>
              <w:jc w:val="both"/>
            </w:pPr>
            <w:r>
              <w:rPr>
                <w:rFonts w:ascii="Times New Roman"/>
                <w:b w:val="false"/>
                <w:i w:val="false"/>
                <w:color w:val="000000"/>
                <w:sz w:val="20"/>
              </w:rPr>
              <w:t>
13.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3" w:id="1078"/>
          <w:p>
            <w:pPr>
              <w:spacing w:after="20"/>
              <w:ind w:left="20"/>
              <w:jc w:val="both"/>
            </w:pPr>
            <w:r>
              <w:rPr>
                <w:rFonts w:ascii="Times New Roman"/>
                <w:b w:val="false"/>
                <w:i w:val="false"/>
                <w:color w:val="000000"/>
                <w:sz w:val="20"/>
              </w:rPr>
              <w:t>
1. Разработка программы для вязального оборудования</w:t>
            </w:r>
          </w:p>
          <w:bookmarkEnd w:id="1078"/>
          <w:p>
            <w:pPr>
              <w:spacing w:after="20"/>
              <w:ind w:left="20"/>
              <w:jc w:val="both"/>
            </w:pPr>
            <w:r>
              <w:rPr>
                <w:rFonts w:ascii="Times New Roman"/>
                <w:b w:val="false"/>
                <w:i w:val="false"/>
                <w:color w:val="000000"/>
                <w:sz w:val="20"/>
              </w:rPr>
              <w:t>
</w:t>
            </w:r>
            <w:r>
              <w:rPr>
                <w:rFonts w:ascii="Times New Roman"/>
                <w:b w:val="false"/>
                <w:i w:val="false"/>
                <w:color w:val="000000"/>
                <w:sz w:val="20"/>
              </w:rPr>
              <w:t>2. Вязание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Кетлевка (если это предусмотрено моделью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Пошив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Влажно-тепловая обработка</w:t>
            </w:r>
          </w:p>
          <w:p>
            <w:pPr>
              <w:spacing w:after="20"/>
              <w:ind w:left="20"/>
              <w:jc w:val="both"/>
            </w:pPr>
            <w:r>
              <w:rPr>
                <w:rFonts w:ascii="Times New Roman"/>
                <w:b w:val="false"/>
                <w:i w:val="false"/>
                <w:color w:val="000000"/>
                <w:sz w:val="20"/>
              </w:rPr>
              <w:t>
9.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6110301000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 тонкие джемперы и полуверы трикотажной вязки с воротом "поло" или высоким одинарным или двойным воротом, из химических нитей,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 тонкие джемперы и полуверы трикотажной вязки с воротом "поло" или высоким одинарным или двойным воротом, из химических нитей,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1" w:id="1079"/>
          <w:p>
            <w:pPr>
              <w:spacing w:after="20"/>
              <w:ind w:left="20"/>
              <w:jc w:val="both"/>
            </w:pPr>
            <w:r>
              <w:rPr>
                <w:rFonts w:ascii="Times New Roman"/>
                <w:b w:val="false"/>
                <w:i w:val="false"/>
                <w:color w:val="000000"/>
                <w:sz w:val="20"/>
              </w:rPr>
              <w:t>
1. Прием и подготовка сырья</w:t>
            </w:r>
          </w:p>
          <w:bookmarkEnd w:id="1079"/>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программы для вязального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Вязание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Кетлевка (если это предусмотрено моделью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Маркировка и упаковка</w:t>
            </w:r>
          </w:p>
          <w:p>
            <w:pPr>
              <w:spacing w:after="20"/>
              <w:ind w:left="20"/>
              <w:jc w:val="both"/>
            </w:pPr>
            <w:r>
              <w:rPr>
                <w:rFonts w:ascii="Times New Roman"/>
                <w:b w:val="false"/>
                <w:i w:val="false"/>
                <w:color w:val="000000"/>
                <w:sz w:val="20"/>
              </w:rPr>
              <w:t>
13.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3" w:id="1080"/>
          <w:p>
            <w:pPr>
              <w:spacing w:after="20"/>
              <w:ind w:left="20"/>
              <w:jc w:val="both"/>
            </w:pPr>
            <w:r>
              <w:rPr>
                <w:rFonts w:ascii="Times New Roman"/>
                <w:b w:val="false"/>
                <w:i w:val="false"/>
                <w:color w:val="000000"/>
                <w:sz w:val="20"/>
              </w:rPr>
              <w:t>
1. Разработка программы для вязального оборудования</w:t>
            </w:r>
          </w:p>
          <w:bookmarkEnd w:id="1080"/>
          <w:p>
            <w:pPr>
              <w:spacing w:after="20"/>
              <w:ind w:left="20"/>
              <w:jc w:val="both"/>
            </w:pPr>
            <w:r>
              <w:rPr>
                <w:rFonts w:ascii="Times New Roman"/>
                <w:b w:val="false"/>
                <w:i w:val="false"/>
                <w:color w:val="000000"/>
                <w:sz w:val="20"/>
              </w:rPr>
              <w:t>
</w:t>
            </w:r>
            <w:r>
              <w:rPr>
                <w:rFonts w:ascii="Times New Roman"/>
                <w:b w:val="false"/>
                <w:i w:val="false"/>
                <w:color w:val="000000"/>
                <w:sz w:val="20"/>
              </w:rPr>
              <w:t>2. Вязание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Кетлевка (если это предусмотрено моделью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Пошив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Влажно-тепловая обработка</w:t>
            </w:r>
          </w:p>
          <w:p>
            <w:pPr>
              <w:spacing w:after="20"/>
              <w:ind w:left="20"/>
              <w:jc w:val="both"/>
            </w:pPr>
            <w:r>
              <w:rPr>
                <w:rFonts w:ascii="Times New Roman"/>
                <w:b w:val="false"/>
                <w:i w:val="false"/>
                <w:color w:val="000000"/>
                <w:sz w:val="20"/>
              </w:rPr>
              <w:t>
9.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6110309100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свитера, полуверы, джемперы, жилеты и аналогичные изделия трикотажные, из химических нитей, для мужчин или мальчиков,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свитера, полуверы, джемперы, жилеты и аналогичные изделия трикотажные, из химических нитей, для мужчин или мальчиков,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1" w:id="1081"/>
          <w:p>
            <w:pPr>
              <w:spacing w:after="20"/>
              <w:ind w:left="20"/>
              <w:jc w:val="both"/>
            </w:pPr>
            <w:r>
              <w:rPr>
                <w:rFonts w:ascii="Times New Roman"/>
                <w:b w:val="false"/>
                <w:i w:val="false"/>
                <w:color w:val="000000"/>
                <w:sz w:val="20"/>
              </w:rPr>
              <w:t>
1. Прием и подготовка сырья</w:t>
            </w:r>
          </w:p>
          <w:bookmarkEnd w:id="1081"/>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программы для вязального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Вязание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Кетлевка (если это предусмотрено моделью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Маркировка и упаковка</w:t>
            </w:r>
          </w:p>
          <w:p>
            <w:pPr>
              <w:spacing w:after="20"/>
              <w:ind w:left="20"/>
              <w:jc w:val="both"/>
            </w:pPr>
            <w:r>
              <w:rPr>
                <w:rFonts w:ascii="Times New Roman"/>
                <w:b w:val="false"/>
                <w:i w:val="false"/>
                <w:color w:val="000000"/>
                <w:sz w:val="20"/>
              </w:rPr>
              <w:t>
13.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3" w:id="1082"/>
          <w:p>
            <w:pPr>
              <w:spacing w:after="20"/>
              <w:ind w:left="20"/>
              <w:jc w:val="both"/>
            </w:pPr>
            <w:r>
              <w:rPr>
                <w:rFonts w:ascii="Times New Roman"/>
                <w:b w:val="false"/>
                <w:i w:val="false"/>
                <w:color w:val="000000"/>
                <w:sz w:val="20"/>
              </w:rPr>
              <w:t>
1. Разработка программы для вязального оборудования</w:t>
            </w:r>
          </w:p>
          <w:bookmarkEnd w:id="1082"/>
          <w:p>
            <w:pPr>
              <w:spacing w:after="20"/>
              <w:ind w:left="20"/>
              <w:jc w:val="both"/>
            </w:pPr>
            <w:r>
              <w:rPr>
                <w:rFonts w:ascii="Times New Roman"/>
                <w:b w:val="false"/>
                <w:i w:val="false"/>
                <w:color w:val="000000"/>
                <w:sz w:val="20"/>
              </w:rPr>
              <w:t>
</w:t>
            </w:r>
            <w:r>
              <w:rPr>
                <w:rFonts w:ascii="Times New Roman"/>
                <w:b w:val="false"/>
                <w:i w:val="false"/>
                <w:color w:val="000000"/>
                <w:sz w:val="20"/>
              </w:rPr>
              <w:t>2. Вязание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Кетлевка (если это предусмотрено моделью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Пошив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Влажно-тепловая обработка</w:t>
            </w:r>
          </w:p>
          <w:p>
            <w:pPr>
              <w:spacing w:after="20"/>
              <w:ind w:left="20"/>
              <w:jc w:val="both"/>
            </w:pPr>
            <w:r>
              <w:rPr>
                <w:rFonts w:ascii="Times New Roman"/>
                <w:b w:val="false"/>
                <w:i w:val="false"/>
                <w:color w:val="000000"/>
                <w:sz w:val="20"/>
              </w:rPr>
              <w:t>
9.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6110309900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свитера, полуверы, джемперы, жилеты и аналогичные изделия трикотажные, из химических нитей, для женщин или девочек,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свитера, полуверы, джемперы, жилеты и аналогичные изделия трикотажные, из химических нитей, для женщин или девочек,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1" w:id="1083"/>
          <w:p>
            <w:pPr>
              <w:spacing w:after="20"/>
              <w:ind w:left="20"/>
              <w:jc w:val="both"/>
            </w:pPr>
            <w:r>
              <w:rPr>
                <w:rFonts w:ascii="Times New Roman"/>
                <w:b w:val="false"/>
                <w:i w:val="false"/>
                <w:color w:val="000000"/>
                <w:sz w:val="20"/>
              </w:rPr>
              <w:t>
1. Прием и подготовка сырья</w:t>
            </w:r>
          </w:p>
          <w:bookmarkEnd w:id="1083"/>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программы для вязального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Вязание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Кетлевка (если это предусмотрено моделью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Маркировка и упаковка</w:t>
            </w:r>
          </w:p>
          <w:p>
            <w:pPr>
              <w:spacing w:after="20"/>
              <w:ind w:left="20"/>
              <w:jc w:val="both"/>
            </w:pPr>
            <w:r>
              <w:rPr>
                <w:rFonts w:ascii="Times New Roman"/>
                <w:b w:val="false"/>
                <w:i w:val="false"/>
                <w:color w:val="000000"/>
                <w:sz w:val="20"/>
              </w:rPr>
              <w:t>
13.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3" w:id="1084"/>
          <w:p>
            <w:pPr>
              <w:spacing w:after="20"/>
              <w:ind w:left="20"/>
              <w:jc w:val="both"/>
            </w:pPr>
            <w:r>
              <w:rPr>
                <w:rFonts w:ascii="Times New Roman"/>
                <w:b w:val="false"/>
                <w:i w:val="false"/>
                <w:color w:val="000000"/>
                <w:sz w:val="20"/>
              </w:rPr>
              <w:t>
1. Разработка программы для вязального оборудования</w:t>
            </w:r>
          </w:p>
          <w:bookmarkEnd w:id="1084"/>
          <w:p>
            <w:pPr>
              <w:spacing w:after="20"/>
              <w:ind w:left="20"/>
              <w:jc w:val="both"/>
            </w:pPr>
            <w:r>
              <w:rPr>
                <w:rFonts w:ascii="Times New Roman"/>
                <w:b w:val="false"/>
                <w:i w:val="false"/>
                <w:color w:val="000000"/>
                <w:sz w:val="20"/>
              </w:rPr>
              <w:t>
</w:t>
            </w:r>
            <w:r>
              <w:rPr>
                <w:rFonts w:ascii="Times New Roman"/>
                <w:b w:val="false"/>
                <w:i w:val="false"/>
                <w:color w:val="000000"/>
                <w:sz w:val="20"/>
              </w:rPr>
              <w:t>2. Вязание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Кетлевка (если это предусмотрено моделью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Пошив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Влажно-тепловая обработка</w:t>
            </w:r>
          </w:p>
          <w:p>
            <w:pPr>
              <w:spacing w:after="20"/>
              <w:ind w:left="20"/>
              <w:jc w:val="both"/>
            </w:pPr>
            <w:r>
              <w:rPr>
                <w:rFonts w:ascii="Times New Roman"/>
                <w:b w:val="false"/>
                <w:i w:val="false"/>
                <w:color w:val="000000"/>
                <w:sz w:val="20"/>
              </w:rPr>
              <w:t>
9.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6110909000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свитеры, полуверы, джемперы, жилеты и аналогичные изделия трикотажные, из прочих текстильных материалов,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свитеры, полуверы, джемперы, жилеты и аналогичные изделия трикотажные, из прочих текстильных материалов,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1" w:id="1085"/>
          <w:p>
            <w:pPr>
              <w:spacing w:after="20"/>
              <w:ind w:left="20"/>
              <w:jc w:val="both"/>
            </w:pPr>
            <w:r>
              <w:rPr>
                <w:rFonts w:ascii="Times New Roman"/>
                <w:b w:val="false"/>
                <w:i w:val="false"/>
                <w:color w:val="000000"/>
                <w:sz w:val="20"/>
              </w:rPr>
              <w:t>
1. Прием и подготовка сырья</w:t>
            </w:r>
          </w:p>
          <w:bookmarkEnd w:id="1085"/>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программы для вязального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Вязание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Кетлевка (если это предусмотрено моделью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Маркировка и упаковка</w:t>
            </w:r>
          </w:p>
          <w:p>
            <w:pPr>
              <w:spacing w:after="20"/>
              <w:ind w:left="20"/>
              <w:jc w:val="both"/>
            </w:pPr>
            <w:r>
              <w:rPr>
                <w:rFonts w:ascii="Times New Roman"/>
                <w:b w:val="false"/>
                <w:i w:val="false"/>
                <w:color w:val="000000"/>
                <w:sz w:val="20"/>
              </w:rPr>
              <w:t>
13.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3" w:id="1086"/>
          <w:p>
            <w:pPr>
              <w:spacing w:after="20"/>
              <w:ind w:left="20"/>
              <w:jc w:val="both"/>
            </w:pPr>
            <w:r>
              <w:rPr>
                <w:rFonts w:ascii="Times New Roman"/>
                <w:b w:val="false"/>
                <w:i w:val="false"/>
                <w:color w:val="000000"/>
                <w:sz w:val="20"/>
              </w:rPr>
              <w:t>
1. Разработка программы для вязального оборудования</w:t>
            </w:r>
          </w:p>
          <w:bookmarkEnd w:id="1086"/>
          <w:p>
            <w:pPr>
              <w:spacing w:after="20"/>
              <w:ind w:left="20"/>
              <w:jc w:val="both"/>
            </w:pPr>
            <w:r>
              <w:rPr>
                <w:rFonts w:ascii="Times New Roman"/>
                <w:b w:val="false"/>
                <w:i w:val="false"/>
                <w:color w:val="000000"/>
                <w:sz w:val="20"/>
              </w:rPr>
              <w:t>
</w:t>
            </w:r>
            <w:r>
              <w:rPr>
                <w:rFonts w:ascii="Times New Roman"/>
                <w:b w:val="false"/>
                <w:i w:val="false"/>
                <w:color w:val="000000"/>
                <w:sz w:val="20"/>
              </w:rPr>
              <w:t>2. Вязание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Кетлевка (если это предусмотрено моделью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Пошив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Влажно-тепловая обработка</w:t>
            </w:r>
          </w:p>
          <w:p>
            <w:pPr>
              <w:spacing w:after="20"/>
              <w:ind w:left="20"/>
              <w:jc w:val="both"/>
            </w:pPr>
            <w:r>
              <w:rPr>
                <w:rFonts w:ascii="Times New Roman"/>
                <w:b w:val="false"/>
                <w:i w:val="false"/>
                <w:color w:val="000000"/>
                <w:sz w:val="20"/>
              </w:rPr>
              <w:t>
9.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детская одежда и принадлежности к ней трикотажные, из хлопчатобумажной пряжи,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детская одежда и принадлежности к ней трикотажные, из хлопчатобумажной пряжи,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1" w:id="1087"/>
          <w:p>
            <w:pPr>
              <w:spacing w:after="20"/>
              <w:ind w:left="20"/>
              <w:jc w:val="both"/>
            </w:pPr>
            <w:r>
              <w:rPr>
                <w:rFonts w:ascii="Times New Roman"/>
                <w:b w:val="false"/>
                <w:i w:val="false"/>
                <w:color w:val="000000"/>
                <w:sz w:val="20"/>
              </w:rPr>
              <w:t>
1. Прием тканей, подкладочных материалов и фурнитуры</w:t>
            </w:r>
          </w:p>
          <w:bookmarkEnd w:id="1087"/>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4" w:id="1088"/>
          <w:p>
            <w:pPr>
              <w:spacing w:after="20"/>
              <w:ind w:left="20"/>
              <w:jc w:val="both"/>
            </w:pPr>
            <w:r>
              <w:rPr>
                <w:rFonts w:ascii="Times New Roman"/>
                <w:b w:val="false"/>
                <w:i w:val="false"/>
                <w:color w:val="000000"/>
                <w:sz w:val="20"/>
              </w:rPr>
              <w:t>
1. Раскрой</w:t>
            </w:r>
          </w:p>
          <w:bookmarkEnd w:id="1088"/>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спортивные, трикотажные из хлопчатобумажной пряжи,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спортивные, трикотажные из хлопчатобумажной пряжи,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7" w:id="1089"/>
          <w:p>
            <w:pPr>
              <w:spacing w:after="20"/>
              <w:ind w:left="20"/>
              <w:jc w:val="both"/>
            </w:pPr>
            <w:r>
              <w:rPr>
                <w:rFonts w:ascii="Times New Roman"/>
                <w:b w:val="false"/>
                <w:i w:val="false"/>
                <w:color w:val="000000"/>
                <w:sz w:val="20"/>
              </w:rPr>
              <w:t>
1. Прием тканей, подкладочных материалов и фурнитуры</w:t>
            </w:r>
          </w:p>
          <w:bookmarkEnd w:id="108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0" w:id="1090"/>
          <w:p>
            <w:pPr>
              <w:spacing w:after="20"/>
              <w:ind w:left="20"/>
              <w:jc w:val="both"/>
            </w:pPr>
            <w:r>
              <w:rPr>
                <w:rFonts w:ascii="Times New Roman"/>
                <w:b w:val="false"/>
                <w:i w:val="false"/>
                <w:color w:val="000000"/>
                <w:sz w:val="20"/>
              </w:rPr>
              <w:t>
1. Раскрой</w:t>
            </w:r>
          </w:p>
          <w:bookmarkEnd w:id="109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спортивные, трикотажные из синтетических нитей,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спортивные, трикотажные из синтетических нитей,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3" w:id="1091"/>
          <w:p>
            <w:pPr>
              <w:spacing w:after="20"/>
              <w:ind w:left="20"/>
              <w:jc w:val="both"/>
            </w:pPr>
            <w:r>
              <w:rPr>
                <w:rFonts w:ascii="Times New Roman"/>
                <w:b w:val="false"/>
                <w:i w:val="false"/>
                <w:color w:val="000000"/>
                <w:sz w:val="20"/>
              </w:rPr>
              <w:t>
1. Прием тканей, подкладочных материалов и фурнитуры</w:t>
            </w:r>
          </w:p>
          <w:bookmarkEnd w:id="109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6" w:id="1092"/>
          <w:p>
            <w:pPr>
              <w:spacing w:after="20"/>
              <w:ind w:left="20"/>
              <w:jc w:val="both"/>
            </w:pPr>
            <w:r>
              <w:rPr>
                <w:rFonts w:ascii="Times New Roman"/>
                <w:b w:val="false"/>
                <w:i w:val="false"/>
                <w:color w:val="000000"/>
                <w:sz w:val="20"/>
              </w:rPr>
              <w:t>
1. Раскрой</w:t>
            </w:r>
          </w:p>
          <w:bookmarkEnd w:id="109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спортивные, трикотажные из прочих текстильных материалов,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спортивные, трикотажные из прочих текстильных материалов,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9" w:id="1093"/>
          <w:p>
            <w:pPr>
              <w:spacing w:after="20"/>
              <w:ind w:left="20"/>
              <w:jc w:val="both"/>
            </w:pPr>
            <w:r>
              <w:rPr>
                <w:rFonts w:ascii="Times New Roman"/>
                <w:b w:val="false"/>
                <w:i w:val="false"/>
                <w:color w:val="000000"/>
                <w:sz w:val="20"/>
              </w:rPr>
              <w:t>
1. Прием тканей, подкладочных материалов и фурнитуры</w:t>
            </w:r>
          </w:p>
          <w:bookmarkEnd w:id="109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2" w:id="1094"/>
          <w:p>
            <w:pPr>
              <w:spacing w:after="20"/>
              <w:ind w:left="20"/>
              <w:jc w:val="both"/>
            </w:pPr>
            <w:r>
              <w:rPr>
                <w:rFonts w:ascii="Times New Roman"/>
                <w:b w:val="false"/>
                <w:i w:val="false"/>
                <w:color w:val="000000"/>
                <w:sz w:val="20"/>
              </w:rPr>
              <w:t>
1. Раскрой</w:t>
            </w:r>
          </w:p>
          <w:bookmarkEnd w:id="1094"/>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6112399000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лыжные и купальные костюмы мужские или для мальчиков, трикотажные из прочих текстильных материалов,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лыжные и купальные костюмы мужские или для мальчиков, трикотажные из прочих текстильных материалов,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5" w:id="1095"/>
          <w:p>
            <w:pPr>
              <w:spacing w:after="20"/>
              <w:ind w:left="20"/>
              <w:jc w:val="both"/>
            </w:pPr>
            <w:r>
              <w:rPr>
                <w:rFonts w:ascii="Times New Roman"/>
                <w:b w:val="false"/>
                <w:i w:val="false"/>
                <w:color w:val="000000"/>
                <w:sz w:val="20"/>
              </w:rPr>
              <w:t>
1. Прием тканей, подкладочных материалов и фурнитуры</w:t>
            </w:r>
          </w:p>
          <w:bookmarkEnd w:id="1095"/>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8" w:id="1096"/>
          <w:p>
            <w:pPr>
              <w:spacing w:after="20"/>
              <w:ind w:left="20"/>
              <w:jc w:val="both"/>
            </w:pPr>
            <w:r>
              <w:rPr>
                <w:rFonts w:ascii="Times New Roman"/>
                <w:b w:val="false"/>
                <w:i w:val="false"/>
                <w:color w:val="000000"/>
                <w:sz w:val="20"/>
              </w:rPr>
              <w:t>
1. Раскрой</w:t>
            </w:r>
          </w:p>
          <w:bookmarkEnd w:id="1096"/>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6112419000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купальные костюмы женские или для девочек, трикотажные из синтетических нитей,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спортивные, трикотажные из хлопчатобумажной пряжи,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1" w:id="1097"/>
          <w:p>
            <w:pPr>
              <w:spacing w:after="20"/>
              <w:ind w:left="20"/>
              <w:jc w:val="both"/>
            </w:pPr>
            <w:r>
              <w:rPr>
                <w:rFonts w:ascii="Times New Roman"/>
                <w:b w:val="false"/>
                <w:i w:val="false"/>
                <w:color w:val="000000"/>
                <w:sz w:val="20"/>
              </w:rPr>
              <w:t>
1. Прием и подготовка сырья</w:t>
            </w:r>
          </w:p>
          <w:bookmarkEnd w:id="1097"/>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программы для вязального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Вязание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Кетлевка (если это предусмотрено моделью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Маркировка и упаковка</w:t>
            </w:r>
          </w:p>
          <w:p>
            <w:pPr>
              <w:spacing w:after="20"/>
              <w:ind w:left="20"/>
              <w:jc w:val="both"/>
            </w:pPr>
            <w:r>
              <w:rPr>
                <w:rFonts w:ascii="Times New Roman"/>
                <w:b w:val="false"/>
                <w:i w:val="false"/>
                <w:color w:val="000000"/>
                <w:sz w:val="20"/>
              </w:rPr>
              <w:t>
13.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3" w:id="1098"/>
          <w:p>
            <w:pPr>
              <w:spacing w:after="20"/>
              <w:ind w:left="20"/>
              <w:jc w:val="both"/>
            </w:pPr>
            <w:r>
              <w:rPr>
                <w:rFonts w:ascii="Times New Roman"/>
                <w:b w:val="false"/>
                <w:i w:val="false"/>
                <w:color w:val="000000"/>
                <w:sz w:val="20"/>
              </w:rPr>
              <w:t>
1. Разработка программы для вязального оборудования</w:t>
            </w:r>
          </w:p>
          <w:bookmarkEnd w:id="1098"/>
          <w:p>
            <w:pPr>
              <w:spacing w:after="20"/>
              <w:ind w:left="20"/>
              <w:jc w:val="both"/>
            </w:pPr>
            <w:r>
              <w:rPr>
                <w:rFonts w:ascii="Times New Roman"/>
                <w:b w:val="false"/>
                <w:i w:val="false"/>
                <w:color w:val="000000"/>
                <w:sz w:val="20"/>
              </w:rPr>
              <w:t>
</w:t>
            </w:r>
            <w:r>
              <w:rPr>
                <w:rFonts w:ascii="Times New Roman"/>
                <w:b w:val="false"/>
                <w:i w:val="false"/>
                <w:color w:val="000000"/>
                <w:sz w:val="20"/>
              </w:rPr>
              <w:t>2. Вязание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Кетлевка (если это предусмотрено моделью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Пошив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Влажно-тепловая обработка</w:t>
            </w:r>
          </w:p>
          <w:p>
            <w:pPr>
              <w:spacing w:after="20"/>
              <w:ind w:left="20"/>
              <w:jc w:val="both"/>
            </w:pPr>
            <w:r>
              <w:rPr>
                <w:rFonts w:ascii="Times New Roman"/>
                <w:b w:val="false"/>
                <w:i w:val="false"/>
                <w:color w:val="000000"/>
                <w:sz w:val="20"/>
              </w:rPr>
              <w:t>
9.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6112499000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купальные костюмы женские или для девочек, трикотажные, из прочих текстильных материалов,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купальные костюмы женские или для девочек, трикотажные, из прочих текстильных материалов,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1" w:id="1099"/>
          <w:p>
            <w:pPr>
              <w:spacing w:after="20"/>
              <w:ind w:left="20"/>
              <w:jc w:val="both"/>
            </w:pPr>
            <w:r>
              <w:rPr>
                <w:rFonts w:ascii="Times New Roman"/>
                <w:b w:val="false"/>
                <w:i w:val="false"/>
                <w:color w:val="000000"/>
                <w:sz w:val="20"/>
              </w:rPr>
              <w:t>
1. Прием тканей, подкладочных материалов и фурнитуры</w:t>
            </w:r>
          </w:p>
          <w:bookmarkEnd w:id="109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4" w:id="1100"/>
          <w:p>
            <w:pPr>
              <w:spacing w:after="20"/>
              <w:ind w:left="20"/>
              <w:jc w:val="both"/>
            </w:pPr>
            <w:r>
              <w:rPr>
                <w:rFonts w:ascii="Times New Roman"/>
                <w:b w:val="false"/>
                <w:i w:val="false"/>
                <w:color w:val="000000"/>
                <w:sz w:val="20"/>
              </w:rPr>
              <w:t>
1. Раскрой</w:t>
            </w:r>
          </w:p>
          <w:bookmarkEnd w:id="110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6113001000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 трикотажного полотна машинного или ручного вязания тов. поз. 5903, 5906 или 5907 из трикотажного полотна машинного или ручного вязания тов.поз. 5906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одеяла (кроме электических), дорожные пледы из шерстяной пряжи или пряжи из тонкого волоса животных не трикотажные машинного и не ручного вязания целиком из шерсти или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7" w:id="1101"/>
          <w:p>
            <w:pPr>
              <w:spacing w:after="20"/>
              <w:ind w:left="20"/>
              <w:jc w:val="both"/>
            </w:pPr>
            <w:r>
              <w:rPr>
                <w:rFonts w:ascii="Times New Roman"/>
                <w:b w:val="false"/>
                <w:i w:val="false"/>
                <w:color w:val="000000"/>
                <w:sz w:val="20"/>
              </w:rPr>
              <w:t>
1. Прием тканей, подкладочных материалов и фурнитуры</w:t>
            </w:r>
          </w:p>
          <w:bookmarkEnd w:id="110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0" w:id="1102"/>
          <w:p>
            <w:pPr>
              <w:spacing w:after="20"/>
              <w:ind w:left="20"/>
              <w:jc w:val="both"/>
            </w:pPr>
            <w:r>
              <w:rPr>
                <w:rFonts w:ascii="Times New Roman"/>
                <w:b w:val="false"/>
                <w:i w:val="false"/>
                <w:color w:val="000000"/>
                <w:sz w:val="20"/>
              </w:rPr>
              <w:t>
1. Раскрой</w:t>
            </w:r>
          </w:p>
          <w:bookmarkEnd w:id="110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6113009000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одежды из трикотажного полотна машинного или ручного вязания тов. поз. 5903, 5906 или 5907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одежды из трикотажного полотна машинного или ручного вязания тов поз 5903, 5906 или 5907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3" w:id="1103"/>
          <w:p>
            <w:pPr>
              <w:spacing w:after="20"/>
              <w:ind w:left="20"/>
              <w:jc w:val="both"/>
            </w:pPr>
            <w:r>
              <w:rPr>
                <w:rFonts w:ascii="Times New Roman"/>
                <w:b w:val="false"/>
                <w:i w:val="false"/>
                <w:color w:val="000000"/>
                <w:sz w:val="20"/>
              </w:rPr>
              <w:t>
1. Прием тканей, подкладочных материалов и фурнитуры</w:t>
            </w:r>
          </w:p>
          <w:bookmarkEnd w:id="110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6" w:id="1104"/>
          <w:p>
            <w:pPr>
              <w:spacing w:after="20"/>
              <w:ind w:left="20"/>
              <w:jc w:val="both"/>
            </w:pPr>
            <w:r>
              <w:rPr>
                <w:rFonts w:ascii="Times New Roman"/>
                <w:b w:val="false"/>
                <w:i w:val="false"/>
                <w:color w:val="000000"/>
                <w:sz w:val="20"/>
              </w:rPr>
              <w:t>
1. Раскрой</w:t>
            </w:r>
          </w:p>
          <w:bookmarkEnd w:id="1104"/>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трикотажные из хлопчатобумажной пряжи,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трикотажные из прочих текстильных материалов,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9" w:id="1105"/>
          <w:p>
            <w:pPr>
              <w:spacing w:after="20"/>
              <w:ind w:left="20"/>
              <w:jc w:val="both"/>
            </w:pPr>
            <w:r>
              <w:rPr>
                <w:rFonts w:ascii="Times New Roman"/>
                <w:b w:val="false"/>
                <w:i w:val="false"/>
                <w:color w:val="000000"/>
                <w:sz w:val="20"/>
              </w:rPr>
              <w:t>
1. Прием и подготовка сырья</w:t>
            </w:r>
          </w:p>
          <w:bookmarkEnd w:id="1105"/>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программы для вязального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Вязание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Кетлевка (если это предусмотрено моделью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Маркировка и упаковка</w:t>
            </w:r>
          </w:p>
          <w:p>
            <w:pPr>
              <w:spacing w:after="20"/>
              <w:ind w:left="20"/>
              <w:jc w:val="both"/>
            </w:pPr>
            <w:r>
              <w:rPr>
                <w:rFonts w:ascii="Times New Roman"/>
                <w:b w:val="false"/>
                <w:i w:val="false"/>
                <w:color w:val="000000"/>
                <w:sz w:val="20"/>
              </w:rPr>
              <w:t>
13.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1" w:id="1106"/>
          <w:p>
            <w:pPr>
              <w:spacing w:after="20"/>
              <w:ind w:left="20"/>
              <w:jc w:val="both"/>
            </w:pPr>
            <w:r>
              <w:rPr>
                <w:rFonts w:ascii="Times New Roman"/>
                <w:b w:val="false"/>
                <w:i w:val="false"/>
                <w:color w:val="000000"/>
                <w:sz w:val="20"/>
              </w:rPr>
              <w:t>
1. Разработка программы для вязального оборудования</w:t>
            </w:r>
          </w:p>
          <w:bookmarkEnd w:id="1106"/>
          <w:p>
            <w:pPr>
              <w:spacing w:after="20"/>
              <w:ind w:left="20"/>
              <w:jc w:val="both"/>
            </w:pPr>
            <w:r>
              <w:rPr>
                <w:rFonts w:ascii="Times New Roman"/>
                <w:b w:val="false"/>
                <w:i w:val="false"/>
                <w:color w:val="000000"/>
                <w:sz w:val="20"/>
              </w:rPr>
              <w:t>
</w:t>
            </w:r>
            <w:r>
              <w:rPr>
                <w:rFonts w:ascii="Times New Roman"/>
                <w:b w:val="false"/>
                <w:i w:val="false"/>
                <w:color w:val="000000"/>
                <w:sz w:val="20"/>
              </w:rPr>
              <w:t>2. Вязание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Кетлевка (если это предусмотрено моделью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Пошив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Влажно-тепловая обработка</w:t>
            </w:r>
          </w:p>
          <w:p>
            <w:pPr>
              <w:spacing w:after="20"/>
              <w:ind w:left="20"/>
              <w:jc w:val="both"/>
            </w:pPr>
            <w:r>
              <w:rPr>
                <w:rFonts w:ascii="Times New Roman"/>
                <w:b w:val="false"/>
                <w:i w:val="false"/>
                <w:color w:val="000000"/>
                <w:sz w:val="20"/>
              </w:rPr>
              <w:t>
9.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6114300000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трикотажные из химических нитей,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трикотажные из прочих текстильных материалов,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9" w:id="1107"/>
          <w:p>
            <w:pPr>
              <w:spacing w:after="20"/>
              <w:ind w:left="20"/>
              <w:jc w:val="both"/>
            </w:pPr>
            <w:r>
              <w:rPr>
                <w:rFonts w:ascii="Times New Roman"/>
                <w:b w:val="false"/>
                <w:i w:val="false"/>
                <w:color w:val="000000"/>
                <w:sz w:val="20"/>
              </w:rPr>
              <w:t>
1. Прием и подготовка сырья</w:t>
            </w:r>
          </w:p>
          <w:bookmarkEnd w:id="1107"/>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программы для вязального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Вязание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Кетлевка (если это предусмотрено моделью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Маркировка и упаковка</w:t>
            </w:r>
          </w:p>
          <w:p>
            <w:pPr>
              <w:spacing w:after="20"/>
              <w:ind w:left="20"/>
              <w:jc w:val="both"/>
            </w:pPr>
            <w:r>
              <w:rPr>
                <w:rFonts w:ascii="Times New Roman"/>
                <w:b w:val="false"/>
                <w:i w:val="false"/>
                <w:color w:val="000000"/>
                <w:sz w:val="20"/>
              </w:rPr>
              <w:t>
13.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1" w:id="1108"/>
          <w:p>
            <w:pPr>
              <w:spacing w:after="20"/>
              <w:ind w:left="20"/>
              <w:jc w:val="both"/>
            </w:pPr>
            <w:r>
              <w:rPr>
                <w:rFonts w:ascii="Times New Roman"/>
                <w:b w:val="false"/>
                <w:i w:val="false"/>
                <w:color w:val="000000"/>
                <w:sz w:val="20"/>
              </w:rPr>
              <w:t>
1. Разработка программы для вязального оборудования</w:t>
            </w:r>
          </w:p>
          <w:bookmarkEnd w:id="1108"/>
          <w:p>
            <w:pPr>
              <w:spacing w:after="20"/>
              <w:ind w:left="20"/>
              <w:jc w:val="both"/>
            </w:pPr>
            <w:r>
              <w:rPr>
                <w:rFonts w:ascii="Times New Roman"/>
                <w:b w:val="false"/>
                <w:i w:val="false"/>
                <w:color w:val="000000"/>
                <w:sz w:val="20"/>
              </w:rPr>
              <w:t>
</w:t>
            </w:r>
            <w:r>
              <w:rPr>
                <w:rFonts w:ascii="Times New Roman"/>
                <w:b w:val="false"/>
                <w:i w:val="false"/>
                <w:color w:val="000000"/>
                <w:sz w:val="20"/>
              </w:rPr>
              <w:t>2. Вязание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Кетлевка (если это предусмотрено моделью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Пошив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Влажно-тепловая обработка</w:t>
            </w:r>
          </w:p>
          <w:p>
            <w:pPr>
              <w:spacing w:after="20"/>
              <w:ind w:left="20"/>
              <w:jc w:val="both"/>
            </w:pPr>
            <w:r>
              <w:rPr>
                <w:rFonts w:ascii="Times New Roman"/>
                <w:b w:val="false"/>
                <w:i w:val="false"/>
                <w:color w:val="000000"/>
                <w:sz w:val="20"/>
              </w:rPr>
              <w:t>
9.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трикотажные из прочих текстильных материалов,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трикотажные из прочих текстильных материалов,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9" w:id="1109"/>
          <w:p>
            <w:pPr>
              <w:spacing w:after="20"/>
              <w:ind w:left="20"/>
              <w:jc w:val="both"/>
            </w:pPr>
            <w:r>
              <w:rPr>
                <w:rFonts w:ascii="Times New Roman"/>
                <w:b w:val="false"/>
                <w:i w:val="false"/>
                <w:color w:val="000000"/>
                <w:sz w:val="20"/>
              </w:rPr>
              <w:t>
1. Прием тканей, подкладочных материалов и фурнитуры</w:t>
            </w:r>
          </w:p>
          <w:bookmarkEnd w:id="110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2" w:id="1110"/>
          <w:p>
            <w:pPr>
              <w:spacing w:after="20"/>
              <w:ind w:left="20"/>
              <w:jc w:val="both"/>
            </w:pPr>
            <w:r>
              <w:rPr>
                <w:rFonts w:ascii="Times New Roman"/>
                <w:b w:val="false"/>
                <w:i w:val="false"/>
                <w:color w:val="000000"/>
                <w:sz w:val="20"/>
              </w:rPr>
              <w:t>
1. Раскрой</w:t>
            </w:r>
          </w:p>
          <w:bookmarkEnd w:id="111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6115109000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Компрессионные чулочно-носочные изделия с распределенным давлением (например, чулки для страдающих варикозным расширением вен):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чулочно-носочные изделия из прочих текстильных материалов,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5" w:id="1111"/>
          <w:p>
            <w:pPr>
              <w:spacing w:after="20"/>
              <w:ind w:left="20"/>
              <w:jc w:val="both"/>
            </w:pPr>
            <w:r>
              <w:rPr>
                <w:rFonts w:ascii="Times New Roman"/>
                <w:b w:val="false"/>
                <w:i w:val="false"/>
                <w:color w:val="000000"/>
                <w:sz w:val="20"/>
              </w:rPr>
              <w:t>
1. Прием и подготовка сырья</w:t>
            </w:r>
          </w:p>
          <w:bookmarkEnd w:id="1111"/>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программы для вязального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Вязание полуфабрикатов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Зашив мыска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Выворачивание носка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Подбор и скрепление пар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Маркировка и упаковка</w:t>
            </w:r>
          </w:p>
          <w:p>
            <w:pPr>
              <w:spacing w:after="20"/>
              <w:ind w:left="20"/>
              <w:jc w:val="both"/>
            </w:pPr>
            <w:r>
              <w:rPr>
                <w:rFonts w:ascii="Times New Roman"/>
                <w:b w:val="false"/>
                <w:i w:val="false"/>
                <w:color w:val="000000"/>
                <w:sz w:val="20"/>
              </w:rPr>
              <w:t>
11.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5" w:id="1112"/>
          <w:p>
            <w:pPr>
              <w:spacing w:after="20"/>
              <w:ind w:left="20"/>
              <w:jc w:val="both"/>
            </w:pPr>
            <w:r>
              <w:rPr>
                <w:rFonts w:ascii="Times New Roman"/>
                <w:b w:val="false"/>
                <w:i w:val="false"/>
                <w:color w:val="000000"/>
                <w:sz w:val="20"/>
              </w:rPr>
              <w:t>
1. Разработка программы для вязального оборудования</w:t>
            </w:r>
          </w:p>
          <w:bookmarkEnd w:id="1112"/>
          <w:p>
            <w:pPr>
              <w:spacing w:after="20"/>
              <w:ind w:left="20"/>
              <w:jc w:val="both"/>
            </w:pPr>
            <w:r>
              <w:rPr>
                <w:rFonts w:ascii="Times New Roman"/>
                <w:b w:val="false"/>
                <w:i w:val="false"/>
                <w:color w:val="000000"/>
                <w:sz w:val="20"/>
              </w:rPr>
              <w:t>
</w:t>
            </w:r>
            <w:r>
              <w:rPr>
                <w:rFonts w:ascii="Times New Roman"/>
                <w:b w:val="false"/>
                <w:i w:val="false"/>
                <w:color w:val="000000"/>
                <w:sz w:val="20"/>
              </w:rPr>
              <w:t>2. Вязание полуфабрикатов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Зашив мыска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Выворачивание носка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Сортировка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Подбор и скрепление пар</w:t>
            </w:r>
          </w:p>
          <w:p>
            <w:pPr>
              <w:spacing w:after="20"/>
              <w:ind w:left="20"/>
              <w:jc w:val="both"/>
            </w:pPr>
            <w:r>
              <w:rPr>
                <w:rFonts w:ascii="Times New Roman"/>
                <w:b w:val="false"/>
                <w:i w:val="false"/>
                <w:color w:val="000000"/>
                <w:sz w:val="20"/>
              </w:rPr>
              <w:t>
8.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Колготы прочие из синтетических нитей линейной плотности одиночной нити менее 67 дтекс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Колготы прочие из синтетических нитей линейной плотности одиночной нити менее 67 дтекс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2" w:id="1113"/>
          <w:p>
            <w:pPr>
              <w:spacing w:after="20"/>
              <w:ind w:left="20"/>
              <w:jc w:val="both"/>
            </w:pPr>
            <w:r>
              <w:rPr>
                <w:rFonts w:ascii="Times New Roman"/>
                <w:b w:val="false"/>
                <w:i w:val="false"/>
                <w:color w:val="000000"/>
                <w:sz w:val="20"/>
              </w:rPr>
              <w:t>
1. Прием и подготовка сырья</w:t>
            </w:r>
          </w:p>
          <w:bookmarkEnd w:id="1113"/>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программы для вязального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Вязание полуфабрикатов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Зашив мыска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Выворачивание носка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Подбор и скрепление пар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Маркировка и упаковка</w:t>
            </w:r>
          </w:p>
          <w:p>
            <w:pPr>
              <w:spacing w:after="20"/>
              <w:ind w:left="20"/>
              <w:jc w:val="both"/>
            </w:pPr>
            <w:r>
              <w:rPr>
                <w:rFonts w:ascii="Times New Roman"/>
                <w:b w:val="false"/>
                <w:i w:val="false"/>
                <w:color w:val="000000"/>
                <w:sz w:val="20"/>
              </w:rPr>
              <w:t>
11.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2" w:id="1114"/>
          <w:p>
            <w:pPr>
              <w:spacing w:after="20"/>
              <w:ind w:left="20"/>
              <w:jc w:val="both"/>
            </w:pPr>
            <w:r>
              <w:rPr>
                <w:rFonts w:ascii="Times New Roman"/>
                <w:b w:val="false"/>
                <w:i w:val="false"/>
                <w:color w:val="000000"/>
                <w:sz w:val="20"/>
              </w:rPr>
              <w:t>
1. Разработка программы для вязального оборудования</w:t>
            </w:r>
          </w:p>
          <w:bookmarkEnd w:id="1114"/>
          <w:p>
            <w:pPr>
              <w:spacing w:after="20"/>
              <w:ind w:left="20"/>
              <w:jc w:val="both"/>
            </w:pPr>
            <w:r>
              <w:rPr>
                <w:rFonts w:ascii="Times New Roman"/>
                <w:b w:val="false"/>
                <w:i w:val="false"/>
                <w:color w:val="000000"/>
                <w:sz w:val="20"/>
              </w:rPr>
              <w:t>
</w:t>
            </w:r>
            <w:r>
              <w:rPr>
                <w:rFonts w:ascii="Times New Roman"/>
                <w:b w:val="false"/>
                <w:i w:val="false"/>
                <w:color w:val="000000"/>
                <w:sz w:val="20"/>
              </w:rPr>
              <w:t>2. Вязание полуфабрикатов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Зашив мыска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Выворачивание носка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Сортировка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Подбор и скрепление пар</w:t>
            </w:r>
          </w:p>
          <w:p>
            <w:pPr>
              <w:spacing w:after="20"/>
              <w:ind w:left="20"/>
              <w:jc w:val="both"/>
            </w:pPr>
            <w:r>
              <w:rPr>
                <w:rFonts w:ascii="Times New Roman"/>
                <w:b w:val="false"/>
                <w:i w:val="false"/>
                <w:color w:val="000000"/>
                <w:sz w:val="20"/>
              </w:rPr>
              <w:t>
8.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Колготы прочие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Колготы прочие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9" w:id="1115"/>
          <w:p>
            <w:pPr>
              <w:spacing w:after="20"/>
              <w:ind w:left="20"/>
              <w:jc w:val="both"/>
            </w:pPr>
            <w:r>
              <w:rPr>
                <w:rFonts w:ascii="Times New Roman"/>
                <w:b w:val="false"/>
                <w:i w:val="false"/>
                <w:color w:val="000000"/>
                <w:sz w:val="20"/>
              </w:rPr>
              <w:t>
1. Прием и подготовка сырья</w:t>
            </w:r>
          </w:p>
          <w:bookmarkEnd w:id="1115"/>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программы для вязального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Вязание полуфабрикатов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Зашив мыска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Выворачивание носка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Подбор и скрепление пар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Маркировка и упаковка</w:t>
            </w:r>
          </w:p>
          <w:p>
            <w:pPr>
              <w:spacing w:after="20"/>
              <w:ind w:left="20"/>
              <w:jc w:val="both"/>
            </w:pPr>
            <w:r>
              <w:rPr>
                <w:rFonts w:ascii="Times New Roman"/>
                <w:b w:val="false"/>
                <w:i w:val="false"/>
                <w:color w:val="000000"/>
                <w:sz w:val="20"/>
              </w:rPr>
              <w:t>
11.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9" w:id="1116"/>
          <w:p>
            <w:pPr>
              <w:spacing w:after="20"/>
              <w:ind w:left="20"/>
              <w:jc w:val="both"/>
            </w:pPr>
            <w:r>
              <w:rPr>
                <w:rFonts w:ascii="Times New Roman"/>
                <w:b w:val="false"/>
                <w:i w:val="false"/>
                <w:color w:val="000000"/>
                <w:sz w:val="20"/>
              </w:rPr>
              <w:t>
1. Разработка программы для вязального оборудования</w:t>
            </w:r>
          </w:p>
          <w:bookmarkEnd w:id="1116"/>
          <w:p>
            <w:pPr>
              <w:spacing w:after="20"/>
              <w:ind w:left="20"/>
              <w:jc w:val="both"/>
            </w:pPr>
            <w:r>
              <w:rPr>
                <w:rFonts w:ascii="Times New Roman"/>
                <w:b w:val="false"/>
                <w:i w:val="false"/>
                <w:color w:val="000000"/>
                <w:sz w:val="20"/>
              </w:rPr>
              <w:t>
</w:t>
            </w:r>
            <w:r>
              <w:rPr>
                <w:rFonts w:ascii="Times New Roman"/>
                <w:b w:val="false"/>
                <w:i w:val="false"/>
                <w:color w:val="000000"/>
                <w:sz w:val="20"/>
              </w:rPr>
              <w:t>2. Вязание полуфабрикатов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Зашив мыска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Выворачивание носка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Сортировка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Подбор и скрепление пар</w:t>
            </w:r>
          </w:p>
          <w:p>
            <w:pPr>
              <w:spacing w:after="20"/>
              <w:ind w:left="20"/>
              <w:jc w:val="both"/>
            </w:pPr>
            <w:r>
              <w:rPr>
                <w:rFonts w:ascii="Times New Roman"/>
                <w:b w:val="false"/>
                <w:i w:val="false"/>
                <w:color w:val="000000"/>
                <w:sz w:val="20"/>
              </w:rPr>
              <w:t>
8.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6115301100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Гольфы женские из нитей линейной плотности одиночной нити менее 67 дтекс,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Гольфы женские из нитей линейной плотности одиночной нити менее 67 дтекс,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6" w:id="1117"/>
          <w:p>
            <w:pPr>
              <w:spacing w:after="20"/>
              <w:ind w:left="20"/>
              <w:jc w:val="both"/>
            </w:pPr>
            <w:r>
              <w:rPr>
                <w:rFonts w:ascii="Times New Roman"/>
                <w:b w:val="false"/>
                <w:i w:val="false"/>
                <w:color w:val="000000"/>
                <w:sz w:val="20"/>
              </w:rPr>
              <w:t>
1. Прием и подготовка сырья</w:t>
            </w:r>
          </w:p>
          <w:bookmarkEnd w:id="1117"/>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программы для вязального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Вязание полуфабрикатов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Зашив мыска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Выворачивание носка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Подбор и скрепление пар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Маркировка и упаковка</w:t>
            </w:r>
          </w:p>
          <w:p>
            <w:pPr>
              <w:spacing w:after="20"/>
              <w:ind w:left="20"/>
              <w:jc w:val="both"/>
            </w:pPr>
            <w:r>
              <w:rPr>
                <w:rFonts w:ascii="Times New Roman"/>
                <w:b w:val="false"/>
                <w:i w:val="false"/>
                <w:color w:val="000000"/>
                <w:sz w:val="20"/>
              </w:rPr>
              <w:t>
11.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6" w:id="1118"/>
          <w:p>
            <w:pPr>
              <w:spacing w:after="20"/>
              <w:ind w:left="20"/>
              <w:jc w:val="both"/>
            </w:pPr>
            <w:r>
              <w:rPr>
                <w:rFonts w:ascii="Times New Roman"/>
                <w:b w:val="false"/>
                <w:i w:val="false"/>
                <w:color w:val="000000"/>
                <w:sz w:val="20"/>
              </w:rPr>
              <w:t>
1. Разработка программы для вязального оборудования</w:t>
            </w:r>
          </w:p>
          <w:bookmarkEnd w:id="1118"/>
          <w:p>
            <w:pPr>
              <w:spacing w:after="20"/>
              <w:ind w:left="20"/>
              <w:jc w:val="both"/>
            </w:pPr>
            <w:r>
              <w:rPr>
                <w:rFonts w:ascii="Times New Roman"/>
                <w:b w:val="false"/>
                <w:i w:val="false"/>
                <w:color w:val="000000"/>
                <w:sz w:val="20"/>
              </w:rPr>
              <w:t>
</w:t>
            </w:r>
            <w:r>
              <w:rPr>
                <w:rFonts w:ascii="Times New Roman"/>
                <w:b w:val="false"/>
                <w:i w:val="false"/>
                <w:color w:val="000000"/>
                <w:sz w:val="20"/>
              </w:rPr>
              <w:t>2. Вязание полуфабрикатов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Зашив мыска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Выворачивание носка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Сортировка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Подбор и скрепление пар</w:t>
            </w:r>
          </w:p>
          <w:p>
            <w:pPr>
              <w:spacing w:after="20"/>
              <w:ind w:left="20"/>
              <w:jc w:val="both"/>
            </w:pPr>
            <w:r>
              <w:rPr>
                <w:rFonts w:ascii="Times New Roman"/>
                <w:b w:val="false"/>
                <w:i w:val="false"/>
                <w:color w:val="000000"/>
                <w:sz w:val="20"/>
              </w:rPr>
              <w:t>
8.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6115301900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Чулки женские из нитей линейной плотности одиночной нити менее 67 дтекс, из синтетических нитей,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Чулки женские из нитей линейной плотности одиночной нити менее 67 дтекс, из синтетических нитей,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3" w:id="1119"/>
          <w:p>
            <w:pPr>
              <w:spacing w:after="20"/>
              <w:ind w:left="20"/>
              <w:jc w:val="both"/>
            </w:pPr>
            <w:r>
              <w:rPr>
                <w:rFonts w:ascii="Times New Roman"/>
                <w:b w:val="false"/>
                <w:i w:val="false"/>
                <w:color w:val="000000"/>
                <w:sz w:val="20"/>
              </w:rPr>
              <w:t>
1. Прием и подготовка сырья</w:t>
            </w:r>
          </w:p>
          <w:bookmarkEnd w:id="1119"/>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программы для вязального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Вязание полуфабрикатов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Зашив мыска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Выворачивание носка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Подбор и скрепление пар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Маркировка и упаковка</w:t>
            </w:r>
          </w:p>
          <w:p>
            <w:pPr>
              <w:spacing w:after="20"/>
              <w:ind w:left="20"/>
              <w:jc w:val="both"/>
            </w:pPr>
            <w:r>
              <w:rPr>
                <w:rFonts w:ascii="Times New Roman"/>
                <w:b w:val="false"/>
                <w:i w:val="false"/>
                <w:color w:val="000000"/>
                <w:sz w:val="20"/>
              </w:rPr>
              <w:t>
11.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3" w:id="1120"/>
          <w:p>
            <w:pPr>
              <w:spacing w:after="20"/>
              <w:ind w:left="20"/>
              <w:jc w:val="both"/>
            </w:pPr>
            <w:r>
              <w:rPr>
                <w:rFonts w:ascii="Times New Roman"/>
                <w:b w:val="false"/>
                <w:i w:val="false"/>
                <w:color w:val="000000"/>
                <w:sz w:val="20"/>
              </w:rPr>
              <w:t>
1. Разработка программы для вязального оборудования</w:t>
            </w:r>
          </w:p>
          <w:bookmarkEnd w:id="1120"/>
          <w:p>
            <w:pPr>
              <w:spacing w:after="20"/>
              <w:ind w:left="20"/>
              <w:jc w:val="both"/>
            </w:pPr>
            <w:r>
              <w:rPr>
                <w:rFonts w:ascii="Times New Roman"/>
                <w:b w:val="false"/>
                <w:i w:val="false"/>
                <w:color w:val="000000"/>
                <w:sz w:val="20"/>
              </w:rPr>
              <w:t>
</w:t>
            </w:r>
            <w:r>
              <w:rPr>
                <w:rFonts w:ascii="Times New Roman"/>
                <w:b w:val="false"/>
                <w:i w:val="false"/>
                <w:color w:val="000000"/>
                <w:sz w:val="20"/>
              </w:rPr>
              <w:t>2. Вязание полуфабрикатов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Зашив мыска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Выворачивание носка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Сортировка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Подбор и скрепление пар</w:t>
            </w:r>
          </w:p>
          <w:p>
            <w:pPr>
              <w:spacing w:after="20"/>
              <w:ind w:left="20"/>
              <w:jc w:val="both"/>
            </w:pPr>
            <w:r>
              <w:rPr>
                <w:rFonts w:ascii="Times New Roman"/>
                <w:b w:val="false"/>
                <w:i w:val="false"/>
                <w:color w:val="000000"/>
                <w:sz w:val="20"/>
              </w:rPr>
              <w:t>
8.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6115309000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Чулки или гольфы женские из нитей линейной плотности одиночной нити менее67 дтекс,из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Чулки или гольфы женские из нитей линейной плотности одиночной нити менее67 дтекс,из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0" w:id="1121"/>
          <w:p>
            <w:pPr>
              <w:spacing w:after="20"/>
              <w:ind w:left="20"/>
              <w:jc w:val="both"/>
            </w:pPr>
            <w:r>
              <w:rPr>
                <w:rFonts w:ascii="Times New Roman"/>
                <w:b w:val="false"/>
                <w:i w:val="false"/>
                <w:color w:val="000000"/>
                <w:sz w:val="20"/>
              </w:rPr>
              <w:t>
1. Прием и подготовка сырья</w:t>
            </w:r>
          </w:p>
          <w:bookmarkEnd w:id="1121"/>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программы для вязального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Вязание полуфабрикатов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Зашив мыска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Выворачивание носка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Подбор и скрепление пар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Маркировка и упаковка</w:t>
            </w:r>
          </w:p>
          <w:p>
            <w:pPr>
              <w:spacing w:after="20"/>
              <w:ind w:left="20"/>
              <w:jc w:val="both"/>
            </w:pPr>
            <w:r>
              <w:rPr>
                <w:rFonts w:ascii="Times New Roman"/>
                <w:b w:val="false"/>
                <w:i w:val="false"/>
                <w:color w:val="000000"/>
                <w:sz w:val="20"/>
              </w:rPr>
              <w:t>
11.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0" w:id="1122"/>
          <w:p>
            <w:pPr>
              <w:spacing w:after="20"/>
              <w:ind w:left="20"/>
              <w:jc w:val="both"/>
            </w:pPr>
            <w:r>
              <w:rPr>
                <w:rFonts w:ascii="Times New Roman"/>
                <w:b w:val="false"/>
                <w:i w:val="false"/>
                <w:color w:val="000000"/>
                <w:sz w:val="20"/>
              </w:rPr>
              <w:t>
1. Разработка программы для вязального оборудования</w:t>
            </w:r>
          </w:p>
          <w:bookmarkEnd w:id="1122"/>
          <w:p>
            <w:pPr>
              <w:spacing w:after="20"/>
              <w:ind w:left="20"/>
              <w:jc w:val="both"/>
            </w:pPr>
            <w:r>
              <w:rPr>
                <w:rFonts w:ascii="Times New Roman"/>
                <w:b w:val="false"/>
                <w:i w:val="false"/>
                <w:color w:val="000000"/>
                <w:sz w:val="20"/>
              </w:rPr>
              <w:t>
</w:t>
            </w:r>
            <w:r>
              <w:rPr>
                <w:rFonts w:ascii="Times New Roman"/>
                <w:b w:val="false"/>
                <w:i w:val="false"/>
                <w:color w:val="000000"/>
                <w:sz w:val="20"/>
              </w:rPr>
              <w:t>2. Вязание полуфабрикатов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Зашив мыска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Выворачивание носка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Сортировка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Подбор и скрепление пар</w:t>
            </w:r>
          </w:p>
          <w:p>
            <w:pPr>
              <w:spacing w:after="20"/>
              <w:ind w:left="20"/>
              <w:jc w:val="both"/>
            </w:pPr>
            <w:r>
              <w:rPr>
                <w:rFonts w:ascii="Times New Roman"/>
                <w:b w:val="false"/>
                <w:i w:val="false"/>
                <w:color w:val="000000"/>
                <w:sz w:val="20"/>
              </w:rPr>
              <w:t>
8.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6115940000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Колготы, чулки, гольфы, носки и подследники и прочие чулочно-носочные изделия из шерстяной пряжи или пряжи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Колготы, чулки, гольфы, носки и подследники и прочие чулочно-носочные изделия из шерстяной пряжи или пряжи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7" w:id="1123"/>
          <w:p>
            <w:pPr>
              <w:spacing w:after="20"/>
              <w:ind w:left="20"/>
              <w:jc w:val="both"/>
            </w:pPr>
            <w:r>
              <w:rPr>
                <w:rFonts w:ascii="Times New Roman"/>
                <w:b w:val="false"/>
                <w:i w:val="false"/>
                <w:color w:val="000000"/>
                <w:sz w:val="20"/>
              </w:rPr>
              <w:t>
1. Прием и подготовка сырья</w:t>
            </w:r>
          </w:p>
          <w:bookmarkEnd w:id="1123"/>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программы для вязального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Вязание полуфабрикатов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Зашив мыска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Выворачивание носка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Подбор и скрепление пар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Маркировка и упаковка</w:t>
            </w:r>
          </w:p>
          <w:p>
            <w:pPr>
              <w:spacing w:after="20"/>
              <w:ind w:left="20"/>
              <w:jc w:val="both"/>
            </w:pPr>
            <w:r>
              <w:rPr>
                <w:rFonts w:ascii="Times New Roman"/>
                <w:b w:val="false"/>
                <w:i w:val="false"/>
                <w:color w:val="000000"/>
                <w:sz w:val="20"/>
              </w:rPr>
              <w:t>
11.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7" w:id="1124"/>
          <w:p>
            <w:pPr>
              <w:spacing w:after="20"/>
              <w:ind w:left="20"/>
              <w:jc w:val="both"/>
            </w:pPr>
            <w:r>
              <w:rPr>
                <w:rFonts w:ascii="Times New Roman"/>
                <w:b w:val="false"/>
                <w:i w:val="false"/>
                <w:color w:val="000000"/>
                <w:sz w:val="20"/>
              </w:rPr>
              <w:t>
1. Разработка программы для вязального оборудования</w:t>
            </w:r>
          </w:p>
          <w:bookmarkEnd w:id="1124"/>
          <w:p>
            <w:pPr>
              <w:spacing w:after="20"/>
              <w:ind w:left="20"/>
              <w:jc w:val="both"/>
            </w:pPr>
            <w:r>
              <w:rPr>
                <w:rFonts w:ascii="Times New Roman"/>
                <w:b w:val="false"/>
                <w:i w:val="false"/>
                <w:color w:val="000000"/>
                <w:sz w:val="20"/>
              </w:rPr>
              <w:t>
</w:t>
            </w:r>
            <w:r>
              <w:rPr>
                <w:rFonts w:ascii="Times New Roman"/>
                <w:b w:val="false"/>
                <w:i w:val="false"/>
                <w:color w:val="000000"/>
                <w:sz w:val="20"/>
              </w:rPr>
              <w:t>2. Вязание полуфабрикатов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Зашив мыска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Выворачивание носка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Сортировка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Подбор и скрепление пар</w:t>
            </w:r>
          </w:p>
          <w:p>
            <w:pPr>
              <w:spacing w:after="20"/>
              <w:ind w:left="20"/>
              <w:jc w:val="both"/>
            </w:pPr>
            <w:r>
              <w:rPr>
                <w:rFonts w:ascii="Times New Roman"/>
                <w:b w:val="false"/>
                <w:i w:val="false"/>
                <w:color w:val="000000"/>
                <w:sz w:val="20"/>
              </w:rPr>
              <w:t>
8.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6115950000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чулочно-носочные изделия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чулочно-носочные изделия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4" w:id="1125"/>
          <w:p>
            <w:pPr>
              <w:spacing w:after="20"/>
              <w:ind w:left="20"/>
              <w:jc w:val="both"/>
            </w:pPr>
            <w:r>
              <w:rPr>
                <w:rFonts w:ascii="Times New Roman"/>
                <w:b w:val="false"/>
                <w:i w:val="false"/>
                <w:color w:val="000000"/>
                <w:sz w:val="20"/>
              </w:rPr>
              <w:t>
1. Прием и подготовка сырья</w:t>
            </w:r>
          </w:p>
          <w:bookmarkEnd w:id="1125"/>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программы для вязального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Вязание полуфабрикатов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Зашив мыска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Выворачивание носка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Подбор и скрепление пар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Маркировка и упаковка</w:t>
            </w:r>
          </w:p>
          <w:p>
            <w:pPr>
              <w:spacing w:after="20"/>
              <w:ind w:left="20"/>
              <w:jc w:val="both"/>
            </w:pPr>
            <w:r>
              <w:rPr>
                <w:rFonts w:ascii="Times New Roman"/>
                <w:b w:val="false"/>
                <w:i w:val="false"/>
                <w:color w:val="000000"/>
                <w:sz w:val="20"/>
              </w:rPr>
              <w:t>
11.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4" w:id="1126"/>
          <w:p>
            <w:pPr>
              <w:spacing w:after="20"/>
              <w:ind w:left="20"/>
              <w:jc w:val="both"/>
            </w:pPr>
            <w:r>
              <w:rPr>
                <w:rFonts w:ascii="Times New Roman"/>
                <w:b w:val="false"/>
                <w:i w:val="false"/>
                <w:color w:val="000000"/>
                <w:sz w:val="20"/>
              </w:rPr>
              <w:t>
1. Разработка программы для вязального оборудования</w:t>
            </w:r>
          </w:p>
          <w:bookmarkEnd w:id="1126"/>
          <w:p>
            <w:pPr>
              <w:spacing w:after="20"/>
              <w:ind w:left="20"/>
              <w:jc w:val="both"/>
            </w:pPr>
            <w:r>
              <w:rPr>
                <w:rFonts w:ascii="Times New Roman"/>
                <w:b w:val="false"/>
                <w:i w:val="false"/>
                <w:color w:val="000000"/>
                <w:sz w:val="20"/>
              </w:rPr>
              <w:t>
</w:t>
            </w:r>
            <w:r>
              <w:rPr>
                <w:rFonts w:ascii="Times New Roman"/>
                <w:b w:val="false"/>
                <w:i w:val="false"/>
                <w:color w:val="000000"/>
                <w:sz w:val="20"/>
              </w:rPr>
              <w:t>2. Вязание полуфабрикатов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Зашив мыска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Выворачивание носка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Сортировка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Подбор и скрепление пар</w:t>
            </w:r>
          </w:p>
          <w:p>
            <w:pPr>
              <w:spacing w:after="20"/>
              <w:ind w:left="20"/>
              <w:jc w:val="both"/>
            </w:pPr>
            <w:r>
              <w:rPr>
                <w:rFonts w:ascii="Times New Roman"/>
                <w:b w:val="false"/>
                <w:i w:val="false"/>
                <w:color w:val="000000"/>
                <w:sz w:val="20"/>
              </w:rPr>
              <w:t>
8.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6115961000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Гольфы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Гольфы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1" w:id="1127"/>
          <w:p>
            <w:pPr>
              <w:spacing w:after="20"/>
              <w:ind w:left="20"/>
              <w:jc w:val="both"/>
            </w:pPr>
            <w:r>
              <w:rPr>
                <w:rFonts w:ascii="Times New Roman"/>
                <w:b w:val="false"/>
                <w:i w:val="false"/>
                <w:color w:val="000000"/>
                <w:sz w:val="20"/>
              </w:rPr>
              <w:t>
1. Прием и подготовка сырья</w:t>
            </w:r>
          </w:p>
          <w:bookmarkEnd w:id="1127"/>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программы для вязального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Вязание полуфабрикатов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Зашив мыска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Выворачивание носка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Подбор и скрепление пар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Маркировка и упаковка</w:t>
            </w:r>
          </w:p>
          <w:p>
            <w:pPr>
              <w:spacing w:after="20"/>
              <w:ind w:left="20"/>
              <w:jc w:val="both"/>
            </w:pPr>
            <w:r>
              <w:rPr>
                <w:rFonts w:ascii="Times New Roman"/>
                <w:b w:val="false"/>
                <w:i w:val="false"/>
                <w:color w:val="000000"/>
                <w:sz w:val="20"/>
              </w:rPr>
              <w:t>
11.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1" w:id="1128"/>
          <w:p>
            <w:pPr>
              <w:spacing w:after="20"/>
              <w:ind w:left="20"/>
              <w:jc w:val="both"/>
            </w:pPr>
            <w:r>
              <w:rPr>
                <w:rFonts w:ascii="Times New Roman"/>
                <w:b w:val="false"/>
                <w:i w:val="false"/>
                <w:color w:val="000000"/>
                <w:sz w:val="20"/>
              </w:rPr>
              <w:t>
1. Разработка программы для вязального оборудования</w:t>
            </w:r>
          </w:p>
          <w:bookmarkEnd w:id="1128"/>
          <w:p>
            <w:pPr>
              <w:spacing w:after="20"/>
              <w:ind w:left="20"/>
              <w:jc w:val="both"/>
            </w:pPr>
            <w:r>
              <w:rPr>
                <w:rFonts w:ascii="Times New Roman"/>
                <w:b w:val="false"/>
                <w:i w:val="false"/>
                <w:color w:val="000000"/>
                <w:sz w:val="20"/>
              </w:rPr>
              <w:t>
</w:t>
            </w:r>
            <w:r>
              <w:rPr>
                <w:rFonts w:ascii="Times New Roman"/>
                <w:b w:val="false"/>
                <w:i w:val="false"/>
                <w:color w:val="000000"/>
                <w:sz w:val="20"/>
              </w:rPr>
              <w:t>2. Вязание полуфабрикатов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Зашив мыска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Выворачивание носка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Сортировка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Подбор и скрепление пар</w:t>
            </w:r>
          </w:p>
          <w:p>
            <w:pPr>
              <w:spacing w:after="20"/>
              <w:ind w:left="20"/>
              <w:jc w:val="both"/>
            </w:pPr>
            <w:r>
              <w:rPr>
                <w:rFonts w:ascii="Times New Roman"/>
                <w:b w:val="false"/>
                <w:i w:val="false"/>
                <w:color w:val="000000"/>
                <w:sz w:val="20"/>
              </w:rPr>
              <w:t>
8.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6115969900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чулочно-носочные изделия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чулочно-носочные изделия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8" w:id="1129"/>
          <w:p>
            <w:pPr>
              <w:spacing w:after="20"/>
              <w:ind w:left="20"/>
              <w:jc w:val="both"/>
            </w:pPr>
            <w:r>
              <w:rPr>
                <w:rFonts w:ascii="Times New Roman"/>
                <w:b w:val="false"/>
                <w:i w:val="false"/>
                <w:color w:val="000000"/>
                <w:sz w:val="20"/>
              </w:rPr>
              <w:t>
1. Прием и подготовка сырья</w:t>
            </w:r>
          </w:p>
          <w:bookmarkEnd w:id="1129"/>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программы для вязального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Вязание полуфабрикатов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Зашив мыска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Выворачивание носка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Подбор и скрепление пар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Маркировка и упаковка</w:t>
            </w:r>
          </w:p>
          <w:p>
            <w:pPr>
              <w:spacing w:after="20"/>
              <w:ind w:left="20"/>
              <w:jc w:val="both"/>
            </w:pPr>
            <w:r>
              <w:rPr>
                <w:rFonts w:ascii="Times New Roman"/>
                <w:b w:val="false"/>
                <w:i w:val="false"/>
                <w:color w:val="000000"/>
                <w:sz w:val="20"/>
              </w:rPr>
              <w:t>
11.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8" w:id="1130"/>
          <w:p>
            <w:pPr>
              <w:spacing w:after="20"/>
              <w:ind w:left="20"/>
              <w:jc w:val="both"/>
            </w:pPr>
            <w:r>
              <w:rPr>
                <w:rFonts w:ascii="Times New Roman"/>
                <w:b w:val="false"/>
                <w:i w:val="false"/>
                <w:color w:val="000000"/>
                <w:sz w:val="20"/>
              </w:rPr>
              <w:t>
1. Разработка программы для вязального оборудования</w:t>
            </w:r>
          </w:p>
          <w:bookmarkEnd w:id="1130"/>
          <w:p>
            <w:pPr>
              <w:spacing w:after="20"/>
              <w:ind w:left="20"/>
              <w:jc w:val="both"/>
            </w:pPr>
            <w:r>
              <w:rPr>
                <w:rFonts w:ascii="Times New Roman"/>
                <w:b w:val="false"/>
                <w:i w:val="false"/>
                <w:color w:val="000000"/>
                <w:sz w:val="20"/>
              </w:rPr>
              <w:t>
</w:t>
            </w:r>
            <w:r>
              <w:rPr>
                <w:rFonts w:ascii="Times New Roman"/>
                <w:b w:val="false"/>
                <w:i w:val="false"/>
                <w:color w:val="000000"/>
                <w:sz w:val="20"/>
              </w:rPr>
              <w:t>2. Вязание полуфабрикатов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Зашив мыска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Выворачивание носка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Сортировка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Подбор и скрепление пар</w:t>
            </w:r>
          </w:p>
          <w:p>
            <w:pPr>
              <w:spacing w:after="20"/>
              <w:ind w:left="20"/>
              <w:jc w:val="both"/>
            </w:pPr>
            <w:r>
              <w:rPr>
                <w:rFonts w:ascii="Times New Roman"/>
                <w:b w:val="false"/>
                <w:i w:val="false"/>
                <w:color w:val="000000"/>
                <w:sz w:val="20"/>
              </w:rPr>
              <w:t>
8.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чулочно-носочные изделия из прочих текстильных материалов,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чулочно-носочные изделия из прочих текстильных материалов,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5" w:id="1131"/>
          <w:p>
            <w:pPr>
              <w:spacing w:after="20"/>
              <w:ind w:left="20"/>
              <w:jc w:val="both"/>
            </w:pPr>
            <w:r>
              <w:rPr>
                <w:rFonts w:ascii="Times New Roman"/>
                <w:b w:val="false"/>
                <w:i w:val="false"/>
                <w:color w:val="000000"/>
                <w:sz w:val="20"/>
              </w:rPr>
              <w:t>
1. Прием и подготовка сырья</w:t>
            </w:r>
          </w:p>
          <w:bookmarkEnd w:id="1131"/>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программы для вязального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Вязание полуфабрикатов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Зашив мыска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Выворачивание носка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Подбор и скрепление пар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Маркировка и упаковка</w:t>
            </w:r>
          </w:p>
          <w:p>
            <w:pPr>
              <w:spacing w:after="20"/>
              <w:ind w:left="20"/>
              <w:jc w:val="both"/>
            </w:pPr>
            <w:r>
              <w:rPr>
                <w:rFonts w:ascii="Times New Roman"/>
                <w:b w:val="false"/>
                <w:i w:val="false"/>
                <w:color w:val="000000"/>
                <w:sz w:val="20"/>
              </w:rPr>
              <w:t>
11.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5" w:id="1132"/>
          <w:p>
            <w:pPr>
              <w:spacing w:after="20"/>
              <w:ind w:left="20"/>
              <w:jc w:val="both"/>
            </w:pPr>
            <w:r>
              <w:rPr>
                <w:rFonts w:ascii="Times New Roman"/>
                <w:b w:val="false"/>
                <w:i w:val="false"/>
                <w:color w:val="000000"/>
                <w:sz w:val="20"/>
              </w:rPr>
              <w:t>
1. Разработка программы для вязального оборудования</w:t>
            </w:r>
          </w:p>
          <w:bookmarkEnd w:id="1132"/>
          <w:p>
            <w:pPr>
              <w:spacing w:after="20"/>
              <w:ind w:left="20"/>
              <w:jc w:val="both"/>
            </w:pPr>
            <w:r>
              <w:rPr>
                <w:rFonts w:ascii="Times New Roman"/>
                <w:b w:val="false"/>
                <w:i w:val="false"/>
                <w:color w:val="000000"/>
                <w:sz w:val="20"/>
              </w:rPr>
              <w:t>
</w:t>
            </w:r>
            <w:r>
              <w:rPr>
                <w:rFonts w:ascii="Times New Roman"/>
                <w:b w:val="false"/>
                <w:i w:val="false"/>
                <w:color w:val="000000"/>
                <w:sz w:val="20"/>
              </w:rPr>
              <w:t>2. Вязание полуфабрикатов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Зашив мыска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Выворачивание носка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Сортировка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Подбор и скрепление пар</w:t>
            </w:r>
          </w:p>
          <w:p>
            <w:pPr>
              <w:spacing w:after="20"/>
              <w:ind w:left="20"/>
              <w:jc w:val="both"/>
            </w:pPr>
            <w:r>
              <w:rPr>
                <w:rFonts w:ascii="Times New Roman"/>
                <w:b w:val="false"/>
                <w:i w:val="false"/>
                <w:color w:val="000000"/>
                <w:sz w:val="20"/>
              </w:rPr>
              <w:t>
8.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чулочно-носочные изделия из прочих текстильных материалов,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чулочно-носочные изделия из прочих текстильных материалов,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2" w:id="1133"/>
          <w:p>
            <w:pPr>
              <w:spacing w:after="20"/>
              <w:ind w:left="20"/>
              <w:jc w:val="both"/>
            </w:pPr>
            <w:r>
              <w:rPr>
                <w:rFonts w:ascii="Times New Roman"/>
                <w:b w:val="false"/>
                <w:i w:val="false"/>
                <w:color w:val="000000"/>
                <w:sz w:val="20"/>
              </w:rPr>
              <w:t>
1. Прием и подготовка сырья</w:t>
            </w:r>
          </w:p>
          <w:bookmarkEnd w:id="1133"/>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программы для вязального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Вязание полуфабрикатов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Зашив мыска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Выворачивание носка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Подбор и скрепление пар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Маркировка и упаковка</w:t>
            </w:r>
          </w:p>
          <w:p>
            <w:pPr>
              <w:spacing w:after="20"/>
              <w:ind w:left="20"/>
              <w:jc w:val="both"/>
            </w:pPr>
            <w:r>
              <w:rPr>
                <w:rFonts w:ascii="Times New Roman"/>
                <w:b w:val="false"/>
                <w:i w:val="false"/>
                <w:color w:val="000000"/>
                <w:sz w:val="20"/>
              </w:rPr>
              <w:t>
11.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2" w:id="1134"/>
          <w:p>
            <w:pPr>
              <w:spacing w:after="20"/>
              <w:ind w:left="20"/>
              <w:jc w:val="both"/>
            </w:pPr>
            <w:r>
              <w:rPr>
                <w:rFonts w:ascii="Times New Roman"/>
                <w:b w:val="false"/>
                <w:i w:val="false"/>
                <w:color w:val="000000"/>
                <w:sz w:val="20"/>
              </w:rPr>
              <w:t>
1. Разработка программы для вязального оборудования</w:t>
            </w:r>
          </w:p>
          <w:bookmarkEnd w:id="1134"/>
          <w:p>
            <w:pPr>
              <w:spacing w:after="20"/>
              <w:ind w:left="20"/>
              <w:jc w:val="both"/>
            </w:pPr>
            <w:r>
              <w:rPr>
                <w:rFonts w:ascii="Times New Roman"/>
                <w:b w:val="false"/>
                <w:i w:val="false"/>
                <w:color w:val="000000"/>
                <w:sz w:val="20"/>
              </w:rPr>
              <w:t>
</w:t>
            </w:r>
            <w:r>
              <w:rPr>
                <w:rFonts w:ascii="Times New Roman"/>
                <w:b w:val="false"/>
                <w:i w:val="false"/>
                <w:color w:val="000000"/>
                <w:sz w:val="20"/>
              </w:rPr>
              <w:t>2. Вязание полуфабрикатов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Зашив мыска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Выворачивание носка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Сортировка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Подбор и скрепление пар</w:t>
            </w:r>
          </w:p>
          <w:p>
            <w:pPr>
              <w:spacing w:after="20"/>
              <w:ind w:left="20"/>
              <w:jc w:val="both"/>
            </w:pPr>
            <w:r>
              <w:rPr>
                <w:rFonts w:ascii="Times New Roman"/>
                <w:b w:val="false"/>
                <w:i w:val="false"/>
                <w:color w:val="000000"/>
                <w:sz w:val="20"/>
              </w:rPr>
              <w:t>
8.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6116102000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пропитанные или с покрытием резиной, трикотажные,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пропитанные или с покрытием резиной, трикотажные,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9" w:id="1135"/>
          <w:p>
            <w:pPr>
              <w:spacing w:after="20"/>
              <w:ind w:left="20"/>
              <w:jc w:val="both"/>
            </w:pPr>
            <w:r>
              <w:rPr>
                <w:rFonts w:ascii="Times New Roman"/>
                <w:b w:val="false"/>
                <w:i w:val="false"/>
                <w:color w:val="000000"/>
                <w:sz w:val="20"/>
              </w:rPr>
              <w:t>
1. Прием и подготовка сырья</w:t>
            </w:r>
          </w:p>
          <w:bookmarkEnd w:id="1135"/>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программы для вязального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Вязание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Обработка краев </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Подбор и скрепление пар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Маркировка и упаковка</w:t>
            </w:r>
          </w:p>
          <w:p>
            <w:pPr>
              <w:spacing w:after="20"/>
              <w:ind w:left="20"/>
              <w:jc w:val="both"/>
            </w:pPr>
            <w:r>
              <w:rPr>
                <w:rFonts w:ascii="Times New Roman"/>
                <w:b w:val="false"/>
                <w:i w:val="false"/>
                <w:color w:val="000000"/>
                <w:sz w:val="20"/>
              </w:rPr>
              <w:t>
10.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8" w:id="1136"/>
          <w:p>
            <w:pPr>
              <w:spacing w:after="20"/>
              <w:ind w:left="20"/>
              <w:jc w:val="both"/>
            </w:pPr>
            <w:r>
              <w:rPr>
                <w:rFonts w:ascii="Times New Roman"/>
                <w:b w:val="false"/>
                <w:i w:val="false"/>
                <w:color w:val="000000"/>
                <w:sz w:val="20"/>
              </w:rPr>
              <w:t>
1. Разработка программы для вязального оборудования</w:t>
            </w:r>
          </w:p>
          <w:bookmarkEnd w:id="1136"/>
          <w:p>
            <w:pPr>
              <w:spacing w:after="20"/>
              <w:ind w:left="20"/>
              <w:jc w:val="both"/>
            </w:pPr>
            <w:r>
              <w:rPr>
                <w:rFonts w:ascii="Times New Roman"/>
                <w:b w:val="false"/>
                <w:i w:val="false"/>
                <w:color w:val="000000"/>
                <w:sz w:val="20"/>
              </w:rPr>
              <w:t>
</w:t>
            </w:r>
            <w:r>
              <w:rPr>
                <w:rFonts w:ascii="Times New Roman"/>
                <w:b w:val="false"/>
                <w:i w:val="false"/>
                <w:color w:val="000000"/>
                <w:sz w:val="20"/>
              </w:rPr>
              <w:t>2. Вязание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Обработка краев </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Подбор и скрепление пар</w:t>
            </w:r>
          </w:p>
          <w:p>
            <w:pPr>
              <w:spacing w:after="20"/>
              <w:ind w:left="20"/>
              <w:jc w:val="both"/>
            </w:pPr>
            <w:r>
              <w:rPr>
                <w:rFonts w:ascii="Times New Roman"/>
                <w:b w:val="false"/>
                <w:i w:val="false"/>
                <w:color w:val="000000"/>
                <w:sz w:val="20"/>
              </w:rPr>
              <w:t>
7.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6116108000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перчатки, рукавицы и митенки трикотажные машинного или ручного вязания, пропитанные или покрытые пластмассой или резиной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перчатки, рукавицы и митенки трикотажные машинного или ручного вязания, пропитанные или покрытые пластмассой или резиной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4" w:id="1137"/>
          <w:p>
            <w:pPr>
              <w:spacing w:after="20"/>
              <w:ind w:left="20"/>
              <w:jc w:val="both"/>
            </w:pPr>
            <w:r>
              <w:rPr>
                <w:rFonts w:ascii="Times New Roman"/>
                <w:b w:val="false"/>
                <w:i w:val="false"/>
                <w:color w:val="000000"/>
                <w:sz w:val="20"/>
              </w:rPr>
              <w:t>
1. Прием и подготовка сырья</w:t>
            </w:r>
          </w:p>
          <w:bookmarkEnd w:id="1137"/>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программы для вязального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Вязание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Обработка краев </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Подбор и скрепление пар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Маркировка и упаковка</w:t>
            </w:r>
          </w:p>
          <w:p>
            <w:pPr>
              <w:spacing w:after="20"/>
              <w:ind w:left="20"/>
              <w:jc w:val="both"/>
            </w:pPr>
            <w:r>
              <w:rPr>
                <w:rFonts w:ascii="Times New Roman"/>
                <w:b w:val="false"/>
                <w:i w:val="false"/>
                <w:color w:val="000000"/>
                <w:sz w:val="20"/>
              </w:rPr>
              <w:t>
10.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3" w:id="1138"/>
          <w:p>
            <w:pPr>
              <w:spacing w:after="20"/>
              <w:ind w:left="20"/>
              <w:jc w:val="both"/>
            </w:pPr>
            <w:r>
              <w:rPr>
                <w:rFonts w:ascii="Times New Roman"/>
                <w:b w:val="false"/>
                <w:i w:val="false"/>
                <w:color w:val="000000"/>
                <w:sz w:val="20"/>
              </w:rPr>
              <w:t>
1. Разработка программы для вязального оборудования</w:t>
            </w:r>
          </w:p>
          <w:bookmarkEnd w:id="1138"/>
          <w:p>
            <w:pPr>
              <w:spacing w:after="20"/>
              <w:ind w:left="20"/>
              <w:jc w:val="both"/>
            </w:pPr>
            <w:r>
              <w:rPr>
                <w:rFonts w:ascii="Times New Roman"/>
                <w:b w:val="false"/>
                <w:i w:val="false"/>
                <w:color w:val="000000"/>
                <w:sz w:val="20"/>
              </w:rPr>
              <w:t>
</w:t>
            </w:r>
            <w:r>
              <w:rPr>
                <w:rFonts w:ascii="Times New Roman"/>
                <w:b w:val="false"/>
                <w:i w:val="false"/>
                <w:color w:val="000000"/>
                <w:sz w:val="20"/>
              </w:rPr>
              <w:t>2. Вязание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Обработка краев </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Подбор и скрепление пар</w:t>
            </w:r>
          </w:p>
          <w:p>
            <w:pPr>
              <w:spacing w:after="20"/>
              <w:ind w:left="20"/>
              <w:jc w:val="both"/>
            </w:pPr>
            <w:r>
              <w:rPr>
                <w:rFonts w:ascii="Times New Roman"/>
                <w:b w:val="false"/>
                <w:i w:val="false"/>
                <w:color w:val="000000"/>
                <w:sz w:val="20"/>
              </w:rPr>
              <w:t>
7.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6116109002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рукавицы и митенки трикотажные машинного или ручного вязания: пропитанные, покрытые или дублированные пластмассами или резиной: дублированные пластмассами или резиной: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пропитанные или с покрытием резиной, трикотажные,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9" w:id="1139"/>
          <w:p>
            <w:pPr>
              <w:spacing w:after="20"/>
              <w:ind w:left="20"/>
              <w:jc w:val="both"/>
            </w:pPr>
            <w:r>
              <w:rPr>
                <w:rFonts w:ascii="Times New Roman"/>
                <w:b w:val="false"/>
                <w:i w:val="false"/>
                <w:color w:val="000000"/>
                <w:sz w:val="20"/>
              </w:rPr>
              <w:t>
1. Прием и подготовка сырья</w:t>
            </w:r>
          </w:p>
          <w:bookmarkEnd w:id="1139"/>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программы для вязального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Вязание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Обработка краев </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Подбор и скрепление пар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Маркировка и упаковка</w:t>
            </w:r>
          </w:p>
          <w:p>
            <w:pPr>
              <w:spacing w:after="20"/>
              <w:ind w:left="20"/>
              <w:jc w:val="both"/>
            </w:pPr>
            <w:r>
              <w:rPr>
                <w:rFonts w:ascii="Times New Roman"/>
                <w:b w:val="false"/>
                <w:i w:val="false"/>
                <w:color w:val="000000"/>
                <w:sz w:val="20"/>
              </w:rPr>
              <w:t>
10.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8" w:id="1140"/>
          <w:p>
            <w:pPr>
              <w:spacing w:after="20"/>
              <w:ind w:left="20"/>
              <w:jc w:val="both"/>
            </w:pPr>
            <w:r>
              <w:rPr>
                <w:rFonts w:ascii="Times New Roman"/>
                <w:b w:val="false"/>
                <w:i w:val="false"/>
                <w:color w:val="000000"/>
                <w:sz w:val="20"/>
              </w:rPr>
              <w:t>
1. Разработка программы для вязального оборудования</w:t>
            </w:r>
          </w:p>
          <w:bookmarkEnd w:id="1140"/>
          <w:p>
            <w:pPr>
              <w:spacing w:after="20"/>
              <w:ind w:left="20"/>
              <w:jc w:val="both"/>
            </w:pPr>
            <w:r>
              <w:rPr>
                <w:rFonts w:ascii="Times New Roman"/>
                <w:b w:val="false"/>
                <w:i w:val="false"/>
                <w:color w:val="000000"/>
                <w:sz w:val="20"/>
              </w:rPr>
              <w:t>
</w:t>
            </w:r>
            <w:r>
              <w:rPr>
                <w:rFonts w:ascii="Times New Roman"/>
                <w:b w:val="false"/>
                <w:i w:val="false"/>
                <w:color w:val="000000"/>
                <w:sz w:val="20"/>
              </w:rPr>
              <w:t>2. Вязание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Обработка краев </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Подбор и скрепление пар</w:t>
            </w:r>
          </w:p>
          <w:p>
            <w:pPr>
              <w:spacing w:after="20"/>
              <w:ind w:left="20"/>
              <w:jc w:val="both"/>
            </w:pPr>
            <w:r>
              <w:rPr>
                <w:rFonts w:ascii="Times New Roman"/>
                <w:b w:val="false"/>
                <w:i w:val="false"/>
                <w:color w:val="000000"/>
                <w:sz w:val="20"/>
              </w:rPr>
              <w:t>
7.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перчатки, рукавицы и митенки трикотажные из шерстяной пряжи или пряжи из тонкого волоса животных,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перчатки, рукавицы и митенки трикотажные из шерстяной пряжи или пряжи из тонкого волоса животных,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4" w:id="1141"/>
          <w:p>
            <w:pPr>
              <w:spacing w:after="20"/>
              <w:ind w:left="20"/>
              <w:jc w:val="both"/>
            </w:pPr>
            <w:r>
              <w:rPr>
                <w:rFonts w:ascii="Times New Roman"/>
                <w:b w:val="false"/>
                <w:i w:val="false"/>
                <w:color w:val="000000"/>
                <w:sz w:val="20"/>
              </w:rPr>
              <w:t>
1. Прием и подготовка сырья</w:t>
            </w:r>
          </w:p>
          <w:bookmarkEnd w:id="1141"/>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программы для вязального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Вязание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Обработка краев </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Подбор и скрепление пар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Маркировка и упаковка</w:t>
            </w:r>
          </w:p>
          <w:p>
            <w:pPr>
              <w:spacing w:after="20"/>
              <w:ind w:left="20"/>
              <w:jc w:val="both"/>
            </w:pPr>
            <w:r>
              <w:rPr>
                <w:rFonts w:ascii="Times New Roman"/>
                <w:b w:val="false"/>
                <w:i w:val="false"/>
                <w:color w:val="000000"/>
                <w:sz w:val="20"/>
              </w:rPr>
              <w:t>
10.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3" w:id="1142"/>
          <w:p>
            <w:pPr>
              <w:spacing w:after="20"/>
              <w:ind w:left="20"/>
              <w:jc w:val="both"/>
            </w:pPr>
            <w:r>
              <w:rPr>
                <w:rFonts w:ascii="Times New Roman"/>
                <w:b w:val="false"/>
                <w:i w:val="false"/>
                <w:color w:val="000000"/>
                <w:sz w:val="20"/>
              </w:rPr>
              <w:t>
1. Разработка программы для вязального оборудования</w:t>
            </w:r>
          </w:p>
          <w:bookmarkEnd w:id="1142"/>
          <w:p>
            <w:pPr>
              <w:spacing w:after="20"/>
              <w:ind w:left="20"/>
              <w:jc w:val="both"/>
            </w:pPr>
            <w:r>
              <w:rPr>
                <w:rFonts w:ascii="Times New Roman"/>
                <w:b w:val="false"/>
                <w:i w:val="false"/>
                <w:color w:val="000000"/>
                <w:sz w:val="20"/>
              </w:rPr>
              <w:t>
</w:t>
            </w:r>
            <w:r>
              <w:rPr>
                <w:rFonts w:ascii="Times New Roman"/>
                <w:b w:val="false"/>
                <w:i w:val="false"/>
                <w:color w:val="000000"/>
                <w:sz w:val="20"/>
              </w:rPr>
              <w:t>2. Вязание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Обработка краев </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Подбор и скрепление пар</w:t>
            </w:r>
          </w:p>
          <w:p>
            <w:pPr>
              <w:spacing w:after="20"/>
              <w:ind w:left="20"/>
              <w:jc w:val="both"/>
            </w:pPr>
            <w:r>
              <w:rPr>
                <w:rFonts w:ascii="Times New Roman"/>
                <w:b w:val="false"/>
                <w:i w:val="false"/>
                <w:color w:val="000000"/>
                <w:sz w:val="20"/>
              </w:rPr>
              <w:t>
7.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перчатки, рукавицы и митенки трикотажные из хлопчатобумажной пряжи,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перчатки, рукавицы и митенки трикотажные из хлопчатобумажной пряжи,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9" w:id="1143"/>
          <w:p>
            <w:pPr>
              <w:spacing w:after="20"/>
              <w:ind w:left="20"/>
              <w:jc w:val="both"/>
            </w:pPr>
            <w:r>
              <w:rPr>
                <w:rFonts w:ascii="Times New Roman"/>
                <w:b w:val="false"/>
                <w:i w:val="false"/>
                <w:color w:val="000000"/>
                <w:sz w:val="20"/>
              </w:rPr>
              <w:t>
1. Прием и подготовка сырья</w:t>
            </w:r>
          </w:p>
          <w:bookmarkEnd w:id="1143"/>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программы для вязального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Вязание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Обработка краев </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Подбор и скрепление пар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Маркировка и упаковка</w:t>
            </w:r>
          </w:p>
          <w:p>
            <w:pPr>
              <w:spacing w:after="20"/>
              <w:ind w:left="20"/>
              <w:jc w:val="both"/>
            </w:pPr>
            <w:r>
              <w:rPr>
                <w:rFonts w:ascii="Times New Roman"/>
                <w:b w:val="false"/>
                <w:i w:val="false"/>
                <w:color w:val="000000"/>
                <w:sz w:val="20"/>
              </w:rPr>
              <w:t>
10.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8" w:id="1144"/>
          <w:p>
            <w:pPr>
              <w:spacing w:after="20"/>
              <w:ind w:left="20"/>
              <w:jc w:val="both"/>
            </w:pPr>
            <w:r>
              <w:rPr>
                <w:rFonts w:ascii="Times New Roman"/>
                <w:b w:val="false"/>
                <w:i w:val="false"/>
                <w:color w:val="000000"/>
                <w:sz w:val="20"/>
              </w:rPr>
              <w:t>
1. Разработка программы для вязального оборудования</w:t>
            </w:r>
          </w:p>
          <w:bookmarkEnd w:id="1144"/>
          <w:p>
            <w:pPr>
              <w:spacing w:after="20"/>
              <w:ind w:left="20"/>
              <w:jc w:val="both"/>
            </w:pPr>
            <w:r>
              <w:rPr>
                <w:rFonts w:ascii="Times New Roman"/>
                <w:b w:val="false"/>
                <w:i w:val="false"/>
                <w:color w:val="000000"/>
                <w:sz w:val="20"/>
              </w:rPr>
              <w:t>
</w:t>
            </w:r>
            <w:r>
              <w:rPr>
                <w:rFonts w:ascii="Times New Roman"/>
                <w:b w:val="false"/>
                <w:i w:val="false"/>
                <w:color w:val="000000"/>
                <w:sz w:val="20"/>
              </w:rPr>
              <w:t>2. Вязание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Обработка краев </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Подбор и скрепление пар</w:t>
            </w:r>
          </w:p>
          <w:p>
            <w:pPr>
              <w:spacing w:after="20"/>
              <w:ind w:left="20"/>
              <w:jc w:val="both"/>
            </w:pPr>
            <w:r>
              <w:rPr>
                <w:rFonts w:ascii="Times New Roman"/>
                <w:b w:val="false"/>
                <w:i w:val="false"/>
                <w:color w:val="000000"/>
                <w:sz w:val="20"/>
              </w:rPr>
              <w:t>
7.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перчатки, рукавицы и митенки трикотажные из синтетических нитей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перчатки, рукавицы и митенки трикотажные из синтетических нитей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4" w:id="1145"/>
          <w:p>
            <w:pPr>
              <w:spacing w:after="20"/>
              <w:ind w:left="20"/>
              <w:jc w:val="both"/>
            </w:pPr>
            <w:r>
              <w:rPr>
                <w:rFonts w:ascii="Times New Roman"/>
                <w:b w:val="false"/>
                <w:i w:val="false"/>
                <w:color w:val="000000"/>
                <w:sz w:val="20"/>
              </w:rPr>
              <w:t>
1. Прием и подготовка сырья</w:t>
            </w:r>
          </w:p>
          <w:bookmarkEnd w:id="1145"/>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программы для вязального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Вязание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Обработка краев </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Подбор и скрепление пар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Маркировка и упаковка</w:t>
            </w:r>
          </w:p>
          <w:p>
            <w:pPr>
              <w:spacing w:after="20"/>
              <w:ind w:left="20"/>
              <w:jc w:val="both"/>
            </w:pPr>
            <w:r>
              <w:rPr>
                <w:rFonts w:ascii="Times New Roman"/>
                <w:b w:val="false"/>
                <w:i w:val="false"/>
                <w:color w:val="000000"/>
                <w:sz w:val="20"/>
              </w:rPr>
              <w:t>
10.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3" w:id="1146"/>
          <w:p>
            <w:pPr>
              <w:spacing w:after="20"/>
              <w:ind w:left="20"/>
              <w:jc w:val="both"/>
            </w:pPr>
            <w:r>
              <w:rPr>
                <w:rFonts w:ascii="Times New Roman"/>
                <w:b w:val="false"/>
                <w:i w:val="false"/>
                <w:color w:val="000000"/>
                <w:sz w:val="20"/>
              </w:rPr>
              <w:t>
1. Разработка программы для вязального оборудования</w:t>
            </w:r>
          </w:p>
          <w:bookmarkEnd w:id="1146"/>
          <w:p>
            <w:pPr>
              <w:spacing w:after="20"/>
              <w:ind w:left="20"/>
              <w:jc w:val="both"/>
            </w:pPr>
            <w:r>
              <w:rPr>
                <w:rFonts w:ascii="Times New Roman"/>
                <w:b w:val="false"/>
                <w:i w:val="false"/>
                <w:color w:val="000000"/>
                <w:sz w:val="20"/>
              </w:rPr>
              <w:t>
</w:t>
            </w:r>
            <w:r>
              <w:rPr>
                <w:rFonts w:ascii="Times New Roman"/>
                <w:b w:val="false"/>
                <w:i w:val="false"/>
                <w:color w:val="000000"/>
                <w:sz w:val="20"/>
              </w:rPr>
              <w:t>2. Вязание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Обработка краев </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Подбор и скрепление пар</w:t>
            </w:r>
          </w:p>
          <w:p>
            <w:pPr>
              <w:spacing w:after="20"/>
              <w:ind w:left="20"/>
              <w:jc w:val="both"/>
            </w:pPr>
            <w:r>
              <w:rPr>
                <w:rFonts w:ascii="Times New Roman"/>
                <w:b w:val="false"/>
                <w:i w:val="false"/>
                <w:color w:val="000000"/>
                <w:sz w:val="20"/>
              </w:rPr>
              <w:t>
7.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перчатки, рукавицы и митенки трикотажные из прочих текстильных материалов,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перчатки, рукавицы и митенки трикотажные из прочих текстильных материалов,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9" w:id="1147"/>
          <w:p>
            <w:pPr>
              <w:spacing w:after="20"/>
              <w:ind w:left="20"/>
              <w:jc w:val="both"/>
            </w:pPr>
            <w:r>
              <w:rPr>
                <w:rFonts w:ascii="Times New Roman"/>
                <w:b w:val="false"/>
                <w:i w:val="false"/>
                <w:color w:val="000000"/>
                <w:sz w:val="20"/>
              </w:rPr>
              <w:t>
1. Прием и подготовка сырья</w:t>
            </w:r>
          </w:p>
          <w:bookmarkEnd w:id="1147"/>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программы для вязального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Вязание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Обработка краев </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Подбор и скрепление пар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Маркировка и упаковка</w:t>
            </w:r>
          </w:p>
          <w:p>
            <w:pPr>
              <w:spacing w:after="20"/>
              <w:ind w:left="20"/>
              <w:jc w:val="both"/>
            </w:pPr>
            <w:r>
              <w:rPr>
                <w:rFonts w:ascii="Times New Roman"/>
                <w:b w:val="false"/>
                <w:i w:val="false"/>
                <w:color w:val="000000"/>
                <w:sz w:val="20"/>
              </w:rPr>
              <w:t>
10.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8" w:id="1148"/>
          <w:p>
            <w:pPr>
              <w:spacing w:after="20"/>
              <w:ind w:left="20"/>
              <w:jc w:val="both"/>
            </w:pPr>
            <w:r>
              <w:rPr>
                <w:rFonts w:ascii="Times New Roman"/>
                <w:b w:val="false"/>
                <w:i w:val="false"/>
                <w:color w:val="000000"/>
                <w:sz w:val="20"/>
              </w:rPr>
              <w:t>
1. Разработка программы для вязального оборудования</w:t>
            </w:r>
          </w:p>
          <w:bookmarkEnd w:id="1148"/>
          <w:p>
            <w:pPr>
              <w:spacing w:after="20"/>
              <w:ind w:left="20"/>
              <w:jc w:val="both"/>
            </w:pPr>
            <w:r>
              <w:rPr>
                <w:rFonts w:ascii="Times New Roman"/>
                <w:b w:val="false"/>
                <w:i w:val="false"/>
                <w:color w:val="000000"/>
                <w:sz w:val="20"/>
              </w:rPr>
              <w:t>
</w:t>
            </w:r>
            <w:r>
              <w:rPr>
                <w:rFonts w:ascii="Times New Roman"/>
                <w:b w:val="false"/>
                <w:i w:val="false"/>
                <w:color w:val="000000"/>
                <w:sz w:val="20"/>
              </w:rPr>
              <w:t>2. Вязание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Обработка краев </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Подбор и скрепление пар</w:t>
            </w:r>
          </w:p>
          <w:p>
            <w:pPr>
              <w:spacing w:after="20"/>
              <w:ind w:left="20"/>
              <w:jc w:val="both"/>
            </w:pPr>
            <w:r>
              <w:rPr>
                <w:rFonts w:ascii="Times New Roman"/>
                <w:b w:val="false"/>
                <w:i w:val="false"/>
                <w:color w:val="000000"/>
                <w:sz w:val="20"/>
              </w:rPr>
              <w:t>
7.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платки, кашне, мантильи, вуали и аналогичные изделия трикотажные,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платки, кашне, мантильи, вуали и аналогичные изделия трикотажные,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4" w:id="1149"/>
          <w:p>
            <w:pPr>
              <w:spacing w:after="20"/>
              <w:ind w:left="20"/>
              <w:jc w:val="both"/>
            </w:pPr>
            <w:r>
              <w:rPr>
                <w:rFonts w:ascii="Times New Roman"/>
                <w:b w:val="false"/>
                <w:i w:val="false"/>
                <w:color w:val="000000"/>
                <w:sz w:val="20"/>
              </w:rPr>
              <w:t>
1. Прием тканей, подкладочных материалов и фурнитуры</w:t>
            </w:r>
          </w:p>
          <w:bookmarkEnd w:id="114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7" w:id="1150"/>
          <w:p>
            <w:pPr>
              <w:spacing w:after="20"/>
              <w:ind w:left="20"/>
              <w:jc w:val="both"/>
            </w:pPr>
            <w:r>
              <w:rPr>
                <w:rFonts w:ascii="Times New Roman"/>
                <w:b w:val="false"/>
                <w:i w:val="false"/>
                <w:color w:val="000000"/>
                <w:sz w:val="20"/>
              </w:rPr>
              <w:t>
1. Раскрой</w:t>
            </w:r>
          </w:p>
          <w:bookmarkEnd w:id="115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6117801009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принадлежности к одежде трикотажные машинного или ручного вязания, эластичные или прорезиненные, кроме рукавов для больных с лимфовенозной недостаточностью верхних конечностей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платки, кашне, мантильи, вуали и аналогичные изделия трикотажные,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0" w:id="1151"/>
          <w:p>
            <w:pPr>
              <w:spacing w:after="20"/>
              <w:ind w:left="20"/>
              <w:jc w:val="both"/>
            </w:pPr>
            <w:r>
              <w:rPr>
                <w:rFonts w:ascii="Times New Roman"/>
                <w:b w:val="false"/>
                <w:i w:val="false"/>
                <w:color w:val="000000"/>
                <w:sz w:val="20"/>
              </w:rPr>
              <w:t>
1. Прием тканей, подкладочных материалов и фурнитуры</w:t>
            </w:r>
          </w:p>
          <w:bookmarkEnd w:id="115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3" w:id="1152"/>
          <w:p>
            <w:pPr>
              <w:spacing w:after="20"/>
              <w:ind w:left="20"/>
              <w:jc w:val="both"/>
            </w:pPr>
            <w:r>
              <w:rPr>
                <w:rFonts w:ascii="Times New Roman"/>
                <w:b w:val="false"/>
                <w:i w:val="false"/>
                <w:color w:val="000000"/>
                <w:sz w:val="20"/>
              </w:rPr>
              <w:t>
1. Раскрой</w:t>
            </w:r>
          </w:p>
          <w:bookmarkEnd w:id="115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6117808001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принадлежности к одежде трикотажные машинного или ручного вязания эластичные или прорезиненные: галстуки, галстуки-бабочки и шейные платки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принадлежности к одежде трикотажные машинного или ручного вязания эластичные или прорезиненные: галстуки, галстуки-бабочки и шейные платки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6" w:id="1153"/>
          <w:p>
            <w:pPr>
              <w:spacing w:after="20"/>
              <w:ind w:left="20"/>
              <w:jc w:val="both"/>
            </w:pPr>
            <w:r>
              <w:rPr>
                <w:rFonts w:ascii="Times New Roman"/>
                <w:b w:val="false"/>
                <w:i w:val="false"/>
                <w:color w:val="000000"/>
                <w:sz w:val="20"/>
              </w:rPr>
              <w:t>
1. Прием тканей, подкладочных материалов и фурнитуры</w:t>
            </w:r>
          </w:p>
          <w:bookmarkEnd w:id="115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9" w:id="1154"/>
          <w:p>
            <w:pPr>
              <w:spacing w:after="20"/>
              <w:ind w:left="20"/>
              <w:jc w:val="both"/>
            </w:pPr>
            <w:r>
              <w:rPr>
                <w:rFonts w:ascii="Times New Roman"/>
                <w:b w:val="false"/>
                <w:i w:val="false"/>
                <w:color w:val="000000"/>
                <w:sz w:val="20"/>
              </w:rPr>
              <w:t>
1. Раскрой</w:t>
            </w:r>
          </w:p>
          <w:bookmarkEnd w:id="1154"/>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6117808009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принадлежности к одежде трикотажные машинного или ручного вязания эластичные или прорезиненные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принадлежности к одежде трикотажные машинного или ручного вязания эластичные или прорезиненные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2" w:id="1155"/>
          <w:p>
            <w:pPr>
              <w:spacing w:after="20"/>
              <w:ind w:left="20"/>
              <w:jc w:val="both"/>
            </w:pPr>
            <w:r>
              <w:rPr>
                <w:rFonts w:ascii="Times New Roman"/>
                <w:b w:val="false"/>
                <w:i w:val="false"/>
                <w:color w:val="000000"/>
                <w:sz w:val="20"/>
              </w:rPr>
              <w:t>
1. Прием тканей, подкладочных материалов и фурнитуры</w:t>
            </w:r>
          </w:p>
          <w:bookmarkEnd w:id="1155"/>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5" w:id="1156"/>
          <w:p>
            <w:pPr>
              <w:spacing w:after="20"/>
              <w:ind w:left="20"/>
              <w:jc w:val="both"/>
            </w:pPr>
            <w:r>
              <w:rPr>
                <w:rFonts w:ascii="Times New Roman"/>
                <w:b w:val="false"/>
                <w:i w:val="false"/>
                <w:color w:val="000000"/>
                <w:sz w:val="20"/>
              </w:rPr>
              <w:t>
1. Раскрой</w:t>
            </w:r>
          </w:p>
          <w:bookmarkEnd w:id="1156"/>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одежды или принадлежности к одежде трикотажные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одежды или принадлежности к одежде трикотажные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8" w:id="1157"/>
          <w:p>
            <w:pPr>
              <w:spacing w:after="20"/>
              <w:ind w:left="20"/>
              <w:jc w:val="both"/>
            </w:pPr>
            <w:r>
              <w:rPr>
                <w:rFonts w:ascii="Times New Roman"/>
                <w:b w:val="false"/>
                <w:i w:val="false"/>
                <w:color w:val="000000"/>
                <w:sz w:val="20"/>
              </w:rPr>
              <w:t>
1. Прием тканей, подкладочных материалов и фурнитуры</w:t>
            </w:r>
          </w:p>
          <w:bookmarkEnd w:id="1157"/>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1" w:id="1158"/>
          <w:p>
            <w:pPr>
              <w:spacing w:after="20"/>
              <w:ind w:left="20"/>
              <w:jc w:val="both"/>
            </w:pPr>
            <w:r>
              <w:rPr>
                <w:rFonts w:ascii="Times New Roman"/>
                <w:b w:val="false"/>
                <w:i w:val="false"/>
                <w:color w:val="000000"/>
                <w:sz w:val="20"/>
              </w:rPr>
              <w:t>
1. Раскрой</w:t>
            </w:r>
          </w:p>
          <w:bookmarkEnd w:id="1158"/>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и аналогичные изделия, мужские или для мальчиков, кроме изделий товарной позиции 6203, из шерстяной пряжи или пряжи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и аналогичные изделия, мужские или для мальчиков, кроме изделий товарной позиции 6203, из химических нитей, с массой одного изделия не более 1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4" w:id="1159"/>
          <w:p>
            <w:pPr>
              <w:spacing w:after="20"/>
              <w:ind w:left="20"/>
              <w:jc w:val="both"/>
            </w:pPr>
            <w:r>
              <w:rPr>
                <w:rFonts w:ascii="Times New Roman"/>
                <w:b w:val="false"/>
                <w:i w:val="false"/>
                <w:color w:val="000000"/>
                <w:sz w:val="20"/>
              </w:rPr>
              <w:t>
1. Прием тканей, подкладочных материалов и фурнитуры</w:t>
            </w:r>
          </w:p>
          <w:bookmarkEnd w:id="115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7" w:id="1160"/>
          <w:p>
            <w:pPr>
              <w:spacing w:after="20"/>
              <w:ind w:left="20"/>
              <w:jc w:val="both"/>
            </w:pPr>
            <w:r>
              <w:rPr>
                <w:rFonts w:ascii="Times New Roman"/>
                <w:b w:val="false"/>
                <w:i w:val="false"/>
                <w:color w:val="000000"/>
                <w:sz w:val="20"/>
              </w:rPr>
              <w:t>
1. Раскрой</w:t>
            </w:r>
          </w:p>
          <w:bookmarkEnd w:id="116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6201121000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и аналогичные изделия, мужские или для мальчиков, кроме изделий товарной позиции 6203, из хлопчатобумажной пряжи, с массой одного изделия не более 1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и аналогичные изделия, мужские или для мальчиков, кроме изделий товарной позиции 6203, из химических нитей, с массой одного изделия не более 1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0" w:id="1161"/>
          <w:p>
            <w:pPr>
              <w:spacing w:after="20"/>
              <w:ind w:left="20"/>
              <w:jc w:val="both"/>
            </w:pPr>
            <w:r>
              <w:rPr>
                <w:rFonts w:ascii="Times New Roman"/>
                <w:b w:val="false"/>
                <w:i w:val="false"/>
                <w:color w:val="000000"/>
                <w:sz w:val="20"/>
              </w:rPr>
              <w:t>
1. Прием тканей, подкладочных материалов и фурнитуры</w:t>
            </w:r>
          </w:p>
          <w:bookmarkEnd w:id="116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3" w:id="1162"/>
          <w:p>
            <w:pPr>
              <w:spacing w:after="20"/>
              <w:ind w:left="20"/>
              <w:jc w:val="both"/>
            </w:pPr>
            <w:r>
              <w:rPr>
                <w:rFonts w:ascii="Times New Roman"/>
                <w:b w:val="false"/>
                <w:i w:val="false"/>
                <w:color w:val="000000"/>
                <w:sz w:val="20"/>
              </w:rPr>
              <w:t>
1. Раскрой</w:t>
            </w:r>
          </w:p>
          <w:bookmarkEnd w:id="116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и аналогичные изделия, мужские или для мальчиков, кроме изделий товарной позиции 6203, из хлопчатобумажной пряжи, с массой одного изделия более 1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и аналогичные изделия, мужские или для мальчиков, кроме изделий товарной позиции 6203, из химических нитей, с массой одного изделия не более 1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6" w:id="1163"/>
          <w:p>
            <w:pPr>
              <w:spacing w:after="20"/>
              <w:ind w:left="20"/>
              <w:jc w:val="both"/>
            </w:pPr>
            <w:r>
              <w:rPr>
                <w:rFonts w:ascii="Times New Roman"/>
                <w:b w:val="false"/>
                <w:i w:val="false"/>
                <w:color w:val="000000"/>
                <w:sz w:val="20"/>
              </w:rPr>
              <w:t>
1. Прием тканей, подкладочных материалов и фурнитуры</w:t>
            </w:r>
          </w:p>
          <w:bookmarkEnd w:id="116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9" w:id="1164"/>
          <w:p>
            <w:pPr>
              <w:spacing w:after="20"/>
              <w:ind w:left="20"/>
              <w:jc w:val="both"/>
            </w:pPr>
            <w:r>
              <w:rPr>
                <w:rFonts w:ascii="Times New Roman"/>
                <w:b w:val="false"/>
                <w:i w:val="false"/>
                <w:color w:val="000000"/>
                <w:sz w:val="20"/>
              </w:rPr>
              <w:t>
1. Раскрой</w:t>
            </w:r>
          </w:p>
          <w:bookmarkEnd w:id="1164"/>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6201131000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и аналогичные изделия, мужские или для мальчиков, кроме изделий товарной позиции 6203, из химических нитей, с массой одного изделия не более 1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и аналогичные изделия, мужские или для мальчиков, кроме изделий товарной позиции 6203, из химических нитей, с массой одного изделия не более 1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2" w:id="1165"/>
          <w:p>
            <w:pPr>
              <w:spacing w:after="20"/>
              <w:ind w:left="20"/>
              <w:jc w:val="both"/>
            </w:pPr>
            <w:r>
              <w:rPr>
                <w:rFonts w:ascii="Times New Roman"/>
                <w:b w:val="false"/>
                <w:i w:val="false"/>
                <w:color w:val="000000"/>
                <w:sz w:val="20"/>
              </w:rPr>
              <w:t>
1. Прием тканей, подкладочных материалов и фурнитуры</w:t>
            </w:r>
          </w:p>
          <w:bookmarkEnd w:id="1165"/>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5" w:id="1166"/>
          <w:p>
            <w:pPr>
              <w:spacing w:after="20"/>
              <w:ind w:left="20"/>
              <w:jc w:val="both"/>
            </w:pPr>
            <w:r>
              <w:rPr>
                <w:rFonts w:ascii="Times New Roman"/>
                <w:b w:val="false"/>
                <w:i w:val="false"/>
                <w:color w:val="000000"/>
                <w:sz w:val="20"/>
              </w:rPr>
              <w:t>
1. Раскрой</w:t>
            </w:r>
          </w:p>
          <w:bookmarkEnd w:id="1166"/>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6201139000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и аналогичные изделия, мужские или для мальчиков, кроме изделий товарной позиции 6203, из химических нитей, с массой одного изделия более 1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и аналогичные изделия, мужские или для мальчиков, кроме изделий товарной позиции 6203, из химических нитей, с массой одного изделия не более 1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8" w:id="1167"/>
          <w:p>
            <w:pPr>
              <w:spacing w:after="20"/>
              <w:ind w:left="20"/>
              <w:jc w:val="both"/>
            </w:pPr>
            <w:r>
              <w:rPr>
                <w:rFonts w:ascii="Times New Roman"/>
                <w:b w:val="false"/>
                <w:i w:val="false"/>
                <w:color w:val="000000"/>
                <w:sz w:val="20"/>
              </w:rPr>
              <w:t>
1. Прием тканей, подкладочных материалов и фурнитуры</w:t>
            </w:r>
          </w:p>
          <w:bookmarkEnd w:id="1167"/>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1" w:id="1168"/>
          <w:p>
            <w:pPr>
              <w:spacing w:after="20"/>
              <w:ind w:left="20"/>
              <w:jc w:val="both"/>
            </w:pPr>
            <w:r>
              <w:rPr>
                <w:rFonts w:ascii="Times New Roman"/>
                <w:b w:val="false"/>
                <w:i w:val="false"/>
                <w:color w:val="000000"/>
                <w:sz w:val="20"/>
              </w:rPr>
              <w:t>
1. Раскрой</w:t>
            </w:r>
          </w:p>
          <w:bookmarkEnd w:id="1168"/>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и аналогичные изделия, мужские или для мальчиков, кроме изделий товарной позиции 6203,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и аналогичные изделия, мужские или для мальчиков, кроме изделий товарной позиции 6203,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4" w:id="1169"/>
          <w:p>
            <w:pPr>
              <w:spacing w:after="20"/>
              <w:ind w:left="20"/>
              <w:jc w:val="both"/>
            </w:pPr>
            <w:r>
              <w:rPr>
                <w:rFonts w:ascii="Times New Roman"/>
                <w:b w:val="false"/>
                <w:i w:val="false"/>
                <w:color w:val="000000"/>
                <w:sz w:val="20"/>
              </w:rPr>
              <w:t>
1. Прием тканей, подкладочных материалов и фурнитуры</w:t>
            </w:r>
          </w:p>
          <w:bookmarkEnd w:id="116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7" w:id="1170"/>
          <w:p>
            <w:pPr>
              <w:spacing w:after="20"/>
              <w:ind w:left="20"/>
              <w:jc w:val="both"/>
            </w:pPr>
            <w:r>
              <w:rPr>
                <w:rFonts w:ascii="Times New Roman"/>
                <w:b w:val="false"/>
                <w:i w:val="false"/>
                <w:color w:val="000000"/>
                <w:sz w:val="20"/>
              </w:rPr>
              <w:t>
1. Раскрой</w:t>
            </w:r>
          </w:p>
          <w:bookmarkEnd w:id="117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 из шерстяной пряжи или пряжи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 из шерстяной пряжи или пряжи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0" w:id="1171"/>
          <w:p>
            <w:pPr>
              <w:spacing w:after="20"/>
              <w:ind w:left="20"/>
              <w:jc w:val="both"/>
            </w:pPr>
            <w:r>
              <w:rPr>
                <w:rFonts w:ascii="Times New Roman"/>
                <w:b w:val="false"/>
                <w:i w:val="false"/>
                <w:color w:val="000000"/>
                <w:sz w:val="20"/>
              </w:rPr>
              <w:t>
1. Прием тканей, подкладочных материалов и фурнитуры</w:t>
            </w:r>
          </w:p>
          <w:bookmarkEnd w:id="117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3" w:id="1172"/>
          <w:p>
            <w:pPr>
              <w:spacing w:after="20"/>
              <w:ind w:left="20"/>
              <w:jc w:val="both"/>
            </w:pPr>
            <w:r>
              <w:rPr>
                <w:rFonts w:ascii="Times New Roman"/>
                <w:b w:val="false"/>
                <w:i w:val="false"/>
                <w:color w:val="000000"/>
                <w:sz w:val="20"/>
              </w:rPr>
              <w:t>
1. Раскрой</w:t>
            </w:r>
          </w:p>
          <w:bookmarkEnd w:id="117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6201300000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6" w:id="1173"/>
          <w:p>
            <w:pPr>
              <w:spacing w:after="20"/>
              <w:ind w:left="20"/>
              <w:jc w:val="both"/>
            </w:pPr>
            <w:r>
              <w:rPr>
                <w:rFonts w:ascii="Times New Roman"/>
                <w:b w:val="false"/>
                <w:i w:val="false"/>
                <w:color w:val="000000"/>
                <w:sz w:val="20"/>
              </w:rPr>
              <w:t>
1. Прием тканей, подкладочных материалов и фурнитуры</w:t>
            </w:r>
          </w:p>
          <w:bookmarkEnd w:id="117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9" w:id="1174"/>
          <w:p>
            <w:pPr>
              <w:spacing w:after="20"/>
              <w:ind w:left="20"/>
              <w:jc w:val="both"/>
            </w:pPr>
            <w:r>
              <w:rPr>
                <w:rFonts w:ascii="Times New Roman"/>
                <w:b w:val="false"/>
                <w:i w:val="false"/>
                <w:color w:val="000000"/>
                <w:sz w:val="20"/>
              </w:rPr>
              <w:t>
1. Раскрой</w:t>
            </w:r>
          </w:p>
          <w:bookmarkEnd w:id="1174"/>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6201400000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 из химических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 из химических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2" w:id="1175"/>
          <w:p>
            <w:pPr>
              <w:spacing w:after="20"/>
              <w:ind w:left="20"/>
              <w:jc w:val="both"/>
            </w:pPr>
            <w:r>
              <w:rPr>
                <w:rFonts w:ascii="Times New Roman"/>
                <w:b w:val="false"/>
                <w:i w:val="false"/>
                <w:color w:val="000000"/>
                <w:sz w:val="20"/>
              </w:rPr>
              <w:t>
1. Прием тканей, подкладочных материалов и фурнитуры</w:t>
            </w:r>
          </w:p>
          <w:bookmarkEnd w:id="1175"/>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5" w:id="1176"/>
          <w:p>
            <w:pPr>
              <w:spacing w:after="20"/>
              <w:ind w:left="20"/>
              <w:jc w:val="both"/>
            </w:pPr>
            <w:r>
              <w:rPr>
                <w:rFonts w:ascii="Times New Roman"/>
                <w:b w:val="false"/>
                <w:i w:val="false"/>
                <w:color w:val="000000"/>
                <w:sz w:val="20"/>
              </w:rPr>
              <w:t>
1. Раскрой</w:t>
            </w:r>
          </w:p>
          <w:bookmarkEnd w:id="1176"/>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8" w:id="1177"/>
          <w:p>
            <w:pPr>
              <w:spacing w:after="20"/>
              <w:ind w:left="20"/>
              <w:jc w:val="both"/>
            </w:pPr>
            <w:r>
              <w:rPr>
                <w:rFonts w:ascii="Times New Roman"/>
                <w:b w:val="false"/>
                <w:i w:val="false"/>
                <w:color w:val="000000"/>
                <w:sz w:val="20"/>
              </w:rPr>
              <w:t>
1. Прием тканей, подкладочных материалов и фурнитуры</w:t>
            </w:r>
          </w:p>
          <w:bookmarkEnd w:id="1177"/>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1" w:id="1178"/>
          <w:p>
            <w:pPr>
              <w:spacing w:after="20"/>
              <w:ind w:left="20"/>
              <w:jc w:val="both"/>
            </w:pPr>
            <w:r>
              <w:rPr>
                <w:rFonts w:ascii="Times New Roman"/>
                <w:b w:val="false"/>
                <w:i w:val="false"/>
                <w:color w:val="000000"/>
                <w:sz w:val="20"/>
              </w:rPr>
              <w:t>
1. Раскрой</w:t>
            </w:r>
          </w:p>
          <w:bookmarkEnd w:id="1178"/>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куртки (включая лыжные), ветровки, штормовки мужские или для мальчиков, из шерстянной пряжи или пряжи из тонкого волоса животных, кроме изделий товарной позиции 6203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и аналогичные изделия, мужские или для мальчиков, кроме изделий товарной позиции 6203, из химических нитей, с массой одного изделия не более 1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4" w:id="1179"/>
          <w:p>
            <w:pPr>
              <w:spacing w:after="20"/>
              <w:ind w:left="20"/>
              <w:jc w:val="both"/>
            </w:pPr>
            <w:r>
              <w:rPr>
                <w:rFonts w:ascii="Times New Roman"/>
                <w:b w:val="false"/>
                <w:i w:val="false"/>
                <w:color w:val="000000"/>
                <w:sz w:val="20"/>
              </w:rPr>
              <w:t>
1. Прием тканей, подкладочных материалов и фурнитуры</w:t>
            </w:r>
          </w:p>
          <w:bookmarkEnd w:id="117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7" w:id="1180"/>
          <w:p>
            <w:pPr>
              <w:spacing w:after="20"/>
              <w:ind w:left="20"/>
              <w:jc w:val="both"/>
            </w:pPr>
            <w:r>
              <w:rPr>
                <w:rFonts w:ascii="Times New Roman"/>
                <w:b w:val="false"/>
                <w:i w:val="false"/>
                <w:color w:val="000000"/>
                <w:sz w:val="20"/>
              </w:rPr>
              <w:t>
1. Раскрой</w:t>
            </w:r>
          </w:p>
          <w:bookmarkEnd w:id="118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куртки (включая лыжные), ветровки, штормовки мужские или для мальчиков, из хлопчатобумажной пряжи, кроме изделий товарной позиции 6203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куртки (включая лыжные), ветровки, штормовки мужские или для мальчиков, из хлопчатобумажной пряжи, кроме изделий товарной позиции 6203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0" w:id="1181"/>
          <w:p>
            <w:pPr>
              <w:spacing w:after="20"/>
              <w:ind w:left="20"/>
              <w:jc w:val="both"/>
            </w:pPr>
            <w:r>
              <w:rPr>
                <w:rFonts w:ascii="Times New Roman"/>
                <w:b w:val="false"/>
                <w:i w:val="false"/>
                <w:color w:val="000000"/>
                <w:sz w:val="20"/>
              </w:rPr>
              <w:t>
1. Прием тканей, подкладочных материалов и фурнитуры</w:t>
            </w:r>
          </w:p>
          <w:bookmarkEnd w:id="118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3" w:id="1182"/>
          <w:p>
            <w:pPr>
              <w:spacing w:after="20"/>
              <w:ind w:left="20"/>
              <w:jc w:val="both"/>
            </w:pPr>
            <w:r>
              <w:rPr>
                <w:rFonts w:ascii="Times New Roman"/>
                <w:b w:val="false"/>
                <w:i w:val="false"/>
                <w:color w:val="000000"/>
                <w:sz w:val="20"/>
              </w:rPr>
              <w:t>
1. Раскрой</w:t>
            </w:r>
          </w:p>
          <w:bookmarkEnd w:id="118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куртки (включая лыжные), ветровки, штормовки мужские или для мальчиков, из химических нитей, кроме изделий товарной позиции 6203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куртки (включая лыжные), ветровки, штормовки мужские или для мальчиков, из химических нитей, кроме изделий товарной позиции 6203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6" w:id="1183"/>
          <w:p>
            <w:pPr>
              <w:spacing w:after="20"/>
              <w:ind w:left="20"/>
              <w:jc w:val="both"/>
            </w:pPr>
            <w:r>
              <w:rPr>
                <w:rFonts w:ascii="Times New Roman"/>
                <w:b w:val="false"/>
                <w:i w:val="false"/>
                <w:color w:val="000000"/>
                <w:sz w:val="20"/>
              </w:rPr>
              <w:t>
1. Прием тканей, подкладочных материалов и фурнитуры</w:t>
            </w:r>
          </w:p>
          <w:bookmarkEnd w:id="118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9" w:id="1184"/>
          <w:p>
            <w:pPr>
              <w:spacing w:after="20"/>
              <w:ind w:left="20"/>
              <w:jc w:val="both"/>
            </w:pPr>
            <w:r>
              <w:rPr>
                <w:rFonts w:ascii="Times New Roman"/>
                <w:b w:val="false"/>
                <w:i w:val="false"/>
                <w:color w:val="000000"/>
                <w:sz w:val="20"/>
              </w:rPr>
              <w:t>
1. Раскрой</w:t>
            </w:r>
          </w:p>
          <w:bookmarkEnd w:id="1184"/>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куртки (включая лыжные), ветровки, штормовки мужские или для мальчиков, из прочих текстильных материалов, кроме изделий товарной позиции 6203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куртки (включая лыжные), ветровки, штормовки мужские или для мальчиков, из прочих текстильных материалов, кроме изделий товарной позиции 6203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2" w:id="1185"/>
          <w:p>
            <w:pPr>
              <w:spacing w:after="20"/>
              <w:ind w:left="20"/>
              <w:jc w:val="both"/>
            </w:pPr>
            <w:r>
              <w:rPr>
                <w:rFonts w:ascii="Times New Roman"/>
                <w:b w:val="false"/>
                <w:i w:val="false"/>
                <w:color w:val="000000"/>
                <w:sz w:val="20"/>
              </w:rPr>
              <w:t>
1. Прием тканей, подкладочных материалов и фурнитуры</w:t>
            </w:r>
          </w:p>
          <w:bookmarkEnd w:id="1185"/>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5" w:id="1186"/>
          <w:p>
            <w:pPr>
              <w:spacing w:after="20"/>
              <w:ind w:left="20"/>
              <w:jc w:val="both"/>
            </w:pPr>
            <w:r>
              <w:rPr>
                <w:rFonts w:ascii="Times New Roman"/>
                <w:b w:val="false"/>
                <w:i w:val="false"/>
                <w:color w:val="000000"/>
                <w:sz w:val="20"/>
              </w:rPr>
              <w:t>
1. Раскрой</w:t>
            </w:r>
          </w:p>
          <w:bookmarkEnd w:id="1186"/>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6202121000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и аналогичные изделия, женские или для девочек, кроме изделий товарной позиции 6204, из хлопчатобумажной пряжи, с массой одного изделия не более 1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и аналогичные изделия, женские или для девочек, кроме изделий товарной позиции 6204, из хлопчатобумажной пряжи, с массой одного изделия не более 1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8" w:id="1187"/>
          <w:p>
            <w:pPr>
              <w:spacing w:after="20"/>
              <w:ind w:left="20"/>
              <w:jc w:val="both"/>
            </w:pPr>
            <w:r>
              <w:rPr>
                <w:rFonts w:ascii="Times New Roman"/>
                <w:b w:val="false"/>
                <w:i w:val="false"/>
                <w:color w:val="000000"/>
                <w:sz w:val="20"/>
              </w:rPr>
              <w:t>
1. Прием тканей, подкладочных материалов и фурнитуры</w:t>
            </w:r>
          </w:p>
          <w:bookmarkEnd w:id="1187"/>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1" w:id="1188"/>
          <w:p>
            <w:pPr>
              <w:spacing w:after="20"/>
              <w:ind w:left="20"/>
              <w:jc w:val="both"/>
            </w:pPr>
            <w:r>
              <w:rPr>
                <w:rFonts w:ascii="Times New Roman"/>
                <w:b w:val="false"/>
                <w:i w:val="false"/>
                <w:color w:val="000000"/>
                <w:sz w:val="20"/>
              </w:rPr>
              <w:t>
1. Раскрой</w:t>
            </w:r>
          </w:p>
          <w:bookmarkEnd w:id="1188"/>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6202131000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и аналогичные изделия, женские или для девочек, кроме изделий товарной позиции 6204, из химических нитей с массой одного изделия не более 1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и аналогичные изделия, женские или для девочек, кроме изделий товарной позиции 6204, из химических нитей с массой одного изделия не более 1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4" w:id="1189"/>
          <w:p>
            <w:pPr>
              <w:spacing w:after="20"/>
              <w:ind w:left="20"/>
              <w:jc w:val="both"/>
            </w:pPr>
            <w:r>
              <w:rPr>
                <w:rFonts w:ascii="Times New Roman"/>
                <w:b w:val="false"/>
                <w:i w:val="false"/>
                <w:color w:val="000000"/>
                <w:sz w:val="20"/>
              </w:rPr>
              <w:t>
1. Прием тканей, подкладочных материалов и фурнитуры</w:t>
            </w:r>
          </w:p>
          <w:bookmarkEnd w:id="118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7" w:id="1190"/>
          <w:p>
            <w:pPr>
              <w:spacing w:after="20"/>
              <w:ind w:left="20"/>
              <w:jc w:val="both"/>
            </w:pPr>
            <w:r>
              <w:rPr>
                <w:rFonts w:ascii="Times New Roman"/>
                <w:b w:val="false"/>
                <w:i w:val="false"/>
                <w:color w:val="000000"/>
                <w:sz w:val="20"/>
              </w:rPr>
              <w:t>
1. Раскрой</w:t>
            </w:r>
          </w:p>
          <w:bookmarkEnd w:id="119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6202139000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и аналогичные изделия, женские или для девочек, кроме изделий товарной позиции 6204, из химических нитей с массой одного изделия более 1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и аналогичные изделия, женские или для девочек, кроме изделий товарной позиции 6204, из хлопчатобумажной пряжи, с массой одного изделия не более 1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0" w:id="1191"/>
          <w:p>
            <w:pPr>
              <w:spacing w:after="20"/>
              <w:ind w:left="20"/>
              <w:jc w:val="both"/>
            </w:pPr>
            <w:r>
              <w:rPr>
                <w:rFonts w:ascii="Times New Roman"/>
                <w:b w:val="false"/>
                <w:i w:val="false"/>
                <w:color w:val="000000"/>
                <w:sz w:val="20"/>
              </w:rPr>
              <w:t>
1. Прием тканей, подкладочных материалов и фурнитуры</w:t>
            </w:r>
          </w:p>
          <w:bookmarkEnd w:id="119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3" w:id="1192"/>
          <w:p>
            <w:pPr>
              <w:spacing w:after="20"/>
              <w:ind w:left="20"/>
              <w:jc w:val="both"/>
            </w:pPr>
            <w:r>
              <w:rPr>
                <w:rFonts w:ascii="Times New Roman"/>
                <w:b w:val="false"/>
                <w:i w:val="false"/>
                <w:color w:val="000000"/>
                <w:sz w:val="20"/>
              </w:rPr>
              <w:t>
1. Раскрой</w:t>
            </w:r>
          </w:p>
          <w:bookmarkEnd w:id="119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и аналогичные изделия, женские или для девочек, кроме изделий товарной позиции 6204,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и аналогичные изделия, женские или для девочек, кроме изделий товарной позиции 6204,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6" w:id="1193"/>
          <w:p>
            <w:pPr>
              <w:spacing w:after="20"/>
              <w:ind w:left="20"/>
              <w:jc w:val="both"/>
            </w:pPr>
            <w:r>
              <w:rPr>
                <w:rFonts w:ascii="Times New Roman"/>
                <w:b w:val="false"/>
                <w:i w:val="false"/>
                <w:color w:val="000000"/>
                <w:sz w:val="20"/>
              </w:rPr>
              <w:t>
1. Прием тканей, подкладочных материалов и фурнитуры</w:t>
            </w:r>
          </w:p>
          <w:bookmarkEnd w:id="119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9" w:id="1194"/>
          <w:p>
            <w:pPr>
              <w:spacing w:after="20"/>
              <w:ind w:left="20"/>
              <w:jc w:val="both"/>
            </w:pPr>
            <w:r>
              <w:rPr>
                <w:rFonts w:ascii="Times New Roman"/>
                <w:b w:val="false"/>
                <w:i w:val="false"/>
                <w:color w:val="000000"/>
                <w:sz w:val="20"/>
              </w:rPr>
              <w:t>
1. Раскрой</w:t>
            </w:r>
          </w:p>
          <w:bookmarkEnd w:id="1194"/>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 из шерстяной пряжи или пряжи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 из шерстяной пряжи или пряжи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2" w:id="1195"/>
          <w:p>
            <w:pPr>
              <w:spacing w:after="20"/>
              <w:ind w:left="20"/>
              <w:jc w:val="both"/>
            </w:pPr>
            <w:r>
              <w:rPr>
                <w:rFonts w:ascii="Times New Roman"/>
                <w:b w:val="false"/>
                <w:i w:val="false"/>
                <w:color w:val="000000"/>
                <w:sz w:val="20"/>
              </w:rPr>
              <w:t>
1. Прием тканей, подкладочных материалов и фурнитуры</w:t>
            </w:r>
          </w:p>
          <w:bookmarkEnd w:id="1195"/>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5" w:id="1196"/>
          <w:p>
            <w:pPr>
              <w:spacing w:after="20"/>
              <w:ind w:left="20"/>
              <w:jc w:val="both"/>
            </w:pPr>
            <w:r>
              <w:rPr>
                <w:rFonts w:ascii="Times New Roman"/>
                <w:b w:val="false"/>
                <w:i w:val="false"/>
                <w:color w:val="000000"/>
                <w:sz w:val="20"/>
              </w:rPr>
              <w:t>
1. Раскрой</w:t>
            </w:r>
          </w:p>
          <w:bookmarkEnd w:id="1196"/>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6202300000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8" w:id="1197"/>
          <w:p>
            <w:pPr>
              <w:spacing w:after="20"/>
              <w:ind w:left="20"/>
              <w:jc w:val="both"/>
            </w:pPr>
            <w:r>
              <w:rPr>
                <w:rFonts w:ascii="Times New Roman"/>
                <w:b w:val="false"/>
                <w:i w:val="false"/>
                <w:color w:val="000000"/>
                <w:sz w:val="20"/>
              </w:rPr>
              <w:t>
1. Прием тканей, подкладочных материалов и фурнитуры</w:t>
            </w:r>
          </w:p>
          <w:bookmarkEnd w:id="1197"/>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1" w:id="1198"/>
          <w:p>
            <w:pPr>
              <w:spacing w:after="20"/>
              <w:ind w:left="20"/>
              <w:jc w:val="both"/>
            </w:pPr>
            <w:r>
              <w:rPr>
                <w:rFonts w:ascii="Times New Roman"/>
                <w:b w:val="false"/>
                <w:i w:val="false"/>
                <w:color w:val="000000"/>
                <w:sz w:val="20"/>
              </w:rPr>
              <w:t>
1. Раскрой</w:t>
            </w:r>
          </w:p>
          <w:bookmarkEnd w:id="1198"/>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6202400001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 из химических нитей: пальто, полупальто, накидки, плащи и аналогичные изделия, массой одного изделия более 1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 из химических нитей: пальто, полупальто, накидки, плащи и аналогичные изделия, массой одного изделия более 1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4" w:id="1199"/>
          <w:p>
            <w:pPr>
              <w:spacing w:after="20"/>
              <w:ind w:left="20"/>
              <w:jc w:val="both"/>
            </w:pPr>
            <w:r>
              <w:rPr>
                <w:rFonts w:ascii="Times New Roman"/>
                <w:b w:val="false"/>
                <w:i w:val="false"/>
                <w:color w:val="000000"/>
                <w:sz w:val="20"/>
              </w:rPr>
              <w:t>
1. Прием тканей, подкладочных материалов и фурнитуры</w:t>
            </w:r>
          </w:p>
          <w:bookmarkEnd w:id="119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7" w:id="1200"/>
          <w:p>
            <w:pPr>
              <w:spacing w:after="20"/>
              <w:ind w:left="20"/>
              <w:jc w:val="both"/>
            </w:pPr>
            <w:r>
              <w:rPr>
                <w:rFonts w:ascii="Times New Roman"/>
                <w:b w:val="false"/>
                <w:i w:val="false"/>
                <w:color w:val="000000"/>
                <w:sz w:val="20"/>
              </w:rPr>
              <w:t>
1. Раскрой</w:t>
            </w:r>
          </w:p>
          <w:bookmarkEnd w:id="120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6202400009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 из химических нитей: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 из химических нитей: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0" w:id="1201"/>
          <w:p>
            <w:pPr>
              <w:spacing w:after="20"/>
              <w:ind w:left="20"/>
              <w:jc w:val="both"/>
            </w:pPr>
            <w:r>
              <w:rPr>
                <w:rFonts w:ascii="Times New Roman"/>
                <w:b w:val="false"/>
                <w:i w:val="false"/>
                <w:color w:val="000000"/>
                <w:sz w:val="20"/>
              </w:rPr>
              <w:t>
1. Прием тканей, подкладочных материалов и фурнитуры</w:t>
            </w:r>
          </w:p>
          <w:bookmarkEnd w:id="120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3" w:id="1202"/>
          <w:p>
            <w:pPr>
              <w:spacing w:after="20"/>
              <w:ind w:left="20"/>
              <w:jc w:val="both"/>
            </w:pPr>
            <w:r>
              <w:rPr>
                <w:rFonts w:ascii="Times New Roman"/>
                <w:b w:val="false"/>
                <w:i w:val="false"/>
                <w:color w:val="000000"/>
                <w:sz w:val="20"/>
              </w:rPr>
              <w:t>
1. Раскрой</w:t>
            </w:r>
          </w:p>
          <w:bookmarkEnd w:id="120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6202900001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 из прочих текстильных материалов: пальто, полупальто, накидки, плащи и аналогичные изделия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 из прочих текстильных материалов: пальто, полупальто, накидки, плащи и аналогичные изделия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6" w:id="1203"/>
          <w:p>
            <w:pPr>
              <w:spacing w:after="20"/>
              <w:ind w:left="20"/>
              <w:jc w:val="both"/>
            </w:pPr>
            <w:r>
              <w:rPr>
                <w:rFonts w:ascii="Times New Roman"/>
                <w:b w:val="false"/>
                <w:i w:val="false"/>
                <w:color w:val="000000"/>
                <w:sz w:val="20"/>
              </w:rPr>
              <w:t>
1. Прием тканей, подкладочных материалов и фурнитуры</w:t>
            </w:r>
          </w:p>
          <w:bookmarkEnd w:id="120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9" w:id="1204"/>
          <w:p>
            <w:pPr>
              <w:spacing w:after="20"/>
              <w:ind w:left="20"/>
              <w:jc w:val="both"/>
            </w:pPr>
            <w:r>
              <w:rPr>
                <w:rFonts w:ascii="Times New Roman"/>
                <w:b w:val="false"/>
                <w:i w:val="false"/>
                <w:color w:val="000000"/>
                <w:sz w:val="20"/>
              </w:rPr>
              <w:t>
1. Раскрой</w:t>
            </w:r>
          </w:p>
          <w:bookmarkEnd w:id="1204"/>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6202900009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 из прочих текстильных материалов: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 из прочих текстильных материалов: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2" w:id="1205"/>
          <w:p>
            <w:pPr>
              <w:spacing w:after="20"/>
              <w:ind w:left="20"/>
              <w:jc w:val="both"/>
            </w:pPr>
            <w:r>
              <w:rPr>
                <w:rFonts w:ascii="Times New Roman"/>
                <w:b w:val="false"/>
                <w:i w:val="false"/>
                <w:color w:val="000000"/>
                <w:sz w:val="20"/>
              </w:rPr>
              <w:t>
1. Прием тканей, подкладочных материалов и фурнитуры</w:t>
            </w:r>
          </w:p>
          <w:bookmarkEnd w:id="1205"/>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5" w:id="1206"/>
          <w:p>
            <w:pPr>
              <w:spacing w:after="20"/>
              <w:ind w:left="20"/>
              <w:jc w:val="both"/>
            </w:pPr>
            <w:r>
              <w:rPr>
                <w:rFonts w:ascii="Times New Roman"/>
                <w:b w:val="false"/>
                <w:i w:val="false"/>
                <w:color w:val="000000"/>
                <w:sz w:val="20"/>
              </w:rPr>
              <w:t>
1. Раскрой</w:t>
            </w:r>
          </w:p>
          <w:bookmarkEnd w:id="1206"/>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куртки (включая лыжные), ветровки, штормовки женские или для девочек, кроме изделий товарной позиции 6204,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куртки (включая лыжные), ветровки, штормовки женские или для девочек, кроме изделий товарной позиции 6204,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8" w:id="1207"/>
          <w:p>
            <w:pPr>
              <w:spacing w:after="20"/>
              <w:ind w:left="20"/>
              <w:jc w:val="both"/>
            </w:pPr>
            <w:r>
              <w:rPr>
                <w:rFonts w:ascii="Times New Roman"/>
                <w:b w:val="false"/>
                <w:i w:val="false"/>
                <w:color w:val="000000"/>
                <w:sz w:val="20"/>
              </w:rPr>
              <w:t>
1. Прием тканей, подкладочных материалов и фурнитуры</w:t>
            </w:r>
          </w:p>
          <w:bookmarkEnd w:id="1207"/>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1" w:id="1208"/>
          <w:p>
            <w:pPr>
              <w:spacing w:after="20"/>
              <w:ind w:left="20"/>
              <w:jc w:val="both"/>
            </w:pPr>
            <w:r>
              <w:rPr>
                <w:rFonts w:ascii="Times New Roman"/>
                <w:b w:val="false"/>
                <w:i w:val="false"/>
                <w:color w:val="000000"/>
                <w:sz w:val="20"/>
              </w:rPr>
              <w:t>
1. Раскрой</w:t>
            </w:r>
          </w:p>
          <w:bookmarkEnd w:id="1208"/>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куртки (включая лыжные), ветровки, штормовки женские или для девочек, кроме изделий товарной позиции 6204, из химических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куртки (включая лыжные), ветровки, штормовки женские или для девочек, кроме изделий товарной позиции 6204, из химических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4" w:id="1209"/>
          <w:p>
            <w:pPr>
              <w:spacing w:after="20"/>
              <w:ind w:left="20"/>
              <w:jc w:val="both"/>
            </w:pPr>
            <w:r>
              <w:rPr>
                <w:rFonts w:ascii="Times New Roman"/>
                <w:b w:val="false"/>
                <w:i w:val="false"/>
                <w:color w:val="000000"/>
                <w:sz w:val="20"/>
              </w:rPr>
              <w:t>
1. Прием тканей, подкладочных материалов и фурнитуры</w:t>
            </w:r>
          </w:p>
          <w:bookmarkEnd w:id="120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7" w:id="1210"/>
          <w:p>
            <w:pPr>
              <w:spacing w:after="20"/>
              <w:ind w:left="20"/>
              <w:jc w:val="both"/>
            </w:pPr>
            <w:r>
              <w:rPr>
                <w:rFonts w:ascii="Times New Roman"/>
                <w:b w:val="false"/>
                <w:i w:val="false"/>
                <w:color w:val="000000"/>
                <w:sz w:val="20"/>
              </w:rPr>
              <w:t>
1. Раскрой</w:t>
            </w:r>
          </w:p>
          <w:bookmarkEnd w:id="121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куртки (включая лыжные), ветровки, штормовки женские или для девочек, кроме изделий товарной позиции 6204,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куртки (включая лыжные), ветровки, штормовки женские или для девочек, кроме изделий товарной позиции 6204,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0" w:id="1211"/>
          <w:p>
            <w:pPr>
              <w:spacing w:after="20"/>
              <w:ind w:left="20"/>
              <w:jc w:val="both"/>
            </w:pPr>
            <w:r>
              <w:rPr>
                <w:rFonts w:ascii="Times New Roman"/>
                <w:b w:val="false"/>
                <w:i w:val="false"/>
                <w:color w:val="000000"/>
                <w:sz w:val="20"/>
              </w:rPr>
              <w:t>
1. Прием тканей, подкладочных материалов и фурнитуры</w:t>
            </w:r>
          </w:p>
          <w:bookmarkEnd w:id="121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3" w:id="1212"/>
          <w:p>
            <w:pPr>
              <w:spacing w:after="20"/>
              <w:ind w:left="20"/>
              <w:jc w:val="both"/>
            </w:pPr>
            <w:r>
              <w:rPr>
                <w:rFonts w:ascii="Times New Roman"/>
                <w:b w:val="false"/>
                <w:i w:val="false"/>
                <w:color w:val="000000"/>
                <w:sz w:val="20"/>
              </w:rPr>
              <w:t>
1. Раскрой</w:t>
            </w:r>
          </w:p>
          <w:bookmarkEnd w:id="121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мужские или для мальчиков из шерстяной пряжи или пряжи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мужские или для мальчиков из шерстяной пряжи или пряжи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6" w:id="1213"/>
          <w:p>
            <w:pPr>
              <w:spacing w:after="20"/>
              <w:ind w:left="20"/>
              <w:jc w:val="both"/>
            </w:pPr>
            <w:r>
              <w:rPr>
                <w:rFonts w:ascii="Times New Roman"/>
                <w:b w:val="false"/>
                <w:i w:val="false"/>
                <w:color w:val="000000"/>
                <w:sz w:val="20"/>
              </w:rPr>
              <w:t>
1. Прием тканей, подкладочных материалов и фурнитуры</w:t>
            </w:r>
          </w:p>
          <w:bookmarkEnd w:id="121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9" w:id="1214"/>
          <w:p>
            <w:pPr>
              <w:spacing w:after="20"/>
              <w:ind w:left="20"/>
              <w:jc w:val="both"/>
            </w:pPr>
            <w:r>
              <w:rPr>
                <w:rFonts w:ascii="Times New Roman"/>
                <w:b w:val="false"/>
                <w:i w:val="false"/>
                <w:color w:val="000000"/>
                <w:sz w:val="20"/>
              </w:rPr>
              <w:t>
1. Раскрой</w:t>
            </w:r>
          </w:p>
          <w:bookmarkEnd w:id="1214"/>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мужские или для мальчиков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мужские или для мальчиков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2" w:id="1215"/>
          <w:p>
            <w:pPr>
              <w:spacing w:after="20"/>
              <w:ind w:left="20"/>
              <w:jc w:val="both"/>
            </w:pPr>
            <w:r>
              <w:rPr>
                <w:rFonts w:ascii="Times New Roman"/>
                <w:b w:val="false"/>
                <w:i w:val="false"/>
                <w:color w:val="000000"/>
                <w:sz w:val="20"/>
              </w:rPr>
              <w:t>
1. Прием тканей, подкладочных материалов и фурнитуры</w:t>
            </w:r>
          </w:p>
          <w:bookmarkEnd w:id="1215"/>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5" w:id="1216"/>
          <w:p>
            <w:pPr>
              <w:spacing w:after="20"/>
              <w:ind w:left="20"/>
              <w:jc w:val="both"/>
            </w:pPr>
            <w:r>
              <w:rPr>
                <w:rFonts w:ascii="Times New Roman"/>
                <w:b w:val="false"/>
                <w:i w:val="false"/>
                <w:color w:val="000000"/>
                <w:sz w:val="20"/>
              </w:rPr>
              <w:t>
1. Раскрой</w:t>
            </w:r>
          </w:p>
          <w:bookmarkEnd w:id="1216"/>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6203191000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мужские или для мальчиков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мужские или для мальчиков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8" w:id="1217"/>
          <w:p>
            <w:pPr>
              <w:spacing w:after="20"/>
              <w:ind w:left="20"/>
              <w:jc w:val="both"/>
            </w:pPr>
            <w:r>
              <w:rPr>
                <w:rFonts w:ascii="Times New Roman"/>
                <w:b w:val="false"/>
                <w:i w:val="false"/>
                <w:color w:val="000000"/>
                <w:sz w:val="20"/>
              </w:rPr>
              <w:t>
1. Прием тканей, подкладочных материалов и фурнитуры</w:t>
            </w:r>
          </w:p>
          <w:bookmarkEnd w:id="1217"/>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1" w:id="1218"/>
          <w:p>
            <w:pPr>
              <w:spacing w:after="20"/>
              <w:ind w:left="20"/>
              <w:jc w:val="both"/>
            </w:pPr>
            <w:r>
              <w:rPr>
                <w:rFonts w:ascii="Times New Roman"/>
                <w:b w:val="false"/>
                <w:i w:val="false"/>
                <w:color w:val="000000"/>
                <w:sz w:val="20"/>
              </w:rPr>
              <w:t>
1. Раскрой</w:t>
            </w:r>
          </w:p>
          <w:bookmarkEnd w:id="1218"/>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6203193000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мужские или для мальчиков из искусственных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мужские или для мальчиков из искусственных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4" w:id="1219"/>
          <w:p>
            <w:pPr>
              <w:spacing w:after="20"/>
              <w:ind w:left="20"/>
              <w:jc w:val="both"/>
            </w:pPr>
            <w:r>
              <w:rPr>
                <w:rFonts w:ascii="Times New Roman"/>
                <w:b w:val="false"/>
                <w:i w:val="false"/>
                <w:color w:val="000000"/>
                <w:sz w:val="20"/>
              </w:rPr>
              <w:t>
1. Прием тканей, подкладочных материалов и фурнитуры</w:t>
            </w:r>
          </w:p>
          <w:bookmarkEnd w:id="121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7" w:id="1220"/>
          <w:p>
            <w:pPr>
              <w:spacing w:after="20"/>
              <w:ind w:left="20"/>
              <w:jc w:val="both"/>
            </w:pPr>
            <w:r>
              <w:rPr>
                <w:rFonts w:ascii="Times New Roman"/>
                <w:b w:val="false"/>
                <w:i w:val="false"/>
                <w:color w:val="000000"/>
                <w:sz w:val="20"/>
              </w:rPr>
              <w:t>
1. Раскрой</w:t>
            </w:r>
          </w:p>
          <w:bookmarkEnd w:id="122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костюмы мужские или для мальчиков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костюмы мужские или для мальчиков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0" w:id="1221"/>
          <w:p>
            <w:pPr>
              <w:spacing w:after="20"/>
              <w:ind w:left="20"/>
              <w:jc w:val="both"/>
            </w:pPr>
            <w:r>
              <w:rPr>
                <w:rFonts w:ascii="Times New Roman"/>
                <w:b w:val="false"/>
                <w:i w:val="false"/>
                <w:color w:val="000000"/>
                <w:sz w:val="20"/>
              </w:rPr>
              <w:t>
1. Прием тканей, подкладочных материалов и фурнитуры</w:t>
            </w:r>
          </w:p>
          <w:bookmarkEnd w:id="122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3" w:id="1222"/>
          <w:p>
            <w:pPr>
              <w:spacing w:after="20"/>
              <w:ind w:left="20"/>
              <w:jc w:val="both"/>
            </w:pPr>
            <w:r>
              <w:rPr>
                <w:rFonts w:ascii="Times New Roman"/>
                <w:b w:val="false"/>
                <w:i w:val="false"/>
                <w:color w:val="000000"/>
                <w:sz w:val="20"/>
              </w:rPr>
              <w:t>
1. Раскрой</w:t>
            </w:r>
          </w:p>
          <w:bookmarkEnd w:id="122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6203221000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производственные и профессиональные мужские или для мальчиков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производственные и профессиональные мужские или для мальчиков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6" w:id="1223"/>
          <w:p>
            <w:pPr>
              <w:spacing w:after="20"/>
              <w:ind w:left="20"/>
              <w:jc w:val="both"/>
            </w:pPr>
            <w:r>
              <w:rPr>
                <w:rFonts w:ascii="Times New Roman"/>
                <w:b w:val="false"/>
                <w:i w:val="false"/>
                <w:color w:val="000000"/>
                <w:sz w:val="20"/>
              </w:rPr>
              <w:t>
1. Прием тканей, подкладочных материалов и фурнитуры</w:t>
            </w:r>
          </w:p>
          <w:bookmarkEnd w:id="122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9" w:id="1224"/>
          <w:p>
            <w:pPr>
              <w:spacing w:after="20"/>
              <w:ind w:left="20"/>
              <w:jc w:val="both"/>
            </w:pPr>
            <w:r>
              <w:rPr>
                <w:rFonts w:ascii="Times New Roman"/>
                <w:b w:val="false"/>
                <w:i w:val="false"/>
                <w:color w:val="000000"/>
                <w:sz w:val="20"/>
              </w:rPr>
              <w:t>
1. Раскрой</w:t>
            </w:r>
          </w:p>
          <w:bookmarkEnd w:id="1224"/>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6203228000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комплекты мужские или для мальчиков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комплекты мужские или для мальчиков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2" w:id="1225"/>
          <w:p>
            <w:pPr>
              <w:spacing w:after="20"/>
              <w:ind w:left="20"/>
              <w:jc w:val="both"/>
            </w:pPr>
            <w:r>
              <w:rPr>
                <w:rFonts w:ascii="Times New Roman"/>
                <w:b w:val="false"/>
                <w:i w:val="false"/>
                <w:color w:val="000000"/>
                <w:sz w:val="20"/>
              </w:rPr>
              <w:t>
1. Прием тканей, подкладочных материалов и фурнитуры</w:t>
            </w:r>
          </w:p>
          <w:bookmarkEnd w:id="1225"/>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5" w:id="1226"/>
          <w:p>
            <w:pPr>
              <w:spacing w:after="20"/>
              <w:ind w:left="20"/>
              <w:jc w:val="both"/>
            </w:pPr>
            <w:r>
              <w:rPr>
                <w:rFonts w:ascii="Times New Roman"/>
                <w:b w:val="false"/>
                <w:i w:val="false"/>
                <w:color w:val="000000"/>
                <w:sz w:val="20"/>
              </w:rPr>
              <w:t>
1. Раскрой</w:t>
            </w:r>
          </w:p>
          <w:bookmarkEnd w:id="1226"/>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6203231000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производственные и профессиональные мужские или для мальчиков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производственные и профессиональные мужские или для мальчиков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8" w:id="1227"/>
          <w:p>
            <w:pPr>
              <w:spacing w:after="20"/>
              <w:ind w:left="20"/>
              <w:jc w:val="both"/>
            </w:pPr>
            <w:r>
              <w:rPr>
                <w:rFonts w:ascii="Times New Roman"/>
                <w:b w:val="false"/>
                <w:i w:val="false"/>
                <w:color w:val="000000"/>
                <w:sz w:val="20"/>
              </w:rPr>
              <w:t>
1. Прием тканей, подкладочных материалов и фурнитуры</w:t>
            </w:r>
          </w:p>
          <w:bookmarkEnd w:id="1227"/>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1" w:id="1228"/>
          <w:p>
            <w:pPr>
              <w:spacing w:after="20"/>
              <w:ind w:left="20"/>
              <w:jc w:val="both"/>
            </w:pPr>
            <w:r>
              <w:rPr>
                <w:rFonts w:ascii="Times New Roman"/>
                <w:b w:val="false"/>
                <w:i w:val="false"/>
                <w:color w:val="000000"/>
                <w:sz w:val="20"/>
              </w:rPr>
              <w:t>
1. Раскрой</w:t>
            </w:r>
          </w:p>
          <w:bookmarkEnd w:id="1228"/>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6203238000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комплекты мужские или для мальчиков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комплекты мужские или для мальчиков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4" w:id="1229"/>
          <w:p>
            <w:pPr>
              <w:spacing w:after="20"/>
              <w:ind w:left="20"/>
              <w:jc w:val="both"/>
            </w:pPr>
            <w:r>
              <w:rPr>
                <w:rFonts w:ascii="Times New Roman"/>
                <w:b w:val="false"/>
                <w:i w:val="false"/>
                <w:color w:val="000000"/>
                <w:sz w:val="20"/>
              </w:rPr>
              <w:t>
1. Прием тканей, подкладочных материалов и фурнитуры</w:t>
            </w:r>
          </w:p>
          <w:bookmarkEnd w:id="122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7" w:id="1230"/>
          <w:p>
            <w:pPr>
              <w:spacing w:after="20"/>
              <w:ind w:left="20"/>
              <w:jc w:val="both"/>
            </w:pPr>
            <w:r>
              <w:rPr>
                <w:rFonts w:ascii="Times New Roman"/>
                <w:b w:val="false"/>
                <w:i w:val="false"/>
                <w:color w:val="000000"/>
                <w:sz w:val="20"/>
              </w:rPr>
              <w:t>
1. Раскрой</w:t>
            </w:r>
          </w:p>
          <w:bookmarkEnd w:id="123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6203291100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производственные и профессиональные, мужские или для мальчиков из искусственных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производственные и профессиональные, мужские или для мальчиков из искусственных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0" w:id="1231"/>
          <w:p>
            <w:pPr>
              <w:spacing w:after="20"/>
              <w:ind w:left="20"/>
              <w:jc w:val="both"/>
            </w:pPr>
            <w:r>
              <w:rPr>
                <w:rFonts w:ascii="Times New Roman"/>
                <w:b w:val="false"/>
                <w:i w:val="false"/>
                <w:color w:val="000000"/>
                <w:sz w:val="20"/>
              </w:rPr>
              <w:t>
1. Прием тканей, подкладочных материалов и фурнитуры</w:t>
            </w:r>
          </w:p>
          <w:bookmarkEnd w:id="123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3" w:id="1232"/>
          <w:p>
            <w:pPr>
              <w:spacing w:after="20"/>
              <w:ind w:left="20"/>
              <w:jc w:val="both"/>
            </w:pPr>
            <w:r>
              <w:rPr>
                <w:rFonts w:ascii="Times New Roman"/>
                <w:b w:val="false"/>
                <w:i w:val="false"/>
                <w:color w:val="000000"/>
                <w:sz w:val="20"/>
              </w:rPr>
              <w:t>
1. Раскрой</w:t>
            </w:r>
          </w:p>
          <w:bookmarkEnd w:id="123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6203291800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комплекты мужские или для мальчиков из искусственных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комплекты мужские или для мальчиков из искусственных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6" w:id="1233"/>
          <w:p>
            <w:pPr>
              <w:spacing w:after="20"/>
              <w:ind w:left="20"/>
              <w:jc w:val="both"/>
            </w:pPr>
            <w:r>
              <w:rPr>
                <w:rFonts w:ascii="Times New Roman"/>
                <w:b w:val="false"/>
                <w:i w:val="false"/>
                <w:color w:val="000000"/>
                <w:sz w:val="20"/>
              </w:rPr>
              <w:t>
1. Прием тканей, подкладочных материалов и фурнитуры</w:t>
            </w:r>
          </w:p>
          <w:bookmarkEnd w:id="123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9" w:id="1234"/>
          <w:p>
            <w:pPr>
              <w:spacing w:after="20"/>
              <w:ind w:left="20"/>
              <w:jc w:val="both"/>
            </w:pPr>
            <w:r>
              <w:rPr>
                <w:rFonts w:ascii="Times New Roman"/>
                <w:b w:val="false"/>
                <w:i w:val="false"/>
                <w:color w:val="000000"/>
                <w:sz w:val="20"/>
              </w:rPr>
              <w:t>
1. Раскрой</w:t>
            </w:r>
          </w:p>
          <w:bookmarkEnd w:id="1234"/>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6203293000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мужские или для мальчиков из шерстяной пряжи или пряжи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мужские или для мальчиков из шерстяной пряжи или пряжи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2" w:id="1235"/>
          <w:p>
            <w:pPr>
              <w:spacing w:after="20"/>
              <w:ind w:left="20"/>
              <w:jc w:val="both"/>
            </w:pPr>
            <w:r>
              <w:rPr>
                <w:rFonts w:ascii="Times New Roman"/>
                <w:b w:val="false"/>
                <w:i w:val="false"/>
                <w:color w:val="000000"/>
                <w:sz w:val="20"/>
              </w:rPr>
              <w:t>
1. Прием тканей, подкладочных материалов и фурнитуры</w:t>
            </w:r>
          </w:p>
          <w:bookmarkEnd w:id="1235"/>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5" w:id="1236"/>
          <w:p>
            <w:pPr>
              <w:spacing w:after="20"/>
              <w:ind w:left="20"/>
              <w:jc w:val="both"/>
            </w:pPr>
            <w:r>
              <w:rPr>
                <w:rFonts w:ascii="Times New Roman"/>
                <w:b w:val="false"/>
                <w:i w:val="false"/>
                <w:color w:val="000000"/>
                <w:sz w:val="20"/>
              </w:rPr>
              <w:t>
1. Раскрой</w:t>
            </w:r>
          </w:p>
          <w:bookmarkEnd w:id="1236"/>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мужские или для мальчиков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мужские или для мальчиков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8" w:id="1237"/>
          <w:p>
            <w:pPr>
              <w:spacing w:after="20"/>
              <w:ind w:left="20"/>
              <w:jc w:val="both"/>
            </w:pPr>
            <w:r>
              <w:rPr>
                <w:rFonts w:ascii="Times New Roman"/>
                <w:b w:val="false"/>
                <w:i w:val="false"/>
                <w:color w:val="000000"/>
                <w:sz w:val="20"/>
              </w:rPr>
              <w:t>
1. Прием тканей, подкладочных материалов и фурнитуры</w:t>
            </w:r>
          </w:p>
          <w:bookmarkEnd w:id="1237"/>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1" w:id="1238"/>
          <w:p>
            <w:pPr>
              <w:spacing w:after="20"/>
              <w:ind w:left="20"/>
              <w:jc w:val="both"/>
            </w:pPr>
            <w:r>
              <w:rPr>
                <w:rFonts w:ascii="Times New Roman"/>
                <w:b w:val="false"/>
                <w:i w:val="false"/>
                <w:color w:val="000000"/>
                <w:sz w:val="20"/>
              </w:rPr>
              <w:t>
1. Раскрой</w:t>
            </w:r>
          </w:p>
          <w:bookmarkEnd w:id="1238"/>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мужские или для мальчиков из шерстяной пряжи или пряжи из тонкоговолоса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мужские или для мальчиков из шерстяной пряжи или пряжи из тонкоговолоса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4" w:id="1239"/>
          <w:p>
            <w:pPr>
              <w:spacing w:after="20"/>
              <w:ind w:left="20"/>
              <w:jc w:val="both"/>
            </w:pPr>
            <w:r>
              <w:rPr>
                <w:rFonts w:ascii="Times New Roman"/>
                <w:b w:val="false"/>
                <w:i w:val="false"/>
                <w:color w:val="000000"/>
                <w:sz w:val="20"/>
              </w:rPr>
              <w:t>
1. Прием тканей, подкладочных материалов и фурнитуры</w:t>
            </w:r>
          </w:p>
          <w:bookmarkEnd w:id="123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7" w:id="1240"/>
          <w:p>
            <w:pPr>
              <w:spacing w:after="20"/>
              <w:ind w:left="20"/>
              <w:jc w:val="both"/>
            </w:pPr>
            <w:r>
              <w:rPr>
                <w:rFonts w:ascii="Times New Roman"/>
                <w:b w:val="false"/>
                <w:i w:val="false"/>
                <w:color w:val="000000"/>
                <w:sz w:val="20"/>
              </w:rPr>
              <w:t>
1. Раскрой</w:t>
            </w:r>
          </w:p>
          <w:bookmarkEnd w:id="124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6203321000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производственные и профессиональные, мужские или для мальчиков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производственные и профессиональные, мужские или для мальчиков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0" w:id="1241"/>
          <w:p>
            <w:pPr>
              <w:spacing w:after="20"/>
              <w:ind w:left="20"/>
              <w:jc w:val="both"/>
            </w:pPr>
            <w:r>
              <w:rPr>
                <w:rFonts w:ascii="Times New Roman"/>
                <w:b w:val="false"/>
                <w:i w:val="false"/>
                <w:color w:val="000000"/>
                <w:sz w:val="20"/>
              </w:rPr>
              <w:t>
1. Прием тканей, подкладочных материалов и фурнитуры</w:t>
            </w:r>
          </w:p>
          <w:bookmarkEnd w:id="124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3" w:id="1242"/>
          <w:p>
            <w:pPr>
              <w:spacing w:after="20"/>
              <w:ind w:left="20"/>
              <w:jc w:val="both"/>
            </w:pPr>
            <w:r>
              <w:rPr>
                <w:rFonts w:ascii="Times New Roman"/>
                <w:b w:val="false"/>
                <w:i w:val="false"/>
                <w:color w:val="000000"/>
                <w:sz w:val="20"/>
              </w:rPr>
              <w:t>
1. Раскрой</w:t>
            </w:r>
          </w:p>
          <w:bookmarkEnd w:id="124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пиджаки и блайзеры мужские или для мальчиков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пиджаки и блайзеры мужские или для мальчиков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6" w:id="1243"/>
          <w:p>
            <w:pPr>
              <w:spacing w:after="20"/>
              <w:ind w:left="20"/>
              <w:jc w:val="both"/>
            </w:pPr>
            <w:r>
              <w:rPr>
                <w:rFonts w:ascii="Times New Roman"/>
                <w:b w:val="false"/>
                <w:i w:val="false"/>
                <w:color w:val="000000"/>
                <w:sz w:val="20"/>
              </w:rPr>
              <w:t>
1. Прием тканей, подкладочных материалов и фурнитуры</w:t>
            </w:r>
          </w:p>
          <w:bookmarkEnd w:id="124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9" w:id="1244"/>
          <w:p>
            <w:pPr>
              <w:spacing w:after="20"/>
              <w:ind w:left="20"/>
              <w:jc w:val="both"/>
            </w:pPr>
            <w:r>
              <w:rPr>
                <w:rFonts w:ascii="Times New Roman"/>
                <w:b w:val="false"/>
                <w:i w:val="false"/>
                <w:color w:val="000000"/>
                <w:sz w:val="20"/>
              </w:rPr>
              <w:t>
1. Раскрой</w:t>
            </w:r>
          </w:p>
          <w:bookmarkEnd w:id="1244"/>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6203331000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производственные и профессиональные, мужские или для мальчиков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производственные и профессиональные, мужские или для мальчиков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2" w:id="1245"/>
          <w:p>
            <w:pPr>
              <w:spacing w:after="20"/>
              <w:ind w:left="20"/>
              <w:jc w:val="both"/>
            </w:pPr>
            <w:r>
              <w:rPr>
                <w:rFonts w:ascii="Times New Roman"/>
                <w:b w:val="false"/>
                <w:i w:val="false"/>
                <w:color w:val="000000"/>
                <w:sz w:val="20"/>
              </w:rPr>
              <w:t>
1. Прием тканей, подкладочных материалов и фурнитуры</w:t>
            </w:r>
          </w:p>
          <w:bookmarkEnd w:id="1245"/>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5" w:id="1246"/>
          <w:p>
            <w:pPr>
              <w:spacing w:after="20"/>
              <w:ind w:left="20"/>
              <w:jc w:val="both"/>
            </w:pPr>
            <w:r>
              <w:rPr>
                <w:rFonts w:ascii="Times New Roman"/>
                <w:b w:val="false"/>
                <w:i w:val="false"/>
                <w:color w:val="000000"/>
                <w:sz w:val="20"/>
              </w:rPr>
              <w:t>
1. Раскрой</w:t>
            </w:r>
          </w:p>
          <w:bookmarkEnd w:id="1246"/>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6203339000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пиджаки и блайзеры мужские или для мальчиков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пиджаки и блайзеры мужские или для мальчиков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8" w:id="1247"/>
          <w:p>
            <w:pPr>
              <w:spacing w:after="20"/>
              <w:ind w:left="20"/>
              <w:jc w:val="both"/>
            </w:pPr>
            <w:r>
              <w:rPr>
                <w:rFonts w:ascii="Times New Roman"/>
                <w:b w:val="false"/>
                <w:i w:val="false"/>
                <w:color w:val="000000"/>
                <w:sz w:val="20"/>
              </w:rPr>
              <w:t>
1. Прием тканей, подкладочных материалов и фурнитуры</w:t>
            </w:r>
          </w:p>
          <w:bookmarkEnd w:id="1247"/>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1" w:id="1248"/>
          <w:p>
            <w:pPr>
              <w:spacing w:after="20"/>
              <w:ind w:left="20"/>
              <w:jc w:val="both"/>
            </w:pPr>
            <w:r>
              <w:rPr>
                <w:rFonts w:ascii="Times New Roman"/>
                <w:b w:val="false"/>
                <w:i w:val="false"/>
                <w:color w:val="000000"/>
                <w:sz w:val="20"/>
              </w:rPr>
              <w:t>
1. Раскрой</w:t>
            </w:r>
          </w:p>
          <w:bookmarkEnd w:id="1248"/>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6203391100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производственные и профессиональные, мужские или для мальчиков из искусственных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производственные и профессиональные, мужские или для мальчиков из искусственных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4" w:id="1249"/>
          <w:p>
            <w:pPr>
              <w:spacing w:after="20"/>
              <w:ind w:left="20"/>
              <w:jc w:val="both"/>
            </w:pPr>
            <w:r>
              <w:rPr>
                <w:rFonts w:ascii="Times New Roman"/>
                <w:b w:val="false"/>
                <w:i w:val="false"/>
                <w:color w:val="000000"/>
                <w:sz w:val="20"/>
              </w:rPr>
              <w:t>
1. Прием тканей, подкладочных материалов и фурнитуры</w:t>
            </w:r>
          </w:p>
          <w:bookmarkEnd w:id="124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7" w:id="1250"/>
          <w:p>
            <w:pPr>
              <w:spacing w:after="20"/>
              <w:ind w:left="20"/>
              <w:jc w:val="both"/>
            </w:pPr>
            <w:r>
              <w:rPr>
                <w:rFonts w:ascii="Times New Roman"/>
                <w:b w:val="false"/>
                <w:i w:val="false"/>
                <w:color w:val="000000"/>
                <w:sz w:val="20"/>
              </w:rPr>
              <w:t>
1. Раскрой</w:t>
            </w:r>
          </w:p>
          <w:bookmarkEnd w:id="125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6203391900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пиджаки и блайзеры мужские или для мальчиков из искусственных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мужские или для мальчиков из шерстяной пряжи или пряжи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0" w:id="1251"/>
          <w:p>
            <w:pPr>
              <w:spacing w:after="20"/>
              <w:ind w:left="20"/>
              <w:jc w:val="both"/>
            </w:pPr>
            <w:r>
              <w:rPr>
                <w:rFonts w:ascii="Times New Roman"/>
                <w:b w:val="false"/>
                <w:i w:val="false"/>
                <w:color w:val="000000"/>
                <w:sz w:val="20"/>
              </w:rPr>
              <w:t>
1. Прием тканей, подкладочных материалов и фурнитуры</w:t>
            </w:r>
          </w:p>
          <w:bookmarkEnd w:id="125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3" w:id="1252"/>
          <w:p>
            <w:pPr>
              <w:spacing w:after="20"/>
              <w:ind w:left="20"/>
              <w:jc w:val="both"/>
            </w:pPr>
            <w:r>
              <w:rPr>
                <w:rFonts w:ascii="Times New Roman"/>
                <w:b w:val="false"/>
                <w:i w:val="false"/>
                <w:color w:val="000000"/>
                <w:sz w:val="20"/>
              </w:rPr>
              <w:t>
1. Раскрой</w:t>
            </w:r>
          </w:p>
          <w:bookmarkEnd w:id="125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пиджаки и блайзеры мужские или для мальчиков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пиджаки и блайзеры мужские или для мальчиков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6" w:id="1253"/>
          <w:p>
            <w:pPr>
              <w:spacing w:after="20"/>
              <w:ind w:left="20"/>
              <w:jc w:val="both"/>
            </w:pPr>
            <w:r>
              <w:rPr>
                <w:rFonts w:ascii="Times New Roman"/>
                <w:b w:val="false"/>
                <w:i w:val="false"/>
                <w:color w:val="000000"/>
                <w:sz w:val="20"/>
              </w:rPr>
              <w:t>
1. Прием тканей, подкладочных материалов и фурнитуры</w:t>
            </w:r>
          </w:p>
          <w:bookmarkEnd w:id="125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9" w:id="1254"/>
          <w:p>
            <w:pPr>
              <w:spacing w:after="20"/>
              <w:ind w:left="20"/>
              <w:jc w:val="both"/>
            </w:pPr>
            <w:r>
              <w:rPr>
                <w:rFonts w:ascii="Times New Roman"/>
                <w:b w:val="false"/>
                <w:i w:val="false"/>
                <w:color w:val="000000"/>
                <w:sz w:val="20"/>
              </w:rPr>
              <w:t>
1. Раскрой</w:t>
            </w:r>
          </w:p>
          <w:bookmarkEnd w:id="1254"/>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и бриджи мужские или для мальчиков из шерстяной пряжи или пряжи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и бриджи мужские или для мальчиков из шерстяной пряжи или пряжи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2" w:id="1255"/>
          <w:p>
            <w:pPr>
              <w:spacing w:after="20"/>
              <w:ind w:left="20"/>
              <w:jc w:val="both"/>
            </w:pPr>
            <w:r>
              <w:rPr>
                <w:rFonts w:ascii="Times New Roman"/>
                <w:b w:val="false"/>
                <w:i w:val="false"/>
                <w:color w:val="000000"/>
                <w:sz w:val="20"/>
              </w:rPr>
              <w:t>
1. Прием тканей, подкладочных материалов и фурнитуры</w:t>
            </w:r>
          </w:p>
          <w:bookmarkEnd w:id="1255"/>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5" w:id="1256"/>
          <w:p>
            <w:pPr>
              <w:spacing w:after="20"/>
              <w:ind w:left="20"/>
              <w:jc w:val="both"/>
            </w:pPr>
            <w:r>
              <w:rPr>
                <w:rFonts w:ascii="Times New Roman"/>
                <w:b w:val="false"/>
                <w:i w:val="false"/>
                <w:color w:val="000000"/>
                <w:sz w:val="20"/>
              </w:rPr>
              <w:t>
1. Раскрой</w:t>
            </w:r>
          </w:p>
          <w:bookmarkEnd w:id="1256"/>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6203413000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Комбинезоны с нагрудниками и лямками мужские или для мальчиков из шерстяной пряжи или пряжи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мужские или для мальчиков из шерстяной пряжи или пряжи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8" w:id="1257"/>
          <w:p>
            <w:pPr>
              <w:spacing w:after="20"/>
              <w:ind w:left="20"/>
              <w:jc w:val="both"/>
            </w:pPr>
            <w:r>
              <w:rPr>
                <w:rFonts w:ascii="Times New Roman"/>
                <w:b w:val="false"/>
                <w:i w:val="false"/>
                <w:color w:val="000000"/>
                <w:sz w:val="20"/>
              </w:rPr>
              <w:t>
1. Прием тканей, подкладочных материалов и фурнитуры</w:t>
            </w:r>
          </w:p>
          <w:bookmarkEnd w:id="1257"/>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1" w:id="1258"/>
          <w:p>
            <w:pPr>
              <w:spacing w:after="20"/>
              <w:ind w:left="20"/>
              <w:jc w:val="both"/>
            </w:pPr>
            <w:r>
              <w:rPr>
                <w:rFonts w:ascii="Times New Roman"/>
                <w:b w:val="false"/>
                <w:i w:val="false"/>
                <w:color w:val="000000"/>
                <w:sz w:val="20"/>
              </w:rPr>
              <w:t>
1. Раскрой</w:t>
            </w:r>
          </w:p>
          <w:bookmarkEnd w:id="1258"/>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6203419000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брюки, комбинезоны с нагрудниками и лямками, бриджи и шорты мужские или для мальчиков из шерстяной пряжи или пряжи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брюки, комбинезоны с нагрудниками и лямками, бриджи и шорты мужские или для мальчиков из шерстяной пряжи или пряжи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4" w:id="1259"/>
          <w:p>
            <w:pPr>
              <w:spacing w:after="20"/>
              <w:ind w:left="20"/>
              <w:jc w:val="both"/>
            </w:pPr>
            <w:r>
              <w:rPr>
                <w:rFonts w:ascii="Times New Roman"/>
                <w:b w:val="false"/>
                <w:i w:val="false"/>
                <w:color w:val="000000"/>
                <w:sz w:val="20"/>
              </w:rPr>
              <w:t>
1. Прием тканей, подкладочных материалов и фурнитуры</w:t>
            </w:r>
          </w:p>
          <w:bookmarkEnd w:id="125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7" w:id="1260"/>
          <w:p>
            <w:pPr>
              <w:spacing w:after="20"/>
              <w:ind w:left="20"/>
              <w:jc w:val="both"/>
            </w:pPr>
            <w:r>
              <w:rPr>
                <w:rFonts w:ascii="Times New Roman"/>
                <w:b w:val="false"/>
                <w:i w:val="false"/>
                <w:color w:val="000000"/>
                <w:sz w:val="20"/>
              </w:rPr>
              <w:t>
1. Раскрой</w:t>
            </w:r>
          </w:p>
          <w:bookmarkEnd w:id="126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6203421100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и бриджи производственные и профессиональные мужские или для мальчиков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и бриджи производственные и профессиональные мужские или для мальчиков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0" w:id="1261"/>
          <w:p>
            <w:pPr>
              <w:spacing w:after="20"/>
              <w:ind w:left="20"/>
              <w:jc w:val="both"/>
            </w:pPr>
            <w:r>
              <w:rPr>
                <w:rFonts w:ascii="Times New Roman"/>
                <w:b w:val="false"/>
                <w:i w:val="false"/>
                <w:color w:val="000000"/>
                <w:sz w:val="20"/>
              </w:rPr>
              <w:t>
1. Прием тканей, подкладочных материалов и фурнитуры</w:t>
            </w:r>
          </w:p>
          <w:bookmarkEnd w:id="126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3" w:id="1262"/>
          <w:p>
            <w:pPr>
              <w:spacing w:after="20"/>
              <w:ind w:left="20"/>
              <w:jc w:val="both"/>
            </w:pPr>
            <w:r>
              <w:rPr>
                <w:rFonts w:ascii="Times New Roman"/>
                <w:b w:val="false"/>
                <w:i w:val="false"/>
                <w:color w:val="000000"/>
                <w:sz w:val="20"/>
              </w:rPr>
              <w:t>
1. Раскрой</w:t>
            </w:r>
          </w:p>
          <w:bookmarkEnd w:id="126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6203421100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и бриджи производственные и профессиональные мужские или для мальчиков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Комбинезоны с нагрудниками и лямками производственные и профессиональные мужские или для мальчиков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6" w:id="1263"/>
          <w:p>
            <w:pPr>
              <w:spacing w:after="20"/>
              <w:ind w:left="20"/>
              <w:jc w:val="both"/>
            </w:pPr>
            <w:r>
              <w:rPr>
                <w:rFonts w:ascii="Times New Roman"/>
                <w:b w:val="false"/>
                <w:i w:val="false"/>
                <w:color w:val="000000"/>
                <w:sz w:val="20"/>
              </w:rPr>
              <w:t>
1. Прием тканей, подкладочных материалов и фурнитуры</w:t>
            </w:r>
          </w:p>
          <w:bookmarkEnd w:id="126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9" w:id="1264"/>
          <w:p>
            <w:pPr>
              <w:spacing w:after="20"/>
              <w:ind w:left="20"/>
              <w:jc w:val="both"/>
            </w:pPr>
            <w:r>
              <w:rPr>
                <w:rFonts w:ascii="Times New Roman"/>
                <w:b w:val="false"/>
                <w:i w:val="false"/>
                <w:color w:val="000000"/>
                <w:sz w:val="20"/>
              </w:rPr>
              <w:t>
1. Раскрой</w:t>
            </w:r>
          </w:p>
          <w:bookmarkEnd w:id="1264"/>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6203423100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и бриджи мужские или для мальчиков из денима, или джинсовой ткани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и бриджи мужские или для мальчиков из денима, или джинсовой ткани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2" w:id="1265"/>
          <w:p>
            <w:pPr>
              <w:spacing w:after="20"/>
              <w:ind w:left="20"/>
              <w:jc w:val="both"/>
            </w:pPr>
            <w:r>
              <w:rPr>
                <w:rFonts w:ascii="Times New Roman"/>
                <w:b w:val="false"/>
                <w:i w:val="false"/>
                <w:color w:val="000000"/>
                <w:sz w:val="20"/>
              </w:rPr>
              <w:t>
1. Прием тканей, подкладочных материалов и фурнитуры</w:t>
            </w:r>
          </w:p>
          <w:bookmarkEnd w:id="1265"/>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5" w:id="1266"/>
          <w:p>
            <w:pPr>
              <w:spacing w:after="20"/>
              <w:ind w:left="20"/>
              <w:jc w:val="both"/>
            </w:pPr>
            <w:r>
              <w:rPr>
                <w:rFonts w:ascii="Times New Roman"/>
                <w:b w:val="false"/>
                <w:i w:val="false"/>
                <w:color w:val="000000"/>
                <w:sz w:val="20"/>
              </w:rPr>
              <w:t>
1. Раскрой</w:t>
            </w:r>
          </w:p>
          <w:bookmarkEnd w:id="1266"/>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6203423500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брюки и бриджи мужские или для мальчиков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брюки и бриджи мужские или для мальчиков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8" w:id="1267"/>
          <w:p>
            <w:pPr>
              <w:spacing w:after="20"/>
              <w:ind w:left="20"/>
              <w:jc w:val="both"/>
            </w:pPr>
            <w:r>
              <w:rPr>
                <w:rFonts w:ascii="Times New Roman"/>
                <w:b w:val="false"/>
                <w:i w:val="false"/>
                <w:color w:val="000000"/>
                <w:sz w:val="20"/>
              </w:rPr>
              <w:t>
1. Прием тканей, подкладочных материалов и фурнитуры</w:t>
            </w:r>
          </w:p>
          <w:bookmarkEnd w:id="1267"/>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1" w:id="1268"/>
          <w:p>
            <w:pPr>
              <w:spacing w:after="20"/>
              <w:ind w:left="20"/>
              <w:jc w:val="both"/>
            </w:pPr>
            <w:r>
              <w:rPr>
                <w:rFonts w:ascii="Times New Roman"/>
                <w:b w:val="false"/>
                <w:i w:val="false"/>
                <w:color w:val="000000"/>
                <w:sz w:val="20"/>
              </w:rPr>
              <w:t>
1. Раскрой</w:t>
            </w:r>
          </w:p>
          <w:bookmarkEnd w:id="1268"/>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6203425900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комбинезоны с нагрудниками и лямками мужские или для мальчиков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комбинезоны с нагрудниками и лямками мужские или для мальчиков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4" w:id="1269"/>
          <w:p>
            <w:pPr>
              <w:spacing w:after="20"/>
              <w:ind w:left="20"/>
              <w:jc w:val="both"/>
            </w:pPr>
            <w:r>
              <w:rPr>
                <w:rFonts w:ascii="Times New Roman"/>
                <w:b w:val="false"/>
                <w:i w:val="false"/>
                <w:color w:val="000000"/>
                <w:sz w:val="20"/>
              </w:rPr>
              <w:t>
1. Прием тканей, подкладочных материалов и фурнитуры</w:t>
            </w:r>
          </w:p>
          <w:bookmarkEnd w:id="126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7" w:id="1270"/>
          <w:p>
            <w:pPr>
              <w:spacing w:after="20"/>
              <w:ind w:left="20"/>
              <w:jc w:val="both"/>
            </w:pPr>
            <w:r>
              <w:rPr>
                <w:rFonts w:ascii="Times New Roman"/>
                <w:b w:val="false"/>
                <w:i w:val="false"/>
                <w:color w:val="000000"/>
                <w:sz w:val="20"/>
              </w:rPr>
              <w:t>
1. Раскрой</w:t>
            </w:r>
          </w:p>
          <w:bookmarkEnd w:id="127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брюки, комбинезоны с нагрудниками и лямками, бриджи и шорты мужские или для мальчиков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брюки, комбинезоны с нагрудниками и лямками, бриджи и шорты мужские или для мальчиков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0" w:id="1271"/>
          <w:p>
            <w:pPr>
              <w:spacing w:after="20"/>
              <w:ind w:left="20"/>
              <w:jc w:val="both"/>
            </w:pPr>
            <w:r>
              <w:rPr>
                <w:rFonts w:ascii="Times New Roman"/>
                <w:b w:val="false"/>
                <w:i w:val="false"/>
                <w:color w:val="000000"/>
                <w:sz w:val="20"/>
              </w:rPr>
              <w:t>
1. Прием тканей, подкладочных материалов и фурнитуры</w:t>
            </w:r>
          </w:p>
          <w:bookmarkEnd w:id="127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3" w:id="1272"/>
          <w:p>
            <w:pPr>
              <w:spacing w:after="20"/>
              <w:ind w:left="20"/>
              <w:jc w:val="both"/>
            </w:pPr>
            <w:r>
              <w:rPr>
                <w:rFonts w:ascii="Times New Roman"/>
                <w:b w:val="false"/>
                <w:i w:val="false"/>
                <w:color w:val="000000"/>
                <w:sz w:val="20"/>
              </w:rPr>
              <w:t>
1. Раскрой</w:t>
            </w:r>
          </w:p>
          <w:bookmarkEnd w:id="127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6203431100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и бриджи производственные и профессиональные, мужские или для мальчиков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и бриджи производственные и профессиональные, мужские или для мальчиков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6" w:id="1273"/>
          <w:p>
            <w:pPr>
              <w:spacing w:after="20"/>
              <w:ind w:left="20"/>
              <w:jc w:val="both"/>
            </w:pPr>
            <w:r>
              <w:rPr>
                <w:rFonts w:ascii="Times New Roman"/>
                <w:b w:val="false"/>
                <w:i w:val="false"/>
                <w:color w:val="000000"/>
                <w:sz w:val="20"/>
              </w:rPr>
              <w:t>
1. Прием тканей, подкладочных материалов и фурнитуры</w:t>
            </w:r>
          </w:p>
          <w:bookmarkEnd w:id="127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9" w:id="1274"/>
          <w:p>
            <w:pPr>
              <w:spacing w:after="20"/>
              <w:ind w:left="20"/>
              <w:jc w:val="both"/>
            </w:pPr>
            <w:r>
              <w:rPr>
                <w:rFonts w:ascii="Times New Roman"/>
                <w:b w:val="false"/>
                <w:i w:val="false"/>
                <w:color w:val="000000"/>
                <w:sz w:val="20"/>
              </w:rPr>
              <w:t>
1. Раскрой</w:t>
            </w:r>
          </w:p>
          <w:bookmarkEnd w:id="1274"/>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6203431100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и бриджи производственные и профессиональные, мужские или для мальчиков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Комбинезоны с нагрудниками и лямками производственные и профессиональные, мужские или для мальчиков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2" w:id="1275"/>
          <w:p>
            <w:pPr>
              <w:spacing w:after="20"/>
              <w:ind w:left="20"/>
              <w:jc w:val="both"/>
            </w:pPr>
            <w:r>
              <w:rPr>
                <w:rFonts w:ascii="Times New Roman"/>
                <w:b w:val="false"/>
                <w:i w:val="false"/>
                <w:color w:val="000000"/>
                <w:sz w:val="20"/>
              </w:rPr>
              <w:t>
1. Прием тканей, подкладочных материалов и фурнитуры</w:t>
            </w:r>
          </w:p>
          <w:bookmarkEnd w:id="1275"/>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5" w:id="1276"/>
          <w:p>
            <w:pPr>
              <w:spacing w:after="20"/>
              <w:ind w:left="20"/>
              <w:jc w:val="both"/>
            </w:pPr>
            <w:r>
              <w:rPr>
                <w:rFonts w:ascii="Times New Roman"/>
                <w:b w:val="false"/>
                <w:i w:val="false"/>
                <w:color w:val="000000"/>
                <w:sz w:val="20"/>
              </w:rPr>
              <w:t>
1. Раскрой</w:t>
            </w:r>
          </w:p>
          <w:bookmarkEnd w:id="1276"/>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6203431900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брюки и бриджи мужские или для мальчиков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брюки и бриджи мужские или для мальчиков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8" w:id="1277"/>
          <w:p>
            <w:pPr>
              <w:spacing w:after="20"/>
              <w:ind w:left="20"/>
              <w:jc w:val="both"/>
            </w:pPr>
            <w:r>
              <w:rPr>
                <w:rFonts w:ascii="Times New Roman"/>
                <w:b w:val="false"/>
                <w:i w:val="false"/>
                <w:color w:val="000000"/>
                <w:sz w:val="20"/>
              </w:rPr>
              <w:t>
1. Прием тканей, подкладочных материалов и фурнитуры</w:t>
            </w:r>
          </w:p>
          <w:bookmarkEnd w:id="1277"/>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1" w:id="1278"/>
          <w:p>
            <w:pPr>
              <w:spacing w:after="20"/>
              <w:ind w:left="20"/>
              <w:jc w:val="both"/>
            </w:pPr>
            <w:r>
              <w:rPr>
                <w:rFonts w:ascii="Times New Roman"/>
                <w:b w:val="false"/>
                <w:i w:val="false"/>
                <w:color w:val="000000"/>
                <w:sz w:val="20"/>
              </w:rPr>
              <w:t>
1. Раскрой</w:t>
            </w:r>
          </w:p>
          <w:bookmarkEnd w:id="1278"/>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6203433900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комбинезоны с нагрудниками и лямками мужские или для мальчиков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комбинезоны с нагрудниками и лямками мужские или для мальчиков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4" w:id="1279"/>
          <w:p>
            <w:pPr>
              <w:spacing w:after="20"/>
              <w:ind w:left="20"/>
              <w:jc w:val="both"/>
            </w:pPr>
            <w:r>
              <w:rPr>
                <w:rFonts w:ascii="Times New Roman"/>
                <w:b w:val="false"/>
                <w:i w:val="false"/>
                <w:color w:val="000000"/>
                <w:sz w:val="20"/>
              </w:rPr>
              <w:t>
1. Прием тканей, подкладочных материалов и фурнитуры</w:t>
            </w:r>
          </w:p>
          <w:bookmarkEnd w:id="127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7" w:id="1280"/>
          <w:p>
            <w:pPr>
              <w:spacing w:after="20"/>
              <w:ind w:left="20"/>
              <w:jc w:val="both"/>
            </w:pPr>
            <w:r>
              <w:rPr>
                <w:rFonts w:ascii="Times New Roman"/>
                <w:b w:val="false"/>
                <w:i w:val="false"/>
                <w:color w:val="000000"/>
                <w:sz w:val="20"/>
              </w:rPr>
              <w:t>
1. Раскрой</w:t>
            </w:r>
          </w:p>
          <w:bookmarkEnd w:id="128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6203439000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брюки, комбинезоны с нагрудниками и лямками, бриджи и шорты мужские или для мальчиков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брюки, комбинезоны с нагрудниками и лямками, бриджи и шорты мужские или для мальчиков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0" w:id="1281"/>
          <w:p>
            <w:pPr>
              <w:spacing w:after="20"/>
              <w:ind w:left="20"/>
              <w:jc w:val="both"/>
            </w:pPr>
            <w:r>
              <w:rPr>
                <w:rFonts w:ascii="Times New Roman"/>
                <w:b w:val="false"/>
                <w:i w:val="false"/>
                <w:color w:val="000000"/>
                <w:sz w:val="20"/>
              </w:rPr>
              <w:t>
1. Прием тканей, подкладочных материалов и фурнитуры</w:t>
            </w:r>
          </w:p>
          <w:bookmarkEnd w:id="128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3" w:id="1282"/>
          <w:p>
            <w:pPr>
              <w:spacing w:after="20"/>
              <w:ind w:left="20"/>
              <w:jc w:val="both"/>
            </w:pPr>
            <w:r>
              <w:rPr>
                <w:rFonts w:ascii="Times New Roman"/>
                <w:b w:val="false"/>
                <w:i w:val="false"/>
                <w:color w:val="000000"/>
                <w:sz w:val="20"/>
              </w:rPr>
              <w:t>
1. Раскрой</w:t>
            </w:r>
          </w:p>
          <w:bookmarkEnd w:id="128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6203491100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и бриджи производственные и профессиональные, мужские или для мальчиков из искусственных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и бриджи производственные и профессиональные, мужские или для мальчиков из искусственных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6" w:id="1283"/>
          <w:p>
            <w:pPr>
              <w:spacing w:after="20"/>
              <w:ind w:left="20"/>
              <w:jc w:val="both"/>
            </w:pPr>
            <w:r>
              <w:rPr>
                <w:rFonts w:ascii="Times New Roman"/>
                <w:b w:val="false"/>
                <w:i w:val="false"/>
                <w:color w:val="000000"/>
                <w:sz w:val="20"/>
              </w:rPr>
              <w:t>
1. Прием тканей, подкладочных материалов и фурнитуры</w:t>
            </w:r>
          </w:p>
          <w:bookmarkEnd w:id="128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9" w:id="1284"/>
          <w:p>
            <w:pPr>
              <w:spacing w:after="20"/>
              <w:ind w:left="20"/>
              <w:jc w:val="both"/>
            </w:pPr>
            <w:r>
              <w:rPr>
                <w:rFonts w:ascii="Times New Roman"/>
                <w:b w:val="false"/>
                <w:i w:val="false"/>
                <w:color w:val="000000"/>
                <w:sz w:val="20"/>
              </w:rPr>
              <w:t>
1. Раскрой</w:t>
            </w:r>
          </w:p>
          <w:bookmarkEnd w:id="1284"/>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6203491900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брюки и бриджи мужские или для мальчиков из искусственных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брюки и бриджи мужские или для мальчиков из искусственных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2" w:id="1285"/>
          <w:p>
            <w:pPr>
              <w:spacing w:after="20"/>
              <w:ind w:left="20"/>
              <w:jc w:val="both"/>
            </w:pPr>
            <w:r>
              <w:rPr>
                <w:rFonts w:ascii="Times New Roman"/>
                <w:b w:val="false"/>
                <w:i w:val="false"/>
                <w:color w:val="000000"/>
                <w:sz w:val="20"/>
              </w:rPr>
              <w:t>
1. Прием тканей, подкладочных материалов и фурнитуры</w:t>
            </w:r>
          </w:p>
          <w:bookmarkEnd w:id="1285"/>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5" w:id="1286"/>
          <w:p>
            <w:pPr>
              <w:spacing w:after="20"/>
              <w:ind w:left="20"/>
              <w:jc w:val="both"/>
            </w:pPr>
            <w:r>
              <w:rPr>
                <w:rFonts w:ascii="Times New Roman"/>
                <w:b w:val="false"/>
                <w:i w:val="false"/>
                <w:color w:val="000000"/>
                <w:sz w:val="20"/>
              </w:rPr>
              <w:t>
1. Раскрой</w:t>
            </w:r>
          </w:p>
          <w:bookmarkEnd w:id="1286"/>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6203493100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Комбинезоны с нагрудниками и лямками производственные и профессиональные, мужские или для мальчиков из искусственных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Комбинезоны с нагрудниками и лямками производственные и профессиональные, мужские или для мальчиков из искусственных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8" w:id="1287"/>
          <w:p>
            <w:pPr>
              <w:spacing w:after="20"/>
              <w:ind w:left="20"/>
              <w:jc w:val="both"/>
            </w:pPr>
            <w:r>
              <w:rPr>
                <w:rFonts w:ascii="Times New Roman"/>
                <w:b w:val="false"/>
                <w:i w:val="false"/>
                <w:color w:val="000000"/>
                <w:sz w:val="20"/>
              </w:rPr>
              <w:t>
1. Прием тканей, подкладочных материалов и фурнитуры</w:t>
            </w:r>
          </w:p>
          <w:bookmarkEnd w:id="1287"/>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1" w:id="1288"/>
          <w:p>
            <w:pPr>
              <w:spacing w:after="20"/>
              <w:ind w:left="20"/>
              <w:jc w:val="both"/>
            </w:pPr>
            <w:r>
              <w:rPr>
                <w:rFonts w:ascii="Times New Roman"/>
                <w:b w:val="false"/>
                <w:i w:val="false"/>
                <w:color w:val="000000"/>
                <w:sz w:val="20"/>
              </w:rPr>
              <w:t>
1. Раскрой</w:t>
            </w:r>
          </w:p>
          <w:bookmarkEnd w:id="1288"/>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6203493900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комбинезоны с нагрудниками и лямками мужские или для мальчиков из искусственных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комбинезоны с нагрудниками и лямками мужские или для мальчиков из искусственных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4" w:id="1289"/>
          <w:p>
            <w:pPr>
              <w:spacing w:after="20"/>
              <w:ind w:left="20"/>
              <w:jc w:val="both"/>
            </w:pPr>
            <w:r>
              <w:rPr>
                <w:rFonts w:ascii="Times New Roman"/>
                <w:b w:val="false"/>
                <w:i w:val="false"/>
                <w:color w:val="000000"/>
                <w:sz w:val="20"/>
              </w:rPr>
              <w:t>
1. Прием тканей, подкладочных материалов и фурнитуры</w:t>
            </w:r>
          </w:p>
          <w:bookmarkEnd w:id="128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7" w:id="1290"/>
          <w:p>
            <w:pPr>
              <w:spacing w:after="20"/>
              <w:ind w:left="20"/>
              <w:jc w:val="both"/>
            </w:pPr>
            <w:r>
              <w:rPr>
                <w:rFonts w:ascii="Times New Roman"/>
                <w:b w:val="false"/>
                <w:i w:val="false"/>
                <w:color w:val="000000"/>
                <w:sz w:val="20"/>
              </w:rPr>
              <w:t>
1. Раскрой</w:t>
            </w:r>
          </w:p>
          <w:bookmarkEnd w:id="129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6203495000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брюки, комбинезоны с нагрудниками и лямками, бриджи и шорты мужские или для мальчиков из искусственных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мужские или для мальчиков из шерстяной пряжи или пряжи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0" w:id="1291"/>
          <w:p>
            <w:pPr>
              <w:spacing w:after="20"/>
              <w:ind w:left="20"/>
              <w:jc w:val="both"/>
            </w:pPr>
            <w:r>
              <w:rPr>
                <w:rFonts w:ascii="Times New Roman"/>
                <w:b w:val="false"/>
                <w:i w:val="false"/>
                <w:color w:val="000000"/>
                <w:sz w:val="20"/>
              </w:rPr>
              <w:t>
1. Прием тканей, подкладочных материалов и фурнитуры</w:t>
            </w:r>
          </w:p>
          <w:bookmarkEnd w:id="129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3" w:id="1292"/>
          <w:p>
            <w:pPr>
              <w:spacing w:after="20"/>
              <w:ind w:left="20"/>
              <w:jc w:val="both"/>
            </w:pPr>
            <w:r>
              <w:rPr>
                <w:rFonts w:ascii="Times New Roman"/>
                <w:b w:val="false"/>
                <w:i w:val="false"/>
                <w:color w:val="000000"/>
                <w:sz w:val="20"/>
              </w:rPr>
              <w:t>
1. Раскрой</w:t>
            </w:r>
          </w:p>
          <w:bookmarkEnd w:id="129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брюки, комбинезоны с нагрудниками и лямками, бриджи, шорты мужские или для мальчиков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брюки, комбинезоны с нагрудниками и лямками, бриджи, шорты мужские или для мальчиков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6" w:id="1293"/>
          <w:p>
            <w:pPr>
              <w:spacing w:after="20"/>
              <w:ind w:left="20"/>
              <w:jc w:val="both"/>
            </w:pPr>
            <w:r>
              <w:rPr>
                <w:rFonts w:ascii="Times New Roman"/>
                <w:b w:val="false"/>
                <w:i w:val="false"/>
                <w:color w:val="000000"/>
                <w:sz w:val="20"/>
              </w:rPr>
              <w:t>
1. Прием тканей, подкладочных материалов и фурнитуры</w:t>
            </w:r>
          </w:p>
          <w:bookmarkEnd w:id="129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9" w:id="1294"/>
          <w:p>
            <w:pPr>
              <w:spacing w:after="20"/>
              <w:ind w:left="20"/>
              <w:jc w:val="both"/>
            </w:pPr>
            <w:r>
              <w:rPr>
                <w:rFonts w:ascii="Times New Roman"/>
                <w:b w:val="false"/>
                <w:i w:val="false"/>
                <w:color w:val="000000"/>
                <w:sz w:val="20"/>
              </w:rPr>
              <w:t>
1. Раскрой</w:t>
            </w:r>
          </w:p>
          <w:bookmarkEnd w:id="1294"/>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женские или для девочек из шерстяной пряжи или пряжи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женские или для девочек из шерстяной пряжи или пряжи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2" w:id="1295"/>
          <w:p>
            <w:pPr>
              <w:spacing w:after="20"/>
              <w:ind w:left="20"/>
              <w:jc w:val="both"/>
            </w:pPr>
            <w:r>
              <w:rPr>
                <w:rFonts w:ascii="Times New Roman"/>
                <w:b w:val="false"/>
                <w:i w:val="false"/>
                <w:color w:val="000000"/>
                <w:sz w:val="20"/>
              </w:rPr>
              <w:t>
1. Прием тканей, подкладочных материалов и фурнитуры</w:t>
            </w:r>
          </w:p>
          <w:bookmarkEnd w:id="1295"/>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5" w:id="1296"/>
          <w:p>
            <w:pPr>
              <w:spacing w:after="20"/>
              <w:ind w:left="20"/>
              <w:jc w:val="both"/>
            </w:pPr>
            <w:r>
              <w:rPr>
                <w:rFonts w:ascii="Times New Roman"/>
                <w:b w:val="false"/>
                <w:i w:val="false"/>
                <w:color w:val="000000"/>
                <w:sz w:val="20"/>
              </w:rPr>
              <w:t>
1. Раскрой</w:t>
            </w:r>
          </w:p>
          <w:bookmarkEnd w:id="1296"/>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женские или для девочек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женские или для девочек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8" w:id="1297"/>
          <w:p>
            <w:pPr>
              <w:spacing w:after="20"/>
              <w:ind w:left="20"/>
              <w:jc w:val="both"/>
            </w:pPr>
            <w:r>
              <w:rPr>
                <w:rFonts w:ascii="Times New Roman"/>
                <w:b w:val="false"/>
                <w:i w:val="false"/>
                <w:color w:val="000000"/>
                <w:sz w:val="20"/>
              </w:rPr>
              <w:t>
1. Прием тканей, подкладочных материалов и фурнитуры</w:t>
            </w:r>
          </w:p>
          <w:bookmarkEnd w:id="1297"/>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1" w:id="1298"/>
          <w:p>
            <w:pPr>
              <w:spacing w:after="20"/>
              <w:ind w:left="20"/>
              <w:jc w:val="both"/>
            </w:pPr>
            <w:r>
              <w:rPr>
                <w:rFonts w:ascii="Times New Roman"/>
                <w:b w:val="false"/>
                <w:i w:val="false"/>
                <w:color w:val="000000"/>
                <w:sz w:val="20"/>
              </w:rPr>
              <w:t>
1. Раскрой</w:t>
            </w:r>
          </w:p>
          <w:bookmarkEnd w:id="1298"/>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женские или для девочек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женские или для девочек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4" w:id="1299"/>
          <w:p>
            <w:pPr>
              <w:spacing w:after="20"/>
              <w:ind w:left="20"/>
              <w:jc w:val="both"/>
            </w:pPr>
            <w:r>
              <w:rPr>
                <w:rFonts w:ascii="Times New Roman"/>
                <w:b w:val="false"/>
                <w:i w:val="false"/>
                <w:color w:val="000000"/>
                <w:sz w:val="20"/>
              </w:rPr>
              <w:t>
1. Прием тканей, подкладочных материалов и фурнитуры</w:t>
            </w:r>
          </w:p>
          <w:bookmarkEnd w:id="129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7" w:id="1300"/>
          <w:p>
            <w:pPr>
              <w:spacing w:after="20"/>
              <w:ind w:left="20"/>
              <w:jc w:val="both"/>
            </w:pPr>
            <w:r>
              <w:rPr>
                <w:rFonts w:ascii="Times New Roman"/>
                <w:b w:val="false"/>
                <w:i w:val="false"/>
                <w:color w:val="000000"/>
                <w:sz w:val="20"/>
              </w:rPr>
              <w:t>
1. Раскрой</w:t>
            </w:r>
          </w:p>
          <w:bookmarkEnd w:id="130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6204191000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женские или для девочек из искусственных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женские или для девочек из шерстяной пряжи или пряжи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0" w:id="1301"/>
          <w:p>
            <w:pPr>
              <w:spacing w:after="20"/>
              <w:ind w:left="20"/>
              <w:jc w:val="both"/>
            </w:pPr>
            <w:r>
              <w:rPr>
                <w:rFonts w:ascii="Times New Roman"/>
                <w:b w:val="false"/>
                <w:i w:val="false"/>
                <w:color w:val="000000"/>
                <w:sz w:val="20"/>
              </w:rPr>
              <w:t>
1. Прием тканей, подкладочных материалов и фурнитуры</w:t>
            </w:r>
          </w:p>
          <w:bookmarkEnd w:id="130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3" w:id="1302"/>
          <w:p>
            <w:pPr>
              <w:spacing w:after="20"/>
              <w:ind w:left="20"/>
              <w:jc w:val="both"/>
            </w:pPr>
            <w:r>
              <w:rPr>
                <w:rFonts w:ascii="Times New Roman"/>
                <w:b w:val="false"/>
                <w:i w:val="false"/>
                <w:color w:val="000000"/>
                <w:sz w:val="20"/>
              </w:rPr>
              <w:t>
1. Раскрой</w:t>
            </w:r>
          </w:p>
          <w:bookmarkEnd w:id="130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костюмы женские или для девочек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костюмы женские или для девочек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6" w:id="1303"/>
          <w:p>
            <w:pPr>
              <w:spacing w:after="20"/>
              <w:ind w:left="20"/>
              <w:jc w:val="both"/>
            </w:pPr>
            <w:r>
              <w:rPr>
                <w:rFonts w:ascii="Times New Roman"/>
                <w:b w:val="false"/>
                <w:i w:val="false"/>
                <w:color w:val="000000"/>
                <w:sz w:val="20"/>
              </w:rPr>
              <w:t>
1. Прием тканей, подкладочных материалов и фурнитуры</w:t>
            </w:r>
          </w:p>
          <w:bookmarkEnd w:id="130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9" w:id="1304"/>
          <w:p>
            <w:pPr>
              <w:spacing w:after="20"/>
              <w:ind w:left="20"/>
              <w:jc w:val="both"/>
            </w:pPr>
            <w:r>
              <w:rPr>
                <w:rFonts w:ascii="Times New Roman"/>
                <w:b w:val="false"/>
                <w:i w:val="false"/>
                <w:color w:val="000000"/>
                <w:sz w:val="20"/>
              </w:rPr>
              <w:t>
1. Раскрой</w:t>
            </w:r>
          </w:p>
          <w:bookmarkEnd w:id="1304"/>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женские или для девочек из шерстяной пряжи или пряжи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женские или для девочек из шерстяной пряжи или пряжи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2" w:id="1305"/>
          <w:p>
            <w:pPr>
              <w:spacing w:after="20"/>
              <w:ind w:left="20"/>
              <w:jc w:val="both"/>
            </w:pPr>
            <w:r>
              <w:rPr>
                <w:rFonts w:ascii="Times New Roman"/>
                <w:b w:val="false"/>
                <w:i w:val="false"/>
                <w:color w:val="000000"/>
                <w:sz w:val="20"/>
              </w:rPr>
              <w:t>
1. Прием тканей, подкладочных материалов и фурнитуры</w:t>
            </w:r>
          </w:p>
          <w:bookmarkEnd w:id="1305"/>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5" w:id="1306"/>
          <w:p>
            <w:pPr>
              <w:spacing w:after="20"/>
              <w:ind w:left="20"/>
              <w:jc w:val="both"/>
            </w:pPr>
            <w:r>
              <w:rPr>
                <w:rFonts w:ascii="Times New Roman"/>
                <w:b w:val="false"/>
                <w:i w:val="false"/>
                <w:color w:val="000000"/>
                <w:sz w:val="20"/>
              </w:rPr>
              <w:t>
1. Раскрой</w:t>
            </w:r>
          </w:p>
          <w:bookmarkEnd w:id="1306"/>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6204221000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женские или для девочек, производственные и профессиональные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женские или для девочек, производственные и профессиональные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8" w:id="1307"/>
          <w:p>
            <w:pPr>
              <w:spacing w:after="20"/>
              <w:ind w:left="20"/>
              <w:jc w:val="both"/>
            </w:pPr>
            <w:r>
              <w:rPr>
                <w:rFonts w:ascii="Times New Roman"/>
                <w:b w:val="false"/>
                <w:i w:val="false"/>
                <w:color w:val="000000"/>
                <w:sz w:val="20"/>
              </w:rPr>
              <w:t>
1. Прием тканей, подкладочных материалов и фурнитуры</w:t>
            </w:r>
          </w:p>
          <w:bookmarkEnd w:id="1307"/>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1" w:id="1308"/>
          <w:p>
            <w:pPr>
              <w:spacing w:after="20"/>
              <w:ind w:left="20"/>
              <w:jc w:val="both"/>
            </w:pPr>
            <w:r>
              <w:rPr>
                <w:rFonts w:ascii="Times New Roman"/>
                <w:b w:val="false"/>
                <w:i w:val="false"/>
                <w:color w:val="000000"/>
                <w:sz w:val="20"/>
              </w:rPr>
              <w:t>
1. Раскрой</w:t>
            </w:r>
          </w:p>
          <w:bookmarkEnd w:id="1308"/>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6204228000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комплекты женские или для девочек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комплекты женские или для девочек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4" w:id="1309"/>
          <w:p>
            <w:pPr>
              <w:spacing w:after="20"/>
              <w:ind w:left="20"/>
              <w:jc w:val="both"/>
            </w:pPr>
            <w:r>
              <w:rPr>
                <w:rFonts w:ascii="Times New Roman"/>
                <w:b w:val="false"/>
                <w:i w:val="false"/>
                <w:color w:val="000000"/>
                <w:sz w:val="20"/>
              </w:rPr>
              <w:t>
1. Прием тканей, подкладочных материалов и фурнитуры</w:t>
            </w:r>
          </w:p>
          <w:bookmarkEnd w:id="130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7" w:id="1310"/>
          <w:p>
            <w:pPr>
              <w:spacing w:after="20"/>
              <w:ind w:left="20"/>
              <w:jc w:val="both"/>
            </w:pPr>
            <w:r>
              <w:rPr>
                <w:rFonts w:ascii="Times New Roman"/>
                <w:b w:val="false"/>
                <w:i w:val="false"/>
                <w:color w:val="000000"/>
                <w:sz w:val="20"/>
              </w:rPr>
              <w:t>
1. Раскрой</w:t>
            </w:r>
          </w:p>
          <w:bookmarkEnd w:id="131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6204231000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женские или для девочек, производственные и профессиональные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женские или для девочек, производственные и профессиональные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0" w:id="1311"/>
          <w:p>
            <w:pPr>
              <w:spacing w:after="20"/>
              <w:ind w:left="20"/>
              <w:jc w:val="both"/>
            </w:pPr>
            <w:r>
              <w:rPr>
                <w:rFonts w:ascii="Times New Roman"/>
                <w:b w:val="false"/>
                <w:i w:val="false"/>
                <w:color w:val="000000"/>
                <w:sz w:val="20"/>
              </w:rPr>
              <w:t>
1. Прием тканей, подкладочных материалов и фурнитуры</w:t>
            </w:r>
          </w:p>
          <w:bookmarkEnd w:id="131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3" w:id="1312"/>
          <w:p>
            <w:pPr>
              <w:spacing w:after="20"/>
              <w:ind w:left="20"/>
              <w:jc w:val="both"/>
            </w:pPr>
            <w:r>
              <w:rPr>
                <w:rFonts w:ascii="Times New Roman"/>
                <w:b w:val="false"/>
                <w:i w:val="false"/>
                <w:color w:val="000000"/>
                <w:sz w:val="20"/>
              </w:rPr>
              <w:t>
1. Раскрой</w:t>
            </w:r>
          </w:p>
          <w:bookmarkEnd w:id="131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6204238000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комплекты женские или для девочек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комплекты женские или для девочек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6" w:id="1313"/>
          <w:p>
            <w:pPr>
              <w:spacing w:after="20"/>
              <w:ind w:left="20"/>
              <w:jc w:val="both"/>
            </w:pPr>
            <w:r>
              <w:rPr>
                <w:rFonts w:ascii="Times New Roman"/>
                <w:b w:val="false"/>
                <w:i w:val="false"/>
                <w:color w:val="000000"/>
                <w:sz w:val="20"/>
              </w:rPr>
              <w:t>
1. Прием тканей, подкладочных материалов и фурнитуры</w:t>
            </w:r>
          </w:p>
          <w:bookmarkEnd w:id="131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9" w:id="1314"/>
          <w:p>
            <w:pPr>
              <w:spacing w:after="20"/>
              <w:ind w:left="20"/>
              <w:jc w:val="both"/>
            </w:pPr>
            <w:r>
              <w:rPr>
                <w:rFonts w:ascii="Times New Roman"/>
                <w:b w:val="false"/>
                <w:i w:val="false"/>
                <w:color w:val="000000"/>
                <w:sz w:val="20"/>
              </w:rPr>
              <w:t>
1. Раскрой</w:t>
            </w:r>
          </w:p>
          <w:bookmarkEnd w:id="1314"/>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6204291100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женские или для девочек, производственные и профессиональные из искусственных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женские или для девочек, производственные и профессиональные из искусственных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2" w:id="1315"/>
          <w:p>
            <w:pPr>
              <w:spacing w:after="20"/>
              <w:ind w:left="20"/>
              <w:jc w:val="both"/>
            </w:pPr>
            <w:r>
              <w:rPr>
                <w:rFonts w:ascii="Times New Roman"/>
                <w:b w:val="false"/>
                <w:i w:val="false"/>
                <w:color w:val="000000"/>
                <w:sz w:val="20"/>
              </w:rPr>
              <w:t>
1. Прием тканей, подкладочных материалов и фурнитуры</w:t>
            </w:r>
          </w:p>
          <w:bookmarkEnd w:id="1315"/>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5" w:id="1316"/>
          <w:p>
            <w:pPr>
              <w:spacing w:after="20"/>
              <w:ind w:left="20"/>
              <w:jc w:val="both"/>
            </w:pPr>
            <w:r>
              <w:rPr>
                <w:rFonts w:ascii="Times New Roman"/>
                <w:b w:val="false"/>
                <w:i w:val="false"/>
                <w:color w:val="000000"/>
                <w:sz w:val="20"/>
              </w:rPr>
              <w:t>
1. Раскрой</w:t>
            </w:r>
          </w:p>
          <w:bookmarkEnd w:id="1316"/>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6204291800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комплекты женские или для девочек из искусственных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комплекты женские или для девочек из искусственных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8" w:id="1317"/>
          <w:p>
            <w:pPr>
              <w:spacing w:after="20"/>
              <w:ind w:left="20"/>
              <w:jc w:val="both"/>
            </w:pPr>
            <w:r>
              <w:rPr>
                <w:rFonts w:ascii="Times New Roman"/>
                <w:b w:val="false"/>
                <w:i w:val="false"/>
                <w:color w:val="000000"/>
                <w:sz w:val="20"/>
              </w:rPr>
              <w:t>
1. Прием тканей, подкладочных материалов и фурнитуры</w:t>
            </w:r>
          </w:p>
          <w:bookmarkEnd w:id="1317"/>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1" w:id="1318"/>
          <w:p>
            <w:pPr>
              <w:spacing w:after="20"/>
              <w:ind w:left="20"/>
              <w:jc w:val="both"/>
            </w:pPr>
            <w:r>
              <w:rPr>
                <w:rFonts w:ascii="Times New Roman"/>
                <w:b w:val="false"/>
                <w:i w:val="false"/>
                <w:color w:val="000000"/>
                <w:sz w:val="20"/>
              </w:rPr>
              <w:t>
1. Раскрой</w:t>
            </w:r>
          </w:p>
          <w:bookmarkEnd w:id="1318"/>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комплекты женские или для девочек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комплекты женские или для девочек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4" w:id="1319"/>
          <w:p>
            <w:pPr>
              <w:spacing w:after="20"/>
              <w:ind w:left="20"/>
              <w:jc w:val="both"/>
            </w:pPr>
            <w:r>
              <w:rPr>
                <w:rFonts w:ascii="Times New Roman"/>
                <w:b w:val="false"/>
                <w:i w:val="false"/>
                <w:color w:val="000000"/>
                <w:sz w:val="20"/>
              </w:rPr>
              <w:t>
1. Прием тканей, подкладочных материалов и фурнитуры</w:t>
            </w:r>
          </w:p>
          <w:bookmarkEnd w:id="131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7" w:id="1320"/>
          <w:p>
            <w:pPr>
              <w:spacing w:after="20"/>
              <w:ind w:left="20"/>
              <w:jc w:val="both"/>
            </w:pPr>
            <w:r>
              <w:rPr>
                <w:rFonts w:ascii="Times New Roman"/>
                <w:b w:val="false"/>
                <w:i w:val="false"/>
                <w:color w:val="000000"/>
                <w:sz w:val="20"/>
              </w:rPr>
              <w:t>
1. Раскрой</w:t>
            </w:r>
          </w:p>
          <w:bookmarkEnd w:id="132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 женские или для девочек из шерстяной пряжи или пряжи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 женские или для девочек из шерстяной пряжи или пряжи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0" w:id="1321"/>
          <w:p>
            <w:pPr>
              <w:spacing w:after="20"/>
              <w:ind w:left="20"/>
              <w:jc w:val="both"/>
            </w:pPr>
            <w:r>
              <w:rPr>
                <w:rFonts w:ascii="Times New Roman"/>
                <w:b w:val="false"/>
                <w:i w:val="false"/>
                <w:color w:val="000000"/>
                <w:sz w:val="20"/>
              </w:rPr>
              <w:t>
1. Прием тканей, подкладочных материалов и фурнитуры</w:t>
            </w:r>
          </w:p>
          <w:bookmarkEnd w:id="132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3" w:id="1322"/>
          <w:p>
            <w:pPr>
              <w:spacing w:after="20"/>
              <w:ind w:left="20"/>
              <w:jc w:val="both"/>
            </w:pPr>
            <w:r>
              <w:rPr>
                <w:rFonts w:ascii="Times New Roman"/>
                <w:b w:val="false"/>
                <w:i w:val="false"/>
                <w:color w:val="000000"/>
                <w:sz w:val="20"/>
              </w:rPr>
              <w:t>
1. Раскрой</w:t>
            </w:r>
          </w:p>
          <w:bookmarkEnd w:id="132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6204321000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 женские или для девочек, производственные и профессиональные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 женские или для девочек, производственные и профессиональные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6" w:id="1323"/>
          <w:p>
            <w:pPr>
              <w:spacing w:after="20"/>
              <w:ind w:left="20"/>
              <w:jc w:val="both"/>
            </w:pPr>
            <w:r>
              <w:rPr>
                <w:rFonts w:ascii="Times New Roman"/>
                <w:b w:val="false"/>
                <w:i w:val="false"/>
                <w:color w:val="000000"/>
                <w:sz w:val="20"/>
              </w:rPr>
              <w:t>
1. Прием тканей, подкладочных материалов и фурнитуры</w:t>
            </w:r>
          </w:p>
          <w:bookmarkEnd w:id="132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9" w:id="1324"/>
          <w:p>
            <w:pPr>
              <w:spacing w:after="20"/>
              <w:ind w:left="20"/>
              <w:jc w:val="both"/>
            </w:pPr>
            <w:r>
              <w:rPr>
                <w:rFonts w:ascii="Times New Roman"/>
                <w:b w:val="false"/>
                <w:i w:val="false"/>
                <w:color w:val="000000"/>
                <w:sz w:val="20"/>
              </w:rPr>
              <w:t>
1. Раскрой</w:t>
            </w:r>
          </w:p>
          <w:bookmarkEnd w:id="1324"/>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жакеты и блайзеры женские или для девочек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жакеты и блайзеры женские или для девочек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2" w:id="1325"/>
          <w:p>
            <w:pPr>
              <w:spacing w:after="20"/>
              <w:ind w:left="20"/>
              <w:jc w:val="both"/>
            </w:pPr>
            <w:r>
              <w:rPr>
                <w:rFonts w:ascii="Times New Roman"/>
                <w:b w:val="false"/>
                <w:i w:val="false"/>
                <w:color w:val="000000"/>
                <w:sz w:val="20"/>
              </w:rPr>
              <w:t>
1. Прием тканей, подкладочных материалов и фурнитуры</w:t>
            </w:r>
          </w:p>
          <w:bookmarkEnd w:id="1325"/>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5" w:id="1326"/>
          <w:p>
            <w:pPr>
              <w:spacing w:after="20"/>
              <w:ind w:left="20"/>
              <w:jc w:val="both"/>
            </w:pPr>
            <w:r>
              <w:rPr>
                <w:rFonts w:ascii="Times New Roman"/>
                <w:b w:val="false"/>
                <w:i w:val="false"/>
                <w:color w:val="000000"/>
                <w:sz w:val="20"/>
              </w:rPr>
              <w:t>
1. Раскрой</w:t>
            </w:r>
          </w:p>
          <w:bookmarkEnd w:id="1326"/>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6204331000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 женские или для девочек, производственные и профессиональные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 женские или для девочек, производственные и профессиональные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8" w:id="1327"/>
          <w:p>
            <w:pPr>
              <w:spacing w:after="20"/>
              <w:ind w:left="20"/>
              <w:jc w:val="both"/>
            </w:pPr>
            <w:r>
              <w:rPr>
                <w:rFonts w:ascii="Times New Roman"/>
                <w:b w:val="false"/>
                <w:i w:val="false"/>
                <w:color w:val="000000"/>
                <w:sz w:val="20"/>
              </w:rPr>
              <w:t>
1. Прием тканей, подкладочных материалов и фурнитуры</w:t>
            </w:r>
          </w:p>
          <w:bookmarkEnd w:id="1327"/>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1" w:id="1328"/>
          <w:p>
            <w:pPr>
              <w:spacing w:after="20"/>
              <w:ind w:left="20"/>
              <w:jc w:val="both"/>
            </w:pPr>
            <w:r>
              <w:rPr>
                <w:rFonts w:ascii="Times New Roman"/>
                <w:b w:val="false"/>
                <w:i w:val="false"/>
                <w:color w:val="000000"/>
                <w:sz w:val="20"/>
              </w:rPr>
              <w:t>
1. Раскрой</w:t>
            </w:r>
          </w:p>
          <w:bookmarkEnd w:id="1328"/>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6204339000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жакеты и блайзеры женские или для девочек из синтетических нитей,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жакеты и блайзеры женские или для девочек из синтетических нитей,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4" w:id="1329"/>
          <w:p>
            <w:pPr>
              <w:spacing w:after="20"/>
              <w:ind w:left="20"/>
              <w:jc w:val="both"/>
            </w:pPr>
            <w:r>
              <w:rPr>
                <w:rFonts w:ascii="Times New Roman"/>
                <w:b w:val="false"/>
                <w:i w:val="false"/>
                <w:color w:val="000000"/>
                <w:sz w:val="20"/>
              </w:rPr>
              <w:t>
1. Прием тканей, подкладочных материалов и фурнитуры</w:t>
            </w:r>
          </w:p>
          <w:bookmarkEnd w:id="132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7" w:id="1330"/>
          <w:p>
            <w:pPr>
              <w:spacing w:after="20"/>
              <w:ind w:left="20"/>
              <w:jc w:val="both"/>
            </w:pPr>
            <w:r>
              <w:rPr>
                <w:rFonts w:ascii="Times New Roman"/>
                <w:b w:val="false"/>
                <w:i w:val="false"/>
                <w:color w:val="000000"/>
                <w:sz w:val="20"/>
              </w:rPr>
              <w:t>
1. Раскрой</w:t>
            </w:r>
          </w:p>
          <w:bookmarkEnd w:id="133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6204391100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 женские или для девочек, производственные и профессиональные из искусственных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 женские или для девочек, производственные и профессиональные из искусственных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0" w:id="1331"/>
          <w:p>
            <w:pPr>
              <w:spacing w:after="20"/>
              <w:ind w:left="20"/>
              <w:jc w:val="both"/>
            </w:pPr>
            <w:r>
              <w:rPr>
                <w:rFonts w:ascii="Times New Roman"/>
                <w:b w:val="false"/>
                <w:i w:val="false"/>
                <w:color w:val="000000"/>
                <w:sz w:val="20"/>
              </w:rPr>
              <w:t>
1. Прием тканей, подкладочных материалов и фурнитуры</w:t>
            </w:r>
          </w:p>
          <w:bookmarkEnd w:id="133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3" w:id="1332"/>
          <w:p>
            <w:pPr>
              <w:spacing w:after="20"/>
              <w:ind w:left="20"/>
              <w:jc w:val="both"/>
            </w:pPr>
            <w:r>
              <w:rPr>
                <w:rFonts w:ascii="Times New Roman"/>
                <w:b w:val="false"/>
                <w:i w:val="false"/>
                <w:color w:val="000000"/>
                <w:sz w:val="20"/>
              </w:rPr>
              <w:t>
1. Раскрой</w:t>
            </w:r>
          </w:p>
          <w:bookmarkEnd w:id="133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6204391900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жакеты и блайзеры женские или для девочек из искусственных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женские или для девочек из шерстяной пряжи или пряжи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6" w:id="1333"/>
          <w:p>
            <w:pPr>
              <w:spacing w:after="20"/>
              <w:ind w:left="20"/>
              <w:jc w:val="both"/>
            </w:pPr>
            <w:r>
              <w:rPr>
                <w:rFonts w:ascii="Times New Roman"/>
                <w:b w:val="false"/>
                <w:i w:val="false"/>
                <w:color w:val="000000"/>
                <w:sz w:val="20"/>
              </w:rPr>
              <w:t>
1. Прием тканей, подкладочных материалов и фурнитуры</w:t>
            </w:r>
          </w:p>
          <w:bookmarkEnd w:id="133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9" w:id="1334"/>
          <w:p>
            <w:pPr>
              <w:spacing w:after="20"/>
              <w:ind w:left="20"/>
              <w:jc w:val="both"/>
            </w:pPr>
            <w:r>
              <w:rPr>
                <w:rFonts w:ascii="Times New Roman"/>
                <w:b w:val="false"/>
                <w:i w:val="false"/>
                <w:color w:val="000000"/>
                <w:sz w:val="20"/>
              </w:rPr>
              <w:t>
1. Раскрой</w:t>
            </w:r>
          </w:p>
          <w:bookmarkEnd w:id="1334"/>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жакеты и блайзеры женские или для девочек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жакеты и блайзеры женские или для девочек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2" w:id="1335"/>
          <w:p>
            <w:pPr>
              <w:spacing w:after="20"/>
              <w:ind w:left="20"/>
              <w:jc w:val="both"/>
            </w:pPr>
            <w:r>
              <w:rPr>
                <w:rFonts w:ascii="Times New Roman"/>
                <w:b w:val="false"/>
                <w:i w:val="false"/>
                <w:color w:val="000000"/>
                <w:sz w:val="20"/>
              </w:rPr>
              <w:t>
1. Прием тканей, подкладочных материалов и фурнитуры</w:t>
            </w:r>
          </w:p>
          <w:bookmarkEnd w:id="1335"/>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5" w:id="1336"/>
          <w:p>
            <w:pPr>
              <w:spacing w:after="20"/>
              <w:ind w:left="20"/>
              <w:jc w:val="both"/>
            </w:pPr>
            <w:r>
              <w:rPr>
                <w:rFonts w:ascii="Times New Roman"/>
                <w:b w:val="false"/>
                <w:i w:val="false"/>
                <w:color w:val="000000"/>
                <w:sz w:val="20"/>
              </w:rPr>
              <w:t>
1. Раскрой</w:t>
            </w:r>
          </w:p>
          <w:bookmarkEnd w:id="1336"/>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женские или для девочек из шерстяной пряжи или пряжи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женские или для девочек из шерстяной пряжи или пряжи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8" w:id="1337"/>
          <w:p>
            <w:pPr>
              <w:spacing w:after="20"/>
              <w:ind w:left="20"/>
              <w:jc w:val="both"/>
            </w:pPr>
            <w:r>
              <w:rPr>
                <w:rFonts w:ascii="Times New Roman"/>
                <w:b w:val="false"/>
                <w:i w:val="false"/>
                <w:color w:val="000000"/>
                <w:sz w:val="20"/>
              </w:rPr>
              <w:t>
1. Прием тканей, подкладочных материалов и фурнитуры</w:t>
            </w:r>
          </w:p>
          <w:bookmarkEnd w:id="1337"/>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1" w:id="1338"/>
          <w:p>
            <w:pPr>
              <w:spacing w:after="20"/>
              <w:ind w:left="20"/>
              <w:jc w:val="both"/>
            </w:pPr>
            <w:r>
              <w:rPr>
                <w:rFonts w:ascii="Times New Roman"/>
                <w:b w:val="false"/>
                <w:i w:val="false"/>
                <w:color w:val="000000"/>
                <w:sz w:val="20"/>
              </w:rPr>
              <w:t>
1. Раскрой</w:t>
            </w:r>
          </w:p>
          <w:bookmarkEnd w:id="1338"/>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женские или для девочек из хлопчаптобумжной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женские или для девочек из хлопчаптобумжной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4" w:id="1339"/>
          <w:p>
            <w:pPr>
              <w:spacing w:after="20"/>
              <w:ind w:left="20"/>
              <w:jc w:val="both"/>
            </w:pPr>
            <w:r>
              <w:rPr>
                <w:rFonts w:ascii="Times New Roman"/>
                <w:b w:val="false"/>
                <w:i w:val="false"/>
                <w:color w:val="000000"/>
                <w:sz w:val="20"/>
              </w:rPr>
              <w:t>
1. Прием тканей, подкладочных материалов и фурнитуры</w:t>
            </w:r>
          </w:p>
          <w:bookmarkEnd w:id="133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7" w:id="1340"/>
          <w:p>
            <w:pPr>
              <w:spacing w:after="20"/>
              <w:ind w:left="20"/>
              <w:jc w:val="both"/>
            </w:pPr>
            <w:r>
              <w:rPr>
                <w:rFonts w:ascii="Times New Roman"/>
                <w:b w:val="false"/>
                <w:i w:val="false"/>
                <w:color w:val="000000"/>
                <w:sz w:val="20"/>
              </w:rPr>
              <w:t>
1. Раскрой</w:t>
            </w:r>
          </w:p>
          <w:bookmarkEnd w:id="134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женские или для девочек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женские или для девочек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0" w:id="1341"/>
          <w:p>
            <w:pPr>
              <w:spacing w:after="20"/>
              <w:ind w:left="20"/>
              <w:jc w:val="both"/>
            </w:pPr>
            <w:r>
              <w:rPr>
                <w:rFonts w:ascii="Times New Roman"/>
                <w:b w:val="false"/>
                <w:i w:val="false"/>
                <w:color w:val="000000"/>
                <w:sz w:val="20"/>
              </w:rPr>
              <w:t>
1. Прием тканей, подкладочных материалов и фурнитуры</w:t>
            </w:r>
          </w:p>
          <w:bookmarkEnd w:id="134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3" w:id="1342"/>
          <w:p>
            <w:pPr>
              <w:spacing w:after="20"/>
              <w:ind w:left="20"/>
              <w:jc w:val="both"/>
            </w:pPr>
            <w:r>
              <w:rPr>
                <w:rFonts w:ascii="Times New Roman"/>
                <w:b w:val="false"/>
                <w:i w:val="false"/>
                <w:color w:val="000000"/>
                <w:sz w:val="20"/>
              </w:rPr>
              <w:t>
1. Раскрой</w:t>
            </w:r>
          </w:p>
          <w:bookmarkEnd w:id="134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6204440000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женские или для девочек из искусственных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женские или для девочек из искусственных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6" w:id="1343"/>
          <w:p>
            <w:pPr>
              <w:spacing w:after="20"/>
              <w:ind w:left="20"/>
              <w:jc w:val="both"/>
            </w:pPr>
            <w:r>
              <w:rPr>
                <w:rFonts w:ascii="Times New Roman"/>
                <w:b w:val="false"/>
                <w:i w:val="false"/>
                <w:color w:val="000000"/>
                <w:sz w:val="20"/>
              </w:rPr>
              <w:t>
1. Прием тканей, подкладочных материалов и фурнитуры</w:t>
            </w:r>
          </w:p>
          <w:bookmarkEnd w:id="134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9" w:id="1344"/>
          <w:p>
            <w:pPr>
              <w:spacing w:after="20"/>
              <w:ind w:left="20"/>
              <w:jc w:val="both"/>
            </w:pPr>
            <w:r>
              <w:rPr>
                <w:rFonts w:ascii="Times New Roman"/>
                <w:b w:val="false"/>
                <w:i w:val="false"/>
                <w:color w:val="000000"/>
                <w:sz w:val="20"/>
              </w:rPr>
              <w:t>
1. Раскрой</w:t>
            </w:r>
          </w:p>
          <w:bookmarkEnd w:id="1344"/>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6204491000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женские или для девочек из шелковых нитей или пряжи из шелковых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женские или для девочек из шерстяной пряжи или пряжи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2" w:id="1345"/>
          <w:p>
            <w:pPr>
              <w:spacing w:after="20"/>
              <w:ind w:left="20"/>
              <w:jc w:val="both"/>
            </w:pPr>
            <w:r>
              <w:rPr>
                <w:rFonts w:ascii="Times New Roman"/>
                <w:b w:val="false"/>
                <w:i w:val="false"/>
                <w:color w:val="000000"/>
                <w:sz w:val="20"/>
              </w:rPr>
              <w:t>
1. Прием тканей, подкладочных материалов и фурнитуры</w:t>
            </w:r>
          </w:p>
          <w:bookmarkEnd w:id="1345"/>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5" w:id="1346"/>
          <w:p>
            <w:pPr>
              <w:spacing w:after="20"/>
              <w:ind w:left="20"/>
              <w:jc w:val="both"/>
            </w:pPr>
            <w:r>
              <w:rPr>
                <w:rFonts w:ascii="Times New Roman"/>
                <w:b w:val="false"/>
                <w:i w:val="false"/>
                <w:color w:val="000000"/>
                <w:sz w:val="20"/>
              </w:rPr>
              <w:t>
1. Раскрой</w:t>
            </w:r>
          </w:p>
          <w:bookmarkEnd w:id="1346"/>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женские или для девочек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женские или для девочек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8" w:id="1347"/>
          <w:p>
            <w:pPr>
              <w:spacing w:after="20"/>
              <w:ind w:left="20"/>
              <w:jc w:val="both"/>
            </w:pPr>
            <w:r>
              <w:rPr>
                <w:rFonts w:ascii="Times New Roman"/>
                <w:b w:val="false"/>
                <w:i w:val="false"/>
                <w:color w:val="000000"/>
                <w:sz w:val="20"/>
              </w:rPr>
              <w:t>
1. Прием тканей, подкладочных материалов и фурнитуры</w:t>
            </w:r>
          </w:p>
          <w:bookmarkEnd w:id="1347"/>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1" w:id="1348"/>
          <w:p>
            <w:pPr>
              <w:spacing w:after="20"/>
              <w:ind w:left="20"/>
              <w:jc w:val="both"/>
            </w:pPr>
            <w:r>
              <w:rPr>
                <w:rFonts w:ascii="Times New Roman"/>
                <w:b w:val="false"/>
                <w:i w:val="false"/>
                <w:color w:val="000000"/>
                <w:sz w:val="20"/>
              </w:rPr>
              <w:t>
1. Раскрой</w:t>
            </w:r>
          </w:p>
          <w:bookmarkEnd w:id="1348"/>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женские или для девочек из шерстяной пряжи или пряжи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женские или для девочек из шерстяной пряжи или пряжи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4" w:id="1349"/>
          <w:p>
            <w:pPr>
              <w:spacing w:after="20"/>
              <w:ind w:left="20"/>
              <w:jc w:val="both"/>
            </w:pPr>
            <w:r>
              <w:rPr>
                <w:rFonts w:ascii="Times New Roman"/>
                <w:b w:val="false"/>
                <w:i w:val="false"/>
                <w:color w:val="000000"/>
                <w:sz w:val="20"/>
              </w:rPr>
              <w:t>
1. Прием тканей, подкладочных материалов и фурнитуры</w:t>
            </w:r>
          </w:p>
          <w:bookmarkEnd w:id="134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7" w:id="1350"/>
          <w:p>
            <w:pPr>
              <w:spacing w:after="20"/>
              <w:ind w:left="20"/>
              <w:jc w:val="both"/>
            </w:pPr>
            <w:r>
              <w:rPr>
                <w:rFonts w:ascii="Times New Roman"/>
                <w:b w:val="false"/>
                <w:i w:val="false"/>
                <w:color w:val="000000"/>
                <w:sz w:val="20"/>
              </w:rPr>
              <w:t>
1. Раскрой</w:t>
            </w:r>
          </w:p>
          <w:bookmarkEnd w:id="135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женские или для девочек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женские или для девочек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0" w:id="1351"/>
          <w:p>
            <w:pPr>
              <w:spacing w:after="20"/>
              <w:ind w:left="20"/>
              <w:jc w:val="both"/>
            </w:pPr>
            <w:r>
              <w:rPr>
                <w:rFonts w:ascii="Times New Roman"/>
                <w:b w:val="false"/>
                <w:i w:val="false"/>
                <w:color w:val="000000"/>
                <w:sz w:val="20"/>
              </w:rPr>
              <w:t>
1. Прием тканей, подкладочных материалов и фурнитуры</w:t>
            </w:r>
          </w:p>
          <w:bookmarkEnd w:id="135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3" w:id="1352"/>
          <w:p>
            <w:pPr>
              <w:spacing w:after="20"/>
              <w:ind w:left="20"/>
              <w:jc w:val="both"/>
            </w:pPr>
            <w:r>
              <w:rPr>
                <w:rFonts w:ascii="Times New Roman"/>
                <w:b w:val="false"/>
                <w:i w:val="false"/>
                <w:color w:val="000000"/>
                <w:sz w:val="20"/>
              </w:rPr>
              <w:t>
1. Раскрой</w:t>
            </w:r>
          </w:p>
          <w:bookmarkEnd w:id="135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женские или для девочек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женские или для девочек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6" w:id="1353"/>
          <w:p>
            <w:pPr>
              <w:spacing w:after="20"/>
              <w:ind w:left="20"/>
              <w:jc w:val="both"/>
            </w:pPr>
            <w:r>
              <w:rPr>
                <w:rFonts w:ascii="Times New Roman"/>
                <w:b w:val="false"/>
                <w:i w:val="false"/>
                <w:color w:val="000000"/>
                <w:sz w:val="20"/>
              </w:rPr>
              <w:t>
1. Прием тканей, подкладочных материалов и фурнитуры</w:t>
            </w:r>
          </w:p>
          <w:bookmarkEnd w:id="135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9" w:id="1354"/>
          <w:p>
            <w:pPr>
              <w:spacing w:after="20"/>
              <w:ind w:left="20"/>
              <w:jc w:val="both"/>
            </w:pPr>
            <w:r>
              <w:rPr>
                <w:rFonts w:ascii="Times New Roman"/>
                <w:b w:val="false"/>
                <w:i w:val="false"/>
                <w:color w:val="000000"/>
                <w:sz w:val="20"/>
              </w:rPr>
              <w:t>
1. Раскрой</w:t>
            </w:r>
          </w:p>
          <w:bookmarkEnd w:id="1354"/>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6204591000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женские или для девочек из искусственных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женские или для девочек из искусственных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2" w:id="1355"/>
          <w:p>
            <w:pPr>
              <w:spacing w:after="20"/>
              <w:ind w:left="20"/>
              <w:jc w:val="both"/>
            </w:pPr>
            <w:r>
              <w:rPr>
                <w:rFonts w:ascii="Times New Roman"/>
                <w:b w:val="false"/>
                <w:i w:val="false"/>
                <w:color w:val="000000"/>
                <w:sz w:val="20"/>
              </w:rPr>
              <w:t>
1. Прием тканей, подкладочных материалов и фурнитуры</w:t>
            </w:r>
          </w:p>
          <w:bookmarkEnd w:id="1355"/>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5" w:id="1356"/>
          <w:p>
            <w:pPr>
              <w:spacing w:after="20"/>
              <w:ind w:left="20"/>
              <w:jc w:val="both"/>
            </w:pPr>
            <w:r>
              <w:rPr>
                <w:rFonts w:ascii="Times New Roman"/>
                <w:b w:val="false"/>
                <w:i w:val="false"/>
                <w:color w:val="000000"/>
                <w:sz w:val="20"/>
              </w:rPr>
              <w:t>
1. Раскрой</w:t>
            </w:r>
          </w:p>
          <w:bookmarkEnd w:id="1356"/>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юбки и юбки-брюки женские или для девочек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юбки и юбки-брюки женские или для девочек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8" w:id="1357"/>
          <w:p>
            <w:pPr>
              <w:spacing w:after="20"/>
              <w:ind w:left="20"/>
              <w:jc w:val="both"/>
            </w:pPr>
            <w:r>
              <w:rPr>
                <w:rFonts w:ascii="Times New Roman"/>
                <w:b w:val="false"/>
                <w:i w:val="false"/>
                <w:color w:val="000000"/>
                <w:sz w:val="20"/>
              </w:rPr>
              <w:t>
1. Прием тканей, подкладочных материалов и фурнитуры</w:t>
            </w:r>
          </w:p>
          <w:bookmarkEnd w:id="1357"/>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1" w:id="1358"/>
          <w:p>
            <w:pPr>
              <w:spacing w:after="20"/>
              <w:ind w:left="20"/>
              <w:jc w:val="both"/>
            </w:pPr>
            <w:r>
              <w:rPr>
                <w:rFonts w:ascii="Times New Roman"/>
                <w:b w:val="false"/>
                <w:i w:val="false"/>
                <w:color w:val="000000"/>
                <w:sz w:val="20"/>
              </w:rPr>
              <w:t>
1. Раскрой</w:t>
            </w:r>
          </w:p>
          <w:bookmarkEnd w:id="1358"/>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и бриджи женские или для девочек из шерстяной пряжи или пряжи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и бриджи женские или для девочек из шерстяной пряжи или пряжи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4" w:id="1359"/>
          <w:p>
            <w:pPr>
              <w:spacing w:after="20"/>
              <w:ind w:left="20"/>
              <w:jc w:val="both"/>
            </w:pPr>
            <w:r>
              <w:rPr>
                <w:rFonts w:ascii="Times New Roman"/>
                <w:b w:val="false"/>
                <w:i w:val="false"/>
                <w:color w:val="000000"/>
                <w:sz w:val="20"/>
              </w:rPr>
              <w:t>
1. Прием тканей, подкладочных материалов и фурнитуры</w:t>
            </w:r>
          </w:p>
          <w:bookmarkEnd w:id="135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7" w:id="1360"/>
          <w:p>
            <w:pPr>
              <w:spacing w:after="20"/>
              <w:ind w:left="20"/>
              <w:jc w:val="both"/>
            </w:pPr>
            <w:r>
              <w:rPr>
                <w:rFonts w:ascii="Times New Roman"/>
                <w:b w:val="false"/>
                <w:i w:val="false"/>
                <w:color w:val="000000"/>
                <w:sz w:val="20"/>
              </w:rPr>
              <w:t>
1. Раскрой</w:t>
            </w:r>
          </w:p>
          <w:bookmarkEnd w:id="136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6204618500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Комбинезоны с нагрудниками и лямками,шорты женские или для девочек, из шерстяной пряжи или пряжи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Комбинезоны с нагрудниками и лямками,шорты женские или для девочек, из шерстяной пряжи или пряжи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0" w:id="1361"/>
          <w:p>
            <w:pPr>
              <w:spacing w:after="20"/>
              <w:ind w:left="20"/>
              <w:jc w:val="both"/>
            </w:pPr>
            <w:r>
              <w:rPr>
                <w:rFonts w:ascii="Times New Roman"/>
                <w:b w:val="false"/>
                <w:i w:val="false"/>
                <w:color w:val="000000"/>
                <w:sz w:val="20"/>
              </w:rPr>
              <w:t>
1. Прием тканей, подкладочных материалов и фурнитуры</w:t>
            </w:r>
          </w:p>
          <w:bookmarkEnd w:id="136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3" w:id="1362"/>
          <w:p>
            <w:pPr>
              <w:spacing w:after="20"/>
              <w:ind w:left="20"/>
              <w:jc w:val="both"/>
            </w:pPr>
            <w:r>
              <w:rPr>
                <w:rFonts w:ascii="Times New Roman"/>
                <w:b w:val="false"/>
                <w:i w:val="false"/>
                <w:color w:val="000000"/>
                <w:sz w:val="20"/>
              </w:rPr>
              <w:t>
1. Раскрой</w:t>
            </w:r>
          </w:p>
          <w:bookmarkEnd w:id="136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6204621100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и бриджи производственные и профессиональные, женские или для девочек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и бриджи производственные и профессиональные, женские или для девочек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6" w:id="1363"/>
          <w:p>
            <w:pPr>
              <w:spacing w:after="20"/>
              <w:ind w:left="20"/>
              <w:jc w:val="both"/>
            </w:pPr>
            <w:r>
              <w:rPr>
                <w:rFonts w:ascii="Times New Roman"/>
                <w:b w:val="false"/>
                <w:i w:val="false"/>
                <w:color w:val="000000"/>
                <w:sz w:val="20"/>
              </w:rPr>
              <w:t>
1. Прием тканей, подкладочных материалов и фурнитуры</w:t>
            </w:r>
          </w:p>
          <w:bookmarkEnd w:id="136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9" w:id="1364"/>
          <w:p>
            <w:pPr>
              <w:spacing w:after="20"/>
              <w:ind w:left="20"/>
              <w:jc w:val="both"/>
            </w:pPr>
            <w:r>
              <w:rPr>
                <w:rFonts w:ascii="Times New Roman"/>
                <w:b w:val="false"/>
                <w:i w:val="false"/>
                <w:color w:val="000000"/>
                <w:sz w:val="20"/>
              </w:rPr>
              <w:t>
1. Раскрой</w:t>
            </w:r>
          </w:p>
          <w:bookmarkEnd w:id="1364"/>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6204623100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брюки и бриджи женские или для девочек из денима, или джинсовой ткани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брюки и бриджи женские или для девочек из денима, или джинсовой ткани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2" w:id="1365"/>
          <w:p>
            <w:pPr>
              <w:spacing w:after="20"/>
              <w:ind w:left="20"/>
              <w:jc w:val="both"/>
            </w:pPr>
            <w:r>
              <w:rPr>
                <w:rFonts w:ascii="Times New Roman"/>
                <w:b w:val="false"/>
                <w:i w:val="false"/>
                <w:color w:val="000000"/>
                <w:sz w:val="20"/>
              </w:rPr>
              <w:t>
1. Прием тканей, подкладочных материалов и фурнитуры</w:t>
            </w:r>
          </w:p>
          <w:bookmarkEnd w:id="1365"/>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5" w:id="1366"/>
          <w:p>
            <w:pPr>
              <w:spacing w:after="20"/>
              <w:ind w:left="20"/>
              <w:jc w:val="both"/>
            </w:pPr>
            <w:r>
              <w:rPr>
                <w:rFonts w:ascii="Times New Roman"/>
                <w:b w:val="false"/>
                <w:i w:val="false"/>
                <w:color w:val="000000"/>
                <w:sz w:val="20"/>
              </w:rPr>
              <w:t>
1. Раскрой</w:t>
            </w:r>
          </w:p>
          <w:bookmarkEnd w:id="1366"/>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6204623300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брюки и бриджи женские или для девочек из вельвет-корда с разрезным ворсом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женские или для девочек из шерстяной пряжи или пряжи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8" w:id="1367"/>
          <w:p>
            <w:pPr>
              <w:spacing w:after="20"/>
              <w:ind w:left="20"/>
              <w:jc w:val="both"/>
            </w:pPr>
            <w:r>
              <w:rPr>
                <w:rFonts w:ascii="Times New Roman"/>
                <w:b w:val="false"/>
                <w:i w:val="false"/>
                <w:color w:val="000000"/>
                <w:sz w:val="20"/>
              </w:rPr>
              <w:t>
1. Прием тканей, подкладочных материалов и фурнитуры</w:t>
            </w:r>
          </w:p>
          <w:bookmarkEnd w:id="1367"/>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1" w:id="1368"/>
          <w:p>
            <w:pPr>
              <w:spacing w:after="20"/>
              <w:ind w:left="20"/>
              <w:jc w:val="both"/>
            </w:pPr>
            <w:r>
              <w:rPr>
                <w:rFonts w:ascii="Times New Roman"/>
                <w:b w:val="false"/>
                <w:i w:val="false"/>
                <w:color w:val="000000"/>
                <w:sz w:val="20"/>
              </w:rPr>
              <w:t>
1. Раскрой</w:t>
            </w:r>
          </w:p>
          <w:bookmarkEnd w:id="1368"/>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6204623900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брюки и бриджи женские или для девочек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брюки и бриджи женские или для девочек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4" w:id="1369"/>
          <w:p>
            <w:pPr>
              <w:spacing w:after="20"/>
              <w:ind w:left="20"/>
              <w:jc w:val="both"/>
            </w:pPr>
            <w:r>
              <w:rPr>
                <w:rFonts w:ascii="Times New Roman"/>
                <w:b w:val="false"/>
                <w:i w:val="false"/>
                <w:color w:val="000000"/>
                <w:sz w:val="20"/>
              </w:rPr>
              <w:t>
1. Прием тканей, подкладочных материалов и фурнитуры</w:t>
            </w:r>
          </w:p>
          <w:bookmarkEnd w:id="136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7" w:id="1370"/>
          <w:p>
            <w:pPr>
              <w:spacing w:after="20"/>
              <w:ind w:left="20"/>
              <w:jc w:val="both"/>
            </w:pPr>
            <w:r>
              <w:rPr>
                <w:rFonts w:ascii="Times New Roman"/>
                <w:b w:val="false"/>
                <w:i w:val="false"/>
                <w:color w:val="000000"/>
                <w:sz w:val="20"/>
              </w:rPr>
              <w:t>
1. Раскрой</w:t>
            </w:r>
          </w:p>
          <w:bookmarkEnd w:id="137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6204625100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Комбинезоны с нагрудниками и лямками производственные и профессиональные, женские или для девочек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Комбинезоны с нагрудниками и лямками производственные и профессиональные, женские или для девочек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0" w:id="1371"/>
          <w:p>
            <w:pPr>
              <w:spacing w:after="20"/>
              <w:ind w:left="20"/>
              <w:jc w:val="both"/>
            </w:pPr>
            <w:r>
              <w:rPr>
                <w:rFonts w:ascii="Times New Roman"/>
                <w:b w:val="false"/>
                <w:i w:val="false"/>
                <w:color w:val="000000"/>
                <w:sz w:val="20"/>
              </w:rPr>
              <w:t>
1. Прием тканей, подкладочных материалов и фурнитуры</w:t>
            </w:r>
          </w:p>
          <w:bookmarkEnd w:id="137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3" w:id="1372"/>
          <w:p>
            <w:pPr>
              <w:spacing w:after="20"/>
              <w:ind w:left="20"/>
              <w:jc w:val="both"/>
            </w:pPr>
            <w:r>
              <w:rPr>
                <w:rFonts w:ascii="Times New Roman"/>
                <w:b w:val="false"/>
                <w:i w:val="false"/>
                <w:color w:val="000000"/>
                <w:sz w:val="20"/>
              </w:rPr>
              <w:t>
1. Раскрой</w:t>
            </w:r>
          </w:p>
          <w:bookmarkEnd w:id="137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6204625900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комбинезоны с нагрудниками и лямками женские или для девочек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женские или для девочек из шерстяной пряжи или пряжи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6" w:id="1373"/>
          <w:p>
            <w:pPr>
              <w:spacing w:after="20"/>
              <w:ind w:left="20"/>
              <w:jc w:val="both"/>
            </w:pPr>
            <w:r>
              <w:rPr>
                <w:rFonts w:ascii="Times New Roman"/>
                <w:b w:val="false"/>
                <w:i w:val="false"/>
                <w:color w:val="000000"/>
                <w:sz w:val="20"/>
              </w:rPr>
              <w:t>
1. Прием тканей, подкладочных материалов и фурнитуры</w:t>
            </w:r>
          </w:p>
          <w:bookmarkEnd w:id="137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9" w:id="1374"/>
          <w:p>
            <w:pPr>
              <w:spacing w:after="20"/>
              <w:ind w:left="20"/>
              <w:jc w:val="both"/>
            </w:pPr>
            <w:r>
              <w:rPr>
                <w:rFonts w:ascii="Times New Roman"/>
                <w:b w:val="false"/>
                <w:i w:val="false"/>
                <w:color w:val="000000"/>
                <w:sz w:val="20"/>
              </w:rPr>
              <w:t>
1. Раскрой</w:t>
            </w:r>
          </w:p>
          <w:bookmarkEnd w:id="1374"/>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брюки, комбинезоны с нагрудниками и лямками, бриджи и шорты женские или для девочек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брюки, комбинезоны с нагрудниками и лямками, бриджи и шорты женские или для девочек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2" w:id="1375"/>
          <w:p>
            <w:pPr>
              <w:spacing w:after="20"/>
              <w:ind w:left="20"/>
              <w:jc w:val="both"/>
            </w:pPr>
            <w:r>
              <w:rPr>
                <w:rFonts w:ascii="Times New Roman"/>
                <w:b w:val="false"/>
                <w:i w:val="false"/>
                <w:color w:val="000000"/>
                <w:sz w:val="20"/>
              </w:rPr>
              <w:t>
1. Прием тканей, подкладочных материалов и фурнитуры</w:t>
            </w:r>
          </w:p>
          <w:bookmarkEnd w:id="1375"/>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5" w:id="1376"/>
          <w:p>
            <w:pPr>
              <w:spacing w:after="20"/>
              <w:ind w:left="20"/>
              <w:jc w:val="both"/>
            </w:pPr>
            <w:r>
              <w:rPr>
                <w:rFonts w:ascii="Times New Roman"/>
                <w:b w:val="false"/>
                <w:i w:val="false"/>
                <w:color w:val="000000"/>
                <w:sz w:val="20"/>
              </w:rPr>
              <w:t>
1. Раскрой</w:t>
            </w:r>
          </w:p>
          <w:bookmarkEnd w:id="1376"/>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6204631100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и бриджи производственные и профессиональные, женские или для девочек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и бриджи производственные и профессиональные, женские или для девочек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8" w:id="1377"/>
          <w:p>
            <w:pPr>
              <w:spacing w:after="20"/>
              <w:ind w:left="20"/>
              <w:jc w:val="both"/>
            </w:pPr>
            <w:r>
              <w:rPr>
                <w:rFonts w:ascii="Times New Roman"/>
                <w:b w:val="false"/>
                <w:i w:val="false"/>
                <w:color w:val="000000"/>
                <w:sz w:val="20"/>
              </w:rPr>
              <w:t>
1. Прием тканей, подкладочных материалов и фурнитуры</w:t>
            </w:r>
          </w:p>
          <w:bookmarkEnd w:id="1377"/>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1" w:id="1378"/>
          <w:p>
            <w:pPr>
              <w:spacing w:after="20"/>
              <w:ind w:left="20"/>
              <w:jc w:val="both"/>
            </w:pPr>
            <w:r>
              <w:rPr>
                <w:rFonts w:ascii="Times New Roman"/>
                <w:b w:val="false"/>
                <w:i w:val="false"/>
                <w:color w:val="000000"/>
                <w:sz w:val="20"/>
              </w:rPr>
              <w:t>
1. Раскрой</w:t>
            </w:r>
          </w:p>
          <w:bookmarkEnd w:id="1378"/>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6204631800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брюки и бриджи женские или для девочек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брюки и бриджи женские или для девочек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4" w:id="1379"/>
          <w:p>
            <w:pPr>
              <w:spacing w:after="20"/>
              <w:ind w:left="20"/>
              <w:jc w:val="both"/>
            </w:pPr>
            <w:r>
              <w:rPr>
                <w:rFonts w:ascii="Times New Roman"/>
                <w:b w:val="false"/>
                <w:i w:val="false"/>
                <w:color w:val="000000"/>
                <w:sz w:val="20"/>
              </w:rPr>
              <w:t>
1. Прием тканей, подкладочных материалов и фурнитуры</w:t>
            </w:r>
          </w:p>
          <w:bookmarkEnd w:id="137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7" w:id="1380"/>
          <w:p>
            <w:pPr>
              <w:spacing w:after="20"/>
              <w:ind w:left="20"/>
              <w:jc w:val="both"/>
            </w:pPr>
            <w:r>
              <w:rPr>
                <w:rFonts w:ascii="Times New Roman"/>
                <w:b w:val="false"/>
                <w:i w:val="false"/>
                <w:color w:val="000000"/>
                <w:sz w:val="20"/>
              </w:rPr>
              <w:t>
1. Раскрой</w:t>
            </w:r>
          </w:p>
          <w:bookmarkEnd w:id="138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6204633100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Комбинезоны с нагрудниками и лямками производственные и профессиональные, женские или для девочек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Комбинезоны с нагрудниками и лямками производственные и профессиональные, женские или для девочек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0" w:id="1381"/>
          <w:p>
            <w:pPr>
              <w:spacing w:after="20"/>
              <w:ind w:left="20"/>
              <w:jc w:val="both"/>
            </w:pPr>
            <w:r>
              <w:rPr>
                <w:rFonts w:ascii="Times New Roman"/>
                <w:b w:val="false"/>
                <w:i w:val="false"/>
                <w:color w:val="000000"/>
                <w:sz w:val="20"/>
              </w:rPr>
              <w:t>
1. Прием тканей, подкладочных материалов и фурнитуры</w:t>
            </w:r>
          </w:p>
          <w:bookmarkEnd w:id="138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3" w:id="1382"/>
          <w:p>
            <w:pPr>
              <w:spacing w:after="20"/>
              <w:ind w:left="20"/>
              <w:jc w:val="both"/>
            </w:pPr>
            <w:r>
              <w:rPr>
                <w:rFonts w:ascii="Times New Roman"/>
                <w:b w:val="false"/>
                <w:i w:val="false"/>
                <w:color w:val="000000"/>
                <w:sz w:val="20"/>
              </w:rPr>
              <w:t>
1. Раскрой</w:t>
            </w:r>
          </w:p>
          <w:bookmarkEnd w:id="138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6204633900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комбинезоны с нагрудниками и лямками женские или для девочек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женские или для девочек из шерстяной пряжи или пряжи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6" w:id="1383"/>
          <w:p>
            <w:pPr>
              <w:spacing w:after="20"/>
              <w:ind w:left="20"/>
              <w:jc w:val="both"/>
            </w:pPr>
            <w:r>
              <w:rPr>
                <w:rFonts w:ascii="Times New Roman"/>
                <w:b w:val="false"/>
                <w:i w:val="false"/>
                <w:color w:val="000000"/>
                <w:sz w:val="20"/>
              </w:rPr>
              <w:t>
1. Прием тканей, подкладочных материалов и фурнитуры</w:t>
            </w:r>
          </w:p>
          <w:bookmarkEnd w:id="138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9" w:id="1384"/>
          <w:p>
            <w:pPr>
              <w:spacing w:after="20"/>
              <w:ind w:left="20"/>
              <w:jc w:val="both"/>
            </w:pPr>
            <w:r>
              <w:rPr>
                <w:rFonts w:ascii="Times New Roman"/>
                <w:b w:val="false"/>
                <w:i w:val="false"/>
                <w:color w:val="000000"/>
                <w:sz w:val="20"/>
              </w:rPr>
              <w:t>
1. Раскрой</w:t>
            </w:r>
          </w:p>
          <w:bookmarkEnd w:id="1384"/>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6204639000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брюки, комбинезоны с нагрудниками и лямками, бриджи и шорты женские или для девочек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брюки, комбинезоны с нагрудниками и лямками, бриджи и шорты женские или для девочек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2" w:id="1385"/>
          <w:p>
            <w:pPr>
              <w:spacing w:after="20"/>
              <w:ind w:left="20"/>
              <w:jc w:val="both"/>
            </w:pPr>
            <w:r>
              <w:rPr>
                <w:rFonts w:ascii="Times New Roman"/>
                <w:b w:val="false"/>
                <w:i w:val="false"/>
                <w:color w:val="000000"/>
                <w:sz w:val="20"/>
              </w:rPr>
              <w:t>
1. Прием тканей, подкладочных материалов и фурнитуры</w:t>
            </w:r>
          </w:p>
          <w:bookmarkEnd w:id="1385"/>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5" w:id="1386"/>
          <w:p>
            <w:pPr>
              <w:spacing w:after="20"/>
              <w:ind w:left="20"/>
              <w:jc w:val="both"/>
            </w:pPr>
            <w:r>
              <w:rPr>
                <w:rFonts w:ascii="Times New Roman"/>
                <w:b w:val="false"/>
                <w:i w:val="false"/>
                <w:color w:val="000000"/>
                <w:sz w:val="20"/>
              </w:rPr>
              <w:t>
1. Раскрой</w:t>
            </w:r>
          </w:p>
          <w:bookmarkEnd w:id="1386"/>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6204691100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и бриджи производственные и профессиональные, женские или для девочек из искусственных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и бриджи производственные и профессиональные, женские или для девочек из искусственных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8" w:id="1387"/>
          <w:p>
            <w:pPr>
              <w:spacing w:after="20"/>
              <w:ind w:left="20"/>
              <w:jc w:val="both"/>
            </w:pPr>
            <w:r>
              <w:rPr>
                <w:rFonts w:ascii="Times New Roman"/>
                <w:b w:val="false"/>
                <w:i w:val="false"/>
                <w:color w:val="000000"/>
                <w:sz w:val="20"/>
              </w:rPr>
              <w:t>
1. Прием тканей, подкладочных материалов и фурнитуры</w:t>
            </w:r>
          </w:p>
          <w:bookmarkEnd w:id="1387"/>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1" w:id="1388"/>
          <w:p>
            <w:pPr>
              <w:spacing w:after="20"/>
              <w:ind w:left="20"/>
              <w:jc w:val="both"/>
            </w:pPr>
            <w:r>
              <w:rPr>
                <w:rFonts w:ascii="Times New Roman"/>
                <w:b w:val="false"/>
                <w:i w:val="false"/>
                <w:color w:val="000000"/>
                <w:sz w:val="20"/>
              </w:rPr>
              <w:t>
1. Раскрой</w:t>
            </w:r>
          </w:p>
          <w:bookmarkEnd w:id="1388"/>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6204691800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брюки и бриджи женские или для девочек из искусственных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брюки и бриджи женские или для девочек из искусственных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4" w:id="1389"/>
          <w:p>
            <w:pPr>
              <w:spacing w:after="20"/>
              <w:ind w:left="20"/>
              <w:jc w:val="both"/>
            </w:pPr>
            <w:r>
              <w:rPr>
                <w:rFonts w:ascii="Times New Roman"/>
                <w:b w:val="false"/>
                <w:i w:val="false"/>
                <w:color w:val="000000"/>
                <w:sz w:val="20"/>
              </w:rPr>
              <w:t>
1. Прием тканей, подкладочных материалов и фурнитуры</w:t>
            </w:r>
          </w:p>
          <w:bookmarkEnd w:id="138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7" w:id="1390"/>
          <w:p>
            <w:pPr>
              <w:spacing w:after="20"/>
              <w:ind w:left="20"/>
              <w:jc w:val="both"/>
            </w:pPr>
            <w:r>
              <w:rPr>
                <w:rFonts w:ascii="Times New Roman"/>
                <w:b w:val="false"/>
                <w:i w:val="false"/>
                <w:color w:val="000000"/>
                <w:sz w:val="20"/>
              </w:rPr>
              <w:t>
1. Раскрой</w:t>
            </w:r>
          </w:p>
          <w:bookmarkEnd w:id="139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6204693100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Комбинезоны с нагрудниками и лямками производственные и профессиональные, женские или для девочек из искусственных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Комбинезоны с нагрудниками и лямками производственные и профессиональные, женские или для девочек из искусственных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0" w:id="1391"/>
          <w:p>
            <w:pPr>
              <w:spacing w:after="20"/>
              <w:ind w:left="20"/>
              <w:jc w:val="both"/>
            </w:pPr>
            <w:r>
              <w:rPr>
                <w:rFonts w:ascii="Times New Roman"/>
                <w:b w:val="false"/>
                <w:i w:val="false"/>
                <w:color w:val="000000"/>
                <w:sz w:val="20"/>
              </w:rPr>
              <w:t>
1. Прием тканей, подкладочных материалов и фурнитуры</w:t>
            </w:r>
          </w:p>
          <w:bookmarkEnd w:id="139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3" w:id="1392"/>
          <w:p>
            <w:pPr>
              <w:spacing w:after="20"/>
              <w:ind w:left="20"/>
              <w:jc w:val="both"/>
            </w:pPr>
            <w:r>
              <w:rPr>
                <w:rFonts w:ascii="Times New Roman"/>
                <w:b w:val="false"/>
                <w:i w:val="false"/>
                <w:color w:val="000000"/>
                <w:sz w:val="20"/>
              </w:rPr>
              <w:t>
1. Раскрой</w:t>
            </w:r>
          </w:p>
          <w:bookmarkEnd w:id="139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6204693900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комбинезоны с нагрудниками и лямками женские или для девочек из искусственных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женские или для девочек из шерстяной пряжи или пряжи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6" w:id="1393"/>
          <w:p>
            <w:pPr>
              <w:spacing w:after="20"/>
              <w:ind w:left="20"/>
              <w:jc w:val="both"/>
            </w:pPr>
            <w:r>
              <w:rPr>
                <w:rFonts w:ascii="Times New Roman"/>
                <w:b w:val="false"/>
                <w:i w:val="false"/>
                <w:color w:val="000000"/>
                <w:sz w:val="20"/>
              </w:rPr>
              <w:t>
1. Прием тканей, подкладочных материалов и фурнитуры</w:t>
            </w:r>
          </w:p>
          <w:bookmarkEnd w:id="139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9" w:id="1394"/>
          <w:p>
            <w:pPr>
              <w:spacing w:after="20"/>
              <w:ind w:left="20"/>
              <w:jc w:val="both"/>
            </w:pPr>
            <w:r>
              <w:rPr>
                <w:rFonts w:ascii="Times New Roman"/>
                <w:b w:val="false"/>
                <w:i w:val="false"/>
                <w:color w:val="000000"/>
                <w:sz w:val="20"/>
              </w:rPr>
              <w:t>
1. Раскрой</w:t>
            </w:r>
          </w:p>
          <w:bookmarkEnd w:id="1394"/>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6204695000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брюки, комбинезоны с нагрудниками и лямками, бриджи и шорты женские или для девочек из искусственных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женские или для девочек из шерстяной пряжи или пряжи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2" w:id="1395"/>
          <w:p>
            <w:pPr>
              <w:spacing w:after="20"/>
              <w:ind w:left="20"/>
              <w:jc w:val="both"/>
            </w:pPr>
            <w:r>
              <w:rPr>
                <w:rFonts w:ascii="Times New Roman"/>
                <w:b w:val="false"/>
                <w:i w:val="false"/>
                <w:color w:val="000000"/>
                <w:sz w:val="20"/>
              </w:rPr>
              <w:t>
1. Прием тканей, подкладочных материалов и фурнитуры</w:t>
            </w:r>
          </w:p>
          <w:bookmarkEnd w:id="1395"/>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5" w:id="1396"/>
          <w:p>
            <w:pPr>
              <w:spacing w:after="20"/>
              <w:ind w:left="20"/>
              <w:jc w:val="both"/>
            </w:pPr>
            <w:r>
              <w:rPr>
                <w:rFonts w:ascii="Times New Roman"/>
                <w:b w:val="false"/>
                <w:i w:val="false"/>
                <w:color w:val="000000"/>
                <w:sz w:val="20"/>
              </w:rPr>
              <w:t>
1. Раскрой</w:t>
            </w:r>
          </w:p>
          <w:bookmarkEnd w:id="1396"/>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брюки, комбинезоны с нагрудниками и лямками, бриджи и шорты женские или для девочек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брюки, комбинезоны с нагрудниками и лямками, бриджи и шорты женские или для девочек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8" w:id="1397"/>
          <w:p>
            <w:pPr>
              <w:spacing w:after="20"/>
              <w:ind w:left="20"/>
              <w:jc w:val="both"/>
            </w:pPr>
            <w:r>
              <w:rPr>
                <w:rFonts w:ascii="Times New Roman"/>
                <w:b w:val="false"/>
                <w:i w:val="false"/>
                <w:color w:val="000000"/>
                <w:sz w:val="20"/>
              </w:rPr>
              <w:t>
1. Прием тканей, подкладочных материалов и фурнитуры</w:t>
            </w:r>
          </w:p>
          <w:bookmarkEnd w:id="1397"/>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1" w:id="1398"/>
          <w:p>
            <w:pPr>
              <w:spacing w:after="20"/>
              <w:ind w:left="20"/>
              <w:jc w:val="both"/>
            </w:pPr>
            <w:r>
              <w:rPr>
                <w:rFonts w:ascii="Times New Roman"/>
                <w:b w:val="false"/>
                <w:i w:val="false"/>
                <w:color w:val="000000"/>
                <w:sz w:val="20"/>
              </w:rPr>
              <w:t>
1. Раскрой</w:t>
            </w:r>
          </w:p>
          <w:bookmarkEnd w:id="1398"/>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мужские или для мальчиков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мужские или для мальчиков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4" w:id="1399"/>
          <w:p>
            <w:pPr>
              <w:spacing w:after="20"/>
              <w:ind w:left="20"/>
              <w:jc w:val="both"/>
            </w:pPr>
            <w:r>
              <w:rPr>
                <w:rFonts w:ascii="Times New Roman"/>
                <w:b w:val="false"/>
                <w:i w:val="false"/>
                <w:color w:val="000000"/>
                <w:sz w:val="20"/>
              </w:rPr>
              <w:t>
1. Прием тканей, подкладочных материалов и фурнитуры</w:t>
            </w:r>
          </w:p>
          <w:bookmarkEnd w:id="139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7" w:id="1400"/>
          <w:p>
            <w:pPr>
              <w:spacing w:after="20"/>
              <w:ind w:left="20"/>
              <w:jc w:val="both"/>
            </w:pPr>
            <w:r>
              <w:rPr>
                <w:rFonts w:ascii="Times New Roman"/>
                <w:b w:val="false"/>
                <w:i w:val="false"/>
                <w:color w:val="000000"/>
                <w:sz w:val="20"/>
              </w:rPr>
              <w:t>
1. Раскрой</w:t>
            </w:r>
          </w:p>
          <w:bookmarkEnd w:id="140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6205300000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мужские или для мальчиков из химических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мужские или для мальчиков из химических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0" w:id="1401"/>
          <w:p>
            <w:pPr>
              <w:spacing w:after="20"/>
              <w:ind w:left="20"/>
              <w:jc w:val="both"/>
            </w:pPr>
            <w:r>
              <w:rPr>
                <w:rFonts w:ascii="Times New Roman"/>
                <w:b w:val="false"/>
                <w:i w:val="false"/>
                <w:color w:val="000000"/>
                <w:sz w:val="20"/>
              </w:rPr>
              <w:t>
1. Прием тканей, подкладочных материалов и фурнитуры</w:t>
            </w:r>
          </w:p>
          <w:bookmarkEnd w:id="140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3" w:id="1402"/>
          <w:p>
            <w:pPr>
              <w:spacing w:after="20"/>
              <w:ind w:left="20"/>
              <w:jc w:val="both"/>
            </w:pPr>
            <w:r>
              <w:rPr>
                <w:rFonts w:ascii="Times New Roman"/>
                <w:b w:val="false"/>
                <w:i w:val="false"/>
                <w:color w:val="000000"/>
                <w:sz w:val="20"/>
              </w:rPr>
              <w:t>
1. Раскрой</w:t>
            </w:r>
          </w:p>
          <w:bookmarkEnd w:id="140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6205901000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мужские или для мальчиков из льняных волокон или волокна рами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мужские или для мальчиков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6" w:id="1403"/>
          <w:p>
            <w:pPr>
              <w:spacing w:after="20"/>
              <w:ind w:left="20"/>
              <w:jc w:val="both"/>
            </w:pPr>
            <w:r>
              <w:rPr>
                <w:rFonts w:ascii="Times New Roman"/>
                <w:b w:val="false"/>
                <w:i w:val="false"/>
                <w:color w:val="000000"/>
                <w:sz w:val="20"/>
              </w:rPr>
              <w:t>
1. Прием тканей, подкладочных материалов и фурнитуры</w:t>
            </w:r>
          </w:p>
          <w:bookmarkEnd w:id="140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9" w:id="1404"/>
          <w:p>
            <w:pPr>
              <w:spacing w:after="20"/>
              <w:ind w:left="20"/>
              <w:jc w:val="both"/>
            </w:pPr>
            <w:r>
              <w:rPr>
                <w:rFonts w:ascii="Times New Roman"/>
                <w:b w:val="false"/>
                <w:i w:val="false"/>
                <w:color w:val="000000"/>
                <w:sz w:val="20"/>
              </w:rPr>
              <w:t>
1. Раскрой</w:t>
            </w:r>
          </w:p>
          <w:bookmarkEnd w:id="1404"/>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6205908001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мужские или для мальчиков из прочих текстильных материалов из шерстяной пряжи или пряжи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мужские или для мальчиков из прочих текстильных материалов из шерстяной пряжи или пряжи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2" w:id="1405"/>
          <w:p>
            <w:pPr>
              <w:spacing w:after="20"/>
              <w:ind w:left="20"/>
              <w:jc w:val="both"/>
            </w:pPr>
            <w:r>
              <w:rPr>
                <w:rFonts w:ascii="Times New Roman"/>
                <w:b w:val="false"/>
                <w:i w:val="false"/>
                <w:color w:val="000000"/>
                <w:sz w:val="20"/>
              </w:rPr>
              <w:t>
1. Прием тканей, подкладочных материалов и фурнитуры</w:t>
            </w:r>
          </w:p>
          <w:bookmarkEnd w:id="1405"/>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5" w:id="1406"/>
          <w:p>
            <w:pPr>
              <w:spacing w:after="20"/>
              <w:ind w:left="20"/>
              <w:jc w:val="both"/>
            </w:pPr>
            <w:r>
              <w:rPr>
                <w:rFonts w:ascii="Times New Roman"/>
                <w:b w:val="false"/>
                <w:i w:val="false"/>
                <w:color w:val="000000"/>
                <w:sz w:val="20"/>
              </w:rPr>
              <w:t>
1. Раскрой</w:t>
            </w:r>
          </w:p>
          <w:bookmarkEnd w:id="1406"/>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6205908009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рубашки мужские или для мальчиков из прочих текстильных материалов из шерстяной пряжи или пряжи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рубашки мужские или для мальчиков из прочих текстильных материалов из шерстяной пряжи или пряжи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8" w:id="1407"/>
          <w:p>
            <w:pPr>
              <w:spacing w:after="20"/>
              <w:ind w:left="20"/>
              <w:jc w:val="both"/>
            </w:pPr>
            <w:r>
              <w:rPr>
                <w:rFonts w:ascii="Times New Roman"/>
                <w:b w:val="false"/>
                <w:i w:val="false"/>
                <w:color w:val="000000"/>
                <w:sz w:val="20"/>
              </w:rPr>
              <w:t>
1. Прием тканей, подкладочных материалов и фурнитуры</w:t>
            </w:r>
          </w:p>
          <w:bookmarkEnd w:id="1407"/>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1" w:id="1408"/>
          <w:p>
            <w:pPr>
              <w:spacing w:after="20"/>
              <w:ind w:left="20"/>
              <w:jc w:val="both"/>
            </w:pPr>
            <w:r>
              <w:rPr>
                <w:rFonts w:ascii="Times New Roman"/>
                <w:b w:val="false"/>
                <w:i w:val="false"/>
                <w:color w:val="000000"/>
                <w:sz w:val="20"/>
              </w:rPr>
              <w:t>
1. Раскрой</w:t>
            </w:r>
          </w:p>
          <w:bookmarkEnd w:id="1408"/>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блузоны женские или для девочек из шелковых нитей или пряжи из шелковых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женские или для девочек из шерстяной пряжи или пряжи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4" w:id="1409"/>
          <w:p>
            <w:pPr>
              <w:spacing w:after="20"/>
              <w:ind w:left="20"/>
              <w:jc w:val="both"/>
            </w:pPr>
            <w:r>
              <w:rPr>
                <w:rFonts w:ascii="Times New Roman"/>
                <w:b w:val="false"/>
                <w:i w:val="false"/>
                <w:color w:val="000000"/>
                <w:sz w:val="20"/>
              </w:rPr>
              <w:t>
1. Прием тканей, подкладочных материалов и фурнитуры</w:t>
            </w:r>
          </w:p>
          <w:bookmarkEnd w:id="140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7" w:id="1410"/>
          <w:p>
            <w:pPr>
              <w:spacing w:after="20"/>
              <w:ind w:left="20"/>
              <w:jc w:val="both"/>
            </w:pPr>
            <w:r>
              <w:rPr>
                <w:rFonts w:ascii="Times New Roman"/>
                <w:b w:val="false"/>
                <w:i w:val="false"/>
                <w:color w:val="000000"/>
                <w:sz w:val="20"/>
              </w:rPr>
              <w:t>
1. Раскрой</w:t>
            </w:r>
          </w:p>
          <w:bookmarkEnd w:id="141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женские или для девочек из шерстяной пряжи или пряжи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женские или для девочек из шерстяной пряжи или пряжи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0" w:id="1411"/>
          <w:p>
            <w:pPr>
              <w:spacing w:after="20"/>
              <w:ind w:left="20"/>
              <w:jc w:val="both"/>
            </w:pPr>
            <w:r>
              <w:rPr>
                <w:rFonts w:ascii="Times New Roman"/>
                <w:b w:val="false"/>
                <w:i w:val="false"/>
                <w:color w:val="000000"/>
                <w:sz w:val="20"/>
              </w:rPr>
              <w:t>
1. Прием тканей, подкладочных материалов и фурнитуры</w:t>
            </w:r>
          </w:p>
          <w:bookmarkEnd w:id="141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3" w:id="1412"/>
          <w:p>
            <w:pPr>
              <w:spacing w:after="20"/>
              <w:ind w:left="20"/>
              <w:jc w:val="both"/>
            </w:pPr>
            <w:r>
              <w:rPr>
                <w:rFonts w:ascii="Times New Roman"/>
                <w:b w:val="false"/>
                <w:i w:val="false"/>
                <w:color w:val="000000"/>
                <w:sz w:val="20"/>
              </w:rPr>
              <w:t>
1. Раскрой</w:t>
            </w:r>
          </w:p>
          <w:bookmarkEnd w:id="141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6206300000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женские или для девочек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женские или для девочек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6" w:id="1413"/>
          <w:p>
            <w:pPr>
              <w:spacing w:after="20"/>
              <w:ind w:left="20"/>
              <w:jc w:val="both"/>
            </w:pPr>
            <w:r>
              <w:rPr>
                <w:rFonts w:ascii="Times New Roman"/>
                <w:b w:val="false"/>
                <w:i w:val="false"/>
                <w:color w:val="000000"/>
                <w:sz w:val="20"/>
              </w:rPr>
              <w:t>
1. Прием тканей, подкладочных материалов и фурнитуры</w:t>
            </w:r>
          </w:p>
          <w:bookmarkEnd w:id="141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9" w:id="1414"/>
          <w:p>
            <w:pPr>
              <w:spacing w:after="20"/>
              <w:ind w:left="20"/>
              <w:jc w:val="both"/>
            </w:pPr>
            <w:r>
              <w:rPr>
                <w:rFonts w:ascii="Times New Roman"/>
                <w:b w:val="false"/>
                <w:i w:val="false"/>
                <w:color w:val="000000"/>
                <w:sz w:val="20"/>
              </w:rPr>
              <w:t>
1. Раскрой</w:t>
            </w:r>
          </w:p>
          <w:bookmarkEnd w:id="1414"/>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6206400000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женские или для девочек из химических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женские или для девочек из химических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2" w:id="1415"/>
          <w:p>
            <w:pPr>
              <w:spacing w:after="20"/>
              <w:ind w:left="20"/>
              <w:jc w:val="both"/>
            </w:pPr>
            <w:r>
              <w:rPr>
                <w:rFonts w:ascii="Times New Roman"/>
                <w:b w:val="false"/>
                <w:i w:val="false"/>
                <w:color w:val="000000"/>
                <w:sz w:val="20"/>
              </w:rPr>
              <w:t>
1. Прием тканей, подкладочных материалов и фурнитуры</w:t>
            </w:r>
          </w:p>
          <w:bookmarkEnd w:id="1415"/>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5" w:id="1416"/>
          <w:p>
            <w:pPr>
              <w:spacing w:after="20"/>
              <w:ind w:left="20"/>
              <w:jc w:val="both"/>
            </w:pPr>
            <w:r>
              <w:rPr>
                <w:rFonts w:ascii="Times New Roman"/>
                <w:b w:val="false"/>
                <w:i w:val="false"/>
                <w:color w:val="000000"/>
                <w:sz w:val="20"/>
              </w:rPr>
              <w:t>
1. Раскрой</w:t>
            </w:r>
          </w:p>
          <w:bookmarkEnd w:id="1416"/>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6206901000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женские или для девочек из льняных волокон или волокна рами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женские или для девочек из льняных волокон или волокна рами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8" w:id="1417"/>
          <w:p>
            <w:pPr>
              <w:spacing w:after="20"/>
              <w:ind w:left="20"/>
              <w:jc w:val="both"/>
            </w:pPr>
            <w:r>
              <w:rPr>
                <w:rFonts w:ascii="Times New Roman"/>
                <w:b w:val="false"/>
                <w:i w:val="false"/>
                <w:color w:val="000000"/>
                <w:sz w:val="20"/>
              </w:rPr>
              <w:t>
1. Прием тканей, подкладочных материалов и фурнитуры</w:t>
            </w:r>
          </w:p>
          <w:bookmarkEnd w:id="1417"/>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1" w:id="1418"/>
          <w:p>
            <w:pPr>
              <w:spacing w:after="20"/>
              <w:ind w:left="20"/>
              <w:jc w:val="both"/>
            </w:pPr>
            <w:r>
              <w:rPr>
                <w:rFonts w:ascii="Times New Roman"/>
                <w:b w:val="false"/>
                <w:i w:val="false"/>
                <w:color w:val="000000"/>
                <w:sz w:val="20"/>
              </w:rPr>
              <w:t>
1. Раскрой</w:t>
            </w:r>
          </w:p>
          <w:bookmarkEnd w:id="1418"/>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6206909000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блузки, блузы и блузоны женские или для девочек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блузки, блузы и блузоны женские или для девочек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4" w:id="1419"/>
          <w:p>
            <w:pPr>
              <w:spacing w:after="20"/>
              <w:ind w:left="20"/>
              <w:jc w:val="both"/>
            </w:pPr>
            <w:r>
              <w:rPr>
                <w:rFonts w:ascii="Times New Roman"/>
                <w:b w:val="false"/>
                <w:i w:val="false"/>
                <w:color w:val="000000"/>
                <w:sz w:val="20"/>
              </w:rPr>
              <w:t>
1. Прием тканей, подкладочных материалов и фурнитуры</w:t>
            </w:r>
          </w:p>
          <w:bookmarkEnd w:id="141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7" w:id="1420"/>
          <w:p>
            <w:pPr>
              <w:spacing w:after="20"/>
              <w:ind w:left="20"/>
              <w:jc w:val="both"/>
            </w:pPr>
            <w:r>
              <w:rPr>
                <w:rFonts w:ascii="Times New Roman"/>
                <w:b w:val="false"/>
                <w:i w:val="false"/>
                <w:color w:val="000000"/>
                <w:sz w:val="20"/>
              </w:rPr>
              <w:t>
1. Раскрой</w:t>
            </w:r>
          </w:p>
          <w:bookmarkEnd w:id="142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 и трусы мужские или для мальчиков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 и трусы мужские или для мальчиков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0" w:id="1421"/>
          <w:p>
            <w:pPr>
              <w:spacing w:after="20"/>
              <w:ind w:left="20"/>
              <w:jc w:val="both"/>
            </w:pPr>
            <w:r>
              <w:rPr>
                <w:rFonts w:ascii="Times New Roman"/>
                <w:b w:val="false"/>
                <w:i w:val="false"/>
                <w:color w:val="000000"/>
                <w:sz w:val="20"/>
              </w:rPr>
              <w:t>
1. Прием тканей, подкладочных материалов и фурнитуры</w:t>
            </w:r>
          </w:p>
          <w:bookmarkEnd w:id="142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3" w:id="1422"/>
          <w:p>
            <w:pPr>
              <w:spacing w:after="20"/>
              <w:ind w:left="20"/>
              <w:jc w:val="both"/>
            </w:pPr>
            <w:r>
              <w:rPr>
                <w:rFonts w:ascii="Times New Roman"/>
                <w:b w:val="false"/>
                <w:i w:val="false"/>
                <w:color w:val="000000"/>
                <w:sz w:val="20"/>
              </w:rPr>
              <w:t>
1. Раскрой</w:t>
            </w:r>
          </w:p>
          <w:bookmarkEnd w:id="142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 и трусы мужские или для мальчиков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 и трусы мужские или для мальчиков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6" w:id="1423"/>
          <w:p>
            <w:pPr>
              <w:spacing w:after="20"/>
              <w:ind w:left="20"/>
              <w:jc w:val="both"/>
            </w:pPr>
            <w:r>
              <w:rPr>
                <w:rFonts w:ascii="Times New Roman"/>
                <w:b w:val="false"/>
                <w:i w:val="false"/>
                <w:color w:val="000000"/>
                <w:sz w:val="20"/>
              </w:rPr>
              <w:t>
1. Прием тканей, подкладочных материалов и фурнитуры</w:t>
            </w:r>
          </w:p>
          <w:bookmarkEnd w:id="142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9" w:id="1424"/>
          <w:p>
            <w:pPr>
              <w:spacing w:after="20"/>
              <w:ind w:left="20"/>
              <w:jc w:val="both"/>
            </w:pPr>
            <w:r>
              <w:rPr>
                <w:rFonts w:ascii="Times New Roman"/>
                <w:b w:val="false"/>
                <w:i w:val="false"/>
                <w:color w:val="000000"/>
                <w:sz w:val="20"/>
              </w:rPr>
              <w:t>
1. Раскрой</w:t>
            </w:r>
          </w:p>
          <w:bookmarkEnd w:id="1424"/>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мужские или для мальчиков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мужские или для мальчиков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2" w:id="1425"/>
          <w:p>
            <w:pPr>
              <w:spacing w:after="20"/>
              <w:ind w:left="20"/>
              <w:jc w:val="both"/>
            </w:pPr>
            <w:r>
              <w:rPr>
                <w:rFonts w:ascii="Times New Roman"/>
                <w:b w:val="false"/>
                <w:i w:val="false"/>
                <w:color w:val="000000"/>
                <w:sz w:val="20"/>
              </w:rPr>
              <w:t>
1. Прием тканей, подкладочных материалов и фурнитуры</w:t>
            </w:r>
          </w:p>
          <w:bookmarkEnd w:id="1425"/>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5" w:id="1426"/>
          <w:p>
            <w:pPr>
              <w:spacing w:after="20"/>
              <w:ind w:left="20"/>
              <w:jc w:val="both"/>
            </w:pPr>
            <w:r>
              <w:rPr>
                <w:rFonts w:ascii="Times New Roman"/>
                <w:b w:val="false"/>
                <w:i w:val="false"/>
                <w:color w:val="000000"/>
                <w:sz w:val="20"/>
              </w:rPr>
              <w:t>
1. Раскрой</w:t>
            </w:r>
          </w:p>
          <w:bookmarkEnd w:id="1426"/>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мужские или для мальчиков из химических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мужские или для мальчиков из химических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8" w:id="1427"/>
          <w:p>
            <w:pPr>
              <w:spacing w:after="20"/>
              <w:ind w:left="20"/>
              <w:jc w:val="both"/>
            </w:pPr>
            <w:r>
              <w:rPr>
                <w:rFonts w:ascii="Times New Roman"/>
                <w:b w:val="false"/>
                <w:i w:val="false"/>
                <w:color w:val="000000"/>
                <w:sz w:val="20"/>
              </w:rPr>
              <w:t>
1. Прием тканей, подкладочных материалов и фурнитуры</w:t>
            </w:r>
          </w:p>
          <w:bookmarkEnd w:id="1427"/>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1" w:id="1428"/>
          <w:p>
            <w:pPr>
              <w:spacing w:after="20"/>
              <w:ind w:left="20"/>
              <w:jc w:val="both"/>
            </w:pPr>
            <w:r>
              <w:rPr>
                <w:rFonts w:ascii="Times New Roman"/>
                <w:b w:val="false"/>
                <w:i w:val="false"/>
                <w:color w:val="000000"/>
                <w:sz w:val="20"/>
              </w:rPr>
              <w:t>
1. Раскрой</w:t>
            </w:r>
          </w:p>
          <w:bookmarkEnd w:id="1428"/>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мужские или для мальчиков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мужские или для мальчиков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4" w:id="1429"/>
          <w:p>
            <w:pPr>
              <w:spacing w:after="20"/>
              <w:ind w:left="20"/>
              <w:jc w:val="both"/>
            </w:pPr>
            <w:r>
              <w:rPr>
                <w:rFonts w:ascii="Times New Roman"/>
                <w:b w:val="false"/>
                <w:i w:val="false"/>
                <w:color w:val="000000"/>
                <w:sz w:val="20"/>
              </w:rPr>
              <w:t>
1. Прием тканей, подкладочных материалов и фурнитуры</w:t>
            </w:r>
          </w:p>
          <w:bookmarkEnd w:id="142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7" w:id="1430"/>
          <w:p>
            <w:pPr>
              <w:spacing w:after="20"/>
              <w:ind w:left="20"/>
              <w:jc w:val="both"/>
            </w:pPr>
            <w:r>
              <w:rPr>
                <w:rFonts w:ascii="Times New Roman"/>
                <w:b w:val="false"/>
                <w:i w:val="false"/>
                <w:color w:val="000000"/>
                <w:sz w:val="20"/>
              </w:rPr>
              <w:t>
1. Раскрой</w:t>
            </w:r>
          </w:p>
          <w:bookmarkEnd w:id="143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6207910000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майки и нательные фуфайки, и аналогичные изделия, мужские или для мальчиков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майки и нательные фуфайки, и аналогичные изделия, мужские или для мальчиков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0" w:id="1431"/>
          <w:p>
            <w:pPr>
              <w:spacing w:after="20"/>
              <w:ind w:left="20"/>
              <w:jc w:val="both"/>
            </w:pPr>
            <w:r>
              <w:rPr>
                <w:rFonts w:ascii="Times New Roman"/>
                <w:b w:val="false"/>
                <w:i w:val="false"/>
                <w:color w:val="000000"/>
                <w:sz w:val="20"/>
              </w:rPr>
              <w:t>
1. Прием тканей, подкладочных материалов и фурнитуры</w:t>
            </w:r>
          </w:p>
          <w:bookmarkEnd w:id="143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3" w:id="1432"/>
          <w:p>
            <w:pPr>
              <w:spacing w:after="20"/>
              <w:ind w:left="20"/>
              <w:jc w:val="both"/>
            </w:pPr>
            <w:r>
              <w:rPr>
                <w:rFonts w:ascii="Times New Roman"/>
                <w:b w:val="false"/>
                <w:i w:val="false"/>
                <w:color w:val="000000"/>
                <w:sz w:val="20"/>
              </w:rPr>
              <w:t>
1. Раскрой</w:t>
            </w:r>
          </w:p>
          <w:bookmarkEnd w:id="143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6207991000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майки и нательные фуфайки, и аналогичные изделия, мужские или для мальчиков из химических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майки и нательные фуфайки, и аналогичные изделия, мужские или для мальчиков из химических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6" w:id="1433"/>
          <w:p>
            <w:pPr>
              <w:spacing w:after="20"/>
              <w:ind w:left="20"/>
              <w:jc w:val="both"/>
            </w:pPr>
            <w:r>
              <w:rPr>
                <w:rFonts w:ascii="Times New Roman"/>
                <w:b w:val="false"/>
                <w:i w:val="false"/>
                <w:color w:val="000000"/>
                <w:sz w:val="20"/>
              </w:rPr>
              <w:t>
1. Прием тканей, подкладочных материалов и фурнитуры</w:t>
            </w:r>
          </w:p>
          <w:bookmarkEnd w:id="143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9" w:id="1434"/>
          <w:p>
            <w:pPr>
              <w:spacing w:after="20"/>
              <w:ind w:left="20"/>
              <w:jc w:val="both"/>
            </w:pPr>
            <w:r>
              <w:rPr>
                <w:rFonts w:ascii="Times New Roman"/>
                <w:b w:val="false"/>
                <w:i w:val="false"/>
                <w:color w:val="000000"/>
                <w:sz w:val="20"/>
              </w:rPr>
              <w:t>
1. Раскрой</w:t>
            </w:r>
          </w:p>
          <w:bookmarkEnd w:id="1434"/>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6207999000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майки и нательные фуфайки, и аналогичные изделия, мужские или для мальчиков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майки и нательные фуфайки, и аналогичные изделия, мужские или для мальчиков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2" w:id="1435"/>
          <w:p>
            <w:pPr>
              <w:spacing w:after="20"/>
              <w:ind w:left="20"/>
              <w:jc w:val="both"/>
            </w:pPr>
            <w:r>
              <w:rPr>
                <w:rFonts w:ascii="Times New Roman"/>
                <w:b w:val="false"/>
                <w:i w:val="false"/>
                <w:color w:val="000000"/>
                <w:sz w:val="20"/>
              </w:rPr>
              <w:t>
1. Прием тканей, подкладочных материалов и фурнитуры</w:t>
            </w:r>
          </w:p>
          <w:bookmarkEnd w:id="1435"/>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5" w:id="1436"/>
          <w:p>
            <w:pPr>
              <w:spacing w:after="20"/>
              <w:ind w:left="20"/>
              <w:jc w:val="both"/>
            </w:pPr>
            <w:r>
              <w:rPr>
                <w:rFonts w:ascii="Times New Roman"/>
                <w:b w:val="false"/>
                <w:i w:val="false"/>
                <w:color w:val="000000"/>
                <w:sz w:val="20"/>
              </w:rPr>
              <w:t>
1. Раскрой</w:t>
            </w:r>
          </w:p>
          <w:bookmarkEnd w:id="1436"/>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6208110000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Комбинации и нижние юбки женские или для девочек из химических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Комбинации и нижние юбки женские или для девочек из химических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8" w:id="1437"/>
          <w:p>
            <w:pPr>
              <w:spacing w:after="20"/>
              <w:ind w:left="20"/>
              <w:jc w:val="both"/>
            </w:pPr>
            <w:r>
              <w:rPr>
                <w:rFonts w:ascii="Times New Roman"/>
                <w:b w:val="false"/>
                <w:i w:val="false"/>
                <w:color w:val="000000"/>
                <w:sz w:val="20"/>
              </w:rPr>
              <w:t>
1. Прием тканей, подкладочных материалов и фурнитуры</w:t>
            </w:r>
          </w:p>
          <w:bookmarkEnd w:id="1437"/>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1" w:id="1438"/>
          <w:p>
            <w:pPr>
              <w:spacing w:after="20"/>
              <w:ind w:left="20"/>
              <w:jc w:val="both"/>
            </w:pPr>
            <w:r>
              <w:rPr>
                <w:rFonts w:ascii="Times New Roman"/>
                <w:b w:val="false"/>
                <w:i w:val="false"/>
                <w:color w:val="000000"/>
                <w:sz w:val="20"/>
              </w:rPr>
              <w:t>
1. Раскрой</w:t>
            </w:r>
          </w:p>
          <w:bookmarkEnd w:id="1438"/>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6208190009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Комбинации и нижние юбки женские или для девочек,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Комбинации и нижние юбки женские или для девочек,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4" w:id="1439"/>
          <w:p>
            <w:pPr>
              <w:spacing w:after="20"/>
              <w:ind w:left="20"/>
              <w:jc w:val="both"/>
            </w:pPr>
            <w:r>
              <w:rPr>
                <w:rFonts w:ascii="Times New Roman"/>
                <w:b w:val="false"/>
                <w:i w:val="false"/>
                <w:color w:val="000000"/>
                <w:sz w:val="20"/>
              </w:rPr>
              <w:t>
1. Прием тканей, подкладочных материалов и фурнитуры</w:t>
            </w:r>
          </w:p>
          <w:bookmarkEnd w:id="143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7" w:id="1440"/>
          <w:p>
            <w:pPr>
              <w:spacing w:after="20"/>
              <w:ind w:left="20"/>
              <w:jc w:val="both"/>
            </w:pPr>
            <w:r>
              <w:rPr>
                <w:rFonts w:ascii="Times New Roman"/>
                <w:b w:val="false"/>
                <w:i w:val="false"/>
                <w:color w:val="000000"/>
                <w:sz w:val="20"/>
              </w:rPr>
              <w:t>
1. Раскрой</w:t>
            </w:r>
          </w:p>
          <w:bookmarkEnd w:id="144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женские или для девочек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женские или для девочек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0" w:id="1441"/>
          <w:p>
            <w:pPr>
              <w:spacing w:after="20"/>
              <w:ind w:left="20"/>
              <w:jc w:val="both"/>
            </w:pPr>
            <w:r>
              <w:rPr>
                <w:rFonts w:ascii="Times New Roman"/>
                <w:b w:val="false"/>
                <w:i w:val="false"/>
                <w:color w:val="000000"/>
                <w:sz w:val="20"/>
              </w:rPr>
              <w:t>
1. Прием тканей, подкладочных материалов и фурнитуры</w:t>
            </w:r>
          </w:p>
          <w:bookmarkEnd w:id="144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3" w:id="1442"/>
          <w:p>
            <w:pPr>
              <w:spacing w:after="20"/>
              <w:ind w:left="20"/>
              <w:jc w:val="both"/>
            </w:pPr>
            <w:r>
              <w:rPr>
                <w:rFonts w:ascii="Times New Roman"/>
                <w:b w:val="false"/>
                <w:i w:val="false"/>
                <w:color w:val="000000"/>
                <w:sz w:val="20"/>
              </w:rPr>
              <w:t>
1. Раскрой</w:t>
            </w:r>
          </w:p>
          <w:bookmarkEnd w:id="144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женские или для девочек из химических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женские или для девочек из химических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6" w:id="1443"/>
          <w:p>
            <w:pPr>
              <w:spacing w:after="20"/>
              <w:ind w:left="20"/>
              <w:jc w:val="both"/>
            </w:pPr>
            <w:r>
              <w:rPr>
                <w:rFonts w:ascii="Times New Roman"/>
                <w:b w:val="false"/>
                <w:i w:val="false"/>
                <w:color w:val="000000"/>
                <w:sz w:val="20"/>
              </w:rPr>
              <w:t>
1. Прием тканей, подкладочных материалов и фурнитуры</w:t>
            </w:r>
          </w:p>
          <w:bookmarkEnd w:id="144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9" w:id="1444"/>
          <w:p>
            <w:pPr>
              <w:spacing w:after="20"/>
              <w:ind w:left="20"/>
              <w:jc w:val="both"/>
            </w:pPr>
            <w:r>
              <w:rPr>
                <w:rFonts w:ascii="Times New Roman"/>
                <w:b w:val="false"/>
                <w:i w:val="false"/>
                <w:color w:val="000000"/>
                <w:sz w:val="20"/>
              </w:rPr>
              <w:t>
1. Раскрой</w:t>
            </w:r>
          </w:p>
          <w:bookmarkEnd w:id="1444"/>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женские или для девочек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женские или для девочек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2" w:id="1445"/>
          <w:p>
            <w:pPr>
              <w:spacing w:after="20"/>
              <w:ind w:left="20"/>
              <w:jc w:val="both"/>
            </w:pPr>
            <w:r>
              <w:rPr>
                <w:rFonts w:ascii="Times New Roman"/>
                <w:b w:val="false"/>
                <w:i w:val="false"/>
                <w:color w:val="000000"/>
                <w:sz w:val="20"/>
              </w:rPr>
              <w:t>
1. Прием тканей, подкладочных материалов и фурнитуры</w:t>
            </w:r>
          </w:p>
          <w:bookmarkEnd w:id="1445"/>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5" w:id="1446"/>
          <w:p>
            <w:pPr>
              <w:spacing w:after="20"/>
              <w:ind w:left="20"/>
              <w:jc w:val="both"/>
            </w:pPr>
            <w:r>
              <w:rPr>
                <w:rFonts w:ascii="Times New Roman"/>
                <w:b w:val="false"/>
                <w:i w:val="false"/>
                <w:color w:val="000000"/>
                <w:sz w:val="20"/>
              </w:rPr>
              <w:t>
1. Раскрой</w:t>
            </w:r>
          </w:p>
          <w:bookmarkEnd w:id="1446"/>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6208910000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и нательные фуфайки трусы, панталоны, пеньюары, купальные халаты, домашние халаты и аналогичные изделия женские или для девочек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и нательные фуфайки трусы, панталоны, пеньюары, купальные халаты, домашние халаты и аналогичные изделия женские или для девочек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8" w:id="1447"/>
          <w:p>
            <w:pPr>
              <w:spacing w:after="20"/>
              <w:ind w:left="20"/>
              <w:jc w:val="both"/>
            </w:pPr>
            <w:r>
              <w:rPr>
                <w:rFonts w:ascii="Times New Roman"/>
                <w:b w:val="false"/>
                <w:i w:val="false"/>
                <w:color w:val="000000"/>
                <w:sz w:val="20"/>
              </w:rPr>
              <w:t>
1. Прием тканей, подкладочных материалов и фурнитуры</w:t>
            </w:r>
          </w:p>
          <w:bookmarkEnd w:id="1447"/>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1" w:id="1448"/>
          <w:p>
            <w:pPr>
              <w:spacing w:after="20"/>
              <w:ind w:left="20"/>
              <w:jc w:val="both"/>
            </w:pPr>
            <w:r>
              <w:rPr>
                <w:rFonts w:ascii="Times New Roman"/>
                <w:b w:val="false"/>
                <w:i w:val="false"/>
                <w:color w:val="000000"/>
                <w:sz w:val="20"/>
              </w:rPr>
              <w:t>
1. Раскрой</w:t>
            </w:r>
          </w:p>
          <w:bookmarkEnd w:id="1448"/>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6208920000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и нательные фуфайки трусы, панталоны, пеньюары, купальные халаты, домашние халаты и аналогичные изделия женские или для девочек из химических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и нательные фуфайки трусы, панталоны, пеньюары, купальные халаты, домашние халаты и аналогичные изделия женские или для девочек из химических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4" w:id="1449"/>
          <w:p>
            <w:pPr>
              <w:spacing w:after="20"/>
              <w:ind w:left="20"/>
              <w:jc w:val="both"/>
            </w:pPr>
            <w:r>
              <w:rPr>
                <w:rFonts w:ascii="Times New Roman"/>
                <w:b w:val="false"/>
                <w:i w:val="false"/>
                <w:color w:val="000000"/>
                <w:sz w:val="20"/>
              </w:rPr>
              <w:t>
1. Прием тканей, подкладочных материалов и фурнитуры</w:t>
            </w:r>
          </w:p>
          <w:bookmarkEnd w:id="144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7" w:id="1450"/>
          <w:p>
            <w:pPr>
              <w:spacing w:after="20"/>
              <w:ind w:left="20"/>
              <w:jc w:val="both"/>
            </w:pPr>
            <w:r>
              <w:rPr>
                <w:rFonts w:ascii="Times New Roman"/>
                <w:b w:val="false"/>
                <w:i w:val="false"/>
                <w:color w:val="000000"/>
                <w:sz w:val="20"/>
              </w:rPr>
              <w:t>
1. Раскрой</w:t>
            </w:r>
          </w:p>
          <w:bookmarkEnd w:id="145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6208990000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и нательные фуфайки трусы, панталоны, пеньюары, купальные халаты, домашние халаты и аналогичные изделия женские или для девочек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и нательные фуфайки трусы, панталоны, пеньюары, купальные халаты, домашние халаты и аналогичные изделия женские или для девочек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0" w:id="1451"/>
          <w:p>
            <w:pPr>
              <w:spacing w:after="20"/>
              <w:ind w:left="20"/>
              <w:jc w:val="both"/>
            </w:pPr>
            <w:r>
              <w:rPr>
                <w:rFonts w:ascii="Times New Roman"/>
                <w:b w:val="false"/>
                <w:i w:val="false"/>
                <w:color w:val="000000"/>
                <w:sz w:val="20"/>
              </w:rPr>
              <w:t>
1. Прием тканей, подкладочных материалов и фурнитуры</w:t>
            </w:r>
          </w:p>
          <w:bookmarkEnd w:id="145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3" w:id="1452"/>
          <w:p>
            <w:pPr>
              <w:spacing w:after="20"/>
              <w:ind w:left="20"/>
              <w:jc w:val="both"/>
            </w:pPr>
            <w:r>
              <w:rPr>
                <w:rFonts w:ascii="Times New Roman"/>
                <w:b w:val="false"/>
                <w:i w:val="false"/>
                <w:color w:val="000000"/>
                <w:sz w:val="20"/>
              </w:rPr>
              <w:t>
1. Раскрой</w:t>
            </w:r>
          </w:p>
          <w:bookmarkEnd w:id="145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и принадлежности к ней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и принадлежности к ней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6" w:id="1453"/>
          <w:p>
            <w:pPr>
              <w:spacing w:after="20"/>
              <w:ind w:left="20"/>
              <w:jc w:val="both"/>
            </w:pPr>
            <w:r>
              <w:rPr>
                <w:rFonts w:ascii="Times New Roman"/>
                <w:b w:val="false"/>
                <w:i w:val="false"/>
                <w:color w:val="000000"/>
                <w:sz w:val="20"/>
              </w:rPr>
              <w:t>
1. Прием тканей, подкладочных материалов и фурнитуры</w:t>
            </w:r>
          </w:p>
          <w:bookmarkEnd w:id="145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9" w:id="1454"/>
          <w:p>
            <w:pPr>
              <w:spacing w:after="20"/>
              <w:ind w:left="20"/>
              <w:jc w:val="both"/>
            </w:pPr>
            <w:r>
              <w:rPr>
                <w:rFonts w:ascii="Times New Roman"/>
                <w:b w:val="false"/>
                <w:i w:val="false"/>
                <w:color w:val="000000"/>
                <w:sz w:val="20"/>
              </w:rPr>
              <w:t>
1. Раскрой</w:t>
            </w:r>
          </w:p>
          <w:bookmarkEnd w:id="1454"/>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и принадлежности к ней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и принадлежности к ней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2" w:id="1455"/>
          <w:p>
            <w:pPr>
              <w:spacing w:after="20"/>
              <w:ind w:left="20"/>
              <w:jc w:val="both"/>
            </w:pPr>
            <w:r>
              <w:rPr>
                <w:rFonts w:ascii="Times New Roman"/>
                <w:b w:val="false"/>
                <w:i w:val="false"/>
                <w:color w:val="000000"/>
                <w:sz w:val="20"/>
              </w:rPr>
              <w:t>
1. Прием тканей, подкладочных материалов и фурнитуры</w:t>
            </w:r>
          </w:p>
          <w:bookmarkEnd w:id="1455"/>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5" w:id="1456"/>
          <w:p>
            <w:pPr>
              <w:spacing w:after="20"/>
              <w:ind w:left="20"/>
              <w:jc w:val="both"/>
            </w:pPr>
            <w:r>
              <w:rPr>
                <w:rFonts w:ascii="Times New Roman"/>
                <w:b w:val="false"/>
                <w:i w:val="false"/>
                <w:color w:val="000000"/>
                <w:sz w:val="20"/>
              </w:rPr>
              <w:t>
1. Раскрой</w:t>
            </w:r>
          </w:p>
          <w:bookmarkEnd w:id="1456"/>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изготовленные из матариалов товарной позиции 5602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изготовленные из матариалов товарной позиции 5602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8" w:id="1457"/>
          <w:p>
            <w:pPr>
              <w:spacing w:after="20"/>
              <w:ind w:left="20"/>
              <w:jc w:val="both"/>
            </w:pPr>
            <w:r>
              <w:rPr>
                <w:rFonts w:ascii="Times New Roman"/>
                <w:b w:val="false"/>
                <w:i w:val="false"/>
                <w:color w:val="000000"/>
                <w:sz w:val="20"/>
              </w:rPr>
              <w:t>
1. Прием тканей, подкладочных материалов и фурнитуры</w:t>
            </w:r>
          </w:p>
          <w:bookmarkEnd w:id="1457"/>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1" w:id="1458"/>
          <w:p>
            <w:pPr>
              <w:spacing w:after="20"/>
              <w:ind w:left="20"/>
              <w:jc w:val="both"/>
            </w:pPr>
            <w:r>
              <w:rPr>
                <w:rFonts w:ascii="Times New Roman"/>
                <w:b w:val="false"/>
                <w:i w:val="false"/>
                <w:color w:val="000000"/>
                <w:sz w:val="20"/>
              </w:rPr>
              <w:t>
1. Раскрой</w:t>
            </w:r>
          </w:p>
          <w:bookmarkEnd w:id="1458"/>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изготовленные из матариалов товарной позиции 5603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изготовленные из матариалов товарной позиции 5602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4" w:id="1459"/>
          <w:p>
            <w:pPr>
              <w:spacing w:after="20"/>
              <w:ind w:left="20"/>
              <w:jc w:val="both"/>
            </w:pPr>
            <w:r>
              <w:rPr>
                <w:rFonts w:ascii="Times New Roman"/>
                <w:b w:val="false"/>
                <w:i w:val="false"/>
                <w:color w:val="000000"/>
                <w:sz w:val="20"/>
              </w:rPr>
              <w:t>
1. Прием тканей, подкладочных материалов и фурнитуры</w:t>
            </w:r>
          </w:p>
          <w:bookmarkEnd w:id="145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7" w:id="1460"/>
          <w:p>
            <w:pPr>
              <w:spacing w:after="20"/>
              <w:ind w:left="20"/>
              <w:jc w:val="both"/>
            </w:pPr>
            <w:r>
              <w:rPr>
                <w:rFonts w:ascii="Times New Roman"/>
                <w:b w:val="false"/>
                <w:i w:val="false"/>
                <w:color w:val="000000"/>
                <w:sz w:val="20"/>
              </w:rPr>
              <w:t>
1. Раскрой</w:t>
            </w:r>
          </w:p>
          <w:bookmarkEnd w:id="146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6210109200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изготовленные из материалов товарной позиции 5603: одноразовые халаты, используемые пациентами и медицинским персоналом при проведении хирургических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изготовленные из материалов товарной позиции 5603: одноразовые халаты, используемые пациентами и медицинским персоналом при проведении хирургических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0" w:id="1461"/>
          <w:p>
            <w:pPr>
              <w:spacing w:after="20"/>
              <w:ind w:left="20"/>
              <w:jc w:val="both"/>
            </w:pPr>
            <w:r>
              <w:rPr>
                <w:rFonts w:ascii="Times New Roman"/>
                <w:b w:val="false"/>
                <w:i w:val="false"/>
                <w:color w:val="000000"/>
                <w:sz w:val="20"/>
              </w:rPr>
              <w:t>
1. Прием тканей, подкладочных материалов и фурнитуры</w:t>
            </w:r>
          </w:p>
          <w:bookmarkEnd w:id="146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3" w:id="1462"/>
          <w:p>
            <w:pPr>
              <w:spacing w:after="20"/>
              <w:ind w:left="20"/>
              <w:jc w:val="both"/>
            </w:pPr>
            <w:r>
              <w:rPr>
                <w:rFonts w:ascii="Times New Roman"/>
                <w:b w:val="false"/>
                <w:i w:val="false"/>
                <w:color w:val="000000"/>
                <w:sz w:val="20"/>
              </w:rPr>
              <w:t>
1. Раскрой</w:t>
            </w:r>
          </w:p>
          <w:bookmarkEnd w:id="146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6210109800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 материалов товарной позиции 5603: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 материалов товарной позиции 5603: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6" w:id="1463"/>
          <w:p>
            <w:pPr>
              <w:spacing w:after="20"/>
              <w:ind w:left="20"/>
              <w:jc w:val="both"/>
            </w:pPr>
            <w:r>
              <w:rPr>
                <w:rFonts w:ascii="Times New Roman"/>
                <w:b w:val="false"/>
                <w:i w:val="false"/>
                <w:color w:val="000000"/>
                <w:sz w:val="20"/>
              </w:rPr>
              <w:t>
1. Прием тканей, подкладочных материалов и фурнитуры</w:t>
            </w:r>
          </w:p>
          <w:bookmarkEnd w:id="146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9" w:id="1464"/>
          <w:p>
            <w:pPr>
              <w:spacing w:after="20"/>
              <w:ind w:left="20"/>
              <w:jc w:val="both"/>
            </w:pPr>
            <w:r>
              <w:rPr>
                <w:rFonts w:ascii="Times New Roman"/>
                <w:b w:val="false"/>
                <w:i w:val="false"/>
                <w:color w:val="000000"/>
                <w:sz w:val="20"/>
              </w:rPr>
              <w:t>
1. Раскрой</w:t>
            </w:r>
          </w:p>
          <w:bookmarkEnd w:id="1464"/>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типа указанных в субпозициях 6201 11 - 6201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типа указанных в субпозициях 6201 11 - 6201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2" w:id="1465"/>
          <w:p>
            <w:pPr>
              <w:spacing w:after="20"/>
              <w:ind w:left="20"/>
              <w:jc w:val="both"/>
            </w:pPr>
            <w:r>
              <w:rPr>
                <w:rFonts w:ascii="Times New Roman"/>
                <w:b w:val="false"/>
                <w:i w:val="false"/>
                <w:color w:val="000000"/>
                <w:sz w:val="20"/>
              </w:rPr>
              <w:t>
1. Прием тканей, подкладочных материалов и фурнитуры</w:t>
            </w:r>
          </w:p>
          <w:bookmarkEnd w:id="1465"/>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5" w:id="1466"/>
          <w:p>
            <w:pPr>
              <w:spacing w:after="20"/>
              <w:ind w:left="20"/>
              <w:jc w:val="both"/>
            </w:pPr>
            <w:r>
              <w:rPr>
                <w:rFonts w:ascii="Times New Roman"/>
                <w:b w:val="false"/>
                <w:i w:val="false"/>
                <w:color w:val="000000"/>
                <w:sz w:val="20"/>
              </w:rPr>
              <w:t>
1. Раскрой</w:t>
            </w:r>
          </w:p>
          <w:bookmarkEnd w:id="1466"/>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6210300000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типа указанных в субпозициях 6202 11 - 6202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изготовленные из матариалов товарной позиции 5602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8" w:id="1467"/>
          <w:p>
            <w:pPr>
              <w:spacing w:after="20"/>
              <w:ind w:left="20"/>
              <w:jc w:val="both"/>
            </w:pPr>
            <w:r>
              <w:rPr>
                <w:rFonts w:ascii="Times New Roman"/>
                <w:b w:val="false"/>
                <w:i w:val="false"/>
                <w:color w:val="000000"/>
                <w:sz w:val="20"/>
              </w:rPr>
              <w:t>
1. Прием тканей, подкладочных материалов и фурнитуры</w:t>
            </w:r>
          </w:p>
          <w:bookmarkEnd w:id="1467"/>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1" w:id="1468"/>
          <w:p>
            <w:pPr>
              <w:spacing w:after="20"/>
              <w:ind w:left="20"/>
              <w:jc w:val="both"/>
            </w:pPr>
            <w:r>
              <w:rPr>
                <w:rFonts w:ascii="Times New Roman"/>
                <w:b w:val="false"/>
                <w:i w:val="false"/>
                <w:color w:val="000000"/>
                <w:sz w:val="20"/>
              </w:rPr>
              <w:t>
1. Раскрой</w:t>
            </w:r>
          </w:p>
          <w:bookmarkEnd w:id="1468"/>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6210400000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изготовленные из материалов товарной позиции 5602, 5603, 5903, 5906 или 5907, мужские или для мальчиков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изготовленные из материалов товарной позиции 5602, 5603, 5903, 5906 или 5907, мужские или для мальчиков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4" w:id="1469"/>
          <w:p>
            <w:pPr>
              <w:spacing w:after="20"/>
              <w:ind w:left="20"/>
              <w:jc w:val="both"/>
            </w:pPr>
            <w:r>
              <w:rPr>
                <w:rFonts w:ascii="Times New Roman"/>
                <w:b w:val="false"/>
                <w:i w:val="false"/>
                <w:color w:val="000000"/>
                <w:sz w:val="20"/>
              </w:rPr>
              <w:t>
1. Прием тканей, подкладочных материалов и фурнитуры</w:t>
            </w:r>
          </w:p>
          <w:bookmarkEnd w:id="146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7" w:id="1470"/>
          <w:p>
            <w:pPr>
              <w:spacing w:after="20"/>
              <w:ind w:left="20"/>
              <w:jc w:val="both"/>
            </w:pPr>
            <w:r>
              <w:rPr>
                <w:rFonts w:ascii="Times New Roman"/>
                <w:b w:val="false"/>
                <w:i w:val="false"/>
                <w:color w:val="000000"/>
                <w:sz w:val="20"/>
              </w:rPr>
              <w:t>
1. Раскрой</w:t>
            </w:r>
          </w:p>
          <w:bookmarkEnd w:id="147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6210500000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женские или для девочек изготовленные из материалов товарной позиции 5602, 5603, 5903, 5906 или 5907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женские или для девочек изготовленные из материалов товарной позиции 5602, 5603, 5903, 5906 или 5907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0" w:id="1471"/>
          <w:p>
            <w:pPr>
              <w:spacing w:after="20"/>
              <w:ind w:left="20"/>
              <w:jc w:val="both"/>
            </w:pPr>
            <w:r>
              <w:rPr>
                <w:rFonts w:ascii="Times New Roman"/>
                <w:b w:val="false"/>
                <w:i w:val="false"/>
                <w:color w:val="000000"/>
                <w:sz w:val="20"/>
              </w:rPr>
              <w:t>
1. Прием тканей, подкладочных материалов и фурнитуры</w:t>
            </w:r>
          </w:p>
          <w:bookmarkEnd w:id="147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3" w:id="1472"/>
          <w:p>
            <w:pPr>
              <w:spacing w:after="20"/>
              <w:ind w:left="20"/>
              <w:jc w:val="both"/>
            </w:pPr>
            <w:r>
              <w:rPr>
                <w:rFonts w:ascii="Times New Roman"/>
                <w:b w:val="false"/>
                <w:i w:val="false"/>
                <w:color w:val="000000"/>
                <w:sz w:val="20"/>
              </w:rPr>
              <w:t>
1. Раскрой</w:t>
            </w:r>
          </w:p>
          <w:bookmarkEnd w:id="147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6211110000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Купальные костюмы мужские или для мальчиков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костюмы с подкладкой мужские или для мальчиков с лицевой стороной из одного и того же материала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6" w:id="1473"/>
          <w:p>
            <w:pPr>
              <w:spacing w:after="20"/>
              <w:ind w:left="20"/>
              <w:jc w:val="both"/>
            </w:pPr>
            <w:r>
              <w:rPr>
                <w:rFonts w:ascii="Times New Roman"/>
                <w:b w:val="false"/>
                <w:i w:val="false"/>
                <w:color w:val="000000"/>
                <w:sz w:val="20"/>
              </w:rPr>
              <w:t>
1. Прием тканей, подкладочных материалов и фурнитуры</w:t>
            </w:r>
          </w:p>
          <w:bookmarkEnd w:id="147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9" w:id="1474"/>
          <w:p>
            <w:pPr>
              <w:spacing w:after="20"/>
              <w:ind w:left="20"/>
              <w:jc w:val="both"/>
            </w:pPr>
            <w:r>
              <w:rPr>
                <w:rFonts w:ascii="Times New Roman"/>
                <w:b w:val="false"/>
                <w:i w:val="false"/>
                <w:color w:val="000000"/>
                <w:sz w:val="20"/>
              </w:rPr>
              <w:t>
1. Раскрой</w:t>
            </w:r>
          </w:p>
          <w:bookmarkEnd w:id="1474"/>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Лыжные костюмы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костюмы с подкладкой мужские или для мальчиков с лицевой стороной из одного и того же материала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2" w:id="1475"/>
          <w:p>
            <w:pPr>
              <w:spacing w:after="20"/>
              <w:ind w:left="20"/>
              <w:jc w:val="both"/>
            </w:pPr>
            <w:r>
              <w:rPr>
                <w:rFonts w:ascii="Times New Roman"/>
                <w:b w:val="false"/>
                <w:i w:val="false"/>
                <w:color w:val="000000"/>
                <w:sz w:val="20"/>
              </w:rPr>
              <w:t>
1. Прием тканей, подкладочных материалов и фурнитуры</w:t>
            </w:r>
          </w:p>
          <w:bookmarkEnd w:id="1475"/>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5" w:id="1476"/>
          <w:p>
            <w:pPr>
              <w:spacing w:after="20"/>
              <w:ind w:left="20"/>
              <w:jc w:val="both"/>
            </w:pPr>
            <w:r>
              <w:rPr>
                <w:rFonts w:ascii="Times New Roman"/>
                <w:b w:val="false"/>
                <w:i w:val="false"/>
                <w:color w:val="000000"/>
                <w:sz w:val="20"/>
              </w:rPr>
              <w:t>
1. Раскрой</w:t>
            </w:r>
          </w:p>
          <w:bookmarkEnd w:id="1476"/>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6211321000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и профессиональная одежда мужская или для мальчиков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и профессиональная одежда мужская или для мальчиков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8" w:id="1477"/>
          <w:p>
            <w:pPr>
              <w:spacing w:after="20"/>
              <w:ind w:left="20"/>
              <w:jc w:val="both"/>
            </w:pPr>
            <w:r>
              <w:rPr>
                <w:rFonts w:ascii="Times New Roman"/>
                <w:b w:val="false"/>
                <w:i w:val="false"/>
                <w:color w:val="000000"/>
                <w:sz w:val="20"/>
              </w:rPr>
              <w:t>
1. Прием тканей, подкладочных материалов и фурнитуры</w:t>
            </w:r>
          </w:p>
          <w:bookmarkEnd w:id="1477"/>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1" w:id="1478"/>
          <w:p>
            <w:pPr>
              <w:spacing w:after="20"/>
              <w:ind w:left="20"/>
              <w:jc w:val="both"/>
            </w:pPr>
            <w:r>
              <w:rPr>
                <w:rFonts w:ascii="Times New Roman"/>
                <w:b w:val="false"/>
                <w:i w:val="false"/>
                <w:color w:val="000000"/>
                <w:sz w:val="20"/>
              </w:rPr>
              <w:t>
1. Раскрой</w:t>
            </w:r>
          </w:p>
          <w:bookmarkEnd w:id="1478"/>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6211323100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костюмы с подкладкой мужские или для мальчиков с лицевой стороной из одного и того же материала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костюмы с подкладкой мужские или для мальчиков с лицевой стороной из одного и того же материала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4" w:id="1479"/>
          <w:p>
            <w:pPr>
              <w:spacing w:after="20"/>
              <w:ind w:left="20"/>
              <w:jc w:val="both"/>
            </w:pPr>
            <w:r>
              <w:rPr>
                <w:rFonts w:ascii="Times New Roman"/>
                <w:b w:val="false"/>
                <w:i w:val="false"/>
                <w:color w:val="000000"/>
                <w:sz w:val="20"/>
              </w:rPr>
              <w:t>
1. Прием тканей, подкладочных материалов и фурнитуры</w:t>
            </w:r>
          </w:p>
          <w:bookmarkEnd w:id="147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7" w:id="1480"/>
          <w:p>
            <w:pPr>
              <w:spacing w:after="20"/>
              <w:ind w:left="20"/>
              <w:jc w:val="both"/>
            </w:pPr>
            <w:r>
              <w:rPr>
                <w:rFonts w:ascii="Times New Roman"/>
                <w:b w:val="false"/>
                <w:i w:val="false"/>
                <w:color w:val="000000"/>
                <w:sz w:val="20"/>
              </w:rPr>
              <w:t>
1. Раскрой</w:t>
            </w:r>
          </w:p>
          <w:bookmarkEnd w:id="148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6211324100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части спортивных костюмов с подкладкой мужские или для мальчиков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части спортивных костюмов с подкладкой мужские или для мальчиков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0" w:id="1481"/>
          <w:p>
            <w:pPr>
              <w:spacing w:after="20"/>
              <w:ind w:left="20"/>
              <w:jc w:val="both"/>
            </w:pPr>
            <w:r>
              <w:rPr>
                <w:rFonts w:ascii="Times New Roman"/>
                <w:b w:val="false"/>
                <w:i w:val="false"/>
                <w:color w:val="000000"/>
                <w:sz w:val="20"/>
              </w:rPr>
              <w:t>
1. Прием тканей, подкладочных материалов и фурнитуры</w:t>
            </w:r>
          </w:p>
          <w:bookmarkEnd w:id="148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3" w:id="1482"/>
          <w:p>
            <w:pPr>
              <w:spacing w:after="20"/>
              <w:ind w:left="20"/>
              <w:jc w:val="both"/>
            </w:pPr>
            <w:r>
              <w:rPr>
                <w:rFonts w:ascii="Times New Roman"/>
                <w:b w:val="false"/>
                <w:i w:val="false"/>
                <w:color w:val="000000"/>
                <w:sz w:val="20"/>
              </w:rPr>
              <w:t>
1. Раскрой</w:t>
            </w:r>
          </w:p>
          <w:bookmarkEnd w:id="148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6211324200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части спортивных костюмов с подкладкой мужские или для мальчиков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части спортивных костюмов с подкладкой мужские или для мальчиков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6" w:id="1483"/>
          <w:p>
            <w:pPr>
              <w:spacing w:after="20"/>
              <w:ind w:left="20"/>
              <w:jc w:val="both"/>
            </w:pPr>
            <w:r>
              <w:rPr>
                <w:rFonts w:ascii="Times New Roman"/>
                <w:b w:val="false"/>
                <w:i w:val="false"/>
                <w:color w:val="000000"/>
                <w:sz w:val="20"/>
              </w:rPr>
              <w:t>
1. Прием тканей, подкладочных материалов и фурнитуры</w:t>
            </w:r>
          </w:p>
          <w:bookmarkEnd w:id="148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9" w:id="1484"/>
          <w:p>
            <w:pPr>
              <w:spacing w:after="20"/>
              <w:ind w:left="20"/>
              <w:jc w:val="both"/>
            </w:pPr>
            <w:r>
              <w:rPr>
                <w:rFonts w:ascii="Times New Roman"/>
                <w:b w:val="false"/>
                <w:i w:val="false"/>
                <w:color w:val="000000"/>
                <w:sz w:val="20"/>
              </w:rPr>
              <w:t>
1. Раскрой</w:t>
            </w:r>
          </w:p>
          <w:bookmarkEnd w:id="1484"/>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одежды мужские или для мальчиков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одежды мужские или для мальчиков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2" w:id="1485"/>
          <w:p>
            <w:pPr>
              <w:spacing w:after="20"/>
              <w:ind w:left="20"/>
              <w:jc w:val="both"/>
            </w:pPr>
            <w:r>
              <w:rPr>
                <w:rFonts w:ascii="Times New Roman"/>
                <w:b w:val="false"/>
                <w:i w:val="false"/>
                <w:color w:val="000000"/>
                <w:sz w:val="20"/>
              </w:rPr>
              <w:t>
1. Прием тканей, подкладочных материалов и фурнитуры</w:t>
            </w:r>
          </w:p>
          <w:bookmarkEnd w:id="1485"/>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5" w:id="1486"/>
          <w:p>
            <w:pPr>
              <w:spacing w:after="20"/>
              <w:ind w:left="20"/>
              <w:jc w:val="both"/>
            </w:pPr>
            <w:r>
              <w:rPr>
                <w:rFonts w:ascii="Times New Roman"/>
                <w:b w:val="false"/>
                <w:i w:val="false"/>
                <w:color w:val="000000"/>
                <w:sz w:val="20"/>
              </w:rPr>
              <w:t>
1. Раскрой</w:t>
            </w:r>
          </w:p>
          <w:bookmarkEnd w:id="1486"/>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6211331000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и профессиональная одежда мужская или для мальчиков из химических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и профессиональная одежда мужская или для мальчиков из химических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8" w:id="1487"/>
          <w:p>
            <w:pPr>
              <w:spacing w:after="20"/>
              <w:ind w:left="20"/>
              <w:jc w:val="both"/>
            </w:pPr>
            <w:r>
              <w:rPr>
                <w:rFonts w:ascii="Times New Roman"/>
                <w:b w:val="false"/>
                <w:i w:val="false"/>
                <w:color w:val="000000"/>
                <w:sz w:val="20"/>
              </w:rPr>
              <w:t>
1. Прием тканей, подкладочных материалов и фурнитуры</w:t>
            </w:r>
          </w:p>
          <w:bookmarkEnd w:id="1487"/>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1" w:id="1488"/>
          <w:p>
            <w:pPr>
              <w:spacing w:after="20"/>
              <w:ind w:left="20"/>
              <w:jc w:val="both"/>
            </w:pPr>
            <w:r>
              <w:rPr>
                <w:rFonts w:ascii="Times New Roman"/>
                <w:b w:val="false"/>
                <w:i w:val="false"/>
                <w:color w:val="000000"/>
                <w:sz w:val="20"/>
              </w:rPr>
              <w:t>
1. Раскрой</w:t>
            </w:r>
          </w:p>
          <w:bookmarkEnd w:id="1488"/>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6211331000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и профессиональная одежда мужская или для мальчиков из химических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Бронежилет класса защиты Бр1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4" w:id="1489"/>
          <w:p>
            <w:pPr>
              <w:spacing w:after="20"/>
              <w:ind w:left="20"/>
              <w:jc w:val="both"/>
            </w:pPr>
            <w:r>
              <w:rPr>
                <w:rFonts w:ascii="Times New Roman"/>
                <w:b w:val="false"/>
                <w:i w:val="false"/>
                <w:color w:val="000000"/>
                <w:sz w:val="20"/>
              </w:rPr>
              <w:t>
1. Прием и подготовка сырья</w:t>
            </w:r>
          </w:p>
          <w:bookmarkEnd w:id="1489"/>
          <w:p>
            <w:pPr>
              <w:spacing w:after="20"/>
              <w:ind w:left="20"/>
              <w:jc w:val="both"/>
            </w:pPr>
            <w:r>
              <w:rPr>
                <w:rFonts w:ascii="Times New Roman"/>
                <w:b w:val="false"/>
                <w:i w:val="false"/>
                <w:color w:val="000000"/>
                <w:sz w:val="20"/>
              </w:rPr>
              <w:t>
</w:t>
            </w:r>
            <w:r>
              <w:rPr>
                <w:rFonts w:ascii="Times New Roman"/>
                <w:b w:val="false"/>
                <w:i w:val="false"/>
                <w:color w:val="000000"/>
                <w:sz w:val="20"/>
              </w:rPr>
              <w:t>2. Процесс настилания и рассекания настила комплекта бронежилета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Процесс раскроя комплекта бронежилета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Резка комплектующих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Заготовительный процесс</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Процесс обработки чехла бронежилета (маркировка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Процесс пошива чехла бронежилета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8. Раскрой мягкого баллистического вклада</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Обработка мягкого баллистического вклада лазерным способом</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Процесс обработки подкладочных материалов для мягкого баллистического вклада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11. Окончательный процесс обработки бронежилета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Комплектования чехла бронежилета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Процесс раскроя мягкого вклада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Процесс раскроя полиэтилена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15.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16. Упаковка комплекта бронежилета</w:t>
            </w:r>
          </w:p>
          <w:p>
            <w:pPr>
              <w:spacing w:after="20"/>
              <w:ind w:left="20"/>
              <w:jc w:val="both"/>
            </w:pPr>
            <w:r>
              <w:rPr>
                <w:rFonts w:ascii="Times New Roman"/>
                <w:b w:val="false"/>
                <w:i w:val="false"/>
                <w:color w:val="000000"/>
                <w:sz w:val="20"/>
              </w:rPr>
              <w:t>
17.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0" w:id="1490"/>
          <w:p>
            <w:pPr>
              <w:spacing w:after="20"/>
              <w:ind w:left="20"/>
              <w:jc w:val="both"/>
            </w:pPr>
            <w:r>
              <w:rPr>
                <w:rFonts w:ascii="Times New Roman"/>
                <w:b w:val="false"/>
                <w:i w:val="false"/>
                <w:color w:val="000000"/>
                <w:sz w:val="20"/>
              </w:rPr>
              <w:t>
1. Процесс настилания и рассекания настила комплекта бронежилета</w:t>
            </w:r>
          </w:p>
          <w:bookmarkEnd w:id="1490"/>
          <w:p>
            <w:pPr>
              <w:spacing w:after="20"/>
              <w:ind w:left="20"/>
              <w:jc w:val="both"/>
            </w:pPr>
            <w:r>
              <w:rPr>
                <w:rFonts w:ascii="Times New Roman"/>
                <w:b w:val="false"/>
                <w:i w:val="false"/>
                <w:color w:val="000000"/>
                <w:sz w:val="20"/>
              </w:rPr>
              <w:t>
</w:t>
            </w:r>
            <w:r>
              <w:rPr>
                <w:rFonts w:ascii="Times New Roman"/>
                <w:b w:val="false"/>
                <w:i w:val="false"/>
                <w:color w:val="000000"/>
                <w:sz w:val="20"/>
              </w:rPr>
              <w:t>2. Процесс раскроя комплекта бронежилета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Резка комплектующих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Заготовительный процесс</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Процесс обработки чехла бронежилета (маркировка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Процесс пошива чехла бронежилета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 мягкого баллистического вклада</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Обработка мягкого баллистического вклада лазерным способом</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Процесс обработки подкладочных материалов для мягкого баллистического вклада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10. Окончательный процесс обработки бронежилета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Комплектования чехла бронежилета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Процесс раскроя мягкого вклада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Процесс раскроя полиэтилена</w:t>
            </w:r>
          </w:p>
          <w:p>
            <w:pPr>
              <w:spacing w:after="20"/>
              <w:ind w:left="20"/>
              <w:jc w:val="both"/>
            </w:pPr>
            <w:r>
              <w:rPr>
                <w:rFonts w:ascii="Times New Roman"/>
                <w:b w:val="false"/>
                <w:i w:val="false"/>
                <w:color w:val="000000"/>
                <w:sz w:val="20"/>
              </w:rPr>
              <w:t>
14. Упаковка комплекта бронежилета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6211331000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и профессиональная одежда мужская или для мальчиков из химических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Бронежилет класса защиты Бр2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3" w:id="1491"/>
          <w:p>
            <w:pPr>
              <w:spacing w:after="20"/>
              <w:ind w:left="20"/>
              <w:jc w:val="both"/>
            </w:pPr>
            <w:r>
              <w:rPr>
                <w:rFonts w:ascii="Times New Roman"/>
                <w:b w:val="false"/>
                <w:i w:val="false"/>
                <w:color w:val="000000"/>
                <w:sz w:val="20"/>
              </w:rPr>
              <w:t>
1. Прием и подготовка сырья</w:t>
            </w:r>
          </w:p>
          <w:bookmarkEnd w:id="1491"/>
          <w:p>
            <w:pPr>
              <w:spacing w:after="20"/>
              <w:ind w:left="20"/>
              <w:jc w:val="both"/>
            </w:pPr>
            <w:r>
              <w:rPr>
                <w:rFonts w:ascii="Times New Roman"/>
                <w:b w:val="false"/>
                <w:i w:val="false"/>
                <w:color w:val="000000"/>
                <w:sz w:val="20"/>
              </w:rPr>
              <w:t>
</w:t>
            </w:r>
            <w:r>
              <w:rPr>
                <w:rFonts w:ascii="Times New Roman"/>
                <w:b w:val="false"/>
                <w:i w:val="false"/>
                <w:color w:val="000000"/>
                <w:sz w:val="20"/>
              </w:rPr>
              <w:t>2. Процесс настилания и рассекания настила комплекта бронежилета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Процесс раскроя комплекта бронежилета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Резка комплектующих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Заготовительный процесс (монтаж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Процесс обработки чехла бронежилета (маркировка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Процесс пошива чехла бронежилета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Раскрой мягкого баллистического вклада </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Обработка мягкого баллистического вклада лазерным способом</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Процесс обработки подкладочных материалов для мягкого баллистического вклада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Процесс обработки съемных карманов для комплекта бронежилета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Процесс обработки транспортировочной сумки</w:t>
            </w:r>
          </w:p>
          <w:p>
            <w:pPr>
              <w:spacing w:after="20"/>
              <w:ind w:left="20"/>
              <w:jc w:val="both"/>
            </w:pPr>
            <w:r>
              <w:rPr>
                <w:rFonts w:ascii="Times New Roman"/>
                <w:b w:val="false"/>
                <w:i w:val="false"/>
                <w:color w:val="000000"/>
                <w:sz w:val="20"/>
              </w:rPr>
              <w:t>
</w:t>
            </w:r>
            <w:r>
              <w:rPr>
                <w:rFonts w:ascii="Times New Roman"/>
                <w:b w:val="false"/>
                <w:i w:val="false"/>
                <w:color w:val="000000"/>
                <w:sz w:val="20"/>
              </w:rPr>
              <w:t>13. Окончательный процесс обработки комплекта бронежилета (чистка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14. Комплектования чехла бронежилета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Процесс раскроя мягкого вклада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16. Процесс раскроя полиэтилена для бронеплиты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17. Процесс горячего прессования бронеплиты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18.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19. Упаковка комплекта бронежилета в транспортировочную сумку</w:t>
            </w:r>
          </w:p>
          <w:p>
            <w:pPr>
              <w:spacing w:after="20"/>
              <w:ind w:left="20"/>
              <w:jc w:val="both"/>
            </w:pPr>
            <w:r>
              <w:rPr>
                <w:rFonts w:ascii="Times New Roman"/>
                <w:b w:val="false"/>
                <w:i w:val="false"/>
                <w:color w:val="000000"/>
                <w:sz w:val="20"/>
              </w:rPr>
              <w:t>
20.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2" w:id="1492"/>
          <w:p>
            <w:pPr>
              <w:spacing w:after="20"/>
              <w:ind w:left="20"/>
              <w:jc w:val="both"/>
            </w:pPr>
            <w:r>
              <w:rPr>
                <w:rFonts w:ascii="Times New Roman"/>
                <w:b w:val="false"/>
                <w:i w:val="false"/>
                <w:color w:val="000000"/>
                <w:sz w:val="20"/>
              </w:rPr>
              <w:t>
1. Процесс настилания и рассекания настила комплекта бронежилета</w:t>
            </w:r>
          </w:p>
          <w:bookmarkEnd w:id="1492"/>
          <w:p>
            <w:pPr>
              <w:spacing w:after="20"/>
              <w:ind w:left="20"/>
              <w:jc w:val="both"/>
            </w:pPr>
            <w:r>
              <w:rPr>
                <w:rFonts w:ascii="Times New Roman"/>
                <w:b w:val="false"/>
                <w:i w:val="false"/>
                <w:color w:val="000000"/>
                <w:sz w:val="20"/>
              </w:rPr>
              <w:t>
</w:t>
            </w:r>
            <w:r>
              <w:rPr>
                <w:rFonts w:ascii="Times New Roman"/>
                <w:b w:val="false"/>
                <w:i w:val="false"/>
                <w:color w:val="000000"/>
                <w:sz w:val="20"/>
              </w:rPr>
              <w:t>2. Процесс раскроя комплекта бронежилета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Резка комплектующих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Заготовительный процесс (монтаж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Процесс обработки чехла бронежилета (маркировка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Процесс пошива чехла бронежилета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Раскрой мягкого баллистического вклада </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Обработка мягкого баллистического вклада лазерным способом</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Процесс обработки подкладочных материалов для мягкого баллистического вклада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Процесс обработки съемных карманов для комплекта бронежилета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Процесс обработки транспортировочной сумки</w:t>
            </w:r>
          </w:p>
          <w:p>
            <w:pPr>
              <w:spacing w:after="20"/>
              <w:ind w:left="20"/>
              <w:jc w:val="both"/>
            </w:pPr>
            <w:r>
              <w:rPr>
                <w:rFonts w:ascii="Times New Roman"/>
                <w:b w:val="false"/>
                <w:i w:val="false"/>
                <w:color w:val="000000"/>
                <w:sz w:val="20"/>
              </w:rPr>
              <w:t>
</w:t>
            </w:r>
            <w:r>
              <w:rPr>
                <w:rFonts w:ascii="Times New Roman"/>
                <w:b w:val="false"/>
                <w:i w:val="false"/>
                <w:color w:val="000000"/>
                <w:sz w:val="20"/>
              </w:rPr>
              <w:t>12. Окончательный процесс обработки комплекта бронежилета (чистка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Комплектования чехла бронежилета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Процесс раскроя мягкого вклада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Процесс раскроя полиэтилена для бронеплиты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16. Процесс горячего прессования бронеплиты</w:t>
            </w:r>
          </w:p>
          <w:p>
            <w:pPr>
              <w:spacing w:after="20"/>
              <w:ind w:left="20"/>
              <w:jc w:val="both"/>
            </w:pPr>
            <w:r>
              <w:rPr>
                <w:rFonts w:ascii="Times New Roman"/>
                <w:b w:val="false"/>
                <w:i w:val="false"/>
                <w:color w:val="000000"/>
                <w:sz w:val="20"/>
              </w:rPr>
              <w:t>
17. Упаковка комплекта бронежилета в транспортировочную сумку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6211331000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и профессиональная одежда мужская или для мальчиков из химических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Бронежилет класса защиты Бр3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8" w:id="1493"/>
          <w:p>
            <w:pPr>
              <w:spacing w:after="20"/>
              <w:ind w:left="20"/>
              <w:jc w:val="both"/>
            </w:pPr>
            <w:r>
              <w:rPr>
                <w:rFonts w:ascii="Times New Roman"/>
                <w:b w:val="false"/>
                <w:i w:val="false"/>
                <w:color w:val="000000"/>
                <w:sz w:val="20"/>
              </w:rPr>
              <w:t>
1. Прием и подготовка сырья</w:t>
            </w:r>
          </w:p>
          <w:bookmarkEnd w:id="1493"/>
          <w:p>
            <w:pPr>
              <w:spacing w:after="20"/>
              <w:ind w:left="20"/>
              <w:jc w:val="both"/>
            </w:pPr>
            <w:r>
              <w:rPr>
                <w:rFonts w:ascii="Times New Roman"/>
                <w:b w:val="false"/>
                <w:i w:val="false"/>
                <w:color w:val="000000"/>
                <w:sz w:val="20"/>
              </w:rPr>
              <w:t>
</w:t>
            </w:r>
            <w:r>
              <w:rPr>
                <w:rFonts w:ascii="Times New Roman"/>
                <w:b w:val="false"/>
                <w:i w:val="false"/>
                <w:color w:val="000000"/>
                <w:sz w:val="20"/>
              </w:rPr>
              <w:t>2. Процесс настилания и рассекания настила комплекта бронежилета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Процесс раскроя комплекта бронежилета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Резка комплектующих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Заготовительный процесс (монтаж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Процесс обработки чехла бронежилета (маркировка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Процесс пошива чехла бронежилета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8. Раскрой мягкого баллистического вклада</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Обработка мягкого баллистического вклада лазерным способом</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Процесс обработки подкладочных материалов для мягкого баллистического вклада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Процесс обработки съемных карманов для комплекта бронежилета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Процесс обработки транспортировочной сумки</w:t>
            </w:r>
          </w:p>
          <w:p>
            <w:pPr>
              <w:spacing w:after="20"/>
              <w:ind w:left="20"/>
              <w:jc w:val="both"/>
            </w:pPr>
            <w:r>
              <w:rPr>
                <w:rFonts w:ascii="Times New Roman"/>
                <w:b w:val="false"/>
                <w:i w:val="false"/>
                <w:color w:val="000000"/>
                <w:sz w:val="20"/>
              </w:rPr>
              <w:t>
</w:t>
            </w:r>
            <w:r>
              <w:rPr>
                <w:rFonts w:ascii="Times New Roman"/>
                <w:b w:val="false"/>
                <w:i w:val="false"/>
                <w:color w:val="000000"/>
                <w:sz w:val="20"/>
              </w:rPr>
              <w:t>13. Окончательный процесс обработки комплекта бронежилета (чистка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14. Комплектования чехла бронежилета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Процесс раскроя мягкого вклада для бронеплиты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16. Процесс раскроя полиэтилена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17. Процесс горячего прессования бронеплиты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18.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19. Упаковка комплекта бронежилета в транспортировочную сумку</w:t>
            </w:r>
          </w:p>
          <w:p>
            <w:pPr>
              <w:spacing w:after="20"/>
              <w:ind w:left="20"/>
              <w:jc w:val="both"/>
            </w:pPr>
            <w:r>
              <w:rPr>
                <w:rFonts w:ascii="Times New Roman"/>
                <w:b w:val="false"/>
                <w:i w:val="false"/>
                <w:color w:val="000000"/>
                <w:sz w:val="20"/>
              </w:rPr>
              <w:t>
20.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7" w:id="1494"/>
          <w:p>
            <w:pPr>
              <w:spacing w:after="20"/>
              <w:ind w:left="20"/>
              <w:jc w:val="both"/>
            </w:pPr>
            <w:r>
              <w:rPr>
                <w:rFonts w:ascii="Times New Roman"/>
                <w:b w:val="false"/>
                <w:i w:val="false"/>
                <w:color w:val="000000"/>
                <w:sz w:val="20"/>
              </w:rPr>
              <w:t>
1. Процесс настилания и рассекания настила комплекта бронежилета</w:t>
            </w:r>
          </w:p>
          <w:bookmarkEnd w:id="1494"/>
          <w:p>
            <w:pPr>
              <w:spacing w:after="20"/>
              <w:ind w:left="20"/>
              <w:jc w:val="both"/>
            </w:pPr>
            <w:r>
              <w:rPr>
                <w:rFonts w:ascii="Times New Roman"/>
                <w:b w:val="false"/>
                <w:i w:val="false"/>
                <w:color w:val="000000"/>
                <w:sz w:val="20"/>
              </w:rPr>
              <w:t>
</w:t>
            </w:r>
            <w:r>
              <w:rPr>
                <w:rFonts w:ascii="Times New Roman"/>
                <w:b w:val="false"/>
                <w:i w:val="false"/>
                <w:color w:val="000000"/>
                <w:sz w:val="20"/>
              </w:rPr>
              <w:t>2. Процесс раскроя комплекта бронежилета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Резка комплектующих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Заготовительный процесс (монтаж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Процесс обработки чехла бронежилета (маркировка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Процесс пошива чехла бронежилета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 мягкого баллистического вклада</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Обработка мягкого баллистического вклада лазерным способом</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Процесс обработки подкладочных материалов для мягкого баллистического вклада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Процесс обработки съемных карманов для комплекта бронежилета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Процесс обработки транспортировочной сумки</w:t>
            </w:r>
          </w:p>
          <w:p>
            <w:pPr>
              <w:spacing w:after="20"/>
              <w:ind w:left="20"/>
              <w:jc w:val="both"/>
            </w:pPr>
            <w:r>
              <w:rPr>
                <w:rFonts w:ascii="Times New Roman"/>
                <w:b w:val="false"/>
                <w:i w:val="false"/>
                <w:color w:val="000000"/>
                <w:sz w:val="20"/>
              </w:rPr>
              <w:t>
</w:t>
            </w:r>
            <w:r>
              <w:rPr>
                <w:rFonts w:ascii="Times New Roman"/>
                <w:b w:val="false"/>
                <w:i w:val="false"/>
                <w:color w:val="000000"/>
                <w:sz w:val="20"/>
              </w:rPr>
              <w:t>12. Окончательный процесс обработки комплекта бронежилета (чистка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Комплектования чехла бронежилета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Процесс раскроя мягкого вклада для бронеплиты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Процесс раскроя полиэтилена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Процесс горячего прессования бронеплиты</w:t>
            </w:r>
          </w:p>
          <w:p>
            <w:pPr>
              <w:spacing w:after="20"/>
              <w:ind w:left="20"/>
              <w:jc w:val="both"/>
            </w:pPr>
            <w:r>
              <w:rPr>
                <w:rFonts w:ascii="Times New Roman"/>
                <w:b w:val="false"/>
                <w:i w:val="false"/>
                <w:color w:val="000000"/>
                <w:sz w:val="20"/>
              </w:rPr>
              <w:t>
17. Упаковка комплекта бронежилета в транспортировочную сумку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6211331000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и профессиональная одежда мужская или для мальчиков из химических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Бронежилет класса защиты Бр4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3" w:id="1495"/>
          <w:p>
            <w:pPr>
              <w:spacing w:after="20"/>
              <w:ind w:left="20"/>
              <w:jc w:val="both"/>
            </w:pPr>
            <w:r>
              <w:rPr>
                <w:rFonts w:ascii="Times New Roman"/>
                <w:b w:val="false"/>
                <w:i w:val="false"/>
                <w:color w:val="000000"/>
                <w:sz w:val="20"/>
              </w:rPr>
              <w:t>
1. Прием и подготовка сырья</w:t>
            </w:r>
          </w:p>
          <w:bookmarkEnd w:id="1495"/>
          <w:p>
            <w:pPr>
              <w:spacing w:after="20"/>
              <w:ind w:left="20"/>
              <w:jc w:val="both"/>
            </w:pPr>
            <w:r>
              <w:rPr>
                <w:rFonts w:ascii="Times New Roman"/>
                <w:b w:val="false"/>
                <w:i w:val="false"/>
                <w:color w:val="000000"/>
                <w:sz w:val="20"/>
              </w:rPr>
              <w:t>
</w:t>
            </w:r>
            <w:r>
              <w:rPr>
                <w:rFonts w:ascii="Times New Roman"/>
                <w:b w:val="false"/>
                <w:i w:val="false"/>
                <w:color w:val="000000"/>
                <w:sz w:val="20"/>
              </w:rPr>
              <w:t>2. Процесс настилания и рассекания настила комплекта бронежилета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Процесс раскроя комплекта бронежилета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Резка комплектующих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Заготовительный процесс (монтаж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Процесс обработки чехла бронежилета (маркировка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Процесс пошива чехла бронежилета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8. Раскрой мягкого баллистического вклада</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Обработка мягкого баллистического вклада на лазере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Процесс обработки подкладочных материалов для мягкого баллистического вклада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Процесс обработки съемных карманов для комплекта бронежилета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Процесс обработки транспортировочной сумки</w:t>
            </w:r>
          </w:p>
          <w:p>
            <w:pPr>
              <w:spacing w:after="20"/>
              <w:ind w:left="20"/>
              <w:jc w:val="both"/>
            </w:pPr>
            <w:r>
              <w:rPr>
                <w:rFonts w:ascii="Times New Roman"/>
                <w:b w:val="false"/>
                <w:i w:val="false"/>
                <w:color w:val="000000"/>
                <w:sz w:val="20"/>
              </w:rPr>
              <w:t>
</w:t>
            </w:r>
            <w:r>
              <w:rPr>
                <w:rFonts w:ascii="Times New Roman"/>
                <w:b w:val="false"/>
                <w:i w:val="false"/>
                <w:color w:val="000000"/>
                <w:sz w:val="20"/>
              </w:rPr>
              <w:t>13. Окончательный процесс обработки комплекта бронежилета (чистка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14. Комплектования чехла бронежилета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Процесс раскроя мягкого вклада для бронеплиты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16. Процесс раскроя полиэтилена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17. Процесс горячего прессования бронеплиты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18. Процесс склеивания бронеэлементов бронеплиты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19. Процесс заливки полиуретана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20. Сушильная операция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21.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22. Упаковка комплекта бронежилета в транспортировочную сумку</w:t>
            </w:r>
          </w:p>
          <w:p>
            <w:pPr>
              <w:spacing w:after="20"/>
              <w:ind w:left="20"/>
              <w:jc w:val="both"/>
            </w:pPr>
            <w:r>
              <w:rPr>
                <w:rFonts w:ascii="Times New Roman"/>
                <w:b w:val="false"/>
                <w:i w:val="false"/>
                <w:color w:val="000000"/>
                <w:sz w:val="20"/>
              </w:rPr>
              <w:t>
23.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5" w:id="1496"/>
          <w:p>
            <w:pPr>
              <w:spacing w:after="20"/>
              <w:ind w:left="20"/>
              <w:jc w:val="both"/>
            </w:pPr>
            <w:r>
              <w:rPr>
                <w:rFonts w:ascii="Times New Roman"/>
                <w:b w:val="false"/>
                <w:i w:val="false"/>
                <w:color w:val="000000"/>
                <w:sz w:val="20"/>
              </w:rPr>
              <w:t>
1. Процесс настилания и рассекания настила комплекта бронежилета</w:t>
            </w:r>
          </w:p>
          <w:bookmarkEnd w:id="1496"/>
          <w:p>
            <w:pPr>
              <w:spacing w:after="20"/>
              <w:ind w:left="20"/>
              <w:jc w:val="both"/>
            </w:pPr>
            <w:r>
              <w:rPr>
                <w:rFonts w:ascii="Times New Roman"/>
                <w:b w:val="false"/>
                <w:i w:val="false"/>
                <w:color w:val="000000"/>
                <w:sz w:val="20"/>
              </w:rPr>
              <w:t>
</w:t>
            </w:r>
            <w:r>
              <w:rPr>
                <w:rFonts w:ascii="Times New Roman"/>
                <w:b w:val="false"/>
                <w:i w:val="false"/>
                <w:color w:val="000000"/>
                <w:sz w:val="20"/>
              </w:rPr>
              <w:t>2. Процесс раскроя комплекта бронежилета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Резка комплектующих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Заготовительный процесс (монтаж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Процесс обработки чехла бронежилета (маркировка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Процесс пошива чехла бронежилета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 мягкого баллистического вклада</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Обработка мягкого баллистического вклада на лазере</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Процесс обработки подкладочных материалов для мягкого баллистического вклада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Процесс обработки съемных карманов для комплекта бронежилета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Процесс обработки транспортировочной сумки</w:t>
            </w:r>
          </w:p>
          <w:p>
            <w:pPr>
              <w:spacing w:after="20"/>
              <w:ind w:left="20"/>
              <w:jc w:val="both"/>
            </w:pPr>
            <w:r>
              <w:rPr>
                <w:rFonts w:ascii="Times New Roman"/>
                <w:b w:val="false"/>
                <w:i w:val="false"/>
                <w:color w:val="000000"/>
                <w:sz w:val="20"/>
              </w:rPr>
              <w:t>
</w:t>
            </w:r>
            <w:r>
              <w:rPr>
                <w:rFonts w:ascii="Times New Roman"/>
                <w:b w:val="false"/>
                <w:i w:val="false"/>
                <w:color w:val="000000"/>
                <w:sz w:val="20"/>
              </w:rPr>
              <w:t>12. Окончательный процесс обработки комплекта бронежилета (чистка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Комплектования чехла бронежилета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Процесс раскроя мягкого вклада для бронеплиты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Процесс раскроя полиэтилена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Процесс горячего прессования бронеплиты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17. Процесс склеивания бронеэлементов бронеплиты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18. Процесс заливки полиуретана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19. Сушильная операция</w:t>
            </w:r>
          </w:p>
          <w:p>
            <w:pPr>
              <w:spacing w:after="20"/>
              <w:ind w:left="20"/>
              <w:jc w:val="both"/>
            </w:pPr>
            <w:r>
              <w:rPr>
                <w:rFonts w:ascii="Times New Roman"/>
                <w:b w:val="false"/>
                <w:i w:val="false"/>
                <w:color w:val="000000"/>
                <w:sz w:val="20"/>
              </w:rPr>
              <w:t>
20. Упаковка комплекта бронежилета в транспортировочную сумку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6211331000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и профессиональная одежда мужская или для мальчиков из химических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Бронежилет класса защиты Бр5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4" w:id="1497"/>
          <w:p>
            <w:pPr>
              <w:spacing w:after="20"/>
              <w:ind w:left="20"/>
              <w:jc w:val="both"/>
            </w:pPr>
            <w:r>
              <w:rPr>
                <w:rFonts w:ascii="Times New Roman"/>
                <w:b w:val="false"/>
                <w:i w:val="false"/>
                <w:color w:val="000000"/>
                <w:sz w:val="20"/>
              </w:rPr>
              <w:t>
1. Прием и подготовка сырья</w:t>
            </w:r>
          </w:p>
          <w:bookmarkEnd w:id="1497"/>
          <w:p>
            <w:pPr>
              <w:spacing w:after="20"/>
              <w:ind w:left="20"/>
              <w:jc w:val="both"/>
            </w:pPr>
            <w:r>
              <w:rPr>
                <w:rFonts w:ascii="Times New Roman"/>
                <w:b w:val="false"/>
                <w:i w:val="false"/>
                <w:color w:val="000000"/>
                <w:sz w:val="20"/>
              </w:rPr>
              <w:t>
</w:t>
            </w:r>
            <w:r>
              <w:rPr>
                <w:rFonts w:ascii="Times New Roman"/>
                <w:b w:val="false"/>
                <w:i w:val="false"/>
                <w:color w:val="000000"/>
                <w:sz w:val="20"/>
              </w:rPr>
              <w:t>2. Процесс настилания и рассекания настила комплекта бронежилета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Процесс раскроя комплекта бронежилета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Резка комплектующих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Заготовительный процесс (монтаж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Процесс обработки чехла бронежилета (маркировка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Процесс пошива чехла бронежилета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8. Раскрой мягкого баллистического вклада</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Обработка мягкого баллистического вклада на лазере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Процесс обработки подкладочных материалов для мягкого баллистического вклада </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Процесс обработки съемных карманов для комплекта бронежилета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Процесс обработки транспортировочной сумки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Окончательный процесс обработки комплекта бронежилета (чистка изделия)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Комплектования чехла бронежилета (сборка изделия)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Процесс раскроя мягкого вклада для бронеплиты </w:t>
            </w:r>
          </w:p>
          <w:p>
            <w:pPr>
              <w:spacing w:after="20"/>
              <w:ind w:left="20"/>
              <w:jc w:val="both"/>
            </w:pPr>
            <w:r>
              <w:rPr>
                <w:rFonts w:ascii="Times New Roman"/>
                <w:b w:val="false"/>
                <w:i w:val="false"/>
                <w:color w:val="000000"/>
                <w:sz w:val="20"/>
              </w:rPr>
              <w:t>
</w:t>
            </w:r>
            <w:r>
              <w:rPr>
                <w:rFonts w:ascii="Times New Roman"/>
                <w:b w:val="false"/>
                <w:i w:val="false"/>
                <w:color w:val="000000"/>
                <w:sz w:val="20"/>
              </w:rPr>
              <w:t>16. Процесс раскроя полиэтилена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17. Процесс горячего прессования бронеплиты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18. Процесс склеивания бронеэлементов бронеплиты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19. Процесс заливки полиуретана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 Сушильная операция </w:t>
            </w:r>
          </w:p>
          <w:p>
            <w:pPr>
              <w:spacing w:after="20"/>
              <w:ind w:left="20"/>
              <w:jc w:val="both"/>
            </w:pPr>
            <w:r>
              <w:rPr>
                <w:rFonts w:ascii="Times New Roman"/>
                <w:b w:val="false"/>
                <w:i w:val="false"/>
                <w:color w:val="000000"/>
                <w:sz w:val="20"/>
              </w:rPr>
              <w:t>
</w:t>
            </w:r>
            <w:r>
              <w:rPr>
                <w:rFonts w:ascii="Times New Roman"/>
                <w:b w:val="false"/>
                <w:i w:val="false"/>
                <w:color w:val="000000"/>
                <w:sz w:val="20"/>
              </w:rPr>
              <w:t>21.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22. Упаковка комплекта бронежилета в транспортировочную сумку </w:t>
            </w:r>
          </w:p>
          <w:p>
            <w:pPr>
              <w:spacing w:after="20"/>
              <w:ind w:left="20"/>
              <w:jc w:val="both"/>
            </w:pPr>
            <w:r>
              <w:rPr>
                <w:rFonts w:ascii="Times New Roman"/>
                <w:b w:val="false"/>
                <w:i w:val="false"/>
                <w:color w:val="000000"/>
                <w:sz w:val="20"/>
              </w:rPr>
              <w:t>
23.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6" w:id="1498"/>
          <w:p>
            <w:pPr>
              <w:spacing w:after="20"/>
              <w:ind w:left="20"/>
              <w:jc w:val="both"/>
            </w:pPr>
            <w:r>
              <w:rPr>
                <w:rFonts w:ascii="Times New Roman"/>
                <w:b w:val="false"/>
                <w:i w:val="false"/>
                <w:color w:val="000000"/>
                <w:sz w:val="20"/>
              </w:rPr>
              <w:t>
1. Процесс настилания и рассекания настила комплекта бронежилета</w:t>
            </w:r>
          </w:p>
          <w:bookmarkEnd w:id="14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Процесс раскроя комплекта бронежилета </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Резка комплектующих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Заготовительный процесс (монтаж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Процесс обработки чехла бронежилета (маркировка изделия)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Процесс пошива чехла бронежилета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Раскрой мягкого баллистического вклада </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Обработка мягкого баллистического вклада на лазере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Процесс обработки подкладочных материалов для мягкого баллистического вклада </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Процесс обработки съемных карманов для комплекта бронежилета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Процесс обработки транспортировочной сумки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Окончательный процесс обработки комплекта бронежилета (чистка изделия)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Комплектования чехла бронежилета (сборка изделия)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Процесс раскроя мягкого вклада для бронеплиты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Процесс раскроя полиэтилена </w:t>
            </w:r>
          </w:p>
          <w:p>
            <w:pPr>
              <w:spacing w:after="20"/>
              <w:ind w:left="20"/>
              <w:jc w:val="both"/>
            </w:pPr>
            <w:r>
              <w:rPr>
                <w:rFonts w:ascii="Times New Roman"/>
                <w:b w:val="false"/>
                <w:i w:val="false"/>
                <w:color w:val="000000"/>
                <w:sz w:val="20"/>
              </w:rPr>
              <w:t>
</w:t>
            </w:r>
            <w:r>
              <w:rPr>
                <w:rFonts w:ascii="Times New Roman"/>
                <w:b w:val="false"/>
                <w:i w:val="false"/>
                <w:color w:val="000000"/>
                <w:sz w:val="20"/>
              </w:rPr>
              <w:t>16. Процесс горячего прессования бронеплиты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17. Процесс склеивания бронеэлементов бронеплиты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Процесс заливки полиуретана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19. Сушильная операция </w:t>
            </w:r>
          </w:p>
          <w:p>
            <w:pPr>
              <w:spacing w:after="20"/>
              <w:ind w:left="20"/>
              <w:jc w:val="both"/>
            </w:pPr>
            <w:r>
              <w:rPr>
                <w:rFonts w:ascii="Times New Roman"/>
                <w:b w:val="false"/>
                <w:i w:val="false"/>
                <w:color w:val="000000"/>
                <w:sz w:val="20"/>
              </w:rPr>
              <w:t>
20. Упаковка комплекта бронежилета в транспортировочную сумку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6211333100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костюмы с подкладкой мужские или для мальчиков с лицевой стороной из одного и того же материала из химических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костюмы с подкладкой мужские или для мальчиков с лицевой стороной из одного и того же материала из химических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5" w:id="1499"/>
          <w:p>
            <w:pPr>
              <w:spacing w:after="20"/>
              <w:ind w:left="20"/>
              <w:jc w:val="both"/>
            </w:pPr>
            <w:r>
              <w:rPr>
                <w:rFonts w:ascii="Times New Roman"/>
                <w:b w:val="false"/>
                <w:i w:val="false"/>
                <w:color w:val="000000"/>
                <w:sz w:val="20"/>
              </w:rPr>
              <w:t>
1. Прием тканей, подкладочных материалов и фурнитуры</w:t>
            </w:r>
          </w:p>
          <w:bookmarkEnd w:id="149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8" w:id="1500"/>
          <w:p>
            <w:pPr>
              <w:spacing w:after="20"/>
              <w:ind w:left="20"/>
              <w:jc w:val="both"/>
            </w:pPr>
            <w:r>
              <w:rPr>
                <w:rFonts w:ascii="Times New Roman"/>
                <w:b w:val="false"/>
                <w:i w:val="false"/>
                <w:color w:val="000000"/>
                <w:sz w:val="20"/>
              </w:rPr>
              <w:t>
1. Раскрой</w:t>
            </w:r>
          </w:p>
          <w:bookmarkEnd w:id="150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6211334100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части спортивных костюмов с подкладкой мужские или для мальчиков из химических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части спортивных костюмов с подкладкой мужские или для мальчиков из химических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1" w:id="1501"/>
          <w:p>
            <w:pPr>
              <w:spacing w:after="20"/>
              <w:ind w:left="20"/>
              <w:jc w:val="both"/>
            </w:pPr>
            <w:r>
              <w:rPr>
                <w:rFonts w:ascii="Times New Roman"/>
                <w:b w:val="false"/>
                <w:i w:val="false"/>
                <w:color w:val="000000"/>
                <w:sz w:val="20"/>
              </w:rPr>
              <w:t>
1. Прием тканей, подкладочных материалов и фурнитуры</w:t>
            </w:r>
          </w:p>
          <w:bookmarkEnd w:id="150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4" w:id="1502"/>
          <w:p>
            <w:pPr>
              <w:spacing w:after="20"/>
              <w:ind w:left="20"/>
              <w:jc w:val="both"/>
            </w:pPr>
            <w:r>
              <w:rPr>
                <w:rFonts w:ascii="Times New Roman"/>
                <w:b w:val="false"/>
                <w:i w:val="false"/>
                <w:color w:val="000000"/>
                <w:sz w:val="20"/>
              </w:rPr>
              <w:t>
1. Раскрой</w:t>
            </w:r>
          </w:p>
          <w:bookmarkEnd w:id="150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6211339000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одежды мужские или для мальчиков из химических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одежды мужские или для мальчиков из химических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7" w:id="1503"/>
          <w:p>
            <w:pPr>
              <w:spacing w:after="20"/>
              <w:ind w:left="20"/>
              <w:jc w:val="both"/>
            </w:pPr>
            <w:r>
              <w:rPr>
                <w:rFonts w:ascii="Times New Roman"/>
                <w:b w:val="false"/>
                <w:i w:val="false"/>
                <w:color w:val="000000"/>
                <w:sz w:val="20"/>
              </w:rPr>
              <w:t>
1. Прием тканей, подкладочных материалов и фурнитуры</w:t>
            </w:r>
          </w:p>
          <w:bookmarkEnd w:id="150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0" w:id="1504"/>
          <w:p>
            <w:pPr>
              <w:spacing w:after="20"/>
              <w:ind w:left="20"/>
              <w:jc w:val="both"/>
            </w:pPr>
            <w:r>
              <w:rPr>
                <w:rFonts w:ascii="Times New Roman"/>
                <w:b w:val="false"/>
                <w:i w:val="false"/>
                <w:color w:val="000000"/>
                <w:sz w:val="20"/>
              </w:rPr>
              <w:t>
1. Раскрой</w:t>
            </w:r>
          </w:p>
          <w:bookmarkEnd w:id="1504"/>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мужские или для мальчиков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мужские или для мальчиков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3" w:id="1505"/>
          <w:p>
            <w:pPr>
              <w:spacing w:after="20"/>
              <w:ind w:left="20"/>
              <w:jc w:val="both"/>
            </w:pPr>
            <w:r>
              <w:rPr>
                <w:rFonts w:ascii="Times New Roman"/>
                <w:b w:val="false"/>
                <w:i w:val="false"/>
                <w:color w:val="000000"/>
                <w:sz w:val="20"/>
              </w:rPr>
              <w:t>
1. Прием тканей, подкладочных материалов и фурнитуры</w:t>
            </w:r>
          </w:p>
          <w:bookmarkEnd w:id="1505"/>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6" w:id="1506"/>
          <w:p>
            <w:pPr>
              <w:spacing w:after="20"/>
              <w:ind w:left="20"/>
              <w:jc w:val="both"/>
            </w:pPr>
            <w:r>
              <w:rPr>
                <w:rFonts w:ascii="Times New Roman"/>
                <w:b w:val="false"/>
                <w:i w:val="false"/>
                <w:color w:val="000000"/>
                <w:sz w:val="20"/>
              </w:rPr>
              <w:t>
1. Раскрой</w:t>
            </w:r>
          </w:p>
          <w:bookmarkEnd w:id="1506"/>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6211421000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Фартуки, комбинезоны, спецодежда и другая производственная и профессиональная одежда (пригодная или непригодная для домашнего применения) женская или для девочек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Фартуки, комбинезоны, спецодежда и другая производственная и профессиональная одежда (пригодная или непригодная для домашнего применения) женская или для девочек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9" w:id="1507"/>
          <w:p>
            <w:pPr>
              <w:spacing w:after="20"/>
              <w:ind w:left="20"/>
              <w:jc w:val="both"/>
            </w:pPr>
            <w:r>
              <w:rPr>
                <w:rFonts w:ascii="Times New Roman"/>
                <w:b w:val="false"/>
                <w:i w:val="false"/>
                <w:color w:val="000000"/>
                <w:sz w:val="20"/>
              </w:rPr>
              <w:t>
1. Прием тканей, подкладочных материалов и фурнитуры</w:t>
            </w:r>
          </w:p>
          <w:bookmarkEnd w:id="1507"/>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2" w:id="1508"/>
          <w:p>
            <w:pPr>
              <w:spacing w:after="20"/>
              <w:ind w:left="20"/>
              <w:jc w:val="both"/>
            </w:pPr>
            <w:r>
              <w:rPr>
                <w:rFonts w:ascii="Times New Roman"/>
                <w:b w:val="false"/>
                <w:i w:val="false"/>
                <w:color w:val="000000"/>
                <w:sz w:val="20"/>
              </w:rPr>
              <w:t>
1. Раскрой</w:t>
            </w:r>
          </w:p>
          <w:bookmarkEnd w:id="1508"/>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6211423100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костюмы с подкладкой с лицевой стороной из одного и того же материала женские или для девочек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костюмы с подкладкой с лицевой стороной из одного и того же материала женские или для девочек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5" w:id="1509"/>
          <w:p>
            <w:pPr>
              <w:spacing w:after="20"/>
              <w:ind w:left="20"/>
              <w:jc w:val="both"/>
            </w:pPr>
            <w:r>
              <w:rPr>
                <w:rFonts w:ascii="Times New Roman"/>
                <w:b w:val="false"/>
                <w:i w:val="false"/>
                <w:color w:val="000000"/>
                <w:sz w:val="20"/>
              </w:rPr>
              <w:t>
1. Прием тканей, подкладочных материалов и фурнитуры</w:t>
            </w:r>
          </w:p>
          <w:bookmarkEnd w:id="150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Изготовление опытного образца</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8" w:id="1510"/>
          <w:p>
            <w:pPr>
              <w:spacing w:after="20"/>
              <w:ind w:left="20"/>
              <w:jc w:val="both"/>
            </w:pPr>
            <w:r>
              <w:rPr>
                <w:rFonts w:ascii="Times New Roman"/>
                <w:b w:val="false"/>
                <w:i w:val="false"/>
                <w:color w:val="000000"/>
                <w:sz w:val="20"/>
              </w:rPr>
              <w:t>
1. Раскрой</w:t>
            </w:r>
          </w:p>
          <w:bookmarkEnd w:id="151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6211424100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части спортивных костюмов с подкладкой женские или для девчек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части спортивных костюмов с подкладкой женские или для девчек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1" w:id="1511"/>
          <w:p>
            <w:pPr>
              <w:spacing w:after="20"/>
              <w:ind w:left="20"/>
              <w:jc w:val="both"/>
            </w:pPr>
            <w:r>
              <w:rPr>
                <w:rFonts w:ascii="Times New Roman"/>
                <w:b w:val="false"/>
                <w:i w:val="false"/>
                <w:color w:val="000000"/>
                <w:sz w:val="20"/>
              </w:rPr>
              <w:t>
1. Прием тканей, подкладочных материалов и фурнитуры</w:t>
            </w:r>
          </w:p>
          <w:bookmarkEnd w:id="151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4" w:id="1512"/>
          <w:p>
            <w:pPr>
              <w:spacing w:after="20"/>
              <w:ind w:left="20"/>
              <w:jc w:val="both"/>
            </w:pPr>
            <w:r>
              <w:rPr>
                <w:rFonts w:ascii="Times New Roman"/>
                <w:b w:val="false"/>
                <w:i w:val="false"/>
                <w:color w:val="000000"/>
                <w:sz w:val="20"/>
              </w:rPr>
              <w:t>
1. Раскрой</w:t>
            </w:r>
          </w:p>
          <w:bookmarkEnd w:id="151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6211424200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части спортивных костюмов с подкладкой женские или для девочек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части спортивных костюмов с подкладкой женские или для девочек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7" w:id="1513"/>
          <w:p>
            <w:pPr>
              <w:spacing w:after="20"/>
              <w:ind w:left="20"/>
              <w:jc w:val="both"/>
            </w:pPr>
            <w:r>
              <w:rPr>
                <w:rFonts w:ascii="Times New Roman"/>
                <w:b w:val="false"/>
                <w:i w:val="false"/>
                <w:color w:val="000000"/>
                <w:sz w:val="20"/>
              </w:rPr>
              <w:t>
1. Прием тканей, подкладочных материалов и фурнитуры</w:t>
            </w:r>
          </w:p>
          <w:bookmarkEnd w:id="151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0" w:id="1514"/>
          <w:p>
            <w:pPr>
              <w:spacing w:after="20"/>
              <w:ind w:left="20"/>
              <w:jc w:val="both"/>
            </w:pPr>
            <w:r>
              <w:rPr>
                <w:rFonts w:ascii="Times New Roman"/>
                <w:b w:val="false"/>
                <w:i w:val="false"/>
                <w:color w:val="000000"/>
                <w:sz w:val="20"/>
              </w:rPr>
              <w:t>
1. Раскрой</w:t>
            </w:r>
          </w:p>
          <w:bookmarkEnd w:id="1514"/>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одежды женские или для девочек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одежды женские или для девочек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3" w:id="1515"/>
          <w:p>
            <w:pPr>
              <w:spacing w:after="20"/>
              <w:ind w:left="20"/>
              <w:jc w:val="both"/>
            </w:pPr>
            <w:r>
              <w:rPr>
                <w:rFonts w:ascii="Times New Roman"/>
                <w:b w:val="false"/>
                <w:i w:val="false"/>
                <w:color w:val="000000"/>
                <w:sz w:val="20"/>
              </w:rPr>
              <w:t>
1. Прием тканей, подкладочных материалов и фурнитуры</w:t>
            </w:r>
          </w:p>
          <w:bookmarkEnd w:id="1515"/>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6" w:id="1516"/>
          <w:p>
            <w:pPr>
              <w:spacing w:after="20"/>
              <w:ind w:left="20"/>
              <w:jc w:val="both"/>
            </w:pPr>
            <w:r>
              <w:rPr>
                <w:rFonts w:ascii="Times New Roman"/>
                <w:b w:val="false"/>
                <w:i w:val="false"/>
                <w:color w:val="000000"/>
                <w:sz w:val="20"/>
              </w:rPr>
              <w:t>
1. Раскрой</w:t>
            </w:r>
          </w:p>
          <w:bookmarkEnd w:id="1516"/>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6211431000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Фартуки, комбинезоны, спецодежда и другая производственная и профессиональная одежда (пригодная или непригодная для домашнего применения) из химических нитей, женская или для девочек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Фартуки, комбинезоны, спецодежда и другая производственная и профессиональная одежда (пригодная или непригодная для домашнего применения) из химических нитей, женская или для девочек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9" w:id="1517"/>
          <w:p>
            <w:pPr>
              <w:spacing w:after="20"/>
              <w:ind w:left="20"/>
              <w:jc w:val="both"/>
            </w:pPr>
            <w:r>
              <w:rPr>
                <w:rFonts w:ascii="Times New Roman"/>
                <w:b w:val="false"/>
                <w:i w:val="false"/>
                <w:color w:val="000000"/>
                <w:sz w:val="20"/>
              </w:rPr>
              <w:t>
1. Прием тканей, подкладочных материалов и фурнитуры</w:t>
            </w:r>
          </w:p>
          <w:bookmarkEnd w:id="1517"/>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2" w:id="1518"/>
          <w:p>
            <w:pPr>
              <w:spacing w:after="20"/>
              <w:ind w:left="20"/>
              <w:jc w:val="both"/>
            </w:pPr>
            <w:r>
              <w:rPr>
                <w:rFonts w:ascii="Times New Roman"/>
                <w:b w:val="false"/>
                <w:i w:val="false"/>
                <w:color w:val="000000"/>
                <w:sz w:val="20"/>
              </w:rPr>
              <w:t>
1. Раскрой</w:t>
            </w:r>
          </w:p>
          <w:bookmarkEnd w:id="1518"/>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6211433100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костюмы с подкладкой с лицевой стороной из одного и того же материала из химических нитей женские или для девочек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костюмы с подкладкой с лицевой стороной из одного и того же материала из химических нитей женские или для девочек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5" w:id="1519"/>
          <w:p>
            <w:pPr>
              <w:spacing w:after="20"/>
              <w:ind w:left="20"/>
              <w:jc w:val="both"/>
            </w:pPr>
            <w:r>
              <w:rPr>
                <w:rFonts w:ascii="Times New Roman"/>
                <w:b w:val="false"/>
                <w:i w:val="false"/>
                <w:color w:val="000000"/>
                <w:sz w:val="20"/>
              </w:rPr>
              <w:t>
1. Прием тканей, подкладочных материалов и фурнитуры</w:t>
            </w:r>
          </w:p>
          <w:bookmarkEnd w:id="151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8" w:id="1520"/>
          <w:p>
            <w:pPr>
              <w:spacing w:after="20"/>
              <w:ind w:left="20"/>
              <w:jc w:val="both"/>
            </w:pPr>
            <w:r>
              <w:rPr>
                <w:rFonts w:ascii="Times New Roman"/>
                <w:b w:val="false"/>
                <w:i w:val="false"/>
                <w:color w:val="000000"/>
                <w:sz w:val="20"/>
              </w:rPr>
              <w:t>
1. Раскрой</w:t>
            </w:r>
          </w:p>
          <w:bookmarkEnd w:id="152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6211439000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одежды женские или для девочек из химических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одежды женские или для девочек из химических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1" w:id="1521"/>
          <w:p>
            <w:pPr>
              <w:spacing w:after="20"/>
              <w:ind w:left="20"/>
              <w:jc w:val="both"/>
            </w:pPr>
            <w:r>
              <w:rPr>
                <w:rFonts w:ascii="Times New Roman"/>
                <w:b w:val="false"/>
                <w:i w:val="false"/>
                <w:color w:val="000000"/>
                <w:sz w:val="20"/>
              </w:rPr>
              <w:t>
1. Прием тканей, подкладочных материалов и фурнитуры</w:t>
            </w:r>
          </w:p>
          <w:bookmarkEnd w:id="152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4" w:id="1522"/>
          <w:p>
            <w:pPr>
              <w:spacing w:after="20"/>
              <w:ind w:left="20"/>
              <w:jc w:val="both"/>
            </w:pPr>
            <w:r>
              <w:rPr>
                <w:rFonts w:ascii="Times New Roman"/>
                <w:b w:val="false"/>
                <w:i w:val="false"/>
                <w:color w:val="000000"/>
                <w:sz w:val="20"/>
              </w:rPr>
              <w:t>
1. Раскрой</w:t>
            </w:r>
          </w:p>
          <w:bookmarkEnd w:id="152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6211490001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женские или для девочек из прочих текстильных материалов из шерстяной пряжи или пряжи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женские или для девочек из прочих текстильных материалов из шерстяной пряжи или пряжи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7" w:id="1523"/>
          <w:p>
            <w:pPr>
              <w:spacing w:after="20"/>
              <w:ind w:left="20"/>
              <w:jc w:val="both"/>
            </w:pPr>
            <w:r>
              <w:rPr>
                <w:rFonts w:ascii="Times New Roman"/>
                <w:b w:val="false"/>
                <w:i w:val="false"/>
                <w:color w:val="000000"/>
                <w:sz w:val="20"/>
              </w:rPr>
              <w:t>
1. Прием тканей, подкладочных материалов и фурнитуры</w:t>
            </w:r>
          </w:p>
          <w:bookmarkEnd w:id="152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0" w:id="1524"/>
          <w:p>
            <w:pPr>
              <w:spacing w:after="20"/>
              <w:ind w:left="20"/>
              <w:jc w:val="both"/>
            </w:pPr>
            <w:r>
              <w:rPr>
                <w:rFonts w:ascii="Times New Roman"/>
                <w:b w:val="false"/>
                <w:i w:val="false"/>
                <w:color w:val="000000"/>
                <w:sz w:val="20"/>
              </w:rPr>
              <w:t>
1. Раскрой</w:t>
            </w:r>
          </w:p>
          <w:bookmarkEnd w:id="1524"/>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6211490009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одежды прочие женские или для девочек из прочих текстильных материалов из шерстяной пряжи или пряжи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одежды прочие женские или для девочек из прочих текстильных материалов из шерстяной пряжи или пряжи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3" w:id="1525"/>
          <w:p>
            <w:pPr>
              <w:spacing w:after="20"/>
              <w:ind w:left="20"/>
              <w:jc w:val="both"/>
            </w:pPr>
            <w:r>
              <w:rPr>
                <w:rFonts w:ascii="Times New Roman"/>
                <w:b w:val="false"/>
                <w:i w:val="false"/>
                <w:color w:val="000000"/>
                <w:sz w:val="20"/>
              </w:rPr>
              <w:t>
1. Прием тканей, подкладочных материалов и фурнитуры</w:t>
            </w:r>
          </w:p>
          <w:bookmarkEnd w:id="1525"/>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6" w:id="1526"/>
          <w:p>
            <w:pPr>
              <w:spacing w:after="20"/>
              <w:ind w:left="20"/>
              <w:jc w:val="both"/>
            </w:pPr>
            <w:r>
              <w:rPr>
                <w:rFonts w:ascii="Times New Roman"/>
                <w:b w:val="false"/>
                <w:i w:val="false"/>
                <w:color w:val="000000"/>
                <w:sz w:val="20"/>
              </w:rPr>
              <w:t>
1. Раскрой</w:t>
            </w:r>
          </w:p>
          <w:bookmarkEnd w:id="1526"/>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6212109000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бюстгалтеры трикотажные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бюстгалтеры трикотажные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9" w:id="1527"/>
          <w:p>
            <w:pPr>
              <w:spacing w:after="20"/>
              <w:ind w:left="20"/>
              <w:jc w:val="both"/>
            </w:pPr>
            <w:r>
              <w:rPr>
                <w:rFonts w:ascii="Times New Roman"/>
                <w:b w:val="false"/>
                <w:i w:val="false"/>
                <w:color w:val="000000"/>
                <w:sz w:val="20"/>
              </w:rPr>
              <w:t>
1. Прием тканей, подкладочных материалов и фурнитуры</w:t>
            </w:r>
          </w:p>
          <w:bookmarkEnd w:id="1527"/>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2" w:id="1528"/>
          <w:p>
            <w:pPr>
              <w:spacing w:after="20"/>
              <w:ind w:left="20"/>
              <w:jc w:val="both"/>
            </w:pPr>
            <w:r>
              <w:rPr>
                <w:rFonts w:ascii="Times New Roman"/>
                <w:b w:val="false"/>
                <w:i w:val="false"/>
                <w:color w:val="000000"/>
                <w:sz w:val="20"/>
              </w:rPr>
              <w:t>
1. Раскрой</w:t>
            </w:r>
          </w:p>
          <w:bookmarkEnd w:id="1528"/>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6212300000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Грации трикотажные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бюстгалтеры трикотажные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5" w:id="1529"/>
          <w:p>
            <w:pPr>
              <w:spacing w:after="20"/>
              <w:ind w:left="20"/>
              <w:jc w:val="both"/>
            </w:pPr>
            <w:r>
              <w:rPr>
                <w:rFonts w:ascii="Times New Roman"/>
                <w:b w:val="false"/>
                <w:i w:val="false"/>
                <w:color w:val="000000"/>
                <w:sz w:val="20"/>
              </w:rPr>
              <w:t>
1. Прием тканей, подкладочных материалов и фурнитуры</w:t>
            </w:r>
          </w:p>
          <w:bookmarkEnd w:id="152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8" w:id="1530"/>
          <w:p>
            <w:pPr>
              <w:spacing w:after="20"/>
              <w:ind w:left="20"/>
              <w:jc w:val="both"/>
            </w:pPr>
            <w:r>
              <w:rPr>
                <w:rFonts w:ascii="Times New Roman"/>
                <w:b w:val="false"/>
                <w:i w:val="false"/>
                <w:color w:val="000000"/>
                <w:sz w:val="20"/>
              </w:rPr>
              <w:t>
1. Раскрой</w:t>
            </w:r>
          </w:p>
          <w:bookmarkEnd w:id="153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Платки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Платки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1" w:id="1531"/>
          <w:p>
            <w:pPr>
              <w:spacing w:after="20"/>
              <w:ind w:left="20"/>
              <w:jc w:val="both"/>
            </w:pPr>
            <w:r>
              <w:rPr>
                <w:rFonts w:ascii="Times New Roman"/>
                <w:b w:val="false"/>
                <w:i w:val="false"/>
                <w:color w:val="000000"/>
                <w:sz w:val="20"/>
              </w:rPr>
              <w:t>
1. Прием тканей, подкладочных материалов и фурнитуры</w:t>
            </w:r>
          </w:p>
          <w:bookmarkEnd w:id="153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4" w:id="1532"/>
          <w:p>
            <w:pPr>
              <w:spacing w:after="20"/>
              <w:ind w:left="20"/>
              <w:jc w:val="both"/>
            </w:pPr>
            <w:r>
              <w:rPr>
                <w:rFonts w:ascii="Times New Roman"/>
                <w:b w:val="false"/>
                <w:i w:val="false"/>
                <w:color w:val="000000"/>
                <w:sz w:val="20"/>
              </w:rPr>
              <w:t>
1. Раскрой</w:t>
            </w:r>
          </w:p>
          <w:bookmarkEnd w:id="153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Платки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Платки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7" w:id="1533"/>
          <w:p>
            <w:pPr>
              <w:spacing w:after="20"/>
              <w:ind w:left="20"/>
              <w:jc w:val="both"/>
            </w:pPr>
            <w:r>
              <w:rPr>
                <w:rFonts w:ascii="Times New Roman"/>
                <w:b w:val="false"/>
                <w:i w:val="false"/>
                <w:color w:val="000000"/>
                <w:sz w:val="20"/>
              </w:rPr>
              <w:t>
1. Прием тканей, подкладочных материалов и фурнитуры</w:t>
            </w:r>
          </w:p>
          <w:bookmarkEnd w:id="153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0" w:id="1534"/>
          <w:p>
            <w:pPr>
              <w:spacing w:after="20"/>
              <w:ind w:left="20"/>
              <w:jc w:val="both"/>
            </w:pPr>
            <w:r>
              <w:rPr>
                <w:rFonts w:ascii="Times New Roman"/>
                <w:b w:val="false"/>
                <w:i w:val="false"/>
                <w:color w:val="000000"/>
                <w:sz w:val="20"/>
              </w:rPr>
              <w:t>
1. Раскрой</w:t>
            </w:r>
          </w:p>
          <w:bookmarkEnd w:id="1534"/>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кашне, мантильи, вуали и аналогичные изделия из шерстяной пряжи или пряжи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кашне, мантильи, вуали и аналогичные изделия из шерстяной пряжи или пряжи из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3" w:id="1535"/>
          <w:p>
            <w:pPr>
              <w:spacing w:after="20"/>
              <w:ind w:left="20"/>
              <w:jc w:val="both"/>
            </w:pPr>
            <w:r>
              <w:rPr>
                <w:rFonts w:ascii="Times New Roman"/>
                <w:b w:val="false"/>
                <w:i w:val="false"/>
                <w:color w:val="000000"/>
                <w:sz w:val="20"/>
              </w:rPr>
              <w:t>
1. Прием тканей, подкладочных материалов и фурнитуры</w:t>
            </w:r>
          </w:p>
          <w:bookmarkEnd w:id="1535"/>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6" w:id="1536"/>
          <w:p>
            <w:pPr>
              <w:spacing w:after="20"/>
              <w:ind w:left="20"/>
              <w:jc w:val="both"/>
            </w:pPr>
            <w:r>
              <w:rPr>
                <w:rFonts w:ascii="Times New Roman"/>
                <w:b w:val="false"/>
                <w:i w:val="false"/>
                <w:color w:val="000000"/>
                <w:sz w:val="20"/>
              </w:rPr>
              <w:t>
1. Раскрой</w:t>
            </w:r>
          </w:p>
          <w:bookmarkEnd w:id="1536"/>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6214300000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кашне, мантильи, вуали и аналогичные изделия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кашне, мантильи, вуали и аналогичные изделия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9" w:id="1537"/>
          <w:p>
            <w:pPr>
              <w:spacing w:after="20"/>
              <w:ind w:left="20"/>
              <w:jc w:val="both"/>
            </w:pPr>
            <w:r>
              <w:rPr>
                <w:rFonts w:ascii="Times New Roman"/>
                <w:b w:val="false"/>
                <w:i w:val="false"/>
                <w:color w:val="000000"/>
                <w:sz w:val="20"/>
              </w:rPr>
              <w:t>
1. Прием тканей, подкладочных материалов и фурнитуры</w:t>
            </w:r>
          </w:p>
          <w:bookmarkEnd w:id="1537"/>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2" w:id="1538"/>
          <w:p>
            <w:pPr>
              <w:spacing w:after="20"/>
              <w:ind w:left="20"/>
              <w:jc w:val="both"/>
            </w:pPr>
            <w:r>
              <w:rPr>
                <w:rFonts w:ascii="Times New Roman"/>
                <w:b w:val="false"/>
                <w:i w:val="false"/>
                <w:color w:val="000000"/>
                <w:sz w:val="20"/>
              </w:rPr>
              <w:t>
1. Раскрой</w:t>
            </w:r>
          </w:p>
          <w:bookmarkEnd w:id="1538"/>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кашне, мантильи, вуали и аналогичные изделия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кашне, мантильи, вуали и аналогичные изделия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5" w:id="1539"/>
          <w:p>
            <w:pPr>
              <w:spacing w:after="20"/>
              <w:ind w:left="20"/>
              <w:jc w:val="both"/>
            </w:pPr>
            <w:r>
              <w:rPr>
                <w:rFonts w:ascii="Times New Roman"/>
                <w:b w:val="false"/>
                <w:i w:val="false"/>
                <w:color w:val="000000"/>
                <w:sz w:val="20"/>
              </w:rPr>
              <w:t>
1. Прием тканей, подкладочных материалов и фурнитуры</w:t>
            </w:r>
          </w:p>
          <w:bookmarkEnd w:id="153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8" w:id="1540"/>
          <w:p>
            <w:pPr>
              <w:spacing w:after="20"/>
              <w:ind w:left="20"/>
              <w:jc w:val="both"/>
            </w:pPr>
            <w:r>
              <w:rPr>
                <w:rFonts w:ascii="Times New Roman"/>
                <w:b w:val="false"/>
                <w:i w:val="false"/>
                <w:color w:val="000000"/>
                <w:sz w:val="20"/>
              </w:rPr>
              <w:t>
1. Раскрой</w:t>
            </w:r>
          </w:p>
          <w:bookmarkEnd w:id="154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Галстуки, галстуки-бабочки и шейные платки из шелковых нитей или пряжи из шелковых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Галстуки, галстуки-бабочки и шейные платки из шелковых нитей или пряжи из шелковых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1" w:id="1541"/>
          <w:p>
            <w:pPr>
              <w:spacing w:after="20"/>
              <w:ind w:left="20"/>
              <w:jc w:val="both"/>
            </w:pPr>
            <w:r>
              <w:rPr>
                <w:rFonts w:ascii="Times New Roman"/>
                <w:b w:val="false"/>
                <w:i w:val="false"/>
                <w:color w:val="000000"/>
                <w:sz w:val="20"/>
              </w:rPr>
              <w:t>
1. Прием тканей, подкладочных материалов и фурнитуры</w:t>
            </w:r>
          </w:p>
          <w:bookmarkEnd w:id="154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4" w:id="1542"/>
          <w:p>
            <w:pPr>
              <w:spacing w:after="20"/>
              <w:ind w:left="20"/>
              <w:jc w:val="both"/>
            </w:pPr>
            <w:r>
              <w:rPr>
                <w:rFonts w:ascii="Times New Roman"/>
                <w:b w:val="false"/>
                <w:i w:val="false"/>
                <w:color w:val="000000"/>
                <w:sz w:val="20"/>
              </w:rPr>
              <w:t>
1. Раскрой</w:t>
            </w:r>
          </w:p>
          <w:bookmarkEnd w:id="154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Галстуки, галстуки-бабочки и шейные платки из химических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Галстуки, галстуки-бабочки и шейные платки из химических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7" w:id="1543"/>
          <w:p>
            <w:pPr>
              <w:spacing w:after="20"/>
              <w:ind w:left="20"/>
              <w:jc w:val="both"/>
            </w:pPr>
            <w:r>
              <w:rPr>
                <w:rFonts w:ascii="Times New Roman"/>
                <w:b w:val="false"/>
                <w:i w:val="false"/>
                <w:color w:val="000000"/>
                <w:sz w:val="20"/>
              </w:rPr>
              <w:t>
1. Прием тканей, подкладочных материалов и фурнитуры</w:t>
            </w:r>
          </w:p>
          <w:bookmarkEnd w:id="154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0" w:id="1544"/>
          <w:p>
            <w:pPr>
              <w:spacing w:after="20"/>
              <w:ind w:left="20"/>
              <w:jc w:val="both"/>
            </w:pPr>
            <w:r>
              <w:rPr>
                <w:rFonts w:ascii="Times New Roman"/>
                <w:b w:val="false"/>
                <w:i w:val="false"/>
                <w:color w:val="000000"/>
                <w:sz w:val="20"/>
              </w:rPr>
              <w:t>
1. Раскрой</w:t>
            </w:r>
          </w:p>
          <w:bookmarkEnd w:id="1544"/>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Галстуки, галстуки-бабочки и шейные платки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Галстуки, галстуки-бабочки и шейные платки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3" w:id="1545"/>
          <w:p>
            <w:pPr>
              <w:spacing w:after="20"/>
              <w:ind w:left="20"/>
              <w:jc w:val="both"/>
            </w:pPr>
            <w:r>
              <w:rPr>
                <w:rFonts w:ascii="Times New Roman"/>
                <w:b w:val="false"/>
                <w:i w:val="false"/>
                <w:color w:val="000000"/>
                <w:sz w:val="20"/>
              </w:rPr>
              <w:t>
1. Прием тканей, подкладочных материалов и фурнитуры</w:t>
            </w:r>
          </w:p>
          <w:bookmarkEnd w:id="1545"/>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Изготовление опытного образца</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6" w:id="1546"/>
          <w:p>
            <w:pPr>
              <w:spacing w:after="20"/>
              <w:ind w:left="20"/>
              <w:jc w:val="both"/>
            </w:pPr>
            <w:r>
              <w:rPr>
                <w:rFonts w:ascii="Times New Roman"/>
                <w:b w:val="false"/>
                <w:i w:val="false"/>
                <w:color w:val="000000"/>
                <w:sz w:val="20"/>
              </w:rPr>
              <w:t>
1. Раскрой</w:t>
            </w:r>
          </w:p>
          <w:bookmarkEnd w:id="1546"/>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рукавицы и митенки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рукавицы и митенки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9" w:id="1547"/>
          <w:p>
            <w:pPr>
              <w:spacing w:after="20"/>
              <w:ind w:left="20"/>
              <w:jc w:val="both"/>
            </w:pPr>
            <w:r>
              <w:rPr>
                <w:rFonts w:ascii="Times New Roman"/>
                <w:b w:val="false"/>
                <w:i w:val="false"/>
                <w:color w:val="000000"/>
                <w:sz w:val="20"/>
              </w:rPr>
              <w:t>
1. Прием тканей, подкладочных материалов и фурнитуры</w:t>
            </w:r>
          </w:p>
          <w:bookmarkEnd w:id="1547"/>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2" w:id="1548"/>
          <w:p>
            <w:pPr>
              <w:spacing w:after="20"/>
              <w:ind w:left="20"/>
              <w:jc w:val="both"/>
            </w:pPr>
            <w:r>
              <w:rPr>
                <w:rFonts w:ascii="Times New Roman"/>
                <w:b w:val="false"/>
                <w:i w:val="false"/>
                <w:color w:val="000000"/>
                <w:sz w:val="20"/>
              </w:rPr>
              <w:t>
1. Раскрой</w:t>
            </w:r>
          </w:p>
          <w:bookmarkEnd w:id="1548"/>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к одежде готовые прочие, кроме включенных в товарную позицию 6212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к одежде готовые прочие, кроме включенных в товарную позицию 6212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5" w:id="1549"/>
          <w:p>
            <w:pPr>
              <w:spacing w:after="20"/>
              <w:ind w:left="20"/>
              <w:jc w:val="both"/>
            </w:pPr>
            <w:r>
              <w:rPr>
                <w:rFonts w:ascii="Times New Roman"/>
                <w:b w:val="false"/>
                <w:i w:val="false"/>
                <w:color w:val="000000"/>
                <w:sz w:val="20"/>
              </w:rPr>
              <w:t>
1. Прием тканей, подкладочных материалов и фурнитуры</w:t>
            </w:r>
          </w:p>
          <w:bookmarkEnd w:id="154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8" w:id="1550"/>
          <w:p>
            <w:pPr>
              <w:spacing w:after="20"/>
              <w:ind w:left="20"/>
              <w:jc w:val="both"/>
            </w:pPr>
            <w:r>
              <w:rPr>
                <w:rFonts w:ascii="Times New Roman"/>
                <w:b w:val="false"/>
                <w:i w:val="false"/>
                <w:color w:val="000000"/>
                <w:sz w:val="20"/>
              </w:rPr>
              <w:t>
1. Раскрой</w:t>
            </w:r>
          </w:p>
          <w:bookmarkEnd w:id="155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одежды или принадлежностей к одежде, кроме включенных в товарную позицию 6212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одежды или принадлежностей к одежде, кроме включенных в товарную позицию 6212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1" w:id="1551"/>
          <w:p>
            <w:pPr>
              <w:spacing w:after="20"/>
              <w:ind w:left="20"/>
              <w:jc w:val="both"/>
            </w:pPr>
            <w:r>
              <w:rPr>
                <w:rFonts w:ascii="Times New Roman"/>
                <w:b w:val="false"/>
                <w:i w:val="false"/>
                <w:color w:val="000000"/>
                <w:sz w:val="20"/>
              </w:rPr>
              <w:t>
1. Прием тканей, подкладочных материалов и фурнитуры</w:t>
            </w:r>
          </w:p>
          <w:bookmarkEnd w:id="155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Изготовление опытного образца</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4" w:id="1552"/>
          <w:p>
            <w:pPr>
              <w:spacing w:after="20"/>
              <w:ind w:left="20"/>
              <w:jc w:val="both"/>
            </w:pPr>
            <w:r>
              <w:rPr>
                <w:rFonts w:ascii="Times New Roman"/>
                <w:b w:val="false"/>
                <w:i w:val="false"/>
                <w:color w:val="000000"/>
                <w:sz w:val="20"/>
              </w:rPr>
              <w:t>
1. Раскрой</w:t>
            </w:r>
          </w:p>
          <w:bookmarkEnd w:id="155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(кроме электических), дорожные пледы из шерстяной пряжи или пряжи из тонкого волоса животных трикотажные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(кроме электических), дорожные пледы из шерстяной пряжи или пряжи из тонкого волоса животных не трикотажные машинного и не ручного вязания целиком из шерсти или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7" w:id="1553"/>
          <w:p>
            <w:pPr>
              <w:spacing w:after="20"/>
              <w:ind w:left="20"/>
              <w:jc w:val="both"/>
            </w:pPr>
            <w:r>
              <w:rPr>
                <w:rFonts w:ascii="Times New Roman"/>
                <w:b w:val="false"/>
                <w:i w:val="false"/>
                <w:color w:val="000000"/>
                <w:sz w:val="20"/>
              </w:rPr>
              <w:t>
1. Прием и подготовка сырья</w:t>
            </w:r>
          </w:p>
          <w:bookmarkEnd w:id="15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Первичная очистка сырья </w:t>
            </w:r>
          </w:p>
          <w:p>
            <w:pPr>
              <w:spacing w:after="20"/>
              <w:ind w:left="20"/>
              <w:jc w:val="both"/>
            </w:pPr>
            <w:r>
              <w:rPr>
                <w:rFonts w:ascii="Times New Roman"/>
                <w:b w:val="false"/>
                <w:i w:val="false"/>
                <w:color w:val="000000"/>
                <w:sz w:val="20"/>
              </w:rPr>
              <w:t>
</w:t>
            </w:r>
            <w:r>
              <w:rPr>
                <w:rFonts w:ascii="Times New Roman"/>
                <w:b w:val="false"/>
                <w:i w:val="false"/>
                <w:color w:val="000000"/>
                <w:sz w:val="20"/>
              </w:rPr>
              <w:t>3. Мытье и обезжиривание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Сушка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Чесание и кардочесание для выпрямления волокон и формирования ровницы</w:t>
            </w:r>
          </w:p>
          <w:p>
            <w:pPr>
              <w:spacing w:after="20"/>
              <w:ind w:left="20"/>
              <w:jc w:val="both"/>
            </w:pPr>
            <w:r>
              <w:rPr>
                <w:rFonts w:ascii="Times New Roman"/>
                <w:b w:val="false"/>
                <w:i w:val="false"/>
                <w:color w:val="000000"/>
                <w:sz w:val="20"/>
              </w:rPr>
              <w:t>
</w:t>
            </w:r>
            <w:r>
              <w:rPr>
                <w:rFonts w:ascii="Times New Roman"/>
                <w:b w:val="false"/>
                <w:i w:val="false"/>
                <w:color w:val="000000"/>
                <w:sz w:val="20"/>
              </w:rPr>
              <w:t>6. Гребнечесание (при необходимости) для получения более тонкого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Ткачество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8. Усадка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Окрашивание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Промывка и нейтрализация после окрашивания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Сушка изделия и расправление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12.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Окантовка краев </w:t>
            </w:r>
          </w:p>
          <w:p>
            <w:pPr>
              <w:spacing w:after="20"/>
              <w:ind w:left="20"/>
              <w:jc w:val="both"/>
            </w:pPr>
            <w:r>
              <w:rPr>
                <w:rFonts w:ascii="Times New Roman"/>
                <w:b w:val="false"/>
                <w:i w:val="false"/>
                <w:color w:val="000000"/>
                <w:sz w:val="20"/>
              </w:rPr>
              <w:t>
</w:t>
            </w:r>
            <w:r>
              <w:rPr>
                <w:rFonts w:ascii="Times New Roman"/>
                <w:b w:val="false"/>
                <w:i w:val="false"/>
                <w:color w:val="000000"/>
                <w:sz w:val="20"/>
              </w:rPr>
              <w:t>14. Стежка или формирование рисунка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Маркировка и упаковка </w:t>
            </w:r>
          </w:p>
          <w:p>
            <w:pPr>
              <w:spacing w:after="20"/>
              <w:ind w:left="20"/>
              <w:jc w:val="both"/>
            </w:pPr>
            <w:r>
              <w:rPr>
                <w:rFonts w:ascii="Times New Roman"/>
                <w:b w:val="false"/>
                <w:i w:val="false"/>
                <w:color w:val="000000"/>
                <w:sz w:val="20"/>
              </w:rPr>
              <w:t>
17.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3" w:id="1554"/>
          <w:p>
            <w:pPr>
              <w:spacing w:after="20"/>
              <w:ind w:left="20"/>
              <w:jc w:val="both"/>
            </w:pPr>
            <w:r>
              <w:rPr>
                <w:rFonts w:ascii="Times New Roman"/>
                <w:b w:val="false"/>
                <w:i w:val="false"/>
                <w:color w:val="000000"/>
                <w:sz w:val="20"/>
              </w:rPr>
              <w:t xml:space="preserve">
1. Ткачество </w:t>
            </w:r>
          </w:p>
          <w:bookmarkEnd w:id="15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Раскрой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Окантовка краев </w:t>
            </w:r>
          </w:p>
          <w:p>
            <w:pPr>
              <w:spacing w:after="20"/>
              <w:ind w:left="20"/>
              <w:jc w:val="both"/>
            </w:pPr>
            <w:r>
              <w:rPr>
                <w:rFonts w:ascii="Times New Roman"/>
                <w:b w:val="false"/>
                <w:i w:val="false"/>
                <w:color w:val="000000"/>
                <w:sz w:val="20"/>
              </w:rPr>
              <w:t>
</w:t>
            </w:r>
            <w:r>
              <w:rPr>
                <w:rFonts w:ascii="Times New Roman"/>
                <w:b w:val="false"/>
                <w:i w:val="false"/>
                <w:color w:val="000000"/>
                <w:sz w:val="20"/>
              </w:rPr>
              <w:t>4. Окрашивание (при необходимости)</w:t>
            </w:r>
          </w:p>
          <w:p>
            <w:pPr>
              <w:spacing w:after="20"/>
              <w:ind w:left="20"/>
              <w:jc w:val="both"/>
            </w:pPr>
            <w:r>
              <w:rPr>
                <w:rFonts w:ascii="Times New Roman"/>
                <w:b w:val="false"/>
                <w:i w:val="false"/>
                <w:color w:val="000000"/>
                <w:sz w:val="20"/>
              </w:rPr>
              <w:t>
5. Стежка или формирование рисунка (при необходимости)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6301209001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(кроме электических), дорожные пледы из шерстяной пряжи или пряжи из тонкого волоса животных не трикотажные машинного и не ручного вязания целиком из шерсти или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(кроме электических), дорожные пледы из шерстяной пряжи или пряжи из тонкого волоса животных не трикотажные машинного и не ручного вязания целиком из шерсти или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7" w:id="1555"/>
          <w:p>
            <w:pPr>
              <w:spacing w:after="20"/>
              <w:ind w:left="20"/>
              <w:jc w:val="both"/>
            </w:pPr>
            <w:r>
              <w:rPr>
                <w:rFonts w:ascii="Times New Roman"/>
                <w:b w:val="false"/>
                <w:i w:val="false"/>
                <w:color w:val="000000"/>
                <w:sz w:val="20"/>
              </w:rPr>
              <w:t>
1. Прием и подготовка сырья</w:t>
            </w:r>
          </w:p>
          <w:bookmarkEnd w:id="15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Первичная очистка сырья </w:t>
            </w:r>
          </w:p>
          <w:p>
            <w:pPr>
              <w:spacing w:after="20"/>
              <w:ind w:left="20"/>
              <w:jc w:val="both"/>
            </w:pPr>
            <w:r>
              <w:rPr>
                <w:rFonts w:ascii="Times New Roman"/>
                <w:b w:val="false"/>
                <w:i w:val="false"/>
                <w:color w:val="000000"/>
                <w:sz w:val="20"/>
              </w:rPr>
              <w:t>
</w:t>
            </w:r>
            <w:r>
              <w:rPr>
                <w:rFonts w:ascii="Times New Roman"/>
                <w:b w:val="false"/>
                <w:i w:val="false"/>
                <w:color w:val="000000"/>
                <w:sz w:val="20"/>
              </w:rPr>
              <w:t>3. Мытье и обезжиривание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Сушка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Чесание и кардочесание для выпрямления волокон и формирования ровницы</w:t>
            </w:r>
          </w:p>
          <w:p>
            <w:pPr>
              <w:spacing w:after="20"/>
              <w:ind w:left="20"/>
              <w:jc w:val="both"/>
            </w:pPr>
            <w:r>
              <w:rPr>
                <w:rFonts w:ascii="Times New Roman"/>
                <w:b w:val="false"/>
                <w:i w:val="false"/>
                <w:color w:val="000000"/>
                <w:sz w:val="20"/>
              </w:rPr>
              <w:t>
</w:t>
            </w:r>
            <w:r>
              <w:rPr>
                <w:rFonts w:ascii="Times New Roman"/>
                <w:b w:val="false"/>
                <w:i w:val="false"/>
                <w:color w:val="000000"/>
                <w:sz w:val="20"/>
              </w:rPr>
              <w:t>6. Гребнечесание (при необходимости) для получения более тонкого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Ткачество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8. Усадка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Окрашивание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Промывка и нейтрализация после окрашивания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Сушка изделия и расправление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12.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Окантовка краев </w:t>
            </w:r>
          </w:p>
          <w:p>
            <w:pPr>
              <w:spacing w:after="20"/>
              <w:ind w:left="20"/>
              <w:jc w:val="both"/>
            </w:pPr>
            <w:r>
              <w:rPr>
                <w:rFonts w:ascii="Times New Roman"/>
                <w:b w:val="false"/>
                <w:i w:val="false"/>
                <w:color w:val="000000"/>
                <w:sz w:val="20"/>
              </w:rPr>
              <w:t>
</w:t>
            </w:r>
            <w:r>
              <w:rPr>
                <w:rFonts w:ascii="Times New Roman"/>
                <w:b w:val="false"/>
                <w:i w:val="false"/>
                <w:color w:val="000000"/>
                <w:sz w:val="20"/>
              </w:rPr>
              <w:t>14. Стежка или формирование рисунка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Маркировка и упаковка </w:t>
            </w:r>
          </w:p>
          <w:p>
            <w:pPr>
              <w:spacing w:after="20"/>
              <w:ind w:left="20"/>
              <w:jc w:val="both"/>
            </w:pPr>
            <w:r>
              <w:rPr>
                <w:rFonts w:ascii="Times New Roman"/>
                <w:b w:val="false"/>
                <w:i w:val="false"/>
                <w:color w:val="000000"/>
                <w:sz w:val="20"/>
              </w:rPr>
              <w:t>
17.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3" w:id="1556"/>
          <w:p>
            <w:pPr>
              <w:spacing w:after="20"/>
              <w:ind w:left="20"/>
              <w:jc w:val="both"/>
            </w:pPr>
            <w:r>
              <w:rPr>
                <w:rFonts w:ascii="Times New Roman"/>
                <w:b w:val="false"/>
                <w:i w:val="false"/>
                <w:color w:val="000000"/>
                <w:sz w:val="20"/>
              </w:rPr>
              <w:t xml:space="preserve">
1. Ткачество </w:t>
            </w:r>
          </w:p>
          <w:bookmarkEnd w:id="15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Раскрой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Окантовка краев </w:t>
            </w:r>
          </w:p>
          <w:p>
            <w:pPr>
              <w:spacing w:after="20"/>
              <w:ind w:left="20"/>
              <w:jc w:val="both"/>
            </w:pPr>
            <w:r>
              <w:rPr>
                <w:rFonts w:ascii="Times New Roman"/>
                <w:b w:val="false"/>
                <w:i w:val="false"/>
                <w:color w:val="000000"/>
                <w:sz w:val="20"/>
              </w:rPr>
              <w:t>
</w:t>
            </w:r>
            <w:r>
              <w:rPr>
                <w:rFonts w:ascii="Times New Roman"/>
                <w:b w:val="false"/>
                <w:i w:val="false"/>
                <w:color w:val="000000"/>
                <w:sz w:val="20"/>
              </w:rPr>
              <w:t>4. Окрашивание (при необходимости)</w:t>
            </w:r>
          </w:p>
          <w:p>
            <w:pPr>
              <w:spacing w:after="20"/>
              <w:ind w:left="20"/>
              <w:jc w:val="both"/>
            </w:pPr>
            <w:r>
              <w:rPr>
                <w:rFonts w:ascii="Times New Roman"/>
                <w:b w:val="false"/>
                <w:i w:val="false"/>
                <w:color w:val="000000"/>
                <w:sz w:val="20"/>
              </w:rPr>
              <w:t>
5. Стежка или формирование рисунка (при необходимости)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6301209009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одеяла (кроме электических), дорожные пледы из шерстяной пряжи или пряжи из тонкого волоса животных не трикотажные машинного и не ручного вязания целиком из шерсти или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одеяла (кроме электических), дорожные пледы из шерстяной пряжи или пряжи из тонкого волоса животных не трикотажные машинного и не ручного вязания целиком из шерсти или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7" w:id="1557"/>
          <w:p>
            <w:pPr>
              <w:spacing w:after="20"/>
              <w:ind w:left="20"/>
              <w:jc w:val="both"/>
            </w:pPr>
            <w:r>
              <w:rPr>
                <w:rFonts w:ascii="Times New Roman"/>
                <w:b w:val="false"/>
                <w:i w:val="false"/>
                <w:color w:val="000000"/>
                <w:sz w:val="20"/>
              </w:rPr>
              <w:t>
1. Прием и подготовка сырья</w:t>
            </w:r>
          </w:p>
          <w:bookmarkEnd w:id="1557"/>
          <w:p>
            <w:pPr>
              <w:spacing w:after="20"/>
              <w:ind w:left="20"/>
              <w:jc w:val="both"/>
            </w:pPr>
            <w:r>
              <w:rPr>
                <w:rFonts w:ascii="Times New Roman"/>
                <w:b w:val="false"/>
                <w:i w:val="false"/>
                <w:color w:val="000000"/>
                <w:sz w:val="20"/>
              </w:rPr>
              <w:t>
</w:t>
            </w:r>
            <w:r>
              <w:rPr>
                <w:rFonts w:ascii="Times New Roman"/>
                <w:b w:val="false"/>
                <w:i w:val="false"/>
                <w:color w:val="000000"/>
                <w:sz w:val="20"/>
              </w:rPr>
              <w:t>2. Первичная очистка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Мытье и обезжиривание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Сушка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Чесание и кардочесание для выпрямления волокон и формирования ровницы</w:t>
            </w:r>
          </w:p>
          <w:p>
            <w:pPr>
              <w:spacing w:after="20"/>
              <w:ind w:left="20"/>
              <w:jc w:val="both"/>
            </w:pPr>
            <w:r>
              <w:rPr>
                <w:rFonts w:ascii="Times New Roman"/>
                <w:b w:val="false"/>
                <w:i w:val="false"/>
                <w:color w:val="000000"/>
                <w:sz w:val="20"/>
              </w:rPr>
              <w:t>
</w:t>
            </w:r>
            <w:r>
              <w:rPr>
                <w:rFonts w:ascii="Times New Roman"/>
                <w:b w:val="false"/>
                <w:i w:val="false"/>
                <w:color w:val="000000"/>
                <w:sz w:val="20"/>
              </w:rPr>
              <w:t>6. Гребнечесание (при необходимости) для получения более тонкого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Ткачество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8. Усадка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Окрашивание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Промывка и нейтрализация после окрашивания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Сушка изделия и расправление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12.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13. Окантовка краев</w:t>
            </w:r>
          </w:p>
          <w:p>
            <w:pPr>
              <w:spacing w:after="20"/>
              <w:ind w:left="20"/>
              <w:jc w:val="both"/>
            </w:pPr>
            <w:r>
              <w:rPr>
                <w:rFonts w:ascii="Times New Roman"/>
                <w:b w:val="false"/>
                <w:i w:val="false"/>
                <w:color w:val="000000"/>
                <w:sz w:val="20"/>
              </w:rPr>
              <w:t>
</w:t>
            </w:r>
            <w:r>
              <w:rPr>
                <w:rFonts w:ascii="Times New Roman"/>
                <w:b w:val="false"/>
                <w:i w:val="false"/>
                <w:color w:val="000000"/>
                <w:sz w:val="20"/>
              </w:rPr>
              <w:t>14. Стежка или формирование рисунка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Маркировка и упаковка </w:t>
            </w:r>
          </w:p>
          <w:p>
            <w:pPr>
              <w:spacing w:after="20"/>
              <w:ind w:left="20"/>
              <w:jc w:val="both"/>
            </w:pPr>
            <w:r>
              <w:rPr>
                <w:rFonts w:ascii="Times New Roman"/>
                <w:b w:val="false"/>
                <w:i w:val="false"/>
                <w:color w:val="000000"/>
                <w:sz w:val="20"/>
              </w:rPr>
              <w:t>
17.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3" w:id="1558"/>
          <w:p>
            <w:pPr>
              <w:spacing w:after="20"/>
              <w:ind w:left="20"/>
              <w:jc w:val="both"/>
            </w:pPr>
            <w:r>
              <w:rPr>
                <w:rFonts w:ascii="Times New Roman"/>
                <w:b w:val="false"/>
                <w:i w:val="false"/>
                <w:color w:val="000000"/>
                <w:sz w:val="20"/>
              </w:rPr>
              <w:t xml:space="preserve">
1. Ткачество </w:t>
            </w:r>
          </w:p>
          <w:bookmarkEnd w:id="15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Раскрой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Окантовка краев </w:t>
            </w:r>
          </w:p>
          <w:p>
            <w:pPr>
              <w:spacing w:after="20"/>
              <w:ind w:left="20"/>
              <w:jc w:val="both"/>
            </w:pPr>
            <w:r>
              <w:rPr>
                <w:rFonts w:ascii="Times New Roman"/>
                <w:b w:val="false"/>
                <w:i w:val="false"/>
                <w:color w:val="000000"/>
                <w:sz w:val="20"/>
              </w:rPr>
              <w:t>
</w:t>
            </w:r>
            <w:r>
              <w:rPr>
                <w:rFonts w:ascii="Times New Roman"/>
                <w:b w:val="false"/>
                <w:i w:val="false"/>
                <w:color w:val="000000"/>
                <w:sz w:val="20"/>
              </w:rPr>
              <w:t>4. Окрашивание (при необходимости)</w:t>
            </w:r>
          </w:p>
          <w:p>
            <w:pPr>
              <w:spacing w:after="20"/>
              <w:ind w:left="20"/>
              <w:jc w:val="both"/>
            </w:pPr>
            <w:r>
              <w:rPr>
                <w:rFonts w:ascii="Times New Roman"/>
                <w:b w:val="false"/>
                <w:i w:val="false"/>
                <w:color w:val="000000"/>
                <w:sz w:val="20"/>
              </w:rPr>
              <w:t>
5. Стежка или формирование рисунка (при необходимости)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6301301000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(кроме электрических), дорожные пледы из хлопчатобумажной пряжи трикотажные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(кроме электических), дорожные пледы из шерстяной пряжи или пряжи из тонкого волоса животных не трикотажные машинного и не ручного вязания целиком из шерсти или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7" w:id="1559"/>
          <w:p>
            <w:pPr>
              <w:spacing w:after="20"/>
              <w:ind w:left="20"/>
              <w:jc w:val="both"/>
            </w:pPr>
            <w:r>
              <w:rPr>
                <w:rFonts w:ascii="Times New Roman"/>
                <w:b w:val="false"/>
                <w:i w:val="false"/>
                <w:color w:val="000000"/>
                <w:sz w:val="20"/>
              </w:rPr>
              <w:t>
1. Прием и подготовка сырья</w:t>
            </w:r>
          </w:p>
          <w:bookmarkEnd w:id="15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Первичная очистка сырья </w:t>
            </w:r>
          </w:p>
          <w:p>
            <w:pPr>
              <w:spacing w:after="20"/>
              <w:ind w:left="20"/>
              <w:jc w:val="both"/>
            </w:pPr>
            <w:r>
              <w:rPr>
                <w:rFonts w:ascii="Times New Roman"/>
                <w:b w:val="false"/>
                <w:i w:val="false"/>
                <w:color w:val="000000"/>
                <w:sz w:val="20"/>
              </w:rPr>
              <w:t>
</w:t>
            </w:r>
            <w:r>
              <w:rPr>
                <w:rFonts w:ascii="Times New Roman"/>
                <w:b w:val="false"/>
                <w:i w:val="false"/>
                <w:color w:val="000000"/>
                <w:sz w:val="20"/>
              </w:rPr>
              <w:t>3. Мытье и обезжиривание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Сушка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Чесание и кардочесание для выпрямления волокон и формирования ровницы</w:t>
            </w:r>
          </w:p>
          <w:p>
            <w:pPr>
              <w:spacing w:after="20"/>
              <w:ind w:left="20"/>
              <w:jc w:val="both"/>
            </w:pPr>
            <w:r>
              <w:rPr>
                <w:rFonts w:ascii="Times New Roman"/>
                <w:b w:val="false"/>
                <w:i w:val="false"/>
                <w:color w:val="000000"/>
                <w:sz w:val="20"/>
              </w:rPr>
              <w:t>
</w:t>
            </w:r>
            <w:r>
              <w:rPr>
                <w:rFonts w:ascii="Times New Roman"/>
                <w:b w:val="false"/>
                <w:i w:val="false"/>
                <w:color w:val="000000"/>
                <w:sz w:val="20"/>
              </w:rPr>
              <w:t>6. Гребнечесание (при необходимости) для получения более тонкого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Ткачество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8. Усадка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Окрашивание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Промывка и нейтрализация после окрашивания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Сушка изделия и расправление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12.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Окантовка краев </w:t>
            </w:r>
          </w:p>
          <w:p>
            <w:pPr>
              <w:spacing w:after="20"/>
              <w:ind w:left="20"/>
              <w:jc w:val="both"/>
            </w:pPr>
            <w:r>
              <w:rPr>
                <w:rFonts w:ascii="Times New Roman"/>
                <w:b w:val="false"/>
                <w:i w:val="false"/>
                <w:color w:val="000000"/>
                <w:sz w:val="20"/>
              </w:rPr>
              <w:t>
</w:t>
            </w:r>
            <w:r>
              <w:rPr>
                <w:rFonts w:ascii="Times New Roman"/>
                <w:b w:val="false"/>
                <w:i w:val="false"/>
                <w:color w:val="000000"/>
                <w:sz w:val="20"/>
              </w:rPr>
              <w:t>14. Стежка или формирование рисунка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Маркировка и упаковка </w:t>
            </w:r>
          </w:p>
          <w:p>
            <w:pPr>
              <w:spacing w:after="20"/>
              <w:ind w:left="20"/>
              <w:jc w:val="both"/>
            </w:pPr>
            <w:r>
              <w:rPr>
                <w:rFonts w:ascii="Times New Roman"/>
                <w:b w:val="false"/>
                <w:i w:val="false"/>
                <w:color w:val="000000"/>
                <w:sz w:val="20"/>
              </w:rPr>
              <w:t>
17.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3" w:id="1560"/>
          <w:p>
            <w:pPr>
              <w:spacing w:after="20"/>
              <w:ind w:left="20"/>
              <w:jc w:val="both"/>
            </w:pPr>
            <w:r>
              <w:rPr>
                <w:rFonts w:ascii="Times New Roman"/>
                <w:b w:val="false"/>
                <w:i w:val="false"/>
                <w:color w:val="000000"/>
                <w:sz w:val="20"/>
              </w:rPr>
              <w:t xml:space="preserve">
1. Ткачество </w:t>
            </w:r>
          </w:p>
          <w:bookmarkEnd w:id="15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Раскрой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Окантовка краев </w:t>
            </w:r>
          </w:p>
          <w:p>
            <w:pPr>
              <w:spacing w:after="20"/>
              <w:ind w:left="20"/>
              <w:jc w:val="both"/>
            </w:pPr>
            <w:r>
              <w:rPr>
                <w:rFonts w:ascii="Times New Roman"/>
                <w:b w:val="false"/>
                <w:i w:val="false"/>
                <w:color w:val="000000"/>
                <w:sz w:val="20"/>
              </w:rPr>
              <w:t>
</w:t>
            </w:r>
            <w:r>
              <w:rPr>
                <w:rFonts w:ascii="Times New Roman"/>
                <w:b w:val="false"/>
                <w:i w:val="false"/>
                <w:color w:val="000000"/>
                <w:sz w:val="20"/>
              </w:rPr>
              <w:t>4. Окрашивание (при необходимости)</w:t>
            </w:r>
          </w:p>
          <w:p>
            <w:pPr>
              <w:spacing w:after="20"/>
              <w:ind w:left="20"/>
              <w:jc w:val="both"/>
            </w:pPr>
            <w:r>
              <w:rPr>
                <w:rFonts w:ascii="Times New Roman"/>
                <w:b w:val="false"/>
                <w:i w:val="false"/>
                <w:color w:val="000000"/>
                <w:sz w:val="20"/>
              </w:rPr>
              <w:t>
5. Стежка или формирование рисунка (при необходимости)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6301309000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одеяла (кроме электрических), дорожные пледы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одеяла (кроме электических), дорожные пледы из шерстяной пряжи или пряжи из тонкого волоса животных не трикотажные машинного и не ручного вязания целиком из шерсти или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7" w:id="1561"/>
          <w:p>
            <w:pPr>
              <w:spacing w:after="20"/>
              <w:ind w:left="20"/>
              <w:jc w:val="both"/>
            </w:pPr>
            <w:r>
              <w:rPr>
                <w:rFonts w:ascii="Times New Roman"/>
                <w:b w:val="false"/>
                <w:i w:val="false"/>
                <w:color w:val="000000"/>
                <w:sz w:val="20"/>
              </w:rPr>
              <w:t>
1. Прием и подготовка сырья</w:t>
            </w:r>
          </w:p>
          <w:bookmarkEnd w:id="15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Первичная очистка сырья </w:t>
            </w:r>
          </w:p>
          <w:p>
            <w:pPr>
              <w:spacing w:after="20"/>
              <w:ind w:left="20"/>
              <w:jc w:val="both"/>
            </w:pPr>
            <w:r>
              <w:rPr>
                <w:rFonts w:ascii="Times New Roman"/>
                <w:b w:val="false"/>
                <w:i w:val="false"/>
                <w:color w:val="000000"/>
                <w:sz w:val="20"/>
              </w:rPr>
              <w:t>
</w:t>
            </w:r>
            <w:r>
              <w:rPr>
                <w:rFonts w:ascii="Times New Roman"/>
                <w:b w:val="false"/>
                <w:i w:val="false"/>
                <w:color w:val="000000"/>
                <w:sz w:val="20"/>
              </w:rPr>
              <w:t>3. Мытье и обезжиривание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Сушка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Чесание и кардочесание для выпрямления волокон и формирования ровницы</w:t>
            </w:r>
          </w:p>
          <w:p>
            <w:pPr>
              <w:spacing w:after="20"/>
              <w:ind w:left="20"/>
              <w:jc w:val="both"/>
            </w:pPr>
            <w:r>
              <w:rPr>
                <w:rFonts w:ascii="Times New Roman"/>
                <w:b w:val="false"/>
                <w:i w:val="false"/>
                <w:color w:val="000000"/>
                <w:sz w:val="20"/>
              </w:rPr>
              <w:t>
</w:t>
            </w:r>
            <w:r>
              <w:rPr>
                <w:rFonts w:ascii="Times New Roman"/>
                <w:b w:val="false"/>
                <w:i w:val="false"/>
                <w:color w:val="000000"/>
                <w:sz w:val="20"/>
              </w:rPr>
              <w:t>6. Гребнечесание (при необходимости) для получения более тонкого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Ткачество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8. Усадка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Окрашивание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Промывка и нейтрализация после окрашивания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Сушка изделия и расправление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12.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Окантовка краев </w:t>
            </w:r>
          </w:p>
          <w:p>
            <w:pPr>
              <w:spacing w:after="20"/>
              <w:ind w:left="20"/>
              <w:jc w:val="both"/>
            </w:pPr>
            <w:r>
              <w:rPr>
                <w:rFonts w:ascii="Times New Roman"/>
                <w:b w:val="false"/>
                <w:i w:val="false"/>
                <w:color w:val="000000"/>
                <w:sz w:val="20"/>
              </w:rPr>
              <w:t>
</w:t>
            </w:r>
            <w:r>
              <w:rPr>
                <w:rFonts w:ascii="Times New Roman"/>
                <w:b w:val="false"/>
                <w:i w:val="false"/>
                <w:color w:val="000000"/>
                <w:sz w:val="20"/>
              </w:rPr>
              <w:t>14. Стежка или формирование рисунка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Маркировка и упаковка </w:t>
            </w:r>
          </w:p>
          <w:p>
            <w:pPr>
              <w:spacing w:after="20"/>
              <w:ind w:left="20"/>
              <w:jc w:val="both"/>
            </w:pPr>
            <w:r>
              <w:rPr>
                <w:rFonts w:ascii="Times New Roman"/>
                <w:b w:val="false"/>
                <w:i w:val="false"/>
                <w:color w:val="000000"/>
                <w:sz w:val="20"/>
              </w:rPr>
              <w:t>
17.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3" w:id="1562"/>
          <w:p>
            <w:pPr>
              <w:spacing w:after="20"/>
              <w:ind w:left="20"/>
              <w:jc w:val="both"/>
            </w:pPr>
            <w:r>
              <w:rPr>
                <w:rFonts w:ascii="Times New Roman"/>
                <w:b w:val="false"/>
                <w:i w:val="false"/>
                <w:color w:val="000000"/>
                <w:sz w:val="20"/>
              </w:rPr>
              <w:t xml:space="preserve">
1. Ткачество </w:t>
            </w:r>
          </w:p>
          <w:bookmarkEnd w:id="15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Раскрой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Окантовка краев </w:t>
            </w:r>
          </w:p>
          <w:p>
            <w:pPr>
              <w:spacing w:after="20"/>
              <w:ind w:left="20"/>
              <w:jc w:val="both"/>
            </w:pPr>
            <w:r>
              <w:rPr>
                <w:rFonts w:ascii="Times New Roman"/>
                <w:b w:val="false"/>
                <w:i w:val="false"/>
                <w:color w:val="000000"/>
                <w:sz w:val="20"/>
              </w:rPr>
              <w:t>
</w:t>
            </w:r>
            <w:r>
              <w:rPr>
                <w:rFonts w:ascii="Times New Roman"/>
                <w:b w:val="false"/>
                <w:i w:val="false"/>
                <w:color w:val="000000"/>
                <w:sz w:val="20"/>
              </w:rPr>
              <w:t>4. Окрашивание (при необходимости)</w:t>
            </w:r>
          </w:p>
          <w:p>
            <w:pPr>
              <w:spacing w:after="20"/>
              <w:ind w:left="20"/>
              <w:jc w:val="both"/>
            </w:pPr>
            <w:r>
              <w:rPr>
                <w:rFonts w:ascii="Times New Roman"/>
                <w:b w:val="false"/>
                <w:i w:val="false"/>
                <w:color w:val="000000"/>
                <w:sz w:val="20"/>
              </w:rPr>
              <w:t>
5. Стежка или формирование рисунка (при необходимости)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6301401000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(кроме электрических), дорожные пледы из синтетических нитей трикотажные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(кроме электрических), дорожные пледы из синтетических нитей трикотажные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7" w:id="1563"/>
          <w:p>
            <w:pPr>
              <w:spacing w:after="20"/>
              <w:ind w:left="20"/>
              <w:jc w:val="both"/>
            </w:pPr>
            <w:r>
              <w:rPr>
                <w:rFonts w:ascii="Times New Roman"/>
                <w:b w:val="false"/>
                <w:i w:val="false"/>
                <w:color w:val="000000"/>
                <w:sz w:val="20"/>
              </w:rPr>
              <w:t>
1. Прием и подготовка сырья</w:t>
            </w:r>
          </w:p>
          <w:bookmarkEnd w:id="1563"/>
          <w:p>
            <w:pPr>
              <w:spacing w:after="20"/>
              <w:ind w:left="20"/>
              <w:jc w:val="both"/>
            </w:pPr>
            <w:r>
              <w:rPr>
                <w:rFonts w:ascii="Times New Roman"/>
                <w:b w:val="false"/>
                <w:i w:val="false"/>
                <w:color w:val="000000"/>
                <w:sz w:val="20"/>
              </w:rPr>
              <w:t>
</w:t>
            </w:r>
            <w:r>
              <w:rPr>
                <w:rFonts w:ascii="Times New Roman"/>
                <w:b w:val="false"/>
                <w:i w:val="false"/>
                <w:color w:val="000000"/>
                <w:sz w:val="20"/>
              </w:rPr>
              <w:t>2. Настройка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Вязание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Формирование полотна нужных размеров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Стабилизация изделия </w:t>
            </w:r>
          </w:p>
          <w:p>
            <w:pPr>
              <w:spacing w:after="20"/>
              <w:ind w:left="20"/>
              <w:jc w:val="both"/>
            </w:pPr>
            <w:r>
              <w:rPr>
                <w:rFonts w:ascii="Times New Roman"/>
                <w:b w:val="false"/>
                <w:i w:val="false"/>
                <w:color w:val="000000"/>
                <w:sz w:val="20"/>
              </w:rPr>
              <w:t>
</w:t>
            </w:r>
            <w:r>
              <w:rPr>
                <w:rFonts w:ascii="Times New Roman"/>
                <w:b w:val="false"/>
                <w:i w:val="false"/>
                <w:color w:val="000000"/>
                <w:sz w:val="20"/>
              </w:rPr>
              <w:t>6. Обработка краев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Дополнительная отделка </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Маркировка и упаковка </w:t>
            </w:r>
          </w:p>
          <w:p>
            <w:pPr>
              <w:spacing w:after="20"/>
              <w:ind w:left="20"/>
              <w:jc w:val="both"/>
            </w:pPr>
            <w:r>
              <w:rPr>
                <w:rFonts w:ascii="Times New Roman"/>
                <w:b w:val="false"/>
                <w:i w:val="false"/>
                <w:color w:val="000000"/>
                <w:sz w:val="20"/>
              </w:rPr>
              <w:t>
10.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6" w:id="1564"/>
          <w:p>
            <w:pPr>
              <w:spacing w:after="20"/>
              <w:ind w:left="20"/>
              <w:jc w:val="both"/>
            </w:pPr>
            <w:r>
              <w:rPr>
                <w:rFonts w:ascii="Times New Roman"/>
                <w:b w:val="false"/>
                <w:i w:val="false"/>
                <w:color w:val="000000"/>
                <w:sz w:val="20"/>
              </w:rPr>
              <w:t>
1. Вязание полотна</w:t>
            </w:r>
          </w:p>
          <w:bookmarkEnd w:id="1564"/>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полотна нужных размеров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Обработка краев изделия</w:t>
            </w:r>
          </w:p>
          <w:p>
            <w:pPr>
              <w:spacing w:after="20"/>
              <w:ind w:left="20"/>
              <w:jc w:val="both"/>
            </w:pPr>
            <w:r>
              <w:rPr>
                <w:rFonts w:ascii="Times New Roman"/>
                <w:b w:val="false"/>
                <w:i w:val="false"/>
                <w:color w:val="000000"/>
                <w:sz w:val="20"/>
              </w:rPr>
              <w:t>
4. Дополнительная отделка (при необходимости)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6301409000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одеяла (кроме электрических), дорожные пледы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(кроме электрических), дорожные пледы из синтетических нитей трикотажные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9" w:id="1565"/>
          <w:p>
            <w:pPr>
              <w:spacing w:after="20"/>
              <w:ind w:left="20"/>
              <w:jc w:val="both"/>
            </w:pPr>
            <w:r>
              <w:rPr>
                <w:rFonts w:ascii="Times New Roman"/>
                <w:b w:val="false"/>
                <w:i w:val="false"/>
                <w:color w:val="000000"/>
                <w:sz w:val="20"/>
              </w:rPr>
              <w:t>
1. Прием и подготовка сырья</w:t>
            </w:r>
          </w:p>
          <w:bookmarkEnd w:id="1565"/>
          <w:p>
            <w:pPr>
              <w:spacing w:after="20"/>
              <w:ind w:left="20"/>
              <w:jc w:val="both"/>
            </w:pPr>
            <w:r>
              <w:rPr>
                <w:rFonts w:ascii="Times New Roman"/>
                <w:b w:val="false"/>
                <w:i w:val="false"/>
                <w:color w:val="000000"/>
                <w:sz w:val="20"/>
              </w:rPr>
              <w:t>
</w:t>
            </w:r>
            <w:r>
              <w:rPr>
                <w:rFonts w:ascii="Times New Roman"/>
                <w:b w:val="false"/>
                <w:i w:val="false"/>
                <w:color w:val="000000"/>
                <w:sz w:val="20"/>
              </w:rPr>
              <w:t>2. Настройка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Вязание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Формирование полотна нужных размеров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Стабилизация изделия </w:t>
            </w:r>
          </w:p>
          <w:p>
            <w:pPr>
              <w:spacing w:after="20"/>
              <w:ind w:left="20"/>
              <w:jc w:val="both"/>
            </w:pPr>
            <w:r>
              <w:rPr>
                <w:rFonts w:ascii="Times New Roman"/>
                <w:b w:val="false"/>
                <w:i w:val="false"/>
                <w:color w:val="000000"/>
                <w:sz w:val="20"/>
              </w:rPr>
              <w:t>
</w:t>
            </w:r>
            <w:r>
              <w:rPr>
                <w:rFonts w:ascii="Times New Roman"/>
                <w:b w:val="false"/>
                <w:i w:val="false"/>
                <w:color w:val="000000"/>
                <w:sz w:val="20"/>
              </w:rPr>
              <w:t>6. Обработка краев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Дополнительная отделка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Маркировка и упаковка </w:t>
            </w:r>
          </w:p>
          <w:p>
            <w:pPr>
              <w:spacing w:after="20"/>
              <w:ind w:left="20"/>
              <w:jc w:val="both"/>
            </w:pPr>
            <w:r>
              <w:rPr>
                <w:rFonts w:ascii="Times New Roman"/>
                <w:b w:val="false"/>
                <w:i w:val="false"/>
                <w:color w:val="000000"/>
                <w:sz w:val="20"/>
              </w:rPr>
              <w:t>
10.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8" w:id="1566"/>
          <w:p>
            <w:pPr>
              <w:spacing w:after="20"/>
              <w:ind w:left="20"/>
              <w:jc w:val="both"/>
            </w:pPr>
            <w:r>
              <w:rPr>
                <w:rFonts w:ascii="Times New Roman"/>
                <w:b w:val="false"/>
                <w:i w:val="false"/>
                <w:color w:val="000000"/>
                <w:sz w:val="20"/>
              </w:rPr>
              <w:t>
1. Вязание полотна</w:t>
            </w:r>
          </w:p>
          <w:bookmarkEnd w:id="1566"/>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полотна нужных размеров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Обработка краев изделия</w:t>
            </w:r>
          </w:p>
          <w:p>
            <w:pPr>
              <w:spacing w:after="20"/>
              <w:ind w:left="20"/>
              <w:jc w:val="both"/>
            </w:pPr>
            <w:r>
              <w:rPr>
                <w:rFonts w:ascii="Times New Roman"/>
                <w:b w:val="false"/>
                <w:i w:val="false"/>
                <w:color w:val="000000"/>
                <w:sz w:val="20"/>
              </w:rPr>
              <w:t>
4. Дополнительная отделка (при необходимости)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6301901000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и пледы дорожные прочие трикотажные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одеяла и дорожные пледы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1" w:id="1567"/>
          <w:p>
            <w:pPr>
              <w:spacing w:after="20"/>
              <w:ind w:left="20"/>
              <w:jc w:val="both"/>
            </w:pPr>
            <w:r>
              <w:rPr>
                <w:rFonts w:ascii="Times New Roman"/>
                <w:b w:val="false"/>
                <w:i w:val="false"/>
                <w:color w:val="000000"/>
                <w:sz w:val="20"/>
              </w:rPr>
              <w:t>
1. Прием и подготовка сырья</w:t>
            </w:r>
          </w:p>
          <w:bookmarkEnd w:id="1567"/>
          <w:p>
            <w:pPr>
              <w:spacing w:after="20"/>
              <w:ind w:left="20"/>
              <w:jc w:val="both"/>
            </w:pPr>
            <w:r>
              <w:rPr>
                <w:rFonts w:ascii="Times New Roman"/>
                <w:b w:val="false"/>
                <w:i w:val="false"/>
                <w:color w:val="000000"/>
                <w:sz w:val="20"/>
              </w:rPr>
              <w:t>
</w:t>
            </w:r>
            <w:r>
              <w:rPr>
                <w:rFonts w:ascii="Times New Roman"/>
                <w:b w:val="false"/>
                <w:i w:val="false"/>
                <w:color w:val="000000"/>
                <w:sz w:val="20"/>
              </w:rPr>
              <w:t>2. Настилания полотна на настильные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Пошив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Втачивание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Дополнительная отделка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Маркировка и упаковка </w:t>
            </w:r>
          </w:p>
          <w:p>
            <w:pPr>
              <w:spacing w:after="20"/>
              <w:ind w:left="20"/>
              <w:jc w:val="both"/>
            </w:pPr>
            <w:r>
              <w:rPr>
                <w:rFonts w:ascii="Times New Roman"/>
                <w:b w:val="false"/>
                <w:i w:val="false"/>
                <w:color w:val="000000"/>
                <w:sz w:val="20"/>
              </w:rPr>
              <w:t>
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9" w:id="1568"/>
          <w:p>
            <w:pPr>
              <w:spacing w:after="20"/>
              <w:ind w:left="20"/>
              <w:jc w:val="both"/>
            </w:pPr>
            <w:r>
              <w:rPr>
                <w:rFonts w:ascii="Times New Roman"/>
                <w:b w:val="false"/>
                <w:i w:val="false"/>
                <w:color w:val="000000"/>
                <w:sz w:val="20"/>
              </w:rPr>
              <w:t>
1. Раскрой</w:t>
            </w:r>
          </w:p>
          <w:bookmarkEnd w:id="1568"/>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Втачивание фурнитуры</w:t>
            </w:r>
          </w:p>
          <w:p>
            <w:pPr>
              <w:spacing w:after="20"/>
              <w:ind w:left="20"/>
              <w:jc w:val="both"/>
            </w:pPr>
            <w:r>
              <w:rPr>
                <w:rFonts w:ascii="Times New Roman"/>
                <w:b w:val="false"/>
                <w:i w:val="false"/>
                <w:color w:val="000000"/>
                <w:sz w:val="20"/>
              </w:rPr>
              <w:t>
4. Дополнительная отделка (при необходимости)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6301909000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одеяла и дорожные пледы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одеяла и дорожные пледы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2" w:id="1569"/>
          <w:p>
            <w:pPr>
              <w:spacing w:after="20"/>
              <w:ind w:left="20"/>
              <w:jc w:val="both"/>
            </w:pPr>
            <w:r>
              <w:rPr>
                <w:rFonts w:ascii="Times New Roman"/>
                <w:b w:val="false"/>
                <w:i w:val="false"/>
                <w:color w:val="000000"/>
                <w:sz w:val="20"/>
              </w:rPr>
              <w:t>
1. Прием и подготовка сырья</w:t>
            </w:r>
          </w:p>
          <w:bookmarkEnd w:id="1569"/>
          <w:p>
            <w:pPr>
              <w:spacing w:after="20"/>
              <w:ind w:left="20"/>
              <w:jc w:val="both"/>
            </w:pPr>
            <w:r>
              <w:rPr>
                <w:rFonts w:ascii="Times New Roman"/>
                <w:b w:val="false"/>
                <w:i w:val="false"/>
                <w:color w:val="000000"/>
                <w:sz w:val="20"/>
              </w:rPr>
              <w:t>
</w:t>
            </w:r>
            <w:r>
              <w:rPr>
                <w:rFonts w:ascii="Times New Roman"/>
                <w:b w:val="false"/>
                <w:i w:val="false"/>
                <w:color w:val="000000"/>
                <w:sz w:val="20"/>
              </w:rPr>
              <w:t>2. Настилания полотна на настильные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Пошив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Втачивание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Дополнительная отделка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Маркировка и упаковка </w:t>
            </w:r>
          </w:p>
          <w:p>
            <w:pPr>
              <w:spacing w:after="20"/>
              <w:ind w:left="20"/>
              <w:jc w:val="both"/>
            </w:pPr>
            <w:r>
              <w:rPr>
                <w:rFonts w:ascii="Times New Roman"/>
                <w:b w:val="false"/>
                <w:i w:val="false"/>
                <w:color w:val="000000"/>
                <w:sz w:val="20"/>
              </w:rPr>
              <w:t>
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0" w:id="1570"/>
          <w:p>
            <w:pPr>
              <w:spacing w:after="20"/>
              <w:ind w:left="20"/>
              <w:jc w:val="both"/>
            </w:pPr>
            <w:r>
              <w:rPr>
                <w:rFonts w:ascii="Times New Roman"/>
                <w:b w:val="false"/>
                <w:i w:val="false"/>
                <w:color w:val="000000"/>
                <w:sz w:val="20"/>
              </w:rPr>
              <w:t>
1. Раскрой</w:t>
            </w:r>
          </w:p>
          <w:bookmarkEnd w:id="157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Втачивание фурнитуры</w:t>
            </w:r>
          </w:p>
          <w:p>
            <w:pPr>
              <w:spacing w:after="20"/>
              <w:ind w:left="20"/>
              <w:jc w:val="both"/>
            </w:pPr>
            <w:r>
              <w:rPr>
                <w:rFonts w:ascii="Times New Roman"/>
                <w:b w:val="false"/>
                <w:i w:val="false"/>
                <w:color w:val="000000"/>
                <w:sz w:val="20"/>
              </w:rPr>
              <w:t>
4. Дополнительная отделка (при необходимости)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6302100001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трикотажное машинного или ручного вязания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трикотажное машинного или ручного вязания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3" w:id="1571"/>
          <w:p>
            <w:pPr>
              <w:spacing w:after="20"/>
              <w:ind w:left="20"/>
              <w:jc w:val="both"/>
            </w:pPr>
            <w:r>
              <w:rPr>
                <w:rFonts w:ascii="Times New Roman"/>
                <w:b w:val="false"/>
                <w:i w:val="false"/>
                <w:color w:val="000000"/>
                <w:sz w:val="20"/>
              </w:rPr>
              <w:t>
1. Прием и подготовка сырья</w:t>
            </w:r>
          </w:p>
          <w:bookmarkEnd w:id="1571"/>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ткани на раскройные столы или настилочные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Настилание ткани в несколько слоев по раскройным лекалам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Раскрой </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Обработка срезов оверлоком или другим способом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Вшивание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Первичная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Дополнительная отделка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Маркировка и упаковка</w:t>
            </w:r>
          </w:p>
          <w:p>
            <w:pPr>
              <w:spacing w:after="20"/>
              <w:ind w:left="20"/>
              <w:jc w:val="both"/>
            </w:pPr>
            <w:r>
              <w:rPr>
                <w:rFonts w:ascii="Times New Roman"/>
                <w:b w:val="false"/>
                <w:i w:val="false"/>
                <w:color w:val="000000"/>
                <w:sz w:val="20"/>
              </w:rPr>
              <w:t>
12.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4" w:id="1572"/>
          <w:p>
            <w:pPr>
              <w:spacing w:after="20"/>
              <w:ind w:left="20"/>
              <w:jc w:val="both"/>
            </w:pPr>
            <w:r>
              <w:rPr>
                <w:rFonts w:ascii="Times New Roman"/>
                <w:b w:val="false"/>
                <w:i w:val="false"/>
                <w:color w:val="000000"/>
                <w:sz w:val="20"/>
              </w:rPr>
              <w:t>
1. Раскрой</w:t>
            </w:r>
          </w:p>
          <w:bookmarkEnd w:id="1572"/>
          <w:p>
            <w:pPr>
              <w:spacing w:after="20"/>
              <w:ind w:left="20"/>
              <w:jc w:val="both"/>
            </w:pPr>
            <w:r>
              <w:rPr>
                <w:rFonts w:ascii="Times New Roman"/>
                <w:b w:val="false"/>
                <w:i w:val="false"/>
                <w:color w:val="000000"/>
                <w:sz w:val="20"/>
              </w:rPr>
              <w:t>
</w:t>
            </w:r>
            <w:r>
              <w:rPr>
                <w:rFonts w:ascii="Times New Roman"/>
                <w:b w:val="false"/>
                <w:i w:val="false"/>
                <w:color w:val="000000"/>
                <w:sz w:val="20"/>
              </w:rPr>
              <w:t>2.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Обработка срезов оверлоком или другим способом </w:t>
            </w:r>
          </w:p>
          <w:p>
            <w:pPr>
              <w:spacing w:after="20"/>
              <w:ind w:left="20"/>
              <w:jc w:val="both"/>
            </w:pPr>
            <w:r>
              <w:rPr>
                <w:rFonts w:ascii="Times New Roman"/>
                <w:b w:val="false"/>
                <w:i w:val="false"/>
                <w:color w:val="000000"/>
                <w:sz w:val="20"/>
              </w:rPr>
              <w:t>
</w:t>
            </w:r>
            <w:r>
              <w:rPr>
                <w:rFonts w:ascii="Times New Roman"/>
                <w:b w:val="false"/>
                <w:i w:val="false"/>
                <w:color w:val="000000"/>
                <w:sz w:val="20"/>
              </w:rPr>
              <w:t>4. Вшивание фурнитуры</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6302100009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трикотажное машинного или ручного вязания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трикотажное машинного или ручного вязания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8" w:id="1573"/>
          <w:p>
            <w:pPr>
              <w:spacing w:after="20"/>
              <w:ind w:left="20"/>
              <w:jc w:val="both"/>
            </w:pPr>
            <w:r>
              <w:rPr>
                <w:rFonts w:ascii="Times New Roman"/>
                <w:b w:val="false"/>
                <w:i w:val="false"/>
                <w:color w:val="000000"/>
                <w:sz w:val="20"/>
              </w:rPr>
              <w:t>
1. Прием и подготовка сырья</w:t>
            </w:r>
          </w:p>
          <w:bookmarkEnd w:id="1573"/>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ткани на раскройные столы или настилочные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Настилание ткани в несколько слоев по раскройным лекалам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Раскрой </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6. Обработка срезов оверлоком или другим способом</w:t>
            </w:r>
          </w:p>
          <w:p>
            <w:pPr>
              <w:spacing w:after="20"/>
              <w:ind w:left="20"/>
              <w:jc w:val="both"/>
            </w:pPr>
            <w:r>
              <w:rPr>
                <w:rFonts w:ascii="Times New Roman"/>
                <w:b w:val="false"/>
                <w:i w:val="false"/>
                <w:color w:val="000000"/>
                <w:sz w:val="20"/>
              </w:rPr>
              <w:t>
</w:t>
            </w:r>
            <w:r>
              <w:rPr>
                <w:rFonts w:ascii="Times New Roman"/>
                <w:b w:val="false"/>
                <w:i w:val="false"/>
                <w:color w:val="000000"/>
                <w:sz w:val="20"/>
              </w:rPr>
              <w:t>7. Вшивание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Первичная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Дополнительная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Маркировка и упаковка</w:t>
            </w:r>
          </w:p>
          <w:p>
            <w:pPr>
              <w:spacing w:after="20"/>
              <w:ind w:left="20"/>
              <w:jc w:val="both"/>
            </w:pPr>
            <w:r>
              <w:rPr>
                <w:rFonts w:ascii="Times New Roman"/>
                <w:b w:val="false"/>
                <w:i w:val="false"/>
                <w:color w:val="000000"/>
                <w:sz w:val="20"/>
              </w:rPr>
              <w:t>
12.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9" w:id="1574"/>
          <w:p>
            <w:pPr>
              <w:spacing w:after="20"/>
              <w:ind w:left="20"/>
              <w:jc w:val="both"/>
            </w:pPr>
            <w:r>
              <w:rPr>
                <w:rFonts w:ascii="Times New Roman"/>
                <w:b w:val="false"/>
                <w:i w:val="false"/>
                <w:color w:val="000000"/>
                <w:sz w:val="20"/>
              </w:rPr>
              <w:t>
1. Раскрой</w:t>
            </w:r>
          </w:p>
          <w:bookmarkEnd w:id="1574"/>
          <w:p>
            <w:pPr>
              <w:spacing w:after="20"/>
              <w:ind w:left="20"/>
              <w:jc w:val="both"/>
            </w:pPr>
            <w:r>
              <w:rPr>
                <w:rFonts w:ascii="Times New Roman"/>
                <w:b w:val="false"/>
                <w:i w:val="false"/>
                <w:color w:val="000000"/>
                <w:sz w:val="20"/>
              </w:rPr>
              <w:t>
</w:t>
            </w:r>
            <w:r>
              <w:rPr>
                <w:rFonts w:ascii="Times New Roman"/>
                <w:b w:val="false"/>
                <w:i w:val="false"/>
                <w:color w:val="000000"/>
                <w:sz w:val="20"/>
              </w:rPr>
              <w:t>2.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Обработка срезов оверлоком или другим способом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Вшивание фурнитуры </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напечатанное прочее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напечатанное прочее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3" w:id="1575"/>
          <w:p>
            <w:pPr>
              <w:spacing w:after="20"/>
              <w:ind w:left="20"/>
              <w:jc w:val="both"/>
            </w:pPr>
            <w:r>
              <w:rPr>
                <w:rFonts w:ascii="Times New Roman"/>
                <w:b w:val="false"/>
                <w:i w:val="false"/>
                <w:color w:val="000000"/>
                <w:sz w:val="20"/>
              </w:rPr>
              <w:t>
1. Прием и подготовка сырья</w:t>
            </w:r>
          </w:p>
          <w:bookmarkEnd w:id="1575"/>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основного набора нитей для намотки основы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Намотка пряжи на катушки (снование)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Шлихтование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Заправка основы на ткацкий станок</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Настройка ширины будущего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Ткачество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8. Отбеливание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Промывка и нейтрализация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Окрашивание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Промывка и нейтрализация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Сушка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Выравнивание поверхности, обеспечение мягкости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Намотка ткани на раскройные столы или настилочные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Раскрой </w:t>
            </w:r>
          </w:p>
          <w:p>
            <w:pPr>
              <w:spacing w:after="20"/>
              <w:ind w:left="20"/>
              <w:jc w:val="both"/>
            </w:pPr>
            <w:r>
              <w:rPr>
                <w:rFonts w:ascii="Times New Roman"/>
                <w:b w:val="false"/>
                <w:i w:val="false"/>
                <w:color w:val="000000"/>
                <w:sz w:val="20"/>
              </w:rPr>
              <w:t>
</w:t>
            </w:r>
            <w:r>
              <w:rPr>
                <w:rFonts w:ascii="Times New Roman"/>
                <w:b w:val="false"/>
                <w:i w:val="false"/>
                <w:color w:val="000000"/>
                <w:sz w:val="20"/>
              </w:rPr>
              <w:t>16.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Вшивание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18. Первичная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19. Дополнительная отделка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21. Маркировка и упаковка</w:t>
            </w:r>
          </w:p>
          <w:p>
            <w:pPr>
              <w:spacing w:after="20"/>
              <w:ind w:left="20"/>
              <w:jc w:val="both"/>
            </w:pPr>
            <w:r>
              <w:rPr>
                <w:rFonts w:ascii="Times New Roman"/>
                <w:b w:val="false"/>
                <w:i w:val="false"/>
                <w:color w:val="000000"/>
                <w:sz w:val="20"/>
              </w:rPr>
              <w:t>
22.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4" w:id="1576"/>
          <w:p>
            <w:pPr>
              <w:spacing w:after="20"/>
              <w:ind w:left="20"/>
              <w:jc w:val="both"/>
            </w:pPr>
            <w:r>
              <w:rPr>
                <w:rFonts w:ascii="Times New Roman"/>
                <w:b w:val="false"/>
                <w:i w:val="false"/>
                <w:color w:val="000000"/>
                <w:sz w:val="20"/>
              </w:rPr>
              <w:t>
1. Раскрой</w:t>
            </w:r>
          </w:p>
          <w:bookmarkEnd w:id="1576"/>
          <w:p>
            <w:pPr>
              <w:spacing w:after="20"/>
              <w:ind w:left="20"/>
              <w:jc w:val="both"/>
            </w:pPr>
            <w:r>
              <w:rPr>
                <w:rFonts w:ascii="Times New Roman"/>
                <w:b w:val="false"/>
                <w:i w:val="false"/>
                <w:color w:val="000000"/>
                <w:sz w:val="20"/>
              </w:rPr>
              <w:t>
</w:t>
            </w:r>
            <w:r>
              <w:rPr>
                <w:rFonts w:ascii="Times New Roman"/>
                <w:b w:val="false"/>
                <w:i w:val="false"/>
                <w:color w:val="000000"/>
                <w:sz w:val="20"/>
              </w:rPr>
              <w:t>2.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Вшивание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Дополнительная отделка</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6302221000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напечатанноеканей прочее из химических нитей из нетканых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напечатанноеканей прочее из химических нитей из нетканых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8" w:id="1577"/>
          <w:p>
            <w:pPr>
              <w:spacing w:after="20"/>
              <w:ind w:left="20"/>
              <w:jc w:val="both"/>
            </w:pPr>
            <w:r>
              <w:rPr>
                <w:rFonts w:ascii="Times New Roman"/>
                <w:b w:val="false"/>
                <w:i w:val="false"/>
                <w:color w:val="000000"/>
                <w:sz w:val="20"/>
              </w:rPr>
              <w:t>
1. Прием и подготовка сырья</w:t>
            </w:r>
          </w:p>
          <w:bookmarkEnd w:id="1577"/>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ткани на раскройные столы или настилочные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Настилание ткани в несколько слоев по раскройным лекалам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Раскрой </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Вшивание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Первичная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Дополнительная отделка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Маркировка и упаковка</w:t>
            </w:r>
          </w:p>
          <w:p>
            <w:pPr>
              <w:spacing w:after="20"/>
              <w:ind w:left="20"/>
              <w:jc w:val="both"/>
            </w:pPr>
            <w:r>
              <w:rPr>
                <w:rFonts w:ascii="Times New Roman"/>
                <w:b w:val="false"/>
                <w:i w:val="false"/>
                <w:color w:val="000000"/>
                <w:sz w:val="20"/>
              </w:rPr>
              <w:t>
11.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8" w:id="1578"/>
          <w:p>
            <w:pPr>
              <w:spacing w:after="20"/>
              <w:ind w:left="20"/>
              <w:jc w:val="both"/>
            </w:pPr>
            <w:r>
              <w:rPr>
                <w:rFonts w:ascii="Times New Roman"/>
                <w:b w:val="false"/>
                <w:i w:val="false"/>
                <w:color w:val="000000"/>
                <w:sz w:val="20"/>
              </w:rPr>
              <w:t>
1. Раскрой</w:t>
            </w:r>
          </w:p>
          <w:bookmarkEnd w:id="1578"/>
          <w:p>
            <w:pPr>
              <w:spacing w:after="20"/>
              <w:ind w:left="20"/>
              <w:jc w:val="both"/>
            </w:pPr>
            <w:r>
              <w:rPr>
                <w:rFonts w:ascii="Times New Roman"/>
                <w:b w:val="false"/>
                <w:i w:val="false"/>
                <w:color w:val="000000"/>
                <w:sz w:val="20"/>
              </w:rPr>
              <w:t>
</w:t>
            </w:r>
            <w:r>
              <w:rPr>
                <w:rFonts w:ascii="Times New Roman"/>
                <w:b w:val="false"/>
                <w:i w:val="false"/>
                <w:color w:val="000000"/>
                <w:sz w:val="20"/>
              </w:rPr>
              <w:t>2.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Вшивание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Дополнительная отделка</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постельное напечатанное из химических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постельное напечатанное из химических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2" w:id="1579"/>
          <w:p>
            <w:pPr>
              <w:spacing w:after="20"/>
              <w:ind w:left="20"/>
              <w:jc w:val="both"/>
            </w:pPr>
            <w:r>
              <w:rPr>
                <w:rFonts w:ascii="Times New Roman"/>
                <w:b w:val="false"/>
                <w:i w:val="false"/>
                <w:color w:val="000000"/>
                <w:sz w:val="20"/>
              </w:rPr>
              <w:t>
1. Прием и подготовка сырья</w:t>
            </w:r>
          </w:p>
          <w:bookmarkEnd w:id="1579"/>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ткани на раскройные столы или настилочные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Настилание ткани в несколько слоев по раскройным лекалам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Раскрой </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Вшивание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Первичная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Дополнительная отделка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Маркировка и упаковка</w:t>
            </w:r>
          </w:p>
          <w:p>
            <w:pPr>
              <w:spacing w:after="20"/>
              <w:ind w:left="20"/>
              <w:jc w:val="both"/>
            </w:pPr>
            <w:r>
              <w:rPr>
                <w:rFonts w:ascii="Times New Roman"/>
                <w:b w:val="false"/>
                <w:i w:val="false"/>
                <w:color w:val="000000"/>
                <w:sz w:val="20"/>
              </w:rPr>
              <w:t>
11.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2" w:id="1580"/>
          <w:p>
            <w:pPr>
              <w:spacing w:after="20"/>
              <w:ind w:left="20"/>
              <w:jc w:val="both"/>
            </w:pPr>
            <w:r>
              <w:rPr>
                <w:rFonts w:ascii="Times New Roman"/>
                <w:b w:val="false"/>
                <w:i w:val="false"/>
                <w:color w:val="000000"/>
                <w:sz w:val="20"/>
              </w:rPr>
              <w:t>
1. Раскрой</w:t>
            </w:r>
          </w:p>
          <w:bookmarkEnd w:id="1580"/>
          <w:p>
            <w:pPr>
              <w:spacing w:after="20"/>
              <w:ind w:left="20"/>
              <w:jc w:val="both"/>
            </w:pPr>
            <w:r>
              <w:rPr>
                <w:rFonts w:ascii="Times New Roman"/>
                <w:b w:val="false"/>
                <w:i w:val="false"/>
                <w:color w:val="000000"/>
                <w:sz w:val="20"/>
              </w:rPr>
              <w:t>
</w:t>
            </w:r>
            <w:r>
              <w:rPr>
                <w:rFonts w:ascii="Times New Roman"/>
                <w:b w:val="false"/>
                <w:i w:val="false"/>
                <w:color w:val="000000"/>
                <w:sz w:val="20"/>
              </w:rPr>
              <w:t>2.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Вшивание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Дополнительная отделка</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6302291000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напечатанное льняное или из волокна рами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трикотажное машинного или ручного вязания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6" w:id="1581"/>
          <w:p>
            <w:pPr>
              <w:spacing w:after="20"/>
              <w:ind w:left="20"/>
              <w:jc w:val="both"/>
            </w:pPr>
            <w:r>
              <w:rPr>
                <w:rFonts w:ascii="Times New Roman"/>
                <w:b w:val="false"/>
                <w:i w:val="false"/>
                <w:color w:val="000000"/>
                <w:sz w:val="20"/>
              </w:rPr>
              <w:t>
1. Прием и подготовка сырья</w:t>
            </w:r>
          </w:p>
          <w:bookmarkEnd w:id="1581"/>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ткани на раскройные столы или настилочные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Настилание ткани в несколько слоев по раскройным лекалам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Вшивание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Первичная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Дополнительная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Маркировка и упаковка</w:t>
            </w:r>
          </w:p>
          <w:p>
            <w:pPr>
              <w:spacing w:after="20"/>
              <w:ind w:left="20"/>
              <w:jc w:val="both"/>
            </w:pPr>
            <w:r>
              <w:rPr>
                <w:rFonts w:ascii="Times New Roman"/>
                <w:b w:val="false"/>
                <w:i w:val="false"/>
                <w:color w:val="000000"/>
                <w:sz w:val="20"/>
              </w:rPr>
              <w:t>
11.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6" w:id="1582"/>
          <w:p>
            <w:pPr>
              <w:spacing w:after="20"/>
              <w:ind w:left="20"/>
              <w:jc w:val="both"/>
            </w:pPr>
            <w:r>
              <w:rPr>
                <w:rFonts w:ascii="Times New Roman"/>
                <w:b w:val="false"/>
                <w:i w:val="false"/>
                <w:color w:val="000000"/>
                <w:sz w:val="20"/>
              </w:rPr>
              <w:t>
1. Раскрой</w:t>
            </w:r>
          </w:p>
          <w:bookmarkEnd w:id="1582"/>
          <w:p>
            <w:pPr>
              <w:spacing w:after="20"/>
              <w:ind w:left="20"/>
              <w:jc w:val="both"/>
            </w:pPr>
            <w:r>
              <w:rPr>
                <w:rFonts w:ascii="Times New Roman"/>
                <w:b w:val="false"/>
                <w:i w:val="false"/>
                <w:color w:val="000000"/>
                <w:sz w:val="20"/>
              </w:rPr>
              <w:t>
</w:t>
            </w:r>
            <w:r>
              <w:rPr>
                <w:rFonts w:ascii="Times New Roman"/>
                <w:b w:val="false"/>
                <w:i w:val="false"/>
                <w:color w:val="000000"/>
                <w:sz w:val="20"/>
              </w:rPr>
              <w:t>2.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Вшивание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Дополнительная отделка</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напечатанное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напечатанное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0" w:id="1583"/>
          <w:p>
            <w:pPr>
              <w:spacing w:after="20"/>
              <w:ind w:left="20"/>
              <w:jc w:val="both"/>
            </w:pPr>
            <w:r>
              <w:rPr>
                <w:rFonts w:ascii="Times New Roman"/>
                <w:b w:val="false"/>
                <w:i w:val="false"/>
                <w:color w:val="000000"/>
                <w:sz w:val="20"/>
              </w:rPr>
              <w:t>
1. Прием и подготовка сырья</w:t>
            </w:r>
          </w:p>
          <w:bookmarkEnd w:id="1583"/>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ткани на раскройные столы или настилочные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Настилание ткани в несколько слоев по раскройным лекалам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Раскрой </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Вшивание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Первичная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Дополнительная отделка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Маркировка и упаковка</w:t>
            </w:r>
          </w:p>
          <w:p>
            <w:pPr>
              <w:spacing w:after="20"/>
              <w:ind w:left="20"/>
              <w:jc w:val="both"/>
            </w:pPr>
            <w:r>
              <w:rPr>
                <w:rFonts w:ascii="Times New Roman"/>
                <w:b w:val="false"/>
                <w:i w:val="false"/>
                <w:color w:val="000000"/>
                <w:sz w:val="20"/>
              </w:rPr>
              <w:t>
11.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0" w:id="1584"/>
          <w:p>
            <w:pPr>
              <w:spacing w:after="20"/>
              <w:ind w:left="20"/>
              <w:jc w:val="both"/>
            </w:pPr>
            <w:r>
              <w:rPr>
                <w:rFonts w:ascii="Times New Roman"/>
                <w:b w:val="false"/>
                <w:i w:val="false"/>
                <w:color w:val="000000"/>
                <w:sz w:val="20"/>
              </w:rPr>
              <w:t>
1. Раскрой</w:t>
            </w:r>
          </w:p>
          <w:bookmarkEnd w:id="1584"/>
          <w:p>
            <w:pPr>
              <w:spacing w:after="20"/>
              <w:ind w:left="20"/>
              <w:jc w:val="both"/>
            </w:pPr>
            <w:r>
              <w:rPr>
                <w:rFonts w:ascii="Times New Roman"/>
                <w:b w:val="false"/>
                <w:i w:val="false"/>
                <w:color w:val="000000"/>
                <w:sz w:val="20"/>
              </w:rPr>
              <w:t>
</w:t>
            </w:r>
            <w:r>
              <w:rPr>
                <w:rFonts w:ascii="Times New Roman"/>
                <w:b w:val="false"/>
                <w:i w:val="false"/>
                <w:color w:val="000000"/>
                <w:sz w:val="20"/>
              </w:rPr>
              <w:t>2.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Вшивание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Дополнительная отделка</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6302310001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прочее из хлопчатобумажной пряжи из хлопчатобумажной пряжи в смеси со льном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прочее из хлопчатобумажной пряжи из хлопчатобумажной пряжи в смеси со льном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4" w:id="1585"/>
          <w:p>
            <w:pPr>
              <w:spacing w:after="20"/>
              <w:ind w:left="20"/>
              <w:jc w:val="both"/>
            </w:pPr>
            <w:r>
              <w:rPr>
                <w:rFonts w:ascii="Times New Roman"/>
                <w:b w:val="false"/>
                <w:i w:val="false"/>
                <w:color w:val="000000"/>
                <w:sz w:val="20"/>
              </w:rPr>
              <w:t>
1. Прием и подготовка сырья</w:t>
            </w:r>
          </w:p>
          <w:bookmarkEnd w:id="1585"/>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ткани на раскройные столы или настилочные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Настилание ткани в несколько слоев по раскройным лекалам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Раскрой </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Вшивание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Первичная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Дополнительная отделка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Маркировка и упаковка</w:t>
            </w:r>
          </w:p>
          <w:p>
            <w:pPr>
              <w:spacing w:after="20"/>
              <w:ind w:left="20"/>
              <w:jc w:val="both"/>
            </w:pPr>
            <w:r>
              <w:rPr>
                <w:rFonts w:ascii="Times New Roman"/>
                <w:b w:val="false"/>
                <w:i w:val="false"/>
                <w:color w:val="000000"/>
                <w:sz w:val="20"/>
              </w:rPr>
              <w:t>
11.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4" w:id="1586"/>
          <w:p>
            <w:pPr>
              <w:spacing w:after="20"/>
              <w:ind w:left="20"/>
              <w:jc w:val="both"/>
            </w:pPr>
            <w:r>
              <w:rPr>
                <w:rFonts w:ascii="Times New Roman"/>
                <w:b w:val="false"/>
                <w:i w:val="false"/>
                <w:color w:val="000000"/>
                <w:sz w:val="20"/>
              </w:rPr>
              <w:t>
1. Раскрой</w:t>
            </w:r>
          </w:p>
          <w:bookmarkEnd w:id="1586"/>
          <w:p>
            <w:pPr>
              <w:spacing w:after="20"/>
              <w:ind w:left="20"/>
              <w:jc w:val="both"/>
            </w:pPr>
            <w:r>
              <w:rPr>
                <w:rFonts w:ascii="Times New Roman"/>
                <w:b w:val="false"/>
                <w:i w:val="false"/>
                <w:color w:val="000000"/>
                <w:sz w:val="20"/>
              </w:rPr>
              <w:t>
</w:t>
            </w:r>
            <w:r>
              <w:rPr>
                <w:rFonts w:ascii="Times New Roman"/>
                <w:b w:val="false"/>
                <w:i w:val="false"/>
                <w:color w:val="000000"/>
                <w:sz w:val="20"/>
              </w:rPr>
              <w:t>2.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Вшивание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Дополнительная отделка</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6302310009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прочее из хлопчатобумажной пряжи из хлопчатобумажной пряжи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прочее из хлопчатобумажной пряжи из хлопчатобумажной пряжи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8" w:id="1587"/>
          <w:p>
            <w:pPr>
              <w:spacing w:after="20"/>
              <w:ind w:left="20"/>
              <w:jc w:val="both"/>
            </w:pPr>
            <w:r>
              <w:rPr>
                <w:rFonts w:ascii="Times New Roman"/>
                <w:b w:val="false"/>
                <w:i w:val="false"/>
                <w:color w:val="000000"/>
                <w:sz w:val="20"/>
              </w:rPr>
              <w:t>
1. Прием и подготовка сырья</w:t>
            </w:r>
          </w:p>
          <w:bookmarkEnd w:id="1587"/>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ткани на раскройные столы или настилочные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Настилание ткани в несколько слоев по раскройным лекалам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Раскрой </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Вшивание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Первичная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Дополнительная отделка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Маркировка и упаковка</w:t>
            </w:r>
          </w:p>
          <w:p>
            <w:pPr>
              <w:spacing w:after="20"/>
              <w:ind w:left="20"/>
              <w:jc w:val="both"/>
            </w:pPr>
            <w:r>
              <w:rPr>
                <w:rFonts w:ascii="Times New Roman"/>
                <w:b w:val="false"/>
                <w:i w:val="false"/>
                <w:color w:val="000000"/>
                <w:sz w:val="20"/>
              </w:rPr>
              <w:t>
11.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8" w:id="1588"/>
          <w:p>
            <w:pPr>
              <w:spacing w:after="20"/>
              <w:ind w:left="20"/>
              <w:jc w:val="both"/>
            </w:pPr>
            <w:r>
              <w:rPr>
                <w:rFonts w:ascii="Times New Roman"/>
                <w:b w:val="false"/>
                <w:i w:val="false"/>
                <w:color w:val="000000"/>
                <w:sz w:val="20"/>
              </w:rPr>
              <w:t>
1. Раскрой</w:t>
            </w:r>
          </w:p>
          <w:bookmarkEnd w:id="1588"/>
          <w:p>
            <w:pPr>
              <w:spacing w:after="20"/>
              <w:ind w:left="20"/>
              <w:jc w:val="both"/>
            </w:pPr>
            <w:r>
              <w:rPr>
                <w:rFonts w:ascii="Times New Roman"/>
                <w:b w:val="false"/>
                <w:i w:val="false"/>
                <w:color w:val="000000"/>
                <w:sz w:val="20"/>
              </w:rPr>
              <w:t>
</w:t>
            </w:r>
            <w:r>
              <w:rPr>
                <w:rFonts w:ascii="Times New Roman"/>
                <w:b w:val="false"/>
                <w:i w:val="false"/>
                <w:color w:val="000000"/>
                <w:sz w:val="20"/>
              </w:rPr>
              <w:t>2.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Вшивание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Дополнительная отделка</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6302321000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прочее из нетканых материалов из химических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прочее из нетканых материалов из химических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2" w:id="1589"/>
          <w:p>
            <w:pPr>
              <w:spacing w:after="20"/>
              <w:ind w:left="20"/>
              <w:jc w:val="both"/>
            </w:pPr>
            <w:r>
              <w:rPr>
                <w:rFonts w:ascii="Times New Roman"/>
                <w:b w:val="false"/>
                <w:i w:val="false"/>
                <w:color w:val="000000"/>
                <w:sz w:val="20"/>
              </w:rPr>
              <w:t>
1. Прием и подготовка сырья</w:t>
            </w:r>
          </w:p>
          <w:bookmarkEnd w:id="1589"/>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ткани на раскройные столы или настилочные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Настилание ткани в несколько слоев по раскройным лекалам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Вшивание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Первичная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Дополнительная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Маркировка и упаковка</w:t>
            </w:r>
          </w:p>
          <w:p>
            <w:pPr>
              <w:spacing w:after="20"/>
              <w:ind w:left="20"/>
              <w:jc w:val="both"/>
            </w:pPr>
            <w:r>
              <w:rPr>
                <w:rFonts w:ascii="Times New Roman"/>
                <w:b w:val="false"/>
                <w:i w:val="false"/>
                <w:color w:val="000000"/>
                <w:sz w:val="20"/>
              </w:rPr>
              <w:t>
11.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2" w:id="1590"/>
          <w:p>
            <w:pPr>
              <w:spacing w:after="20"/>
              <w:ind w:left="20"/>
              <w:jc w:val="both"/>
            </w:pPr>
            <w:r>
              <w:rPr>
                <w:rFonts w:ascii="Times New Roman"/>
                <w:b w:val="false"/>
                <w:i w:val="false"/>
                <w:color w:val="000000"/>
                <w:sz w:val="20"/>
              </w:rPr>
              <w:t>
1. Раскрой</w:t>
            </w:r>
          </w:p>
          <w:bookmarkEnd w:id="1590"/>
          <w:p>
            <w:pPr>
              <w:spacing w:after="20"/>
              <w:ind w:left="20"/>
              <w:jc w:val="both"/>
            </w:pPr>
            <w:r>
              <w:rPr>
                <w:rFonts w:ascii="Times New Roman"/>
                <w:b w:val="false"/>
                <w:i w:val="false"/>
                <w:color w:val="000000"/>
                <w:sz w:val="20"/>
              </w:rPr>
              <w:t>
</w:t>
            </w:r>
            <w:r>
              <w:rPr>
                <w:rFonts w:ascii="Times New Roman"/>
                <w:b w:val="false"/>
                <w:i w:val="false"/>
                <w:color w:val="000000"/>
                <w:sz w:val="20"/>
              </w:rPr>
              <w:t>2.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Вшивание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Дополнительная отделка</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постельное из химических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постельное из химических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6" w:id="1591"/>
          <w:p>
            <w:pPr>
              <w:spacing w:after="20"/>
              <w:ind w:left="20"/>
              <w:jc w:val="both"/>
            </w:pPr>
            <w:r>
              <w:rPr>
                <w:rFonts w:ascii="Times New Roman"/>
                <w:b w:val="false"/>
                <w:i w:val="false"/>
                <w:color w:val="000000"/>
                <w:sz w:val="20"/>
              </w:rPr>
              <w:t>
1. Прием и подготовка сырья</w:t>
            </w:r>
          </w:p>
          <w:bookmarkEnd w:id="1591"/>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ткани на раскройные столы или настилочные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Настилание ткани в несколько слоев по раскройным лекалам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Раскрой </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Вшивание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Первичная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Дополнительная отделка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Маркировка и упаковка</w:t>
            </w:r>
          </w:p>
          <w:p>
            <w:pPr>
              <w:spacing w:after="20"/>
              <w:ind w:left="20"/>
              <w:jc w:val="both"/>
            </w:pPr>
            <w:r>
              <w:rPr>
                <w:rFonts w:ascii="Times New Roman"/>
                <w:b w:val="false"/>
                <w:i w:val="false"/>
                <w:color w:val="000000"/>
                <w:sz w:val="20"/>
              </w:rPr>
              <w:t>
11.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6" w:id="1592"/>
          <w:p>
            <w:pPr>
              <w:spacing w:after="20"/>
              <w:ind w:left="20"/>
              <w:jc w:val="both"/>
            </w:pPr>
            <w:r>
              <w:rPr>
                <w:rFonts w:ascii="Times New Roman"/>
                <w:b w:val="false"/>
                <w:i w:val="false"/>
                <w:color w:val="000000"/>
                <w:sz w:val="20"/>
              </w:rPr>
              <w:t>
1. Раскрой</w:t>
            </w:r>
          </w:p>
          <w:bookmarkEnd w:id="1592"/>
          <w:p>
            <w:pPr>
              <w:spacing w:after="20"/>
              <w:ind w:left="20"/>
              <w:jc w:val="both"/>
            </w:pPr>
            <w:r>
              <w:rPr>
                <w:rFonts w:ascii="Times New Roman"/>
                <w:b w:val="false"/>
                <w:i w:val="false"/>
                <w:color w:val="000000"/>
                <w:sz w:val="20"/>
              </w:rPr>
              <w:t>
</w:t>
            </w:r>
            <w:r>
              <w:rPr>
                <w:rFonts w:ascii="Times New Roman"/>
                <w:b w:val="false"/>
                <w:i w:val="false"/>
                <w:color w:val="000000"/>
                <w:sz w:val="20"/>
              </w:rPr>
              <w:t>2.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Вшивание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Дополнительная отделка</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6302392001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Белье постельное из льняной пряжи или из волокна рами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трикотажное машинного или ручного вязания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0" w:id="1593"/>
          <w:p>
            <w:pPr>
              <w:spacing w:after="20"/>
              <w:ind w:left="20"/>
              <w:jc w:val="both"/>
            </w:pPr>
            <w:r>
              <w:rPr>
                <w:rFonts w:ascii="Times New Roman"/>
                <w:b w:val="false"/>
                <w:i w:val="false"/>
                <w:color w:val="000000"/>
                <w:sz w:val="20"/>
              </w:rPr>
              <w:t>
1. Прием и подготовка сырья</w:t>
            </w:r>
          </w:p>
          <w:bookmarkEnd w:id="1593"/>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ткани на раскройные столы или настилочные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Настилание ткани в несколько слоев по раскройным лекалам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Раскрой </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Вшивание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Первичная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Дополнительная отделка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Маркировка и упаковка</w:t>
            </w:r>
          </w:p>
          <w:p>
            <w:pPr>
              <w:spacing w:after="20"/>
              <w:ind w:left="20"/>
              <w:jc w:val="both"/>
            </w:pPr>
            <w:r>
              <w:rPr>
                <w:rFonts w:ascii="Times New Roman"/>
                <w:b w:val="false"/>
                <w:i w:val="false"/>
                <w:color w:val="000000"/>
                <w:sz w:val="20"/>
              </w:rPr>
              <w:t>
11.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0" w:id="1594"/>
          <w:p>
            <w:pPr>
              <w:spacing w:after="20"/>
              <w:ind w:left="20"/>
              <w:jc w:val="both"/>
            </w:pPr>
            <w:r>
              <w:rPr>
                <w:rFonts w:ascii="Times New Roman"/>
                <w:b w:val="false"/>
                <w:i w:val="false"/>
                <w:color w:val="000000"/>
                <w:sz w:val="20"/>
              </w:rPr>
              <w:t>
1. Раскрой</w:t>
            </w:r>
          </w:p>
          <w:bookmarkEnd w:id="1594"/>
          <w:p>
            <w:pPr>
              <w:spacing w:after="20"/>
              <w:ind w:left="20"/>
              <w:jc w:val="both"/>
            </w:pPr>
            <w:r>
              <w:rPr>
                <w:rFonts w:ascii="Times New Roman"/>
                <w:b w:val="false"/>
                <w:i w:val="false"/>
                <w:color w:val="000000"/>
                <w:sz w:val="20"/>
              </w:rPr>
              <w:t>
</w:t>
            </w:r>
            <w:r>
              <w:rPr>
                <w:rFonts w:ascii="Times New Roman"/>
                <w:b w:val="false"/>
                <w:i w:val="false"/>
                <w:color w:val="000000"/>
                <w:sz w:val="20"/>
              </w:rPr>
              <w:t>2.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Вшивание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Дополнительная отделка</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6302392009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из льняной пряжи или из волокна рами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трикотажное машинного или ручного вязания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4" w:id="1595"/>
          <w:p>
            <w:pPr>
              <w:spacing w:after="20"/>
              <w:ind w:left="20"/>
              <w:jc w:val="both"/>
            </w:pPr>
            <w:r>
              <w:rPr>
                <w:rFonts w:ascii="Times New Roman"/>
                <w:b w:val="false"/>
                <w:i w:val="false"/>
                <w:color w:val="000000"/>
                <w:sz w:val="20"/>
              </w:rPr>
              <w:t>
1. Прием и подготовка сырья</w:t>
            </w:r>
          </w:p>
          <w:bookmarkEnd w:id="1595"/>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ткани на раскройные столы или настилочные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Настилание ткани в несколько слоев по раскройным лекалам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Раскрой </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Вшивание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Первичная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Дополнительная отделка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Маркировка и упаковка</w:t>
            </w:r>
          </w:p>
          <w:p>
            <w:pPr>
              <w:spacing w:after="20"/>
              <w:ind w:left="20"/>
              <w:jc w:val="both"/>
            </w:pPr>
            <w:r>
              <w:rPr>
                <w:rFonts w:ascii="Times New Roman"/>
                <w:b w:val="false"/>
                <w:i w:val="false"/>
                <w:color w:val="000000"/>
                <w:sz w:val="20"/>
              </w:rPr>
              <w:t>
11.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4" w:id="1596"/>
          <w:p>
            <w:pPr>
              <w:spacing w:after="20"/>
              <w:ind w:left="20"/>
              <w:jc w:val="both"/>
            </w:pPr>
            <w:r>
              <w:rPr>
                <w:rFonts w:ascii="Times New Roman"/>
                <w:b w:val="false"/>
                <w:i w:val="false"/>
                <w:color w:val="000000"/>
                <w:sz w:val="20"/>
              </w:rPr>
              <w:t>
1. Раскрой</w:t>
            </w:r>
          </w:p>
          <w:bookmarkEnd w:id="1596"/>
          <w:p>
            <w:pPr>
              <w:spacing w:after="20"/>
              <w:ind w:left="20"/>
              <w:jc w:val="both"/>
            </w:pPr>
            <w:r>
              <w:rPr>
                <w:rFonts w:ascii="Times New Roman"/>
                <w:b w:val="false"/>
                <w:i w:val="false"/>
                <w:color w:val="000000"/>
                <w:sz w:val="20"/>
              </w:rPr>
              <w:t>
</w:t>
            </w:r>
            <w:r>
              <w:rPr>
                <w:rFonts w:ascii="Times New Roman"/>
                <w:b w:val="false"/>
                <w:i w:val="false"/>
                <w:color w:val="000000"/>
                <w:sz w:val="20"/>
              </w:rPr>
              <w:t>2.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Вшивание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Дополнительная отделка</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прочее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прочее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8" w:id="1597"/>
          <w:p>
            <w:pPr>
              <w:spacing w:after="20"/>
              <w:ind w:left="20"/>
              <w:jc w:val="both"/>
            </w:pPr>
            <w:r>
              <w:rPr>
                <w:rFonts w:ascii="Times New Roman"/>
                <w:b w:val="false"/>
                <w:i w:val="false"/>
                <w:color w:val="000000"/>
                <w:sz w:val="20"/>
              </w:rPr>
              <w:t>
1. Прием и подготовка сырья</w:t>
            </w:r>
          </w:p>
          <w:bookmarkEnd w:id="1597"/>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ткани на раскройные столы или настилочные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Настилание ткани в несколько слоев по раскройным лекалам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Раскрой </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6. Обработка срезов оверлоком или другим способом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Вшивание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Первичная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Дополнительная отделка </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Маркировка и упаковка</w:t>
            </w:r>
          </w:p>
          <w:p>
            <w:pPr>
              <w:spacing w:after="20"/>
              <w:ind w:left="20"/>
              <w:jc w:val="both"/>
            </w:pPr>
            <w:r>
              <w:rPr>
                <w:rFonts w:ascii="Times New Roman"/>
                <w:b w:val="false"/>
                <w:i w:val="false"/>
                <w:color w:val="000000"/>
                <w:sz w:val="20"/>
              </w:rPr>
              <w:t>
12.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9" w:id="1598"/>
          <w:p>
            <w:pPr>
              <w:spacing w:after="20"/>
              <w:ind w:left="20"/>
              <w:jc w:val="both"/>
            </w:pPr>
            <w:r>
              <w:rPr>
                <w:rFonts w:ascii="Times New Roman"/>
                <w:b w:val="false"/>
                <w:i w:val="false"/>
                <w:color w:val="000000"/>
                <w:sz w:val="20"/>
              </w:rPr>
              <w:t>
1. Раскрой</w:t>
            </w:r>
          </w:p>
          <w:bookmarkEnd w:id="1598"/>
          <w:p>
            <w:pPr>
              <w:spacing w:after="20"/>
              <w:ind w:left="20"/>
              <w:jc w:val="both"/>
            </w:pPr>
            <w:r>
              <w:rPr>
                <w:rFonts w:ascii="Times New Roman"/>
                <w:b w:val="false"/>
                <w:i w:val="false"/>
                <w:color w:val="000000"/>
                <w:sz w:val="20"/>
              </w:rPr>
              <w:t>
</w:t>
            </w:r>
            <w:r>
              <w:rPr>
                <w:rFonts w:ascii="Times New Roman"/>
                <w:b w:val="false"/>
                <w:i w:val="false"/>
                <w:color w:val="000000"/>
                <w:sz w:val="20"/>
              </w:rPr>
              <w:t>2.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Обработка срезов оверлоком или другим способом </w:t>
            </w:r>
          </w:p>
          <w:p>
            <w:pPr>
              <w:spacing w:after="20"/>
              <w:ind w:left="20"/>
              <w:jc w:val="both"/>
            </w:pPr>
            <w:r>
              <w:rPr>
                <w:rFonts w:ascii="Times New Roman"/>
                <w:b w:val="false"/>
                <w:i w:val="false"/>
                <w:color w:val="000000"/>
                <w:sz w:val="20"/>
              </w:rPr>
              <w:t>
</w:t>
            </w:r>
            <w:r>
              <w:rPr>
                <w:rFonts w:ascii="Times New Roman"/>
                <w:b w:val="false"/>
                <w:i w:val="false"/>
                <w:color w:val="000000"/>
                <w:sz w:val="20"/>
              </w:rPr>
              <w:t>4. Вшивание фурнитуры</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6302510001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столовое прочее из хлопчатобумажной пряжи в смеси со льном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столовое прочее из хлопчатобумажной пряжи в смеси со льном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3" w:id="1599"/>
          <w:p>
            <w:pPr>
              <w:spacing w:after="20"/>
              <w:ind w:left="20"/>
              <w:jc w:val="both"/>
            </w:pPr>
            <w:r>
              <w:rPr>
                <w:rFonts w:ascii="Times New Roman"/>
                <w:b w:val="false"/>
                <w:i w:val="false"/>
                <w:color w:val="000000"/>
                <w:sz w:val="20"/>
              </w:rPr>
              <w:t>
1. Прием и подготовка сырья</w:t>
            </w:r>
          </w:p>
          <w:bookmarkEnd w:id="1599"/>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ткани на раскройные столы или настилочные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Настилание ткани в несколько слоев по раскройным лекалам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Раскрой </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Вшивание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Первичная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Дополнительная отделка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Маркировка и упаковка</w:t>
            </w:r>
          </w:p>
          <w:p>
            <w:pPr>
              <w:spacing w:after="20"/>
              <w:ind w:left="20"/>
              <w:jc w:val="both"/>
            </w:pPr>
            <w:r>
              <w:rPr>
                <w:rFonts w:ascii="Times New Roman"/>
                <w:b w:val="false"/>
                <w:i w:val="false"/>
                <w:color w:val="000000"/>
                <w:sz w:val="20"/>
              </w:rPr>
              <w:t>
11.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3" w:id="1600"/>
          <w:p>
            <w:pPr>
              <w:spacing w:after="20"/>
              <w:ind w:left="20"/>
              <w:jc w:val="both"/>
            </w:pPr>
            <w:r>
              <w:rPr>
                <w:rFonts w:ascii="Times New Roman"/>
                <w:b w:val="false"/>
                <w:i w:val="false"/>
                <w:color w:val="000000"/>
                <w:sz w:val="20"/>
              </w:rPr>
              <w:t>
1. Раскрой</w:t>
            </w:r>
          </w:p>
          <w:bookmarkEnd w:id="1600"/>
          <w:p>
            <w:pPr>
              <w:spacing w:after="20"/>
              <w:ind w:left="20"/>
              <w:jc w:val="both"/>
            </w:pPr>
            <w:r>
              <w:rPr>
                <w:rFonts w:ascii="Times New Roman"/>
                <w:b w:val="false"/>
                <w:i w:val="false"/>
                <w:color w:val="000000"/>
                <w:sz w:val="20"/>
              </w:rPr>
              <w:t>
</w:t>
            </w:r>
            <w:r>
              <w:rPr>
                <w:rFonts w:ascii="Times New Roman"/>
                <w:b w:val="false"/>
                <w:i w:val="false"/>
                <w:color w:val="000000"/>
                <w:sz w:val="20"/>
              </w:rPr>
              <w:t>2.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Вшивание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Дополнительная отделка</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6302510009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столовое прочее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столовое прочее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7" w:id="1601"/>
          <w:p>
            <w:pPr>
              <w:spacing w:after="20"/>
              <w:ind w:left="20"/>
              <w:jc w:val="both"/>
            </w:pPr>
            <w:r>
              <w:rPr>
                <w:rFonts w:ascii="Times New Roman"/>
                <w:b w:val="false"/>
                <w:i w:val="false"/>
                <w:color w:val="000000"/>
                <w:sz w:val="20"/>
              </w:rPr>
              <w:t>
1. Прием и подготовка сырья</w:t>
            </w:r>
          </w:p>
          <w:bookmarkEnd w:id="1601"/>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основного набора нитей для намотки основы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Намотка пряжи на катушки (снование)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Шлихтование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Заправка основы на ткацкий станок</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Настройка ширины будущего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Ткачество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8. Отбеливание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Промывка и нейтрализация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Окрашивание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Промывка и нейтрализация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Сушка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Выравнивание поверхности, обеспечение мягкости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Намотка ткани на раскройные столы или настилочные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Раскрой </w:t>
            </w:r>
          </w:p>
          <w:p>
            <w:pPr>
              <w:spacing w:after="20"/>
              <w:ind w:left="20"/>
              <w:jc w:val="both"/>
            </w:pPr>
            <w:r>
              <w:rPr>
                <w:rFonts w:ascii="Times New Roman"/>
                <w:b w:val="false"/>
                <w:i w:val="false"/>
                <w:color w:val="000000"/>
                <w:sz w:val="20"/>
              </w:rPr>
              <w:t>
</w:t>
            </w:r>
            <w:r>
              <w:rPr>
                <w:rFonts w:ascii="Times New Roman"/>
                <w:b w:val="false"/>
                <w:i w:val="false"/>
                <w:color w:val="000000"/>
                <w:sz w:val="20"/>
              </w:rPr>
              <w:t>16.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Вшивание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18. Первичная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19. Дополнительная отделка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21. Маркировка и упаковка</w:t>
            </w:r>
          </w:p>
          <w:p>
            <w:pPr>
              <w:spacing w:after="20"/>
              <w:ind w:left="20"/>
              <w:jc w:val="both"/>
            </w:pPr>
            <w:r>
              <w:rPr>
                <w:rFonts w:ascii="Times New Roman"/>
                <w:b w:val="false"/>
                <w:i w:val="false"/>
                <w:color w:val="000000"/>
                <w:sz w:val="20"/>
              </w:rPr>
              <w:t>
22.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8" w:id="1602"/>
          <w:p>
            <w:pPr>
              <w:spacing w:after="20"/>
              <w:ind w:left="20"/>
              <w:jc w:val="both"/>
            </w:pPr>
            <w:r>
              <w:rPr>
                <w:rFonts w:ascii="Times New Roman"/>
                <w:b w:val="false"/>
                <w:i w:val="false"/>
                <w:color w:val="000000"/>
                <w:sz w:val="20"/>
              </w:rPr>
              <w:t>
1. Раскрой</w:t>
            </w:r>
          </w:p>
          <w:bookmarkEnd w:id="1602"/>
          <w:p>
            <w:pPr>
              <w:spacing w:after="20"/>
              <w:ind w:left="20"/>
              <w:jc w:val="both"/>
            </w:pPr>
            <w:r>
              <w:rPr>
                <w:rFonts w:ascii="Times New Roman"/>
                <w:b w:val="false"/>
                <w:i w:val="false"/>
                <w:color w:val="000000"/>
                <w:sz w:val="20"/>
              </w:rPr>
              <w:t>
</w:t>
            </w:r>
            <w:r>
              <w:rPr>
                <w:rFonts w:ascii="Times New Roman"/>
                <w:b w:val="false"/>
                <w:i w:val="false"/>
                <w:color w:val="000000"/>
                <w:sz w:val="20"/>
              </w:rPr>
              <w:t>2.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Вшивание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Дополнительная отделка</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6302531000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столовое прочее из химических нитей из нетканых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столовое прочее из химических нитей из нетканых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2" w:id="1603"/>
          <w:p>
            <w:pPr>
              <w:spacing w:after="20"/>
              <w:ind w:left="20"/>
              <w:jc w:val="both"/>
            </w:pPr>
            <w:r>
              <w:rPr>
                <w:rFonts w:ascii="Times New Roman"/>
                <w:b w:val="false"/>
                <w:i w:val="false"/>
                <w:color w:val="000000"/>
                <w:sz w:val="20"/>
              </w:rPr>
              <w:t>
1. Прием и подготовка сырья</w:t>
            </w:r>
          </w:p>
          <w:bookmarkEnd w:id="1603"/>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ткани на раскройные столы или настилочные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Настилание ткани в несколько слоев по раскройным лекалам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Раскрой </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Вшивание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Первичная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Дополнительная отделка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Маркировка и упаковка</w:t>
            </w:r>
          </w:p>
          <w:p>
            <w:pPr>
              <w:spacing w:after="20"/>
              <w:ind w:left="20"/>
              <w:jc w:val="both"/>
            </w:pPr>
            <w:r>
              <w:rPr>
                <w:rFonts w:ascii="Times New Roman"/>
                <w:b w:val="false"/>
                <w:i w:val="false"/>
                <w:color w:val="000000"/>
                <w:sz w:val="20"/>
              </w:rPr>
              <w:t>
11.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2" w:id="1604"/>
          <w:p>
            <w:pPr>
              <w:spacing w:after="20"/>
              <w:ind w:left="20"/>
              <w:jc w:val="both"/>
            </w:pPr>
            <w:r>
              <w:rPr>
                <w:rFonts w:ascii="Times New Roman"/>
                <w:b w:val="false"/>
                <w:i w:val="false"/>
                <w:color w:val="000000"/>
                <w:sz w:val="20"/>
              </w:rPr>
              <w:t>
1. Раскрой</w:t>
            </w:r>
          </w:p>
          <w:bookmarkEnd w:id="1604"/>
          <w:p>
            <w:pPr>
              <w:spacing w:after="20"/>
              <w:ind w:left="20"/>
              <w:jc w:val="both"/>
            </w:pPr>
            <w:r>
              <w:rPr>
                <w:rFonts w:ascii="Times New Roman"/>
                <w:b w:val="false"/>
                <w:i w:val="false"/>
                <w:color w:val="000000"/>
                <w:sz w:val="20"/>
              </w:rPr>
              <w:t>
</w:t>
            </w:r>
            <w:r>
              <w:rPr>
                <w:rFonts w:ascii="Times New Roman"/>
                <w:b w:val="false"/>
                <w:i w:val="false"/>
                <w:color w:val="000000"/>
                <w:sz w:val="20"/>
              </w:rPr>
              <w:t>2.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Вшивание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Дополнительная отделка</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6302591000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столовое прочее из льняной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столовое из химических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6" w:id="1605"/>
          <w:p>
            <w:pPr>
              <w:spacing w:after="20"/>
              <w:ind w:left="20"/>
              <w:jc w:val="both"/>
            </w:pPr>
            <w:r>
              <w:rPr>
                <w:rFonts w:ascii="Times New Roman"/>
                <w:b w:val="false"/>
                <w:i w:val="false"/>
                <w:color w:val="000000"/>
                <w:sz w:val="20"/>
              </w:rPr>
              <w:t>
1. Прием и подготовка сырья</w:t>
            </w:r>
          </w:p>
          <w:bookmarkEnd w:id="1605"/>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ткани на раскройные столы или настилочные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Настилание ткани в несколько слоев по раскройным лекалам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Вшивание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Первичная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Дополнительная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Маркировка и упаковка</w:t>
            </w:r>
          </w:p>
          <w:p>
            <w:pPr>
              <w:spacing w:after="20"/>
              <w:ind w:left="20"/>
              <w:jc w:val="both"/>
            </w:pPr>
            <w:r>
              <w:rPr>
                <w:rFonts w:ascii="Times New Roman"/>
                <w:b w:val="false"/>
                <w:i w:val="false"/>
                <w:color w:val="000000"/>
                <w:sz w:val="20"/>
              </w:rPr>
              <w:t>
11.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6" w:id="1606"/>
          <w:p>
            <w:pPr>
              <w:spacing w:after="20"/>
              <w:ind w:left="20"/>
              <w:jc w:val="both"/>
            </w:pPr>
            <w:r>
              <w:rPr>
                <w:rFonts w:ascii="Times New Roman"/>
                <w:b w:val="false"/>
                <w:i w:val="false"/>
                <w:color w:val="000000"/>
                <w:sz w:val="20"/>
              </w:rPr>
              <w:t>
1. Раскрой</w:t>
            </w:r>
          </w:p>
          <w:bookmarkEnd w:id="1606"/>
          <w:p>
            <w:pPr>
              <w:spacing w:after="20"/>
              <w:ind w:left="20"/>
              <w:jc w:val="both"/>
            </w:pPr>
            <w:r>
              <w:rPr>
                <w:rFonts w:ascii="Times New Roman"/>
                <w:b w:val="false"/>
                <w:i w:val="false"/>
                <w:color w:val="000000"/>
                <w:sz w:val="20"/>
              </w:rPr>
              <w:t>
</w:t>
            </w:r>
            <w:r>
              <w:rPr>
                <w:rFonts w:ascii="Times New Roman"/>
                <w:b w:val="false"/>
                <w:i w:val="false"/>
                <w:color w:val="000000"/>
                <w:sz w:val="20"/>
              </w:rPr>
              <w:t>2.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Вшивание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Дополнительная отделка</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6302591000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столовое прочее из льняной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столовое прочее из льняной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0" w:id="1607"/>
          <w:p>
            <w:pPr>
              <w:spacing w:after="20"/>
              <w:ind w:left="20"/>
              <w:jc w:val="both"/>
            </w:pPr>
            <w:r>
              <w:rPr>
                <w:rFonts w:ascii="Times New Roman"/>
                <w:b w:val="false"/>
                <w:i w:val="false"/>
                <w:color w:val="000000"/>
                <w:sz w:val="20"/>
              </w:rPr>
              <w:t>
1. Прием и подготовка сырья</w:t>
            </w:r>
          </w:p>
          <w:bookmarkEnd w:id="1607"/>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ткани на раскройные столы или настилочные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Настилание ткани в несколько слоев по раскройным лекалам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Раскрой </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Вшивание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Первичная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Дополнительная отделка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Маркировка и упаковка</w:t>
            </w:r>
          </w:p>
          <w:p>
            <w:pPr>
              <w:spacing w:after="20"/>
              <w:ind w:left="20"/>
              <w:jc w:val="both"/>
            </w:pPr>
            <w:r>
              <w:rPr>
                <w:rFonts w:ascii="Times New Roman"/>
                <w:b w:val="false"/>
                <w:i w:val="false"/>
                <w:color w:val="000000"/>
                <w:sz w:val="20"/>
              </w:rPr>
              <w:t>
11.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0" w:id="1608"/>
          <w:p>
            <w:pPr>
              <w:spacing w:after="20"/>
              <w:ind w:left="20"/>
              <w:jc w:val="both"/>
            </w:pPr>
            <w:r>
              <w:rPr>
                <w:rFonts w:ascii="Times New Roman"/>
                <w:b w:val="false"/>
                <w:i w:val="false"/>
                <w:color w:val="000000"/>
                <w:sz w:val="20"/>
              </w:rPr>
              <w:t>
1. Раскрой</w:t>
            </w:r>
          </w:p>
          <w:bookmarkEnd w:id="1608"/>
          <w:p>
            <w:pPr>
              <w:spacing w:after="20"/>
              <w:ind w:left="20"/>
              <w:jc w:val="both"/>
            </w:pPr>
            <w:r>
              <w:rPr>
                <w:rFonts w:ascii="Times New Roman"/>
                <w:b w:val="false"/>
                <w:i w:val="false"/>
                <w:color w:val="000000"/>
                <w:sz w:val="20"/>
              </w:rPr>
              <w:t>
</w:t>
            </w:r>
            <w:r>
              <w:rPr>
                <w:rFonts w:ascii="Times New Roman"/>
                <w:b w:val="false"/>
                <w:i w:val="false"/>
                <w:color w:val="000000"/>
                <w:sz w:val="20"/>
              </w:rPr>
              <w:t>2.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Вшивание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Дополнительная отделка</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столовое прочее из прочих текстильных материалов,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столовое прочее из прочих текстильных материалов,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4" w:id="1609"/>
          <w:p>
            <w:pPr>
              <w:spacing w:after="20"/>
              <w:ind w:left="20"/>
              <w:jc w:val="both"/>
            </w:pPr>
            <w:r>
              <w:rPr>
                <w:rFonts w:ascii="Times New Roman"/>
                <w:b w:val="false"/>
                <w:i w:val="false"/>
                <w:color w:val="000000"/>
                <w:sz w:val="20"/>
              </w:rPr>
              <w:t>
1. Прием и подготовка сырья</w:t>
            </w:r>
          </w:p>
          <w:bookmarkEnd w:id="1609"/>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ткани на раскройные столы или настилочные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Настилание ткани в несколько слоев по раскройным лекалам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Раскрой </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Вшивание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Первичная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Дополнительная отделка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Маркировка и упаковка</w:t>
            </w:r>
          </w:p>
          <w:p>
            <w:pPr>
              <w:spacing w:after="20"/>
              <w:ind w:left="20"/>
              <w:jc w:val="both"/>
            </w:pPr>
            <w:r>
              <w:rPr>
                <w:rFonts w:ascii="Times New Roman"/>
                <w:b w:val="false"/>
                <w:i w:val="false"/>
                <w:color w:val="000000"/>
                <w:sz w:val="20"/>
              </w:rPr>
              <w:t>
11.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4" w:id="1610"/>
          <w:p>
            <w:pPr>
              <w:spacing w:after="20"/>
              <w:ind w:left="20"/>
              <w:jc w:val="both"/>
            </w:pPr>
            <w:r>
              <w:rPr>
                <w:rFonts w:ascii="Times New Roman"/>
                <w:b w:val="false"/>
                <w:i w:val="false"/>
                <w:color w:val="000000"/>
                <w:sz w:val="20"/>
              </w:rPr>
              <w:t>
1. Раскрой</w:t>
            </w:r>
          </w:p>
          <w:bookmarkEnd w:id="1610"/>
          <w:p>
            <w:pPr>
              <w:spacing w:after="20"/>
              <w:ind w:left="20"/>
              <w:jc w:val="both"/>
            </w:pPr>
            <w:r>
              <w:rPr>
                <w:rFonts w:ascii="Times New Roman"/>
                <w:b w:val="false"/>
                <w:i w:val="false"/>
                <w:color w:val="000000"/>
                <w:sz w:val="20"/>
              </w:rPr>
              <w:t>
</w:t>
            </w:r>
            <w:r>
              <w:rPr>
                <w:rFonts w:ascii="Times New Roman"/>
                <w:b w:val="false"/>
                <w:i w:val="false"/>
                <w:color w:val="000000"/>
                <w:sz w:val="20"/>
              </w:rPr>
              <w:t>2.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Вшивание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Дополнительная отделка</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6302600000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туалетное и кухонное из махровых полотенечных тканей или аналогичных тканых махровых материалов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туалетное и кухонное из махровых полотенечных тканей или аналогичных тканых махровых материалов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8" w:id="1611"/>
          <w:p>
            <w:pPr>
              <w:spacing w:after="20"/>
              <w:ind w:left="20"/>
              <w:jc w:val="both"/>
            </w:pPr>
            <w:r>
              <w:rPr>
                <w:rFonts w:ascii="Times New Roman"/>
                <w:b w:val="false"/>
                <w:i w:val="false"/>
                <w:color w:val="000000"/>
                <w:sz w:val="20"/>
              </w:rPr>
              <w:t>
1. Прием и подготовка сырья</w:t>
            </w:r>
          </w:p>
          <w:bookmarkEnd w:id="1611"/>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основного набора нитей для намотки основы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Намотка пряжи на катушки (снование)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Шлихтование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Заправка основы на ткацкий станок</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Настройка ширины будущего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Ткачество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8. Отбеливание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Промывка и нейтрализация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Окрашивание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Промывка и нейтрализация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Сушка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Выравнивание поверхности, обеспечение мягкости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Намотка ткани на раскройные столы или настилочные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Раскрой </w:t>
            </w:r>
          </w:p>
          <w:p>
            <w:pPr>
              <w:spacing w:after="20"/>
              <w:ind w:left="20"/>
              <w:jc w:val="both"/>
            </w:pPr>
            <w:r>
              <w:rPr>
                <w:rFonts w:ascii="Times New Roman"/>
                <w:b w:val="false"/>
                <w:i w:val="false"/>
                <w:color w:val="000000"/>
                <w:sz w:val="20"/>
              </w:rPr>
              <w:t>
</w:t>
            </w:r>
            <w:r>
              <w:rPr>
                <w:rFonts w:ascii="Times New Roman"/>
                <w:b w:val="false"/>
                <w:i w:val="false"/>
                <w:color w:val="000000"/>
                <w:sz w:val="20"/>
              </w:rPr>
              <w:t>16.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Вшивание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18. Первичная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19. Дополнительная отделка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21. Маркировка и упаковка</w:t>
            </w:r>
          </w:p>
          <w:p>
            <w:pPr>
              <w:spacing w:after="20"/>
              <w:ind w:left="20"/>
              <w:jc w:val="both"/>
            </w:pPr>
            <w:r>
              <w:rPr>
                <w:rFonts w:ascii="Times New Roman"/>
                <w:b w:val="false"/>
                <w:i w:val="false"/>
                <w:color w:val="000000"/>
                <w:sz w:val="20"/>
              </w:rPr>
              <w:t>
22.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9" w:id="1612"/>
          <w:p>
            <w:pPr>
              <w:spacing w:after="20"/>
              <w:ind w:left="20"/>
              <w:jc w:val="both"/>
            </w:pPr>
            <w:r>
              <w:rPr>
                <w:rFonts w:ascii="Times New Roman"/>
                <w:b w:val="false"/>
                <w:i w:val="false"/>
                <w:color w:val="000000"/>
                <w:sz w:val="20"/>
              </w:rPr>
              <w:t>
1. Раскрой</w:t>
            </w:r>
          </w:p>
          <w:bookmarkEnd w:id="1612"/>
          <w:p>
            <w:pPr>
              <w:spacing w:after="20"/>
              <w:ind w:left="20"/>
              <w:jc w:val="both"/>
            </w:pPr>
            <w:r>
              <w:rPr>
                <w:rFonts w:ascii="Times New Roman"/>
                <w:b w:val="false"/>
                <w:i w:val="false"/>
                <w:color w:val="000000"/>
                <w:sz w:val="20"/>
              </w:rPr>
              <w:t>
</w:t>
            </w:r>
            <w:r>
              <w:rPr>
                <w:rFonts w:ascii="Times New Roman"/>
                <w:b w:val="false"/>
                <w:i w:val="false"/>
                <w:color w:val="000000"/>
                <w:sz w:val="20"/>
              </w:rPr>
              <w:t>2.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Дополнительная отделка</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столовое, туалетное и кухонное, прочее,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столовое, туалетное и кухонное, прочее,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2" w:id="1613"/>
          <w:p>
            <w:pPr>
              <w:spacing w:after="20"/>
              <w:ind w:left="20"/>
              <w:jc w:val="both"/>
            </w:pPr>
            <w:r>
              <w:rPr>
                <w:rFonts w:ascii="Times New Roman"/>
                <w:b w:val="false"/>
                <w:i w:val="false"/>
                <w:color w:val="000000"/>
                <w:sz w:val="20"/>
              </w:rPr>
              <w:t>
1. Прием и подготовка сырья</w:t>
            </w:r>
          </w:p>
          <w:bookmarkEnd w:id="1613"/>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основного набора нитей для намотки основы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Намотка пряжи на катушки (снование)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Шлихтование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Заправка основы на ткацкий станок</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Настройка ширины будущего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Ткачество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8. Отбеливание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Промывка и нейтрализация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Окрашивание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Промывка и нейтрализация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Сушка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Выравнивание поверхности, обеспечение мягкости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Намотка ткани на раскройные столы или настилочные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Раскрой </w:t>
            </w:r>
          </w:p>
          <w:p>
            <w:pPr>
              <w:spacing w:after="20"/>
              <w:ind w:left="20"/>
              <w:jc w:val="both"/>
            </w:pPr>
            <w:r>
              <w:rPr>
                <w:rFonts w:ascii="Times New Roman"/>
                <w:b w:val="false"/>
                <w:i w:val="false"/>
                <w:color w:val="000000"/>
                <w:sz w:val="20"/>
              </w:rPr>
              <w:t>
</w:t>
            </w:r>
            <w:r>
              <w:rPr>
                <w:rFonts w:ascii="Times New Roman"/>
                <w:b w:val="false"/>
                <w:i w:val="false"/>
                <w:color w:val="000000"/>
                <w:sz w:val="20"/>
              </w:rPr>
              <w:t>16.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Вшивание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18. Первичная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19. Дополнительная отделка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21. Маркировка и упаковка</w:t>
            </w:r>
          </w:p>
          <w:p>
            <w:pPr>
              <w:spacing w:after="20"/>
              <w:ind w:left="20"/>
              <w:jc w:val="both"/>
            </w:pPr>
            <w:r>
              <w:rPr>
                <w:rFonts w:ascii="Times New Roman"/>
                <w:b w:val="false"/>
                <w:i w:val="false"/>
                <w:color w:val="000000"/>
                <w:sz w:val="20"/>
              </w:rPr>
              <w:t>
22.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3" w:id="1614"/>
          <w:p>
            <w:pPr>
              <w:spacing w:after="20"/>
              <w:ind w:left="20"/>
              <w:jc w:val="both"/>
            </w:pPr>
            <w:r>
              <w:rPr>
                <w:rFonts w:ascii="Times New Roman"/>
                <w:b w:val="false"/>
                <w:i w:val="false"/>
                <w:color w:val="000000"/>
                <w:sz w:val="20"/>
              </w:rPr>
              <w:t>
1. Раскрой</w:t>
            </w:r>
          </w:p>
          <w:bookmarkEnd w:id="1614"/>
          <w:p>
            <w:pPr>
              <w:spacing w:after="20"/>
              <w:ind w:left="20"/>
              <w:jc w:val="both"/>
            </w:pPr>
            <w:r>
              <w:rPr>
                <w:rFonts w:ascii="Times New Roman"/>
                <w:b w:val="false"/>
                <w:i w:val="false"/>
                <w:color w:val="000000"/>
                <w:sz w:val="20"/>
              </w:rPr>
              <w:t>
</w:t>
            </w:r>
            <w:r>
              <w:rPr>
                <w:rFonts w:ascii="Times New Roman"/>
                <w:b w:val="false"/>
                <w:i w:val="false"/>
                <w:color w:val="000000"/>
                <w:sz w:val="20"/>
              </w:rPr>
              <w:t>2.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Дополнительная отделка</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6302931000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столовое, туалетное и кухонное прочее из химических нитей из нетканых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трикотажное машинного или ручного вязания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6" w:id="1615"/>
          <w:p>
            <w:pPr>
              <w:spacing w:after="20"/>
              <w:ind w:left="20"/>
              <w:jc w:val="both"/>
            </w:pPr>
            <w:r>
              <w:rPr>
                <w:rFonts w:ascii="Times New Roman"/>
                <w:b w:val="false"/>
                <w:i w:val="false"/>
                <w:color w:val="000000"/>
                <w:sz w:val="20"/>
              </w:rPr>
              <w:t>
1. Прием и подготовка сырья</w:t>
            </w:r>
          </w:p>
          <w:bookmarkEnd w:id="1615"/>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ткани на раскройные столы или настилочные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Настилание ткани в несколько слоев по раскройным лекалам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Раскрой </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Вшивание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Первичная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Дополнительная отделка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Маркировка и упаковка</w:t>
            </w:r>
          </w:p>
          <w:p>
            <w:pPr>
              <w:spacing w:after="20"/>
              <w:ind w:left="20"/>
              <w:jc w:val="both"/>
            </w:pPr>
            <w:r>
              <w:rPr>
                <w:rFonts w:ascii="Times New Roman"/>
                <w:b w:val="false"/>
                <w:i w:val="false"/>
                <w:color w:val="000000"/>
                <w:sz w:val="20"/>
              </w:rPr>
              <w:t>
11.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6" w:id="1616"/>
          <w:p>
            <w:pPr>
              <w:spacing w:after="20"/>
              <w:ind w:left="20"/>
              <w:jc w:val="both"/>
            </w:pPr>
            <w:r>
              <w:rPr>
                <w:rFonts w:ascii="Times New Roman"/>
                <w:b w:val="false"/>
                <w:i w:val="false"/>
                <w:color w:val="000000"/>
                <w:sz w:val="20"/>
              </w:rPr>
              <w:t>
1. Раскрой</w:t>
            </w:r>
          </w:p>
          <w:bookmarkEnd w:id="1616"/>
          <w:p>
            <w:pPr>
              <w:spacing w:after="20"/>
              <w:ind w:left="20"/>
              <w:jc w:val="both"/>
            </w:pPr>
            <w:r>
              <w:rPr>
                <w:rFonts w:ascii="Times New Roman"/>
                <w:b w:val="false"/>
                <w:i w:val="false"/>
                <w:color w:val="000000"/>
                <w:sz w:val="20"/>
              </w:rPr>
              <w:t>
</w:t>
            </w:r>
            <w:r>
              <w:rPr>
                <w:rFonts w:ascii="Times New Roman"/>
                <w:b w:val="false"/>
                <w:i w:val="false"/>
                <w:color w:val="000000"/>
                <w:sz w:val="20"/>
              </w:rPr>
              <w:t>2.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Дополнительная отделка</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6302939000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постельное, столовое, туалетное и кухонное из химических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постельное, столовое, туалетное и кухонное из химических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9" w:id="1617"/>
          <w:p>
            <w:pPr>
              <w:spacing w:after="20"/>
              <w:ind w:left="20"/>
              <w:jc w:val="both"/>
            </w:pPr>
            <w:r>
              <w:rPr>
                <w:rFonts w:ascii="Times New Roman"/>
                <w:b w:val="false"/>
                <w:i w:val="false"/>
                <w:color w:val="000000"/>
                <w:sz w:val="20"/>
              </w:rPr>
              <w:t>
1. Прием и подготовка сырья</w:t>
            </w:r>
          </w:p>
          <w:bookmarkEnd w:id="1617"/>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ткани на раскройные столы или настилочные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Настилание ткани в несколько слоев по раскройным лекалам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Раскрой </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Вшивание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Первичная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Дополнительная отделка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Маркировка и упаковка</w:t>
            </w:r>
          </w:p>
          <w:p>
            <w:pPr>
              <w:spacing w:after="20"/>
              <w:ind w:left="20"/>
              <w:jc w:val="both"/>
            </w:pPr>
            <w:r>
              <w:rPr>
                <w:rFonts w:ascii="Times New Roman"/>
                <w:b w:val="false"/>
                <w:i w:val="false"/>
                <w:color w:val="000000"/>
                <w:sz w:val="20"/>
              </w:rPr>
              <w:t>
11.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9" w:id="1618"/>
          <w:p>
            <w:pPr>
              <w:spacing w:after="20"/>
              <w:ind w:left="20"/>
              <w:jc w:val="both"/>
            </w:pPr>
            <w:r>
              <w:rPr>
                <w:rFonts w:ascii="Times New Roman"/>
                <w:b w:val="false"/>
                <w:i w:val="false"/>
                <w:color w:val="000000"/>
                <w:sz w:val="20"/>
              </w:rPr>
              <w:t>
1. Раскрой</w:t>
            </w:r>
          </w:p>
          <w:bookmarkEnd w:id="1618"/>
          <w:p>
            <w:pPr>
              <w:spacing w:after="20"/>
              <w:ind w:left="20"/>
              <w:jc w:val="both"/>
            </w:pPr>
            <w:r>
              <w:rPr>
                <w:rFonts w:ascii="Times New Roman"/>
                <w:b w:val="false"/>
                <w:i w:val="false"/>
                <w:color w:val="000000"/>
                <w:sz w:val="20"/>
              </w:rPr>
              <w:t>
</w:t>
            </w:r>
            <w:r>
              <w:rPr>
                <w:rFonts w:ascii="Times New Roman"/>
                <w:b w:val="false"/>
                <w:i w:val="false"/>
                <w:color w:val="000000"/>
                <w:sz w:val="20"/>
              </w:rPr>
              <w:t>2.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Дополнительная отделка</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6302991000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столовое, туалетное и кухонное, прочее, из льняной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столовое, туалетное и кухонное, прочее, из льняной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2" w:id="1619"/>
          <w:p>
            <w:pPr>
              <w:spacing w:after="20"/>
              <w:ind w:left="20"/>
              <w:jc w:val="both"/>
            </w:pPr>
            <w:r>
              <w:rPr>
                <w:rFonts w:ascii="Times New Roman"/>
                <w:b w:val="false"/>
                <w:i w:val="false"/>
                <w:color w:val="000000"/>
                <w:sz w:val="20"/>
              </w:rPr>
              <w:t>
1. Прием и подготовка сырья</w:t>
            </w:r>
          </w:p>
          <w:bookmarkEnd w:id="1619"/>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ткани на раскройные столы или настилочные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Настилание ткани в несколько слоев по раскройным лекалам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Раскрой </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Вшивание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Первичная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Дополнительная отделка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Маркировка и упаковка</w:t>
            </w:r>
          </w:p>
          <w:p>
            <w:pPr>
              <w:spacing w:after="20"/>
              <w:ind w:left="20"/>
              <w:jc w:val="both"/>
            </w:pPr>
            <w:r>
              <w:rPr>
                <w:rFonts w:ascii="Times New Roman"/>
                <w:b w:val="false"/>
                <w:i w:val="false"/>
                <w:color w:val="000000"/>
                <w:sz w:val="20"/>
              </w:rPr>
              <w:t>
11.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2" w:id="1620"/>
          <w:p>
            <w:pPr>
              <w:spacing w:after="20"/>
              <w:ind w:left="20"/>
              <w:jc w:val="both"/>
            </w:pPr>
            <w:r>
              <w:rPr>
                <w:rFonts w:ascii="Times New Roman"/>
                <w:b w:val="false"/>
                <w:i w:val="false"/>
                <w:color w:val="000000"/>
                <w:sz w:val="20"/>
              </w:rPr>
              <w:t>
1. Раскрой</w:t>
            </w:r>
          </w:p>
          <w:bookmarkEnd w:id="1620"/>
          <w:p>
            <w:pPr>
              <w:spacing w:after="20"/>
              <w:ind w:left="20"/>
              <w:jc w:val="both"/>
            </w:pPr>
            <w:r>
              <w:rPr>
                <w:rFonts w:ascii="Times New Roman"/>
                <w:b w:val="false"/>
                <w:i w:val="false"/>
                <w:color w:val="000000"/>
                <w:sz w:val="20"/>
              </w:rPr>
              <w:t>
</w:t>
            </w:r>
            <w:r>
              <w:rPr>
                <w:rFonts w:ascii="Times New Roman"/>
                <w:b w:val="false"/>
                <w:i w:val="false"/>
                <w:color w:val="000000"/>
                <w:sz w:val="20"/>
              </w:rPr>
              <w:t>2.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Дополнительная отделка</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столовое, туалетное и кухонное из прочих текстильных материалов: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трикотажное машинного или ручного вязания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5" w:id="1621"/>
          <w:p>
            <w:pPr>
              <w:spacing w:after="20"/>
              <w:ind w:left="20"/>
              <w:jc w:val="both"/>
            </w:pPr>
            <w:r>
              <w:rPr>
                <w:rFonts w:ascii="Times New Roman"/>
                <w:b w:val="false"/>
                <w:i w:val="false"/>
                <w:color w:val="000000"/>
                <w:sz w:val="20"/>
              </w:rPr>
              <w:t>
1. Прием и подготовка сырья</w:t>
            </w:r>
          </w:p>
          <w:bookmarkEnd w:id="1621"/>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ткани на раскройные столы или настилочные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Настилание ткани в несколько слоев по раскройным лекалам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Раскрой </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Вшивание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Первичная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Дополнительная отделка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Маркировка и упаковка</w:t>
            </w:r>
          </w:p>
          <w:p>
            <w:pPr>
              <w:spacing w:after="20"/>
              <w:ind w:left="20"/>
              <w:jc w:val="both"/>
            </w:pPr>
            <w:r>
              <w:rPr>
                <w:rFonts w:ascii="Times New Roman"/>
                <w:b w:val="false"/>
                <w:i w:val="false"/>
                <w:color w:val="000000"/>
                <w:sz w:val="20"/>
              </w:rPr>
              <w:t>
11.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5" w:id="1622"/>
          <w:p>
            <w:pPr>
              <w:spacing w:after="20"/>
              <w:ind w:left="20"/>
              <w:jc w:val="both"/>
            </w:pPr>
            <w:r>
              <w:rPr>
                <w:rFonts w:ascii="Times New Roman"/>
                <w:b w:val="false"/>
                <w:i w:val="false"/>
                <w:color w:val="000000"/>
                <w:sz w:val="20"/>
              </w:rPr>
              <w:t>
1. Раскрой</w:t>
            </w:r>
          </w:p>
          <w:bookmarkEnd w:id="1622"/>
          <w:p>
            <w:pPr>
              <w:spacing w:after="20"/>
              <w:ind w:left="20"/>
              <w:jc w:val="both"/>
            </w:pPr>
            <w:r>
              <w:rPr>
                <w:rFonts w:ascii="Times New Roman"/>
                <w:b w:val="false"/>
                <w:i w:val="false"/>
                <w:color w:val="000000"/>
                <w:sz w:val="20"/>
              </w:rPr>
              <w:t>
</w:t>
            </w:r>
            <w:r>
              <w:rPr>
                <w:rFonts w:ascii="Times New Roman"/>
                <w:b w:val="false"/>
                <w:i w:val="false"/>
                <w:color w:val="000000"/>
                <w:sz w:val="20"/>
              </w:rPr>
              <w:t>2.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Дополнительная отделка</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6303120000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Занавеси (включая портьеры) и внутренние шторы; ламбрекены или подзоры для кроватей трикотажные машинного или ручного вязания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Занавеси (включая портьеры) и внутренние шторы; ламбрекены или подзоры для кроватей трикотажные машинного или ручного вязания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8" w:id="1623"/>
          <w:p>
            <w:pPr>
              <w:spacing w:after="20"/>
              <w:ind w:left="20"/>
              <w:jc w:val="both"/>
            </w:pPr>
            <w:r>
              <w:rPr>
                <w:rFonts w:ascii="Times New Roman"/>
                <w:b w:val="false"/>
                <w:i w:val="false"/>
                <w:color w:val="000000"/>
                <w:sz w:val="20"/>
              </w:rPr>
              <w:t>
1. Прием и подготовка сырья</w:t>
            </w:r>
          </w:p>
          <w:bookmarkEnd w:id="1623"/>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ткани на раскройные столы или настилочные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Настилание ткани в несколько слоев по раскройным лекалам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Раскрой </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Вшивание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Первичная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Дополнительная отделка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Маркировка и упаковка</w:t>
            </w:r>
          </w:p>
          <w:p>
            <w:pPr>
              <w:spacing w:after="20"/>
              <w:ind w:left="20"/>
              <w:jc w:val="both"/>
            </w:pPr>
            <w:r>
              <w:rPr>
                <w:rFonts w:ascii="Times New Roman"/>
                <w:b w:val="false"/>
                <w:i w:val="false"/>
                <w:color w:val="000000"/>
                <w:sz w:val="20"/>
              </w:rPr>
              <w:t>
11.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8" w:id="1624"/>
          <w:p>
            <w:pPr>
              <w:spacing w:after="20"/>
              <w:ind w:left="20"/>
              <w:jc w:val="both"/>
            </w:pPr>
            <w:r>
              <w:rPr>
                <w:rFonts w:ascii="Times New Roman"/>
                <w:b w:val="false"/>
                <w:i w:val="false"/>
                <w:color w:val="000000"/>
                <w:sz w:val="20"/>
              </w:rPr>
              <w:t>
1. Раскрой</w:t>
            </w:r>
          </w:p>
          <w:bookmarkEnd w:id="1624"/>
          <w:p>
            <w:pPr>
              <w:spacing w:after="20"/>
              <w:ind w:left="20"/>
              <w:jc w:val="both"/>
            </w:pPr>
            <w:r>
              <w:rPr>
                <w:rFonts w:ascii="Times New Roman"/>
                <w:b w:val="false"/>
                <w:i w:val="false"/>
                <w:color w:val="000000"/>
                <w:sz w:val="20"/>
              </w:rPr>
              <w:t>
</w:t>
            </w:r>
            <w:r>
              <w:rPr>
                <w:rFonts w:ascii="Times New Roman"/>
                <w:b w:val="false"/>
                <w:i w:val="false"/>
                <w:color w:val="000000"/>
                <w:sz w:val="20"/>
              </w:rPr>
              <w:t>2.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Вшивание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Дополнительная отделка</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6303190000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Занавеси (включая портьеры) и внутренние шторы; ламбрекены или подзоры для кроватей трикотажные машинного или ручного вязания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Занавеси (включая портьеры) и внутренние шторы; ламбрекены или подзоры для кроватей трикотажные машинного или ручного вязания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2" w:id="1625"/>
          <w:p>
            <w:pPr>
              <w:spacing w:after="20"/>
              <w:ind w:left="20"/>
              <w:jc w:val="both"/>
            </w:pPr>
            <w:r>
              <w:rPr>
                <w:rFonts w:ascii="Times New Roman"/>
                <w:b w:val="false"/>
                <w:i w:val="false"/>
                <w:color w:val="000000"/>
                <w:sz w:val="20"/>
              </w:rPr>
              <w:t>
1. Прием и подготовка сырья</w:t>
            </w:r>
          </w:p>
          <w:bookmarkEnd w:id="1625"/>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ткани на раскройные столы или настилочные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Настилание ткани в несколько слоев по раскройным лекалам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Раскрой </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Вшивание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Первичная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Дополнительная отделка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Маркировка и упаковка</w:t>
            </w:r>
          </w:p>
          <w:p>
            <w:pPr>
              <w:spacing w:after="20"/>
              <w:ind w:left="20"/>
              <w:jc w:val="both"/>
            </w:pPr>
            <w:r>
              <w:rPr>
                <w:rFonts w:ascii="Times New Roman"/>
                <w:b w:val="false"/>
                <w:i w:val="false"/>
                <w:color w:val="000000"/>
                <w:sz w:val="20"/>
              </w:rPr>
              <w:t>
11.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2" w:id="1626"/>
          <w:p>
            <w:pPr>
              <w:spacing w:after="20"/>
              <w:ind w:left="20"/>
              <w:jc w:val="both"/>
            </w:pPr>
            <w:r>
              <w:rPr>
                <w:rFonts w:ascii="Times New Roman"/>
                <w:b w:val="false"/>
                <w:i w:val="false"/>
                <w:color w:val="000000"/>
                <w:sz w:val="20"/>
              </w:rPr>
              <w:t>
1. Раскрой</w:t>
            </w:r>
          </w:p>
          <w:bookmarkEnd w:id="1626"/>
          <w:p>
            <w:pPr>
              <w:spacing w:after="20"/>
              <w:ind w:left="20"/>
              <w:jc w:val="both"/>
            </w:pPr>
            <w:r>
              <w:rPr>
                <w:rFonts w:ascii="Times New Roman"/>
                <w:b w:val="false"/>
                <w:i w:val="false"/>
                <w:color w:val="000000"/>
                <w:sz w:val="20"/>
              </w:rPr>
              <w:t>
</w:t>
            </w:r>
            <w:r>
              <w:rPr>
                <w:rFonts w:ascii="Times New Roman"/>
                <w:b w:val="false"/>
                <w:i w:val="false"/>
                <w:color w:val="000000"/>
                <w:sz w:val="20"/>
              </w:rPr>
              <w:t>2.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Вшивание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Дополнительная отделка</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занавеси (включая портьеры) и внутренние шторы; ламбрекены или подзоры для кроватей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занавеси (включая портьеры) и внутренние шторы; ламбрекены или подзоры для кроватей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6" w:id="1627"/>
          <w:p>
            <w:pPr>
              <w:spacing w:after="20"/>
              <w:ind w:left="20"/>
              <w:jc w:val="both"/>
            </w:pPr>
            <w:r>
              <w:rPr>
                <w:rFonts w:ascii="Times New Roman"/>
                <w:b w:val="false"/>
                <w:i w:val="false"/>
                <w:color w:val="000000"/>
                <w:sz w:val="20"/>
              </w:rPr>
              <w:t>
1. Прием и подготовка сырья</w:t>
            </w:r>
          </w:p>
          <w:bookmarkEnd w:id="1627"/>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ткани на раскройные столы или настилочные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Настилание ткани в несколько слоев по раскройным лекалам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Раскрой </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Вшивание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Первичная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Дополнительная отделка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Маркировка и упаковка</w:t>
            </w:r>
          </w:p>
          <w:p>
            <w:pPr>
              <w:spacing w:after="20"/>
              <w:ind w:left="20"/>
              <w:jc w:val="both"/>
            </w:pPr>
            <w:r>
              <w:rPr>
                <w:rFonts w:ascii="Times New Roman"/>
                <w:b w:val="false"/>
                <w:i w:val="false"/>
                <w:color w:val="000000"/>
                <w:sz w:val="20"/>
              </w:rPr>
              <w:t>
11.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6" w:id="1628"/>
          <w:p>
            <w:pPr>
              <w:spacing w:after="20"/>
              <w:ind w:left="20"/>
              <w:jc w:val="both"/>
            </w:pPr>
            <w:r>
              <w:rPr>
                <w:rFonts w:ascii="Times New Roman"/>
                <w:b w:val="false"/>
                <w:i w:val="false"/>
                <w:color w:val="000000"/>
                <w:sz w:val="20"/>
              </w:rPr>
              <w:t>
1. Раскрой</w:t>
            </w:r>
          </w:p>
          <w:bookmarkEnd w:id="1628"/>
          <w:p>
            <w:pPr>
              <w:spacing w:after="20"/>
              <w:ind w:left="20"/>
              <w:jc w:val="both"/>
            </w:pPr>
            <w:r>
              <w:rPr>
                <w:rFonts w:ascii="Times New Roman"/>
                <w:b w:val="false"/>
                <w:i w:val="false"/>
                <w:color w:val="000000"/>
                <w:sz w:val="20"/>
              </w:rPr>
              <w:t>
</w:t>
            </w:r>
            <w:r>
              <w:rPr>
                <w:rFonts w:ascii="Times New Roman"/>
                <w:b w:val="false"/>
                <w:i w:val="false"/>
                <w:color w:val="000000"/>
                <w:sz w:val="20"/>
              </w:rPr>
              <w:t>2.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Вшивание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Дополнительная отделка</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6303921000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занавеси (включая портьеры) и внутренние шторы; ламбрекены или подзоры для кроватей из синтетических нитей из нетканых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занавеси (включая портьеры) и внутренние шторы; ламбрекены или подзоры для кроватей из синтетических нитей из нетканых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0" w:id="1629"/>
          <w:p>
            <w:pPr>
              <w:spacing w:after="20"/>
              <w:ind w:left="20"/>
              <w:jc w:val="both"/>
            </w:pPr>
            <w:r>
              <w:rPr>
                <w:rFonts w:ascii="Times New Roman"/>
                <w:b w:val="false"/>
                <w:i w:val="false"/>
                <w:color w:val="000000"/>
                <w:sz w:val="20"/>
              </w:rPr>
              <w:t>
1. Прием и подготовка сырья</w:t>
            </w:r>
          </w:p>
          <w:bookmarkEnd w:id="1629"/>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ткани на раскройные столы или настилочные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Настилание ткани в несколько слоев по раскройным лекалам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Раскрой </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Вшивание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Первичная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Дополнительная отделка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Маркировка и упаковка</w:t>
            </w:r>
          </w:p>
          <w:p>
            <w:pPr>
              <w:spacing w:after="20"/>
              <w:ind w:left="20"/>
              <w:jc w:val="both"/>
            </w:pPr>
            <w:r>
              <w:rPr>
                <w:rFonts w:ascii="Times New Roman"/>
                <w:b w:val="false"/>
                <w:i w:val="false"/>
                <w:color w:val="000000"/>
                <w:sz w:val="20"/>
              </w:rPr>
              <w:t>
11.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0" w:id="1630"/>
          <w:p>
            <w:pPr>
              <w:spacing w:after="20"/>
              <w:ind w:left="20"/>
              <w:jc w:val="both"/>
            </w:pPr>
            <w:r>
              <w:rPr>
                <w:rFonts w:ascii="Times New Roman"/>
                <w:b w:val="false"/>
                <w:i w:val="false"/>
                <w:color w:val="000000"/>
                <w:sz w:val="20"/>
              </w:rPr>
              <w:t>
1. Раскрой</w:t>
            </w:r>
          </w:p>
          <w:bookmarkEnd w:id="1630"/>
          <w:p>
            <w:pPr>
              <w:spacing w:after="20"/>
              <w:ind w:left="20"/>
              <w:jc w:val="both"/>
            </w:pPr>
            <w:r>
              <w:rPr>
                <w:rFonts w:ascii="Times New Roman"/>
                <w:b w:val="false"/>
                <w:i w:val="false"/>
                <w:color w:val="000000"/>
                <w:sz w:val="20"/>
              </w:rPr>
              <w:t>
</w:t>
            </w:r>
            <w:r>
              <w:rPr>
                <w:rFonts w:ascii="Times New Roman"/>
                <w:b w:val="false"/>
                <w:i w:val="false"/>
                <w:color w:val="000000"/>
                <w:sz w:val="20"/>
              </w:rPr>
              <w:t>2.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Вшивание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Дополнительная отделка</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занавеси (включая портьеры) и внутренние шторы; ламбрекены или подзоры для кроватей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занавеси (включая портьеры) и внутренние шторы; ламбрекены или подзоры для кроватей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4" w:id="1631"/>
          <w:p>
            <w:pPr>
              <w:spacing w:after="20"/>
              <w:ind w:left="20"/>
              <w:jc w:val="both"/>
            </w:pPr>
            <w:r>
              <w:rPr>
                <w:rFonts w:ascii="Times New Roman"/>
                <w:b w:val="false"/>
                <w:i w:val="false"/>
                <w:color w:val="000000"/>
                <w:sz w:val="20"/>
              </w:rPr>
              <w:t>
1. Прием и подготовка сырья</w:t>
            </w:r>
          </w:p>
          <w:bookmarkEnd w:id="1631"/>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ткани на раскройные столы или настилочные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Настилание ткани в несколько слоев по раскройным лекалам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Раскрой </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Вшивание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Первичная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Дополнительная отделка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Маркировка и упаковка</w:t>
            </w:r>
          </w:p>
          <w:p>
            <w:pPr>
              <w:spacing w:after="20"/>
              <w:ind w:left="20"/>
              <w:jc w:val="both"/>
            </w:pPr>
            <w:r>
              <w:rPr>
                <w:rFonts w:ascii="Times New Roman"/>
                <w:b w:val="false"/>
                <w:i w:val="false"/>
                <w:color w:val="000000"/>
                <w:sz w:val="20"/>
              </w:rPr>
              <w:t>
11.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4" w:id="1632"/>
          <w:p>
            <w:pPr>
              <w:spacing w:after="20"/>
              <w:ind w:left="20"/>
              <w:jc w:val="both"/>
            </w:pPr>
            <w:r>
              <w:rPr>
                <w:rFonts w:ascii="Times New Roman"/>
                <w:b w:val="false"/>
                <w:i w:val="false"/>
                <w:color w:val="000000"/>
                <w:sz w:val="20"/>
              </w:rPr>
              <w:t>
1. Раскрой</w:t>
            </w:r>
          </w:p>
          <w:bookmarkEnd w:id="1632"/>
          <w:p>
            <w:pPr>
              <w:spacing w:after="20"/>
              <w:ind w:left="20"/>
              <w:jc w:val="both"/>
            </w:pPr>
            <w:r>
              <w:rPr>
                <w:rFonts w:ascii="Times New Roman"/>
                <w:b w:val="false"/>
                <w:i w:val="false"/>
                <w:color w:val="000000"/>
                <w:sz w:val="20"/>
              </w:rPr>
              <w:t>
</w:t>
            </w:r>
            <w:r>
              <w:rPr>
                <w:rFonts w:ascii="Times New Roman"/>
                <w:b w:val="false"/>
                <w:i w:val="false"/>
                <w:color w:val="000000"/>
                <w:sz w:val="20"/>
              </w:rPr>
              <w:t>2.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Вшивание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Дополнительная отделка</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занавеси (включая портьеры) и внутренние шторы; ламбрекены или подзоры для кроватей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занавеси (включая портьеры) и внутренние шторы; ламбрекены или подзоры для кроватей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8" w:id="1633"/>
          <w:p>
            <w:pPr>
              <w:spacing w:after="20"/>
              <w:ind w:left="20"/>
              <w:jc w:val="both"/>
            </w:pPr>
            <w:r>
              <w:rPr>
                <w:rFonts w:ascii="Times New Roman"/>
                <w:b w:val="false"/>
                <w:i w:val="false"/>
                <w:color w:val="000000"/>
                <w:sz w:val="20"/>
              </w:rPr>
              <w:t>
1. Прием и подготовка сырья</w:t>
            </w:r>
          </w:p>
          <w:bookmarkEnd w:id="1633"/>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ткани на раскройные столы или настилочные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Настилание ткани в несколько слоев по раскройным лекалам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Раскрой </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Вшивание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Первичная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Дополнительная отделка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Маркировка и упаковка</w:t>
            </w:r>
          </w:p>
          <w:p>
            <w:pPr>
              <w:spacing w:after="20"/>
              <w:ind w:left="20"/>
              <w:jc w:val="both"/>
            </w:pPr>
            <w:r>
              <w:rPr>
                <w:rFonts w:ascii="Times New Roman"/>
                <w:b w:val="false"/>
                <w:i w:val="false"/>
                <w:color w:val="000000"/>
                <w:sz w:val="20"/>
              </w:rPr>
              <w:t>
11.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8" w:id="1634"/>
          <w:p>
            <w:pPr>
              <w:spacing w:after="20"/>
              <w:ind w:left="20"/>
              <w:jc w:val="both"/>
            </w:pPr>
            <w:r>
              <w:rPr>
                <w:rFonts w:ascii="Times New Roman"/>
                <w:b w:val="false"/>
                <w:i w:val="false"/>
                <w:color w:val="000000"/>
                <w:sz w:val="20"/>
              </w:rPr>
              <w:t>
1. Раскрой</w:t>
            </w:r>
          </w:p>
          <w:bookmarkEnd w:id="1634"/>
          <w:p>
            <w:pPr>
              <w:spacing w:after="20"/>
              <w:ind w:left="20"/>
              <w:jc w:val="both"/>
            </w:pPr>
            <w:r>
              <w:rPr>
                <w:rFonts w:ascii="Times New Roman"/>
                <w:b w:val="false"/>
                <w:i w:val="false"/>
                <w:color w:val="000000"/>
                <w:sz w:val="20"/>
              </w:rPr>
              <w:t>
</w:t>
            </w:r>
            <w:r>
              <w:rPr>
                <w:rFonts w:ascii="Times New Roman"/>
                <w:b w:val="false"/>
                <w:i w:val="false"/>
                <w:color w:val="000000"/>
                <w:sz w:val="20"/>
              </w:rPr>
              <w:t>2.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Вшивание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Дополнительная отделка</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Покрывала постельные трикотажные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Покрывала постельные трикотажные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2" w:id="1635"/>
          <w:p>
            <w:pPr>
              <w:spacing w:after="20"/>
              <w:ind w:left="20"/>
              <w:jc w:val="both"/>
            </w:pPr>
            <w:r>
              <w:rPr>
                <w:rFonts w:ascii="Times New Roman"/>
                <w:b w:val="false"/>
                <w:i w:val="false"/>
                <w:color w:val="000000"/>
                <w:sz w:val="20"/>
              </w:rPr>
              <w:t>
1. Прием и подготовка сырья</w:t>
            </w:r>
          </w:p>
          <w:bookmarkEnd w:id="1635"/>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ткани на раскройные столы или настилочные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Настилание ткани в несколько слоев по раскройным лекалам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Раскрой </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Вшивание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Первичная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Дополнительная отделка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Маркировка и упаковка</w:t>
            </w:r>
          </w:p>
          <w:p>
            <w:pPr>
              <w:spacing w:after="20"/>
              <w:ind w:left="20"/>
              <w:jc w:val="both"/>
            </w:pPr>
            <w:r>
              <w:rPr>
                <w:rFonts w:ascii="Times New Roman"/>
                <w:b w:val="false"/>
                <w:i w:val="false"/>
                <w:color w:val="000000"/>
                <w:sz w:val="20"/>
              </w:rPr>
              <w:t>
11.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2" w:id="1636"/>
          <w:p>
            <w:pPr>
              <w:spacing w:after="20"/>
              <w:ind w:left="20"/>
              <w:jc w:val="both"/>
            </w:pPr>
            <w:r>
              <w:rPr>
                <w:rFonts w:ascii="Times New Roman"/>
                <w:b w:val="false"/>
                <w:i w:val="false"/>
                <w:color w:val="000000"/>
                <w:sz w:val="20"/>
              </w:rPr>
              <w:t>
1. Раскрой</w:t>
            </w:r>
          </w:p>
          <w:bookmarkEnd w:id="1636"/>
          <w:p>
            <w:pPr>
              <w:spacing w:after="20"/>
              <w:ind w:left="20"/>
              <w:jc w:val="both"/>
            </w:pPr>
            <w:r>
              <w:rPr>
                <w:rFonts w:ascii="Times New Roman"/>
                <w:b w:val="false"/>
                <w:i w:val="false"/>
                <w:color w:val="000000"/>
                <w:sz w:val="20"/>
              </w:rPr>
              <w:t>
</w:t>
            </w:r>
            <w:r>
              <w:rPr>
                <w:rFonts w:ascii="Times New Roman"/>
                <w:b w:val="false"/>
                <w:i w:val="false"/>
                <w:color w:val="000000"/>
                <w:sz w:val="20"/>
              </w:rPr>
              <w:t>2.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Вшивание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Дополнительная отделка</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6304191000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Покрывала постельные прочие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Покрывала постельные прочие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6" w:id="1637"/>
          <w:p>
            <w:pPr>
              <w:spacing w:after="20"/>
              <w:ind w:left="20"/>
              <w:jc w:val="both"/>
            </w:pPr>
            <w:r>
              <w:rPr>
                <w:rFonts w:ascii="Times New Roman"/>
                <w:b w:val="false"/>
                <w:i w:val="false"/>
                <w:color w:val="000000"/>
                <w:sz w:val="20"/>
              </w:rPr>
              <w:t>
1. Прием и подготовка сырья</w:t>
            </w:r>
          </w:p>
          <w:bookmarkEnd w:id="1637"/>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ткани на раскройные столы или настилочные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Настилание ткани в несколько слоев по раскройным лекалам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Раскрой </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Вшивание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Первичная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Дополнительная отделка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Маркировка и упаковка</w:t>
            </w:r>
          </w:p>
          <w:p>
            <w:pPr>
              <w:spacing w:after="20"/>
              <w:ind w:left="20"/>
              <w:jc w:val="both"/>
            </w:pPr>
            <w:r>
              <w:rPr>
                <w:rFonts w:ascii="Times New Roman"/>
                <w:b w:val="false"/>
                <w:i w:val="false"/>
                <w:color w:val="000000"/>
                <w:sz w:val="20"/>
              </w:rPr>
              <w:t>
11.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6" w:id="1638"/>
          <w:p>
            <w:pPr>
              <w:spacing w:after="20"/>
              <w:ind w:left="20"/>
              <w:jc w:val="both"/>
            </w:pPr>
            <w:r>
              <w:rPr>
                <w:rFonts w:ascii="Times New Roman"/>
                <w:b w:val="false"/>
                <w:i w:val="false"/>
                <w:color w:val="000000"/>
                <w:sz w:val="20"/>
              </w:rPr>
              <w:t>
1. Раскрой</w:t>
            </w:r>
          </w:p>
          <w:bookmarkEnd w:id="1638"/>
          <w:p>
            <w:pPr>
              <w:spacing w:after="20"/>
              <w:ind w:left="20"/>
              <w:jc w:val="both"/>
            </w:pPr>
            <w:r>
              <w:rPr>
                <w:rFonts w:ascii="Times New Roman"/>
                <w:b w:val="false"/>
                <w:i w:val="false"/>
                <w:color w:val="000000"/>
                <w:sz w:val="20"/>
              </w:rPr>
              <w:t>
</w:t>
            </w:r>
            <w:r>
              <w:rPr>
                <w:rFonts w:ascii="Times New Roman"/>
                <w:b w:val="false"/>
                <w:i w:val="false"/>
                <w:color w:val="000000"/>
                <w:sz w:val="20"/>
              </w:rPr>
              <w:t>2.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Вшивание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Дополнительная отделка</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6304193000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Покрывала постельные прочие из льняной пряжи или из волокна рами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Покрывала постельные трикотажные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0" w:id="1639"/>
          <w:p>
            <w:pPr>
              <w:spacing w:after="20"/>
              <w:ind w:left="20"/>
              <w:jc w:val="both"/>
            </w:pPr>
            <w:r>
              <w:rPr>
                <w:rFonts w:ascii="Times New Roman"/>
                <w:b w:val="false"/>
                <w:i w:val="false"/>
                <w:color w:val="000000"/>
                <w:sz w:val="20"/>
              </w:rPr>
              <w:t>
1. Прием и подготовка сырья</w:t>
            </w:r>
          </w:p>
          <w:bookmarkEnd w:id="1639"/>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ткани на раскройные столы или настилочные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Настилание ткани в несколько слоев по раскройным лекалам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Раскрой </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Вшивание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Первичная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Дополнительная отделка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Маркировка и упаковка</w:t>
            </w:r>
          </w:p>
          <w:p>
            <w:pPr>
              <w:spacing w:after="20"/>
              <w:ind w:left="20"/>
              <w:jc w:val="both"/>
            </w:pPr>
            <w:r>
              <w:rPr>
                <w:rFonts w:ascii="Times New Roman"/>
                <w:b w:val="false"/>
                <w:i w:val="false"/>
                <w:color w:val="000000"/>
                <w:sz w:val="20"/>
              </w:rPr>
              <w:t>
11.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0" w:id="1640"/>
          <w:p>
            <w:pPr>
              <w:spacing w:after="20"/>
              <w:ind w:left="20"/>
              <w:jc w:val="both"/>
            </w:pPr>
            <w:r>
              <w:rPr>
                <w:rFonts w:ascii="Times New Roman"/>
                <w:b w:val="false"/>
                <w:i w:val="false"/>
                <w:color w:val="000000"/>
                <w:sz w:val="20"/>
              </w:rPr>
              <w:t>
1. Раскрой</w:t>
            </w:r>
          </w:p>
          <w:bookmarkEnd w:id="1640"/>
          <w:p>
            <w:pPr>
              <w:spacing w:after="20"/>
              <w:ind w:left="20"/>
              <w:jc w:val="both"/>
            </w:pPr>
            <w:r>
              <w:rPr>
                <w:rFonts w:ascii="Times New Roman"/>
                <w:b w:val="false"/>
                <w:i w:val="false"/>
                <w:color w:val="000000"/>
                <w:sz w:val="20"/>
              </w:rPr>
              <w:t>
</w:t>
            </w:r>
            <w:r>
              <w:rPr>
                <w:rFonts w:ascii="Times New Roman"/>
                <w:b w:val="false"/>
                <w:i w:val="false"/>
                <w:color w:val="000000"/>
                <w:sz w:val="20"/>
              </w:rPr>
              <w:t>2.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Вшивание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Дополнительная отделка</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Покрывала постельные прочие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Покрывала постельные прочие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4" w:id="1641"/>
          <w:p>
            <w:pPr>
              <w:spacing w:after="20"/>
              <w:ind w:left="20"/>
              <w:jc w:val="both"/>
            </w:pPr>
            <w:r>
              <w:rPr>
                <w:rFonts w:ascii="Times New Roman"/>
                <w:b w:val="false"/>
                <w:i w:val="false"/>
                <w:color w:val="000000"/>
                <w:sz w:val="20"/>
              </w:rPr>
              <w:t>
1. Прием и подготовка сырья</w:t>
            </w:r>
          </w:p>
          <w:bookmarkEnd w:id="1641"/>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ткани на раскройные столы или настилочные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Настилание ткани в несколько слоев по раскройным лекалам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Раскрой </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Вшивание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Первичная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Дополнительная отделка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Маркировка и упаковка</w:t>
            </w:r>
          </w:p>
          <w:p>
            <w:pPr>
              <w:spacing w:after="20"/>
              <w:ind w:left="20"/>
              <w:jc w:val="both"/>
            </w:pPr>
            <w:r>
              <w:rPr>
                <w:rFonts w:ascii="Times New Roman"/>
                <w:b w:val="false"/>
                <w:i w:val="false"/>
                <w:color w:val="000000"/>
                <w:sz w:val="20"/>
              </w:rPr>
              <w:t>
11.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4" w:id="1642"/>
          <w:p>
            <w:pPr>
              <w:spacing w:after="20"/>
              <w:ind w:left="20"/>
              <w:jc w:val="both"/>
            </w:pPr>
            <w:r>
              <w:rPr>
                <w:rFonts w:ascii="Times New Roman"/>
                <w:b w:val="false"/>
                <w:i w:val="false"/>
                <w:color w:val="000000"/>
                <w:sz w:val="20"/>
              </w:rPr>
              <w:t>
1. Раскрой</w:t>
            </w:r>
          </w:p>
          <w:bookmarkEnd w:id="1642"/>
          <w:p>
            <w:pPr>
              <w:spacing w:after="20"/>
              <w:ind w:left="20"/>
              <w:jc w:val="both"/>
            </w:pPr>
            <w:r>
              <w:rPr>
                <w:rFonts w:ascii="Times New Roman"/>
                <w:b w:val="false"/>
                <w:i w:val="false"/>
                <w:color w:val="000000"/>
                <w:sz w:val="20"/>
              </w:rPr>
              <w:t>
</w:t>
            </w:r>
            <w:r>
              <w:rPr>
                <w:rFonts w:ascii="Times New Roman"/>
                <w:b w:val="false"/>
                <w:i w:val="false"/>
                <w:color w:val="000000"/>
                <w:sz w:val="20"/>
              </w:rPr>
              <w:t>2.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Вшивание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Дополнительная отделка</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декоративные прочие нетрикотажные из хлопчатобумажной пряжи, кроме изделий товарной позиции 9404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декоративные прочие нетрикотажные из хлопчатобумажной пряжи, кроме изделий товарной позиции 9404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8" w:id="1643"/>
          <w:p>
            <w:pPr>
              <w:spacing w:after="20"/>
              <w:ind w:left="20"/>
              <w:jc w:val="both"/>
            </w:pPr>
            <w:r>
              <w:rPr>
                <w:rFonts w:ascii="Times New Roman"/>
                <w:b w:val="false"/>
                <w:i w:val="false"/>
                <w:color w:val="000000"/>
                <w:sz w:val="20"/>
              </w:rPr>
              <w:t>
1. Прием и подготовка сырья</w:t>
            </w:r>
          </w:p>
          <w:bookmarkEnd w:id="1643"/>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ткани на раскройные столы или настилочные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Настилание ткани в несколько слоев по раскройным лекалам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Раскрой </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Вшивание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Первичная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Дополнительная отделка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Маркировка и упаковка</w:t>
            </w:r>
          </w:p>
          <w:p>
            <w:pPr>
              <w:spacing w:after="20"/>
              <w:ind w:left="20"/>
              <w:jc w:val="both"/>
            </w:pPr>
            <w:r>
              <w:rPr>
                <w:rFonts w:ascii="Times New Roman"/>
                <w:b w:val="false"/>
                <w:i w:val="false"/>
                <w:color w:val="000000"/>
                <w:sz w:val="20"/>
              </w:rPr>
              <w:t>
11.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8" w:id="1644"/>
          <w:p>
            <w:pPr>
              <w:spacing w:after="20"/>
              <w:ind w:left="20"/>
              <w:jc w:val="both"/>
            </w:pPr>
            <w:r>
              <w:rPr>
                <w:rFonts w:ascii="Times New Roman"/>
                <w:b w:val="false"/>
                <w:i w:val="false"/>
                <w:color w:val="000000"/>
                <w:sz w:val="20"/>
              </w:rPr>
              <w:t>
1. Раскрой</w:t>
            </w:r>
          </w:p>
          <w:bookmarkEnd w:id="1644"/>
          <w:p>
            <w:pPr>
              <w:spacing w:after="20"/>
              <w:ind w:left="20"/>
              <w:jc w:val="both"/>
            </w:pPr>
            <w:r>
              <w:rPr>
                <w:rFonts w:ascii="Times New Roman"/>
                <w:b w:val="false"/>
                <w:i w:val="false"/>
                <w:color w:val="000000"/>
                <w:sz w:val="20"/>
              </w:rPr>
              <w:t>
</w:t>
            </w:r>
            <w:r>
              <w:rPr>
                <w:rFonts w:ascii="Times New Roman"/>
                <w:b w:val="false"/>
                <w:i w:val="false"/>
                <w:color w:val="000000"/>
                <w:sz w:val="20"/>
              </w:rPr>
              <w:t>2.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Вшивание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Дополнительная отделка</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декоративные прочие, кроме изделий товарной позиции 9404, нетрикотажные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декоративные прочие, кроме изделий товарной позиции 9404, нетрикотажные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2" w:id="1645"/>
          <w:p>
            <w:pPr>
              <w:spacing w:after="20"/>
              <w:ind w:left="20"/>
              <w:jc w:val="both"/>
            </w:pPr>
            <w:r>
              <w:rPr>
                <w:rFonts w:ascii="Times New Roman"/>
                <w:b w:val="false"/>
                <w:i w:val="false"/>
                <w:color w:val="000000"/>
                <w:sz w:val="20"/>
              </w:rPr>
              <w:t>
1. Прием и подготовка сырья</w:t>
            </w:r>
          </w:p>
          <w:bookmarkEnd w:id="1645"/>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ткани на раскройные столы или настилочные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Настилание ткани в несколько слоев по раскройным лекалам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Раскрой </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Вшивание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Первичная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Дополнительная отделка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Маркировка и упаковка</w:t>
            </w:r>
          </w:p>
          <w:p>
            <w:pPr>
              <w:spacing w:after="20"/>
              <w:ind w:left="20"/>
              <w:jc w:val="both"/>
            </w:pPr>
            <w:r>
              <w:rPr>
                <w:rFonts w:ascii="Times New Roman"/>
                <w:b w:val="false"/>
                <w:i w:val="false"/>
                <w:color w:val="000000"/>
                <w:sz w:val="20"/>
              </w:rPr>
              <w:t>
11.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2" w:id="1646"/>
          <w:p>
            <w:pPr>
              <w:spacing w:after="20"/>
              <w:ind w:left="20"/>
              <w:jc w:val="both"/>
            </w:pPr>
            <w:r>
              <w:rPr>
                <w:rFonts w:ascii="Times New Roman"/>
                <w:b w:val="false"/>
                <w:i w:val="false"/>
                <w:color w:val="000000"/>
                <w:sz w:val="20"/>
              </w:rPr>
              <w:t>
1. Раскрой</w:t>
            </w:r>
          </w:p>
          <w:bookmarkEnd w:id="1646"/>
          <w:p>
            <w:pPr>
              <w:spacing w:after="20"/>
              <w:ind w:left="20"/>
              <w:jc w:val="both"/>
            </w:pPr>
            <w:r>
              <w:rPr>
                <w:rFonts w:ascii="Times New Roman"/>
                <w:b w:val="false"/>
                <w:i w:val="false"/>
                <w:color w:val="000000"/>
                <w:sz w:val="20"/>
              </w:rPr>
              <w:t>
</w:t>
            </w:r>
            <w:r>
              <w:rPr>
                <w:rFonts w:ascii="Times New Roman"/>
                <w:b w:val="false"/>
                <w:i w:val="false"/>
                <w:color w:val="000000"/>
                <w:sz w:val="20"/>
              </w:rPr>
              <w:t>2.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Вшивание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Дополнительная отделка</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декоративные прочие, кроме изделий товарной позиции 9404, нетрикотажные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декоративные прочие, кроме изделий товарной позиции 9404, нетрикотажные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6" w:id="1647"/>
          <w:p>
            <w:pPr>
              <w:spacing w:after="20"/>
              <w:ind w:left="20"/>
              <w:jc w:val="both"/>
            </w:pPr>
            <w:r>
              <w:rPr>
                <w:rFonts w:ascii="Times New Roman"/>
                <w:b w:val="false"/>
                <w:i w:val="false"/>
                <w:color w:val="000000"/>
                <w:sz w:val="20"/>
              </w:rPr>
              <w:t>
1. Прием и подготовка сырья</w:t>
            </w:r>
          </w:p>
          <w:bookmarkEnd w:id="1647"/>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ткани на раскройные столы или настилочные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Настилание ткани в несколько слоев по раскройным лекалам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Раскрой </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Вшивание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Первичная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Дополнительная отделка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Маркировка и упаковка</w:t>
            </w:r>
          </w:p>
          <w:p>
            <w:pPr>
              <w:spacing w:after="20"/>
              <w:ind w:left="20"/>
              <w:jc w:val="both"/>
            </w:pPr>
            <w:r>
              <w:rPr>
                <w:rFonts w:ascii="Times New Roman"/>
                <w:b w:val="false"/>
                <w:i w:val="false"/>
                <w:color w:val="000000"/>
                <w:sz w:val="20"/>
              </w:rPr>
              <w:t>
11.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6" w:id="1648"/>
          <w:p>
            <w:pPr>
              <w:spacing w:after="20"/>
              <w:ind w:left="20"/>
              <w:jc w:val="both"/>
            </w:pPr>
            <w:r>
              <w:rPr>
                <w:rFonts w:ascii="Times New Roman"/>
                <w:b w:val="false"/>
                <w:i w:val="false"/>
                <w:color w:val="000000"/>
                <w:sz w:val="20"/>
              </w:rPr>
              <w:t>
1. Раскрой</w:t>
            </w:r>
          </w:p>
          <w:bookmarkEnd w:id="1648"/>
          <w:p>
            <w:pPr>
              <w:spacing w:after="20"/>
              <w:ind w:left="20"/>
              <w:jc w:val="both"/>
            </w:pPr>
            <w:r>
              <w:rPr>
                <w:rFonts w:ascii="Times New Roman"/>
                <w:b w:val="false"/>
                <w:i w:val="false"/>
                <w:color w:val="000000"/>
                <w:sz w:val="20"/>
              </w:rPr>
              <w:t>
</w:t>
            </w:r>
            <w:r>
              <w:rPr>
                <w:rFonts w:ascii="Times New Roman"/>
                <w:b w:val="false"/>
                <w:i w:val="false"/>
                <w:color w:val="000000"/>
                <w:sz w:val="20"/>
              </w:rPr>
              <w:t>2.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Вшивание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Дополнительная отделка</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6305101000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упаковочные из пряжи из джутовых или прочих текстильных лубяных волокон товарной позиции 5303, бывшие в употреблении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мешки и пакеты упаковочные из джутовых или прочих текстильных лубяных волокон товарной позиции 5303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0" w:id="1649"/>
          <w:p>
            <w:pPr>
              <w:spacing w:after="20"/>
              <w:ind w:left="20"/>
              <w:jc w:val="both"/>
            </w:pPr>
            <w:r>
              <w:rPr>
                <w:rFonts w:ascii="Times New Roman"/>
                <w:b w:val="false"/>
                <w:i w:val="false"/>
                <w:color w:val="000000"/>
                <w:sz w:val="20"/>
              </w:rPr>
              <w:t>
1. Экструзия (получение нитей)</w:t>
            </w:r>
          </w:p>
          <w:bookmarkEnd w:id="1649"/>
          <w:p>
            <w:pPr>
              <w:spacing w:after="20"/>
              <w:ind w:left="20"/>
              <w:jc w:val="both"/>
            </w:pPr>
            <w:r>
              <w:rPr>
                <w:rFonts w:ascii="Times New Roman"/>
                <w:b w:val="false"/>
                <w:i w:val="false"/>
                <w:color w:val="000000"/>
                <w:sz w:val="20"/>
              </w:rPr>
              <w:t>
</w:t>
            </w:r>
            <w:r>
              <w:rPr>
                <w:rFonts w:ascii="Times New Roman"/>
                <w:b w:val="false"/>
                <w:i w:val="false"/>
                <w:color w:val="000000"/>
                <w:sz w:val="20"/>
              </w:rPr>
              <w:t>2. Плетение нитей на ткацких станках (получение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Изготовление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Окрашивание (нанесение логотипа) на полотно</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Пошив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и упаковка</w:t>
            </w:r>
          </w:p>
          <w:p>
            <w:pPr>
              <w:spacing w:after="20"/>
              <w:ind w:left="20"/>
              <w:jc w:val="both"/>
            </w:pPr>
            <w:r>
              <w:rPr>
                <w:rFonts w:ascii="Times New Roman"/>
                <w:b w:val="false"/>
                <w:i w:val="false"/>
                <w:color w:val="000000"/>
                <w:sz w:val="20"/>
              </w:rPr>
              <w:t>
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8" w:id="1650"/>
          <w:p>
            <w:pPr>
              <w:spacing w:after="20"/>
              <w:ind w:left="20"/>
              <w:jc w:val="both"/>
            </w:pPr>
            <w:r>
              <w:rPr>
                <w:rFonts w:ascii="Times New Roman"/>
                <w:b w:val="false"/>
                <w:i w:val="false"/>
                <w:color w:val="000000"/>
                <w:sz w:val="20"/>
              </w:rPr>
              <w:t>
1. Раскрой</w:t>
            </w:r>
          </w:p>
          <w:bookmarkEnd w:id="1650"/>
          <w:p>
            <w:pPr>
              <w:spacing w:after="20"/>
              <w:ind w:left="20"/>
              <w:jc w:val="both"/>
            </w:pPr>
            <w:r>
              <w:rPr>
                <w:rFonts w:ascii="Times New Roman"/>
                <w:b w:val="false"/>
                <w:i w:val="false"/>
                <w:color w:val="000000"/>
                <w:sz w:val="20"/>
              </w:rPr>
              <w:t>
</w:t>
            </w:r>
            <w:r>
              <w:rPr>
                <w:rFonts w:ascii="Times New Roman"/>
                <w:b w:val="false"/>
                <w:i w:val="false"/>
                <w:color w:val="000000"/>
                <w:sz w:val="20"/>
              </w:rPr>
              <w:t>2. Пошив</w:t>
            </w:r>
          </w:p>
          <w:p>
            <w:pPr>
              <w:spacing w:after="20"/>
              <w:ind w:left="20"/>
              <w:jc w:val="both"/>
            </w:pPr>
            <w:r>
              <w:rPr>
                <w:rFonts w:ascii="Times New Roman"/>
                <w:b w:val="false"/>
                <w:i w:val="false"/>
                <w:color w:val="000000"/>
                <w:sz w:val="20"/>
              </w:rPr>
              <w:t>
3.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6305109000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мешки и пакеты упаковочные из джутовых или прочих текстильных лубяных волокон товарной позиции 5303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мешки и пакеты упаковочные из джутовых или прочих текстильных лубяных волокон товарной позиции 5303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0" w:id="1651"/>
          <w:p>
            <w:pPr>
              <w:spacing w:after="20"/>
              <w:ind w:left="20"/>
              <w:jc w:val="both"/>
            </w:pPr>
            <w:r>
              <w:rPr>
                <w:rFonts w:ascii="Times New Roman"/>
                <w:b w:val="false"/>
                <w:i w:val="false"/>
                <w:color w:val="000000"/>
                <w:sz w:val="20"/>
              </w:rPr>
              <w:t>
1. Экструзия (получение нитей)</w:t>
            </w:r>
          </w:p>
          <w:bookmarkEnd w:id="1651"/>
          <w:p>
            <w:pPr>
              <w:spacing w:after="20"/>
              <w:ind w:left="20"/>
              <w:jc w:val="both"/>
            </w:pPr>
            <w:r>
              <w:rPr>
                <w:rFonts w:ascii="Times New Roman"/>
                <w:b w:val="false"/>
                <w:i w:val="false"/>
                <w:color w:val="000000"/>
                <w:sz w:val="20"/>
              </w:rPr>
              <w:t>
</w:t>
            </w:r>
            <w:r>
              <w:rPr>
                <w:rFonts w:ascii="Times New Roman"/>
                <w:b w:val="false"/>
                <w:i w:val="false"/>
                <w:color w:val="000000"/>
                <w:sz w:val="20"/>
              </w:rPr>
              <w:t>2. Плетение нитей на ткацких станках (получение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Изготовление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Окрашивание (нанесение логотипа) на полотно</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Пошив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и упаковка</w:t>
            </w:r>
          </w:p>
          <w:p>
            <w:pPr>
              <w:spacing w:after="20"/>
              <w:ind w:left="20"/>
              <w:jc w:val="both"/>
            </w:pPr>
            <w:r>
              <w:rPr>
                <w:rFonts w:ascii="Times New Roman"/>
                <w:b w:val="false"/>
                <w:i w:val="false"/>
                <w:color w:val="000000"/>
                <w:sz w:val="20"/>
              </w:rPr>
              <w:t>
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8" w:id="1652"/>
          <w:p>
            <w:pPr>
              <w:spacing w:after="20"/>
              <w:ind w:left="20"/>
              <w:jc w:val="both"/>
            </w:pPr>
            <w:r>
              <w:rPr>
                <w:rFonts w:ascii="Times New Roman"/>
                <w:b w:val="false"/>
                <w:i w:val="false"/>
                <w:color w:val="000000"/>
                <w:sz w:val="20"/>
              </w:rPr>
              <w:t>
1. Раскрой</w:t>
            </w:r>
          </w:p>
          <w:bookmarkEnd w:id="1652"/>
          <w:p>
            <w:pPr>
              <w:spacing w:after="20"/>
              <w:ind w:left="20"/>
              <w:jc w:val="both"/>
            </w:pPr>
            <w:r>
              <w:rPr>
                <w:rFonts w:ascii="Times New Roman"/>
                <w:b w:val="false"/>
                <w:i w:val="false"/>
                <w:color w:val="000000"/>
                <w:sz w:val="20"/>
              </w:rPr>
              <w:t>
</w:t>
            </w:r>
            <w:r>
              <w:rPr>
                <w:rFonts w:ascii="Times New Roman"/>
                <w:b w:val="false"/>
                <w:i w:val="false"/>
                <w:color w:val="000000"/>
                <w:sz w:val="20"/>
              </w:rPr>
              <w:t>2. Пошив</w:t>
            </w:r>
          </w:p>
          <w:p>
            <w:pPr>
              <w:spacing w:after="20"/>
              <w:ind w:left="20"/>
              <w:jc w:val="both"/>
            </w:pPr>
            <w:r>
              <w:rPr>
                <w:rFonts w:ascii="Times New Roman"/>
                <w:b w:val="false"/>
                <w:i w:val="false"/>
                <w:color w:val="000000"/>
                <w:sz w:val="20"/>
              </w:rPr>
              <w:t>
3.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упаковочные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упаковочные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0" w:id="1653"/>
          <w:p>
            <w:pPr>
              <w:spacing w:after="20"/>
              <w:ind w:left="20"/>
              <w:jc w:val="both"/>
            </w:pPr>
            <w:r>
              <w:rPr>
                <w:rFonts w:ascii="Times New Roman"/>
                <w:b w:val="false"/>
                <w:i w:val="false"/>
                <w:color w:val="000000"/>
                <w:sz w:val="20"/>
              </w:rPr>
              <w:t>
1. Экструзия (получение нитей)</w:t>
            </w:r>
          </w:p>
          <w:bookmarkEnd w:id="1653"/>
          <w:p>
            <w:pPr>
              <w:spacing w:after="20"/>
              <w:ind w:left="20"/>
              <w:jc w:val="both"/>
            </w:pPr>
            <w:r>
              <w:rPr>
                <w:rFonts w:ascii="Times New Roman"/>
                <w:b w:val="false"/>
                <w:i w:val="false"/>
                <w:color w:val="000000"/>
                <w:sz w:val="20"/>
              </w:rPr>
              <w:t>
</w:t>
            </w:r>
            <w:r>
              <w:rPr>
                <w:rFonts w:ascii="Times New Roman"/>
                <w:b w:val="false"/>
                <w:i w:val="false"/>
                <w:color w:val="000000"/>
                <w:sz w:val="20"/>
              </w:rPr>
              <w:t>2. Плетение нитей на ткацких станках (получение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Изготовление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Окрашивание (нанесение логотипа) на полотно</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Пошив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и упаковка</w:t>
            </w:r>
          </w:p>
          <w:p>
            <w:pPr>
              <w:spacing w:after="20"/>
              <w:ind w:left="20"/>
              <w:jc w:val="both"/>
            </w:pPr>
            <w:r>
              <w:rPr>
                <w:rFonts w:ascii="Times New Roman"/>
                <w:b w:val="false"/>
                <w:i w:val="false"/>
                <w:color w:val="000000"/>
                <w:sz w:val="20"/>
              </w:rPr>
              <w:t>
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8" w:id="1654"/>
          <w:p>
            <w:pPr>
              <w:spacing w:after="20"/>
              <w:ind w:left="20"/>
              <w:jc w:val="both"/>
            </w:pPr>
            <w:r>
              <w:rPr>
                <w:rFonts w:ascii="Times New Roman"/>
                <w:b w:val="false"/>
                <w:i w:val="false"/>
                <w:color w:val="000000"/>
                <w:sz w:val="20"/>
              </w:rPr>
              <w:t>
1. Раскрой</w:t>
            </w:r>
          </w:p>
          <w:bookmarkEnd w:id="1654"/>
          <w:p>
            <w:pPr>
              <w:spacing w:after="20"/>
              <w:ind w:left="20"/>
              <w:jc w:val="both"/>
            </w:pPr>
            <w:r>
              <w:rPr>
                <w:rFonts w:ascii="Times New Roman"/>
                <w:b w:val="false"/>
                <w:i w:val="false"/>
                <w:color w:val="000000"/>
                <w:sz w:val="20"/>
              </w:rPr>
              <w:t>
</w:t>
            </w:r>
            <w:r>
              <w:rPr>
                <w:rFonts w:ascii="Times New Roman"/>
                <w:b w:val="false"/>
                <w:i w:val="false"/>
                <w:color w:val="000000"/>
                <w:sz w:val="20"/>
              </w:rPr>
              <w:t>2. Пошив</w:t>
            </w:r>
          </w:p>
          <w:p>
            <w:pPr>
              <w:spacing w:after="20"/>
              <w:ind w:left="20"/>
              <w:jc w:val="both"/>
            </w:pPr>
            <w:r>
              <w:rPr>
                <w:rFonts w:ascii="Times New Roman"/>
                <w:b w:val="false"/>
                <w:i w:val="false"/>
                <w:color w:val="000000"/>
                <w:sz w:val="20"/>
              </w:rPr>
              <w:t>
3.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6305321100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Гибкие промежуточные контейнеры большой емкости из полос или лент аналогичных форм из полиэтилена или полипропилена трикотажные машинного или ручного вязания, из химических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Гибкие промежуточные контейнеры большой емкости из полос или лент аналогичных форм из полиэтилена или полипропилена трикотажные машинного или ручного вязания, из химических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0" w:id="1655"/>
          <w:p>
            <w:pPr>
              <w:spacing w:after="20"/>
              <w:ind w:left="20"/>
              <w:jc w:val="both"/>
            </w:pPr>
            <w:r>
              <w:rPr>
                <w:rFonts w:ascii="Times New Roman"/>
                <w:b w:val="false"/>
                <w:i w:val="false"/>
                <w:color w:val="000000"/>
                <w:sz w:val="20"/>
              </w:rPr>
              <w:t>
1. Экструзия (получение нитей)</w:t>
            </w:r>
          </w:p>
          <w:bookmarkEnd w:id="1655"/>
          <w:p>
            <w:pPr>
              <w:spacing w:after="20"/>
              <w:ind w:left="20"/>
              <w:jc w:val="both"/>
            </w:pPr>
            <w:r>
              <w:rPr>
                <w:rFonts w:ascii="Times New Roman"/>
                <w:b w:val="false"/>
                <w:i w:val="false"/>
                <w:color w:val="000000"/>
                <w:sz w:val="20"/>
              </w:rPr>
              <w:t>
</w:t>
            </w:r>
            <w:r>
              <w:rPr>
                <w:rFonts w:ascii="Times New Roman"/>
                <w:b w:val="false"/>
                <w:i w:val="false"/>
                <w:color w:val="000000"/>
                <w:sz w:val="20"/>
              </w:rPr>
              <w:t>2. Плетение нитей на ткацких станках (получение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Изготовление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Окрашивание (нанесение логотипа) на полотно</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Пошив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и упаковка</w:t>
            </w:r>
          </w:p>
          <w:p>
            <w:pPr>
              <w:spacing w:after="20"/>
              <w:ind w:left="20"/>
              <w:jc w:val="both"/>
            </w:pPr>
            <w:r>
              <w:rPr>
                <w:rFonts w:ascii="Times New Roman"/>
                <w:b w:val="false"/>
                <w:i w:val="false"/>
                <w:color w:val="000000"/>
                <w:sz w:val="20"/>
              </w:rPr>
              <w:t>
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8" w:id="1656"/>
          <w:p>
            <w:pPr>
              <w:spacing w:after="20"/>
              <w:ind w:left="20"/>
              <w:jc w:val="both"/>
            </w:pPr>
            <w:r>
              <w:rPr>
                <w:rFonts w:ascii="Times New Roman"/>
                <w:b w:val="false"/>
                <w:i w:val="false"/>
                <w:color w:val="000000"/>
                <w:sz w:val="20"/>
              </w:rPr>
              <w:t>
1. Экструзия (получение нитей)</w:t>
            </w:r>
          </w:p>
          <w:bookmarkEnd w:id="1656"/>
          <w:p>
            <w:pPr>
              <w:spacing w:after="20"/>
              <w:ind w:left="20"/>
              <w:jc w:val="both"/>
            </w:pPr>
            <w:r>
              <w:rPr>
                <w:rFonts w:ascii="Times New Roman"/>
                <w:b w:val="false"/>
                <w:i w:val="false"/>
                <w:color w:val="000000"/>
                <w:sz w:val="20"/>
              </w:rPr>
              <w:t>
</w:t>
            </w:r>
            <w:r>
              <w:rPr>
                <w:rFonts w:ascii="Times New Roman"/>
                <w:b w:val="false"/>
                <w:i w:val="false"/>
                <w:color w:val="000000"/>
                <w:sz w:val="20"/>
              </w:rPr>
              <w:t>2. Плетение нитей на ткацких станках (получение полотна)</w:t>
            </w:r>
          </w:p>
          <w:p>
            <w:pPr>
              <w:spacing w:after="20"/>
              <w:ind w:left="20"/>
              <w:jc w:val="both"/>
            </w:pPr>
            <w:r>
              <w:rPr>
                <w:rFonts w:ascii="Times New Roman"/>
                <w:b w:val="false"/>
                <w:i w:val="false"/>
                <w:color w:val="000000"/>
                <w:sz w:val="20"/>
              </w:rPr>
              <w:t>
3. Изготовление ткани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6305321900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Гибкие промежуточные контейнеры большой емкости из полос или лент или аналогичных форм из полиэтилена или полипропилена: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Гибкие промежуточные контейнеры большой емкости из полос или лент или аналогичных форм из полиэтилена или полипропилена: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0" w:id="1657"/>
          <w:p>
            <w:pPr>
              <w:spacing w:after="20"/>
              <w:ind w:left="20"/>
              <w:jc w:val="both"/>
            </w:pPr>
            <w:r>
              <w:rPr>
                <w:rFonts w:ascii="Times New Roman"/>
                <w:b w:val="false"/>
                <w:i w:val="false"/>
                <w:color w:val="000000"/>
                <w:sz w:val="20"/>
              </w:rPr>
              <w:t>
1. Экструзия (получение нитей)</w:t>
            </w:r>
          </w:p>
          <w:bookmarkEnd w:id="1657"/>
          <w:p>
            <w:pPr>
              <w:spacing w:after="20"/>
              <w:ind w:left="20"/>
              <w:jc w:val="both"/>
            </w:pPr>
            <w:r>
              <w:rPr>
                <w:rFonts w:ascii="Times New Roman"/>
                <w:b w:val="false"/>
                <w:i w:val="false"/>
                <w:color w:val="000000"/>
                <w:sz w:val="20"/>
              </w:rPr>
              <w:t>
</w:t>
            </w:r>
            <w:r>
              <w:rPr>
                <w:rFonts w:ascii="Times New Roman"/>
                <w:b w:val="false"/>
                <w:i w:val="false"/>
                <w:color w:val="000000"/>
                <w:sz w:val="20"/>
              </w:rPr>
              <w:t>2. Плетение нитей на ткацких станках (получение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Изготовление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Окрашивание (нанесение логотипа) на полотно</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Пошив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и упаковка</w:t>
            </w:r>
          </w:p>
          <w:p>
            <w:pPr>
              <w:spacing w:after="20"/>
              <w:ind w:left="20"/>
              <w:jc w:val="both"/>
            </w:pPr>
            <w:r>
              <w:rPr>
                <w:rFonts w:ascii="Times New Roman"/>
                <w:b w:val="false"/>
                <w:i w:val="false"/>
                <w:color w:val="000000"/>
                <w:sz w:val="20"/>
              </w:rPr>
              <w:t>
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8" w:id="1658"/>
          <w:p>
            <w:pPr>
              <w:spacing w:after="20"/>
              <w:ind w:left="20"/>
              <w:jc w:val="both"/>
            </w:pPr>
            <w:r>
              <w:rPr>
                <w:rFonts w:ascii="Times New Roman"/>
                <w:b w:val="false"/>
                <w:i w:val="false"/>
                <w:color w:val="000000"/>
                <w:sz w:val="20"/>
              </w:rPr>
              <w:t>
1. Экструзия (получение нитей)</w:t>
            </w:r>
          </w:p>
          <w:bookmarkEnd w:id="1658"/>
          <w:p>
            <w:pPr>
              <w:spacing w:after="20"/>
              <w:ind w:left="20"/>
              <w:jc w:val="both"/>
            </w:pPr>
            <w:r>
              <w:rPr>
                <w:rFonts w:ascii="Times New Roman"/>
                <w:b w:val="false"/>
                <w:i w:val="false"/>
                <w:color w:val="000000"/>
                <w:sz w:val="20"/>
              </w:rPr>
              <w:t>
</w:t>
            </w:r>
            <w:r>
              <w:rPr>
                <w:rFonts w:ascii="Times New Roman"/>
                <w:b w:val="false"/>
                <w:i w:val="false"/>
                <w:color w:val="000000"/>
                <w:sz w:val="20"/>
              </w:rPr>
              <w:t>2. Плетение нитей на ткацких станках (получение полотна)</w:t>
            </w:r>
          </w:p>
          <w:p>
            <w:pPr>
              <w:spacing w:after="20"/>
              <w:ind w:left="20"/>
              <w:jc w:val="both"/>
            </w:pPr>
            <w:r>
              <w:rPr>
                <w:rFonts w:ascii="Times New Roman"/>
                <w:b w:val="false"/>
                <w:i w:val="false"/>
                <w:color w:val="000000"/>
                <w:sz w:val="20"/>
              </w:rPr>
              <w:t>
3. Изготовление ткани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гибкие промежуточные контейнеры большой емкости из химических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гибкие промежуточные контейнеры большой емкости из химических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0" w:id="1659"/>
          <w:p>
            <w:pPr>
              <w:spacing w:after="20"/>
              <w:ind w:left="20"/>
              <w:jc w:val="both"/>
            </w:pPr>
            <w:r>
              <w:rPr>
                <w:rFonts w:ascii="Times New Roman"/>
                <w:b w:val="false"/>
                <w:i w:val="false"/>
                <w:color w:val="000000"/>
                <w:sz w:val="20"/>
              </w:rPr>
              <w:t>
1. Экструзия (получение нитей)</w:t>
            </w:r>
          </w:p>
          <w:bookmarkEnd w:id="1659"/>
          <w:p>
            <w:pPr>
              <w:spacing w:after="20"/>
              <w:ind w:left="20"/>
              <w:jc w:val="both"/>
            </w:pPr>
            <w:r>
              <w:rPr>
                <w:rFonts w:ascii="Times New Roman"/>
                <w:b w:val="false"/>
                <w:i w:val="false"/>
                <w:color w:val="000000"/>
                <w:sz w:val="20"/>
              </w:rPr>
              <w:t>
</w:t>
            </w:r>
            <w:r>
              <w:rPr>
                <w:rFonts w:ascii="Times New Roman"/>
                <w:b w:val="false"/>
                <w:i w:val="false"/>
                <w:color w:val="000000"/>
                <w:sz w:val="20"/>
              </w:rPr>
              <w:t>2. Плетение нитей на ткацких станках (получение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Изготовление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Окрашивание (нанесение логотипа) на полотно</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Пошив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и упаковка</w:t>
            </w:r>
          </w:p>
          <w:p>
            <w:pPr>
              <w:spacing w:after="20"/>
              <w:ind w:left="20"/>
              <w:jc w:val="both"/>
            </w:pPr>
            <w:r>
              <w:rPr>
                <w:rFonts w:ascii="Times New Roman"/>
                <w:b w:val="false"/>
                <w:i w:val="false"/>
                <w:color w:val="000000"/>
                <w:sz w:val="20"/>
              </w:rPr>
              <w:t>
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8" w:id="1660"/>
          <w:p>
            <w:pPr>
              <w:spacing w:after="20"/>
              <w:ind w:left="20"/>
              <w:jc w:val="both"/>
            </w:pPr>
            <w:r>
              <w:rPr>
                <w:rFonts w:ascii="Times New Roman"/>
                <w:b w:val="false"/>
                <w:i w:val="false"/>
                <w:color w:val="000000"/>
                <w:sz w:val="20"/>
              </w:rPr>
              <w:t>
1. Плетение нитей на ткацких станках (получение полотна)</w:t>
            </w:r>
          </w:p>
          <w:bookmarkEnd w:id="1660"/>
          <w:p>
            <w:pPr>
              <w:spacing w:after="20"/>
              <w:ind w:left="20"/>
              <w:jc w:val="both"/>
            </w:pPr>
            <w:r>
              <w:rPr>
                <w:rFonts w:ascii="Times New Roman"/>
                <w:b w:val="false"/>
                <w:i w:val="false"/>
                <w:color w:val="000000"/>
                <w:sz w:val="20"/>
              </w:rPr>
              <w:t>
</w:t>
            </w:r>
            <w:r>
              <w:rPr>
                <w:rFonts w:ascii="Times New Roman"/>
                <w:b w:val="false"/>
                <w:i w:val="false"/>
                <w:color w:val="000000"/>
                <w:sz w:val="20"/>
              </w:rPr>
              <w:t>2. Раскрой</w:t>
            </w:r>
          </w:p>
          <w:p>
            <w:pPr>
              <w:spacing w:after="20"/>
              <w:ind w:left="20"/>
              <w:jc w:val="both"/>
            </w:pPr>
            <w:r>
              <w:rPr>
                <w:rFonts w:ascii="Times New Roman"/>
                <w:b w:val="false"/>
                <w:i w:val="false"/>
                <w:color w:val="000000"/>
                <w:sz w:val="20"/>
              </w:rPr>
              <w:t>
3. Пошив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6305331001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Полипропиленовые мешки из полос или лент или аналогичных форм из полиэтилена или полипропилена прочие трикотажные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Полипропиленовые мешки из полос или лент или аналогичных форм из полиэтилена или полипропилена прочие трикотажные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0" w:id="1661"/>
          <w:p>
            <w:pPr>
              <w:spacing w:after="20"/>
              <w:ind w:left="20"/>
              <w:jc w:val="both"/>
            </w:pPr>
            <w:r>
              <w:rPr>
                <w:rFonts w:ascii="Times New Roman"/>
                <w:b w:val="false"/>
                <w:i w:val="false"/>
                <w:color w:val="000000"/>
                <w:sz w:val="20"/>
              </w:rPr>
              <w:t>
1. Экструзия (получение нитей)</w:t>
            </w:r>
          </w:p>
          <w:bookmarkEnd w:id="1661"/>
          <w:p>
            <w:pPr>
              <w:spacing w:after="20"/>
              <w:ind w:left="20"/>
              <w:jc w:val="both"/>
            </w:pPr>
            <w:r>
              <w:rPr>
                <w:rFonts w:ascii="Times New Roman"/>
                <w:b w:val="false"/>
                <w:i w:val="false"/>
                <w:color w:val="000000"/>
                <w:sz w:val="20"/>
              </w:rPr>
              <w:t>
</w:t>
            </w:r>
            <w:r>
              <w:rPr>
                <w:rFonts w:ascii="Times New Roman"/>
                <w:b w:val="false"/>
                <w:i w:val="false"/>
                <w:color w:val="000000"/>
                <w:sz w:val="20"/>
              </w:rPr>
              <w:t>2. Плетение нитей на ткацких станках (получение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Изготовление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Окрашивание (нанесение логотипа) на полотно</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Пошив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и упаковка</w:t>
            </w:r>
          </w:p>
          <w:p>
            <w:pPr>
              <w:spacing w:after="20"/>
              <w:ind w:left="20"/>
              <w:jc w:val="both"/>
            </w:pPr>
            <w:r>
              <w:rPr>
                <w:rFonts w:ascii="Times New Roman"/>
                <w:b w:val="false"/>
                <w:i w:val="false"/>
                <w:color w:val="000000"/>
                <w:sz w:val="20"/>
              </w:rPr>
              <w:t>
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8" w:id="1662"/>
          <w:p>
            <w:pPr>
              <w:spacing w:after="20"/>
              <w:ind w:left="20"/>
              <w:jc w:val="both"/>
            </w:pPr>
            <w:r>
              <w:rPr>
                <w:rFonts w:ascii="Times New Roman"/>
                <w:b w:val="false"/>
                <w:i w:val="false"/>
                <w:color w:val="000000"/>
                <w:sz w:val="20"/>
              </w:rPr>
              <w:t>
1. Экструзия (получение нитей)</w:t>
            </w:r>
          </w:p>
          <w:bookmarkEnd w:id="1662"/>
          <w:p>
            <w:pPr>
              <w:spacing w:after="20"/>
              <w:ind w:left="20"/>
              <w:jc w:val="both"/>
            </w:pPr>
            <w:r>
              <w:rPr>
                <w:rFonts w:ascii="Times New Roman"/>
                <w:b w:val="false"/>
                <w:i w:val="false"/>
                <w:color w:val="000000"/>
                <w:sz w:val="20"/>
              </w:rPr>
              <w:t>
</w:t>
            </w:r>
            <w:r>
              <w:rPr>
                <w:rFonts w:ascii="Times New Roman"/>
                <w:b w:val="false"/>
                <w:i w:val="false"/>
                <w:color w:val="000000"/>
                <w:sz w:val="20"/>
              </w:rPr>
              <w:t>2. Плетение нитей на ткацких станках (получение полотна)</w:t>
            </w:r>
          </w:p>
          <w:p>
            <w:pPr>
              <w:spacing w:after="20"/>
              <w:ind w:left="20"/>
              <w:jc w:val="both"/>
            </w:pPr>
            <w:r>
              <w:rPr>
                <w:rFonts w:ascii="Times New Roman"/>
                <w:b w:val="false"/>
                <w:i w:val="false"/>
                <w:color w:val="000000"/>
                <w:sz w:val="20"/>
              </w:rPr>
              <w:t>
3. Изготовление ткани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6305331009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мешки и пакеты упаковочные из полос или лент или аналогичных форм из полиэтилена или полипропилена прочие трикотажные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мешки и пакеты упаковочные из джутовых или прочих текстильных лубяных волокон товарной позиции 5303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0" w:id="1663"/>
          <w:p>
            <w:pPr>
              <w:spacing w:after="20"/>
              <w:ind w:left="20"/>
              <w:jc w:val="both"/>
            </w:pPr>
            <w:r>
              <w:rPr>
                <w:rFonts w:ascii="Times New Roman"/>
                <w:b w:val="false"/>
                <w:i w:val="false"/>
                <w:color w:val="000000"/>
                <w:sz w:val="20"/>
              </w:rPr>
              <w:t>
1. Экструзия (получение нитей)</w:t>
            </w:r>
          </w:p>
          <w:bookmarkEnd w:id="1663"/>
          <w:p>
            <w:pPr>
              <w:spacing w:after="20"/>
              <w:ind w:left="20"/>
              <w:jc w:val="both"/>
            </w:pPr>
            <w:r>
              <w:rPr>
                <w:rFonts w:ascii="Times New Roman"/>
                <w:b w:val="false"/>
                <w:i w:val="false"/>
                <w:color w:val="000000"/>
                <w:sz w:val="20"/>
              </w:rPr>
              <w:t>
</w:t>
            </w:r>
            <w:r>
              <w:rPr>
                <w:rFonts w:ascii="Times New Roman"/>
                <w:b w:val="false"/>
                <w:i w:val="false"/>
                <w:color w:val="000000"/>
                <w:sz w:val="20"/>
              </w:rPr>
              <w:t>2. Плетение нитей на ткацких станках (получение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Изготовление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Окрашивание (нанесение логотипа) на полотно</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Пошив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и упаковка</w:t>
            </w:r>
          </w:p>
          <w:p>
            <w:pPr>
              <w:spacing w:after="20"/>
              <w:ind w:left="20"/>
              <w:jc w:val="both"/>
            </w:pPr>
            <w:r>
              <w:rPr>
                <w:rFonts w:ascii="Times New Roman"/>
                <w:b w:val="false"/>
                <w:i w:val="false"/>
                <w:color w:val="000000"/>
                <w:sz w:val="20"/>
              </w:rPr>
              <w:t>
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8" w:id="1664"/>
          <w:p>
            <w:pPr>
              <w:spacing w:after="20"/>
              <w:ind w:left="20"/>
              <w:jc w:val="both"/>
            </w:pPr>
            <w:r>
              <w:rPr>
                <w:rFonts w:ascii="Times New Roman"/>
                <w:b w:val="false"/>
                <w:i w:val="false"/>
                <w:color w:val="000000"/>
                <w:sz w:val="20"/>
              </w:rPr>
              <w:t>
1. Плетение нитей на ткацких станках (получение полотна)</w:t>
            </w:r>
          </w:p>
          <w:bookmarkEnd w:id="1664"/>
          <w:p>
            <w:pPr>
              <w:spacing w:after="20"/>
              <w:ind w:left="20"/>
              <w:jc w:val="both"/>
            </w:pPr>
            <w:r>
              <w:rPr>
                <w:rFonts w:ascii="Times New Roman"/>
                <w:b w:val="false"/>
                <w:i w:val="false"/>
                <w:color w:val="000000"/>
                <w:sz w:val="20"/>
              </w:rPr>
              <w:t>
</w:t>
            </w:r>
            <w:r>
              <w:rPr>
                <w:rFonts w:ascii="Times New Roman"/>
                <w:b w:val="false"/>
                <w:i w:val="false"/>
                <w:color w:val="000000"/>
                <w:sz w:val="20"/>
              </w:rPr>
              <w:t>2. Раскрой</w:t>
            </w:r>
          </w:p>
          <w:p>
            <w:pPr>
              <w:spacing w:after="20"/>
              <w:ind w:left="20"/>
              <w:jc w:val="both"/>
            </w:pPr>
            <w:r>
              <w:rPr>
                <w:rFonts w:ascii="Times New Roman"/>
                <w:b w:val="false"/>
                <w:i w:val="false"/>
                <w:color w:val="000000"/>
                <w:sz w:val="20"/>
              </w:rPr>
              <w:t>
3. Пошив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6305339000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Полипропиленовые мешки и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Полипропиленовые мешки и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0" w:id="1665"/>
          <w:p>
            <w:pPr>
              <w:spacing w:after="20"/>
              <w:ind w:left="20"/>
              <w:jc w:val="both"/>
            </w:pPr>
            <w:r>
              <w:rPr>
                <w:rFonts w:ascii="Times New Roman"/>
                <w:b w:val="false"/>
                <w:i w:val="false"/>
                <w:color w:val="000000"/>
                <w:sz w:val="20"/>
              </w:rPr>
              <w:t>
1. Экструзия (получение нитей)</w:t>
            </w:r>
          </w:p>
          <w:bookmarkEnd w:id="1665"/>
          <w:p>
            <w:pPr>
              <w:spacing w:after="20"/>
              <w:ind w:left="20"/>
              <w:jc w:val="both"/>
            </w:pPr>
            <w:r>
              <w:rPr>
                <w:rFonts w:ascii="Times New Roman"/>
                <w:b w:val="false"/>
                <w:i w:val="false"/>
                <w:color w:val="000000"/>
                <w:sz w:val="20"/>
              </w:rPr>
              <w:t>
</w:t>
            </w:r>
            <w:r>
              <w:rPr>
                <w:rFonts w:ascii="Times New Roman"/>
                <w:b w:val="false"/>
                <w:i w:val="false"/>
                <w:color w:val="000000"/>
                <w:sz w:val="20"/>
              </w:rPr>
              <w:t>2. Плетение нитей на ткацких станках (получение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Изготовление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Окрашивание (нанесение логотипа) на полотно</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Пошив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и упаковка</w:t>
            </w:r>
          </w:p>
          <w:p>
            <w:pPr>
              <w:spacing w:after="20"/>
              <w:ind w:left="20"/>
              <w:jc w:val="both"/>
            </w:pPr>
            <w:r>
              <w:rPr>
                <w:rFonts w:ascii="Times New Roman"/>
                <w:b w:val="false"/>
                <w:i w:val="false"/>
                <w:color w:val="000000"/>
                <w:sz w:val="20"/>
              </w:rPr>
              <w:t>
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8" w:id="1666"/>
          <w:p>
            <w:pPr>
              <w:spacing w:after="20"/>
              <w:ind w:left="20"/>
              <w:jc w:val="both"/>
            </w:pPr>
            <w:r>
              <w:rPr>
                <w:rFonts w:ascii="Times New Roman"/>
                <w:b w:val="false"/>
                <w:i w:val="false"/>
                <w:color w:val="000000"/>
                <w:sz w:val="20"/>
              </w:rPr>
              <w:t>
1. Экструзия (получение нитей)</w:t>
            </w:r>
          </w:p>
          <w:bookmarkEnd w:id="1666"/>
          <w:p>
            <w:pPr>
              <w:spacing w:after="20"/>
              <w:ind w:left="20"/>
              <w:jc w:val="both"/>
            </w:pPr>
            <w:r>
              <w:rPr>
                <w:rFonts w:ascii="Times New Roman"/>
                <w:b w:val="false"/>
                <w:i w:val="false"/>
                <w:color w:val="000000"/>
                <w:sz w:val="20"/>
              </w:rPr>
              <w:t>
</w:t>
            </w:r>
            <w:r>
              <w:rPr>
                <w:rFonts w:ascii="Times New Roman"/>
                <w:b w:val="false"/>
                <w:i w:val="false"/>
                <w:color w:val="000000"/>
                <w:sz w:val="20"/>
              </w:rPr>
              <w:t>2. Плетение нитей на ткацких станках (получение полотна)</w:t>
            </w:r>
          </w:p>
          <w:p>
            <w:pPr>
              <w:spacing w:after="20"/>
              <w:ind w:left="20"/>
              <w:jc w:val="both"/>
            </w:pPr>
            <w:r>
              <w:rPr>
                <w:rFonts w:ascii="Times New Roman"/>
                <w:b w:val="false"/>
                <w:i w:val="false"/>
                <w:color w:val="000000"/>
                <w:sz w:val="20"/>
              </w:rPr>
              <w:t>
3. Изготовление ткани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мешки и пакеты упаковочные из химических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мешки и пакеты упаковочные из химических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0" w:id="1667"/>
          <w:p>
            <w:pPr>
              <w:spacing w:after="20"/>
              <w:ind w:left="20"/>
              <w:jc w:val="both"/>
            </w:pPr>
            <w:r>
              <w:rPr>
                <w:rFonts w:ascii="Times New Roman"/>
                <w:b w:val="false"/>
                <w:i w:val="false"/>
                <w:color w:val="000000"/>
                <w:sz w:val="20"/>
              </w:rPr>
              <w:t>
1. Экструзия (получение нитей)</w:t>
            </w:r>
          </w:p>
          <w:bookmarkEnd w:id="1667"/>
          <w:p>
            <w:pPr>
              <w:spacing w:after="20"/>
              <w:ind w:left="20"/>
              <w:jc w:val="both"/>
            </w:pPr>
            <w:r>
              <w:rPr>
                <w:rFonts w:ascii="Times New Roman"/>
                <w:b w:val="false"/>
                <w:i w:val="false"/>
                <w:color w:val="000000"/>
                <w:sz w:val="20"/>
              </w:rPr>
              <w:t>
</w:t>
            </w:r>
            <w:r>
              <w:rPr>
                <w:rFonts w:ascii="Times New Roman"/>
                <w:b w:val="false"/>
                <w:i w:val="false"/>
                <w:color w:val="000000"/>
                <w:sz w:val="20"/>
              </w:rPr>
              <w:t>2. Плетение нитей на ткацких станках (получение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Изготовление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Окрашивание (нанесение логотипа) на полотно</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Пошив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и упаковка</w:t>
            </w:r>
          </w:p>
          <w:p>
            <w:pPr>
              <w:spacing w:after="20"/>
              <w:ind w:left="20"/>
              <w:jc w:val="both"/>
            </w:pPr>
            <w:r>
              <w:rPr>
                <w:rFonts w:ascii="Times New Roman"/>
                <w:b w:val="false"/>
                <w:i w:val="false"/>
                <w:color w:val="000000"/>
                <w:sz w:val="20"/>
              </w:rPr>
              <w:t>
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8" w:id="1668"/>
          <w:p>
            <w:pPr>
              <w:spacing w:after="20"/>
              <w:ind w:left="20"/>
              <w:jc w:val="both"/>
            </w:pPr>
            <w:r>
              <w:rPr>
                <w:rFonts w:ascii="Times New Roman"/>
                <w:b w:val="false"/>
                <w:i w:val="false"/>
                <w:color w:val="000000"/>
                <w:sz w:val="20"/>
              </w:rPr>
              <w:t>
1. Плетение нитей на ткацких станках (получение полотна)</w:t>
            </w:r>
          </w:p>
          <w:bookmarkEnd w:id="1668"/>
          <w:p>
            <w:pPr>
              <w:spacing w:after="20"/>
              <w:ind w:left="20"/>
              <w:jc w:val="both"/>
            </w:pPr>
            <w:r>
              <w:rPr>
                <w:rFonts w:ascii="Times New Roman"/>
                <w:b w:val="false"/>
                <w:i w:val="false"/>
                <w:color w:val="000000"/>
                <w:sz w:val="20"/>
              </w:rPr>
              <w:t>
</w:t>
            </w:r>
            <w:r>
              <w:rPr>
                <w:rFonts w:ascii="Times New Roman"/>
                <w:b w:val="false"/>
                <w:i w:val="false"/>
                <w:color w:val="000000"/>
                <w:sz w:val="20"/>
              </w:rPr>
              <w:t>2. Раскрой</w:t>
            </w:r>
          </w:p>
          <w:p>
            <w:pPr>
              <w:spacing w:after="20"/>
              <w:ind w:left="20"/>
              <w:jc w:val="both"/>
            </w:pPr>
            <w:r>
              <w:rPr>
                <w:rFonts w:ascii="Times New Roman"/>
                <w:b w:val="false"/>
                <w:i w:val="false"/>
                <w:color w:val="000000"/>
                <w:sz w:val="20"/>
              </w:rPr>
              <w:t>
3. Пошив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упаковочные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упаковочные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0" w:id="1669"/>
          <w:p>
            <w:pPr>
              <w:spacing w:after="20"/>
              <w:ind w:left="20"/>
              <w:jc w:val="both"/>
            </w:pPr>
            <w:r>
              <w:rPr>
                <w:rFonts w:ascii="Times New Roman"/>
                <w:b w:val="false"/>
                <w:i w:val="false"/>
                <w:color w:val="000000"/>
                <w:sz w:val="20"/>
              </w:rPr>
              <w:t>
1. Экструзия (получение нитей)</w:t>
            </w:r>
          </w:p>
          <w:bookmarkEnd w:id="1669"/>
          <w:p>
            <w:pPr>
              <w:spacing w:after="20"/>
              <w:ind w:left="20"/>
              <w:jc w:val="both"/>
            </w:pPr>
            <w:r>
              <w:rPr>
                <w:rFonts w:ascii="Times New Roman"/>
                <w:b w:val="false"/>
                <w:i w:val="false"/>
                <w:color w:val="000000"/>
                <w:sz w:val="20"/>
              </w:rPr>
              <w:t>
</w:t>
            </w:r>
            <w:r>
              <w:rPr>
                <w:rFonts w:ascii="Times New Roman"/>
                <w:b w:val="false"/>
                <w:i w:val="false"/>
                <w:color w:val="000000"/>
                <w:sz w:val="20"/>
              </w:rPr>
              <w:t>2. Плетение нитей на ткацких станках (получение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Изготовление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Окрашивание (нанесение логотипа) на полотно</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Пошив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и упаковка</w:t>
            </w:r>
          </w:p>
          <w:p>
            <w:pPr>
              <w:spacing w:after="20"/>
              <w:ind w:left="20"/>
              <w:jc w:val="both"/>
            </w:pPr>
            <w:r>
              <w:rPr>
                <w:rFonts w:ascii="Times New Roman"/>
                <w:b w:val="false"/>
                <w:i w:val="false"/>
                <w:color w:val="000000"/>
                <w:sz w:val="20"/>
              </w:rPr>
              <w:t>
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8" w:id="1670"/>
          <w:p>
            <w:pPr>
              <w:spacing w:after="20"/>
              <w:ind w:left="20"/>
              <w:jc w:val="both"/>
            </w:pPr>
            <w:r>
              <w:rPr>
                <w:rFonts w:ascii="Times New Roman"/>
                <w:b w:val="false"/>
                <w:i w:val="false"/>
                <w:color w:val="000000"/>
                <w:sz w:val="20"/>
              </w:rPr>
              <w:t>
1. Плетение нитей на ткацких станках (получение полотна)</w:t>
            </w:r>
          </w:p>
          <w:bookmarkEnd w:id="1670"/>
          <w:p>
            <w:pPr>
              <w:spacing w:after="20"/>
              <w:ind w:left="20"/>
              <w:jc w:val="both"/>
            </w:pPr>
            <w:r>
              <w:rPr>
                <w:rFonts w:ascii="Times New Roman"/>
                <w:b w:val="false"/>
                <w:i w:val="false"/>
                <w:color w:val="000000"/>
                <w:sz w:val="20"/>
              </w:rPr>
              <w:t>
</w:t>
            </w:r>
            <w:r>
              <w:rPr>
                <w:rFonts w:ascii="Times New Roman"/>
                <w:b w:val="false"/>
                <w:i w:val="false"/>
                <w:color w:val="000000"/>
                <w:sz w:val="20"/>
              </w:rPr>
              <w:t>2. Раскрой</w:t>
            </w:r>
          </w:p>
          <w:p>
            <w:pPr>
              <w:spacing w:after="20"/>
              <w:ind w:left="20"/>
              <w:jc w:val="both"/>
            </w:pPr>
            <w:r>
              <w:rPr>
                <w:rFonts w:ascii="Times New Roman"/>
                <w:b w:val="false"/>
                <w:i w:val="false"/>
                <w:color w:val="000000"/>
                <w:sz w:val="20"/>
              </w:rPr>
              <w:t>
3. Пошив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6306120000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Брезенты, навесы и тенты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Брезенты, навесы и тенты из синтетических нитей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0" w:id="1671"/>
          <w:p>
            <w:pPr>
              <w:spacing w:after="20"/>
              <w:ind w:left="20"/>
              <w:jc w:val="both"/>
            </w:pPr>
            <w:r>
              <w:rPr>
                <w:rFonts w:ascii="Times New Roman"/>
                <w:b w:val="false"/>
                <w:i w:val="false"/>
                <w:color w:val="000000"/>
                <w:sz w:val="20"/>
              </w:rPr>
              <w:t>
1. Прием и подготовка сырья</w:t>
            </w:r>
          </w:p>
          <w:bookmarkEnd w:id="1671"/>
          <w:p>
            <w:pPr>
              <w:spacing w:after="20"/>
              <w:ind w:left="20"/>
              <w:jc w:val="both"/>
            </w:pPr>
            <w:r>
              <w:rPr>
                <w:rFonts w:ascii="Times New Roman"/>
                <w:b w:val="false"/>
                <w:i w:val="false"/>
                <w:color w:val="000000"/>
                <w:sz w:val="20"/>
              </w:rPr>
              <w:t>
</w:t>
            </w:r>
            <w:r>
              <w:rPr>
                <w:rFonts w:ascii="Times New Roman"/>
                <w:b w:val="false"/>
                <w:i w:val="false"/>
                <w:color w:val="000000"/>
                <w:sz w:val="20"/>
              </w:rPr>
              <w:t>2. Конструкционная разработка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Намотка ткани на раскройные столы или настилочные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Раскрой полотна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Сшивание элементов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6. Усиление краев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Установка крепежных элементов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Влажно-тепловая обработка или фиксация покрытия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Маркировка и упаковка </w:t>
            </w:r>
          </w:p>
          <w:p>
            <w:pPr>
              <w:spacing w:after="20"/>
              <w:ind w:left="20"/>
              <w:jc w:val="both"/>
            </w:pPr>
            <w:r>
              <w:rPr>
                <w:rFonts w:ascii="Times New Roman"/>
                <w:b w:val="false"/>
                <w:i w:val="false"/>
                <w:color w:val="000000"/>
                <w:sz w:val="20"/>
              </w:rPr>
              <w:t>
11.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0" w:id="1672"/>
          <w:p>
            <w:pPr>
              <w:spacing w:after="20"/>
              <w:ind w:left="20"/>
              <w:jc w:val="both"/>
            </w:pPr>
            <w:r>
              <w:rPr>
                <w:rFonts w:ascii="Times New Roman"/>
                <w:b w:val="false"/>
                <w:i w:val="false"/>
                <w:color w:val="000000"/>
                <w:sz w:val="20"/>
              </w:rPr>
              <w:t xml:space="preserve">
1. Раскрой полотна </w:t>
            </w:r>
          </w:p>
          <w:bookmarkEnd w:id="16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Сшивание элементов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Установка крепежных элементов </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6306190000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Брезенты, навесы и тенты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Брезенты, навесы и тенты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3" w:id="1673"/>
          <w:p>
            <w:pPr>
              <w:spacing w:after="20"/>
              <w:ind w:left="20"/>
              <w:jc w:val="both"/>
            </w:pPr>
            <w:r>
              <w:rPr>
                <w:rFonts w:ascii="Times New Roman"/>
                <w:b w:val="false"/>
                <w:i w:val="false"/>
                <w:color w:val="000000"/>
                <w:sz w:val="20"/>
              </w:rPr>
              <w:t>
1. Прием и подготовка сырья</w:t>
            </w:r>
          </w:p>
          <w:bookmarkEnd w:id="1673"/>
          <w:p>
            <w:pPr>
              <w:spacing w:after="20"/>
              <w:ind w:left="20"/>
              <w:jc w:val="both"/>
            </w:pPr>
            <w:r>
              <w:rPr>
                <w:rFonts w:ascii="Times New Roman"/>
                <w:b w:val="false"/>
                <w:i w:val="false"/>
                <w:color w:val="000000"/>
                <w:sz w:val="20"/>
              </w:rPr>
              <w:t>
</w:t>
            </w:r>
            <w:r>
              <w:rPr>
                <w:rFonts w:ascii="Times New Roman"/>
                <w:b w:val="false"/>
                <w:i w:val="false"/>
                <w:color w:val="000000"/>
                <w:sz w:val="20"/>
              </w:rPr>
              <w:t>2. Конструкционная разработка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Намотка ткани на раскройные столы или настилочные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Раскрой полотна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Сшивание элементов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6. Усиление краев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Установка крепежных элементов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Влажно-тепловая обработка или фиксация покрытия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Маркировка и упаковка </w:t>
            </w:r>
          </w:p>
          <w:p>
            <w:pPr>
              <w:spacing w:after="20"/>
              <w:ind w:left="20"/>
              <w:jc w:val="both"/>
            </w:pPr>
            <w:r>
              <w:rPr>
                <w:rFonts w:ascii="Times New Roman"/>
                <w:b w:val="false"/>
                <w:i w:val="false"/>
                <w:color w:val="000000"/>
                <w:sz w:val="20"/>
              </w:rPr>
              <w:t>
11.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3" w:id="1674"/>
          <w:p>
            <w:pPr>
              <w:spacing w:after="20"/>
              <w:ind w:left="20"/>
              <w:jc w:val="both"/>
            </w:pPr>
            <w:r>
              <w:rPr>
                <w:rFonts w:ascii="Times New Roman"/>
                <w:b w:val="false"/>
                <w:i w:val="false"/>
                <w:color w:val="000000"/>
                <w:sz w:val="20"/>
              </w:rPr>
              <w:t xml:space="preserve">
1. Раскрой полотна </w:t>
            </w:r>
          </w:p>
          <w:bookmarkEnd w:id="16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Сшивание элементов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Установка крепежных элементов </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6306190000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Брезенты, навесы и тенты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Брезенты, навесы и тенты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6" w:id="1675"/>
          <w:p>
            <w:pPr>
              <w:spacing w:after="20"/>
              <w:ind w:left="20"/>
              <w:jc w:val="both"/>
            </w:pPr>
            <w:r>
              <w:rPr>
                <w:rFonts w:ascii="Times New Roman"/>
                <w:b w:val="false"/>
                <w:i w:val="false"/>
                <w:color w:val="000000"/>
                <w:sz w:val="20"/>
              </w:rPr>
              <w:t>
1. Прием и подготовка сырья</w:t>
            </w:r>
          </w:p>
          <w:bookmarkEnd w:id="1675"/>
          <w:p>
            <w:pPr>
              <w:spacing w:after="20"/>
              <w:ind w:left="20"/>
              <w:jc w:val="both"/>
            </w:pPr>
            <w:r>
              <w:rPr>
                <w:rFonts w:ascii="Times New Roman"/>
                <w:b w:val="false"/>
                <w:i w:val="false"/>
                <w:color w:val="000000"/>
                <w:sz w:val="20"/>
              </w:rPr>
              <w:t>
</w:t>
            </w:r>
            <w:r>
              <w:rPr>
                <w:rFonts w:ascii="Times New Roman"/>
                <w:b w:val="false"/>
                <w:i w:val="false"/>
                <w:color w:val="000000"/>
                <w:sz w:val="20"/>
              </w:rPr>
              <w:t>2. Конструкционная разработка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Намотка ткани на раскройные столы или настилочные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Раскрой полотна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Сшивание элементов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6. Усиление краев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Установка крепежных элементов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Влажно-тепловая обработка или фиксация покрытия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Маркировка и упаковка </w:t>
            </w:r>
          </w:p>
          <w:p>
            <w:pPr>
              <w:spacing w:after="20"/>
              <w:ind w:left="20"/>
              <w:jc w:val="both"/>
            </w:pPr>
            <w:r>
              <w:rPr>
                <w:rFonts w:ascii="Times New Roman"/>
                <w:b w:val="false"/>
                <w:i w:val="false"/>
                <w:color w:val="000000"/>
                <w:sz w:val="20"/>
              </w:rPr>
              <w:t>
11.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6" w:id="1676"/>
          <w:p>
            <w:pPr>
              <w:spacing w:after="20"/>
              <w:ind w:left="20"/>
              <w:jc w:val="both"/>
            </w:pPr>
            <w:r>
              <w:rPr>
                <w:rFonts w:ascii="Times New Roman"/>
                <w:b w:val="false"/>
                <w:i w:val="false"/>
                <w:color w:val="000000"/>
                <w:sz w:val="20"/>
              </w:rPr>
              <w:t xml:space="preserve">
1. Раскрой полотна </w:t>
            </w:r>
          </w:p>
          <w:bookmarkEnd w:id="16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Сшивание элементов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Установка крепежных элементов </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6306290009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палатки из прочих текстильных материалов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палатки из прочих текстильных материалов из прочих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9" w:id="1677"/>
          <w:p>
            <w:pPr>
              <w:spacing w:after="20"/>
              <w:ind w:left="20"/>
              <w:jc w:val="both"/>
            </w:pPr>
            <w:r>
              <w:rPr>
                <w:rFonts w:ascii="Times New Roman"/>
                <w:b w:val="false"/>
                <w:i w:val="false"/>
                <w:color w:val="000000"/>
                <w:sz w:val="20"/>
              </w:rPr>
              <w:t>
1. Конструкторская разработка</w:t>
            </w:r>
          </w:p>
          <w:bookmarkEnd w:id="1677"/>
          <w:p>
            <w:pPr>
              <w:spacing w:after="20"/>
              <w:ind w:left="20"/>
              <w:jc w:val="both"/>
            </w:pPr>
            <w:r>
              <w:rPr>
                <w:rFonts w:ascii="Times New Roman"/>
                <w:b w:val="false"/>
                <w:i w:val="false"/>
                <w:color w:val="000000"/>
                <w:sz w:val="20"/>
              </w:rPr>
              <w:t>
</w:t>
            </w:r>
            <w:r>
              <w:rPr>
                <w:rFonts w:ascii="Times New Roman"/>
                <w:b w:val="false"/>
                <w:i w:val="false"/>
                <w:color w:val="000000"/>
                <w:sz w:val="20"/>
              </w:rPr>
              <w:t>2. Изготовление металлического каркаса, и из прочих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Раскрой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Сварка армированных тканей с элементами прошива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Прошив других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Маркировка и упаковка</w:t>
            </w:r>
          </w:p>
          <w:p>
            <w:pPr>
              <w:spacing w:after="20"/>
              <w:ind w:left="20"/>
              <w:jc w:val="both"/>
            </w:pPr>
            <w:r>
              <w:rPr>
                <w:rFonts w:ascii="Times New Roman"/>
                <w:b w:val="false"/>
                <w:i w:val="false"/>
                <w:color w:val="000000"/>
                <w:sz w:val="20"/>
              </w:rPr>
              <w:t>
8.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6" w:id="1678"/>
          <w:p>
            <w:pPr>
              <w:spacing w:after="20"/>
              <w:ind w:left="20"/>
              <w:jc w:val="both"/>
            </w:pPr>
            <w:r>
              <w:rPr>
                <w:rFonts w:ascii="Times New Roman"/>
                <w:b w:val="false"/>
                <w:i w:val="false"/>
                <w:color w:val="000000"/>
                <w:sz w:val="20"/>
              </w:rPr>
              <w:t>
1. Раскрой материала</w:t>
            </w:r>
          </w:p>
          <w:bookmarkEnd w:id="1678"/>
          <w:p>
            <w:pPr>
              <w:spacing w:after="20"/>
              <w:ind w:left="20"/>
              <w:jc w:val="both"/>
            </w:pPr>
            <w:r>
              <w:rPr>
                <w:rFonts w:ascii="Times New Roman"/>
                <w:b w:val="false"/>
                <w:i w:val="false"/>
                <w:color w:val="000000"/>
                <w:sz w:val="20"/>
              </w:rPr>
              <w:t>
</w:t>
            </w:r>
            <w:r>
              <w:rPr>
                <w:rFonts w:ascii="Times New Roman"/>
                <w:b w:val="false"/>
                <w:i w:val="false"/>
                <w:color w:val="000000"/>
                <w:sz w:val="20"/>
              </w:rPr>
              <w:t>2. Сварка армированных тканей с элементами прошива</w:t>
            </w:r>
          </w:p>
          <w:p>
            <w:pPr>
              <w:spacing w:after="20"/>
              <w:ind w:left="20"/>
              <w:jc w:val="both"/>
            </w:pPr>
            <w:r>
              <w:rPr>
                <w:rFonts w:ascii="Times New Roman"/>
                <w:b w:val="false"/>
                <w:i w:val="false"/>
                <w:color w:val="000000"/>
                <w:sz w:val="20"/>
              </w:rPr>
              <w:t>
3. Прошив других материалов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Палатки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Палатки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8" w:id="1679"/>
          <w:p>
            <w:pPr>
              <w:spacing w:after="20"/>
              <w:ind w:left="20"/>
              <w:jc w:val="both"/>
            </w:pPr>
            <w:r>
              <w:rPr>
                <w:rFonts w:ascii="Times New Roman"/>
                <w:b w:val="false"/>
                <w:i w:val="false"/>
                <w:color w:val="000000"/>
                <w:sz w:val="20"/>
              </w:rPr>
              <w:t>
1. Прием и подготовка сырья</w:t>
            </w:r>
          </w:p>
          <w:bookmarkEnd w:id="1679"/>
          <w:p>
            <w:pPr>
              <w:spacing w:after="20"/>
              <w:ind w:left="20"/>
              <w:jc w:val="both"/>
            </w:pPr>
            <w:r>
              <w:rPr>
                <w:rFonts w:ascii="Times New Roman"/>
                <w:b w:val="false"/>
                <w:i w:val="false"/>
                <w:color w:val="000000"/>
                <w:sz w:val="20"/>
              </w:rPr>
              <w:t>
</w:t>
            </w:r>
            <w:r>
              <w:rPr>
                <w:rFonts w:ascii="Times New Roman"/>
                <w:b w:val="false"/>
                <w:i w:val="false"/>
                <w:color w:val="000000"/>
                <w:sz w:val="20"/>
              </w:rPr>
              <w:t>2. Конструкционная разработка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Намотка ткани на раскройные столы или настилочные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Раскрой полотна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Сшивание элементов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6. Усиление краев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Установка крепежных элементов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Влажно-тепловая обработка или фиксация покрытия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Маркировка и упаковка </w:t>
            </w:r>
          </w:p>
          <w:p>
            <w:pPr>
              <w:spacing w:after="20"/>
              <w:ind w:left="20"/>
              <w:jc w:val="both"/>
            </w:pPr>
            <w:r>
              <w:rPr>
                <w:rFonts w:ascii="Times New Roman"/>
                <w:b w:val="false"/>
                <w:i w:val="false"/>
                <w:color w:val="000000"/>
                <w:sz w:val="20"/>
              </w:rPr>
              <w:t>
11.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8" w:id="1680"/>
          <w:p>
            <w:pPr>
              <w:spacing w:after="20"/>
              <w:ind w:left="20"/>
              <w:jc w:val="both"/>
            </w:pPr>
            <w:r>
              <w:rPr>
                <w:rFonts w:ascii="Times New Roman"/>
                <w:b w:val="false"/>
                <w:i w:val="false"/>
                <w:color w:val="000000"/>
                <w:sz w:val="20"/>
              </w:rPr>
              <w:t xml:space="preserve">
1. Раскрой полотна </w:t>
            </w:r>
          </w:p>
          <w:bookmarkEnd w:id="16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Сшивание элементов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Установка крепежных элементов </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6307101000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Тряпки для мытья полов, посуды, удаления пыли и аналогичные протирочные мматериалы трикотажные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Тряпки для мытья полов, посуды, удаления пыли и аналогичные протирочные материалы трикотажные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1" w:id="1681"/>
          <w:p>
            <w:pPr>
              <w:spacing w:after="20"/>
              <w:ind w:left="20"/>
              <w:jc w:val="both"/>
            </w:pPr>
            <w:r>
              <w:rPr>
                <w:rFonts w:ascii="Times New Roman"/>
                <w:b w:val="false"/>
                <w:i w:val="false"/>
                <w:color w:val="000000"/>
                <w:sz w:val="20"/>
              </w:rPr>
              <w:t xml:space="preserve">
1. Прием и подготовка сырья </w:t>
            </w:r>
          </w:p>
          <w:bookmarkEnd w:id="1681"/>
          <w:p>
            <w:pPr>
              <w:spacing w:after="20"/>
              <w:ind w:left="20"/>
              <w:jc w:val="both"/>
            </w:pPr>
            <w:r>
              <w:rPr>
                <w:rFonts w:ascii="Times New Roman"/>
                <w:b w:val="false"/>
                <w:i w:val="false"/>
                <w:color w:val="000000"/>
                <w:sz w:val="20"/>
              </w:rPr>
              <w:t>
</w:t>
            </w:r>
            <w:r>
              <w:rPr>
                <w:rFonts w:ascii="Times New Roman"/>
                <w:b w:val="false"/>
                <w:i w:val="false"/>
                <w:color w:val="000000"/>
                <w:sz w:val="20"/>
              </w:rPr>
              <w:t>2. Настилание ткани в слоях и подготовка полотна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Маркировка и упаковка</w:t>
            </w:r>
          </w:p>
          <w:p>
            <w:pPr>
              <w:spacing w:after="20"/>
              <w:ind w:left="20"/>
              <w:jc w:val="both"/>
            </w:pPr>
            <w:r>
              <w:rPr>
                <w:rFonts w:ascii="Times New Roman"/>
                <w:b w:val="false"/>
                <w:i w:val="false"/>
                <w:color w:val="000000"/>
                <w:sz w:val="20"/>
              </w:rPr>
              <w:t>
7.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7" w:id="1682"/>
          <w:p>
            <w:pPr>
              <w:spacing w:after="20"/>
              <w:ind w:left="20"/>
              <w:jc w:val="both"/>
            </w:pPr>
            <w:r>
              <w:rPr>
                <w:rFonts w:ascii="Times New Roman"/>
                <w:b w:val="false"/>
                <w:i w:val="false"/>
                <w:color w:val="000000"/>
                <w:sz w:val="20"/>
              </w:rPr>
              <w:t>
1. Раскрой</w:t>
            </w:r>
          </w:p>
          <w:bookmarkEnd w:id="1682"/>
          <w:p>
            <w:pPr>
              <w:spacing w:after="20"/>
              <w:ind w:left="20"/>
              <w:jc w:val="both"/>
            </w:pPr>
            <w:r>
              <w:rPr>
                <w:rFonts w:ascii="Times New Roman"/>
                <w:b w:val="false"/>
                <w:i w:val="false"/>
                <w:color w:val="000000"/>
                <w:sz w:val="20"/>
              </w:rPr>
              <w:t>
</w:t>
            </w:r>
            <w:r>
              <w:rPr>
                <w:rFonts w:ascii="Times New Roman"/>
                <w:b w:val="false"/>
                <w:i w:val="false"/>
                <w:color w:val="000000"/>
                <w:sz w:val="20"/>
              </w:rPr>
              <w:t>2. Пошив</w:t>
            </w:r>
          </w:p>
          <w:p>
            <w:pPr>
              <w:spacing w:after="20"/>
              <w:ind w:left="20"/>
              <w:jc w:val="both"/>
            </w:pPr>
            <w:r>
              <w:rPr>
                <w:rFonts w:ascii="Times New Roman"/>
                <w:b w:val="false"/>
                <w:i w:val="false"/>
                <w:color w:val="000000"/>
                <w:sz w:val="20"/>
              </w:rPr>
              <w:t>
3.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6307103000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Тряпки для мытья полов, посуды, удаления пыли и аналогичные протирочные материалыи нетканые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Тряпки для мытья полов, посуды, удаления пыли и аналогичные протирочные материалыи нетканые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9" w:id="1683"/>
          <w:p>
            <w:pPr>
              <w:spacing w:after="20"/>
              <w:ind w:left="20"/>
              <w:jc w:val="both"/>
            </w:pPr>
            <w:r>
              <w:rPr>
                <w:rFonts w:ascii="Times New Roman"/>
                <w:b w:val="false"/>
                <w:i w:val="false"/>
                <w:color w:val="000000"/>
                <w:sz w:val="20"/>
              </w:rPr>
              <w:t xml:space="preserve">
1. Прием и подготовка сырья </w:t>
            </w:r>
          </w:p>
          <w:bookmarkEnd w:id="1683"/>
          <w:p>
            <w:pPr>
              <w:spacing w:after="20"/>
              <w:ind w:left="20"/>
              <w:jc w:val="both"/>
            </w:pPr>
            <w:r>
              <w:rPr>
                <w:rFonts w:ascii="Times New Roman"/>
                <w:b w:val="false"/>
                <w:i w:val="false"/>
                <w:color w:val="000000"/>
                <w:sz w:val="20"/>
              </w:rPr>
              <w:t>
</w:t>
            </w:r>
            <w:r>
              <w:rPr>
                <w:rFonts w:ascii="Times New Roman"/>
                <w:b w:val="false"/>
                <w:i w:val="false"/>
                <w:color w:val="000000"/>
                <w:sz w:val="20"/>
              </w:rPr>
              <w:t>2. Настилание ткани в слоях и подготовка полотна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Маркировка и упаковка </w:t>
            </w:r>
          </w:p>
          <w:p>
            <w:pPr>
              <w:spacing w:after="20"/>
              <w:ind w:left="20"/>
              <w:jc w:val="both"/>
            </w:pPr>
            <w:r>
              <w:rPr>
                <w:rFonts w:ascii="Times New Roman"/>
                <w:b w:val="false"/>
                <w:i w:val="false"/>
                <w:color w:val="000000"/>
                <w:sz w:val="20"/>
              </w:rPr>
              <w:t>
7.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5" w:id="1684"/>
          <w:p>
            <w:pPr>
              <w:spacing w:after="20"/>
              <w:ind w:left="20"/>
              <w:jc w:val="both"/>
            </w:pPr>
            <w:r>
              <w:rPr>
                <w:rFonts w:ascii="Times New Roman"/>
                <w:b w:val="false"/>
                <w:i w:val="false"/>
                <w:color w:val="000000"/>
                <w:sz w:val="20"/>
              </w:rPr>
              <w:t>
1. Раскрой</w:t>
            </w:r>
          </w:p>
          <w:bookmarkEnd w:id="1684"/>
          <w:p>
            <w:pPr>
              <w:spacing w:after="20"/>
              <w:ind w:left="20"/>
              <w:jc w:val="both"/>
            </w:pPr>
            <w:r>
              <w:rPr>
                <w:rFonts w:ascii="Times New Roman"/>
                <w:b w:val="false"/>
                <w:i w:val="false"/>
                <w:color w:val="000000"/>
                <w:sz w:val="20"/>
              </w:rPr>
              <w:t>
</w:t>
            </w:r>
            <w:r>
              <w:rPr>
                <w:rFonts w:ascii="Times New Roman"/>
                <w:b w:val="false"/>
                <w:i w:val="false"/>
                <w:color w:val="000000"/>
                <w:sz w:val="20"/>
              </w:rPr>
              <w:t>2. Пошив</w:t>
            </w:r>
          </w:p>
          <w:p>
            <w:pPr>
              <w:spacing w:after="20"/>
              <w:ind w:left="20"/>
              <w:jc w:val="both"/>
            </w:pPr>
            <w:r>
              <w:rPr>
                <w:rFonts w:ascii="Times New Roman"/>
                <w:b w:val="false"/>
                <w:i w:val="false"/>
                <w:color w:val="000000"/>
                <w:sz w:val="20"/>
              </w:rPr>
              <w:t>
3.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6307109000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тряпки для мытья полов, посуды, удаления пыли и аналогичные протирочные материалы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тряпки для мытья полов, посуды, удаления пыли и аналогичные протирочные материалы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7" w:id="1685"/>
          <w:p>
            <w:pPr>
              <w:spacing w:after="20"/>
              <w:ind w:left="20"/>
              <w:jc w:val="both"/>
            </w:pPr>
            <w:r>
              <w:rPr>
                <w:rFonts w:ascii="Times New Roman"/>
                <w:b w:val="false"/>
                <w:i w:val="false"/>
                <w:color w:val="000000"/>
                <w:sz w:val="20"/>
              </w:rPr>
              <w:t xml:space="preserve">
1. Прием и подготовка сырья </w:t>
            </w:r>
          </w:p>
          <w:bookmarkEnd w:id="1685"/>
          <w:p>
            <w:pPr>
              <w:spacing w:after="20"/>
              <w:ind w:left="20"/>
              <w:jc w:val="both"/>
            </w:pPr>
            <w:r>
              <w:rPr>
                <w:rFonts w:ascii="Times New Roman"/>
                <w:b w:val="false"/>
                <w:i w:val="false"/>
                <w:color w:val="000000"/>
                <w:sz w:val="20"/>
              </w:rPr>
              <w:t>
</w:t>
            </w:r>
            <w:r>
              <w:rPr>
                <w:rFonts w:ascii="Times New Roman"/>
                <w:b w:val="false"/>
                <w:i w:val="false"/>
                <w:color w:val="000000"/>
                <w:sz w:val="20"/>
              </w:rPr>
              <w:t>2. Настилание ткани в слоях и подготовка полотна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Маркировка и упаковка </w:t>
            </w:r>
          </w:p>
          <w:p>
            <w:pPr>
              <w:spacing w:after="20"/>
              <w:ind w:left="20"/>
              <w:jc w:val="both"/>
            </w:pPr>
            <w:r>
              <w:rPr>
                <w:rFonts w:ascii="Times New Roman"/>
                <w:b w:val="false"/>
                <w:i w:val="false"/>
                <w:color w:val="000000"/>
                <w:sz w:val="20"/>
              </w:rPr>
              <w:t>
7.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3" w:id="1686"/>
          <w:p>
            <w:pPr>
              <w:spacing w:after="20"/>
              <w:ind w:left="20"/>
              <w:jc w:val="both"/>
            </w:pPr>
            <w:r>
              <w:rPr>
                <w:rFonts w:ascii="Times New Roman"/>
                <w:b w:val="false"/>
                <w:i w:val="false"/>
                <w:color w:val="000000"/>
                <w:sz w:val="20"/>
              </w:rPr>
              <w:t>
1. Раскрой</w:t>
            </w:r>
          </w:p>
          <w:bookmarkEnd w:id="1686"/>
          <w:p>
            <w:pPr>
              <w:spacing w:after="20"/>
              <w:ind w:left="20"/>
              <w:jc w:val="both"/>
            </w:pPr>
            <w:r>
              <w:rPr>
                <w:rFonts w:ascii="Times New Roman"/>
                <w:b w:val="false"/>
                <w:i w:val="false"/>
                <w:color w:val="000000"/>
                <w:sz w:val="20"/>
              </w:rPr>
              <w:t>
</w:t>
            </w:r>
            <w:r>
              <w:rPr>
                <w:rFonts w:ascii="Times New Roman"/>
                <w:b w:val="false"/>
                <w:i w:val="false"/>
                <w:color w:val="000000"/>
                <w:sz w:val="20"/>
              </w:rPr>
              <w:t>2. Пошив</w:t>
            </w:r>
          </w:p>
          <w:p>
            <w:pPr>
              <w:spacing w:after="20"/>
              <w:ind w:left="20"/>
              <w:jc w:val="both"/>
            </w:pPr>
            <w:r>
              <w:rPr>
                <w:rFonts w:ascii="Times New Roman"/>
                <w:b w:val="false"/>
                <w:i w:val="false"/>
                <w:color w:val="000000"/>
                <w:sz w:val="20"/>
              </w:rPr>
              <w:t>
3.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Жилеты и пояса спасательные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Жилеты и пояса спасательные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5" w:id="1687"/>
          <w:p>
            <w:pPr>
              <w:spacing w:after="20"/>
              <w:ind w:left="20"/>
              <w:jc w:val="both"/>
            </w:pPr>
            <w:r>
              <w:rPr>
                <w:rFonts w:ascii="Times New Roman"/>
                <w:b w:val="false"/>
                <w:i w:val="false"/>
                <w:color w:val="000000"/>
                <w:sz w:val="20"/>
              </w:rPr>
              <w:t xml:space="preserve">
1. Прием и подготовка сырья </w:t>
            </w:r>
          </w:p>
          <w:bookmarkEnd w:id="1687"/>
          <w:p>
            <w:pPr>
              <w:spacing w:after="20"/>
              <w:ind w:left="20"/>
              <w:jc w:val="both"/>
            </w:pPr>
            <w:r>
              <w:rPr>
                <w:rFonts w:ascii="Times New Roman"/>
                <w:b w:val="false"/>
                <w:i w:val="false"/>
                <w:color w:val="000000"/>
                <w:sz w:val="20"/>
              </w:rPr>
              <w:t>
</w:t>
            </w:r>
            <w:r>
              <w:rPr>
                <w:rFonts w:ascii="Times New Roman"/>
                <w:b w:val="false"/>
                <w:i w:val="false"/>
                <w:color w:val="000000"/>
                <w:sz w:val="20"/>
              </w:rPr>
              <w:t>2. Настилание ткани в слоях и подготовка полотна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4. Сшивание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Маркировка и упаковка </w:t>
            </w:r>
          </w:p>
          <w:p>
            <w:pPr>
              <w:spacing w:after="20"/>
              <w:ind w:left="20"/>
              <w:jc w:val="both"/>
            </w:pPr>
            <w:r>
              <w:rPr>
                <w:rFonts w:ascii="Times New Roman"/>
                <w:b w:val="false"/>
                <w:i w:val="false"/>
                <w:color w:val="000000"/>
                <w:sz w:val="20"/>
              </w:rPr>
              <w:t>
7.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1" w:id="1688"/>
          <w:p>
            <w:pPr>
              <w:spacing w:after="20"/>
              <w:ind w:left="20"/>
              <w:jc w:val="both"/>
            </w:pPr>
            <w:r>
              <w:rPr>
                <w:rFonts w:ascii="Times New Roman"/>
                <w:b w:val="false"/>
                <w:i w:val="false"/>
                <w:color w:val="000000"/>
                <w:sz w:val="20"/>
              </w:rPr>
              <w:t>
1. Раскрой</w:t>
            </w:r>
          </w:p>
          <w:bookmarkEnd w:id="1688"/>
          <w:p>
            <w:pPr>
              <w:spacing w:after="20"/>
              <w:ind w:left="20"/>
              <w:jc w:val="both"/>
            </w:pPr>
            <w:r>
              <w:rPr>
                <w:rFonts w:ascii="Times New Roman"/>
                <w:b w:val="false"/>
                <w:i w:val="false"/>
                <w:color w:val="000000"/>
                <w:sz w:val="20"/>
              </w:rPr>
              <w:t>
</w:t>
            </w:r>
            <w:r>
              <w:rPr>
                <w:rFonts w:ascii="Times New Roman"/>
                <w:b w:val="false"/>
                <w:i w:val="false"/>
                <w:color w:val="000000"/>
                <w:sz w:val="20"/>
              </w:rPr>
              <w:t>2. Пошив</w:t>
            </w:r>
          </w:p>
          <w:p>
            <w:pPr>
              <w:spacing w:after="20"/>
              <w:ind w:left="20"/>
              <w:jc w:val="both"/>
            </w:pPr>
            <w:r>
              <w:rPr>
                <w:rFonts w:ascii="Times New Roman"/>
                <w:b w:val="false"/>
                <w:i w:val="false"/>
                <w:color w:val="000000"/>
                <w:sz w:val="20"/>
              </w:rPr>
              <w:t>
3.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6307901000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изделия, включая выкройки одежды трикотажные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изделия, включая выкройки одежды трикотажные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3" w:id="1689"/>
          <w:p>
            <w:pPr>
              <w:spacing w:after="20"/>
              <w:ind w:left="20"/>
              <w:jc w:val="both"/>
            </w:pPr>
            <w:r>
              <w:rPr>
                <w:rFonts w:ascii="Times New Roman"/>
                <w:b w:val="false"/>
                <w:i w:val="false"/>
                <w:color w:val="000000"/>
                <w:sz w:val="20"/>
              </w:rPr>
              <w:t xml:space="preserve">
1. Прием и контроль качества сырья </w:t>
            </w:r>
          </w:p>
          <w:bookmarkEnd w:id="1689"/>
          <w:p>
            <w:pPr>
              <w:spacing w:after="20"/>
              <w:ind w:left="20"/>
              <w:jc w:val="both"/>
            </w:pPr>
            <w:r>
              <w:rPr>
                <w:rFonts w:ascii="Times New Roman"/>
                <w:b w:val="false"/>
                <w:i w:val="false"/>
                <w:color w:val="000000"/>
                <w:sz w:val="20"/>
              </w:rPr>
              <w:t>
</w:t>
            </w:r>
            <w:r>
              <w:rPr>
                <w:rFonts w:ascii="Times New Roman"/>
                <w:b w:val="false"/>
                <w:i w:val="false"/>
                <w:color w:val="000000"/>
                <w:sz w:val="20"/>
              </w:rPr>
              <w:t>2. Настилание ткани в слоях и подготовка полотна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Маркировка и упаковка </w:t>
            </w:r>
          </w:p>
          <w:p>
            <w:pPr>
              <w:spacing w:after="20"/>
              <w:ind w:left="20"/>
              <w:jc w:val="both"/>
            </w:pPr>
            <w:r>
              <w:rPr>
                <w:rFonts w:ascii="Times New Roman"/>
                <w:b w:val="false"/>
                <w:i w:val="false"/>
                <w:color w:val="000000"/>
                <w:sz w:val="20"/>
              </w:rPr>
              <w:t>
5.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Раскрой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6307909100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изделия, включая выкройки одежды из войлока или фетра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Тряпки для мытья полов, посуды, удаления пыли и аналогичные протирочные материалы трикотажные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7" w:id="1690"/>
          <w:p>
            <w:pPr>
              <w:spacing w:after="20"/>
              <w:ind w:left="20"/>
              <w:jc w:val="both"/>
            </w:pPr>
            <w:r>
              <w:rPr>
                <w:rFonts w:ascii="Times New Roman"/>
                <w:b w:val="false"/>
                <w:i w:val="false"/>
                <w:color w:val="000000"/>
                <w:sz w:val="20"/>
              </w:rPr>
              <w:t xml:space="preserve">
1. Прием и подготовка сырья </w:t>
            </w:r>
          </w:p>
          <w:bookmarkEnd w:id="1690"/>
          <w:p>
            <w:pPr>
              <w:spacing w:after="20"/>
              <w:ind w:left="20"/>
              <w:jc w:val="both"/>
            </w:pPr>
            <w:r>
              <w:rPr>
                <w:rFonts w:ascii="Times New Roman"/>
                <w:b w:val="false"/>
                <w:i w:val="false"/>
                <w:color w:val="000000"/>
                <w:sz w:val="20"/>
              </w:rPr>
              <w:t>
</w:t>
            </w:r>
            <w:r>
              <w:rPr>
                <w:rFonts w:ascii="Times New Roman"/>
                <w:b w:val="false"/>
                <w:i w:val="false"/>
                <w:color w:val="000000"/>
                <w:sz w:val="20"/>
              </w:rPr>
              <w:t>2. Настилание ткани в слоях и подготовка полотна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4. Сшивание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Маркировка и упаковка </w:t>
            </w:r>
          </w:p>
          <w:p>
            <w:pPr>
              <w:spacing w:after="20"/>
              <w:ind w:left="20"/>
              <w:jc w:val="both"/>
            </w:pPr>
            <w:r>
              <w:rPr>
                <w:rFonts w:ascii="Times New Roman"/>
                <w:b w:val="false"/>
                <w:i w:val="false"/>
                <w:color w:val="000000"/>
                <w:sz w:val="20"/>
              </w:rPr>
              <w:t>
7.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3" w:id="1691"/>
          <w:p>
            <w:pPr>
              <w:spacing w:after="20"/>
              <w:ind w:left="20"/>
              <w:jc w:val="both"/>
            </w:pPr>
            <w:r>
              <w:rPr>
                <w:rFonts w:ascii="Times New Roman"/>
                <w:b w:val="false"/>
                <w:i w:val="false"/>
                <w:color w:val="000000"/>
                <w:sz w:val="20"/>
              </w:rPr>
              <w:t>
1. Раскрой</w:t>
            </w:r>
          </w:p>
          <w:bookmarkEnd w:id="1691"/>
          <w:p>
            <w:pPr>
              <w:spacing w:after="20"/>
              <w:ind w:left="20"/>
              <w:jc w:val="both"/>
            </w:pPr>
            <w:r>
              <w:rPr>
                <w:rFonts w:ascii="Times New Roman"/>
                <w:b w:val="false"/>
                <w:i w:val="false"/>
                <w:color w:val="000000"/>
                <w:sz w:val="20"/>
              </w:rPr>
              <w:t>
</w:t>
            </w:r>
            <w:r>
              <w:rPr>
                <w:rFonts w:ascii="Times New Roman"/>
                <w:b w:val="false"/>
                <w:i w:val="false"/>
                <w:color w:val="000000"/>
                <w:sz w:val="20"/>
              </w:rPr>
              <w:t>2. Пошив</w:t>
            </w:r>
          </w:p>
          <w:p>
            <w:pPr>
              <w:spacing w:after="20"/>
              <w:ind w:left="20"/>
              <w:jc w:val="both"/>
            </w:pPr>
            <w:r>
              <w:rPr>
                <w:rFonts w:ascii="Times New Roman"/>
                <w:b w:val="false"/>
                <w:i w:val="false"/>
                <w:color w:val="000000"/>
                <w:sz w:val="20"/>
              </w:rPr>
              <w:t>
3.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6307909200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изделия прочие, включая выкройки одежды: прочие одноразовые простыни или салфетки, изготовленные из материалов товарной позиции 5603, используемые при проведении хирургических операций,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изделия прочие, включая выкройки одежды: прочие одноразовые простыни или салфетки, изготовленные из материалов товарной позиции 5603, используемые при проведении хирургических операций,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5" w:id="1692"/>
          <w:p>
            <w:pPr>
              <w:spacing w:after="20"/>
              <w:ind w:left="20"/>
              <w:jc w:val="both"/>
            </w:pPr>
            <w:r>
              <w:rPr>
                <w:rFonts w:ascii="Times New Roman"/>
                <w:b w:val="false"/>
                <w:i w:val="false"/>
                <w:color w:val="000000"/>
                <w:sz w:val="20"/>
              </w:rPr>
              <w:t xml:space="preserve">
1. Прием и контроль качества сырья </w:t>
            </w:r>
          </w:p>
          <w:bookmarkEnd w:id="1692"/>
          <w:p>
            <w:pPr>
              <w:spacing w:after="20"/>
              <w:ind w:left="20"/>
              <w:jc w:val="both"/>
            </w:pPr>
            <w:r>
              <w:rPr>
                <w:rFonts w:ascii="Times New Roman"/>
                <w:b w:val="false"/>
                <w:i w:val="false"/>
                <w:color w:val="000000"/>
                <w:sz w:val="20"/>
              </w:rPr>
              <w:t>
</w:t>
            </w:r>
            <w:r>
              <w:rPr>
                <w:rFonts w:ascii="Times New Roman"/>
                <w:b w:val="false"/>
                <w:i w:val="false"/>
                <w:color w:val="000000"/>
                <w:sz w:val="20"/>
              </w:rPr>
              <w:t>2. Настилание ткани в слоях и подготовка полотна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Маркировка и упаковка </w:t>
            </w:r>
          </w:p>
          <w:p>
            <w:pPr>
              <w:spacing w:after="20"/>
              <w:ind w:left="20"/>
              <w:jc w:val="both"/>
            </w:pPr>
            <w:r>
              <w:rPr>
                <w:rFonts w:ascii="Times New Roman"/>
                <w:b w:val="false"/>
                <w:i w:val="false"/>
                <w:color w:val="000000"/>
                <w:sz w:val="20"/>
              </w:rPr>
              <w:t>
5.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Раскрой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6307909800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изделия прочие, включая выкройки одежды: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изделия прочие, включая выкройки одежды: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9" w:id="1693"/>
          <w:p>
            <w:pPr>
              <w:spacing w:after="20"/>
              <w:ind w:left="20"/>
              <w:jc w:val="both"/>
            </w:pPr>
            <w:r>
              <w:rPr>
                <w:rFonts w:ascii="Times New Roman"/>
                <w:b w:val="false"/>
                <w:i w:val="false"/>
                <w:color w:val="000000"/>
                <w:sz w:val="20"/>
              </w:rPr>
              <w:t xml:space="preserve">
1. Прием и подготовка сырья </w:t>
            </w:r>
          </w:p>
          <w:bookmarkEnd w:id="1693"/>
          <w:p>
            <w:pPr>
              <w:spacing w:after="20"/>
              <w:ind w:left="20"/>
              <w:jc w:val="both"/>
            </w:pPr>
            <w:r>
              <w:rPr>
                <w:rFonts w:ascii="Times New Roman"/>
                <w:b w:val="false"/>
                <w:i w:val="false"/>
                <w:color w:val="000000"/>
                <w:sz w:val="20"/>
              </w:rPr>
              <w:t>
</w:t>
            </w:r>
            <w:r>
              <w:rPr>
                <w:rFonts w:ascii="Times New Roman"/>
                <w:b w:val="false"/>
                <w:i w:val="false"/>
                <w:color w:val="000000"/>
                <w:sz w:val="20"/>
              </w:rPr>
              <w:t>2. Настилание ткани в слоях и подготовка полотна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Маркировка и упаковка </w:t>
            </w:r>
          </w:p>
          <w:p>
            <w:pPr>
              <w:spacing w:after="20"/>
              <w:ind w:left="20"/>
              <w:jc w:val="both"/>
            </w:pPr>
            <w:r>
              <w:rPr>
                <w:rFonts w:ascii="Times New Roman"/>
                <w:b w:val="false"/>
                <w:i w:val="false"/>
                <w:color w:val="000000"/>
                <w:sz w:val="20"/>
              </w:rPr>
              <w:t>
7.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5" w:id="1694"/>
          <w:p>
            <w:pPr>
              <w:spacing w:after="20"/>
              <w:ind w:left="20"/>
              <w:jc w:val="both"/>
            </w:pPr>
            <w:r>
              <w:rPr>
                <w:rFonts w:ascii="Times New Roman"/>
                <w:b w:val="false"/>
                <w:i w:val="false"/>
                <w:color w:val="000000"/>
                <w:sz w:val="20"/>
              </w:rPr>
              <w:t>
1. Раскрой</w:t>
            </w:r>
          </w:p>
          <w:bookmarkEnd w:id="1694"/>
          <w:p>
            <w:pPr>
              <w:spacing w:after="20"/>
              <w:ind w:left="20"/>
              <w:jc w:val="both"/>
            </w:pPr>
            <w:r>
              <w:rPr>
                <w:rFonts w:ascii="Times New Roman"/>
                <w:b w:val="false"/>
                <w:i w:val="false"/>
                <w:color w:val="000000"/>
                <w:sz w:val="20"/>
              </w:rPr>
              <w:t>
</w:t>
            </w:r>
            <w:r>
              <w:rPr>
                <w:rFonts w:ascii="Times New Roman"/>
                <w:b w:val="false"/>
                <w:i w:val="false"/>
                <w:color w:val="000000"/>
                <w:sz w:val="20"/>
              </w:rPr>
              <w:t>2. Пошив</w:t>
            </w:r>
          </w:p>
          <w:p>
            <w:pPr>
              <w:spacing w:after="20"/>
              <w:ind w:left="20"/>
              <w:jc w:val="both"/>
            </w:pPr>
            <w:r>
              <w:rPr>
                <w:rFonts w:ascii="Times New Roman"/>
                <w:b w:val="false"/>
                <w:i w:val="false"/>
                <w:color w:val="000000"/>
                <w:sz w:val="20"/>
              </w:rPr>
              <w:t>
3.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6307909900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изделия, включая выкройки одежды из прочих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Тряпки для мытья полов, посуды, удаления пыли и аналогичные протирочные материалы трикотажные машинного или ручного вязания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7" w:id="1695"/>
          <w:p>
            <w:pPr>
              <w:spacing w:after="20"/>
              <w:ind w:left="20"/>
              <w:jc w:val="both"/>
            </w:pPr>
            <w:r>
              <w:rPr>
                <w:rFonts w:ascii="Times New Roman"/>
                <w:b w:val="false"/>
                <w:i w:val="false"/>
                <w:color w:val="000000"/>
                <w:sz w:val="20"/>
              </w:rPr>
              <w:t xml:space="preserve">
1. Прием и подготовка сырья </w:t>
            </w:r>
          </w:p>
          <w:bookmarkEnd w:id="1695"/>
          <w:p>
            <w:pPr>
              <w:spacing w:after="20"/>
              <w:ind w:left="20"/>
              <w:jc w:val="both"/>
            </w:pPr>
            <w:r>
              <w:rPr>
                <w:rFonts w:ascii="Times New Roman"/>
                <w:b w:val="false"/>
                <w:i w:val="false"/>
                <w:color w:val="000000"/>
                <w:sz w:val="20"/>
              </w:rPr>
              <w:t>
</w:t>
            </w:r>
            <w:r>
              <w:rPr>
                <w:rFonts w:ascii="Times New Roman"/>
                <w:b w:val="false"/>
                <w:i w:val="false"/>
                <w:color w:val="000000"/>
                <w:sz w:val="20"/>
              </w:rPr>
              <w:t>2. Настилание ткани в слоях и подготовка полотна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4. Сшивание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Маркировка и упаковка </w:t>
            </w:r>
          </w:p>
          <w:p>
            <w:pPr>
              <w:spacing w:after="20"/>
              <w:ind w:left="20"/>
              <w:jc w:val="both"/>
            </w:pPr>
            <w:r>
              <w:rPr>
                <w:rFonts w:ascii="Times New Roman"/>
                <w:b w:val="false"/>
                <w:i w:val="false"/>
                <w:color w:val="000000"/>
                <w:sz w:val="20"/>
              </w:rPr>
              <w:t>
7.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3" w:id="1696"/>
          <w:p>
            <w:pPr>
              <w:spacing w:after="20"/>
              <w:ind w:left="20"/>
              <w:jc w:val="both"/>
            </w:pPr>
            <w:r>
              <w:rPr>
                <w:rFonts w:ascii="Times New Roman"/>
                <w:b w:val="false"/>
                <w:i w:val="false"/>
                <w:color w:val="000000"/>
                <w:sz w:val="20"/>
              </w:rPr>
              <w:t>
1. Раскрой</w:t>
            </w:r>
          </w:p>
          <w:bookmarkEnd w:id="1696"/>
          <w:p>
            <w:pPr>
              <w:spacing w:after="20"/>
              <w:ind w:left="20"/>
              <w:jc w:val="both"/>
            </w:pPr>
            <w:r>
              <w:rPr>
                <w:rFonts w:ascii="Times New Roman"/>
                <w:b w:val="false"/>
                <w:i w:val="false"/>
                <w:color w:val="000000"/>
                <w:sz w:val="20"/>
              </w:rPr>
              <w:t>
</w:t>
            </w:r>
            <w:r>
              <w:rPr>
                <w:rFonts w:ascii="Times New Roman"/>
                <w:b w:val="false"/>
                <w:i w:val="false"/>
                <w:color w:val="000000"/>
                <w:sz w:val="20"/>
              </w:rPr>
              <w:t>2. Пошив</w:t>
            </w:r>
          </w:p>
          <w:p>
            <w:pPr>
              <w:spacing w:after="20"/>
              <w:ind w:left="20"/>
              <w:jc w:val="both"/>
            </w:pPr>
            <w:r>
              <w:rPr>
                <w:rFonts w:ascii="Times New Roman"/>
                <w:b w:val="false"/>
                <w:i w:val="false"/>
                <w:color w:val="000000"/>
                <w:sz w:val="20"/>
              </w:rPr>
              <w:t>
3.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6310100002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Тряпье, использованное или новое, из льняной или хлопчатобумажной пряжи, сортированные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Тряпье, использованное или новое, из льняной или хлопчатобумажной пряжи, сортированные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5" w:id="1697"/>
          <w:p>
            <w:pPr>
              <w:spacing w:after="20"/>
              <w:ind w:left="20"/>
              <w:jc w:val="both"/>
            </w:pPr>
            <w:r>
              <w:rPr>
                <w:rFonts w:ascii="Times New Roman"/>
                <w:b w:val="false"/>
                <w:i w:val="false"/>
                <w:color w:val="000000"/>
                <w:sz w:val="20"/>
              </w:rPr>
              <w:t>
1. Приемка и первичная оценка</w:t>
            </w:r>
          </w:p>
          <w:bookmarkEnd w:id="1697"/>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(ручная или механизированная)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Разделка / дробление /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Применение моечных операций (опционально)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Прессование и упаковка</w:t>
            </w:r>
          </w:p>
          <w:p>
            <w:pPr>
              <w:spacing w:after="20"/>
              <w:ind w:left="20"/>
              <w:jc w:val="both"/>
            </w:pPr>
            <w:r>
              <w:rPr>
                <w:rFonts w:ascii="Times New Roman"/>
                <w:b w:val="false"/>
                <w:i w:val="false"/>
                <w:color w:val="000000"/>
                <w:sz w:val="20"/>
              </w:rPr>
              <w:t>
7.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1" w:id="1698"/>
          <w:p>
            <w:pPr>
              <w:spacing w:after="20"/>
              <w:ind w:left="20"/>
              <w:jc w:val="both"/>
            </w:pPr>
            <w:r>
              <w:rPr>
                <w:rFonts w:ascii="Times New Roman"/>
                <w:b w:val="false"/>
                <w:i w:val="false"/>
                <w:color w:val="000000"/>
                <w:sz w:val="20"/>
              </w:rPr>
              <w:t>
1. Сортировка (ручная или механизированная)</w:t>
            </w:r>
          </w:p>
          <w:bookmarkEnd w:id="1698"/>
          <w:p>
            <w:pPr>
              <w:spacing w:after="20"/>
              <w:ind w:left="20"/>
              <w:jc w:val="both"/>
            </w:pPr>
            <w:r>
              <w:rPr>
                <w:rFonts w:ascii="Times New Roman"/>
                <w:b w:val="false"/>
                <w:i w:val="false"/>
                <w:color w:val="000000"/>
                <w:sz w:val="20"/>
              </w:rPr>
              <w:t>
2. Разделка / дробление / измельчение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тряпье, использованное или новое, куски бечевок, веревок, канатов и тросов и изделия из них из текстильных материалов, бывшие в употреблении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Тряпье, использованное или новое, из льняной или хлопчатобумажной пряжи, сортированные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2" w:id="1699"/>
          <w:p>
            <w:pPr>
              <w:spacing w:after="20"/>
              <w:ind w:left="20"/>
              <w:jc w:val="both"/>
            </w:pPr>
            <w:r>
              <w:rPr>
                <w:rFonts w:ascii="Times New Roman"/>
                <w:b w:val="false"/>
                <w:i w:val="false"/>
                <w:color w:val="000000"/>
                <w:sz w:val="20"/>
              </w:rPr>
              <w:t>
1. Приемка и первичная оценка</w:t>
            </w:r>
          </w:p>
          <w:bookmarkEnd w:id="169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(ручная или механизированная)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Разделка / дробление /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Применение моечных операций (опционально)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Прессование и упаковка</w:t>
            </w:r>
          </w:p>
          <w:p>
            <w:pPr>
              <w:spacing w:after="20"/>
              <w:ind w:left="20"/>
              <w:jc w:val="both"/>
            </w:pPr>
            <w:r>
              <w:rPr>
                <w:rFonts w:ascii="Times New Roman"/>
                <w:b w:val="false"/>
                <w:i w:val="false"/>
                <w:color w:val="000000"/>
                <w:sz w:val="20"/>
              </w:rPr>
              <w:t>
7.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8" w:id="1700"/>
          <w:p>
            <w:pPr>
              <w:spacing w:after="20"/>
              <w:ind w:left="20"/>
              <w:jc w:val="both"/>
            </w:pPr>
            <w:r>
              <w:rPr>
                <w:rFonts w:ascii="Times New Roman"/>
                <w:b w:val="false"/>
                <w:i w:val="false"/>
                <w:color w:val="000000"/>
                <w:sz w:val="20"/>
              </w:rPr>
              <w:t>
1. Сортировка (ручная или механизированная)</w:t>
            </w:r>
          </w:p>
          <w:bookmarkEnd w:id="1700"/>
          <w:p>
            <w:pPr>
              <w:spacing w:after="20"/>
              <w:ind w:left="20"/>
              <w:jc w:val="both"/>
            </w:pPr>
            <w:r>
              <w:rPr>
                <w:rFonts w:ascii="Times New Roman"/>
                <w:b w:val="false"/>
                <w:i w:val="false"/>
                <w:color w:val="000000"/>
                <w:sz w:val="20"/>
              </w:rPr>
              <w:t>
2. Разделка / дробление / измельчение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защитным металлическим подноском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защитным металлическим подноском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9" w:id="1701"/>
          <w:p>
            <w:pPr>
              <w:spacing w:after="20"/>
              <w:ind w:left="20"/>
              <w:jc w:val="both"/>
            </w:pPr>
            <w:r>
              <w:rPr>
                <w:rFonts w:ascii="Times New Roman"/>
                <w:b w:val="false"/>
                <w:i w:val="false"/>
                <w:color w:val="000000"/>
                <w:sz w:val="20"/>
              </w:rPr>
              <w:t>
1. Прием и подготовка сырья</w:t>
            </w:r>
          </w:p>
          <w:bookmarkEnd w:id="1701"/>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верха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Придание формы верху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внутренних слоев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верха с внутренними элементами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Обрезка, зачистка и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Установка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10. Финишная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Проверка герметичности и водонепроницаемости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 готового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 и маркировки</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2" w:id="1702"/>
          <w:p>
            <w:pPr>
              <w:spacing w:after="20"/>
              <w:ind w:left="20"/>
              <w:jc w:val="both"/>
            </w:pPr>
            <w:r>
              <w:rPr>
                <w:rFonts w:ascii="Times New Roman"/>
                <w:b w:val="false"/>
                <w:i w:val="false"/>
                <w:color w:val="000000"/>
                <w:sz w:val="20"/>
              </w:rPr>
              <w:t>
1. Формирование верха обуви</w:t>
            </w:r>
          </w:p>
          <w:bookmarkEnd w:id="1702"/>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Установка комплектующих</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6401921000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водонепроницаемая обувь, закрывающая лодыжку, но не закрывающая колено, с верхом из резины, который не крепится к подошве и не соединяется с ней ниточным, ни шпилечным, ни каким-л.др.аналог.спо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водонепроницаемая обувь, закрывающая лодыжку, но не закрывающая колено, с верхом из резины, который не крепится к подошве и не соединяется с ней ниточным, ни шпилечным, ни каким-л.др.аналог.спо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6" w:id="1703"/>
          <w:p>
            <w:pPr>
              <w:spacing w:after="20"/>
              <w:ind w:left="20"/>
              <w:jc w:val="both"/>
            </w:pPr>
            <w:r>
              <w:rPr>
                <w:rFonts w:ascii="Times New Roman"/>
                <w:b w:val="false"/>
                <w:i w:val="false"/>
                <w:color w:val="000000"/>
                <w:sz w:val="20"/>
              </w:rPr>
              <w:t>
1. Прием и подготовка сырья</w:t>
            </w:r>
          </w:p>
          <w:bookmarkEnd w:id="1703"/>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верха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Придание формы верху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внутренних слоев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верха с внутренними элементами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Обрезка, зачистка и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Установка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10. Финишная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Проверка герметичности и водонепроницаемости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 готового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 и маркировки</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9" w:id="1704"/>
          <w:p>
            <w:pPr>
              <w:spacing w:after="20"/>
              <w:ind w:left="20"/>
              <w:jc w:val="both"/>
            </w:pPr>
            <w:r>
              <w:rPr>
                <w:rFonts w:ascii="Times New Roman"/>
                <w:b w:val="false"/>
                <w:i w:val="false"/>
                <w:color w:val="000000"/>
                <w:sz w:val="20"/>
              </w:rPr>
              <w:t>
1. Формирование верха обуви</w:t>
            </w:r>
          </w:p>
          <w:bookmarkEnd w:id="1704"/>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Установка комплектующих</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6401929000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Водонепроницаемая обувь прочая, закрывающая лодыжку, но не закрывающая колено, с верхом из пластмассы, который не крепится к подошве и не соединяется с ней ни ниточным ни к-л др.анал.способом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Водонепроницаемая обувь прочая, закрывающая лодыжку, но не закрывающая колено, с верхом из пластмассы, который не крепится к подошве и не соединяется с ней ни ниточным ни к-л др.анал.способом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3" w:id="1705"/>
          <w:p>
            <w:pPr>
              <w:spacing w:after="20"/>
              <w:ind w:left="20"/>
              <w:jc w:val="both"/>
            </w:pPr>
            <w:r>
              <w:rPr>
                <w:rFonts w:ascii="Times New Roman"/>
                <w:b w:val="false"/>
                <w:i w:val="false"/>
                <w:color w:val="000000"/>
                <w:sz w:val="20"/>
              </w:rPr>
              <w:t>
1. Прием и подготовка сырья</w:t>
            </w:r>
          </w:p>
          <w:bookmarkEnd w:id="1705"/>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верха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Придание формы верху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внутренних слоев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верха с внутренними элементами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Обрезка, зачистка и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Установка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10.Финишная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Проверка герметичности и водонепроницаемости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 готового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 и маркировки</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6" w:id="1706"/>
          <w:p>
            <w:pPr>
              <w:spacing w:after="20"/>
              <w:ind w:left="20"/>
              <w:jc w:val="both"/>
            </w:pPr>
            <w:r>
              <w:rPr>
                <w:rFonts w:ascii="Times New Roman"/>
                <w:b w:val="false"/>
                <w:i w:val="false"/>
                <w:color w:val="000000"/>
                <w:sz w:val="20"/>
              </w:rPr>
              <w:t>
1. Формирование верха обуви</w:t>
            </w:r>
          </w:p>
          <w:bookmarkEnd w:id="1706"/>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Установка комплектующих</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6401990000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Проч.водонепрониц.обувь,с подошв.и с верхом из резины или пластмассы,верх кот.не крепит.к подошве и не соедин.с ней ни ниточн.,ни шпилечн.,ни гвоздев.,ни винт.,ни каким-либо др.аналогичным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Проч.водонепрониц.обувь,с подошв.и с верхом из резины или пластмассы,верх кот.не крепит.к подошве и не соедин.с ней ни ниточн.,ни шпилечн.,ни гвоздев.,ни винт.,ни каким-либо др.аналогичным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0" w:id="1707"/>
          <w:p>
            <w:pPr>
              <w:spacing w:after="20"/>
              <w:ind w:left="20"/>
              <w:jc w:val="both"/>
            </w:pPr>
            <w:r>
              <w:rPr>
                <w:rFonts w:ascii="Times New Roman"/>
                <w:b w:val="false"/>
                <w:i w:val="false"/>
                <w:color w:val="000000"/>
                <w:sz w:val="20"/>
              </w:rPr>
              <w:t>
1. Прием и подготовка сырья</w:t>
            </w:r>
          </w:p>
          <w:bookmarkEnd w:id="1707"/>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верха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Придание формы верху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внутренних слоев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верха с внутренними элементами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Обрезка, зачистка и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Установка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10. Финишная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Проверка герметичности и водонепроницаемости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 готового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 и маркировки</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3" w:id="1708"/>
          <w:p>
            <w:pPr>
              <w:spacing w:after="20"/>
              <w:ind w:left="20"/>
              <w:jc w:val="both"/>
            </w:pPr>
            <w:r>
              <w:rPr>
                <w:rFonts w:ascii="Times New Roman"/>
                <w:b w:val="false"/>
                <w:i w:val="false"/>
                <w:color w:val="000000"/>
                <w:sz w:val="20"/>
              </w:rPr>
              <w:t>
1. Формирование верха обуви</w:t>
            </w:r>
          </w:p>
          <w:bookmarkEnd w:id="1708"/>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Установка комплектующих</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спортивная обувь на подошве и с верхом из резины или пластмассы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спортивная обувь на подошве и с верхом из резины или пластмассы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7" w:id="1709"/>
          <w:p>
            <w:pPr>
              <w:spacing w:after="20"/>
              <w:ind w:left="20"/>
              <w:jc w:val="both"/>
            </w:pPr>
            <w:r>
              <w:rPr>
                <w:rFonts w:ascii="Times New Roman"/>
                <w:b w:val="false"/>
                <w:i w:val="false"/>
                <w:color w:val="000000"/>
                <w:sz w:val="20"/>
              </w:rPr>
              <w:t>
1. Прием и подготовка сырья</w:t>
            </w:r>
          </w:p>
          <w:bookmarkEnd w:id="1709"/>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верха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Придание формы верху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внутренних слоев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верха с внутренними элементами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Обрезка, зачистка и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Установка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10.Финишная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Проверка герметичности и водонепроницаемости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 готового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 и маркировки</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0" w:id="1710"/>
          <w:p>
            <w:pPr>
              <w:spacing w:after="20"/>
              <w:ind w:left="20"/>
              <w:jc w:val="both"/>
            </w:pPr>
            <w:r>
              <w:rPr>
                <w:rFonts w:ascii="Times New Roman"/>
                <w:b w:val="false"/>
                <w:i w:val="false"/>
                <w:color w:val="000000"/>
                <w:sz w:val="20"/>
              </w:rPr>
              <w:t>
1. Формирование верха обуви</w:t>
            </w:r>
          </w:p>
          <w:bookmarkEnd w:id="1710"/>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Установка комплектующих</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6402919000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прочая, с подошвой и с верхом из резины или пластмассы, закрывающая лодыжку, без защитного металлического подноска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прочая, с подошвой и с верхом из резины или пластмассы, закрывающая лодыжку, без защитного металлического подноска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4" w:id="1711"/>
          <w:p>
            <w:pPr>
              <w:spacing w:after="20"/>
              <w:ind w:left="20"/>
              <w:jc w:val="both"/>
            </w:pPr>
            <w:r>
              <w:rPr>
                <w:rFonts w:ascii="Times New Roman"/>
                <w:b w:val="false"/>
                <w:i w:val="false"/>
                <w:color w:val="000000"/>
                <w:sz w:val="20"/>
              </w:rPr>
              <w:t>
1. Прием и подготовка сырья</w:t>
            </w:r>
          </w:p>
          <w:bookmarkEnd w:id="1711"/>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верха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Придание формы верху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внутренних слоев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верха с внутренними элементами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Обрезка, зачистка и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Установка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10.Финишная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Проверка герметичности и водонепроницаемости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 готового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 и маркировки</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7" w:id="1712"/>
          <w:p>
            <w:pPr>
              <w:spacing w:after="20"/>
              <w:ind w:left="20"/>
              <w:jc w:val="both"/>
            </w:pPr>
            <w:r>
              <w:rPr>
                <w:rFonts w:ascii="Times New Roman"/>
                <w:b w:val="false"/>
                <w:i w:val="false"/>
                <w:color w:val="000000"/>
                <w:sz w:val="20"/>
              </w:rPr>
              <w:t>
1. Формирование верха обуви</w:t>
            </w:r>
          </w:p>
          <w:bookmarkEnd w:id="1712"/>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Установка комплектующих</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6402919000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прочая, с подошвой и с верхом из резины или пластмассы, закрывающая лодыжку, без защитного металлического подноска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прочая, не закрывающая лодыжку, без защитного металлического подноска, с верхом из резины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1" w:id="1713"/>
          <w:p>
            <w:pPr>
              <w:spacing w:after="20"/>
              <w:ind w:left="20"/>
              <w:jc w:val="both"/>
            </w:pPr>
            <w:r>
              <w:rPr>
                <w:rFonts w:ascii="Times New Roman"/>
                <w:b w:val="false"/>
                <w:i w:val="false"/>
                <w:color w:val="000000"/>
                <w:sz w:val="20"/>
              </w:rPr>
              <w:t>
1. Прием и подготовка сырья</w:t>
            </w:r>
          </w:p>
          <w:bookmarkEnd w:id="1713"/>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верха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Придание формы верху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внутренних слоев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верха с внутренними элементами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Обрезка, зачистка и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Установка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10.Финишная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Проверка герметичности и водонепроницаемости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 готового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 и маркировки</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4" w:id="1714"/>
          <w:p>
            <w:pPr>
              <w:spacing w:after="20"/>
              <w:ind w:left="20"/>
              <w:jc w:val="both"/>
            </w:pPr>
            <w:r>
              <w:rPr>
                <w:rFonts w:ascii="Times New Roman"/>
                <w:b w:val="false"/>
                <w:i w:val="false"/>
                <w:color w:val="000000"/>
                <w:sz w:val="20"/>
              </w:rPr>
              <w:t>
1. Формирование верха обуви</w:t>
            </w:r>
          </w:p>
          <w:bookmarkEnd w:id="1714"/>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Установка комплектующих</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6402993900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верхом из пластмассы, с союзкой из ремешков или имеющая одну или несколько перфораций, с подошвой и каблуком высотой менее 3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спортивная обувь на подошве и с верхом из резины или пластмассы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8" w:id="1715"/>
          <w:p>
            <w:pPr>
              <w:spacing w:after="20"/>
              <w:ind w:left="20"/>
              <w:jc w:val="both"/>
            </w:pPr>
            <w:r>
              <w:rPr>
                <w:rFonts w:ascii="Times New Roman"/>
                <w:b w:val="false"/>
                <w:i w:val="false"/>
                <w:color w:val="000000"/>
                <w:sz w:val="20"/>
              </w:rPr>
              <w:t>
1. Прием и подготовка сырья</w:t>
            </w:r>
          </w:p>
          <w:bookmarkEnd w:id="1715"/>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верха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Придание формы верху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внутренних слоев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верха с внутренними элементами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Обрезка, зачистка и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Установка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10.Финишная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Проверка герметичности и водонепроницаемости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 готового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 и маркировки</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1" w:id="1716"/>
          <w:p>
            <w:pPr>
              <w:spacing w:after="20"/>
              <w:ind w:left="20"/>
              <w:jc w:val="both"/>
            </w:pPr>
            <w:r>
              <w:rPr>
                <w:rFonts w:ascii="Times New Roman"/>
                <w:b w:val="false"/>
                <w:i w:val="false"/>
                <w:color w:val="000000"/>
                <w:sz w:val="20"/>
              </w:rPr>
              <w:t>
1. Формирование верха обуви</w:t>
            </w:r>
          </w:p>
          <w:bookmarkEnd w:id="1716"/>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Установка комплектующих</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6402995000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Комнатные туфли и прочая домашняя обувь с верхом из пластмассы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Комнатные туфли и прочая домашняя обувь с верхом из пластмассы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5" w:id="1717"/>
          <w:p>
            <w:pPr>
              <w:spacing w:after="20"/>
              <w:ind w:left="20"/>
              <w:jc w:val="both"/>
            </w:pPr>
            <w:r>
              <w:rPr>
                <w:rFonts w:ascii="Times New Roman"/>
                <w:b w:val="false"/>
                <w:i w:val="false"/>
                <w:color w:val="000000"/>
                <w:sz w:val="20"/>
              </w:rPr>
              <w:t>
1. Прием и подготовка сырья</w:t>
            </w:r>
          </w:p>
          <w:bookmarkEnd w:id="1717"/>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верха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Придание формы верху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внутренних слоев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верха с внутренними элементами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Обрезка, зачистка и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Установка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10.Финишная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Проверка герметичности и водонепроницаемости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 готового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 и маркировки</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8" w:id="1718"/>
          <w:p>
            <w:pPr>
              <w:spacing w:after="20"/>
              <w:ind w:left="20"/>
              <w:jc w:val="both"/>
            </w:pPr>
            <w:r>
              <w:rPr>
                <w:rFonts w:ascii="Times New Roman"/>
                <w:b w:val="false"/>
                <w:i w:val="false"/>
                <w:color w:val="000000"/>
                <w:sz w:val="20"/>
              </w:rPr>
              <w:t>
1. Формирование верха обуви</w:t>
            </w:r>
          </w:p>
          <w:bookmarkEnd w:id="1718"/>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Установка комплектующих</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6402999300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прочая с верхом из пластмассы, с длиной стельки 24 см или более которая не может быть идентифицирована как мужская или женская обувь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спортивная обувь на подошве и с верхом из резины или пластмассы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2" w:id="1719"/>
          <w:p>
            <w:pPr>
              <w:spacing w:after="20"/>
              <w:ind w:left="20"/>
              <w:jc w:val="both"/>
            </w:pPr>
            <w:r>
              <w:rPr>
                <w:rFonts w:ascii="Times New Roman"/>
                <w:b w:val="false"/>
                <w:i w:val="false"/>
                <w:color w:val="000000"/>
                <w:sz w:val="20"/>
              </w:rPr>
              <w:t>
1. Прием и подготовка сырья</w:t>
            </w:r>
          </w:p>
          <w:bookmarkEnd w:id="1719"/>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верха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Придание формы верху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внутренних слоев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верха с внутренними элементами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Обрезка, зачистка и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Установка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10. Финишная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Проверка герметичности и водонепроницаемости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 готового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 и маркировки</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5" w:id="1720"/>
          <w:p>
            <w:pPr>
              <w:spacing w:after="20"/>
              <w:ind w:left="20"/>
              <w:jc w:val="both"/>
            </w:pPr>
            <w:r>
              <w:rPr>
                <w:rFonts w:ascii="Times New Roman"/>
                <w:b w:val="false"/>
                <w:i w:val="false"/>
                <w:color w:val="000000"/>
                <w:sz w:val="20"/>
              </w:rPr>
              <w:t>
1. Формирование верха обуви</w:t>
            </w:r>
          </w:p>
          <w:bookmarkEnd w:id="1720"/>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Установка комплектующих</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6402999800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прочая на подошве, с верхом из пластмассы, с длиной стельки 24 см или более, женская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прочая на подошве, с верхом из пластмассы, с длиной стельки 24 см или более, женская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9" w:id="1721"/>
          <w:p>
            <w:pPr>
              <w:spacing w:after="20"/>
              <w:ind w:left="20"/>
              <w:jc w:val="both"/>
            </w:pPr>
            <w:r>
              <w:rPr>
                <w:rFonts w:ascii="Times New Roman"/>
                <w:b w:val="false"/>
                <w:i w:val="false"/>
                <w:color w:val="000000"/>
                <w:sz w:val="20"/>
              </w:rPr>
              <w:t>
1. Прием и подготовка сырья</w:t>
            </w:r>
          </w:p>
          <w:bookmarkEnd w:id="1721"/>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верха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Придание формы верху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внутренних слоев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верха с внутренними элементами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Обрезка, зачистка и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Установка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10. Финишная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Проверка герметичности и водонепроницаемости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 готового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 и маркировки</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2" w:id="1722"/>
          <w:p>
            <w:pPr>
              <w:spacing w:after="20"/>
              <w:ind w:left="20"/>
              <w:jc w:val="both"/>
            </w:pPr>
            <w:r>
              <w:rPr>
                <w:rFonts w:ascii="Times New Roman"/>
                <w:b w:val="false"/>
                <w:i w:val="false"/>
                <w:color w:val="000000"/>
                <w:sz w:val="20"/>
              </w:rPr>
              <w:t>
1. Формирование верха обуви</w:t>
            </w:r>
          </w:p>
          <w:bookmarkEnd w:id="1722"/>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Установка комплектующих</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6403190000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спортивная обувь с подошвой из резины, пластмассы, натуральной или композиционной кожи и с верхом из натуральной кожи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спортивная обувь с подошвой из резины, пластмассы, натуральной или композиционной кожи и с верхом из натуральной кожи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6" w:id="1723"/>
          <w:p>
            <w:pPr>
              <w:spacing w:after="20"/>
              <w:ind w:left="20"/>
              <w:jc w:val="both"/>
            </w:pPr>
            <w:r>
              <w:rPr>
                <w:rFonts w:ascii="Times New Roman"/>
                <w:b w:val="false"/>
                <w:i w:val="false"/>
                <w:color w:val="000000"/>
                <w:sz w:val="20"/>
              </w:rPr>
              <w:t>
1. Прием и подготовка сырья</w:t>
            </w:r>
          </w:p>
          <w:bookmarkEnd w:id="1723"/>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верха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Придание формы верху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внутренних слоев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верха с внутренними элементами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Обрезка, зачистка и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Установка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10.Финишная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Проверка герметичности и водонепроницаемости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 готового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 и маркировки</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9" w:id="1724"/>
          <w:p>
            <w:pPr>
              <w:spacing w:after="20"/>
              <w:ind w:left="20"/>
              <w:jc w:val="both"/>
            </w:pPr>
            <w:r>
              <w:rPr>
                <w:rFonts w:ascii="Times New Roman"/>
                <w:b w:val="false"/>
                <w:i w:val="false"/>
                <w:color w:val="000000"/>
                <w:sz w:val="20"/>
              </w:rPr>
              <w:t>
1. Формирование верха обуви</w:t>
            </w:r>
          </w:p>
          <w:bookmarkEnd w:id="1724"/>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Установка комплектующих</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подошвой из натуральной кожи и верхом из ремешков из натуральной кожи, проходящих через подъем и охватывающих большой палец стопы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подошвой из натуральной кожи и верхом из ремешков из натуральной кожи, проходящих через подъем и охватывающих большой палец стопы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3" w:id="1725"/>
          <w:p>
            <w:pPr>
              <w:spacing w:after="20"/>
              <w:ind w:left="20"/>
              <w:jc w:val="both"/>
            </w:pPr>
            <w:r>
              <w:rPr>
                <w:rFonts w:ascii="Times New Roman"/>
                <w:b w:val="false"/>
                <w:i w:val="false"/>
                <w:color w:val="000000"/>
                <w:sz w:val="20"/>
              </w:rPr>
              <w:t>
1. Прием и подготовка сырья</w:t>
            </w:r>
          </w:p>
          <w:bookmarkEnd w:id="1725"/>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верха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Придание формы верху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внутренних слоев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верха с внутренними элементами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Обрезка, зачистка и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Установка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10. Финишная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Проверка герметичности и водонепроницаемости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 готового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 и маркировки</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6" w:id="1726"/>
          <w:p>
            <w:pPr>
              <w:spacing w:after="20"/>
              <w:ind w:left="20"/>
              <w:jc w:val="both"/>
            </w:pPr>
            <w:r>
              <w:rPr>
                <w:rFonts w:ascii="Times New Roman"/>
                <w:b w:val="false"/>
                <w:i w:val="false"/>
                <w:color w:val="000000"/>
                <w:sz w:val="20"/>
              </w:rPr>
              <w:t>
1. Формирование верха обуви</w:t>
            </w:r>
          </w:p>
          <w:bookmarkEnd w:id="1726"/>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Установка комплектующих</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6403400000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подошвой из резины, пластмассы, натуральной или композиционной кожи и с верхом из натуральной кожи, с защитным металлическим подноском прочая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подошвой из резины, пластмассы, натуральной или композиционной кожи и с верхом из натуральной кожи, с защитным металлическим подноском прочая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0" w:id="1727"/>
          <w:p>
            <w:pPr>
              <w:spacing w:after="20"/>
              <w:ind w:left="20"/>
              <w:jc w:val="both"/>
            </w:pPr>
            <w:r>
              <w:rPr>
                <w:rFonts w:ascii="Times New Roman"/>
                <w:b w:val="false"/>
                <w:i w:val="false"/>
                <w:color w:val="000000"/>
                <w:sz w:val="20"/>
              </w:rPr>
              <w:t>
1. Прием и подготовка сырья</w:t>
            </w:r>
          </w:p>
          <w:bookmarkEnd w:id="1727"/>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верха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Придание формы верху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внутренних слоев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верха с внутренними элементами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Обрезка, зачистка и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Установка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10. Финишная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Проверка герметичности и водонепроницаемости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 готового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 и маркировки</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3" w:id="1728"/>
          <w:p>
            <w:pPr>
              <w:spacing w:after="20"/>
              <w:ind w:left="20"/>
              <w:jc w:val="both"/>
            </w:pPr>
            <w:r>
              <w:rPr>
                <w:rFonts w:ascii="Times New Roman"/>
                <w:b w:val="false"/>
                <w:i w:val="false"/>
                <w:color w:val="000000"/>
                <w:sz w:val="20"/>
              </w:rPr>
              <w:t>
1. Формирование верха обуви</w:t>
            </w:r>
          </w:p>
          <w:bookmarkEnd w:id="1728"/>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Установка комплектующих</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6403511500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подошвой из натуральной кожи прочая, с основанием или платформой из дерева, без внутренней стельки, закрывающая лодыжку, но не часть икры, с длиной стельки 24 см или более, мужская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подошвой из натуральной кожи прочая, с основанием или платформой из дерева, без внутренней стельки, закрывающая лодыжку, но не часть икры, с длиной стельки 24 см или более, мужская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7" w:id="1729"/>
          <w:p>
            <w:pPr>
              <w:spacing w:after="20"/>
              <w:ind w:left="20"/>
              <w:jc w:val="both"/>
            </w:pPr>
            <w:r>
              <w:rPr>
                <w:rFonts w:ascii="Times New Roman"/>
                <w:b w:val="false"/>
                <w:i w:val="false"/>
                <w:color w:val="000000"/>
                <w:sz w:val="20"/>
              </w:rPr>
              <w:t>
1. Прием и подготовка сырья</w:t>
            </w:r>
          </w:p>
          <w:bookmarkEnd w:id="1729"/>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верха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Придание формы верху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внутренних слоев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верха с внутренними элементами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Обрезка, зачистка и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Установка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10. Финишная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Проверка герметичности и водонепроницаемости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 готового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 и маркировки</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0" w:id="1730"/>
          <w:p>
            <w:pPr>
              <w:spacing w:after="20"/>
              <w:ind w:left="20"/>
              <w:jc w:val="both"/>
            </w:pPr>
            <w:r>
              <w:rPr>
                <w:rFonts w:ascii="Times New Roman"/>
                <w:b w:val="false"/>
                <w:i w:val="false"/>
                <w:color w:val="000000"/>
                <w:sz w:val="20"/>
              </w:rPr>
              <w:t>
1. Формирование верха обуви</w:t>
            </w:r>
          </w:p>
          <w:bookmarkEnd w:id="1730"/>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Установка комплектующих</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6403519100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подошвой из натуральной кожи, с основанием или платформой из дерева, без внутренней стельки, закрывающая лодыжку, но не часть икры, с длиной стельки менее 24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подошвой из натуральной кожи и с верхом из натуральной кожи, закрывающая лодыжку, с длиной стельки менее 24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4" w:id="1731"/>
          <w:p>
            <w:pPr>
              <w:spacing w:after="20"/>
              <w:ind w:left="20"/>
              <w:jc w:val="both"/>
            </w:pPr>
            <w:r>
              <w:rPr>
                <w:rFonts w:ascii="Times New Roman"/>
                <w:b w:val="false"/>
                <w:i w:val="false"/>
                <w:color w:val="000000"/>
                <w:sz w:val="20"/>
              </w:rPr>
              <w:t>
1. Прием и подготовка сырья</w:t>
            </w:r>
          </w:p>
          <w:bookmarkEnd w:id="1731"/>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верха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Придание формы верху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внутренних слоев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верха с внутренними элементами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Обрезка, зачистка и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Установка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10. Финишная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Проверка герметичности и водонепроницаемости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 готового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 и маркировки</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7" w:id="1732"/>
          <w:p>
            <w:pPr>
              <w:spacing w:after="20"/>
              <w:ind w:left="20"/>
              <w:jc w:val="both"/>
            </w:pPr>
            <w:r>
              <w:rPr>
                <w:rFonts w:ascii="Times New Roman"/>
                <w:b w:val="false"/>
                <w:i w:val="false"/>
                <w:color w:val="000000"/>
                <w:sz w:val="20"/>
              </w:rPr>
              <w:t>
1. Формирование верха обуви</w:t>
            </w:r>
          </w:p>
          <w:bookmarkEnd w:id="1732"/>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Установка комплектующих</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6403519500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подошвой из натуральной кожи, с основанием или платформой из дерева, без внутренней стельки, закрывающая лодыжку, но не часть икры, с длиной стельки 24 см или более, мужская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подошвой из натуральной кожи, с основанием или платформой из дерева, без внутренней стельки, закрывающая лодыжку, но не часть икры, с длиной стельки 24 см или более, мужская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1" w:id="1733"/>
          <w:p>
            <w:pPr>
              <w:spacing w:after="20"/>
              <w:ind w:left="20"/>
              <w:jc w:val="both"/>
            </w:pPr>
            <w:r>
              <w:rPr>
                <w:rFonts w:ascii="Times New Roman"/>
                <w:b w:val="false"/>
                <w:i w:val="false"/>
                <w:color w:val="000000"/>
                <w:sz w:val="20"/>
              </w:rPr>
              <w:t>
1. Прием и подготовка сырья</w:t>
            </w:r>
          </w:p>
          <w:bookmarkEnd w:id="1733"/>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верха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Придание формы верху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внутренних слоев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верха с внутренними элементами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Обрезка, зачистка и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Установка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10. Финишная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Проверка герметичности и водонепроницаемости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 готового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 и маркировки</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4" w:id="1734"/>
          <w:p>
            <w:pPr>
              <w:spacing w:after="20"/>
              <w:ind w:left="20"/>
              <w:jc w:val="both"/>
            </w:pPr>
            <w:r>
              <w:rPr>
                <w:rFonts w:ascii="Times New Roman"/>
                <w:b w:val="false"/>
                <w:i w:val="false"/>
                <w:color w:val="000000"/>
                <w:sz w:val="20"/>
              </w:rPr>
              <w:t>
1. Формирование верха обуви</w:t>
            </w:r>
          </w:p>
          <w:bookmarkEnd w:id="1734"/>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Установка комплектующих</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6403519900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подошвой из натуральной кожи, с основанием или платформой из дерева, без внутренней стельки, закрывающая лодыжку, но не часть икры, с длиной стельки 24 см или более, женская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подошвой из натуральной кожи, с основанием или платформой из дерева, без внутренней стельки, закрывающая лодыжку, но не часть икры, с длиной стельки 24 см или более, женская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8" w:id="1735"/>
          <w:p>
            <w:pPr>
              <w:spacing w:after="20"/>
              <w:ind w:left="20"/>
              <w:jc w:val="both"/>
            </w:pPr>
            <w:r>
              <w:rPr>
                <w:rFonts w:ascii="Times New Roman"/>
                <w:b w:val="false"/>
                <w:i w:val="false"/>
                <w:color w:val="000000"/>
                <w:sz w:val="20"/>
              </w:rPr>
              <w:t>
1. Прием и подготовка сырья</w:t>
            </w:r>
          </w:p>
          <w:bookmarkEnd w:id="1735"/>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верха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Придание формы верху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внутренних слоев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верха с внутренними элементами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Обрезка, зачистка и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Установка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10. Финишная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Проверка герметичности и водонепроницаемости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 готового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 и маркировки</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1" w:id="1736"/>
          <w:p>
            <w:pPr>
              <w:spacing w:after="20"/>
              <w:ind w:left="20"/>
              <w:jc w:val="both"/>
            </w:pPr>
            <w:r>
              <w:rPr>
                <w:rFonts w:ascii="Times New Roman"/>
                <w:b w:val="false"/>
                <w:i w:val="false"/>
                <w:color w:val="000000"/>
                <w:sz w:val="20"/>
              </w:rPr>
              <w:t>
1. Формирование верха обуви</w:t>
            </w:r>
          </w:p>
          <w:bookmarkEnd w:id="1736"/>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Установка комплектующих</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6403593500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союзкой из ремешков или имеющая одну или более перфораций прочая, с длиной стельки 24 см или более, мужская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союзкой из ремешков или имеющая одну или более перфораций прочая, с длиной стельки 24 см или более, мужская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5" w:id="1737"/>
          <w:p>
            <w:pPr>
              <w:spacing w:after="20"/>
              <w:ind w:left="20"/>
              <w:jc w:val="both"/>
            </w:pPr>
            <w:r>
              <w:rPr>
                <w:rFonts w:ascii="Times New Roman"/>
                <w:b w:val="false"/>
                <w:i w:val="false"/>
                <w:color w:val="000000"/>
                <w:sz w:val="20"/>
              </w:rPr>
              <w:t>
1. Прием и подготовка сырья</w:t>
            </w:r>
          </w:p>
          <w:bookmarkEnd w:id="1737"/>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верха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Придание формы верху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внутренних слоев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верха с внутренними элементами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Обрезка, зачистка и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Установка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10. Финишная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Проверка герметичности и водонепроницаемости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 готового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 и маркировки</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8" w:id="1738"/>
          <w:p>
            <w:pPr>
              <w:spacing w:after="20"/>
              <w:ind w:left="20"/>
              <w:jc w:val="both"/>
            </w:pPr>
            <w:r>
              <w:rPr>
                <w:rFonts w:ascii="Times New Roman"/>
                <w:b w:val="false"/>
                <w:i w:val="false"/>
                <w:color w:val="000000"/>
                <w:sz w:val="20"/>
              </w:rPr>
              <w:t>
1. Формирование верха обуви</w:t>
            </w:r>
          </w:p>
          <w:bookmarkEnd w:id="1738"/>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Установка комплектующих</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6403599500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прочая, с подошвой из натуральной кожи с длиной стельки 24 см или более, мужская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прочая, с подошвой из натуральной кожи с длиной стельки 24 см или более, мужская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2" w:id="1739"/>
          <w:p>
            <w:pPr>
              <w:spacing w:after="20"/>
              <w:ind w:left="20"/>
              <w:jc w:val="both"/>
            </w:pPr>
            <w:r>
              <w:rPr>
                <w:rFonts w:ascii="Times New Roman"/>
                <w:b w:val="false"/>
                <w:i w:val="false"/>
                <w:color w:val="000000"/>
                <w:sz w:val="20"/>
              </w:rPr>
              <w:t>
1. Прием и подготовка сырья</w:t>
            </w:r>
          </w:p>
          <w:bookmarkEnd w:id="1739"/>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верха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Придание формы верху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внутренних слоев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верха с внутренними элементами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Обрезка, зачистка и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Установка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10. Финишная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Проверка герметичности и водонепроницаемости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 готового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 и маркировки</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5" w:id="1740"/>
          <w:p>
            <w:pPr>
              <w:spacing w:after="20"/>
              <w:ind w:left="20"/>
              <w:jc w:val="both"/>
            </w:pPr>
            <w:r>
              <w:rPr>
                <w:rFonts w:ascii="Times New Roman"/>
                <w:b w:val="false"/>
                <w:i w:val="false"/>
                <w:color w:val="000000"/>
                <w:sz w:val="20"/>
              </w:rPr>
              <w:t>
1. Формирование верха обуви</w:t>
            </w:r>
          </w:p>
          <w:bookmarkEnd w:id="1740"/>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Установка комплектующих</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6403599900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прочая, с подошвой из натуральной кожи с длиной стельки 24 см или более, женская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прочая, с подошвой из натуральной кожи с длиной стельки 24 см или более, женская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9" w:id="1741"/>
          <w:p>
            <w:pPr>
              <w:spacing w:after="20"/>
              <w:ind w:left="20"/>
              <w:jc w:val="both"/>
            </w:pPr>
            <w:r>
              <w:rPr>
                <w:rFonts w:ascii="Times New Roman"/>
                <w:b w:val="false"/>
                <w:i w:val="false"/>
                <w:color w:val="000000"/>
                <w:sz w:val="20"/>
              </w:rPr>
              <w:t>
1. Прием и подготовка сырья</w:t>
            </w:r>
          </w:p>
          <w:bookmarkEnd w:id="1741"/>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верха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Придание формы верху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внутренних слоев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верха с внутренними элементами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Обрезка, зачистка и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Установка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10. Финишная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Проверка герметичности и водонепроницаемости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 готового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 и маркировки</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2" w:id="1742"/>
          <w:p>
            <w:pPr>
              <w:spacing w:after="20"/>
              <w:ind w:left="20"/>
              <w:jc w:val="both"/>
            </w:pPr>
            <w:r>
              <w:rPr>
                <w:rFonts w:ascii="Times New Roman"/>
                <w:b w:val="false"/>
                <w:i w:val="false"/>
                <w:color w:val="000000"/>
                <w:sz w:val="20"/>
              </w:rPr>
              <w:t>
1. Формирование верха обуви</w:t>
            </w:r>
          </w:p>
          <w:bookmarkEnd w:id="1742"/>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Установка комплектующих</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6403911100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закрывающая лодыжку, но не часть икры, с длиной стельки менее 24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закрывающая лодыжку, но не часть икры, с длиной стельки менее 24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6" w:id="1743"/>
          <w:p>
            <w:pPr>
              <w:spacing w:after="20"/>
              <w:ind w:left="20"/>
              <w:jc w:val="both"/>
            </w:pPr>
            <w:r>
              <w:rPr>
                <w:rFonts w:ascii="Times New Roman"/>
                <w:b w:val="false"/>
                <w:i w:val="false"/>
                <w:color w:val="000000"/>
                <w:sz w:val="20"/>
              </w:rPr>
              <w:t>
1. Прием и подготовка сырья</w:t>
            </w:r>
          </w:p>
          <w:bookmarkEnd w:id="1743"/>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верха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Придание формы верху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внутренних слоев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верха с внутренними элементами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Обрезка, зачистка и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Установка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10. Финишная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Проверка герметичности и водонепроницаемости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 готового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 и маркировки</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9" w:id="1744"/>
          <w:p>
            <w:pPr>
              <w:spacing w:after="20"/>
              <w:ind w:left="20"/>
              <w:jc w:val="both"/>
            </w:pPr>
            <w:r>
              <w:rPr>
                <w:rFonts w:ascii="Times New Roman"/>
                <w:b w:val="false"/>
                <w:i w:val="false"/>
                <w:color w:val="000000"/>
                <w:sz w:val="20"/>
              </w:rPr>
              <w:t>
1. Формирование верха обуви</w:t>
            </w:r>
          </w:p>
          <w:bookmarkEnd w:id="1744"/>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Установка комплектующих</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6403911300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которая не может быть идентифицирована как мужская или женская обувь, закрывающая лодыжку, но не часть икры, с длиной стельки 24 см или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которая не может быть идентифицирована как мужская или женская обувь, закрывающая лодыжку, но не часть икры, с длиной стельки 24 см или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3" w:id="1745"/>
          <w:p>
            <w:pPr>
              <w:spacing w:after="20"/>
              <w:ind w:left="20"/>
              <w:jc w:val="both"/>
            </w:pPr>
            <w:r>
              <w:rPr>
                <w:rFonts w:ascii="Times New Roman"/>
                <w:b w:val="false"/>
                <w:i w:val="false"/>
                <w:color w:val="000000"/>
                <w:sz w:val="20"/>
              </w:rPr>
              <w:t>
1. Прием и подготовка сырья</w:t>
            </w:r>
          </w:p>
          <w:bookmarkEnd w:id="1745"/>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верха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Придание формы верху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внутренних слоев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верха с внутренними элементами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Обрезка, зачистка и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Установка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10. Финишная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Проверка герметичности и водонепроницаемости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 готового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 и маркировки</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6" w:id="1746"/>
          <w:p>
            <w:pPr>
              <w:spacing w:after="20"/>
              <w:ind w:left="20"/>
              <w:jc w:val="both"/>
            </w:pPr>
            <w:r>
              <w:rPr>
                <w:rFonts w:ascii="Times New Roman"/>
                <w:b w:val="false"/>
                <w:i w:val="false"/>
                <w:color w:val="000000"/>
                <w:sz w:val="20"/>
              </w:rPr>
              <w:t>
1. Формирование верха обуви</w:t>
            </w:r>
          </w:p>
          <w:bookmarkEnd w:id="1746"/>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Установка комплектующих</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6403911600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закрывающая лодыжку, но не часть икры, с длиной стельки 24 см или более, мужская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закрывающая лодыжку, но не часть икры, с длиной стельки 24 см или более, мужская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0" w:id="1747"/>
          <w:p>
            <w:pPr>
              <w:spacing w:after="20"/>
              <w:ind w:left="20"/>
              <w:jc w:val="both"/>
            </w:pPr>
            <w:r>
              <w:rPr>
                <w:rFonts w:ascii="Times New Roman"/>
                <w:b w:val="false"/>
                <w:i w:val="false"/>
                <w:color w:val="000000"/>
                <w:sz w:val="20"/>
              </w:rPr>
              <w:t>
1. Прием и подготовка сырья</w:t>
            </w:r>
          </w:p>
          <w:bookmarkEnd w:id="1747"/>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верха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Придание формы верху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внутренних слоев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верха с внутренними элементами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Обрезка, зачистка и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Установка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10. Финишная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Проверка герметичности и водонепроницаемости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 готового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 и маркировки</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3" w:id="1748"/>
          <w:p>
            <w:pPr>
              <w:spacing w:after="20"/>
              <w:ind w:left="20"/>
              <w:jc w:val="both"/>
            </w:pPr>
            <w:r>
              <w:rPr>
                <w:rFonts w:ascii="Times New Roman"/>
                <w:b w:val="false"/>
                <w:i w:val="false"/>
                <w:color w:val="000000"/>
                <w:sz w:val="20"/>
              </w:rPr>
              <w:t>
1. Формирование верха обуви</w:t>
            </w:r>
          </w:p>
          <w:bookmarkEnd w:id="1748"/>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Установка комплектующих</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6403911800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закрывающая лодыжку, но не часть икры, с длиной стельки 24 см или более, женская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закрывающая лодыжку, но не часть икры, с длиной стельки 24 см или более, женская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7" w:id="1749"/>
          <w:p>
            <w:pPr>
              <w:spacing w:after="20"/>
              <w:ind w:left="20"/>
              <w:jc w:val="both"/>
            </w:pPr>
            <w:r>
              <w:rPr>
                <w:rFonts w:ascii="Times New Roman"/>
                <w:b w:val="false"/>
                <w:i w:val="false"/>
                <w:color w:val="000000"/>
                <w:sz w:val="20"/>
              </w:rPr>
              <w:t>
1. Прием и подготовка сырья</w:t>
            </w:r>
          </w:p>
          <w:bookmarkEnd w:id="1749"/>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верха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Придание формы верху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внутренних слоев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верха с внутренними элементами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Обрезка, зачистка и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Установка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10. Финишная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Проверка герметичности и водонепроницаемости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 готового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 и маркировки</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0" w:id="1750"/>
          <w:p>
            <w:pPr>
              <w:spacing w:after="20"/>
              <w:ind w:left="20"/>
              <w:jc w:val="both"/>
            </w:pPr>
            <w:r>
              <w:rPr>
                <w:rFonts w:ascii="Times New Roman"/>
                <w:b w:val="false"/>
                <w:i w:val="false"/>
                <w:color w:val="000000"/>
                <w:sz w:val="20"/>
              </w:rPr>
              <w:t>
1. Формирование верха обуви</w:t>
            </w:r>
          </w:p>
          <w:bookmarkEnd w:id="1750"/>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Установка комплектующих</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6403919100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закрывающая лодыжку, но не часть икры, с длиной стельки, с длиной стельки менее 24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закрывающая лодыжку, но не часть икры, с длиной стельки, с длиной стельки менее 24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4" w:id="1751"/>
          <w:p>
            <w:pPr>
              <w:spacing w:after="20"/>
              <w:ind w:left="20"/>
              <w:jc w:val="both"/>
            </w:pPr>
            <w:r>
              <w:rPr>
                <w:rFonts w:ascii="Times New Roman"/>
                <w:b w:val="false"/>
                <w:i w:val="false"/>
                <w:color w:val="000000"/>
                <w:sz w:val="20"/>
              </w:rPr>
              <w:t>
1. Прием и подготовка сырья</w:t>
            </w:r>
          </w:p>
          <w:bookmarkEnd w:id="1751"/>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верха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Придание формы верху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внутренних слоев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верха с внутренними элементами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Обрезка, зачистка и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Установка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10. Финишная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Проверка герметичности и водонепроницаемости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 готового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 и маркировки</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7" w:id="1752"/>
          <w:p>
            <w:pPr>
              <w:spacing w:after="20"/>
              <w:ind w:left="20"/>
              <w:jc w:val="both"/>
            </w:pPr>
            <w:r>
              <w:rPr>
                <w:rFonts w:ascii="Times New Roman"/>
                <w:b w:val="false"/>
                <w:i w:val="false"/>
                <w:color w:val="000000"/>
                <w:sz w:val="20"/>
              </w:rPr>
              <w:t>
1. Формирование верха обуви</w:t>
            </w:r>
          </w:p>
          <w:bookmarkEnd w:id="1752"/>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Установка комплектующих</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6403919300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закрывающая лодыжку, которая не может быть идентифицирована как мужская или женская обувь, с длиной стельки 24 см или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закрывающая лодыжку, которая не может быть идентифицирована как мужская или женская обувь, с длиной стельки 24 см или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1" w:id="1753"/>
          <w:p>
            <w:pPr>
              <w:spacing w:after="20"/>
              <w:ind w:left="20"/>
              <w:jc w:val="both"/>
            </w:pPr>
            <w:r>
              <w:rPr>
                <w:rFonts w:ascii="Times New Roman"/>
                <w:b w:val="false"/>
                <w:i w:val="false"/>
                <w:color w:val="000000"/>
                <w:sz w:val="20"/>
              </w:rPr>
              <w:t>
1. Прием и подготовка сырья</w:t>
            </w:r>
          </w:p>
          <w:bookmarkEnd w:id="1753"/>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верха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Придание формы верху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внутренних слоев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верха с внутренними элементами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Обрезка, зачистка и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Установка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10. Финишная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Проверка герметичности и водонепроницаемости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 готового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 и маркировки</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4" w:id="1754"/>
          <w:p>
            <w:pPr>
              <w:spacing w:after="20"/>
              <w:ind w:left="20"/>
              <w:jc w:val="both"/>
            </w:pPr>
            <w:r>
              <w:rPr>
                <w:rFonts w:ascii="Times New Roman"/>
                <w:b w:val="false"/>
                <w:i w:val="false"/>
                <w:color w:val="000000"/>
                <w:sz w:val="20"/>
              </w:rPr>
              <w:t>
1. Формирование верха обуви</w:t>
            </w:r>
          </w:p>
          <w:bookmarkEnd w:id="1754"/>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Установка комплектующих</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6403919600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закрывающая лодыжку, с длиной стельки 24 см или более, мужская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закрывающая лодыжку, с длиной стельки 24 см или более, мужская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8" w:id="1755"/>
          <w:p>
            <w:pPr>
              <w:spacing w:after="20"/>
              <w:ind w:left="20"/>
              <w:jc w:val="both"/>
            </w:pPr>
            <w:r>
              <w:rPr>
                <w:rFonts w:ascii="Times New Roman"/>
                <w:b w:val="false"/>
                <w:i w:val="false"/>
                <w:color w:val="000000"/>
                <w:sz w:val="20"/>
              </w:rPr>
              <w:t>
1. Прием и подготовка сырья</w:t>
            </w:r>
          </w:p>
          <w:bookmarkEnd w:id="1755"/>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верха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Придание формы верху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внутренних слоев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верха с внутренними элементами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Обрезка, зачистка и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Установка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10. Финишная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Проверка герметичности и водонепроницаемости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 готового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 и маркировки</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1" w:id="1756"/>
          <w:p>
            <w:pPr>
              <w:spacing w:after="20"/>
              <w:ind w:left="20"/>
              <w:jc w:val="both"/>
            </w:pPr>
            <w:r>
              <w:rPr>
                <w:rFonts w:ascii="Times New Roman"/>
                <w:b w:val="false"/>
                <w:i w:val="false"/>
                <w:color w:val="000000"/>
                <w:sz w:val="20"/>
              </w:rPr>
              <w:t>
1. Формирование верха обуви</w:t>
            </w:r>
          </w:p>
          <w:bookmarkEnd w:id="1756"/>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Установка комплектующих</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6403919800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закрывающая лодыжку, с длиной стельки 24 см или более, женская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закрывающая лодыжку, с длиной стельки 24 см или более, женская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5" w:id="1757"/>
          <w:p>
            <w:pPr>
              <w:spacing w:after="20"/>
              <w:ind w:left="20"/>
              <w:jc w:val="both"/>
            </w:pPr>
            <w:r>
              <w:rPr>
                <w:rFonts w:ascii="Times New Roman"/>
                <w:b w:val="false"/>
                <w:i w:val="false"/>
                <w:color w:val="000000"/>
                <w:sz w:val="20"/>
              </w:rPr>
              <w:t>
1. Прием и подготовка сырья</w:t>
            </w:r>
          </w:p>
          <w:bookmarkEnd w:id="1757"/>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верха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Придание формы верху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внутренних слоев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верха с внутренними элементами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Обрезка, зачистка и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Установка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10. Финишная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Проверка герметичности и водонепроницаемости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 готового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 и маркировки</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8" w:id="1758"/>
          <w:p>
            <w:pPr>
              <w:spacing w:after="20"/>
              <w:ind w:left="20"/>
              <w:jc w:val="both"/>
            </w:pPr>
            <w:r>
              <w:rPr>
                <w:rFonts w:ascii="Times New Roman"/>
                <w:b w:val="false"/>
                <w:i w:val="false"/>
                <w:color w:val="000000"/>
                <w:sz w:val="20"/>
              </w:rPr>
              <w:t>
1. Формирование верха обуви</w:t>
            </w:r>
          </w:p>
          <w:bookmarkEnd w:id="1758"/>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Установка комплектующих</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6403991100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союзкой из ремешков или имеющая одну или более перфораций, с подошвой и каблуком высотой более 3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союзкой из ремешков или имеющая одну или более перфораций, с подошвой и каблуком высотой более 3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2" w:id="1759"/>
          <w:p>
            <w:pPr>
              <w:spacing w:after="20"/>
              <w:ind w:left="20"/>
              <w:jc w:val="both"/>
            </w:pPr>
            <w:r>
              <w:rPr>
                <w:rFonts w:ascii="Times New Roman"/>
                <w:b w:val="false"/>
                <w:i w:val="false"/>
                <w:color w:val="000000"/>
                <w:sz w:val="20"/>
              </w:rPr>
              <w:t>
1. Прием и подготовка сырья</w:t>
            </w:r>
          </w:p>
          <w:bookmarkEnd w:id="1759"/>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верха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Придание формы верху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внутренних слоев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верха с внутренними элементами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Обрезка, зачистка и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Установка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10. Финишная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Проверка герметичности и водонепроницаемости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 готового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 и маркировки</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5" w:id="1760"/>
          <w:p>
            <w:pPr>
              <w:spacing w:after="20"/>
              <w:ind w:left="20"/>
              <w:jc w:val="both"/>
            </w:pPr>
            <w:r>
              <w:rPr>
                <w:rFonts w:ascii="Times New Roman"/>
                <w:b w:val="false"/>
                <w:i w:val="false"/>
                <w:color w:val="000000"/>
                <w:sz w:val="20"/>
              </w:rPr>
              <w:t>
1. Формирование верха обуви</w:t>
            </w:r>
          </w:p>
          <w:bookmarkEnd w:id="1760"/>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Установка комплектующих</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6403993100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союзкой из ремешков или имеющая одну или более перфораций, с длиной стельки менее 24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спортивная обувь с подошвой из резины, пластмассы, натуральной или композиционной кожи и с верхом из натуральной кожи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9" w:id="1761"/>
          <w:p>
            <w:pPr>
              <w:spacing w:after="20"/>
              <w:ind w:left="20"/>
              <w:jc w:val="both"/>
            </w:pPr>
            <w:r>
              <w:rPr>
                <w:rFonts w:ascii="Times New Roman"/>
                <w:b w:val="false"/>
                <w:i w:val="false"/>
                <w:color w:val="000000"/>
                <w:sz w:val="20"/>
              </w:rPr>
              <w:t>
1. Прием и подготовка сырья</w:t>
            </w:r>
          </w:p>
          <w:bookmarkEnd w:id="1761"/>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верха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Придание формы верху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внутренних слоев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верха с внутренними элементами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Обрезка, зачистка и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Установка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10. Финишная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Проверка герметичности и водонепроницаемости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 готового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 и маркировки</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2" w:id="1762"/>
          <w:p>
            <w:pPr>
              <w:spacing w:after="20"/>
              <w:ind w:left="20"/>
              <w:jc w:val="both"/>
            </w:pPr>
            <w:r>
              <w:rPr>
                <w:rFonts w:ascii="Times New Roman"/>
                <w:b w:val="false"/>
                <w:i w:val="false"/>
                <w:color w:val="000000"/>
                <w:sz w:val="20"/>
              </w:rPr>
              <w:t>
1. Формирование верха обуви</w:t>
            </w:r>
          </w:p>
          <w:bookmarkEnd w:id="1762"/>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Установка комплектующих</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6403993300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которая не может быть идентифицирована как мужская или женская обувь, с союзкой из ремешков или имеющая одну или более перфораций, с длиной стельки 24 см или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спортивная обувь с подошвой из резины, пластмассы, натуральной или композиционной кожи и с верхом из натуральной кожи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6" w:id="1763"/>
          <w:p>
            <w:pPr>
              <w:spacing w:after="20"/>
              <w:ind w:left="20"/>
              <w:jc w:val="both"/>
            </w:pPr>
            <w:r>
              <w:rPr>
                <w:rFonts w:ascii="Times New Roman"/>
                <w:b w:val="false"/>
                <w:i w:val="false"/>
                <w:color w:val="000000"/>
                <w:sz w:val="20"/>
              </w:rPr>
              <w:t>
1. Прием и подготовка сырья</w:t>
            </w:r>
          </w:p>
          <w:bookmarkEnd w:id="1763"/>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верха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Придание формы верху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внутренних слоев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верха с внутренними элементами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Обрезка, зачистка и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Установка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10. Финишная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Проверка герметичности и водонепроницаемости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 готового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 и маркировки</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9" w:id="1764"/>
          <w:p>
            <w:pPr>
              <w:spacing w:after="20"/>
              <w:ind w:left="20"/>
              <w:jc w:val="both"/>
            </w:pPr>
            <w:r>
              <w:rPr>
                <w:rFonts w:ascii="Times New Roman"/>
                <w:b w:val="false"/>
                <w:i w:val="false"/>
                <w:color w:val="000000"/>
                <w:sz w:val="20"/>
              </w:rPr>
              <w:t>
1. Формирование верха обуви</w:t>
            </w:r>
          </w:p>
          <w:bookmarkEnd w:id="1764"/>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Установка комплектующих</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6403993600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союзкой из ремешков или имеющая одну или более перфораций, с длиной стельки 24 см или более, мужская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союзкой из ремешков или имеющая одну или более перфораций, с длиной стельки 24 см или более, мужская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3" w:id="1765"/>
          <w:p>
            <w:pPr>
              <w:spacing w:after="20"/>
              <w:ind w:left="20"/>
              <w:jc w:val="both"/>
            </w:pPr>
            <w:r>
              <w:rPr>
                <w:rFonts w:ascii="Times New Roman"/>
                <w:b w:val="false"/>
                <w:i w:val="false"/>
                <w:color w:val="000000"/>
                <w:sz w:val="20"/>
              </w:rPr>
              <w:t>
1. Прием и подготовка сырья</w:t>
            </w:r>
          </w:p>
          <w:bookmarkEnd w:id="1765"/>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верха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Придание формы верху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внутренних слоев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верха с внутренними элементами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Обрезка, зачистка и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Установка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10. Финишная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Проверка герметичности и водонепроницаемости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 готового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 и маркировки</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6" w:id="1766"/>
          <w:p>
            <w:pPr>
              <w:spacing w:after="20"/>
              <w:ind w:left="20"/>
              <w:jc w:val="both"/>
            </w:pPr>
            <w:r>
              <w:rPr>
                <w:rFonts w:ascii="Times New Roman"/>
                <w:b w:val="false"/>
                <w:i w:val="false"/>
                <w:color w:val="000000"/>
                <w:sz w:val="20"/>
              </w:rPr>
              <w:t>
1. Формирование верха обуви</w:t>
            </w:r>
          </w:p>
          <w:bookmarkEnd w:id="1766"/>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Установка комплектующих</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6403993800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союзкой из ремешков или имеющая одну или более перфораций, с длиной стельки 24 см или более, женская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союзкой из ремешков или имеющая одну или более перфораций, с длиной стельки 24 см или более, женская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0" w:id="1767"/>
          <w:p>
            <w:pPr>
              <w:spacing w:after="20"/>
              <w:ind w:left="20"/>
              <w:jc w:val="both"/>
            </w:pPr>
            <w:r>
              <w:rPr>
                <w:rFonts w:ascii="Times New Roman"/>
                <w:b w:val="false"/>
                <w:i w:val="false"/>
                <w:color w:val="000000"/>
                <w:sz w:val="20"/>
              </w:rPr>
              <w:t>
1. Прием и подготовка сырья</w:t>
            </w:r>
          </w:p>
          <w:bookmarkEnd w:id="1767"/>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верха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Придание формы верху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внутренних слоев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верха с внутренними элементами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Обрезка, зачистка и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Установка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10. Финишная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Проверка герметичности и водонепроницаемости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 готового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 и маркировки</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3" w:id="1768"/>
          <w:p>
            <w:pPr>
              <w:spacing w:after="20"/>
              <w:ind w:left="20"/>
              <w:jc w:val="both"/>
            </w:pPr>
            <w:r>
              <w:rPr>
                <w:rFonts w:ascii="Times New Roman"/>
                <w:b w:val="false"/>
                <w:i w:val="false"/>
                <w:color w:val="000000"/>
                <w:sz w:val="20"/>
              </w:rPr>
              <w:t>
1. Формирование верха обуви</w:t>
            </w:r>
          </w:p>
          <w:bookmarkEnd w:id="1768"/>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Установка комплектующих</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6403995000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комнатные туфли и прочая домашняя обувь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комнатные туфли и прочая домашняя обувь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7" w:id="1769"/>
          <w:p>
            <w:pPr>
              <w:spacing w:after="20"/>
              <w:ind w:left="20"/>
              <w:jc w:val="both"/>
            </w:pPr>
            <w:r>
              <w:rPr>
                <w:rFonts w:ascii="Times New Roman"/>
                <w:b w:val="false"/>
                <w:i w:val="false"/>
                <w:color w:val="000000"/>
                <w:sz w:val="20"/>
              </w:rPr>
              <w:t>
1. Прием и подготовка сырья</w:t>
            </w:r>
          </w:p>
          <w:bookmarkEnd w:id="1769"/>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верха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Придание формы верху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внутренних слоев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верха с внутренними элементами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Обрезка, зачистка и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Установка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10. Финишная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Проверка герметичности и водонепроницаемости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 готового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 и маркировки</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0" w:id="1770"/>
          <w:p>
            <w:pPr>
              <w:spacing w:after="20"/>
              <w:ind w:left="20"/>
              <w:jc w:val="both"/>
            </w:pPr>
            <w:r>
              <w:rPr>
                <w:rFonts w:ascii="Times New Roman"/>
                <w:b w:val="false"/>
                <w:i w:val="false"/>
                <w:color w:val="000000"/>
                <w:sz w:val="20"/>
              </w:rPr>
              <w:t>
1. Формирование верха обуви</w:t>
            </w:r>
          </w:p>
          <w:bookmarkEnd w:id="1770"/>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Установка комплектующих</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6403999100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длиной стельки менее 24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длиной стельки менее 24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4" w:id="1771"/>
          <w:p>
            <w:pPr>
              <w:spacing w:after="20"/>
              <w:ind w:left="20"/>
              <w:jc w:val="both"/>
            </w:pPr>
            <w:r>
              <w:rPr>
                <w:rFonts w:ascii="Times New Roman"/>
                <w:b w:val="false"/>
                <w:i w:val="false"/>
                <w:color w:val="000000"/>
                <w:sz w:val="20"/>
              </w:rPr>
              <w:t>
1. Прием и подготовка сырья</w:t>
            </w:r>
          </w:p>
          <w:bookmarkEnd w:id="1771"/>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верха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Придание формы верху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внутренних слоев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верха с внутренними элементами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Обрезка, зачистка и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Установка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10.Финишная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Проверка герметичности и водонепроницаемости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 готового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 и маркировки</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7" w:id="1772"/>
          <w:p>
            <w:pPr>
              <w:spacing w:after="20"/>
              <w:ind w:left="20"/>
              <w:jc w:val="both"/>
            </w:pPr>
            <w:r>
              <w:rPr>
                <w:rFonts w:ascii="Times New Roman"/>
                <w:b w:val="false"/>
                <w:i w:val="false"/>
                <w:color w:val="000000"/>
                <w:sz w:val="20"/>
              </w:rPr>
              <w:t>
1. Формирование верха обуви</w:t>
            </w:r>
          </w:p>
          <w:bookmarkEnd w:id="1772"/>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Установка комплектующих</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6403999300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которая не может быть идентифицирована как мужская или женская обувь, с длиной стельки 24 см или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которая не может быть идентифицирована как мужская или женская обувь, с длиной стельки 24 см или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1" w:id="1773"/>
          <w:p>
            <w:pPr>
              <w:spacing w:after="20"/>
              <w:ind w:left="20"/>
              <w:jc w:val="both"/>
            </w:pPr>
            <w:r>
              <w:rPr>
                <w:rFonts w:ascii="Times New Roman"/>
                <w:b w:val="false"/>
                <w:i w:val="false"/>
                <w:color w:val="000000"/>
                <w:sz w:val="20"/>
              </w:rPr>
              <w:t>
1. Прием и подготовка сырья</w:t>
            </w:r>
          </w:p>
          <w:bookmarkEnd w:id="1773"/>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верха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Придание формы верху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внутренних слоев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верха с внутренними элементами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Обрезка, зачистка и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Установка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10. Финишная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Проверка герметичности и водонепроницаемости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 готового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 и маркировки</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4" w:id="1774"/>
          <w:p>
            <w:pPr>
              <w:spacing w:after="20"/>
              <w:ind w:left="20"/>
              <w:jc w:val="both"/>
            </w:pPr>
            <w:r>
              <w:rPr>
                <w:rFonts w:ascii="Times New Roman"/>
                <w:b w:val="false"/>
                <w:i w:val="false"/>
                <w:color w:val="000000"/>
                <w:sz w:val="20"/>
              </w:rPr>
              <w:t>
1. Формирование верха обуви</w:t>
            </w:r>
          </w:p>
          <w:bookmarkEnd w:id="1774"/>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Установка комплектующих</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6403999600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длиной стельки 24 см или более, мужская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длиной стельки 24 см или более, мужская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8" w:id="1775"/>
          <w:p>
            <w:pPr>
              <w:spacing w:after="20"/>
              <w:ind w:left="20"/>
              <w:jc w:val="both"/>
            </w:pPr>
            <w:r>
              <w:rPr>
                <w:rFonts w:ascii="Times New Roman"/>
                <w:b w:val="false"/>
                <w:i w:val="false"/>
                <w:color w:val="000000"/>
                <w:sz w:val="20"/>
              </w:rPr>
              <w:t>
1. Прием и подготовка сырья</w:t>
            </w:r>
          </w:p>
          <w:bookmarkEnd w:id="1775"/>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верха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Придание формы верху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внутренних слоев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верха с внутренними элементами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Обрезка, зачистка и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Установка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10. Финишная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Проверка герметичности и водонепроницаемости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 готового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 и маркировки</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1" w:id="1776"/>
          <w:p>
            <w:pPr>
              <w:spacing w:after="20"/>
              <w:ind w:left="20"/>
              <w:jc w:val="both"/>
            </w:pPr>
            <w:r>
              <w:rPr>
                <w:rFonts w:ascii="Times New Roman"/>
                <w:b w:val="false"/>
                <w:i w:val="false"/>
                <w:color w:val="000000"/>
                <w:sz w:val="20"/>
              </w:rPr>
              <w:t>
1. Формирование верха обуви</w:t>
            </w:r>
          </w:p>
          <w:bookmarkEnd w:id="1776"/>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Установка комплектующих</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6403999800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длиной стельки 24 см или более, женская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длиной стельки 24 см или более, женская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5" w:id="1777"/>
          <w:p>
            <w:pPr>
              <w:spacing w:after="20"/>
              <w:ind w:left="20"/>
              <w:jc w:val="both"/>
            </w:pPr>
            <w:r>
              <w:rPr>
                <w:rFonts w:ascii="Times New Roman"/>
                <w:b w:val="false"/>
                <w:i w:val="false"/>
                <w:color w:val="000000"/>
                <w:sz w:val="20"/>
              </w:rPr>
              <w:t>
1. Прием и подготовка сырья</w:t>
            </w:r>
          </w:p>
          <w:bookmarkEnd w:id="1777"/>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верха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Придание формы верху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внутренних слоев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верха с внутренними элементами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Обрезка, зачистка и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Установка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10. Финишная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Проверка герметичности и водонепроницаемости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 готового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 и маркировки</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8" w:id="1778"/>
          <w:p>
            <w:pPr>
              <w:spacing w:after="20"/>
              <w:ind w:left="20"/>
              <w:jc w:val="both"/>
            </w:pPr>
            <w:r>
              <w:rPr>
                <w:rFonts w:ascii="Times New Roman"/>
                <w:b w:val="false"/>
                <w:i w:val="false"/>
                <w:color w:val="000000"/>
                <w:sz w:val="20"/>
              </w:rPr>
              <w:t>
1. Формирование верха обуви</w:t>
            </w:r>
          </w:p>
          <w:bookmarkEnd w:id="1778"/>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Установка комплектующих</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6404110000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на подошве из резины или пластмассы, спортивная, для тенниса, баскетбола, гимнастики, тренировочная и аналогичная обувь с верхом из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на подошве из резины или пластмассы, спортивная, для тенниса, баскетбола, гимнастики, тренировочная и аналогичная обувь с верхом из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2" w:id="1779"/>
          <w:p>
            <w:pPr>
              <w:spacing w:after="20"/>
              <w:ind w:left="20"/>
              <w:jc w:val="both"/>
            </w:pPr>
            <w:r>
              <w:rPr>
                <w:rFonts w:ascii="Times New Roman"/>
                <w:b w:val="false"/>
                <w:i w:val="false"/>
                <w:color w:val="000000"/>
                <w:sz w:val="20"/>
              </w:rPr>
              <w:t>
1. Прием и подготовка сырья</w:t>
            </w:r>
          </w:p>
          <w:bookmarkEnd w:id="1779"/>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верха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Придание формы верху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внутренних слоев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верха с внутренними элементами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Обрезка, зачистка и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Установка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10. Финишная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Проверка герметичности и водонепроницаемости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 готового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 и маркировки</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5" w:id="1780"/>
          <w:p>
            <w:pPr>
              <w:spacing w:after="20"/>
              <w:ind w:left="20"/>
              <w:jc w:val="both"/>
            </w:pPr>
            <w:r>
              <w:rPr>
                <w:rFonts w:ascii="Times New Roman"/>
                <w:b w:val="false"/>
                <w:i w:val="false"/>
                <w:color w:val="000000"/>
                <w:sz w:val="20"/>
              </w:rPr>
              <w:t>
1. Формирование верха обуви</w:t>
            </w:r>
          </w:p>
          <w:bookmarkEnd w:id="1780"/>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Установка комплектующих</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6404191000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Комнатные туфли и прочая домашняя обувь на подошве из резины или пластмассы с верхом из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Комнатные туфли и прочая домашняя обувь на подошве из резины или пластмассы с верхом из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9" w:id="1781"/>
          <w:p>
            <w:pPr>
              <w:spacing w:after="20"/>
              <w:ind w:left="20"/>
              <w:jc w:val="both"/>
            </w:pPr>
            <w:r>
              <w:rPr>
                <w:rFonts w:ascii="Times New Roman"/>
                <w:b w:val="false"/>
                <w:i w:val="false"/>
                <w:color w:val="000000"/>
                <w:sz w:val="20"/>
              </w:rPr>
              <w:t>
1. Прием и подготовка сырья</w:t>
            </w:r>
          </w:p>
          <w:bookmarkEnd w:id="1781"/>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верха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Придание формы верху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внутренних слоев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верха с внутренними элементами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Обрезка, зачистка и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Установка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10. Финишная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Проверка герметичности и водонепроницаемости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 готового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 и маркировки</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2" w:id="1782"/>
          <w:p>
            <w:pPr>
              <w:spacing w:after="20"/>
              <w:ind w:left="20"/>
              <w:jc w:val="both"/>
            </w:pPr>
            <w:r>
              <w:rPr>
                <w:rFonts w:ascii="Times New Roman"/>
                <w:b w:val="false"/>
                <w:i w:val="false"/>
                <w:color w:val="000000"/>
                <w:sz w:val="20"/>
              </w:rPr>
              <w:t>
1. Формирование верха обуви</w:t>
            </w:r>
          </w:p>
          <w:bookmarkEnd w:id="1782"/>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Установка комплектующих</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6404199000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на подошве из резины или пластмассы с верхом из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на подошве из резины или пластмассы с верхом из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6" w:id="1783"/>
          <w:p>
            <w:pPr>
              <w:spacing w:after="20"/>
              <w:ind w:left="20"/>
              <w:jc w:val="both"/>
            </w:pPr>
            <w:r>
              <w:rPr>
                <w:rFonts w:ascii="Times New Roman"/>
                <w:b w:val="false"/>
                <w:i w:val="false"/>
                <w:color w:val="000000"/>
                <w:sz w:val="20"/>
              </w:rPr>
              <w:t>
1. Прием и подготовка сырья</w:t>
            </w:r>
          </w:p>
          <w:bookmarkEnd w:id="1783"/>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верха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Придание формы верху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внутренних слоев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верха с внутренними элементами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Обрезка, зачистка и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Установка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10. Финишная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Проверка герметичности и водонепроницаемости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 готового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 и маркировки</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9" w:id="1784"/>
          <w:p>
            <w:pPr>
              <w:spacing w:after="20"/>
              <w:ind w:left="20"/>
              <w:jc w:val="both"/>
            </w:pPr>
            <w:r>
              <w:rPr>
                <w:rFonts w:ascii="Times New Roman"/>
                <w:b w:val="false"/>
                <w:i w:val="false"/>
                <w:color w:val="000000"/>
                <w:sz w:val="20"/>
              </w:rPr>
              <w:t>
1. Формирование верха обуви</w:t>
            </w:r>
          </w:p>
          <w:bookmarkEnd w:id="1784"/>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Установка комплектующих</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6404201000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Комнатные туфли и прочая домашняя обувь на подошве из натуральной или композиционной кожи с верхом из текстильных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Комнатные туфли и прочая домашняя обувь с верхом из текстильных материалов, с подошвой из других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3" w:id="1785"/>
          <w:p>
            <w:pPr>
              <w:spacing w:after="20"/>
              <w:ind w:left="20"/>
              <w:jc w:val="both"/>
            </w:pPr>
            <w:r>
              <w:rPr>
                <w:rFonts w:ascii="Times New Roman"/>
                <w:b w:val="false"/>
                <w:i w:val="false"/>
                <w:color w:val="000000"/>
                <w:sz w:val="20"/>
              </w:rPr>
              <w:t>
1. Прием и подготовка сырья</w:t>
            </w:r>
          </w:p>
          <w:bookmarkEnd w:id="1785"/>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верха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Придание формы верху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внутренних слоев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верха с внутренними элементами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Обрезка, зачистка и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Установка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10. Финишная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Проверка герметичности и водонепроницаемости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 готового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 и маркировки</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6" w:id="1786"/>
          <w:p>
            <w:pPr>
              <w:spacing w:after="20"/>
              <w:ind w:left="20"/>
              <w:jc w:val="both"/>
            </w:pPr>
            <w:r>
              <w:rPr>
                <w:rFonts w:ascii="Times New Roman"/>
                <w:b w:val="false"/>
                <w:i w:val="false"/>
                <w:color w:val="000000"/>
                <w:sz w:val="20"/>
              </w:rPr>
              <w:t>
1. Формирование верха обуви</w:t>
            </w:r>
          </w:p>
          <w:bookmarkEnd w:id="1786"/>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Установка комплектующих</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6405100009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прочая с верхом из натуральной кожи или композиционной кожи с верхом из натуральной или композиционной кожи с подошвой из других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прочая с верхом из натуральной кожи или композиционной кожи с верхом из натуральной или композиционной кожи с подошвой из других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0" w:id="1787"/>
          <w:p>
            <w:pPr>
              <w:spacing w:after="20"/>
              <w:ind w:left="20"/>
              <w:jc w:val="both"/>
            </w:pPr>
            <w:r>
              <w:rPr>
                <w:rFonts w:ascii="Times New Roman"/>
                <w:b w:val="false"/>
                <w:i w:val="false"/>
                <w:color w:val="000000"/>
                <w:sz w:val="20"/>
              </w:rPr>
              <w:t>
1. Прием и подготовка сырья</w:t>
            </w:r>
          </w:p>
          <w:bookmarkEnd w:id="1787"/>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верха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Придание формы верху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внутренних слоев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верха с внутренними элементами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Обрезка, зачистка и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Установка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10. Финишная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Проверка герметичности и водонепроницаемости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 готового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 и маркировки</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3" w:id="1788"/>
          <w:p>
            <w:pPr>
              <w:spacing w:after="20"/>
              <w:ind w:left="20"/>
              <w:jc w:val="both"/>
            </w:pPr>
            <w:r>
              <w:rPr>
                <w:rFonts w:ascii="Times New Roman"/>
                <w:b w:val="false"/>
                <w:i w:val="false"/>
                <w:color w:val="000000"/>
                <w:sz w:val="20"/>
              </w:rPr>
              <w:t>
1. Формирование верха обуви</w:t>
            </w:r>
          </w:p>
          <w:bookmarkEnd w:id="1788"/>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Установка комплектующих</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6405209100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Комнатные туфли и прочая домашняя обувь с верхом из текстильных материалов, с подошвой из других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прочая с верхом из натуральной кожи или композиционной кожи с верхом из натуральной или композиционной кожи с подошвой из других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7" w:id="1789"/>
          <w:p>
            <w:pPr>
              <w:spacing w:after="20"/>
              <w:ind w:left="20"/>
              <w:jc w:val="both"/>
            </w:pPr>
            <w:r>
              <w:rPr>
                <w:rFonts w:ascii="Times New Roman"/>
                <w:b w:val="false"/>
                <w:i w:val="false"/>
                <w:color w:val="000000"/>
                <w:sz w:val="20"/>
              </w:rPr>
              <w:t>
1. Прием и подготовка сырья</w:t>
            </w:r>
          </w:p>
          <w:bookmarkEnd w:id="1789"/>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верха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Придание формы верху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внутренних слоев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верха с внутренними элементами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Обрезка, зачистка и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Установка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10. Финишная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Проверка герметичности и водонепроницаемости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 готового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 и маркировки</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0" w:id="1790"/>
          <w:p>
            <w:pPr>
              <w:spacing w:after="20"/>
              <w:ind w:left="20"/>
              <w:jc w:val="both"/>
            </w:pPr>
            <w:r>
              <w:rPr>
                <w:rFonts w:ascii="Times New Roman"/>
                <w:b w:val="false"/>
                <w:i w:val="false"/>
                <w:color w:val="000000"/>
                <w:sz w:val="20"/>
              </w:rPr>
              <w:t>
1. Формирование верха обуви</w:t>
            </w:r>
          </w:p>
          <w:bookmarkEnd w:id="1790"/>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Установка комплектующих</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6405209900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верхом из текстильных материалов, с подошвой из других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верхом из текстильных материалов, с подошвой из других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4" w:id="1791"/>
          <w:p>
            <w:pPr>
              <w:spacing w:after="20"/>
              <w:ind w:left="20"/>
              <w:jc w:val="both"/>
            </w:pPr>
            <w:r>
              <w:rPr>
                <w:rFonts w:ascii="Times New Roman"/>
                <w:b w:val="false"/>
                <w:i w:val="false"/>
                <w:color w:val="000000"/>
                <w:sz w:val="20"/>
              </w:rPr>
              <w:t>
1. Прием и подготовка сырья</w:t>
            </w:r>
          </w:p>
          <w:bookmarkEnd w:id="1791"/>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верха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Придание формы верху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внутренних слоев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верха с внутренними элементами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Обрезка, зачистка и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Установка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10. Финишная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Проверка герметичности и водонепроницаемости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 готового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 и маркировки</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7" w:id="1792"/>
          <w:p>
            <w:pPr>
              <w:spacing w:after="20"/>
              <w:ind w:left="20"/>
              <w:jc w:val="both"/>
            </w:pPr>
            <w:r>
              <w:rPr>
                <w:rFonts w:ascii="Times New Roman"/>
                <w:b w:val="false"/>
                <w:i w:val="false"/>
                <w:color w:val="000000"/>
                <w:sz w:val="20"/>
              </w:rPr>
              <w:t>
1. Формирование верха обуви</w:t>
            </w:r>
          </w:p>
          <w:bookmarkEnd w:id="1792"/>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Установка комплектующих</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6405901000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подошвой из резины, пластмассы, натуральной или композиционной кожи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подошвой из резины, пластмассы, натуральной или композиционной кожи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1" w:id="1793"/>
          <w:p>
            <w:pPr>
              <w:spacing w:after="20"/>
              <w:ind w:left="20"/>
              <w:jc w:val="both"/>
            </w:pPr>
            <w:r>
              <w:rPr>
                <w:rFonts w:ascii="Times New Roman"/>
                <w:b w:val="false"/>
                <w:i w:val="false"/>
                <w:color w:val="000000"/>
                <w:sz w:val="20"/>
              </w:rPr>
              <w:t>
1. Прием и подготовка сырья</w:t>
            </w:r>
          </w:p>
          <w:bookmarkEnd w:id="1793"/>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верха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Придание формы верху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внутренних слоев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верха с внутренними элементами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Обрезка, зачистка и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Установка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10. Финишная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Проверка герметичности и водонепроницаемости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 готового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 и маркировки</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4" w:id="1794"/>
          <w:p>
            <w:pPr>
              <w:spacing w:after="20"/>
              <w:ind w:left="20"/>
              <w:jc w:val="both"/>
            </w:pPr>
            <w:r>
              <w:rPr>
                <w:rFonts w:ascii="Times New Roman"/>
                <w:b w:val="false"/>
                <w:i w:val="false"/>
                <w:color w:val="000000"/>
                <w:sz w:val="20"/>
              </w:rPr>
              <w:t>
1. Формирование верха обуви</w:t>
            </w:r>
          </w:p>
          <w:bookmarkEnd w:id="1794"/>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Установка комплектующих</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6405909000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подошвой из прочих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подошвой из прочих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8" w:id="1795"/>
          <w:p>
            <w:pPr>
              <w:spacing w:after="20"/>
              <w:ind w:left="20"/>
              <w:jc w:val="both"/>
            </w:pPr>
            <w:r>
              <w:rPr>
                <w:rFonts w:ascii="Times New Roman"/>
                <w:b w:val="false"/>
                <w:i w:val="false"/>
                <w:color w:val="000000"/>
                <w:sz w:val="20"/>
              </w:rPr>
              <w:t>
1. Прием и подготовка сырья</w:t>
            </w:r>
          </w:p>
          <w:bookmarkEnd w:id="1795"/>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верха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Придание формы верху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внутренних слоев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верха с внутренними элементами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Обрезка, зачистка и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Установка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10. Финишная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Проверка герметичности и водонепроницаемости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 готового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 и маркировки</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1" w:id="1796"/>
          <w:p>
            <w:pPr>
              <w:spacing w:after="20"/>
              <w:ind w:left="20"/>
              <w:jc w:val="both"/>
            </w:pPr>
            <w:r>
              <w:rPr>
                <w:rFonts w:ascii="Times New Roman"/>
                <w:b w:val="false"/>
                <w:i w:val="false"/>
                <w:color w:val="000000"/>
                <w:sz w:val="20"/>
              </w:rPr>
              <w:t>
1. Формирование верха обуви</w:t>
            </w:r>
          </w:p>
          <w:bookmarkEnd w:id="1796"/>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Соединение верха и подошвы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Установка комплектующих</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Заготовки верха обуви и их детали, за исключением задников и жестких внутренних и промежуточных деталей из кожи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заготовки верха обуви, закрепленные на основной стельке, но без подошвы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5" w:id="1797"/>
          <w:p>
            <w:pPr>
              <w:spacing w:after="20"/>
              <w:ind w:left="20"/>
              <w:jc w:val="both"/>
            </w:pPr>
            <w:r>
              <w:rPr>
                <w:rFonts w:ascii="Times New Roman"/>
                <w:b w:val="false"/>
                <w:i w:val="false"/>
                <w:color w:val="000000"/>
                <w:sz w:val="20"/>
              </w:rPr>
              <w:t xml:space="preserve">
1. Прием и подготовка сырья </w:t>
            </w:r>
          </w:p>
          <w:bookmarkEnd w:id="1797"/>
          <w:p>
            <w:pPr>
              <w:spacing w:after="20"/>
              <w:ind w:left="20"/>
              <w:jc w:val="both"/>
            </w:pPr>
            <w:r>
              <w:rPr>
                <w:rFonts w:ascii="Times New Roman"/>
                <w:b w:val="false"/>
                <w:i w:val="false"/>
                <w:color w:val="000000"/>
                <w:sz w:val="20"/>
              </w:rPr>
              <w:t>
</w:t>
            </w:r>
            <w:r>
              <w:rPr>
                <w:rFonts w:ascii="Times New Roman"/>
                <w:b w:val="false"/>
                <w:i w:val="false"/>
                <w:color w:val="000000"/>
                <w:sz w:val="20"/>
              </w:rPr>
              <w:t>2. Раскрой верха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стельки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внутренних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заготовки верха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Закрепление верха на основной стельке </w:t>
            </w:r>
          </w:p>
          <w:p>
            <w:pPr>
              <w:spacing w:after="20"/>
              <w:ind w:left="20"/>
              <w:jc w:val="both"/>
            </w:pPr>
            <w:r>
              <w:rPr>
                <w:rFonts w:ascii="Times New Roman"/>
                <w:b w:val="false"/>
                <w:i w:val="false"/>
                <w:color w:val="000000"/>
                <w:sz w:val="20"/>
              </w:rPr>
              <w:t>
</w:t>
            </w:r>
            <w:r>
              <w:rPr>
                <w:rFonts w:ascii="Times New Roman"/>
                <w:b w:val="false"/>
                <w:i w:val="false"/>
                <w:color w:val="000000"/>
                <w:sz w:val="20"/>
              </w:rPr>
              <w:t>7. Формование заготовки на колодке</w:t>
            </w:r>
          </w:p>
          <w:p>
            <w:pPr>
              <w:spacing w:after="20"/>
              <w:ind w:left="20"/>
              <w:jc w:val="both"/>
            </w:pPr>
            <w:r>
              <w:rPr>
                <w:rFonts w:ascii="Times New Roman"/>
                <w:b w:val="false"/>
                <w:i w:val="false"/>
                <w:color w:val="000000"/>
                <w:sz w:val="20"/>
              </w:rPr>
              <w:t>
</w:t>
            </w:r>
            <w:r>
              <w:rPr>
                <w:rFonts w:ascii="Times New Roman"/>
                <w:b w:val="false"/>
                <w:i w:val="false"/>
                <w:color w:val="000000"/>
                <w:sz w:val="20"/>
              </w:rPr>
              <w:t>8. Отделка краев, удаление лишних нитей, выравнивание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Маркировка и упаковка</w:t>
            </w:r>
          </w:p>
          <w:p>
            <w:pPr>
              <w:spacing w:after="20"/>
              <w:ind w:left="20"/>
              <w:jc w:val="both"/>
            </w:pPr>
            <w:r>
              <w:rPr>
                <w:rFonts w:ascii="Times New Roman"/>
                <w:b w:val="false"/>
                <w:i w:val="false"/>
                <w:color w:val="000000"/>
                <w:sz w:val="20"/>
              </w:rPr>
              <w:t>
10.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4" w:id="1798"/>
          <w:p>
            <w:pPr>
              <w:spacing w:after="20"/>
              <w:ind w:left="20"/>
              <w:jc w:val="both"/>
            </w:pPr>
            <w:r>
              <w:rPr>
                <w:rFonts w:ascii="Times New Roman"/>
                <w:b w:val="false"/>
                <w:i w:val="false"/>
                <w:color w:val="000000"/>
                <w:sz w:val="20"/>
              </w:rPr>
              <w:t>
1. Раскрой верха обуви</w:t>
            </w:r>
          </w:p>
          <w:bookmarkEnd w:id="17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Закрепление верха на основной стельке </w:t>
            </w:r>
          </w:p>
          <w:p>
            <w:pPr>
              <w:spacing w:after="20"/>
              <w:ind w:left="20"/>
              <w:jc w:val="both"/>
            </w:pPr>
            <w:r>
              <w:rPr>
                <w:rFonts w:ascii="Times New Roman"/>
                <w:b w:val="false"/>
                <w:i w:val="false"/>
                <w:color w:val="000000"/>
                <w:sz w:val="20"/>
              </w:rPr>
              <w:t>
3. Формование заготовки на колодке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6406903000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заготовки верха обуви, закрепленные на основной стельке, но без подошвы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заготовки верха обуви, закрепленные на основной стельке, но без подошвы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6" w:id="1799"/>
          <w:p>
            <w:pPr>
              <w:spacing w:after="20"/>
              <w:ind w:left="20"/>
              <w:jc w:val="both"/>
            </w:pPr>
            <w:r>
              <w:rPr>
                <w:rFonts w:ascii="Times New Roman"/>
                <w:b w:val="false"/>
                <w:i w:val="false"/>
                <w:color w:val="000000"/>
                <w:sz w:val="20"/>
              </w:rPr>
              <w:t xml:space="preserve">
1. Прием и подготовка сырья </w:t>
            </w:r>
          </w:p>
          <w:bookmarkEnd w:id="1799"/>
          <w:p>
            <w:pPr>
              <w:spacing w:after="20"/>
              <w:ind w:left="20"/>
              <w:jc w:val="both"/>
            </w:pPr>
            <w:r>
              <w:rPr>
                <w:rFonts w:ascii="Times New Roman"/>
                <w:b w:val="false"/>
                <w:i w:val="false"/>
                <w:color w:val="000000"/>
                <w:sz w:val="20"/>
              </w:rPr>
              <w:t>
</w:t>
            </w:r>
            <w:r>
              <w:rPr>
                <w:rFonts w:ascii="Times New Roman"/>
                <w:b w:val="false"/>
                <w:i w:val="false"/>
                <w:color w:val="000000"/>
                <w:sz w:val="20"/>
              </w:rPr>
              <w:t>2. Раскрой верха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стельки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внутренних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заготовки верха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Закрепление верха на основной стельке </w:t>
            </w:r>
          </w:p>
          <w:p>
            <w:pPr>
              <w:spacing w:after="20"/>
              <w:ind w:left="20"/>
              <w:jc w:val="both"/>
            </w:pPr>
            <w:r>
              <w:rPr>
                <w:rFonts w:ascii="Times New Roman"/>
                <w:b w:val="false"/>
                <w:i w:val="false"/>
                <w:color w:val="000000"/>
                <w:sz w:val="20"/>
              </w:rPr>
              <w:t>
</w:t>
            </w:r>
            <w:r>
              <w:rPr>
                <w:rFonts w:ascii="Times New Roman"/>
                <w:b w:val="false"/>
                <w:i w:val="false"/>
                <w:color w:val="000000"/>
                <w:sz w:val="20"/>
              </w:rPr>
              <w:t>7. Формование заготовки на колодке</w:t>
            </w:r>
          </w:p>
          <w:p>
            <w:pPr>
              <w:spacing w:after="20"/>
              <w:ind w:left="20"/>
              <w:jc w:val="both"/>
            </w:pPr>
            <w:r>
              <w:rPr>
                <w:rFonts w:ascii="Times New Roman"/>
                <w:b w:val="false"/>
                <w:i w:val="false"/>
                <w:color w:val="000000"/>
                <w:sz w:val="20"/>
              </w:rPr>
              <w:t>
</w:t>
            </w:r>
            <w:r>
              <w:rPr>
                <w:rFonts w:ascii="Times New Roman"/>
                <w:b w:val="false"/>
                <w:i w:val="false"/>
                <w:color w:val="000000"/>
                <w:sz w:val="20"/>
              </w:rPr>
              <w:t>8. Отделка краев, удаление лишних нитей, выравнивание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Маркировка и упаковка</w:t>
            </w:r>
          </w:p>
          <w:p>
            <w:pPr>
              <w:spacing w:after="20"/>
              <w:ind w:left="20"/>
              <w:jc w:val="both"/>
            </w:pPr>
            <w:r>
              <w:rPr>
                <w:rFonts w:ascii="Times New Roman"/>
                <w:b w:val="false"/>
                <w:i w:val="false"/>
                <w:color w:val="000000"/>
                <w:sz w:val="20"/>
              </w:rPr>
              <w:t>
10.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5" w:id="1800"/>
          <w:p>
            <w:pPr>
              <w:spacing w:after="20"/>
              <w:ind w:left="20"/>
              <w:jc w:val="both"/>
            </w:pPr>
            <w:r>
              <w:rPr>
                <w:rFonts w:ascii="Times New Roman"/>
                <w:b w:val="false"/>
                <w:i w:val="false"/>
                <w:color w:val="000000"/>
                <w:sz w:val="20"/>
              </w:rPr>
              <w:t>
1. Раскрой верха обуви</w:t>
            </w:r>
          </w:p>
          <w:bookmarkEnd w:id="1800"/>
          <w:p>
            <w:pPr>
              <w:spacing w:after="20"/>
              <w:ind w:left="20"/>
              <w:jc w:val="both"/>
            </w:pPr>
            <w:r>
              <w:rPr>
                <w:rFonts w:ascii="Times New Roman"/>
                <w:b w:val="false"/>
                <w:i w:val="false"/>
                <w:color w:val="000000"/>
                <w:sz w:val="20"/>
              </w:rPr>
              <w:t>
</w:t>
            </w:r>
            <w:r>
              <w:rPr>
                <w:rFonts w:ascii="Times New Roman"/>
                <w:b w:val="false"/>
                <w:i w:val="false"/>
                <w:color w:val="000000"/>
                <w:sz w:val="20"/>
              </w:rPr>
              <w:t>2. Сборка заготовки верха обуви</w:t>
            </w:r>
          </w:p>
          <w:p>
            <w:pPr>
              <w:spacing w:after="20"/>
              <w:ind w:left="20"/>
              <w:jc w:val="both"/>
            </w:pPr>
            <w:r>
              <w:rPr>
                <w:rFonts w:ascii="Times New Roman"/>
                <w:b w:val="false"/>
                <w:i w:val="false"/>
                <w:color w:val="000000"/>
                <w:sz w:val="20"/>
              </w:rPr>
              <w:t xml:space="preserve">
3. Закрепление верха на основной стельке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6406905000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вкладные стельки и другие сменные детали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вкладные стельки и другие сменные детали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7" w:id="1801"/>
          <w:p>
            <w:pPr>
              <w:spacing w:after="20"/>
              <w:ind w:left="20"/>
              <w:jc w:val="both"/>
            </w:pPr>
            <w:r>
              <w:rPr>
                <w:rFonts w:ascii="Times New Roman"/>
                <w:b w:val="false"/>
                <w:i w:val="false"/>
                <w:color w:val="000000"/>
                <w:sz w:val="20"/>
              </w:rPr>
              <w:t xml:space="preserve">
1. Прием и подготовка сырья </w:t>
            </w:r>
          </w:p>
          <w:bookmarkEnd w:id="1801"/>
          <w:p>
            <w:pPr>
              <w:spacing w:after="20"/>
              <w:ind w:left="20"/>
              <w:jc w:val="both"/>
            </w:pPr>
            <w:r>
              <w:rPr>
                <w:rFonts w:ascii="Times New Roman"/>
                <w:b w:val="false"/>
                <w:i w:val="false"/>
                <w:color w:val="000000"/>
                <w:sz w:val="20"/>
              </w:rPr>
              <w:t>
</w:t>
            </w:r>
            <w:r>
              <w:rPr>
                <w:rFonts w:ascii="Times New Roman"/>
                <w:b w:val="false"/>
                <w:i w:val="false"/>
                <w:color w:val="000000"/>
                <w:sz w:val="20"/>
              </w:rPr>
              <w:t>2. Формообразование заготовки стельки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Формирование анатомической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Обработка краев</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Нанесение покрытия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и упаковка</w:t>
            </w:r>
          </w:p>
          <w:p>
            <w:pPr>
              <w:spacing w:after="20"/>
              <w:ind w:left="20"/>
              <w:jc w:val="both"/>
            </w:pPr>
            <w:r>
              <w:rPr>
                <w:rFonts w:ascii="Times New Roman"/>
                <w:b w:val="false"/>
                <w:i w:val="false"/>
                <w:color w:val="000000"/>
                <w:sz w:val="20"/>
              </w:rPr>
              <w:t>
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5" w:id="1802"/>
          <w:p>
            <w:pPr>
              <w:spacing w:after="20"/>
              <w:ind w:left="20"/>
              <w:jc w:val="both"/>
            </w:pPr>
            <w:r>
              <w:rPr>
                <w:rFonts w:ascii="Times New Roman"/>
                <w:b w:val="false"/>
                <w:i w:val="false"/>
                <w:color w:val="000000"/>
                <w:sz w:val="20"/>
              </w:rPr>
              <w:t>
1. Формообразование заготовки стельки</w:t>
            </w:r>
          </w:p>
          <w:bookmarkEnd w:id="1802"/>
          <w:p>
            <w:pPr>
              <w:spacing w:after="20"/>
              <w:ind w:left="20"/>
              <w:jc w:val="both"/>
            </w:pPr>
            <w:r>
              <w:rPr>
                <w:rFonts w:ascii="Times New Roman"/>
                <w:b w:val="false"/>
                <w:i w:val="false"/>
                <w:color w:val="000000"/>
                <w:sz w:val="20"/>
              </w:rPr>
              <w:t>
</w:t>
            </w:r>
            <w:r>
              <w:rPr>
                <w:rFonts w:ascii="Times New Roman"/>
                <w:b w:val="false"/>
                <w:i w:val="false"/>
                <w:color w:val="000000"/>
                <w:sz w:val="20"/>
              </w:rPr>
              <w:t>2. Сборка</w:t>
            </w:r>
          </w:p>
          <w:p>
            <w:pPr>
              <w:spacing w:after="20"/>
              <w:ind w:left="20"/>
              <w:jc w:val="both"/>
            </w:pPr>
            <w:r>
              <w:rPr>
                <w:rFonts w:ascii="Times New Roman"/>
                <w:b w:val="false"/>
                <w:i w:val="false"/>
                <w:color w:val="000000"/>
                <w:sz w:val="20"/>
              </w:rPr>
              <w:t>
3. Формирование анатомической формы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6406909000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детали обуви (вкл.заготовки верха обуви с прикрепленной или неприкрепленной осно.стелькой); вкладные стельки подпяточники и аналог.изделия;гетры гамаши и аналог.изделия, и их детали:прочие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детали обуви (вкл.заготовки верха обуви с прикрепленной или неприкрепленной осно.стелькой); вкладные стельки подпяточники и аналог.изделия;гетры гамаши и аналог.изделия, и их детали:прочие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7" w:id="1803"/>
          <w:p>
            <w:pPr>
              <w:spacing w:after="20"/>
              <w:ind w:left="20"/>
              <w:jc w:val="both"/>
            </w:pPr>
            <w:r>
              <w:rPr>
                <w:rFonts w:ascii="Times New Roman"/>
                <w:b w:val="false"/>
                <w:i w:val="false"/>
                <w:color w:val="000000"/>
                <w:sz w:val="20"/>
              </w:rPr>
              <w:t xml:space="preserve">
1. Прием и подготовка сырья </w:t>
            </w:r>
          </w:p>
          <w:bookmarkEnd w:id="1803"/>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вкладных стелек и подпяточников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прочих деталей обуви</w:t>
            </w:r>
          </w:p>
          <w:p>
            <w:pPr>
              <w:spacing w:after="20"/>
              <w:ind w:left="20"/>
              <w:jc w:val="both"/>
            </w:pPr>
            <w:r>
              <w:rPr>
                <w:rFonts w:ascii="Times New Roman"/>
                <w:b w:val="false"/>
                <w:i w:val="false"/>
                <w:color w:val="000000"/>
                <w:sz w:val="20"/>
              </w:rPr>
              <w:t>
</w:t>
            </w:r>
            <w:r>
              <w:rPr>
                <w:rFonts w:ascii="Times New Roman"/>
                <w:b w:val="false"/>
                <w:i w:val="false"/>
                <w:color w:val="000000"/>
                <w:sz w:val="20"/>
              </w:rPr>
              <w:t>4. Финишная обработка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Маркировка и упаковка</w:t>
            </w:r>
          </w:p>
          <w:p>
            <w:pPr>
              <w:spacing w:after="20"/>
              <w:ind w:left="20"/>
              <w:jc w:val="both"/>
            </w:pPr>
            <w:r>
              <w:rPr>
                <w:rFonts w:ascii="Times New Roman"/>
                <w:b w:val="false"/>
                <w:i w:val="false"/>
                <w:color w:val="000000"/>
                <w:sz w:val="20"/>
              </w:rPr>
              <w:t>
7.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3" w:id="1804"/>
          <w:p>
            <w:pPr>
              <w:spacing w:after="20"/>
              <w:ind w:left="20"/>
              <w:jc w:val="both"/>
            </w:pPr>
            <w:r>
              <w:rPr>
                <w:rFonts w:ascii="Times New Roman"/>
                <w:b w:val="false"/>
                <w:i w:val="false"/>
                <w:color w:val="000000"/>
                <w:sz w:val="20"/>
              </w:rPr>
              <w:t>
1. Производство вкладных стелек и подпяточников</w:t>
            </w:r>
          </w:p>
          <w:bookmarkEnd w:id="1804"/>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прочих деталей обуви</w:t>
            </w:r>
          </w:p>
          <w:p>
            <w:pPr>
              <w:spacing w:after="20"/>
              <w:ind w:left="20"/>
              <w:jc w:val="both"/>
            </w:pPr>
            <w:r>
              <w:rPr>
                <w:rFonts w:ascii="Times New Roman"/>
                <w:b w:val="false"/>
                <w:i w:val="false"/>
                <w:color w:val="000000"/>
                <w:sz w:val="20"/>
              </w:rPr>
              <w:t>
3. Финишная обработка изделий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и прочие головные уборы, плетеные или изготовленные путем соединения полос из любого материала, с подкладкой или без подкладки, с отделкой или без отделки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и прочие головные уборы, плетеные или изготовленные путем соединения полос из любого материала, с подкладкой или без подкладки, с отделкой или без отделки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5" w:id="1805"/>
          <w:p>
            <w:pPr>
              <w:spacing w:after="20"/>
              <w:ind w:left="20"/>
              <w:jc w:val="both"/>
            </w:pPr>
            <w:r>
              <w:rPr>
                <w:rFonts w:ascii="Times New Roman"/>
                <w:b w:val="false"/>
                <w:i w:val="false"/>
                <w:color w:val="000000"/>
                <w:sz w:val="20"/>
              </w:rPr>
              <w:t>
1. Прием тканей, подкладочных материалов и фурнитуры</w:t>
            </w:r>
          </w:p>
          <w:bookmarkEnd w:id="1805"/>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8" w:id="1806"/>
          <w:p>
            <w:pPr>
              <w:spacing w:after="20"/>
              <w:ind w:left="20"/>
              <w:jc w:val="both"/>
            </w:pPr>
            <w:r>
              <w:rPr>
                <w:rFonts w:ascii="Times New Roman"/>
                <w:b w:val="false"/>
                <w:i w:val="false"/>
                <w:color w:val="000000"/>
                <w:sz w:val="20"/>
              </w:rPr>
              <w:t>
1. Раскрой</w:t>
            </w:r>
          </w:p>
          <w:bookmarkEnd w:id="1806"/>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6505001000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и прочие головные уборы трикотажные машинного или ручного вязания, из фетра мехового или фетра из шерсти и меха, изготовленные из шляпных заготовок, колпаков или плоских заготовок тов.поз. 6501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и прочие головные уборы трикотажные машинного или ручного вязания, из фетра мехового или фетра из шерсти и меха, изготовленные из шляпных заготовок, колпаков или плоских заготовок товпоз 6501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1" w:id="1807"/>
          <w:p>
            <w:pPr>
              <w:spacing w:after="20"/>
              <w:ind w:left="20"/>
              <w:jc w:val="both"/>
            </w:pPr>
            <w:r>
              <w:rPr>
                <w:rFonts w:ascii="Times New Roman"/>
                <w:b w:val="false"/>
                <w:i w:val="false"/>
                <w:color w:val="000000"/>
                <w:sz w:val="20"/>
              </w:rPr>
              <w:t>
1. Прием и подготовка сырья</w:t>
            </w:r>
          </w:p>
          <w:bookmarkEnd w:id="1807"/>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программы для вязального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Вязание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Маркировка и упаковка</w:t>
            </w:r>
          </w:p>
          <w:p>
            <w:pPr>
              <w:spacing w:after="20"/>
              <w:ind w:left="20"/>
              <w:jc w:val="both"/>
            </w:pPr>
            <w:r>
              <w:rPr>
                <w:rFonts w:ascii="Times New Roman"/>
                <w:b w:val="false"/>
                <w:i w:val="false"/>
                <w:color w:val="000000"/>
                <w:sz w:val="20"/>
              </w:rPr>
              <w:t>
12.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2" w:id="1808"/>
          <w:p>
            <w:pPr>
              <w:spacing w:after="20"/>
              <w:ind w:left="20"/>
              <w:jc w:val="both"/>
            </w:pPr>
            <w:r>
              <w:rPr>
                <w:rFonts w:ascii="Times New Roman"/>
                <w:b w:val="false"/>
                <w:i w:val="false"/>
                <w:color w:val="000000"/>
                <w:sz w:val="20"/>
              </w:rPr>
              <w:t>
1. Разработка программы для вязального оборудования</w:t>
            </w:r>
          </w:p>
          <w:bookmarkEnd w:id="1808"/>
          <w:p>
            <w:pPr>
              <w:spacing w:after="20"/>
              <w:ind w:left="20"/>
              <w:jc w:val="both"/>
            </w:pPr>
            <w:r>
              <w:rPr>
                <w:rFonts w:ascii="Times New Roman"/>
                <w:b w:val="false"/>
                <w:i w:val="false"/>
                <w:color w:val="000000"/>
                <w:sz w:val="20"/>
              </w:rPr>
              <w:t>
</w:t>
            </w:r>
            <w:r>
              <w:rPr>
                <w:rFonts w:ascii="Times New Roman"/>
                <w:b w:val="false"/>
                <w:i w:val="false"/>
                <w:color w:val="000000"/>
                <w:sz w:val="20"/>
              </w:rPr>
              <w:t>2. Вязание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6. Влажно-тепловая обработка и формование изделия</w:t>
            </w:r>
          </w:p>
          <w:p>
            <w:pPr>
              <w:spacing w:after="20"/>
              <w:ind w:left="20"/>
              <w:jc w:val="both"/>
            </w:pPr>
            <w:r>
              <w:rPr>
                <w:rFonts w:ascii="Times New Roman"/>
                <w:b w:val="false"/>
                <w:i w:val="false"/>
                <w:color w:val="000000"/>
                <w:sz w:val="20"/>
              </w:rPr>
              <w:t>
7.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6505003000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и прочие головные уборы трикотажные машинного или ручного вязания, или изготовленные из цельного куска (но не из полос) кружева, фетра или прочего текстильного материала, с подкладкой или без подкладки или с отделкой или без отделки; сетки для волос из любого материала, с подкладкой или без подкладки или с отделкой или без отделки: прочие фуражки, кепки с козырьками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и прочие головные уборы трикотажные машинного или ручного вязания, или изготовленные из цельного куска (но не из полос) кружева, фетра или прочего текстильного материала, с подкладкой или без подкладки или с отделкой или без отделки; сетки для волос из любого материала, с подкладкой или без подкладки или с отделкой или без отделки: прочие фуражки, кепки с козырьками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8" w:id="1809"/>
          <w:p>
            <w:pPr>
              <w:spacing w:after="20"/>
              <w:ind w:left="20"/>
              <w:jc w:val="both"/>
            </w:pPr>
            <w:r>
              <w:rPr>
                <w:rFonts w:ascii="Times New Roman"/>
                <w:b w:val="false"/>
                <w:i w:val="false"/>
                <w:color w:val="000000"/>
                <w:sz w:val="20"/>
              </w:rPr>
              <w:t>
1. Прием тканей, подкладочных материалов и фурнитуры</w:t>
            </w:r>
          </w:p>
          <w:bookmarkEnd w:id="180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1" w:id="1810"/>
          <w:p>
            <w:pPr>
              <w:spacing w:after="20"/>
              <w:ind w:left="20"/>
              <w:jc w:val="both"/>
            </w:pPr>
            <w:r>
              <w:rPr>
                <w:rFonts w:ascii="Times New Roman"/>
                <w:b w:val="false"/>
                <w:i w:val="false"/>
                <w:color w:val="000000"/>
                <w:sz w:val="20"/>
              </w:rPr>
              <w:t>
1. Раскрой</w:t>
            </w:r>
          </w:p>
          <w:bookmarkEnd w:id="181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6505004000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фуражки, кепки с козырьками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фуражки, кепки с козырьками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4" w:id="1811"/>
          <w:p>
            <w:pPr>
              <w:spacing w:after="20"/>
              <w:ind w:left="20"/>
              <w:jc w:val="both"/>
            </w:pPr>
            <w:r>
              <w:rPr>
                <w:rFonts w:ascii="Times New Roman"/>
                <w:b w:val="false"/>
                <w:i w:val="false"/>
                <w:color w:val="000000"/>
                <w:sz w:val="20"/>
              </w:rPr>
              <w:t>
1. Прием тканей, подкладочных материалов и фурнитуры</w:t>
            </w:r>
          </w:p>
          <w:bookmarkEnd w:id="181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7" w:id="1812"/>
          <w:p>
            <w:pPr>
              <w:spacing w:after="20"/>
              <w:ind w:left="20"/>
              <w:jc w:val="both"/>
            </w:pPr>
            <w:r>
              <w:rPr>
                <w:rFonts w:ascii="Times New Roman"/>
                <w:b w:val="false"/>
                <w:i w:val="false"/>
                <w:color w:val="000000"/>
                <w:sz w:val="20"/>
              </w:rPr>
              <w:t>
1. Раскрой</w:t>
            </w:r>
          </w:p>
          <w:bookmarkEnd w:id="181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6505009000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и прочие головные уборы трикотажные машинного или ручного вязания, или изготовленные из цельного куска (но не из полос) кружева, фетра или прочего текстильного материала, с подкладкой или без подкладки или с отделкой или без отделки; сетки для волос из любого материала, с подкладкой или без подкладки или с отделкой или без отделки: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и прочие головные уборы трикотажные машинного или ручного вязания, или изготовленные из цельного куска (но не из полос) кружева, фетра или прочего текстильного материала, с подкладкой или без подкладки или с отделкой или без отделки; сетки для волос из любого материала, с подкладкой или без подкладки или с отделкой или без отделки: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0" w:id="1813"/>
          <w:p>
            <w:pPr>
              <w:spacing w:after="20"/>
              <w:ind w:left="20"/>
              <w:jc w:val="both"/>
            </w:pPr>
            <w:r>
              <w:rPr>
                <w:rFonts w:ascii="Times New Roman"/>
                <w:b w:val="false"/>
                <w:i w:val="false"/>
                <w:color w:val="000000"/>
                <w:sz w:val="20"/>
              </w:rPr>
              <w:t>
1. Прием тканей, подкладочных материалов и фурнитуры</w:t>
            </w:r>
          </w:p>
          <w:bookmarkEnd w:id="181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3" w:id="1814"/>
          <w:p>
            <w:pPr>
              <w:spacing w:after="20"/>
              <w:ind w:left="20"/>
              <w:jc w:val="both"/>
            </w:pPr>
            <w:r>
              <w:rPr>
                <w:rFonts w:ascii="Times New Roman"/>
                <w:b w:val="false"/>
                <w:i w:val="false"/>
                <w:color w:val="000000"/>
                <w:sz w:val="20"/>
              </w:rPr>
              <w:t>
1. Раскрой</w:t>
            </w:r>
          </w:p>
          <w:bookmarkEnd w:id="1814"/>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6506991000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уборы прочие, из фетра мехового или фетра из шерсти и меха, изготовленные из шляпных заготовок, колпаков или плоских заготовок товарной позиции 6501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уборы прочие, из фетра мехового или фетра из шерсти и меха, изготовленные из шляпных заготовок, колпаков или плоских заготовок товарной позиции 6501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6" w:id="1815"/>
          <w:p>
            <w:pPr>
              <w:spacing w:after="20"/>
              <w:ind w:left="20"/>
              <w:jc w:val="both"/>
            </w:pPr>
            <w:r>
              <w:rPr>
                <w:rFonts w:ascii="Times New Roman"/>
                <w:b w:val="false"/>
                <w:i w:val="false"/>
                <w:color w:val="000000"/>
                <w:sz w:val="20"/>
              </w:rPr>
              <w:t>
1. Прием тканей, подкладочных материалов и фурнитуры</w:t>
            </w:r>
          </w:p>
          <w:bookmarkEnd w:id="1815"/>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9" w:id="1816"/>
          <w:p>
            <w:pPr>
              <w:spacing w:after="20"/>
              <w:ind w:left="20"/>
              <w:jc w:val="both"/>
            </w:pPr>
            <w:r>
              <w:rPr>
                <w:rFonts w:ascii="Times New Roman"/>
                <w:b w:val="false"/>
                <w:i w:val="false"/>
                <w:color w:val="000000"/>
                <w:sz w:val="20"/>
              </w:rPr>
              <w:t>
1. Раскрой</w:t>
            </w:r>
          </w:p>
          <w:bookmarkEnd w:id="1816"/>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6506999010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уборы из натурального меха норки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уборы из натурального меха норки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2" w:id="1817"/>
          <w:p>
            <w:pPr>
              <w:spacing w:after="20"/>
              <w:ind w:left="20"/>
              <w:jc w:val="both"/>
            </w:pPr>
            <w:r>
              <w:rPr>
                <w:rFonts w:ascii="Times New Roman"/>
                <w:b w:val="false"/>
                <w:i w:val="false"/>
                <w:color w:val="000000"/>
                <w:sz w:val="20"/>
              </w:rPr>
              <w:t>
1. Прием тканей, подкладочных материалов и фурнитуры</w:t>
            </w:r>
          </w:p>
          <w:bookmarkEnd w:id="1817"/>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5" w:id="1818"/>
          <w:p>
            <w:pPr>
              <w:spacing w:after="20"/>
              <w:ind w:left="20"/>
              <w:jc w:val="both"/>
            </w:pPr>
            <w:r>
              <w:rPr>
                <w:rFonts w:ascii="Times New Roman"/>
                <w:b w:val="false"/>
                <w:i w:val="false"/>
                <w:color w:val="000000"/>
                <w:sz w:val="20"/>
              </w:rPr>
              <w:t>
1. Раскрой</w:t>
            </w:r>
          </w:p>
          <w:bookmarkEnd w:id="1818"/>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6506999050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уборы из шкурок ягнят следующих пород: астраханской ,курдючной, каракульской, персидской и аналогичных пород, а также шкурок ягнят индийской, китайской, монгольской или тибетской пород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уборы из шкурок ягнят следующих пород: астраханской, курдючной, каракульской, персидской и аналогичных пород, а также шкурок ягнят индийской, китайской, монгольской или тибетской пород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8" w:id="1819"/>
          <w:p>
            <w:pPr>
              <w:spacing w:after="20"/>
              <w:ind w:left="20"/>
              <w:jc w:val="both"/>
            </w:pPr>
            <w:r>
              <w:rPr>
                <w:rFonts w:ascii="Times New Roman"/>
                <w:b w:val="false"/>
                <w:i w:val="false"/>
                <w:color w:val="000000"/>
                <w:sz w:val="20"/>
              </w:rPr>
              <w:t>
1. Прием тканей, подкладочных материалов и фурнитуры</w:t>
            </w:r>
          </w:p>
          <w:bookmarkEnd w:id="181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Изготовление опытного образца</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1" w:id="1820"/>
          <w:p>
            <w:pPr>
              <w:spacing w:after="20"/>
              <w:ind w:left="20"/>
              <w:jc w:val="both"/>
            </w:pPr>
            <w:r>
              <w:rPr>
                <w:rFonts w:ascii="Times New Roman"/>
                <w:b w:val="false"/>
                <w:i w:val="false"/>
                <w:color w:val="000000"/>
                <w:sz w:val="20"/>
              </w:rPr>
              <w:t>
1. Раскрой</w:t>
            </w:r>
          </w:p>
          <w:bookmarkEnd w:id="182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6506999070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уборы из овчины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уборы из овчины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4" w:id="1821"/>
          <w:p>
            <w:pPr>
              <w:spacing w:after="20"/>
              <w:ind w:left="20"/>
              <w:jc w:val="both"/>
            </w:pPr>
            <w:r>
              <w:rPr>
                <w:rFonts w:ascii="Times New Roman"/>
                <w:b w:val="false"/>
                <w:i w:val="false"/>
                <w:color w:val="000000"/>
                <w:sz w:val="20"/>
              </w:rPr>
              <w:t>
1. Прием тканей, подкладочных материалов и фурнитуры</w:t>
            </w:r>
          </w:p>
          <w:bookmarkEnd w:id="182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7" w:id="1822"/>
          <w:p>
            <w:pPr>
              <w:spacing w:after="20"/>
              <w:ind w:left="20"/>
              <w:jc w:val="both"/>
            </w:pPr>
            <w:r>
              <w:rPr>
                <w:rFonts w:ascii="Times New Roman"/>
                <w:b w:val="false"/>
                <w:i w:val="false"/>
                <w:color w:val="000000"/>
                <w:sz w:val="20"/>
              </w:rPr>
              <w:t>
1. Раскрой</w:t>
            </w:r>
          </w:p>
          <w:bookmarkEnd w:id="182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6506999080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уборы из прочего натурального меха.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уборы из прочего натурального меха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0" w:id="1823"/>
          <w:p>
            <w:pPr>
              <w:spacing w:after="20"/>
              <w:ind w:left="20"/>
              <w:jc w:val="both"/>
            </w:pPr>
            <w:r>
              <w:rPr>
                <w:rFonts w:ascii="Times New Roman"/>
                <w:b w:val="false"/>
                <w:i w:val="false"/>
                <w:color w:val="000000"/>
                <w:sz w:val="20"/>
              </w:rPr>
              <w:t>
1. Прием тканей, подкладочных материалов и фурнитуры</w:t>
            </w:r>
          </w:p>
          <w:bookmarkEnd w:id="1823"/>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3" w:id="1824"/>
          <w:p>
            <w:pPr>
              <w:spacing w:after="20"/>
              <w:ind w:left="20"/>
              <w:jc w:val="both"/>
            </w:pPr>
            <w:r>
              <w:rPr>
                <w:rFonts w:ascii="Times New Roman"/>
                <w:b w:val="false"/>
                <w:i w:val="false"/>
                <w:color w:val="000000"/>
                <w:sz w:val="20"/>
              </w:rPr>
              <w:t>
1. Раскрой</w:t>
            </w:r>
          </w:p>
          <w:bookmarkEnd w:id="1824"/>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6506999080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уборы из прочего натурального меха.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уборы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6" w:id="1825"/>
          <w:p>
            <w:pPr>
              <w:spacing w:after="20"/>
              <w:ind w:left="20"/>
              <w:jc w:val="both"/>
            </w:pPr>
            <w:r>
              <w:rPr>
                <w:rFonts w:ascii="Times New Roman"/>
                <w:b w:val="false"/>
                <w:i w:val="false"/>
                <w:color w:val="000000"/>
                <w:sz w:val="20"/>
              </w:rPr>
              <w:t>
1. Прием тканей, подкладочных материалов и фурнитуры</w:t>
            </w:r>
          </w:p>
          <w:bookmarkEnd w:id="1825"/>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Изготовление опытного образца</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9" w:id="1826"/>
          <w:p>
            <w:pPr>
              <w:spacing w:after="20"/>
              <w:ind w:left="20"/>
              <w:jc w:val="both"/>
            </w:pPr>
            <w:r>
              <w:rPr>
                <w:rFonts w:ascii="Times New Roman"/>
                <w:b w:val="false"/>
                <w:i w:val="false"/>
                <w:color w:val="000000"/>
                <w:sz w:val="20"/>
              </w:rPr>
              <w:t>
1. Раскрой</w:t>
            </w:r>
          </w:p>
          <w:bookmarkEnd w:id="1826"/>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6506999090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уборы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головные уборы, с подкладкой или без подкладки или с отделкой или без отделки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2" w:id="1827"/>
          <w:p>
            <w:pPr>
              <w:spacing w:after="20"/>
              <w:ind w:left="20"/>
              <w:jc w:val="both"/>
            </w:pPr>
            <w:r>
              <w:rPr>
                <w:rFonts w:ascii="Times New Roman"/>
                <w:b w:val="false"/>
                <w:i w:val="false"/>
                <w:color w:val="000000"/>
                <w:sz w:val="20"/>
              </w:rPr>
              <w:t>
1. Прием и подготовка сырья</w:t>
            </w:r>
          </w:p>
          <w:bookmarkEnd w:id="1827"/>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программы для вязального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Вязание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Маркировка и упаковка</w:t>
            </w:r>
          </w:p>
          <w:p>
            <w:pPr>
              <w:spacing w:after="20"/>
              <w:ind w:left="20"/>
              <w:jc w:val="both"/>
            </w:pPr>
            <w:r>
              <w:rPr>
                <w:rFonts w:ascii="Times New Roman"/>
                <w:b w:val="false"/>
                <w:i w:val="false"/>
                <w:color w:val="000000"/>
                <w:sz w:val="20"/>
              </w:rPr>
              <w:t>
12.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3" w:id="1828"/>
          <w:p>
            <w:pPr>
              <w:spacing w:after="20"/>
              <w:ind w:left="20"/>
              <w:jc w:val="both"/>
            </w:pPr>
            <w:r>
              <w:rPr>
                <w:rFonts w:ascii="Times New Roman"/>
                <w:b w:val="false"/>
                <w:i w:val="false"/>
                <w:color w:val="000000"/>
                <w:sz w:val="20"/>
              </w:rPr>
              <w:t>
1. Прием и подготовка сырья</w:t>
            </w:r>
          </w:p>
          <w:bookmarkEnd w:id="1828"/>
          <w:p>
            <w:pPr>
              <w:spacing w:after="20"/>
              <w:ind w:left="20"/>
              <w:jc w:val="both"/>
            </w:pPr>
            <w:r>
              <w:rPr>
                <w:rFonts w:ascii="Times New Roman"/>
                <w:b w:val="false"/>
                <w:i w:val="false"/>
                <w:color w:val="000000"/>
                <w:sz w:val="20"/>
              </w:rPr>
              <w:t>
</w:t>
            </w:r>
            <w:r>
              <w:rPr>
                <w:rFonts w:ascii="Times New Roman"/>
                <w:b w:val="false"/>
                <w:i w:val="false"/>
                <w:color w:val="000000"/>
                <w:sz w:val="20"/>
              </w:rPr>
              <w:t>2.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4. Влажно-тепловая обработка и формование изделия</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подкладки, чехлы, основы, каркасы, козырьки и завязки для головных уборов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подкладки, чехлы, основы, каркасы, козырьки и завязки для головных уборов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7" w:id="1829"/>
          <w:p>
            <w:pPr>
              <w:spacing w:after="20"/>
              <w:ind w:left="20"/>
              <w:jc w:val="both"/>
            </w:pPr>
            <w:r>
              <w:rPr>
                <w:rFonts w:ascii="Times New Roman"/>
                <w:b w:val="false"/>
                <w:i w:val="false"/>
                <w:color w:val="000000"/>
                <w:sz w:val="20"/>
              </w:rPr>
              <w:t>
1. Прием тканей, подкладочных материалов и фурнитуры</w:t>
            </w:r>
          </w:p>
          <w:bookmarkEnd w:id="182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0" w:id="1830"/>
          <w:p>
            <w:pPr>
              <w:spacing w:after="20"/>
              <w:ind w:left="20"/>
              <w:jc w:val="both"/>
            </w:pPr>
            <w:r>
              <w:rPr>
                <w:rFonts w:ascii="Times New Roman"/>
                <w:b w:val="false"/>
                <w:i w:val="false"/>
                <w:color w:val="000000"/>
                <w:sz w:val="20"/>
              </w:rPr>
              <w:t>
1. Раскрой</w:t>
            </w:r>
          </w:p>
          <w:bookmarkEnd w:id="183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Парашюты (включая управляемые парашюты и парапланы) и ротошюты их части и принадлежности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Парашюты (включая управляемые парашюты и парапланы) и ротошюты их части и принадлежности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3" w:id="1831"/>
          <w:p>
            <w:pPr>
              <w:spacing w:after="20"/>
              <w:ind w:left="20"/>
              <w:jc w:val="both"/>
            </w:pPr>
            <w:r>
              <w:rPr>
                <w:rFonts w:ascii="Times New Roman"/>
                <w:b w:val="false"/>
                <w:i w:val="false"/>
                <w:color w:val="000000"/>
                <w:sz w:val="20"/>
              </w:rPr>
              <w:t>
1. Заготовительная (резка и раскрой металла, ткани)</w:t>
            </w:r>
          </w:p>
          <w:bookmarkEnd w:id="1831"/>
          <w:p>
            <w:pPr>
              <w:spacing w:after="20"/>
              <w:ind w:left="20"/>
              <w:jc w:val="both"/>
            </w:pPr>
            <w:r>
              <w:rPr>
                <w:rFonts w:ascii="Times New Roman"/>
                <w:b w:val="false"/>
                <w:i w:val="false"/>
                <w:color w:val="000000"/>
                <w:sz w:val="20"/>
              </w:rPr>
              <w:t>
</w:t>
            </w:r>
            <w:r>
              <w:rPr>
                <w:rFonts w:ascii="Times New Roman"/>
                <w:b w:val="false"/>
                <w:i w:val="false"/>
                <w:color w:val="000000"/>
                <w:sz w:val="20"/>
              </w:rPr>
              <w:t>2. Пошив купола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Изготовление строп</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Изготовление подвесной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Пошив ранца и клапанов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Механическая обработка (токарная обработка втулок, осей, шпилек, фрезерная обработка, гибка колец и карабинов, штампование)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Гальваническая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Термическая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Изготовление пластиковых деталей (втулки, колпачки, ручки)</w:t>
            </w:r>
          </w:p>
          <w:p>
            <w:pPr>
              <w:spacing w:after="20"/>
              <w:ind w:left="20"/>
              <w:jc w:val="both"/>
            </w:pPr>
            <w:r>
              <w:rPr>
                <w:rFonts w:ascii="Times New Roman"/>
                <w:b w:val="false"/>
                <w:i w:val="false"/>
                <w:color w:val="000000"/>
                <w:sz w:val="20"/>
              </w:rPr>
              <w:t>
</w:t>
            </w:r>
            <w:r>
              <w:rPr>
                <w:rFonts w:ascii="Times New Roman"/>
                <w:b w:val="false"/>
                <w:i w:val="false"/>
                <w:color w:val="000000"/>
                <w:sz w:val="20"/>
              </w:rPr>
              <w:t>11. Испытания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Сборка</w:t>
            </w:r>
          </w:p>
          <w:p>
            <w:pPr>
              <w:spacing w:after="20"/>
              <w:ind w:left="20"/>
              <w:jc w:val="both"/>
            </w:pPr>
            <w:r>
              <w:rPr>
                <w:rFonts w:ascii="Times New Roman"/>
                <w:b w:val="false"/>
                <w:i w:val="false"/>
                <w:color w:val="000000"/>
                <w:sz w:val="20"/>
              </w:rPr>
              <w:t>
13. Упаковывание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5" w:id="1832"/>
          <w:p>
            <w:pPr>
              <w:spacing w:after="20"/>
              <w:ind w:left="20"/>
              <w:jc w:val="both"/>
            </w:pPr>
            <w:r>
              <w:rPr>
                <w:rFonts w:ascii="Times New Roman"/>
                <w:b w:val="false"/>
                <w:i w:val="false"/>
                <w:color w:val="000000"/>
                <w:sz w:val="20"/>
              </w:rPr>
              <w:t>
1. Заготовительная (резка и раскрой металла, ткани)</w:t>
            </w:r>
          </w:p>
          <w:bookmarkEnd w:id="1832"/>
          <w:p>
            <w:pPr>
              <w:spacing w:after="20"/>
              <w:ind w:left="20"/>
              <w:jc w:val="both"/>
            </w:pPr>
            <w:r>
              <w:rPr>
                <w:rFonts w:ascii="Times New Roman"/>
                <w:b w:val="false"/>
                <w:i w:val="false"/>
                <w:color w:val="000000"/>
                <w:sz w:val="20"/>
              </w:rPr>
              <w:t>
</w:t>
            </w:r>
            <w:r>
              <w:rPr>
                <w:rFonts w:ascii="Times New Roman"/>
                <w:b w:val="false"/>
                <w:i w:val="false"/>
                <w:color w:val="000000"/>
                <w:sz w:val="20"/>
              </w:rPr>
              <w:t>2. Пошив купола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Изготовление строп</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Изготовление подвесной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Пошив ранца и клапанов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Механическая обработка (токарная обработка втулок, осей, шпилек, фрезерная обработка, гибка колец и карабинов, штампование)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Гальваническая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Термическая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Изготовление пластиковых деталей (втулки, колпачки, ручки)</w:t>
            </w:r>
          </w:p>
          <w:p>
            <w:pPr>
              <w:spacing w:after="20"/>
              <w:ind w:left="20"/>
              <w:jc w:val="both"/>
            </w:pPr>
            <w:r>
              <w:rPr>
                <w:rFonts w:ascii="Times New Roman"/>
                <w:b w:val="false"/>
                <w:i w:val="false"/>
                <w:color w:val="000000"/>
                <w:sz w:val="20"/>
              </w:rPr>
              <w:t>
</w:t>
            </w:r>
            <w:r>
              <w:rPr>
                <w:rFonts w:ascii="Times New Roman"/>
                <w:b w:val="false"/>
                <w:i w:val="false"/>
                <w:color w:val="000000"/>
                <w:sz w:val="20"/>
              </w:rPr>
              <w:t>11. Испытания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Сборка</w:t>
            </w:r>
          </w:p>
          <w:p>
            <w:pPr>
              <w:spacing w:after="20"/>
              <w:ind w:left="20"/>
              <w:jc w:val="both"/>
            </w:pPr>
            <w:r>
              <w:rPr>
                <w:rFonts w:ascii="Times New Roman"/>
                <w:b w:val="false"/>
                <w:i w:val="false"/>
                <w:color w:val="000000"/>
                <w:sz w:val="20"/>
              </w:rPr>
              <w:t>
13. Упаковывание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Парашюты (включая управляемые парашюты и парапланы) и ротошюты их части и принадлежности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7" w:id="1833"/>
          <w:p>
            <w:pPr>
              <w:spacing w:after="20"/>
              <w:ind w:left="20"/>
              <w:jc w:val="both"/>
            </w:pPr>
            <w:r>
              <w:rPr>
                <w:rFonts w:ascii="Times New Roman"/>
                <w:b w:val="false"/>
                <w:i w:val="false"/>
                <w:color w:val="000000"/>
                <w:sz w:val="20"/>
              </w:rPr>
              <w:t>
Парашюты</w:t>
            </w:r>
          </w:p>
          <w:bookmarkEnd w:id="1833"/>
          <w:p>
            <w:pPr>
              <w:spacing w:after="20"/>
              <w:ind w:left="20"/>
              <w:jc w:val="both"/>
            </w:pPr>
            <w:r>
              <w:rPr>
                <w:rFonts w:ascii="Times New Roman"/>
                <w:b w:val="false"/>
                <w:i w:val="false"/>
                <w:color w:val="000000"/>
                <w:sz w:val="20"/>
              </w:rPr>
              <w:t>
</w:t>
            </w:r>
            <w:r>
              <w:rPr>
                <w:rFonts w:ascii="Times New Roman"/>
                <w:b w:val="false"/>
                <w:i w:val="false"/>
                <w:color w:val="000000"/>
                <w:sz w:val="20"/>
              </w:rPr>
              <w:t>Парашютная система</w:t>
            </w:r>
          </w:p>
          <w:p>
            <w:pPr>
              <w:spacing w:after="20"/>
              <w:ind w:left="20"/>
              <w:jc w:val="both"/>
            </w:pPr>
            <w:r>
              <w:rPr>
                <w:rFonts w:ascii="Times New Roman"/>
                <w:b w:val="false"/>
                <w:i w:val="false"/>
                <w:color w:val="000000"/>
                <w:sz w:val="20"/>
              </w:rPr>
              <w:t>
</w:t>
            </w:r>
            <w:r>
              <w:rPr>
                <w:rFonts w:ascii="Times New Roman"/>
                <w:b w:val="false"/>
                <w:i w:val="false"/>
                <w:color w:val="000000"/>
                <w:sz w:val="20"/>
              </w:rPr>
              <w:t>Парашютная техника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Спасательный парашют</w:t>
            </w:r>
          </w:p>
          <w:p>
            <w:pPr>
              <w:spacing w:after="20"/>
              <w:ind w:left="20"/>
              <w:jc w:val="both"/>
            </w:pPr>
            <w:r>
              <w:rPr>
                <w:rFonts w:ascii="Times New Roman"/>
                <w:b w:val="false"/>
                <w:i w:val="false"/>
                <w:color w:val="000000"/>
                <w:sz w:val="20"/>
              </w:rPr>
              <w:t>
Система парашютная тормозная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1" w:id="1834"/>
          <w:p>
            <w:pPr>
              <w:spacing w:after="20"/>
              <w:ind w:left="20"/>
              <w:jc w:val="both"/>
            </w:pPr>
            <w:r>
              <w:rPr>
                <w:rFonts w:ascii="Times New Roman"/>
                <w:b w:val="false"/>
                <w:i w:val="false"/>
                <w:color w:val="000000"/>
                <w:sz w:val="20"/>
              </w:rPr>
              <w:t>
1. Заготовительная (резка и раскрой металла, ткани)</w:t>
            </w:r>
          </w:p>
          <w:bookmarkEnd w:id="1834"/>
          <w:p>
            <w:pPr>
              <w:spacing w:after="20"/>
              <w:ind w:left="20"/>
              <w:jc w:val="both"/>
            </w:pPr>
            <w:r>
              <w:rPr>
                <w:rFonts w:ascii="Times New Roman"/>
                <w:b w:val="false"/>
                <w:i w:val="false"/>
                <w:color w:val="000000"/>
                <w:sz w:val="20"/>
              </w:rPr>
              <w:t>
</w:t>
            </w:r>
            <w:r>
              <w:rPr>
                <w:rFonts w:ascii="Times New Roman"/>
                <w:b w:val="false"/>
                <w:i w:val="false"/>
                <w:color w:val="000000"/>
                <w:sz w:val="20"/>
              </w:rPr>
              <w:t>2. Пошив купола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Изготовление строп</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Изготовление подвесной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Пошив ранца и клапанов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Механическая обработка (токарная обработка втулок, осей, шпилек, фрезерная обработка, гибка колец и карабинов, штампование)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Гальваническая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Термическая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Изготовление пластиковых деталей (втулки, колпачки, ручки)</w:t>
            </w:r>
          </w:p>
          <w:p>
            <w:pPr>
              <w:spacing w:after="20"/>
              <w:ind w:left="20"/>
              <w:jc w:val="both"/>
            </w:pPr>
            <w:r>
              <w:rPr>
                <w:rFonts w:ascii="Times New Roman"/>
                <w:b w:val="false"/>
                <w:i w:val="false"/>
                <w:color w:val="000000"/>
                <w:sz w:val="20"/>
              </w:rPr>
              <w:t>
</w:t>
            </w:r>
            <w:r>
              <w:rPr>
                <w:rFonts w:ascii="Times New Roman"/>
                <w:b w:val="false"/>
                <w:i w:val="false"/>
                <w:color w:val="000000"/>
                <w:sz w:val="20"/>
              </w:rPr>
              <w:t>11. Испытания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Сборка</w:t>
            </w:r>
          </w:p>
          <w:p>
            <w:pPr>
              <w:spacing w:after="20"/>
              <w:ind w:left="20"/>
              <w:jc w:val="both"/>
            </w:pPr>
            <w:r>
              <w:rPr>
                <w:rFonts w:ascii="Times New Roman"/>
                <w:b w:val="false"/>
                <w:i w:val="false"/>
                <w:color w:val="000000"/>
                <w:sz w:val="20"/>
              </w:rPr>
              <w:t>
13. Упаковывание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3" w:id="1835"/>
          <w:p>
            <w:pPr>
              <w:spacing w:after="20"/>
              <w:ind w:left="20"/>
              <w:jc w:val="both"/>
            </w:pPr>
            <w:r>
              <w:rPr>
                <w:rFonts w:ascii="Times New Roman"/>
                <w:b w:val="false"/>
                <w:i w:val="false"/>
                <w:color w:val="000000"/>
                <w:sz w:val="20"/>
              </w:rPr>
              <w:t>
1. Заготовительная (резка и раскрой металла, ткани)</w:t>
            </w:r>
          </w:p>
          <w:bookmarkEnd w:id="1835"/>
          <w:p>
            <w:pPr>
              <w:spacing w:after="20"/>
              <w:ind w:left="20"/>
              <w:jc w:val="both"/>
            </w:pPr>
            <w:r>
              <w:rPr>
                <w:rFonts w:ascii="Times New Roman"/>
                <w:b w:val="false"/>
                <w:i w:val="false"/>
                <w:color w:val="000000"/>
                <w:sz w:val="20"/>
              </w:rPr>
              <w:t>
</w:t>
            </w:r>
            <w:r>
              <w:rPr>
                <w:rFonts w:ascii="Times New Roman"/>
                <w:b w:val="false"/>
                <w:i w:val="false"/>
                <w:color w:val="000000"/>
                <w:sz w:val="20"/>
              </w:rPr>
              <w:t>2. Пошив купола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Изготовление строп</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Изготовление подвесной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Пошив ранца и клапанов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Механическая обработка (токарная обработка втулок, осей, шпилек, фрезерная обработка, гибка колец и карабинов, штампование)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Гальваническая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Термическая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Изготовление пластиковых деталей (втулки, колпачки, ручки)</w:t>
            </w:r>
          </w:p>
          <w:p>
            <w:pPr>
              <w:spacing w:after="20"/>
              <w:ind w:left="20"/>
              <w:jc w:val="both"/>
            </w:pPr>
            <w:r>
              <w:rPr>
                <w:rFonts w:ascii="Times New Roman"/>
                <w:b w:val="false"/>
                <w:i w:val="false"/>
                <w:color w:val="000000"/>
                <w:sz w:val="20"/>
              </w:rPr>
              <w:t>
</w:t>
            </w:r>
            <w:r>
              <w:rPr>
                <w:rFonts w:ascii="Times New Roman"/>
                <w:b w:val="false"/>
                <w:i w:val="false"/>
                <w:color w:val="000000"/>
                <w:sz w:val="20"/>
              </w:rPr>
              <w:t>11. Испытания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Сборка</w:t>
            </w:r>
          </w:p>
          <w:p>
            <w:pPr>
              <w:spacing w:after="20"/>
              <w:ind w:left="20"/>
              <w:jc w:val="both"/>
            </w:pPr>
            <w:r>
              <w:rPr>
                <w:rFonts w:ascii="Times New Roman"/>
                <w:b w:val="false"/>
                <w:i w:val="false"/>
                <w:color w:val="000000"/>
                <w:sz w:val="20"/>
              </w:rPr>
              <w:t>
13. Упаковывание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дыхательное прочее и газовые маски, кроме защитных масок безмеханических деталей и сменных фильтров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дыхательное прочее и газовые маски, кроме защитных масок безмеханических деталей и сменных фильтров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5" w:id="1836"/>
          <w:p>
            <w:pPr>
              <w:spacing w:after="20"/>
              <w:ind w:left="20"/>
              <w:jc w:val="both"/>
            </w:pPr>
            <w:r>
              <w:rPr>
                <w:rFonts w:ascii="Times New Roman"/>
                <w:b w:val="false"/>
                <w:i w:val="false"/>
                <w:color w:val="000000"/>
                <w:sz w:val="20"/>
              </w:rPr>
              <w:t>
1. Прием и контроль качества сырья</w:t>
            </w:r>
          </w:p>
          <w:bookmarkEnd w:id="1836"/>
          <w:p>
            <w:pPr>
              <w:spacing w:after="20"/>
              <w:ind w:left="20"/>
              <w:jc w:val="both"/>
            </w:pPr>
            <w:r>
              <w:rPr>
                <w:rFonts w:ascii="Times New Roman"/>
                <w:b w:val="false"/>
                <w:i w:val="false"/>
                <w:color w:val="000000"/>
                <w:sz w:val="20"/>
              </w:rPr>
              <w:t>
</w:t>
            </w:r>
            <w:r>
              <w:rPr>
                <w:rFonts w:ascii="Times New Roman"/>
                <w:b w:val="false"/>
                <w:i w:val="false"/>
                <w:color w:val="000000"/>
                <w:sz w:val="20"/>
              </w:rPr>
              <w:t>2. Проверка эластичности, прочности и герметичности резиновых и пластиковых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Формовка корпуса маски методом литья под давлением или термоформовки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Изготовление уплотнительных манжет, клапанов и упругих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Монтаж в лицевую часть клапанов вдоха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Монтаж в лицевую часть клапана выдоха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Монтаж в лицевую часть смотровых стекол или панорамного смотрового экрана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Монтаж в лицевую часть переговорного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Монтаж в лицевую часть полумаски</w:t>
            </w:r>
          </w:p>
          <w:p>
            <w:pPr>
              <w:spacing w:after="20"/>
              <w:ind w:left="20"/>
              <w:jc w:val="both"/>
            </w:pPr>
            <w:r>
              <w:rPr>
                <w:rFonts w:ascii="Times New Roman"/>
                <w:b w:val="false"/>
                <w:i w:val="false"/>
                <w:color w:val="000000"/>
                <w:sz w:val="20"/>
              </w:rPr>
              <w:t>
</w:t>
            </w:r>
            <w:r>
              <w:rPr>
                <w:rFonts w:ascii="Times New Roman"/>
                <w:b w:val="false"/>
                <w:i w:val="false"/>
                <w:color w:val="000000"/>
                <w:sz w:val="20"/>
              </w:rPr>
              <w:t>10. Монтаж регулируемых ремней, крепежных и фиксирующих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Проверка функциональности клапанов и герметичности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Проверка противогаза на герметичность на специальном стенде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Контроль качества готового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14. Визуальный осмотр</w:t>
            </w:r>
          </w:p>
          <w:p>
            <w:pPr>
              <w:spacing w:after="20"/>
              <w:ind w:left="20"/>
              <w:jc w:val="both"/>
            </w:pPr>
            <w:r>
              <w:rPr>
                <w:rFonts w:ascii="Times New Roman"/>
                <w:b w:val="false"/>
                <w:i w:val="false"/>
                <w:color w:val="000000"/>
                <w:sz w:val="20"/>
              </w:rPr>
              <w:t>
</w:t>
            </w:r>
            <w:r>
              <w:rPr>
                <w:rFonts w:ascii="Times New Roman"/>
                <w:b w:val="false"/>
                <w:i w:val="false"/>
                <w:color w:val="000000"/>
                <w:sz w:val="20"/>
              </w:rPr>
              <w:t>15. Очистка и дезинфекция масок и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16. Маркировка противогаза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17. Монтаж системы крепления (оголовье)</w:t>
            </w:r>
          </w:p>
          <w:p>
            <w:pPr>
              <w:spacing w:after="20"/>
              <w:ind w:left="20"/>
              <w:jc w:val="both"/>
            </w:pPr>
            <w:r>
              <w:rPr>
                <w:rFonts w:ascii="Times New Roman"/>
                <w:b w:val="false"/>
                <w:i w:val="false"/>
                <w:color w:val="000000"/>
                <w:sz w:val="20"/>
              </w:rPr>
              <w:t>
</w:t>
            </w:r>
            <w:r>
              <w:rPr>
                <w:rFonts w:ascii="Times New Roman"/>
                <w:b w:val="false"/>
                <w:i w:val="false"/>
                <w:color w:val="000000"/>
                <w:sz w:val="20"/>
              </w:rPr>
              <w:t>18. Упаковка противогаза и фильтра в сумку для переноски и хранения противогаза</w:t>
            </w:r>
          </w:p>
          <w:p>
            <w:pPr>
              <w:spacing w:after="20"/>
              <w:ind w:left="20"/>
              <w:jc w:val="both"/>
            </w:pPr>
            <w:r>
              <w:rPr>
                <w:rFonts w:ascii="Times New Roman"/>
                <w:b w:val="false"/>
                <w:i w:val="false"/>
                <w:color w:val="000000"/>
                <w:sz w:val="20"/>
              </w:rPr>
              <w:t>
19.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3" w:id="1837"/>
          <w:p>
            <w:pPr>
              <w:spacing w:after="20"/>
              <w:ind w:left="20"/>
              <w:jc w:val="both"/>
            </w:pPr>
            <w:r>
              <w:rPr>
                <w:rFonts w:ascii="Times New Roman"/>
                <w:b w:val="false"/>
                <w:i w:val="false"/>
                <w:color w:val="000000"/>
                <w:sz w:val="20"/>
              </w:rPr>
              <w:t>
1. Монтаж в лицевую часть клапанов вдоха.</w:t>
            </w:r>
          </w:p>
          <w:bookmarkEnd w:id="1837"/>
          <w:p>
            <w:pPr>
              <w:spacing w:after="20"/>
              <w:ind w:left="20"/>
              <w:jc w:val="both"/>
            </w:pPr>
            <w:r>
              <w:rPr>
                <w:rFonts w:ascii="Times New Roman"/>
                <w:b w:val="false"/>
                <w:i w:val="false"/>
                <w:color w:val="000000"/>
                <w:sz w:val="20"/>
              </w:rPr>
              <w:t>
</w:t>
            </w:r>
            <w:r>
              <w:rPr>
                <w:rFonts w:ascii="Times New Roman"/>
                <w:b w:val="false"/>
                <w:i w:val="false"/>
                <w:color w:val="000000"/>
                <w:sz w:val="20"/>
              </w:rPr>
              <w:t>2. Монтаж в лицевую часть клапана выдоха.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Монтаж в лицевую часть смотровых стекол или панорамногг смотрового экрана.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Монтаж в лицевую часть переговорного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Монтаж в лицевую часть полумаски.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Проверка противогаза на герметичность на специальном стенде.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Визуальный осмотр </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противогаза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Монтаж системы крепления (оголовье)</w:t>
            </w:r>
          </w:p>
          <w:p>
            <w:pPr>
              <w:spacing w:after="20"/>
              <w:ind w:left="20"/>
              <w:jc w:val="both"/>
            </w:pPr>
            <w:r>
              <w:rPr>
                <w:rFonts w:ascii="Times New Roman"/>
                <w:b w:val="false"/>
                <w:i w:val="false"/>
                <w:color w:val="000000"/>
                <w:sz w:val="20"/>
              </w:rPr>
              <w:t>
10. Упаковка противогаза и фильтра в сумку для переноски и хранения противогаза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матрацы из прочих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набитые любыми материалами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2" w:id="1838"/>
          <w:p>
            <w:pPr>
              <w:spacing w:after="20"/>
              <w:ind w:left="20"/>
              <w:jc w:val="both"/>
            </w:pPr>
            <w:r>
              <w:rPr>
                <w:rFonts w:ascii="Times New Roman"/>
                <w:b w:val="false"/>
                <w:i w:val="false"/>
                <w:color w:val="000000"/>
                <w:sz w:val="20"/>
              </w:rPr>
              <w:t>
1. Прием и подготовка сырья</w:t>
            </w:r>
          </w:p>
          <w:bookmarkEnd w:id="1838"/>
          <w:p>
            <w:pPr>
              <w:spacing w:after="20"/>
              <w:ind w:left="20"/>
              <w:jc w:val="both"/>
            </w:pPr>
            <w:r>
              <w:rPr>
                <w:rFonts w:ascii="Times New Roman"/>
                <w:b w:val="false"/>
                <w:i w:val="false"/>
                <w:color w:val="000000"/>
                <w:sz w:val="20"/>
              </w:rPr>
              <w:t>
</w:t>
            </w:r>
            <w:r>
              <w:rPr>
                <w:rFonts w:ascii="Times New Roman"/>
                <w:b w:val="false"/>
                <w:i w:val="false"/>
                <w:color w:val="000000"/>
                <w:sz w:val="20"/>
              </w:rPr>
              <w:t>2. Раскрой утеплителя и набивки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Раскрой ткани и покрытия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Изготовление основы устилочного слоя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7. Вшивание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Маркировка и упаковка</w:t>
            </w:r>
          </w:p>
          <w:p>
            <w:pPr>
              <w:spacing w:after="20"/>
              <w:ind w:left="20"/>
              <w:jc w:val="both"/>
            </w:pPr>
            <w:r>
              <w:rPr>
                <w:rFonts w:ascii="Times New Roman"/>
                <w:b w:val="false"/>
                <w:i w:val="false"/>
                <w:color w:val="000000"/>
                <w:sz w:val="20"/>
              </w:rPr>
              <w:t>
10.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1" w:id="1839"/>
          <w:p>
            <w:pPr>
              <w:spacing w:after="20"/>
              <w:ind w:left="20"/>
              <w:jc w:val="both"/>
            </w:pPr>
            <w:r>
              <w:rPr>
                <w:rFonts w:ascii="Times New Roman"/>
                <w:b w:val="false"/>
                <w:i w:val="false"/>
                <w:color w:val="000000"/>
                <w:sz w:val="20"/>
              </w:rPr>
              <w:t>
1. Раскрой утеплителя и набивки</w:t>
            </w:r>
          </w:p>
          <w:bookmarkEnd w:id="1839"/>
          <w:p>
            <w:pPr>
              <w:spacing w:after="20"/>
              <w:ind w:left="20"/>
              <w:jc w:val="both"/>
            </w:pPr>
            <w:r>
              <w:rPr>
                <w:rFonts w:ascii="Times New Roman"/>
                <w:b w:val="false"/>
                <w:i w:val="false"/>
                <w:color w:val="000000"/>
                <w:sz w:val="20"/>
              </w:rPr>
              <w:t>
</w:t>
            </w:r>
            <w:r>
              <w:rPr>
                <w:rFonts w:ascii="Times New Roman"/>
                <w:b w:val="false"/>
                <w:i w:val="false"/>
                <w:color w:val="000000"/>
                <w:sz w:val="20"/>
              </w:rPr>
              <w:t>2. Раскрой ткани и покрытия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Сборка изделия</w:t>
            </w:r>
          </w:p>
          <w:p>
            <w:pPr>
              <w:spacing w:after="20"/>
              <w:ind w:left="20"/>
              <w:jc w:val="both"/>
            </w:pPr>
            <w:r>
              <w:rPr>
                <w:rFonts w:ascii="Times New Roman"/>
                <w:b w:val="false"/>
                <w:i w:val="false"/>
                <w:color w:val="000000"/>
                <w:sz w:val="20"/>
              </w:rPr>
              <w:t>
4. Пошив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9404300000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спальные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спальные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4" w:id="1840"/>
          <w:p>
            <w:pPr>
              <w:spacing w:after="20"/>
              <w:ind w:left="20"/>
              <w:jc w:val="both"/>
            </w:pPr>
            <w:r>
              <w:rPr>
                <w:rFonts w:ascii="Times New Roman"/>
                <w:b w:val="false"/>
                <w:i w:val="false"/>
                <w:color w:val="000000"/>
                <w:sz w:val="20"/>
              </w:rPr>
              <w:t>
1. Прием и подготовка сырья</w:t>
            </w:r>
          </w:p>
          <w:bookmarkEnd w:id="18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Конструкторская разработка </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Настилание ткани в слоях и подготовка полотна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Стачивание деталей ткани и подкладки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6. Сшивание утеплителя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7. Сшивание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Обработка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Маркировка и упаковка </w:t>
            </w:r>
          </w:p>
          <w:p>
            <w:pPr>
              <w:spacing w:after="20"/>
              <w:ind w:left="20"/>
              <w:jc w:val="both"/>
            </w:pPr>
            <w:r>
              <w:rPr>
                <w:rFonts w:ascii="Times New Roman"/>
                <w:b w:val="false"/>
                <w:i w:val="false"/>
                <w:color w:val="000000"/>
                <w:sz w:val="20"/>
              </w:rPr>
              <w:t>
11.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4" w:id="1841"/>
          <w:p>
            <w:pPr>
              <w:spacing w:after="20"/>
              <w:ind w:left="20"/>
              <w:jc w:val="both"/>
            </w:pPr>
            <w:r>
              <w:rPr>
                <w:rFonts w:ascii="Times New Roman"/>
                <w:b w:val="false"/>
                <w:i w:val="false"/>
                <w:color w:val="000000"/>
                <w:sz w:val="20"/>
              </w:rPr>
              <w:t>
1. Раскрой</w:t>
            </w:r>
          </w:p>
          <w:bookmarkEnd w:id="1841"/>
          <w:p>
            <w:pPr>
              <w:spacing w:after="20"/>
              <w:ind w:left="20"/>
              <w:jc w:val="both"/>
            </w:pPr>
            <w:r>
              <w:rPr>
                <w:rFonts w:ascii="Times New Roman"/>
                <w:b w:val="false"/>
                <w:i w:val="false"/>
                <w:color w:val="000000"/>
                <w:sz w:val="20"/>
              </w:rPr>
              <w:t>
</w:t>
            </w:r>
            <w:r>
              <w:rPr>
                <w:rFonts w:ascii="Times New Roman"/>
                <w:b w:val="false"/>
                <w:i w:val="false"/>
                <w:color w:val="000000"/>
                <w:sz w:val="20"/>
              </w:rPr>
              <w:t>2. Стачивание деталей ткани и подкладки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Сшивание утеплителя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4. Сшивание фурнитуры</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9404400001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 одеяла стеганые, покрывала для кроватей, перины: пуховые или перьевые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спальные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8" w:id="1842"/>
          <w:p>
            <w:pPr>
              <w:spacing w:after="20"/>
              <w:ind w:left="20"/>
              <w:jc w:val="both"/>
            </w:pPr>
            <w:r>
              <w:rPr>
                <w:rFonts w:ascii="Times New Roman"/>
                <w:b w:val="false"/>
                <w:i w:val="false"/>
                <w:color w:val="000000"/>
                <w:sz w:val="20"/>
              </w:rPr>
              <w:t>
1. Прием и подготовка сырья</w:t>
            </w:r>
          </w:p>
          <w:bookmarkEnd w:id="18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Конструкторская разработка </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Настилание ткани в слоях и подготовка полотна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Стачивание деталей ткани и подкладки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6. Сшивание утеплителя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7. Сшивание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Обработка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Маркировка и упаковка </w:t>
            </w:r>
          </w:p>
          <w:p>
            <w:pPr>
              <w:spacing w:after="20"/>
              <w:ind w:left="20"/>
              <w:jc w:val="both"/>
            </w:pPr>
            <w:r>
              <w:rPr>
                <w:rFonts w:ascii="Times New Roman"/>
                <w:b w:val="false"/>
                <w:i w:val="false"/>
                <w:color w:val="000000"/>
                <w:sz w:val="20"/>
              </w:rPr>
              <w:t>
11.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8" w:id="1843"/>
          <w:p>
            <w:pPr>
              <w:spacing w:after="20"/>
              <w:ind w:left="20"/>
              <w:jc w:val="both"/>
            </w:pPr>
            <w:r>
              <w:rPr>
                <w:rFonts w:ascii="Times New Roman"/>
                <w:b w:val="false"/>
                <w:i w:val="false"/>
                <w:color w:val="000000"/>
                <w:sz w:val="20"/>
              </w:rPr>
              <w:t>
1. Раскрой</w:t>
            </w:r>
          </w:p>
          <w:bookmarkEnd w:id="1843"/>
          <w:p>
            <w:pPr>
              <w:spacing w:after="20"/>
              <w:ind w:left="20"/>
              <w:jc w:val="both"/>
            </w:pPr>
            <w:r>
              <w:rPr>
                <w:rFonts w:ascii="Times New Roman"/>
                <w:b w:val="false"/>
                <w:i w:val="false"/>
                <w:color w:val="000000"/>
                <w:sz w:val="20"/>
              </w:rPr>
              <w:t>
</w:t>
            </w:r>
            <w:r>
              <w:rPr>
                <w:rFonts w:ascii="Times New Roman"/>
                <w:b w:val="false"/>
                <w:i w:val="false"/>
                <w:color w:val="000000"/>
                <w:sz w:val="20"/>
              </w:rPr>
              <w:t>2. Стачивание деталей ткани и подкладки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Сшивание утеплителя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4. Сшивание фурнитуры</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9404400009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 одеяла стеганые, покрывала для кроватей, перины: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стеганые, покрывала для кроватей, перины,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2" w:id="1844"/>
          <w:p>
            <w:pPr>
              <w:spacing w:after="20"/>
              <w:ind w:left="20"/>
              <w:jc w:val="both"/>
            </w:pPr>
            <w:r>
              <w:rPr>
                <w:rFonts w:ascii="Times New Roman"/>
                <w:b w:val="false"/>
                <w:i w:val="false"/>
                <w:color w:val="000000"/>
                <w:sz w:val="20"/>
              </w:rPr>
              <w:t>
1. Прием и подготовка сырья</w:t>
            </w:r>
          </w:p>
          <w:bookmarkEnd w:id="1844"/>
          <w:p>
            <w:pPr>
              <w:spacing w:after="20"/>
              <w:ind w:left="20"/>
              <w:jc w:val="both"/>
            </w:pPr>
            <w:r>
              <w:rPr>
                <w:rFonts w:ascii="Times New Roman"/>
                <w:b w:val="false"/>
                <w:i w:val="false"/>
                <w:color w:val="000000"/>
                <w:sz w:val="20"/>
              </w:rPr>
              <w:t>
</w:t>
            </w:r>
            <w:r>
              <w:rPr>
                <w:rFonts w:ascii="Times New Roman"/>
                <w:b w:val="false"/>
                <w:i w:val="false"/>
                <w:color w:val="000000"/>
                <w:sz w:val="20"/>
              </w:rPr>
              <w:t>2. Настилание ткани на раскройные столы или настилочные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Раскрой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Формирование слоев</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Стежка и обработка краев и кантов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Вшивание фурнитуры (если предусмотрено)</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и упаковка</w:t>
            </w:r>
          </w:p>
          <w:p>
            <w:pPr>
              <w:spacing w:after="20"/>
              <w:ind w:left="20"/>
              <w:jc w:val="both"/>
            </w:pPr>
            <w:r>
              <w:rPr>
                <w:rFonts w:ascii="Times New Roman"/>
                <w:b w:val="false"/>
                <w:i w:val="false"/>
                <w:color w:val="000000"/>
                <w:sz w:val="20"/>
              </w:rPr>
              <w:t>
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0" w:id="1845"/>
          <w:p>
            <w:pPr>
              <w:spacing w:after="20"/>
              <w:ind w:left="20"/>
              <w:jc w:val="both"/>
            </w:pPr>
            <w:r>
              <w:rPr>
                <w:rFonts w:ascii="Times New Roman"/>
                <w:b w:val="false"/>
                <w:i w:val="false"/>
                <w:color w:val="000000"/>
                <w:sz w:val="20"/>
              </w:rPr>
              <w:t>
1. Раскрой</w:t>
            </w:r>
          </w:p>
          <w:bookmarkEnd w:id="1845"/>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слоев</w:t>
            </w:r>
          </w:p>
          <w:p>
            <w:pPr>
              <w:spacing w:after="20"/>
              <w:ind w:left="20"/>
              <w:jc w:val="both"/>
            </w:pPr>
            <w:r>
              <w:rPr>
                <w:rFonts w:ascii="Times New Roman"/>
                <w:b w:val="false"/>
                <w:i w:val="false"/>
                <w:color w:val="000000"/>
                <w:sz w:val="20"/>
              </w:rPr>
              <w:t>
3. Стежка и обработка краев и кантов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9404901000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постельные и аналогичные изделия, прочие, пуховые или перьевые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спальные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2" w:id="1846"/>
          <w:p>
            <w:pPr>
              <w:spacing w:after="20"/>
              <w:ind w:left="20"/>
              <w:jc w:val="both"/>
            </w:pPr>
            <w:r>
              <w:rPr>
                <w:rFonts w:ascii="Times New Roman"/>
                <w:b w:val="false"/>
                <w:i w:val="false"/>
                <w:color w:val="000000"/>
                <w:sz w:val="20"/>
              </w:rPr>
              <w:t>
1. Прием и подготовка сырья</w:t>
            </w:r>
          </w:p>
          <w:bookmarkEnd w:id="1846"/>
          <w:p>
            <w:pPr>
              <w:spacing w:after="20"/>
              <w:ind w:left="20"/>
              <w:jc w:val="both"/>
            </w:pPr>
            <w:r>
              <w:rPr>
                <w:rFonts w:ascii="Times New Roman"/>
                <w:b w:val="false"/>
                <w:i w:val="false"/>
                <w:color w:val="000000"/>
                <w:sz w:val="20"/>
              </w:rPr>
              <w:t>
</w:t>
            </w:r>
            <w:r>
              <w:rPr>
                <w:rFonts w:ascii="Times New Roman"/>
                <w:b w:val="false"/>
                <w:i w:val="false"/>
                <w:color w:val="000000"/>
                <w:sz w:val="20"/>
              </w:rPr>
              <w:t>2. Конструкторская разработка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Настилание ткани в слоях и подготовка полотна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Стачивание деталей ткани и подкладки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6. Сшивание утеплителя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7. Сшивание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Обработка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Маркировка и упаковка </w:t>
            </w:r>
          </w:p>
          <w:p>
            <w:pPr>
              <w:spacing w:after="20"/>
              <w:ind w:left="20"/>
              <w:jc w:val="both"/>
            </w:pPr>
            <w:r>
              <w:rPr>
                <w:rFonts w:ascii="Times New Roman"/>
                <w:b w:val="false"/>
                <w:i w:val="false"/>
                <w:color w:val="000000"/>
                <w:sz w:val="20"/>
              </w:rPr>
              <w:t>
11.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2" w:id="1847"/>
          <w:p>
            <w:pPr>
              <w:spacing w:after="20"/>
              <w:ind w:left="20"/>
              <w:jc w:val="both"/>
            </w:pPr>
            <w:r>
              <w:rPr>
                <w:rFonts w:ascii="Times New Roman"/>
                <w:b w:val="false"/>
                <w:i w:val="false"/>
                <w:color w:val="000000"/>
                <w:sz w:val="20"/>
              </w:rPr>
              <w:t>
1. Раскрой</w:t>
            </w:r>
          </w:p>
          <w:bookmarkEnd w:id="1847"/>
          <w:p>
            <w:pPr>
              <w:spacing w:after="20"/>
              <w:ind w:left="20"/>
              <w:jc w:val="both"/>
            </w:pPr>
            <w:r>
              <w:rPr>
                <w:rFonts w:ascii="Times New Roman"/>
                <w:b w:val="false"/>
                <w:i w:val="false"/>
                <w:color w:val="000000"/>
                <w:sz w:val="20"/>
              </w:rPr>
              <w:t>
</w:t>
            </w:r>
            <w:r>
              <w:rPr>
                <w:rFonts w:ascii="Times New Roman"/>
                <w:b w:val="false"/>
                <w:i w:val="false"/>
                <w:color w:val="000000"/>
                <w:sz w:val="20"/>
              </w:rPr>
              <w:t>2. Стачивание деталей ткани и подкладки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Сшивание утеплителя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4. Сшивание фурнитуры</w:t>
            </w:r>
          </w:p>
          <w:p>
            <w:pPr>
              <w:spacing w:after="20"/>
              <w:ind w:left="20"/>
              <w:jc w:val="both"/>
            </w:pPr>
            <w:r>
              <w:rPr>
                <w:rFonts w:ascii="Times New Roman"/>
                <w:b w:val="false"/>
                <w:i w:val="false"/>
                <w:color w:val="000000"/>
                <w:sz w:val="20"/>
              </w:rPr>
              <w:t>
5.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9404902000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 прочие пуховые или перьевые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 прочие пуховые или перьевые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6" w:id="1848"/>
          <w:p>
            <w:pPr>
              <w:spacing w:after="20"/>
              <w:ind w:left="20"/>
              <w:jc w:val="both"/>
            </w:pPr>
            <w:r>
              <w:rPr>
                <w:rFonts w:ascii="Times New Roman"/>
                <w:b w:val="false"/>
                <w:i w:val="false"/>
                <w:color w:val="000000"/>
                <w:sz w:val="20"/>
              </w:rPr>
              <w:t>
1. Прием и подготовка сырья</w:t>
            </w:r>
          </w:p>
          <w:bookmarkEnd w:id="1848"/>
          <w:p>
            <w:pPr>
              <w:spacing w:after="20"/>
              <w:ind w:left="20"/>
              <w:jc w:val="both"/>
            </w:pPr>
            <w:r>
              <w:rPr>
                <w:rFonts w:ascii="Times New Roman"/>
                <w:b w:val="false"/>
                <w:i w:val="false"/>
                <w:color w:val="000000"/>
                <w:sz w:val="20"/>
              </w:rPr>
              <w:t>
</w:t>
            </w:r>
            <w:r>
              <w:rPr>
                <w:rFonts w:ascii="Times New Roman"/>
                <w:b w:val="false"/>
                <w:i w:val="false"/>
                <w:color w:val="000000"/>
                <w:sz w:val="20"/>
              </w:rPr>
              <w:t>2. Изготовление основы (беспружинного блока)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Раскрой утеплителя и набивки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Раскрой ткани и покрытия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Изготовление основы устилочного слоя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8. Вшивание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Маркировка и упаковка</w:t>
            </w:r>
          </w:p>
          <w:p>
            <w:pPr>
              <w:spacing w:after="20"/>
              <w:ind w:left="20"/>
              <w:jc w:val="both"/>
            </w:pPr>
            <w:r>
              <w:rPr>
                <w:rFonts w:ascii="Times New Roman"/>
                <w:b w:val="false"/>
                <w:i w:val="false"/>
                <w:color w:val="000000"/>
                <w:sz w:val="20"/>
              </w:rPr>
              <w:t>
11.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6" w:id="1849"/>
          <w:p>
            <w:pPr>
              <w:spacing w:after="20"/>
              <w:ind w:left="20"/>
              <w:jc w:val="both"/>
            </w:pPr>
            <w:r>
              <w:rPr>
                <w:rFonts w:ascii="Times New Roman"/>
                <w:b w:val="false"/>
                <w:i w:val="false"/>
                <w:color w:val="000000"/>
                <w:sz w:val="20"/>
              </w:rPr>
              <w:t>
1. Раскрой утеплителя и набивки</w:t>
            </w:r>
          </w:p>
          <w:bookmarkEnd w:id="1849"/>
          <w:p>
            <w:pPr>
              <w:spacing w:after="20"/>
              <w:ind w:left="20"/>
              <w:jc w:val="both"/>
            </w:pPr>
            <w:r>
              <w:rPr>
                <w:rFonts w:ascii="Times New Roman"/>
                <w:b w:val="false"/>
                <w:i w:val="false"/>
                <w:color w:val="000000"/>
                <w:sz w:val="20"/>
              </w:rPr>
              <w:t>
</w:t>
            </w:r>
            <w:r>
              <w:rPr>
                <w:rFonts w:ascii="Times New Roman"/>
                <w:b w:val="false"/>
                <w:i w:val="false"/>
                <w:color w:val="000000"/>
                <w:sz w:val="20"/>
              </w:rPr>
              <w:t>2. Раскрой ткани и покрытия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Изготовление основы устилочного слоя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Сборка изделия</w:t>
            </w:r>
          </w:p>
          <w:p>
            <w:pPr>
              <w:spacing w:after="20"/>
              <w:ind w:left="20"/>
              <w:jc w:val="both"/>
            </w:pPr>
            <w:r>
              <w:rPr>
                <w:rFonts w:ascii="Times New Roman"/>
                <w:b w:val="false"/>
                <w:i w:val="false"/>
                <w:color w:val="000000"/>
                <w:sz w:val="20"/>
              </w:rPr>
              <w:t>
5. Пошив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9404908000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0" w:id="1850"/>
          <w:p>
            <w:pPr>
              <w:spacing w:after="20"/>
              <w:ind w:left="20"/>
              <w:jc w:val="both"/>
            </w:pPr>
            <w:r>
              <w:rPr>
                <w:rFonts w:ascii="Times New Roman"/>
                <w:b w:val="false"/>
                <w:i w:val="false"/>
                <w:color w:val="000000"/>
                <w:sz w:val="20"/>
              </w:rPr>
              <w:t>
1. Прием и подготовка сырья</w:t>
            </w:r>
          </w:p>
          <w:bookmarkEnd w:id="1850"/>
          <w:p>
            <w:pPr>
              <w:spacing w:after="20"/>
              <w:ind w:left="20"/>
              <w:jc w:val="both"/>
            </w:pPr>
            <w:r>
              <w:rPr>
                <w:rFonts w:ascii="Times New Roman"/>
                <w:b w:val="false"/>
                <w:i w:val="false"/>
                <w:color w:val="000000"/>
                <w:sz w:val="20"/>
              </w:rPr>
              <w:t>
</w:t>
            </w:r>
            <w:r>
              <w:rPr>
                <w:rFonts w:ascii="Times New Roman"/>
                <w:b w:val="false"/>
                <w:i w:val="false"/>
                <w:color w:val="000000"/>
                <w:sz w:val="20"/>
              </w:rPr>
              <w:t>2. Изготовление основы (беспружинного блока)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Раскрой утеплителя и набивки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Раскрой ткани и покрытия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Изготовление основы устилочного слоя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8. Вшивание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Маркировка и упаковка</w:t>
            </w:r>
          </w:p>
          <w:p>
            <w:pPr>
              <w:spacing w:after="20"/>
              <w:ind w:left="20"/>
              <w:jc w:val="both"/>
            </w:pPr>
            <w:r>
              <w:rPr>
                <w:rFonts w:ascii="Times New Roman"/>
                <w:b w:val="false"/>
                <w:i w:val="false"/>
                <w:color w:val="000000"/>
                <w:sz w:val="20"/>
              </w:rPr>
              <w:t>
11.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0" w:id="1851"/>
          <w:p>
            <w:pPr>
              <w:spacing w:after="20"/>
              <w:ind w:left="20"/>
              <w:jc w:val="both"/>
            </w:pPr>
            <w:r>
              <w:rPr>
                <w:rFonts w:ascii="Times New Roman"/>
                <w:b w:val="false"/>
                <w:i w:val="false"/>
                <w:color w:val="000000"/>
                <w:sz w:val="20"/>
              </w:rPr>
              <w:t>
1. Раскрой утеплителя и набивки</w:t>
            </w:r>
          </w:p>
          <w:bookmarkEnd w:id="1851"/>
          <w:p>
            <w:pPr>
              <w:spacing w:after="20"/>
              <w:ind w:left="20"/>
              <w:jc w:val="both"/>
            </w:pPr>
            <w:r>
              <w:rPr>
                <w:rFonts w:ascii="Times New Roman"/>
                <w:b w:val="false"/>
                <w:i w:val="false"/>
                <w:color w:val="000000"/>
                <w:sz w:val="20"/>
              </w:rPr>
              <w:t>
</w:t>
            </w:r>
            <w:r>
              <w:rPr>
                <w:rFonts w:ascii="Times New Roman"/>
                <w:b w:val="false"/>
                <w:i w:val="false"/>
                <w:color w:val="000000"/>
                <w:sz w:val="20"/>
              </w:rPr>
              <w:t>2. Раскрой ткани и покрытия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Изготовление основы устилочного слоя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Сборка изделия</w:t>
            </w:r>
          </w:p>
          <w:p>
            <w:pPr>
              <w:spacing w:after="20"/>
              <w:ind w:left="20"/>
              <w:jc w:val="both"/>
            </w:pPr>
            <w:r>
              <w:rPr>
                <w:rFonts w:ascii="Times New Roman"/>
                <w:b w:val="false"/>
                <w:i w:val="false"/>
                <w:color w:val="000000"/>
                <w:sz w:val="20"/>
              </w:rPr>
              <w:t>
5. Пошив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9404908000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Пуф (декоративный, из ткани, с наполнителем)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4" w:id="1852"/>
          <w:p>
            <w:pPr>
              <w:spacing w:after="20"/>
              <w:ind w:left="20"/>
              <w:jc w:val="both"/>
            </w:pPr>
            <w:r>
              <w:rPr>
                <w:rFonts w:ascii="Times New Roman"/>
                <w:b w:val="false"/>
                <w:i w:val="false"/>
                <w:color w:val="000000"/>
                <w:sz w:val="20"/>
              </w:rPr>
              <w:t>
1. Прием и проверка сырья и материалов</w:t>
            </w:r>
          </w:p>
          <w:bookmarkEnd w:id="1852"/>
          <w:p>
            <w:pPr>
              <w:spacing w:after="20"/>
              <w:ind w:left="20"/>
              <w:jc w:val="both"/>
            </w:pPr>
            <w:r>
              <w:rPr>
                <w:rFonts w:ascii="Times New Roman"/>
                <w:b w:val="false"/>
                <w:i w:val="false"/>
                <w:color w:val="000000"/>
                <w:sz w:val="20"/>
              </w:rPr>
              <w:t>
</w:t>
            </w:r>
            <w:r>
              <w:rPr>
                <w:rFonts w:ascii="Times New Roman"/>
                <w:b w:val="false"/>
                <w:i w:val="false"/>
                <w:color w:val="000000"/>
                <w:sz w:val="20"/>
              </w:rPr>
              <w:t>2. Настилание ткани в слоях и подготовка полотна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Раскрой ткани </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Раскрой поролона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Сборка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Установка наполнителя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7. Уплотнение швов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Маркировка и упаковка </w:t>
            </w:r>
          </w:p>
          <w:p>
            <w:pPr>
              <w:spacing w:after="20"/>
              <w:ind w:left="20"/>
              <w:jc w:val="both"/>
            </w:pPr>
            <w:r>
              <w:rPr>
                <w:rFonts w:ascii="Times New Roman"/>
                <w:b w:val="false"/>
                <w:i w:val="false"/>
                <w:color w:val="000000"/>
                <w:sz w:val="20"/>
              </w:rPr>
              <w:t>
10.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3" w:id="1853"/>
          <w:p>
            <w:pPr>
              <w:spacing w:after="20"/>
              <w:ind w:left="20"/>
              <w:jc w:val="both"/>
            </w:pPr>
            <w:r>
              <w:rPr>
                <w:rFonts w:ascii="Times New Roman"/>
                <w:b w:val="false"/>
                <w:i w:val="false"/>
                <w:color w:val="000000"/>
                <w:sz w:val="20"/>
              </w:rPr>
              <w:t xml:space="preserve">
1. Раскрой ткани </w:t>
            </w:r>
          </w:p>
          <w:bookmarkEnd w:id="1853"/>
          <w:p>
            <w:pPr>
              <w:spacing w:after="20"/>
              <w:ind w:left="20"/>
              <w:jc w:val="both"/>
            </w:pPr>
            <w:r>
              <w:rPr>
                <w:rFonts w:ascii="Times New Roman"/>
                <w:b w:val="false"/>
                <w:i w:val="false"/>
                <w:color w:val="000000"/>
                <w:sz w:val="20"/>
              </w:rPr>
              <w:t>
</w:t>
            </w:r>
            <w:r>
              <w:rPr>
                <w:rFonts w:ascii="Times New Roman"/>
                <w:b w:val="false"/>
                <w:i w:val="false"/>
                <w:color w:val="000000"/>
                <w:sz w:val="20"/>
              </w:rPr>
              <w:t>2. Раскрой поролона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Сборка</w:t>
            </w:r>
          </w:p>
          <w:p>
            <w:pPr>
              <w:spacing w:after="20"/>
              <w:ind w:left="20"/>
              <w:jc w:val="both"/>
            </w:pPr>
            <w:r>
              <w:rPr>
                <w:rFonts w:ascii="Times New Roman"/>
                <w:b w:val="false"/>
                <w:i w:val="false"/>
                <w:color w:val="000000"/>
                <w:sz w:val="20"/>
              </w:rPr>
              <w:t>
4. Установка наполнителя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9404909000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принадлежн. Постельн.и анал.изд.мебелировки (например,матрацы,одеяла стеганые пуховые и перьевые,диванные, подушки,пуфы) с пружинамиили на битые любыми материалами или сост.из пористой резины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6" w:id="1854"/>
          <w:p>
            <w:pPr>
              <w:spacing w:after="20"/>
              <w:ind w:left="20"/>
              <w:jc w:val="both"/>
            </w:pPr>
            <w:r>
              <w:rPr>
                <w:rFonts w:ascii="Times New Roman"/>
                <w:b w:val="false"/>
                <w:i w:val="false"/>
                <w:color w:val="000000"/>
                <w:sz w:val="20"/>
              </w:rPr>
              <w:t>
1. Прием и подготовка сырья</w:t>
            </w:r>
          </w:p>
          <w:bookmarkEnd w:id="1854"/>
          <w:p>
            <w:pPr>
              <w:spacing w:after="20"/>
              <w:ind w:left="20"/>
              <w:jc w:val="both"/>
            </w:pPr>
            <w:r>
              <w:rPr>
                <w:rFonts w:ascii="Times New Roman"/>
                <w:b w:val="false"/>
                <w:i w:val="false"/>
                <w:color w:val="000000"/>
                <w:sz w:val="20"/>
              </w:rPr>
              <w:t>
</w:t>
            </w:r>
            <w:r>
              <w:rPr>
                <w:rFonts w:ascii="Times New Roman"/>
                <w:b w:val="false"/>
                <w:i w:val="false"/>
                <w:color w:val="000000"/>
                <w:sz w:val="20"/>
              </w:rPr>
              <w:t>2. Изготовление основы (беспружинного блока)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Раскрой утеплителя и набивки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Раскрой ткани и покрытия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Изготовление основы устилочного слоя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8. Вшивание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Маркировка и упаковка</w:t>
            </w:r>
          </w:p>
          <w:p>
            <w:pPr>
              <w:spacing w:after="20"/>
              <w:ind w:left="20"/>
              <w:jc w:val="both"/>
            </w:pPr>
            <w:r>
              <w:rPr>
                <w:rFonts w:ascii="Times New Roman"/>
                <w:b w:val="false"/>
                <w:i w:val="false"/>
                <w:color w:val="000000"/>
                <w:sz w:val="20"/>
              </w:rPr>
              <w:t>
11.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6" w:id="1855"/>
          <w:p>
            <w:pPr>
              <w:spacing w:after="20"/>
              <w:ind w:left="20"/>
              <w:jc w:val="both"/>
            </w:pPr>
            <w:r>
              <w:rPr>
                <w:rFonts w:ascii="Times New Roman"/>
                <w:b w:val="false"/>
                <w:i w:val="false"/>
                <w:color w:val="000000"/>
                <w:sz w:val="20"/>
              </w:rPr>
              <w:t>
1. Раскрой утеплителя и набивки</w:t>
            </w:r>
          </w:p>
          <w:bookmarkEnd w:id="1855"/>
          <w:p>
            <w:pPr>
              <w:spacing w:after="20"/>
              <w:ind w:left="20"/>
              <w:jc w:val="both"/>
            </w:pPr>
            <w:r>
              <w:rPr>
                <w:rFonts w:ascii="Times New Roman"/>
                <w:b w:val="false"/>
                <w:i w:val="false"/>
                <w:color w:val="000000"/>
                <w:sz w:val="20"/>
              </w:rPr>
              <w:t>
</w:t>
            </w:r>
            <w:r>
              <w:rPr>
                <w:rFonts w:ascii="Times New Roman"/>
                <w:b w:val="false"/>
                <w:i w:val="false"/>
                <w:color w:val="000000"/>
                <w:sz w:val="20"/>
              </w:rPr>
              <w:t>2. Раскрой ткани и покрытия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Изготовление основы устилочного слоя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Сборка изделия</w:t>
            </w:r>
          </w:p>
          <w:p>
            <w:pPr>
              <w:spacing w:after="20"/>
              <w:ind w:left="20"/>
              <w:jc w:val="both"/>
            </w:pPr>
            <w:r>
              <w:rPr>
                <w:rFonts w:ascii="Times New Roman"/>
                <w:b w:val="false"/>
                <w:i w:val="false"/>
                <w:color w:val="000000"/>
                <w:sz w:val="20"/>
              </w:rPr>
              <w:t>
5. Пошив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9503004100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изображающие животных или других существ, кроме людей: набивные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Игрушка (детская)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0" w:id="1856"/>
          <w:p>
            <w:pPr>
              <w:spacing w:after="20"/>
              <w:ind w:left="20"/>
              <w:jc w:val="both"/>
            </w:pPr>
            <w:r>
              <w:rPr>
                <w:rFonts w:ascii="Times New Roman"/>
                <w:b w:val="false"/>
                <w:i w:val="false"/>
                <w:color w:val="000000"/>
                <w:sz w:val="20"/>
              </w:rPr>
              <w:t>
1. Прием и проверка сырья и материалов</w:t>
            </w:r>
          </w:p>
          <w:bookmarkEnd w:id="1856"/>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ткани на раскройные столы или настилочные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Раскрой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Раскрой поролона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оболочек модулей</w:t>
            </w:r>
          </w:p>
          <w:p>
            <w:pPr>
              <w:spacing w:after="20"/>
              <w:ind w:left="20"/>
              <w:jc w:val="both"/>
            </w:pPr>
            <w:r>
              <w:rPr>
                <w:rFonts w:ascii="Times New Roman"/>
                <w:b w:val="false"/>
                <w:i w:val="false"/>
                <w:color w:val="000000"/>
                <w:sz w:val="20"/>
              </w:rPr>
              <w:t>
</w:t>
            </w:r>
            <w:r>
              <w:rPr>
                <w:rFonts w:ascii="Times New Roman"/>
                <w:b w:val="false"/>
                <w:i w:val="false"/>
                <w:color w:val="000000"/>
                <w:sz w:val="20"/>
              </w:rPr>
              <w:t>6. Установка наполнителя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7. Уплотнение швов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Маркировка и упаковка</w:t>
            </w:r>
          </w:p>
          <w:p>
            <w:pPr>
              <w:spacing w:after="20"/>
              <w:ind w:left="20"/>
              <w:jc w:val="both"/>
            </w:pPr>
            <w:r>
              <w:rPr>
                <w:rFonts w:ascii="Times New Roman"/>
                <w:b w:val="false"/>
                <w:i w:val="false"/>
                <w:color w:val="000000"/>
                <w:sz w:val="20"/>
              </w:rPr>
              <w:t>
10.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9" w:id="1857"/>
          <w:p>
            <w:pPr>
              <w:spacing w:after="20"/>
              <w:ind w:left="20"/>
              <w:jc w:val="both"/>
            </w:pPr>
            <w:r>
              <w:rPr>
                <w:rFonts w:ascii="Times New Roman"/>
                <w:b w:val="false"/>
                <w:i w:val="false"/>
                <w:color w:val="000000"/>
                <w:sz w:val="20"/>
              </w:rPr>
              <w:t>
1. Прием и проверка сырья и материалов</w:t>
            </w:r>
          </w:p>
          <w:bookmarkEnd w:id="1857"/>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ткани на раскройные столы или настилочные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Раскрой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Раскрой поролона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оболочек модулей</w:t>
            </w:r>
          </w:p>
          <w:p>
            <w:pPr>
              <w:spacing w:after="20"/>
              <w:ind w:left="20"/>
              <w:jc w:val="both"/>
            </w:pPr>
            <w:r>
              <w:rPr>
                <w:rFonts w:ascii="Times New Roman"/>
                <w:b w:val="false"/>
                <w:i w:val="false"/>
                <w:color w:val="000000"/>
                <w:sz w:val="20"/>
              </w:rPr>
              <w:t>
</w:t>
            </w:r>
            <w:r>
              <w:rPr>
                <w:rFonts w:ascii="Times New Roman"/>
                <w:b w:val="false"/>
                <w:i w:val="false"/>
                <w:color w:val="000000"/>
                <w:sz w:val="20"/>
              </w:rPr>
              <w:t>6. Установка наполнителя</w:t>
            </w:r>
          </w:p>
          <w:p>
            <w:pPr>
              <w:spacing w:after="20"/>
              <w:ind w:left="20"/>
              <w:jc w:val="both"/>
            </w:pPr>
            <w:r>
              <w:rPr>
                <w:rFonts w:ascii="Times New Roman"/>
                <w:b w:val="false"/>
                <w:i w:val="false"/>
                <w:color w:val="000000"/>
                <w:sz w:val="20"/>
              </w:rPr>
              <w:t>
7. Уплотнение швов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9503007000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в наборах или комплектах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игровой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5" w:id="1858"/>
          <w:p>
            <w:pPr>
              <w:spacing w:after="20"/>
              <w:ind w:left="20"/>
              <w:jc w:val="both"/>
            </w:pPr>
            <w:r>
              <w:rPr>
                <w:rFonts w:ascii="Times New Roman"/>
                <w:b w:val="false"/>
                <w:i w:val="false"/>
                <w:color w:val="000000"/>
                <w:sz w:val="20"/>
              </w:rPr>
              <w:t>
1. Прием и проверка сырья и материалов</w:t>
            </w:r>
          </w:p>
          <w:bookmarkEnd w:id="1858"/>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ткани на раскройные столы или настилочные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Раскрой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Раскрой поролона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оболочек модулей</w:t>
            </w:r>
          </w:p>
          <w:p>
            <w:pPr>
              <w:spacing w:after="20"/>
              <w:ind w:left="20"/>
              <w:jc w:val="both"/>
            </w:pPr>
            <w:r>
              <w:rPr>
                <w:rFonts w:ascii="Times New Roman"/>
                <w:b w:val="false"/>
                <w:i w:val="false"/>
                <w:color w:val="000000"/>
                <w:sz w:val="20"/>
              </w:rPr>
              <w:t>
</w:t>
            </w:r>
            <w:r>
              <w:rPr>
                <w:rFonts w:ascii="Times New Roman"/>
                <w:b w:val="false"/>
                <w:i w:val="false"/>
                <w:color w:val="000000"/>
                <w:sz w:val="20"/>
              </w:rPr>
              <w:t>6. Установка наполнителя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7. Уплотнение швов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Маркировка и упаковка</w:t>
            </w:r>
          </w:p>
          <w:p>
            <w:pPr>
              <w:spacing w:after="20"/>
              <w:ind w:left="20"/>
              <w:jc w:val="both"/>
            </w:pPr>
            <w:r>
              <w:rPr>
                <w:rFonts w:ascii="Times New Roman"/>
                <w:b w:val="false"/>
                <w:i w:val="false"/>
                <w:color w:val="000000"/>
                <w:sz w:val="20"/>
              </w:rPr>
              <w:t>
10.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4" w:id="1859"/>
          <w:p>
            <w:pPr>
              <w:spacing w:after="20"/>
              <w:ind w:left="20"/>
              <w:jc w:val="both"/>
            </w:pPr>
            <w:r>
              <w:rPr>
                <w:rFonts w:ascii="Times New Roman"/>
                <w:b w:val="false"/>
                <w:i w:val="false"/>
                <w:color w:val="000000"/>
                <w:sz w:val="20"/>
              </w:rPr>
              <w:t>
1. Прием и проверка сырья и материалов</w:t>
            </w:r>
          </w:p>
          <w:bookmarkEnd w:id="1859"/>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ткани на раскройные столы или настилочные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Раскрой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Раскрой поролона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оболочек модулей</w:t>
            </w:r>
          </w:p>
          <w:p>
            <w:pPr>
              <w:spacing w:after="20"/>
              <w:ind w:left="20"/>
              <w:jc w:val="both"/>
            </w:pPr>
            <w:r>
              <w:rPr>
                <w:rFonts w:ascii="Times New Roman"/>
                <w:b w:val="false"/>
                <w:i w:val="false"/>
                <w:color w:val="000000"/>
                <w:sz w:val="20"/>
              </w:rPr>
              <w:t>
</w:t>
            </w:r>
            <w:r>
              <w:rPr>
                <w:rFonts w:ascii="Times New Roman"/>
                <w:b w:val="false"/>
                <w:i w:val="false"/>
                <w:color w:val="000000"/>
                <w:sz w:val="20"/>
              </w:rPr>
              <w:t>6. Установка наполнителя</w:t>
            </w:r>
          </w:p>
          <w:p>
            <w:pPr>
              <w:spacing w:after="20"/>
              <w:ind w:left="20"/>
              <w:jc w:val="both"/>
            </w:pPr>
            <w:r>
              <w:rPr>
                <w:rFonts w:ascii="Times New Roman"/>
                <w:b w:val="false"/>
                <w:i w:val="false"/>
                <w:color w:val="000000"/>
                <w:sz w:val="20"/>
              </w:rPr>
              <w:t>
7. Уплотнение швов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9503007000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в наборах или комплектах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Уголок (игровой)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0" w:id="1860"/>
          <w:p>
            <w:pPr>
              <w:spacing w:after="20"/>
              <w:ind w:left="20"/>
              <w:jc w:val="both"/>
            </w:pPr>
            <w:r>
              <w:rPr>
                <w:rFonts w:ascii="Times New Roman"/>
                <w:b w:val="false"/>
                <w:i w:val="false"/>
                <w:color w:val="000000"/>
                <w:sz w:val="20"/>
              </w:rPr>
              <w:t>
1. Прием и проверка сырья и материалов</w:t>
            </w:r>
          </w:p>
          <w:bookmarkEnd w:id="1860"/>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ткани на раскройные столы или настилочные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Раскрой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Раскрой поролона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оболочек модулей</w:t>
            </w:r>
          </w:p>
          <w:p>
            <w:pPr>
              <w:spacing w:after="20"/>
              <w:ind w:left="20"/>
              <w:jc w:val="both"/>
            </w:pPr>
            <w:r>
              <w:rPr>
                <w:rFonts w:ascii="Times New Roman"/>
                <w:b w:val="false"/>
                <w:i w:val="false"/>
                <w:color w:val="000000"/>
                <w:sz w:val="20"/>
              </w:rPr>
              <w:t>
</w:t>
            </w:r>
            <w:r>
              <w:rPr>
                <w:rFonts w:ascii="Times New Roman"/>
                <w:b w:val="false"/>
                <w:i w:val="false"/>
                <w:color w:val="000000"/>
                <w:sz w:val="20"/>
              </w:rPr>
              <w:t>6. Установка наполнителя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7. Уплотнение швов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Маркировка и упаковка</w:t>
            </w:r>
          </w:p>
          <w:p>
            <w:pPr>
              <w:spacing w:after="20"/>
              <w:ind w:left="20"/>
              <w:jc w:val="both"/>
            </w:pPr>
            <w:r>
              <w:rPr>
                <w:rFonts w:ascii="Times New Roman"/>
                <w:b w:val="false"/>
                <w:i w:val="false"/>
                <w:color w:val="000000"/>
                <w:sz w:val="20"/>
              </w:rPr>
              <w:t>
10.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9" w:id="1861"/>
          <w:p>
            <w:pPr>
              <w:spacing w:after="20"/>
              <w:ind w:left="20"/>
              <w:jc w:val="both"/>
            </w:pPr>
            <w:r>
              <w:rPr>
                <w:rFonts w:ascii="Times New Roman"/>
                <w:b w:val="false"/>
                <w:i w:val="false"/>
                <w:color w:val="000000"/>
                <w:sz w:val="20"/>
              </w:rPr>
              <w:t>
1. Прием и проверка сырья и материалов</w:t>
            </w:r>
          </w:p>
          <w:bookmarkEnd w:id="1861"/>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ткани на раскройные столы или настилочные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Раскрой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Раскрой поролона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оболочек модулей</w:t>
            </w:r>
          </w:p>
          <w:p>
            <w:pPr>
              <w:spacing w:after="20"/>
              <w:ind w:left="20"/>
              <w:jc w:val="both"/>
            </w:pPr>
            <w:r>
              <w:rPr>
                <w:rFonts w:ascii="Times New Roman"/>
                <w:b w:val="false"/>
                <w:i w:val="false"/>
                <w:color w:val="000000"/>
                <w:sz w:val="20"/>
              </w:rPr>
              <w:t>
</w:t>
            </w:r>
            <w:r>
              <w:rPr>
                <w:rFonts w:ascii="Times New Roman"/>
                <w:b w:val="false"/>
                <w:i w:val="false"/>
                <w:color w:val="000000"/>
                <w:sz w:val="20"/>
              </w:rPr>
              <w:t>6. Установка наполнителя</w:t>
            </w:r>
          </w:p>
          <w:p>
            <w:pPr>
              <w:spacing w:after="20"/>
              <w:ind w:left="20"/>
              <w:jc w:val="both"/>
            </w:pPr>
            <w:r>
              <w:rPr>
                <w:rFonts w:ascii="Times New Roman"/>
                <w:b w:val="false"/>
                <w:i w:val="false"/>
                <w:color w:val="000000"/>
                <w:sz w:val="20"/>
              </w:rPr>
              <w:t>
7. Уплотнение швов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9506919000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инвентарь и оборудование для занятий общей физкультурой, гимнастикой или атлетикой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 спортивный (гимнастический)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5" w:id="1862"/>
          <w:p>
            <w:pPr>
              <w:spacing w:after="20"/>
              <w:ind w:left="20"/>
              <w:jc w:val="both"/>
            </w:pPr>
            <w:r>
              <w:rPr>
                <w:rFonts w:ascii="Times New Roman"/>
                <w:b w:val="false"/>
                <w:i w:val="false"/>
                <w:color w:val="000000"/>
                <w:sz w:val="20"/>
              </w:rPr>
              <w:t>
1. Прием и проверка сырья и материалов</w:t>
            </w:r>
          </w:p>
          <w:bookmarkEnd w:id="1862"/>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ткани на раскройные столы или настилочные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Раскрой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Раскрой поролона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оболочек модулей</w:t>
            </w:r>
          </w:p>
          <w:p>
            <w:pPr>
              <w:spacing w:after="20"/>
              <w:ind w:left="20"/>
              <w:jc w:val="both"/>
            </w:pPr>
            <w:r>
              <w:rPr>
                <w:rFonts w:ascii="Times New Roman"/>
                <w:b w:val="false"/>
                <w:i w:val="false"/>
                <w:color w:val="000000"/>
                <w:sz w:val="20"/>
              </w:rPr>
              <w:t>
</w:t>
            </w:r>
            <w:r>
              <w:rPr>
                <w:rFonts w:ascii="Times New Roman"/>
                <w:b w:val="false"/>
                <w:i w:val="false"/>
                <w:color w:val="000000"/>
                <w:sz w:val="20"/>
              </w:rPr>
              <w:t>6. Установка наполнителя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7. Уплотнение швов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Маркировка и упаковка</w:t>
            </w:r>
          </w:p>
          <w:p>
            <w:pPr>
              <w:spacing w:after="20"/>
              <w:ind w:left="20"/>
              <w:jc w:val="both"/>
            </w:pPr>
            <w:r>
              <w:rPr>
                <w:rFonts w:ascii="Times New Roman"/>
                <w:b w:val="false"/>
                <w:i w:val="false"/>
                <w:color w:val="000000"/>
                <w:sz w:val="20"/>
              </w:rPr>
              <w:t>
10.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4" w:id="1863"/>
          <w:p>
            <w:pPr>
              <w:spacing w:after="20"/>
              <w:ind w:left="20"/>
              <w:jc w:val="both"/>
            </w:pPr>
            <w:r>
              <w:rPr>
                <w:rFonts w:ascii="Times New Roman"/>
                <w:b w:val="false"/>
                <w:i w:val="false"/>
                <w:color w:val="000000"/>
                <w:sz w:val="20"/>
              </w:rPr>
              <w:t>
1. Прием и проверка сырья и материалов</w:t>
            </w:r>
          </w:p>
          <w:bookmarkEnd w:id="1863"/>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ткани на раскройные столы или настилочные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Раскрой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Раскрой поролона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оболочек модулей</w:t>
            </w:r>
          </w:p>
          <w:p>
            <w:pPr>
              <w:spacing w:after="20"/>
              <w:ind w:left="20"/>
              <w:jc w:val="both"/>
            </w:pPr>
            <w:r>
              <w:rPr>
                <w:rFonts w:ascii="Times New Roman"/>
                <w:b w:val="false"/>
                <w:i w:val="false"/>
                <w:color w:val="000000"/>
                <w:sz w:val="20"/>
              </w:rPr>
              <w:t>
</w:t>
            </w:r>
            <w:r>
              <w:rPr>
                <w:rFonts w:ascii="Times New Roman"/>
                <w:b w:val="false"/>
                <w:i w:val="false"/>
                <w:color w:val="000000"/>
                <w:sz w:val="20"/>
              </w:rPr>
              <w:t>6. Установка наполнителя</w:t>
            </w:r>
          </w:p>
          <w:p>
            <w:pPr>
              <w:spacing w:after="20"/>
              <w:ind w:left="20"/>
              <w:jc w:val="both"/>
            </w:pPr>
            <w:r>
              <w:rPr>
                <w:rFonts w:ascii="Times New Roman"/>
                <w:b w:val="false"/>
                <w:i w:val="false"/>
                <w:color w:val="000000"/>
                <w:sz w:val="20"/>
              </w:rPr>
              <w:t>
7. Уплотнение швов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дорожные, используемые для личной гигиены, шитья, чистки одежды или обуви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дорожные, используемые для личной гигиены, шитья, чистки одежды или обуви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0" w:id="1864"/>
          <w:p>
            <w:pPr>
              <w:spacing w:after="20"/>
              <w:ind w:left="20"/>
              <w:jc w:val="both"/>
            </w:pPr>
            <w:r>
              <w:rPr>
                <w:rFonts w:ascii="Times New Roman"/>
                <w:b w:val="false"/>
                <w:i w:val="false"/>
                <w:color w:val="000000"/>
                <w:sz w:val="20"/>
              </w:rPr>
              <w:t xml:space="preserve">
1. Прием и подготовка сырья </w:t>
            </w:r>
          </w:p>
          <w:bookmarkEnd w:id="1864"/>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кожаных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Подготовка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Раскрой материалов на детали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Сборка и пошив изделия </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Маркировка и упаковка </w:t>
            </w:r>
          </w:p>
          <w:p>
            <w:pPr>
              <w:spacing w:after="20"/>
              <w:ind w:left="20"/>
              <w:jc w:val="both"/>
            </w:pPr>
            <w:r>
              <w:rPr>
                <w:rFonts w:ascii="Times New Roman"/>
                <w:b w:val="false"/>
                <w:i w:val="false"/>
                <w:color w:val="000000"/>
                <w:sz w:val="20"/>
              </w:rPr>
              <w:t>
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8" w:id="1865"/>
          <w:p>
            <w:pPr>
              <w:spacing w:after="20"/>
              <w:ind w:left="20"/>
              <w:jc w:val="both"/>
            </w:pPr>
            <w:r>
              <w:rPr>
                <w:rFonts w:ascii="Times New Roman"/>
                <w:b w:val="false"/>
                <w:i w:val="false"/>
                <w:color w:val="000000"/>
                <w:sz w:val="20"/>
              </w:rPr>
              <w:t>
1. Подготовка кожаных элементов</w:t>
            </w:r>
          </w:p>
          <w:bookmarkEnd w:id="18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Подготовка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Раскрой материалов на детали изделия</w:t>
            </w:r>
          </w:p>
          <w:p>
            <w:pPr>
              <w:spacing w:after="20"/>
              <w:ind w:left="20"/>
              <w:jc w:val="both"/>
            </w:pPr>
            <w:r>
              <w:rPr>
                <w:rFonts w:ascii="Times New Roman"/>
                <w:b w:val="false"/>
                <w:i w:val="false"/>
                <w:color w:val="000000"/>
                <w:sz w:val="20"/>
              </w:rPr>
              <w:t xml:space="preserve">
4. Сборка и пошив изделия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Пуховки и подушечки для нанесения косметических или туалетных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одеяла и дорожные пледы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1" w:id="1866"/>
          <w:p>
            <w:pPr>
              <w:spacing w:after="20"/>
              <w:ind w:left="20"/>
              <w:jc w:val="both"/>
            </w:pPr>
            <w:r>
              <w:rPr>
                <w:rFonts w:ascii="Times New Roman"/>
                <w:b w:val="false"/>
                <w:i w:val="false"/>
                <w:color w:val="000000"/>
                <w:sz w:val="20"/>
              </w:rPr>
              <w:t>
1. Прием и контроль качества сырья</w:t>
            </w:r>
          </w:p>
          <w:bookmarkEnd w:id="1866"/>
          <w:p>
            <w:pPr>
              <w:spacing w:after="20"/>
              <w:ind w:left="20"/>
              <w:jc w:val="both"/>
            </w:pPr>
            <w:r>
              <w:rPr>
                <w:rFonts w:ascii="Times New Roman"/>
                <w:b w:val="false"/>
                <w:i w:val="false"/>
                <w:color w:val="000000"/>
                <w:sz w:val="20"/>
              </w:rPr>
              <w:t>
</w:t>
            </w:r>
            <w:r>
              <w:rPr>
                <w:rFonts w:ascii="Times New Roman"/>
                <w:b w:val="false"/>
                <w:i w:val="false"/>
                <w:color w:val="000000"/>
                <w:sz w:val="20"/>
              </w:rPr>
              <w:t>2. Намотка ткани на раскройные столы или настилочные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Настилание ткани в несколько слоев по раскройным лекалам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Раскрой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Прострачивание швов и соединение элементов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Обработка срезов оверлоком или другим способом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Вшивание фурнитуры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Первичная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Дополнительная отделка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Маркировка и упаковка</w:t>
            </w:r>
          </w:p>
          <w:p>
            <w:pPr>
              <w:spacing w:after="20"/>
              <w:ind w:left="20"/>
              <w:jc w:val="both"/>
            </w:pPr>
            <w:r>
              <w:rPr>
                <w:rFonts w:ascii="Times New Roman"/>
                <w:b w:val="false"/>
                <w:i w:val="false"/>
                <w:color w:val="000000"/>
                <w:sz w:val="20"/>
              </w:rPr>
              <w:t>
12.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2" w:id="1867"/>
          <w:p>
            <w:pPr>
              <w:spacing w:after="20"/>
              <w:ind w:left="20"/>
              <w:jc w:val="both"/>
            </w:pPr>
            <w:r>
              <w:rPr>
                <w:rFonts w:ascii="Times New Roman"/>
                <w:b w:val="false"/>
                <w:i w:val="false"/>
                <w:color w:val="000000"/>
                <w:sz w:val="20"/>
              </w:rPr>
              <w:t>
1. Настилание ткани в несколько слоев по раскройным лекалам</w:t>
            </w:r>
          </w:p>
          <w:bookmarkEnd w:id="18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Раскрой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Прострачивание швов и соединение элементов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Обработка срезов оверлоком или другим способом </w:t>
            </w:r>
          </w:p>
          <w:p>
            <w:pPr>
              <w:spacing w:after="20"/>
              <w:ind w:left="20"/>
              <w:jc w:val="both"/>
            </w:pPr>
            <w:r>
              <w:rPr>
                <w:rFonts w:ascii="Times New Roman"/>
                <w:b w:val="false"/>
                <w:i w:val="false"/>
                <w:color w:val="000000"/>
                <w:sz w:val="20"/>
              </w:rPr>
              <w:t xml:space="preserve">
5. Вшивание фурнитуры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6203433100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комплекты, пиджаки, блайзеры, брюки, комбинезоны снагрудниками и лямками, бриджи и шорты (кроме купальных) мужские или для мальчиков: из синтетических нитей: комбинезоны с нагрудниками и лямками: производственные и профессиональные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Комбинезоны производственные и профессиональные мужские или для мальчиков из синтетических нитей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6" w:id="1868"/>
          <w:p>
            <w:pPr>
              <w:spacing w:after="20"/>
              <w:ind w:left="20"/>
              <w:jc w:val="both"/>
            </w:pPr>
            <w:r>
              <w:rPr>
                <w:rFonts w:ascii="Times New Roman"/>
                <w:b w:val="false"/>
                <w:i w:val="false"/>
                <w:color w:val="000000"/>
                <w:sz w:val="20"/>
              </w:rPr>
              <w:t>
1. Прием тканей, подкладочных материалов и фурнитуры</w:t>
            </w:r>
          </w:p>
          <w:bookmarkEnd w:id="1868"/>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9" w:id="1869"/>
          <w:p>
            <w:pPr>
              <w:spacing w:after="20"/>
              <w:ind w:left="20"/>
              <w:jc w:val="both"/>
            </w:pPr>
            <w:r>
              <w:rPr>
                <w:rFonts w:ascii="Times New Roman"/>
                <w:b w:val="false"/>
                <w:i w:val="false"/>
                <w:color w:val="000000"/>
                <w:sz w:val="20"/>
              </w:rPr>
              <w:t>
1. Раскрой</w:t>
            </w:r>
          </w:p>
          <w:bookmarkEnd w:id="1869"/>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6506910000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уборы прочие, с подкладкой или без подкладки или с отделкой или без отделки из резины или пластмассы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Бейсболка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2" w:id="1870"/>
          <w:p>
            <w:pPr>
              <w:spacing w:after="20"/>
              <w:ind w:left="20"/>
              <w:jc w:val="both"/>
            </w:pPr>
            <w:r>
              <w:rPr>
                <w:rFonts w:ascii="Times New Roman"/>
                <w:b w:val="false"/>
                <w:i w:val="false"/>
                <w:color w:val="000000"/>
                <w:sz w:val="20"/>
              </w:rPr>
              <w:t>
1. Прием тканей, подкладочных материалов и фурнитуры</w:t>
            </w:r>
          </w:p>
          <w:bookmarkEnd w:id="1870"/>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5" w:id="1871"/>
          <w:p>
            <w:pPr>
              <w:spacing w:after="20"/>
              <w:ind w:left="20"/>
              <w:jc w:val="both"/>
            </w:pPr>
            <w:r>
              <w:rPr>
                <w:rFonts w:ascii="Times New Roman"/>
                <w:b w:val="false"/>
                <w:i w:val="false"/>
                <w:color w:val="000000"/>
                <w:sz w:val="20"/>
              </w:rPr>
              <w:t>
1. Раскрой</w:t>
            </w:r>
          </w:p>
          <w:bookmarkEnd w:id="1871"/>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4203291000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рукавицы и митенки прочие защитные для всех профессий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Рукавицы специальные: краги спилковые пятипалые для сварщиков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8" w:id="1872"/>
          <w:p>
            <w:pPr>
              <w:spacing w:after="20"/>
              <w:ind w:left="20"/>
              <w:jc w:val="both"/>
            </w:pPr>
            <w:r>
              <w:rPr>
                <w:rFonts w:ascii="Times New Roman"/>
                <w:b w:val="false"/>
                <w:i w:val="false"/>
                <w:color w:val="000000"/>
                <w:sz w:val="20"/>
              </w:rPr>
              <w:t>
1. Прием тканей, подкладочных материалов и фурнитуры</w:t>
            </w:r>
          </w:p>
          <w:bookmarkEnd w:id="1872"/>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1" w:id="1873"/>
          <w:p>
            <w:pPr>
              <w:spacing w:after="20"/>
              <w:ind w:left="20"/>
              <w:jc w:val="both"/>
            </w:pPr>
            <w:r>
              <w:rPr>
                <w:rFonts w:ascii="Times New Roman"/>
                <w:b w:val="false"/>
                <w:i w:val="false"/>
                <w:color w:val="000000"/>
                <w:sz w:val="20"/>
              </w:rPr>
              <w:t>
1. Раскрой</w:t>
            </w:r>
          </w:p>
          <w:bookmarkEnd w:id="1873"/>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6307909800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изделия прочие, включая выкройки одежды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флаг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4" w:id="1874"/>
          <w:p>
            <w:pPr>
              <w:spacing w:after="20"/>
              <w:ind w:left="20"/>
              <w:jc w:val="both"/>
            </w:pPr>
            <w:r>
              <w:rPr>
                <w:rFonts w:ascii="Times New Roman"/>
                <w:b w:val="false"/>
                <w:i w:val="false"/>
                <w:color w:val="000000"/>
                <w:sz w:val="20"/>
              </w:rPr>
              <w:t>
1. Прием тканей, подкладочных материалов и фурнитуры</w:t>
            </w:r>
          </w:p>
          <w:bookmarkEnd w:id="18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Сортировка и контроль качества поступивших материалов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Нанесение рисунка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Разметка </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Влажно-тепловая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Отделка (нанесение изображения)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Маркировка и упаковка</w:t>
            </w:r>
          </w:p>
          <w:p>
            <w:pPr>
              <w:spacing w:after="20"/>
              <w:ind w:left="20"/>
              <w:jc w:val="both"/>
            </w:pPr>
            <w:r>
              <w:rPr>
                <w:rFonts w:ascii="Times New Roman"/>
                <w:b w:val="false"/>
                <w:i w:val="false"/>
                <w:color w:val="000000"/>
                <w:sz w:val="20"/>
              </w:rPr>
              <w:t>
11.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4" w:id="1875"/>
          <w:p>
            <w:pPr>
              <w:spacing w:after="20"/>
              <w:ind w:left="20"/>
              <w:jc w:val="both"/>
            </w:pPr>
            <w:r>
              <w:rPr>
                <w:rFonts w:ascii="Times New Roman"/>
                <w:b w:val="false"/>
                <w:i w:val="false"/>
                <w:color w:val="000000"/>
                <w:sz w:val="20"/>
              </w:rPr>
              <w:t>
1. Раскрой</w:t>
            </w:r>
          </w:p>
          <w:bookmarkEnd w:id="1875"/>
          <w:p>
            <w:pPr>
              <w:spacing w:after="20"/>
              <w:ind w:left="20"/>
              <w:jc w:val="both"/>
            </w:pPr>
            <w:r>
              <w:rPr>
                <w:rFonts w:ascii="Times New Roman"/>
                <w:b w:val="false"/>
                <w:i w:val="false"/>
                <w:color w:val="000000"/>
                <w:sz w:val="20"/>
              </w:rPr>
              <w:t>
</w:t>
            </w:r>
            <w:r>
              <w:rPr>
                <w:rFonts w:ascii="Times New Roman"/>
                <w:b w:val="false"/>
                <w:i w:val="false"/>
                <w:color w:val="000000"/>
                <w:sz w:val="20"/>
              </w:rPr>
              <w:t>2. Нанесение рисунка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Разметка </w:t>
            </w:r>
          </w:p>
          <w:p>
            <w:pPr>
              <w:spacing w:after="20"/>
              <w:ind w:left="20"/>
              <w:jc w:val="both"/>
            </w:pPr>
            <w:r>
              <w:rPr>
                <w:rFonts w:ascii="Times New Roman"/>
                <w:b w:val="false"/>
                <w:i w:val="false"/>
                <w:color w:val="000000"/>
                <w:sz w:val="20"/>
              </w:rPr>
              <w:t>
</w:t>
            </w:r>
            <w:r>
              <w:rPr>
                <w:rFonts w:ascii="Times New Roman"/>
                <w:b w:val="false"/>
                <w:i w:val="false"/>
                <w:color w:val="000000"/>
                <w:sz w:val="20"/>
              </w:rPr>
              <w:t>5. Влажно-тепловая обработка.</w:t>
            </w:r>
          </w:p>
          <w:p>
            <w:pPr>
              <w:spacing w:after="20"/>
              <w:ind w:left="20"/>
              <w:jc w:val="both"/>
            </w:pPr>
            <w:r>
              <w:rPr>
                <w:rFonts w:ascii="Times New Roman"/>
                <w:b w:val="false"/>
                <w:i w:val="false"/>
                <w:color w:val="000000"/>
                <w:sz w:val="20"/>
              </w:rPr>
              <w:t>
6. Отделка (нанесение изображения)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520513 0000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однониточная (кроме швейных ниток), содержащая хлопковых волокон 85 мас.% или более, не расфасованная для розничной продажи, из волокон, не подвергнутых гребнечесанию, линейной плотности менее 232,56 дтекс, но не менее 192,31 дтекс (выше 43 метрического номера, но не выше 52 метрического номера)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9" w:id="1876"/>
          <w:p>
            <w:pPr>
              <w:spacing w:after="20"/>
              <w:ind w:left="20"/>
              <w:jc w:val="both"/>
            </w:pPr>
            <w:r>
              <w:rPr>
                <w:rFonts w:ascii="Times New Roman"/>
                <w:b w:val="false"/>
                <w:i w:val="false"/>
                <w:color w:val="000000"/>
                <w:sz w:val="20"/>
              </w:rPr>
              <w:t>
1. Прием и подготовка сырья</w:t>
            </w:r>
          </w:p>
          <w:bookmarkEnd w:id="1876"/>
          <w:p>
            <w:pPr>
              <w:spacing w:after="20"/>
              <w:ind w:left="20"/>
              <w:jc w:val="both"/>
            </w:pPr>
            <w:r>
              <w:rPr>
                <w:rFonts w:ascii="Times New Roman"/>
                <w:b w:val="false"/>
                <w:i w:val="false"/>
                <w:color w:val="000000"/>
                <w:sz w:val="20"/>
              </w:rPr>
              <w:t>
</w:t>
            </w:r>
            <w:r>
              <w:rPr>
                <w:rFonts w:ascii="Times New Roman"/>
                <w:b w:val="false"/>
                <w:i w:val="false"/>
                <w:color w:val="000000"/>
                <w:sz w:val="20"/>
              </w:rPr>
              <w:t>2. Первичная очистка и трепание волокна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Кардочесание/гребнечесание и формирование волокнистой ленты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Вытяжка и получение ровницы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Прядение пряжи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Намотка на бобины </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и упаковка</w:t>
            </w:r>
          </w:p>
          <w:p>
            <w:pPr>
              <w:spacing w:after="20"/>
              <w:ind w:left="20"/>
              <w:jc w:val="both"/>
            </w:pPr>
            <w:r>
              <w:rPr>
                <w:rFonts w:ascii="Times New Roman"/>
                <w:b w:val="false"/>
                <w:i w:val="false"/>
                <w:color w:val="000000"/>
                <w:sz w:val="20"/>
              </w:rPr>
              <w:t>
9.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7" w:id="1877"/>
          <w:p>
            <w:pPr>
              <w:spacing w:after="20"/>
              <w:ind w:left="20"/>
              <w:jc w:val="both"/>
            </w:pPr>
            <w:r>
              <w:rPr>
                <w:rFonts w:ascii="Times New Roman"/>
                <w:b w:val="false"/>
                <w:i w:val="false"/>
                <w:color w:val="000000"/>
                <w:sz w:val="20"/>
              </w:rPr>
              <w:t>
1. Прием и подготовка сырья</w:t>
            </w:r>
          </w:p>
          <w:bookmarkEnd w:id="1877"/>
          <w:p>
            <w:pPr>
              <w:spacing w:after="20"/>
              <w:ind w:left="20"/>
              <w:jc w:val="both"/>
            </w:pPr>
            <w:r>
              <w:rPr>
                <w:rFonts w:ascii="Times New Roman"/>
                <w:b w:val="false"/>
                <w:i w:val="false"/>
                <w:color w:val="000000"/>
                <w:sz w:val="20"/>
              </w:rPr>
              <w:t>
</w:t>
            </w:r>
            <w:r>
              <w:rPr>
                <w:rFonts w:ascii="Times New Roman"/>
                <w:b w:val="false"/>
                <w:i w:val="false"/>
                <w:color w:val="000000"/>
                <w:sz w:val="20"/>
              </w:rPr>
              <w:t>2. Первичная очистка и трепание волокна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Кардочесание/гребнечесание и формирование волокнистой ленты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Вытяжка и получение ровницы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Прядение пряжи</w:t>
            </w:r>
          </w:p>
          <w:p>
            <w:pPr>
              <w:spacing w:after="20"/>
              <w:ind w:left="20"/>
              <w:jc w:val="both"/>
            </w:pPr>
            <w:r>
              <w:rPr>
                <w:rFonts w:ascii="Times New Roman"/>
                <w:b w:val="false"/>
                <w:i w:val="false"/>
                <w:color w:val="000000"/>
                <w:sz w:val="20"/>
              </w:rPr>
              <w:t>
6. Намотка на бобины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6203425100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2" w:id="1878"/>
          <w:p>
            <w:pPr>
              <w:spacing w:after="20"/>
              <w:ind w:left="20"/>
              <w:jc w:val="both"/>
            </w:pPr>
            <w:r>
              <w:rPr>
                <w:rFonts w:ascii="Times New Roman"/>
                <w:b w:val="false"/>
                <w:i w:val="false"/>
                <w:color w:val="000000"/>
                <w:sz w:val="20"/>
              </w:rPr>
              <w:t>
Костюмы, комплекты, пиджаки, блайзеры, брюки, комбинезоны с</w:t>
            </w:r>
          </w:p>
          <w:bookmarkEnd w:id="1878"/>
          <w:p>
            <w:pPr>
              <w:spacing w:after="20"/>
              <w:ind w:left="20"/>
              <w:jc w:val="both"/>
            </w:pPr>
            <w:r>
              <w:rPr>
                <w:rFonts w:ascii="Times New Roman"/>
                <w:b w:val="false"/>
                <w:i w:val="false"/>
                <w:color w:val="000000"/>
                <w:sz w:val="20"/>
              </w:rPr>
              <w:t>
</w:t>
            </w:r>
            <w:r>
              <w:rPr>
                <w:rFonts w:ascii="Times New Roman"/>
                <w:b w:val="false"/>
                <w:i w:val="false"/>
                <w:color w:val="000000"/>
                <w:sz w:val="20"/>
              </w:rPr>
              <w:t>нагрудниками и лямками, бриджи и шорты (кроме купальных) мужские или для мальчиков: брюки, комбинезоны с</w:t>
            </w:r>
          </w:p>
          <w:p>
            <w:pPr>
              <w:spacing w:after="20"/>
              <w:ind w:left="20"/>
              <w:jc w:val="both"/>
            </w:pPr>
            <w:r>
              <w:rPr>
                <w:rFonts w:ascii="Times New Roman"/>
                <w:b w:val="false"/>
                <w:i w:val="false"/>
                <w:color w:val="000000"/>
                <w:sz w:val="20"/>
              </w:rPr>
              <w:t>
нагрудниками и лямками, бриджи и шорты: из хлопчатобумажной пряжи: комбинезоны с нагрудниками и лямками: производственные и профессиональные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Комбинезоны с нагрудниками и лямками производственные и профессиональные мужские или для мальчиков из хлопчатобумажной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4" w:id="1879"/>
          <w:p>
            <w:pPr>
              <w:spacing w:after="20"/>
              <w:ind w:left="20"/>
              <w:jc w:val="both"/>
            </w:pPr>
            <w:r>
              <w:rPr>
                <w:rFonts w:ascii="Times New Roman"/>
                <w:b w:val="false"/>
                <w:i w:val="false"/>
                <w:color w:val="000000"/>
                <w:sz w:val="20"/>
              </w:rPr>
              <w:t>
1. Прием тканей, подкладочных материалов и фурнитуры</w:t>
            </w:r>
          </w:p>
          <w:bookmarkEnd w:id="1879"/>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и контроль качества поступивших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ткани к раскрою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лекал и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Изготовление опытного образца </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Утверждение лекал и запуск модели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комплектующих и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Первичная сборка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Влажно-тепловая обработка и формование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и упаковка</w:t>
            </w:r>
          </w:p>
          <w:p>
            <w:pPr>
              <w:spacing w:after="20"/>
              <w:ind w:left="20"/>
              <w:jc w:val="both"/>
            </w:pPr>
            <w:r>
              <w:rPr>
                <w:rFonts w:ascii="Times New Roman"/>
                <w:b w:val="false"/>
                <w:i w:val="false"/>
                <w:color w:val="000000"/>
                <w:sz w:val="20"/>
              </w:rPr>
              <w:t>
14.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7" w:id="1880"/>
          <w:p>
            <w:pPr>
              <w:spacing w:after="20"/>
              <w:ind w:left="20"/>
              <w:jc w:val="both"/>
            </w:pPr>
            <w:r>
              <w:rPr>
                <w:rFonts w:ascii="Times New Roman"/>
                <w:b w:val="false"/>
                <w:i w:val="false"/>
                <w:color w:val="000000"/>
                <w:sz w:val="20"/>
              </w:rPr>
              <w:t>
1. Раскрой</w:t>
            </w:r>
          </w:p>
          <w:bookmarkEnd w:id="1880"/>
          <w:p>
            <w:pPr>
              <w:spacing w:after="20"/>
              <w:ind w:left="20"/>
              <w:jc w:val="both"/>
            </w:pPr>
            <w:r>
              <w:rPr>
                <w:rFonts w:ascii="Times New Roman"/>
                <w:b w:val="false"/>
                <w:i w:val="false"/>
                <w:color w:val="000000"/>
                <w:sz w:val="20"/>
              </w:rPr>
              <w:t>
</w:t>
            </w:r>
            <w:r>
              <w:rPr>
                <w:rFonts w:ascii="Times New Roman"/>
                <w:b w:val="false"/>
                <w:i w:val="false"/>
                <w:color w:val="000000"/>
                <w:sz w:val="20"/>
              </w:rPr>
              <w:t>2. Пошив изделия и установка фурнитуры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Влажно-тепловая обработка и формование изделия</w:t>
            </w:r>
          </w:p>
          <w:p>
            <w:pPr>
              <w:spacing w:after="20"/>
              <w:ind w:left="20"/>
              <w:jc w:val="both"/>
            </w:pPr>
            <w:r>
              <w:rPr>
                <w:rFonts w:ascii="Times New Roman"/>
                <w:b w:val="false"/>
                <w:i w:val="false"/>
                <w:color w:val="000000"/>
                <w:sz w:val="20"/>
              </w:rPr>
              <w:t>
4. Маркировка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пластмассовые, без текстильного покрытия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пластмассовые, без текстильного покрытия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0" w:id="1881"/>
          <w:p>
            <w:pPr>
              <w:spacing w:after="20"/>
              <w:ind w:left="20"/>
              <w:jc w:val="both"/>
            </w:pPr>
            <w:r>
              <w:rPr>
                <w:rFonts w:ascii="Times New Roman"/>
                <w:b w:val="false"/>
                <w:i w:val="false"/>
                <w:color w:val="000000"/>
                <w:sz w:val="20"/>
              </w:rPr>
              <w:t>
1. Прием сырья на склад</w:t>
            </w:r>
          </w:p>
          <w:bookmarkEnd w:id="1881"/>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Процесс производства продукции в термопластавтомате</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Маркировка и упаковка</w:t>
            </w:r>
          </w:p>
          <w:p>
            <w:pPr>
              <w:spacing w:after="20"/>
              <w:ind w:left="20"/>
              <w:jc w:val="both"/>
            </w:pPr>
            <w:r>
              <w:rPr>
                <w:rFonts w:ascii="Times New Roman"/>
                <w:b w:val="false"/>
                <w:i w:val="false"/>
                <w:color w:val="000000"/>
                <w:sz w:val="20"/>
              </w:rPr>
              <w:t>
7.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6" w:id="1882"/>
          <w:p>
            <w:pPr>
              <w:spacing w:after="20"/>
              <w:ind w:left="20"/>
              <w:jc w:val="both"/>
            </w:pPr>
            <w:r>
              <w:rPr>
                <w:rFonts w:ascii="Times New Roman"/>
                <w:b w:val="false"/>
                <w:i w:val="false"/>
                <w:color w:val="000000"/>
                <w:sz w:val="20"/>
              </w:rPr>
              <w:t>
1. Подготовка сырья</w:t>
            </w:r>
          </w:p>
          <w:bookmarkEnd w:id="1882"/>
          <w:p>
            <w:pPr>
              <w:spacing w:after="20"/>
              <w:ind w:left="20"/>
              <w:jc w:val="both"/>
            </w:pPr>
            <w:r>
              <w:rPr>
                <w:rFonts w:ascii="Times New Roman"/>
                <w:b w:val="false"/>
                <w:i w:val="false"/>
                <w:color w:val="000000"/>
                <w:sz w:val="20"/>
              </w:rPr>
              <w:t>
</w:t>
            </w:r>
            <w:r>
              <w:rPr>
                <w:rFonts w:ascii="Times New Roman"/>
                <w:b w:val="false"/>
                <w:i w:val="false"/>
                <w:color w:val="000000"/>
                <w:sz w:val="20"/>
              </w:rPr>
              <w:t>2. Процесс производства продукции в термопластавтомате</w:t>
            </w:r>
          </w:p>
          <w:p>
            <w:pPr>
              <w:spacing w:after="20"/>
              <w:ind w:left="20"/>
              <w:jc w:val="both"/>
            </w:pPr>
            <w:r>
              <w:rPr>
                <w:rFonts w:ascii="Times New Roman"/>
                <w:b w:val="false"/>
                <w:i w:val="false"/>
                <w:color w:val="000000"/>
                <w:sz w:val="20"/>
              </w:rPr>
              <w:t>
3. Механическая обработка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Кнопки, застежки-защелки и их части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Кнопки, застежки-защелки и их части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8" w:id="1883"/>
          <w:p>
            <w:pPr>
              <w:spacing w:after="20"/>
              <w:ind w:left="20"/>
              <w:jc w:val="both"/>
            </w:pPr>
            <w:r>
              <w:rPr>
                <w:rFonts w:ascii="Times New Roman"/>
                <w:b w:val="false"/>
                <w:i w:val="false"/>
                <w:color w:val="000000"/>
                <w:sz w:val="20"/>
              </w:rPr>
              <w:t>
1. Прием сырья на склад</w:t>
            </w:r>
          </w:p>
          <w:bookmarkEnd w:id="1883"/>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Процесс производства продукции в термопластавтомате</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Контроль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Маркировка и упаковка</w:t>
            </w:r>
          </w:p>
          <w:p>
            <w:pPr>
              <w:spacing w:after="20"/>
              <w:ind w:left="20"/>
              <w:jc w:val="both"/>
            </w:pPr>
            <w:r>
              <w:rPr>
                <w:rFonts w:ascii="Times New Roman"/>
                <w:b w:val="false"/>
                <w:i w:val="false"/>
                <w:color w:val="000000"/>
                <w:sz w:val="20"/>
              </w:rPr>
              <w:t>
7. Отгрузка готовой продукции на склад (автоматическим или ручным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4" w:id="1884"/>
          <w:p>
            <w:pPr>
              <w:spacing w:after="20"/>
              <w:ind w:left="20"/>
              <w:jc w:val="both"/>
            </w:pPr>
            <w:r>
              <w:rPr>
                <w:rFonts w:ascii="Times New Roman"/>
                <w:b w:val="false"/>
                <w:i w:val="false"/>
                <w:color w:val="000000"/>
                <w:sz w:val="20"/>
              </w:rPr>
              <w:t>
1. Подготовка сырья</w:t>
            </w:r>
          </w:p>
          <w:bookmarkEnd w:id="1884"/>
          <w:p>
            <w:pPr>
              <w:spacing w:after="20"/>
              <w:ind w:left="20"/>
              <w:jc w:val="both"/>
            </w:pPr>
            <w:r>
              <w:rPr>
                <w:rFonts w:ascii="Times New Roman"/>
                <w:b w:val="false"/>
                <w:i w:val="false"/>
                <w:color w:val="000000"/>
                <w:sz w:val="20"/>
              </w:rPr>
              <w:t>
</w:t>
            </w:r>
            <w:r>
              <w:rPr>
                <w:rFonts w:ascii="Times New Roman"/>
                <w:b w:val="false"/>
                <w:i w:val="false"/>
                <w:color w:val="000000"/>
                <w:sz w:val="20"/>
              </w:rPr>
              <w:t>2. Процесс производства продукции в термопластавтомате</w:t>
            </w:r>
          </w:p>
          <w:p>
            <w:pPr>
              <w:spacing w:after="20"/>
              <w:ind w:left="20"/>
              <w:jc w:val="both"/>
            </w:pPr>
            <w:r>
              <w:rPr>
                <w:rFonts w:ascii="Times New Roman"/>
                <w:b w:val="false"/>
                <w:i w:val="false"/>
                <w:color w:val="000000"/>
                <w:sz w:val="20"/>
              </w:rPr>
              <w:t>
3. Механическая обработка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 к приказу</w:t>
            </w:r>
            <w:r>
              <w:rPr>
                <w:rFonts w:ascii="Times New Roman"/>
                <w:b w:val="false"/>
                <w:i w:val="false"/>
                <w:color w:val="000000"/>
                <w:sz w:val="20"/>
              </w:rPr>
              <w:t xml:space="preserve"> Министра</w:t>
            </w:r>
            <w:r>
              <w:br/>
            </w:r>
            <w:r>
              <w:rPr>
                <w:rFonts w:ascii="Times New Roman"/>
                <w:b w:val="false"/>
                <w:i w:val="false"/>
                <w:color w:val="000000"/>
                <w:sz w:val="20"/>
              </w:rPr>
              <w:t>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марта 2026 года №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w:t>
            </w:r>
            <w:r>
              <w:br/>
            </w:r>
            <w:r>
              <w:rPr>
                <w:rFonts w:ascii="Times New Roman"/>
                <w:b w:val="false"/>
                <w:i w:val="false"/>
                <w:color w:val="000000"/>
                <w:sz w:val="20"/>
              </w:rPr>
              <w:t>промышленности и</w:t>
            </w:r>
            <w:r>
              <w:br/>
            </w:r>
            <w:r>
              <w:rPr>
                <w:rFonts w:ascii="Times New Roman"/>
                <w:b w:val="false"/>
                <w:i w:val="false"/>
                <w:color w:val="000000"/>
                <w:sz w:val="20"/>
              </w:rPr>
              <w:t>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сентября 2025 года</w:t>
            </w:r>
            <w:r>
              <w:rPr>
                <w:rFonts w:ascii="Times New Roman"/>
                <w:b w:val="false"/>
                <w:i w:val="false"/>
                <w:color w:val="000000"/>
                <w:sz w:val="20"/>
              </w:rPr>
              <w:t xml:space="preserve"> № 392</w:t>
            </w:r>
          </w:p>
        </w:tc>
      </w:tr>
    </w:tbl>
    <w:bookmarkStart w:name="z13147" w:id="1885"/>
    <w:p>
      <w:pPr>
        <w:spacing w:after="0"/>
        <w:ind w:left="0"/>
        <w:jc w:val="left"/>
      </w:pPr>
      <w:r>
        <w:rPr>
          <w:rFonts w:ascii="Times New Roman"/>
          <w:b/>
          <w:i w:val="false"/>
          <w:color w:val="000000"/>
        </w:rPr>
        <w:t xml:space="preserve"> Условия производства, производственные и технологические операций нефтегазоперерабатывающей промышленности</w:t>
      </w:r>
    </w:p>
    <w:bookmarkEnd w:id="1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внешнеэкономической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по ТНВЭД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производственных и технологических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порог производственных и технологических операций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минимальных порогов производственных и технологических операций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сера всех видов, кроме серы сублимированной, осажденной и коллоидной, сырой или нерафинированная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 техническая газовая гранулированная (СТ РК 3555-2020, СТ ТОО 40319154-65-2020)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8" w:id="1886"/>
          <w:p>
            <w:pPr>
              <w:spacing w:after="20"/>
              <w:ind w:left="20"/>
              <w:jc w:val="both"/>
            </w:pPr>
            <w:r>
              <w:rPr>
                <w:rFonts w:ascii="Times New Roman"/>
                <w:b w:val="false"/>
                <w:i w:val="false"/>
                <w:color w:val="000000"/>
                <w:sz w:val="20"/>
              </w:rPr>
              <w:t>
1. сырье - сероводород с кислых стоков и с кислых газов.</w:t>
            </w:r>
          </w:p>
          <w:bookmarkEnd w:id="1886"/>
          <w:p>
            <w:pPr>
              <w:spacing w:after="20"/>
              <w:ind w:left="20"/>
              <w:jc w:val="both"/>
            </w:pPr>
            <w:r>
              <w:rPr>
                <w:rFonts w:ascii="Times New Roman"/>
                <w:b w:val="false"/>
                <w:i w:val="false"/>
                <w:color w:val="000000"/>
                <w:sz w:val="20"/>
              </w:rPr>
              <w:t>
</w:t>
            </w:r>
            <w:r>
              <w:rPr>
                <w:rFonts w:ascii="Times New Roman"/>
                <w:b w:val="false"/>
                <w:i w:val="false"/>
                <w:color w:val="000000"/>
                <w:sz w:val="20"/>
              </w:rPr>
              <w:t>2. лабораторные испытания в соответствии требованиям НД в аккредитованной лаборатории</w:t>
            </w:r>
          </w:p>
          <w:p>
            <w:pPr>
              <w:spacing w:after="20"/>
              <w:ind w:left="20"/>
              <w:jc w:val="both"/>
            </w:pPr>
            <w:r>
              <w:rPr>
                <w:rFonts w:ascii="Times New Roman"/>
                <w:b w:val="false"/>
                <w:i w:val="false"/>
                <w:color w:val="000000"/>
                <w:sz w:val="20"/>
              </w:rPr>
              <w:t>
3. наличие нормативной документов на продукцию (СТ ТОО, ASTM D), свидетельство о регистрации химической продукции: KZ18VCF00012260 от 08.09.2022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0" w:id="1887"/>
          <w:p>
            <w:pPr>
              <w:spacing w:after="20"/>
              <w:ind w:left="20"/>
              <w:jc w:val="both"/>
            </w:pPr>
            <w:r>
              <w:rPr>
                <w:rFonts w:ascii="Times New Roman"/>
                <w:b w:val="false"/>
                <w:i w:val="false"/>
                <w:color w:val="000000"/>
                <w:sz w:val="20"/>
              </w:rPr>
              <w:t>
1. первичная процесс перегонки нефти</w:t>
            </w:r>
          </w:p>
          <w:bookmarkEnd w:id="1887"/>
          <w:p>
            <w:pPr>
              <w:spacing w:after="20"/>
              <w:ind w:left="20"/>
              <w:jc w:val="both"/>
            </w:pPr>
            <w:r>
              <w:rPr>
                <w:rFonts w:ascii="Times New Roman"/>
                <w:b w:val="false"/>
                <w:i w:val="false"/>
                <w:color w:val="000000"/>
                <w:sz w:val="20"/>
              </w:rPr>
              <w:t>
</w:t>
            </w:r>
            <w:r>
              <w:rPr>
                <w:rFonts w:ascii="Times New Roman"/>
                <w:b w:val="false"/>
                <w:i w:val="false"/>
                <w:color w:val="000000"/>
                <w:sz w:val="20"/>
              </w:rPr>
              <w:t>2. комбинированная установка гидроочистки бензина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каталитический крекинг</w:t>
            </w:r>
          </w:p>
          <w:p>
            <w:pPr>
              <w:spacing w:after="20"/>
              <w:ind w:left="20"/>
              <w:jc w:val="both"/>
            </w:pPr>
            <w:r>
              <w:rPr>
                <w:rFonts w:ascii="Times New Roman"/>
                <w:b w:val="false"/>
                <w:i w:val="false"/>
                <w:color w:val="000000"/>
                <w:sz w:val="20"/>
              </w:rPr>
              <w:t>
</w:t>
            </w:r>
            <w:r>
              <w:rPr>
                <w:rFonts w:ascii="Times New Roman"/>
                <w:b w:val="false"/>
                <w:i w:val="false"/>
                <w:color w:val="000000"/>
                <w:sz w:val="20"/>
              </w:rPr>
              <w:t>4. Секция производства серы</w:t>
            </w:r>
          </w:p>
          <w:p>
            <w:pPr>
              <w:spacing w:after="20"/>
              <w:ind w:left="20"/>
              <w:jc w:val="both"/>
            </w:pPr>
            <w:r>
              <w:rPr>
                <w:rFonts w:ascii="Times New Roman"/>
                <w:b w:val="false"/>
                <w:i w:val="false"/>
                <w:color w:val="000000"/>
                <w:sz w:val="20"/>
              </w:rPr>
              <w:t>
5. Секция кристаллизации, расфасовки и хранения серы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4" w:id="1888"/>
          <w:p>
            <w:pPr>
              <w:spacing w:after="20"/>
              <w:ind w:left="20"/>
              <w:jc w:val="both"/>
            </w:pPr>
            <w:r>
              <w:rPr>
                <w:rFonts w:ascii="Times New Roman"/>
                <w:b w:val="false"/>
                <w:i w:val="false"/>
                <w:color w:val="000000"/>
                <w:sz w:val="20"/>
              </w:rPr>
              <w:t>
1. Секция производства серы</w:t>
            </w:r>
          </w:p>
          <w:bookmarkEnd w:id="1888"/>
          <w:p>
            <w:pPr>
              <w:spacing w:after="20"/>
              <w:ind w:left="20"/>
              <w:jc w:val="both"/>
            </w:pPr>
            <w:r>
              <w:rPr>
                <w:rFonts w:ascii="Times New Roman"/>
                <w:b w:val="false"/>
                <w:i w:val="false"/>
                <w:color w:val="000000"/>
                <w:sz w:val="20"/>
              </w:rPr>
              <w:t>
2. Секция кристаллизации, расфасовки и хранения серы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топливо реактивное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5" w:id="1889"/>
          <w:p>
            <w:pPr>
              <w:spacing w:after="20"/>
              <w:ind w:left="20"/>
              <w:jc w:val="both"/>
            </w:pPr>
            <w:r>
              <w:rPr>
                <w:rFonts w:ascii="Times New Roman"/>
                <w:b w:val="false"/>
                <w:i w:val="false"/>
                <w:color w:val="000000"/>
                <w:sz w:val="20"/>
              </w:rPr>
              <w:t>
Топливо для реактивных двигателей марки РТ, (по ГОСТ 10227)</w:t>
            </w:r>
          </w:p>
          <w:bookmarkEnd w:id="1889"/>
          <w:p>
            <w:pPr>
              <w:spacing w:after="20"/>
              <w:ind w:left="20"/>
              <w:jc w:val="both"/>
            </w:pPr>
            <w:r>
              <w:rPr>
                <w:rFonts w:ascii="Times New Roman"/>
                <w:b w:val="false"/>
                <w:i w:val="false"/>
                <w:color w:val="000000"/>
                <w:sz w:val="20"/>
              </w:rPr>
              <w:t>
</w:t>
            </w:r>
            <w:r>
              <w:rPr>
                <w:rFonts w:ascii="Times New Roman"/>
                <w:b w:val="false"/>
                <w:i w:val="false"/>
                <w:color w:val="000000"/>
                <w:sz w:val="20"/>
              </w:rPr>
              <w:t>Топливо для реактивных двигателей марки ТС-1, (по ГОСТ 10227)</w:t>
            </w:r>
          </w:p>
          <w:p>
            <w:pPr>
              <w:spacing w:after="20"/>
              <w:ind w:left="20"/>
              <w:jc w:val="both"/>
            </w:pPr>
            <w:r>
              <w:rPr>
                <w:rFonts w:ascii="Times New Roman"/>
                <w:b w:val="false"/>
                <w:i w:val="false"/>
                <w:color w:val="000000"/>
                <w:sz w:val="20"/>
              </w:rPr>
              <w:t>
Топливо для авиационных турбореактивных двигателей Джет А-1 (Jet A-1) по ASTM D 1655)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7" w:id="1890"/>
          <w:p>
            <w:pPr>
              <w:spacing w:after="20"/>
              <w:ind w:left="20"/>
              <w:jc w:val="both"/>
            </w:pPr>
            <w:r>
              <w:rPr>
                <w:rFonts w:ascii="Times New Roman"/>
                <w:b w:val="false"/>
                <w:i w:val="false"/>
                <w:color w:val="000000"/>
                <w:sz w:val="20"/>
              </w:rPr>
              <w:t>
1. Сырье - керосино-газойлевая фракция - продукт первичной переработки нефти</w:t>
            </w:r>
          </w:p>
          <w:bookmarkEnd w:id="1890"/>
          <w:p>
            <w:pPr>
              <w:spacing w:after="20"/>
              <w:ind w:left="20"/>
              <w:jc w:val="both"/>
            </w:pPr>
            <w:r>
              <w:rPr>
                <w:rFonts w:ascii="Times New Roman"/>
                <w:b w:val="false"/>
                <w:i w:val="false"/>
                <w:color w:val="000000"/>
                <w:sz w:val="20"/>
              </w:rPr>
              <w:t>
</w:t>
            </w:r>
            <w:r>
              <w:rPr>
                <w:rFonts w:ascii="Times New Roman"/>
                <w:b w:val="false"/>
                <w:i w:val="false"/>
                <w:color w:val="000000"/>
                <w:sz w:val="20"/>
              </w:rPr>
              <w:t>2. Лабораторные испытания в соответствии требованиям НД в аккредитованной лаборатории</w:t>
            </w:r>
          </w:p>
          <w:p>
            <w:pPr>
              <w:spacing w:after="20"/>
              <w:ind w:left="20"/>
              <w:jc w:val="both"/>
            </w:pPr>
            <w:r>
              <w:rPr>
                <w:rFonts w:ascii="Times New Roman"/>
                <w:b w:val="false"/>
                <w:i w:val="false"/>
                <w:color w:val="000000"/>
                <w:sz w:val="20"/>
              </w:rPr>
              <w:t>
3. Наличие нормативной документов на продукцию (ГОСТ, ASTM D, ТР ТС)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9" w:id="1891"/>
          <w:p>
            <w:pPr>
              <w:spacing w:after="20"/>
              <w:ind w:left="20"/>
              <w:jc w:val="both"/>
            </w:pPr>
            <w:r>
              <w:rPr>
                <w:rFonts w:ascii="Times New Roman"/>
                <w:b w:val="false"/>
                <w:i w:val="false"/>
                <w:color w:val="000000"/>
                <w:sz w:val="20"/>
              </w:rPr>
              <w:t>
1. Первичный процесс перегонки нефти</w:t>
            </w:r>
          </w:p>
          <w:bookmarkEnd w:id="1891"/>
          <w:p>
            <w:pPr>
              <w:spacing w:after="20"/>
              <w:ind w:left="20"/>
              <w:jc w:val="both"/>
            </w:pPr>
            <w:r>
              <w:rPr>
                <w:rFonts w:ascii="Times New Roman"/>
                <w:b w:val="false"/>
                <w:i w:val="false"/>
                <w:color w:val="000000"/>
                <w:sz w:val="20"/>
              </w:rPr>
              <w:t>
</w:t>
            </w:r>
            <w:r>
              <w:rPr>
                <w:rFonts w:ascii="Times New Roman"/>
                <w:b w:val="false"/>
                <w:i w:val="false"/>
                <w:color w:val="000000"/>
                <w:sz w:val="20"/>
              </w:rPr>
              <w:t>2. Гидроочистка керосино-газойлевой фракции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Депарфинизация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Разделение фракций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Вовление присадки</w:t>
            </w:r>
          </w:p>
          <w:p>
            <w:pPr>
              <w:spacing w:after="20"/>
              <w:ind w:left="20"/>
              <w:jc w:val="both"/>
            </w:pPr>
            <w:r>
              <w:rPr>
                <w:rFonts w:ascii="Times New Roman"/>
                <w:b w:val="false"/>
                <w:i w:val="false"/>
                <w:color w:val="000000"/>
                <w:sz w:val="20"/>
              </w:rPr>
              <w:t>
6. Компаундорование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4" w:id="1892"/>
          <w:p>
            <w:pPr>
              <w:spacing w:after="20"/>
              <w:ind w:left="20"/>
              <w:jc w:val="both"/>
            </w:pPr>
            <w:r>
              <w:rPr>
                <w:rFonts w:ascii="Times New Roman"/>
                <w:b w:val="false"/>
                <w:i w:val="false"/>
                <w:color w:val="000000"/>
                <w:sz w:val="20"/>
              </w:rPr>
              <w:t>
1. Гидроочистка керосино-газойлевой фракции</w:t>
            </w:r>
          </w:p>
          <w:bookmarkEnd w:id="1892"/>
          <w:p>
            <w:pPr>
              <w:spacing w:after="20"/>
              <w:ind w:left="20"/>
              <w:jc w:val="both"/>
            </w:pPr>
            <w:r>
              <w:rPr>
                <w:rFonts w:ascii="Times New Roman"/>
                <w:b w:val="false"/>
                <w:i w:val="false"/>
                <w:color w:val="000000"/>
                <w:sz w:val="20"/>
              </w:rPr>
              <w:t>
</w:t>
            </w:r>
            <w:r>
              <w:rPr>
                <w:rFonts w:ascii="Times New Roman"/>
                <w:b w:val="false"/>
                <w:i w:val="false"/>
                <w:color w:val="000000"/>
                <w:sz w:val="20"/>
              </w:rPr>
              <w:t>2. Депарфинизация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Разделение фракций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Вовление присадки</w:t>
            </w:r>
          </w:p>
          <w:p>
            <w:pPr>
              <w:spacing w:after="20"/>
              <w:ind w:left="20"/>
              <w:jc w:val="both"/>
            </w:pPr>
            <w:r>
              <w:rPr>
                <w:rFonts w:ascii="Times New Roman"/>
                <w:b w:val="false"/>
                <w:i w:val="false"/>
                <w:color w:val="000000"/>
                <w:sz w:val="20"/>
              </w:rPr>
              <w:t>
5. Компаундорование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Мазуты с содержанием серы не более 1 мас.%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8" w:id="1893"/>
          <w:p>
            <w:pPr>
              <w:spacing w:after="20"/>
              <w:ind w:left="20"/>
              <w:jc w:val="both"/>
            </w:pPr>
            <w:r>
              <w:rPr>
                <w:rFonts w:ascii="Times New Roman"/>
                <w:b w:val="false"/>
                <w:i w:val="false"/>
                <w:color w:val="000000"/>
                <w:sz w:val="20"/>
              </w:rPr>
              <w:t>
Мазут топочный 100, 1,00% малозольный, 42°С по (ГОСТ 10585-2013)</w:t>
            </w:r>
          </w:p>
          <w:bookmarkEnd w:id="1893"/>
          <w:p>
            <w:pPr>
              <w:spacing w:after="20"/>
              <w:ind w:left="20"/>
              <w:jc w:val="both"/>
            </w:pPr>
            <w:r>
              <w:rPr>
                <w:rFonts w:ascii="Times New Roman"/>
                <w:b w:val="false"/>
                <w:i w:val="false"/>
                <w:color w:val="000000"/>
                <w:sz w:val="20"/>
              </w:rPr>
              <w:t>
Мазут топочный 100, 0,50% малозольный, 42°С по (ГОСТ 10585-2013)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9" w:id="1894"/>
          <w:p>
            <w:pPr>
              <w:spacing w:after="20"/>
              <w:ind w:left="20"/>
              <w:jc w:val="both"/>
            </w:pPr>
            <w:r>
              <w:rPr>
                <w:rFonts w:ascii="Times New Roman"/>
                <w:b w:val="false"/>
                <w:i w:val="false"/>
                <w:color w:val="000000"/>
                <w:sz w:val="20"/>
              </w:rPr>
              <w:t>
1. сырье - нефть</w:t>
            </w:r>
          </w:p>
          <w:bookmarkEnd w:id="1894"/>
          <w:p>
            <w:pPr>
              <w:spacing w:after="20"/>
              <w:ind w:left="20"/>
              <w:jc w:val="both"/>
            </w:pPr>
            <w:r>
              <w:rPr>
                <w:rFonts w:ascii="Times New Roman"/>
                <w:b w:val="false"/>
                <w:i w:val="false"/>
                <w:color w:val="000000"/>
                <w:sz w:val="20"/>
              </w:rPr>
              <w:t>
</w:t>
            </w:r>
            <w:r>
              <w:rPr>
                <w:rFonts w:ascii="Times New Roman"/>
                <w:b w:val="false"/>
                <w:i w:val="false"/>
                <w:color w:val="000000"/>
                <w:sz w:val="20"/>
              </w:rPr>
              <w:t>2. лабораторные испытания в соответствии требованиям НД в аккредитованной лаборатории</w:t>
            </w:r>
          </w:p>
          <w:p>
            <w:pPr>
              <w:spacing w:after="20"/>
              <w:ind w:left="20"/>
              <w:jc w:val="both"/>
            </w:pPr>
            <w:r>
              <w:rPr>
                <w:rFonts w:ascii="Times New Roman"/>
                <w:b w:val="false"/>
                <w:i w:val="false"/>
                <w:color w:val="000000"/>
                <w:sz w:val="20"/>
              </w:rPr>
              <w:t>
3. наличие нормативной документов на продукцию (ГОСТ,ТР ТС)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1" w:id="1895"/>
          <w:p>
            <w:pPr>
              <w:spacing w:after="20"/>
              <w:ind w:left="20"/>
              <w:jc w:val="both"/>
            </w:pPr>
            <w:r>
              <w:rPr>
                <w:rFonts w:ascii="Times New Roman"/>
                <w:b w:val="false"/>
                <w:i w:val="false"/>
                <w:color w:val="000000"/>
                <w:sz w:val="20"/>
              </w:rPr>
              <w:t>
1. первичный процесс перегонки нефти</w:t>
            </w:r>
          </w:p>
          <w:bookmarkEnd w:id="1895"/>
          <w:p>
            <w:pPr>
              <w:spacing w:after="20"/>
              <w:ind w:left="20"/>
              <w:jc w:val="both"/>
            </w:pPr>
            <w:r>
              <w:rPr>
                <w:rFonts w:ascii="Times New Roman"/>
                <w:b w:val="false"/>
                <w:i w:val="false"/>
                <w:color w:val="000000"/>
                <w:sz w:val="20"/>
              </w:rPr>
              <w:t>
</w:t>
            </w:r>
            <w:r>
              <w:rPr>
                <w:rFonts w:ascii="Times New Roman"/>
                <w:b w:val="false"/>
                <w:i w:val="false"/>
                <w:color w:val="000000"/>
                <w:sz w:val="20"/>
              </w:rPr>
              <w:t>2. каталитичекий крекинг</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замедленное коксование</w:t>
            </w:r>
          </w:p>
          <w:p>
            <w:pPr>
              <w:spacing w:after="20"/>
              <w:ind w:left="20"/>
              <w:jc w:val="both"/>
            </w:pPr>
            <w:r>
              <w:rPr>
                <w:rFonts w:ascii="Times New Roman"/>
                <w:b w:val="false"/>
                <w:i w:val="false"/>
                <w:color w:val="000000"/>
                <w:sz w:val="20"/>
              </w:rPr>
              <w:t>
4. смешение компонентов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4" w:id="1896"/>
          <w:p>
            <w:pPr>
              <w:spacing w:after="20"/>
              <w:ind w:left="20"/>
              <w:jc w:val="both"/>
            </w:pPr>
            <w:r>
              <w:rPr>
                <w:rFonts w:ascii="Times New Roman"/>
                <w:b w:val="false"/>
                <w:i w:val="false"/>
                <w:color w:val="000000"/>
                <w:sz w:val="20"/>
              </w:rPr>
              <w:t>
1. первичный процесс перегонки нефти</w:t>
            </w:r>
          </w:p>
          <w:bookmarkEnd w:id="1896"/>
          <w:p>
            <w:pPr>
              <w:spacing w:after="20"/>
              <w:ind w:left="20"/>
              <w:jc w:val="both"/>
            </w:pPr>
            <w:r>
              <w:rPr>
                <w:rFonts w:ascii="Times New Roman"/>
                <w:b w:val="false"/>
                <w:i w:val="false"/>
                <w:color w:val="000000"/>
                <w:sz w:val="20"/>
              </w:rPr>
              <w:t>
</w:t>
            </w:r>
            <w:r>
              <w:rPr>
                <w:rFonts w:ascii="Times New Roman"/>
                <w:b w:val="false"/>
                <w:i w:val="false"/>
                <w:color w:val="000000"/>
                <w:sz w:val="20"/>
              </w:rPr>
              <w:t>2. каталитичекий крекинг</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замедленное коксование</w:t>
            </w:r>
          </w:p>
          <w:p>
            <w:pPr>
              <w:spacing w:after="20"/>
              <w:ind w:left="20"/>
              <w:jc w:val="both"/>
            </w:pPr>
            <w:r>
              <w:rPr>
                <w:rFonts w:ascii="Times New Roman"/>
                <w:b w:val="false"/>
                <w:i w:val="false"/>
                <w:color w:val="000000"/>
                <w:sz w:val="20"/>
              </w:rPr>
              <w:t>
4. смешение компонентов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2710196209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Топлива жидкие с содержанием серы не более 1 мас.%,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газойль по (СТ ТОО 40319154-67-2021)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7" w:id="1897"/>
          <w:p>
            <w:pPr>
              <w:spacing w:after="20"/>
              <w:ind w:left="20"/>
              <w:jc w:val="both"/>
            </w:pPr>
            <w:r>
              <w:rPr>
                <w:rFonts w:ascii="Times New Roman"/>
                <w:b w:val="false"/>
                <w:i w:val="false"/>
                <w:color w:val="000000"/>
                <w:sz w:val="20"/>
              </w:rPr>
              <w:t>
1. сырье - остатки первиной первичной переработки нефти</w:t>
            </w:r>
          </w:p>
          <w:bookmarkEnd w:id="1897"/>
          <w:p>
            <w:pPr>
              <w:spacing w:after="20"/>
              <w:ind w:left="20"/>
              <w:jc w:val="both"/>
            </w:pPr>
            <w:r>
              <w:rPr>
                <w:rFonts w:ascii="Times New Roman"/>
                <w:b w:val="false"/>
                <w:i w:val="false"/>
                <w:color w:val="000000"/>
                <w:sz w:val="20"/>
              </w:rPr>
              <w:t>
</w:t>
            </w:r>
            <w:r>
              <w:rPr>
                <w:rFonts w:ascii="Times New Roman"/>
                <w:b w:val="false"/>
                <w:i w:val="false"/>
                <w:color w:val="000000"/>
                <w:sz w:val="20"/>
              </w:rPr>
              <w:t>2. лабораторные испытания в соответствии требованиям НД в аккредитованной лаборатории</w:t>
            </w:r>
          </w:p>
          <w:p>
            <w:pPr>
              <w:spacing w:after="20"/>
              <w:ind w:left="20"/>
              <w:jc w:val="both"/>
            </w:pPr>
            <w:r>
              <w:rPr>
                <w:rFonts w:ascii="Times New Roman"/>
                <w:b w:val="false"/>
                <w:i w:val="false"/>
                <w:color w:val="000000"/>
                <w:sz w:val="20"/>
              </w:rPr>
              <w:t>
3. наличие нормативной документов на продукцию (ГОСТ, СТ ТОО)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9" w:id="1898"/>
          <w:p>
            <w:pPr>
              <w:spacing w:after="20"/>
              <w:ind w:left="20"/>
              <w:jc w:val="both"/>
            </w:pPr>
            <w:r>
              <w:rPr>
                <w:rFonts w:ascii="Times New Roman"/>
                <w:b w:val="false"/>
                <w:i w:val="false"/>
                <w:color w:val="000000"/>
                <w:sz w:val="20"/>
              </w:rPr>
              <w:t>
1. первичный процесс перегонки нефти</w:t>
            </w:r>
          </w:p>
          <w:bookmarkEnd w:id="1898"/>
          <w:p>
            <w:pPr>
              <w:spacing w:after="20"/>
              <w:ind w:left="20"/>
              <w:jc w:val="both"/>
            </w:pPr>
            <w:r>
              <w:rPr>
                <w:rFonts w:ascii="Times New Roman"/>
                <w:b w:val="false"/>
                <w:i w:val="false"/>
                <w:color w:val="000000"/>
                <w:sz w:val="20"/>
              </w:rPr>
              <w:t>
2. вакуумная перегонка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вакуумная перегонка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смазочные; масла прочие, для специфических процессов переработки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Судовое топливо по (ГОСТ 32510-2013)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0" w:id="1899"/>
          <w:p>
            <w:pPr>
              <w:spacing w:after="20"/>
              <w:ind w:left="20"/>
              <w:jc w:val="both"/>
            </w:pPr>
            <w:r>
              <w:rPr>
                <w:rFonts w:ascii="Times New Roman"/>
                <w:b w:val="false"/>
                <w:i w:val="false"/>
                <w:color w:val="000000"/>
                <w:sz w:val="20"/>
              </w:rPr>
              <w:t>
1. сырье - остатки первиной первичной переработки нефти</w:t>
            </w:r>
          </w:p>
          <w:bookmarkEnd w:id="1899"/>
          <w:p>
            <w:pPr>
              <w:spacing w:after="20"/>
              <w:ind w:left="20"/>
              <w:jc w:val="both"/>
            </w:pPr>
            <w:r>
              <w:rPr>
                <w:rFonts w:ascii="Times New Roman"/>
                <w:b w:val="false"/>
                <w:i w:val="false"/>
                <w:color w:val="000000"/>
                <w:sz w:val="20"/>
              </w:rPr>
              <w:t>
</w:t>
            </w:r>
            <w:r>
              <w:rPr>
                <w:rFonts w:ascii="Times New Roman"/>
                <w:b w:val="false"/>
                <w:i w:val="false"/>
                <w:color w:val="000000"/>
                <w:sz w:val="20"/>
              </w:rPr>
              <w:t>2. лабораторные испытания в соответствии требованиям НД в аккредитованной лаборатории</w:t>
            </w:r>
          </w:p>
          <w:p>
            <w:pPr>
              <w:spacing w:after="20"/>
              <w:ind w:left="20"/>
              <w:jc w:val="both"/>
            </w:pPr>
            <w:r>
              <w:rPr>
                <w:rFonts w:ascii="Times New Roman"/>
                <w:b w:val="false"/>
                <w:i w:val="false"/>
                <w:color w:val="000000"/>
                <w:sz w:val="20"/>
              </w:rPr>
              <w:t>
3. наличие нормативной документов на продукцию (ГОСТ, СТ ТОО)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2" w:id="1900"/>
          <w:p>
            <w:pPr>
              <w:spacing w:after="20"/>
              <w:ind w:left="20"/>
              <w:jc w:val="both"/>
            </w:pPr>
            <w:r>
              <w:rPr>
                <w:rFonts w:ascii="Times New Roman"/>
                <w:b w:val="false"/>
                <w:i w:val="false"/>
                <w:color w:val="000000"/>
                <w:sz w:val="20"/>
              </w:rPr>
              <w:t>
1. первичный процесс перегонки нефти</w:t>
            </w:r>
          </w:p>
          <w:bookmarkEnd w:id="1900"/>
          <w:p>
            <w:pPr>
              <w:spacing w:after="20"/>
              <w:ind w:left="20"/>
              <w:jc w:val="both"/>
            </w:pPr>
            <w:r>
              <w:rPr>
                <w:rFonts w:ascii="Times New Roman"/>
                <w:b w:val="false"/>
                <w:i w:val="false"/>
                <w:color w:val="000000"/>
                <w:sz w:val="20"/>
              </w:rPr>
              <w:t>
</w:t>
            </w:r>
            <w:r>
              <w:rPr>
                <w:rFonts w:ascii="Times New Roman"/>
                <w:b w:val="false"/>
                <w:i w:val="false"/>
                <w:color w:val="000000"/>
                <w:sz w:val="20"/>
              </w:rPr>
              <w:t>2. каталитичекий крекинг</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замедленное коксование</w:t>
            </w:r>
          </w:p>
          <w:p>
            <w:pPr>
              <w:spacing w:after="20"/>
              <w:ind w:left="20"/>
              <w:jc w:val="both"/>
            </w:pPr>
            <w:r>
              <w:rPr>
                <w:rFonts w:ascii="Times New Roman"/>
                <w:b w:val="false"/>
                <w:i w:val="false"/>
                <w:color w:val="000000"/>
                <w:sz w:val="20"/>
              </w:rPr>
              <w:t>
4. смешение компонентов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5" w:id="1901"/>
          <w:p>
            <w:pPr>
              <w:spacing w:after="20"/>
              <w:ind w:left="20"/>
              <w:jc w:val="both"/>
            </w:pPr>
            <w:r>
              <w:rPr>
                <w:rFonts w:ascii="Times New Roman"/>
                <w:b w:val="false"/>
                <w:i w:val="false"/>
                <w:color w:val="000000"/>
                <w:sz w:val="20"/>
              </w:rPr>
              <w:t>
1. первичный процесс перегонки нефти</w:t>
            </w:r>
          </w:p>
          <w:bookmarkEnd w:id="1901"/>
          <w:p>
            <w:pPr>
              <w:spacing w:after="20"/>
              <w:ind w:left="20"/>
              <w:jc w:val="both"/>
            </w:pPr>
            <w:r>
              <w:rPr>
                <w:rFonts w:ascii="Times New Roman"/>
                <w:b w:val="false"/>
                <w:i w:val="false"/>
                <w:color w:val="000000"/>
                <w:sz w:val="20"/>
              </w:rPr>
              <w:t>
</w:t>
            </w:r>
            <w:r>
              <w:rPr>
                <w:rFonts w:ascii="Times New Roman"/>
                <w:b w:val="false"/>
                <w:i w:val="false"/>
                <w:color w:val="000000"/>
                <w:sz w:val="20"/>
              </w:rPr>
              <w:t>2. каталитичекий крекинг</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замедленное коксование</w:t>
            </w:r>
          </w:p>
          <w:p>
            <w:pPr>
              <w:spacing w:after="20"/>
              <w:ind w:left="20"/>
              <w:jc w:val="both"/>
            </w:pPr>
            <w:r>
              <w:rPr>
                <w:rFonts w:ascii="Times New Roman"/>
                <w:b w:val="false"/>
                <w:i w:val="false"/>
                <w:color w:val="000000"/>
                <w:sz w:val="20"/>
              </w:rPr>
              <w:t>
4. смешение компонентов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масла, компрессорное смазочное масло, турбинное смазочное масло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моторные, масла турбинные, масла компрессорные, масла для газовых двигателей, масла авиационные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8" w:id="1902"/>
          <w:p>
            <w:pPr>
              <w:spacing w:after="20"/>
              <w:ind w:left="20"/>
              <w:jc w:val="both"/>
            </w:pPr>
            <w:r>
              <w:rPr>
                <w:rFonts w:ascii="Times New Roman"/>
                <w:b w:val="false"/>
                <w:i w:val="false"/>
                <w:color w:val="000000"/>
                <w:sz w:val="20"/>
              </w:rPr>
              <w:t>
1. Производство готовой продукции из определенного вида базовых масел и присадок.</w:t>
            </w:r>
          </w:p>
          <w:bookmarkEnd w:id="1902"/>
          <w:p>
            <w:pPr>
              <w:spacing w:after="20"/>
              <w:ind w:left="20"/>
              <w:jc w:val="both"/>
            </w:pPr>
            <w:r>
              <w:rPr>
                <w:rFonts w:ascii="Times New Roman"/>
                <w:b w:val="false"/>
                <w:i w:val="false"/>
                <w:color w:val="000000"/>
                <w:sz w:val="20"/>
              </w:rPr>
              <w:t>
</w:t>
            </w:r>
            <w:r>
              <w:rPr>
                <w:rFonts w:ascii="Times New Roman"/>
                <w:b w:val="false"/>
                <w:i w:val="false"/>
                <w:color w:val="000000"/>
                <w:sz w:val="20"/>
              </w:rPr>
              <w:t>2. Испытания продукции осуществляется на каждой стадии производства: входной контроль сырья, испытания на стадии изготовления полуфабрикатов и  испытания готовой продукции.</w:t>
            </w:r>
          </w:p>
          <w:p>
            <w:pPr>
              <w:spacing w:after="20"/>
              <w:ind w:left="20"/>
              <w:jc w:val="both"/>
            </w:pPr>
            <w:r>
              <w:rPr>
                <w:rFonts w:ascii="Times New Roman"/>
                <w:b w:val="false"/>
                <w:i w:val="false"/>
                <w:color w:val="000000"/>
                <w:sz w:val="20"/>
              </w:rPr>
              <w:t>
3. Наличие нормативного документа на каждую продукцию (ГОСТ, СТ РК или СТ ТОО), разрешение на применение технологии и разрешение на применение оборудований"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0" w:id="1903"/>
          <w:p>
            <w:pPr>
              <w:spacing w:after="20"/>
              <w:ind w:left="20"/>
              <w:jc w:val="both"/>
            </w:pPr>
            <w:r>
              <w:rPr>
                <w:rFonts w:ascii="Times New Roman"/>
                <w:b w:val="false"/>
                <w:i w:val="false"/>
                <w:color w:val="000000"/>
                <w:sz w:val="20"/>
              </w:rPr>
              <w:t>
1. Входной контроль базовых масел и присадок в испытательной лаборатории;</w:t>
            </w:r>
          </w:p>
          <w:bookmarkEnd w:id="1903"/>
          <w:p>
            <w:pPr>
              <w:spacing w:after="20"/>
              <w:ind w:left="20"/>
              <w:jc w:val="both"/>
            </w:pPr>
            <w:r>
              <w:rPr>
                <w:rFonts w:ascii="Times New Roman"/>
                <w:b w:val="false"/>
                <w:i w:val="false"/>
                <w:color w:val="000000"/>
                <w:sz w:val="20"/>
              </w:rPr>
              <w:t>
</w:t>
            </w:r>
            <w:r>
              <w:rPr>
                <w:rFonts w:ascii="Times New Roman"/>
                <w:b w:val="false"/>
                <w:i w:val="false"/>
                <w:color w:val="000000"/>
                <w:sz w:val="20"/>
              </w:rPr>
              <w:t>2. Прием и хранения базовых масел и присадок в резервуаре вертекальном стальном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Нагрев присадок, тарированных в бочки в специальной печи, опорожнение через систему DDU и перемещение в систему АВВ;</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Компаундирование базовых масел и присадок в системе АВВ, с нагревом до необходимой температуры;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Проверка качественных показателей полученной продукции в испытательной лаборатории;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Подача продукта на линии фасовки готовой продукции;</w:t>
            </w:r>
          </w:p>
          <w:p>
            <w:pPr>
              <w:spacing w:after="20"/>
              <w:ind w:left="20"/>
              <w:jc w:val="both"/>
            </w:pPr>
            <w:r>
              <w:rPr>
                <w:rFonts w:ascii="Times New Roman"/>
                <w:b w:val="false"/>
                <w:i w:val="false"/>
                <w:color w:val="000000"/>
                <w:sz w:val="20"/>
              </w:rPr>
              <w:t>
7. Фасовка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6" w:id="1904"/>
          <w:p>
            <w:pPr>
              <w:spacing w:after="20"/>
              <w:ind w:left="20"/>
              <w:jc w:val="both"/>
            </w:pPr>
            <w:r>
              <w:rPr>
                <w:rFonts w:ascii="Times New Roman"/>
                <w:b w:val="false"/>
                <w:i w:val="false"/>
                <w:color w:val="000000"/>
                <w:sz w:val="20"/>
              </w:rPr>
              <w:t>
"1. прием и хранение базовых масел и присадок в резервуаре вертекальном стальном</w:t>
            </w:r>
          </w:p>
          <w:bookmarkEnd w:id="1904"/>
          <w:p>
            <w:pPr>
              <w:spacing w:after="20"/>
              <w:ind w:left="20"/>
              <w:jc w:val="both"/>
            </w:pPr>
            <w:r>
              <w:rPr>
                <w:rFonts w:ascii="Times New Roman"/>
                <w:b w:val="false"/>
                <w:i w:val="false"/>
                <w:color w:val="000000"/>
                <w:sz w:val="20"/>
              </w:rPr>
              <w:t>
</w:t>
            </w:r>
            <w:r>
              <w:rPr>
                <w:rFonts w:ascii="Times New Roman"/>
                <w:b w:val="false"/>
                <w:i w:val="false"/>
                <w:color w:val="000000"/>
                <w:sz w:val="20"/>
              </w:rPr>
              <w:t>2. компаундирование базовых масел и присадок в системе АВВ, с нагревом до необходимой температуры</w:t>
            </w:r>
          </w:p>
          <w:p>
            <w:pPr>
              <w:spacing w:after="20"/>
              <w:ind w:left="20"/>
              <w:jc w:val="both"/>
            </w:pPr>
            <w:r>
              <w:rPr>
                <w:rFonts w:ascii="Times New Roman"/>
                <w:b w:val="false"/>
                <w:i w:val="false"/>
                <w:color w:val="000000"/>
                <w:sz w:val="20"/>
              </w:rPr>
              <w:t>
3. фасовка и тарирование смазочных материалов (масла и жидкости) на автомотической линии фасовки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масла, компрессорное смазочное масло, турбинное смазочное масло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моторное, масло турбинное, масло авиационное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8" w:id="1905"/>
          <w:p>
            <w:pPr>
              <w:spacing w:after="20"/>
              <w:ind w:left="20"/>
              <w:jc w:val="both"/>
            </w:pPr>
            <w:r>
              <w:rPr>
                <w:rFonts w:ascii="Times New Roman"/>
                <w:b w:val="false"/>
                <w:i w:val="false"/>
                <w:color w:val="000000"/>
                <w:sz w:val="20"/>
              </w:rPr>
              <w:t>
1. Испытания продукции осуществляется на каждой стадии производства (входной контроль сырья, испытания на стадии изготовления полуфабрикатов и  испытания готовой продукции)</w:t>
            </w:r>
          </w:p>
          <w:bookmarkEnd w:id="1905"/>
          <w:p>
            <w:pPr>
              <w:spacing w:after="20"/>
              <w:ind w:left="20"/>
              <w:jc w:val="both"/>
            </w:pPr>
            <w:r>
              <w:rPr>
                <w:rFonts w:ascii="Times New Roman"/>
                <w:b w:val="false"/>
                <w:i w:val="false"/>
                <w:color w:val="000000"/>
                <w:sz w:val="20"/>
              </w:rPr>
              <w:t>
2. Наличие нормативного документа на каждую продукцию ((ГОСТ, СТ РК или СТ ТОО), разрешение на применение технологии и разрешение на применение оборудований)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9" w:id="1906"/>
          <w:p>
            <w:pPr>
              <w:spacing w:after="20"/>
              <w:ind w:left="20"/>
              <w:jc w:val="both"/>
            </w:pPr>
            <w:r>
              <w:rPr>
                <w:rFonts w:ascii="Times New Roman"/>
                <w:b w:val="false"/>
                <w:i w:val="false"/>
                <w:color w:val="000000"/>
                <w:sz w:val="20"/>
              </w:rPr>
              <w:t>
1. Прием сырья (входной контроль базовых масел и присадок  в испытательной лаборатории, слив и выгрузка в специальные резервуары)</w:t>
            </w:r>
          </w:p>
          <w:bookmarkEnd w:id="1906"/>
          <w:p>
            <w:pPr>
              <w:spacing w:after="20"/>
              <w:ind w:left="20"/>
              <w:jc w:val="both"/>
            </w:pPr>
            <w:r>
              <w:rPr>
                <w:rFonts w:ascii="Times New Roman"/>
                <w:b w:val="false"/>
                <w:i w:val="false"/>
                <w:color w:val="000000"/>
                <w:sz w:val="20"/>
              </w:rPr>
              <w:t>
</w:t>
            </w:r>
            <w:r>
              <w:rPr>
                <w:rFonts w:ascii="Times New Roman"/>
                <w:b w:val="false"/>
                <w:i w:val="false"/>
                <w:color w:val="000000"/>
                <w:sz w:val="20"/>
              </w:rPr>
              <w:t>2. Нагрев присадок в специальной печи, опорожнение через систему  DDU и перемещение в резервуар для приготовления коктейля  </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Перемещение базовых масел и коктейля присадок в систему АВВ или SMB, с нагревом до необходимой  температуры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Процесс смешивания коктейля присадок и базовых масел в системе АВВ или SMB </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Проверка качественных показателей полученной продукции в испытательной лаборатории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Слив готовой продукции  в кубы, в авто и ЖД цистерны либо перемещение по трубам в цех розлива</w:t>
            </w:r>
          </w:p>
          <w:p>
            <w:pPr>
              <w:spacing w:after="20"/>
              <w:ind w:left="20"/>
              <w:jc w:val="both"/>
            </w:pPr>
            <w:r>
              <w:rPr>
                <w:rFonts w:ascii="Times New Roman"/>
                <w:b w:val="false"/>
                <w:i w:val="false"/>
                <w:color w:val="000000"/>
                <w:sz w:val="20"/>
              </w:rPr>
              <w:t>
7. Расфасовка и хранение готовых продукций.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5" w:id="1907"/>
          <w:p>
            <w:pPr>
              <w:spacing w:after="20"/>
              <w:ind w:left="20"/>
              <w:jc w:val="both"/>
            </w:pPr>
            <w:r>
              <w:rPr>
                <w:rFonts w:ascii="Times New Roman"/>
                <w:b w:val="false"/>
                <w:i w:val="false"/>
                <w:color w:val="000000"/>
                <w:sz w:val="20"/>
              </w:rPr>
              <w:t>
1. Нагрев присадок в специальной печи, опорожнение через систему  DDU и перемещение в резервуар для приготовления коктейля  </w:t>
            </w:r>
          </w:p>
          <w:bookmarkEnd w:id="1907"/>
          <w:p>
            <w:pPr>
              <w:spacing w:after="20"/>
              <w:ind w:left="20"/>
              <w:jc w:val="both"/>
            </w:pPr>
            <w:r>
              <w:rPr>
                <w:rFonts w:ascii="Times New Roman"/>
                <w:b w:val="false"/>
                <w:i w:val="false"/>
                <w:color w:val="000000"/>
                <w:sz w:val="20"/>
              </w:rPr>
              <w:t>
</w:t>
            </w:r>
            <w:r>
              <w:rPr>
                <w:rFonts w:ascii="Times New Roman"/>
                <w:b w:val="false"/>
                <w:i w:val="false"/>
                <w:color w:val="000000"/>
                <w:sz w:val="20"/>
              </w:rPr>
              <w:t>2.  Перемещение базовых масел и коктейля присадок в систему АВВ или SMB, с нагревом до необходимой  температуры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Процесс смешивания коктейля присадок и базовых масел в системе АВВ или SMB </w:t>
            </w:r>
          </w:p>
          <w:p>
            <w:pPr>
              <w:spacing w:after="20"/>
              <w:ind w:left="20"/>
              <w:jc w:val="both"/>
            </w:pPr>
            <w:r>
              <w:rPr>
                <w:rFonts w:ascii="Times New Roman"/>
                <w:b w:val="false"/>
                <w:i w:val="false"/>
                <w:color w:val="000000"/>
                <w:sz w:val="20"/>
              </w:rPr>
              <w:t>
4. Проверка качественных показателей полученной продукции в испытательной лаборатории.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2710198400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Жидкости для гидравлических целей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и жидкости гидравлические,  масла промывочные для станочных направляющих,  масла для гидродинамических передач, масла для гидромеханических и годрообъемных передач, масла для гидрообъемных передач, масла индустриальные, масла веретенные, жидкости и масла для автоматических коробок передач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8" w:id="1908"/>
          <w:p>
            <w:pPr>
              <w:spacing w:after="20"/>
              <w:ind w:left="20"/>
              <w:jc w:val="both"/>
            </w:pPr>
            <w:r>
              <w:rPr>
                <w:rFonts w:ascii="Times New Roman"/>
                <w:b w:val="false"/>
                <w:i w:val="false"/>
                <w:color w:val="000000"/>
                <w:sz w:val="20"/>
              </w:rPr>
              <w:t>
1. Производство готовой продукции из определенного вида базовых масел и присадок.</w:t>
            </w:r>
          </w:p>
          <w:bookmarkEnd w:id="1908"/>
          <w:p>
            <w:pPr>
              <w:spacing w:after="20"/>
              <w:ind w:left="20"/>
              <w:jc w:val="both"/>
            </w:pPr>
            <w:r>
              <w:rPr>
                <w:rFonts w:ascii="Times New Roman"/>
                <w:b w:val="false"/>
                <w:i w:val="false"/>
                <w:color w:val="000000"/>
                <w:sz w:val="20"/>
              </w:rPr>
              <w:t>
</w:t>
            </w:r>
            <w:r>
              <w:rPr>
                <w:rFonts w:ascii="Times New Roman"/>
                <w:b w:val="false"/>
                <w:i w:val="false"/>
                <w:color w:val="000000"/>
                <w:sz w:val="20"/>
              </w:rPr>
              <w:t>2. Испытания продукции осуществляется на каждой стадии производства: входной контроль сырья, испытания на стадии изготовления полуфабрикатов и  испытания готовой продукции.</w:t>
            </w:r>
          </w:p>
          <w:p>
            <w:pPr>
              <w:spacing w:after="20"/>
              <w:ind w:left="20"/>
              <w:jc w:val="both"/>
            </w:pPr>
            <w:r>
              <w:rPr>
                <w:rFonts w:ascii="Times New Roman"/>
                <w:b w:val="false"/>
                <w:i w:val="false"/>
                <w:color w:val="000000"/>
                <w:sz w:val="20"/>
              </w:rPr>
              <w:t>
3. Наличие нормативного документа на каждую продукцию (ГОСТ, СТ РК или СТ ТОО), разрешение на применение технологии и разрешение на применение оборудований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0" w:id="1909"/>
          <w:p>
            <w:pPr>
              <w:spacing w:after="20"/>
              <w:ind w:left="20"/>
              <w:jc w:val="both"/>
            </w:pPr>
            <w:r>
              <w:rPr>
                <w:rFonts w:ascii="Times New Roman"/>
                <w:b w:val="false"/>
                <w:i w:val="false"/>
                <w:color w:val="000000"/>
                <w:sz w:val="20"/>
              </w:rPr>
              <w:t>
1. Входной контроль базовых масел и присадок в испытательной лаборатории;</w:t>
            </w:r>
          </w:p>
          <w:bookmarkEnd w:id="1909"/>
          <w:p>
            <w:pPr>
              <w:spacing w:after="20"/>
              <w:ind w:left="20"/>
              <w:jc w:val="both"/>
            </w:pPr>
            <w:r>
              <w:rPr>
                <w:rFonts w:ascii="Times New Roman"/>
                <w:b w:val="false"/>
                <w:i w:val="false"/>
                <w:color w:val="000000"/>
                <w:sz w:val="20"/>
              </w:rPr>
              <w:t>
</w:t>
            </w:r>
            <w:r>
              <w:rPr>
                <w:rFonts w:ascii="Times New Roman"/>
                <w:b w:val="false"/>
                <w:i w:val="false"/>
                <w:color w:val="000000"/>
                <w:sz w:val="20"/>
              </w:rPr>
              <w:t>2. Прием и хранения базовых масел и присадок в резервуаре вертекальном стальном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Нагрев присадок, тарированных в бочки в специальной печи, опорожнение через систему DDU и перемещение в систему АВВ;</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Компаундирование базовых масел и присадок в системе АВВ, с нагревом до необходимой температуры;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Проверка качественных показателей полученной продукции в испытательной лаборатории;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Подача продукта на линии фасовки готовой продукции;</w:t>
            </w:r>
          </w:p>
          <w:p>
            <w:pPr>
              <w:spacing w:after="20"/>
              <w:ind w:left="20"/>
              <w:jc w:val="both"/>
            </w:pPr>
            <w:r>
              <w:rPr>
                <w:rFonts w:ascii="Times New Roman"/>
                <w:b w:val="false"/>
                <w:i w:val="false"/>
                <w:color w:val="000000"/>
                <w:sz w:val="20"/>
              </w:rPr>
              <w:t>
7. Фасовка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6" w:id="1910"/>
          <w:p>
            <w:pPr>
              <w:spacing w:after="20"/>
              <w:ind w:left="20"/>
              <w:jc w:val="both"/>
            </w:pPr>
            <w:r>
              <w:rPr>
                <w:rFonts w:ascii="Times New Roman"/>
                <w:b w:val="false"/>
                <w:i w:val="false"/>
                <w:color w:val="000000"/>
                <w:sz w:val="20"/>
              </w:rPr>
              <w:t>
1. прием и хранение базовых масел и присадок в резервуаре вертекальном стальном</w:t>
            </w:r>
          </w:p>
          <w:bookmarkEnd w:id="1910"/>
          <w:p>
            <w:pPr>
              <w:spacing w:after="20"/>
              <w:ind w:left="20"/>
              <w:jc w:val="both"/>
            </w:pPr>
            <w:r>
              <w:rPr>
                <w:rFonts w:ascii="Times New Roman"/>
                <w:b w:val="false"/>
                <w:i w:val="false"/>
                <w:color w:val="000000"/>
                <w:sz w:val="20"/>
              </w:rPr>
              <w:t>
</w:t>
            </w:r>
            <w:r>
              <w:rPr>
                <w:rFonts w:ascii="Times New Roman"/>
                <w:b w:val="false"/>
                <w:i w:val="false"/>
                <w:color w:val="000000"/>
                <w:sz w:val="20"/>
              </w:rPr>
              <w:t>2. компаундирование базовых масел и присадок в системе АВВ, с нагревом до необходимой температуры</w:t>
            </w:r>
          </w:p>
          <w:p>
            <w:pPr>
              <w:spacing w:after="20"/>
              <w:ind w:left="20"/>
              <w:jc w:val="both"/>
            </w:pPr>
            <w:r>
              <w:rPr>
                <w:rFonts w:ascii="Times New Roman"/>
                <w:b w:val="false"/>
                <w:i w:val="false"/>
                <w:color w:val="000000"/>
                <w:sz w:val="20"/>
              </w:rPr>
              <w:t>
3. фасовка и тарирование смазочных материалов (масла и жидкости) на автомотической линии фасовки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2710198800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для шестерен и масло для редукторов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трансмиссионные, масла индустриальные редукторные, масла индустриальные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8" w:id="1911"/>
          <w:p>
            <w:pPr>
              <w:spacing w:after="20"/>
              <w:ind w:left="20"/>
              <w:jc w:val="both"/>
            </w:pPr>
            <w:r>
              <w:rPr>
                <w:rFonts w:ascii="Times New Roman"/>
                <w:b w:val="false"/>
                <w:i w:val="false"/>
                <w:color w:val="000000"/>
                <w:sz w:val="20"/>
              </w:rPr>
              <w:t>
1. Производство готовой продукции из определенного вида базовых масел и присадок.</w:t>
            </w:r>
          </w:p>
          <w:bookmarkEnd w:id="1911"/>
          <w:p>
            <w:pPr>
              <w:spacing w:after="20"/>
              <w:ind w:left="20"/>
              <w:jc w:val="both"/>
            </w:pPr>
            <w:r>
              <w:rPr>
                <w:rFonts w:ascii="Times New Roman"/>
                <w:b w:val="false"/>
                <w:i w:val="false"/>
                <w:color w:val="000000"/>
                <w:sz w:val="20"/>
              </w:rPr>
              <w:t>
</w:t>
            </w:r>
            <w:r>
              <w:rPr>
                <w:rFonts w:ascii="Times New Roman"/>
                <w:b w:val="false"/>
                <w:i w:val="false"/>
                <w:color w:val="000000"/>
                <w:sz w:val="20"/>
              </w:rPr>
              <w:t>2. Испытания продукции осуществляется на каждой стадии производства: входной контроль сырья, испытания на стадии изготовления полуфабрикатов и  испытания готовой продукции.</w:t>
            </w:r>
          </w:p>
          <w:p>
            <w:pPr>
              <w:spacing w:after="20"/>
              <w:ind w:left="20"/>
              <w:jc w:val="both"/>
            </w:pPr>
            <w:r>
              <w:rPr>
                <w:rFonts w:ascii="Times New Roman"/>
                <w:b w:val="false"/>
                <w:i w:val="false"/>
                <w:color w:val="000000"/>
                <w:sz w:val="20"/>
              </w:rPr>
              <w:t>
3. Наличие нормативного документа на каждую продукцию (ГОСТ, СТ РК или СТ ТОО), разрешение на применение технологии и разрешение на применение оборудований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0" w:id="1912"/>
          <w:p>
            <w:pPr>
              <w:spacing w:after="20"/>
              <w:ind w:left="20"/>
              <w:jc w:val="both"/>
            </w:pPr>
            <w:r>
              <w:rPr>
                <w:rFonts w:ascii="Times New Roman"/>
                <w:b w:val="false"/>
                <w:i w:val="false"/>
                <w:color w:val="000000"/>
                <w:sz w:val="20"/>
              </w:rPr>
              <w:t>
1. Входной контроль базовых масел и присадок в испытательной лаборатории;</w:t>
            </w:r>
          </w:p>
          <w:bookmarkEnd w:id="1912"/>
          <w:p>
            <w:pPr>
              <w:spacing w:after="20"/>
              <w:ind w:left="20"/>
              <w:jc w:val="both"/>
            </w:pPr>
            <w:r>
              <w:rPr>
                <w:rFonts w:ascii="Times New Roman"/>
                <w:b w:val="false"/>
                <w:i w:val="false"/>
                <w:color w:val="000000"/>
                <w:sz w:val="20"/>
              </w:rPr>
              <w:t>
</w:t>
            </w:r>
            <w:r>
              <w:rPr>
                <w:rFonts w:ascii="Times New Roman"/>
                <w:b w:val="false"/>
                <w:i w:val="false"/>
                <w:color w:val="000000"/>
                <w:sz w:val="20"/>
              </w:rPr>
              <w:t>2. Прием и хранения базовых масел и присадок в резервуаре вертекальном стальном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Нагрев присадок, тарированных в бочки в специальной печи, опорожнение через систему DDU и перемещение в систему АВВ;</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Компаундирование базовых масел и присадок в системе АВВ, с нагревом до необходимой температуры;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Проверка качественных показателей полученной продукции в испытательной лаборатории;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Подача продукта на линии фасовки готовой продукции;</w:t>
            </w:r>
          </w:p>
          <w:p>
            <w:pPr>
              <w:spacing w:after="20"/>
              <w:ind w:left="20"/>
              <w:jc w:val="both"/>
            </w:pPr>
            <w:r>
              <w:rPr>
                <w:rFonts w:ascii="Times New Roman"/>
                <w:b w:val="false"/>
                <w:i w:val="false"/>
                <w:color w:val="000000"/>
                <w:sz w:val="20"/>
              </w:rPr>
              <w:t>
7. Фасовка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6" w:id="1913"/>
          <w:p>
            <w:pPr>
              <w:spacing w:after="20"/>
              <w:ind w:left="20"/>
              <w:jc w:val="both"/>
            </w:pPr>
            <w:r>
              <w:rPr>
                <w:rFonts w:ascii="Times New Roman"/>
                <w:b w:val="false"/>
                <w:i w:val="false"/>
                <w:color w:val="000000"/>
                <w:sz w:val="20"/>
              </w:rPr>
              <w:t>
1. прием и хранение базовых масел и присадок в резервуаре вертекальном стальном</w:t>
            </w:r>
          </w:p>
          <w:bookmarkEnd w:id="1913"/>
          <w:p>
            <w:pPr>
              <w:spacing w:after="20"/>
              <w:ind w:left="20"/>
              <w:jc w:val="both"/>
            </w:pPr>
            <w:r>
              <w:rPr>
                <w:rFonts w:ascii="Times New Roman"/>
                <w:b w:val="false"/>
                <w:i w:val="false"/>
                <w:color w:val="000000"/>
                <w:sz w:val="20"/>
              </w:rPr>
              <w:t>
</w:t>
            </w:r>
            <w:r>
              <w:rPr>
                <w:rFonts w:ascii="Times New Roman"/>
                <w:b w:val="false"/>
                <w:i w:val="false"/>
                <w:color w:val="000000"/>
                <w:sz w:val="20"/>
              </w:rPr>
              <w:t>2. компаундирование базовых масел и присадок в системе АВВ, с нагревом до необходимой температуры</w:t>
            </w:r>
          </w:p>
          <w:p>
            <w:pPr>
              <w:spacing w:after="20"/>
              <w:ind w:left="20"/>
              <w:jc w:val="both"/>
            </w:pPr>
            <w:r>
              <w:rPr>
                <w:rFonts w:ascii="Times New Roman"/>
                <w:b w:val="false"/>
                <w:i w:val="false"/>
                <w:color w:val="000000"/>
                <w:sz w:val="20"/>
              </w:rPr>
              <w:t>
3. фасовка и тарирование смазочных материалов (масла и жидкости) на автомотической линии фасовки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2710199200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Составы для обработки металлов, масла для смазывания форм, антикоррозионные масла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закалочные, масла формовочные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8" w:id="1914"/>
          <w:p>
            <w:pPr>
              <w:spacing w:after="20"/>
              <w:ind w:left="20"/>
              <w:jc w:val="both"/>
            </w:pPr>
            <w:r>
              <w:rPr>
                <w:rFonts w:ascii="Times New Roman"/>
                <w:b w:val="false"/>
                <w:i w:val="false"/>
                <w:color w:val="000000"/>
                <w:sz w:val="20"/>
              </w:rPr>
              <w:t>
1. Производство готовой продукции из определенного вида базовых масел и присадок.</w:t>
            </w:r>
          </w:p>
          <w:bookmarkEnd w:id="1914"/>
          <w:p>
            <w:pPr>
              <w:spacing w:after="20"/>
              <w:ind w:left="20"/>
              <w:jc w:val="both"/>
            </w:pPr>
            <w:r>
              <w:rPr>
                <w:rFonts w:ascii="Times New Roman"/>
                <w:b w:val="false"/>
                <w:i w:val="false"/>
                <w:color w:val="000000"/>
                <w:sz w:val="20"/>
              </w:rPr>
              <w:t>
</w:t>
            </w:r>
            <w:r>
              <w:rPr>
                <w:rFonts w:ascii="Times New Roman"/>
                <w:b w:val="false"/>
                <w:i w:val="false"/>
                <w:color w:val="000000"/>
                <w:sz w:val="20"/>
              </w:rPr>
              <w:t>2. Испытания продукции осуществляется на каждой стадии производства: входной контроль сырья, испытания на стадии изготовления полуфабрикатов и  испытания готовой продукции.</w:t>
            </w:r>
          </w:p>
          <w:p>
            <w:pPr>
              <w:spacing w:after="20"/>
              <w:ind w:left="20"/>
              <w:jc w:val="both"/>
            </w:pPr>
            <w:r>
              <w:rPr>
                <w:rFonts w:ascii="Times New Roman"/>
                <w:b w:val="false"/>
                <w:i w:val="false"/>
                <w:color w:val="000000"/>
                <w:sz w:val="20"/>
              </w:rPr>
              <w:t>
3. Наличие нормативного документа на каждую продукцию (ГОСТ, СТ РК или СТ ТОО), разрешение на применение технологии и разрешение на применение оборудований"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0" w:id="1915"/>
          <w:p>
            <w:pPr>
              <w:spacing w:after="20"/>
              <w:ind w:left="20"/>
              <w:jc w:val="both"/>
            </w:pPr>
            <w:r>
              <w:rPr>
                <w:rFonts w:ascii="Times New Roman"/>
                <w:b w:val="false"/>
                <w:i w:val="false"/>
                <w:color w:val="000000"/>
                <w:sz w:val="20"/>
              </w:rPr>
              <w:t>
1. Входной контроль базовых масел и присадок в испытательной лаборатории;</w:t>
            </w:r>
          </w:p>
          <w:bookmarkEnd w:id="1915"/>
          <w:p>
            <w:pPr>
              <w:spacing w:after="20"/>
              <w:ind w:left="20"/>
              <w:jc w:val="both"/>
            </w:pPr>
            <w:r>
              <w:rPr>
                <w:rFonts w:ascii="Times New Roman"/>
                <w:b w:val="false"/>
                <w:i w:val="false"/>
                <w:color w:val="000000"/>
                <w:sz w:val="20"/>
              </w:rPr>
              <w:t>
</w:t>
            </w:r>
            <w:r>
              <w:rPr>
                <w:rFonts w:ascii="Times New Roman"/>
                <w:b w:val="false"/>
                <w:i w:val="false"/>
                <w:color w:val="000000"/>
                <w:sz w:val="20"/>
              </w:rPr>
              <w:t>2. Прием и хранения базовых масел и присадок в резервуаре вертекальном стальном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Нагрев присадок, тарированных в бочки в специальной печи, опорожнение через систему DDU и перемещение в систему АВВ;</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Компаундирование базовых масел и присадок в системе АВВ, с нагревом до необходимой температуры;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Проверка качественных показателей полученной продукции в испытательной лаборатории;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Подача продукта на линии фасовки готовой продукции;</w:t>
            </w:r>
          </w:p>
          <w:p>
            <w:pPr>
              <w:spacing w:after="20"/>
              <w:ind w:left="20"/>
              <w:jc w:val="both"/>
            </w:pPr>
            <w:r>
              <w:rPr>
                <w:rFonts w:ascii="Times New Roman"/>
                <w:b w:val="false"/>
                <w:i w:val="false"/>
                <w:color w:val="000000"/>
                <w:sz w:val="20"/>
              </w:rPr>
              <w:t>
7. Фасовка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6" w:id="1916"/>
          <w:p>
            <w:pPr>
              <w:spacing w:after="20"/>
              <w:ind w:left="20"/>
              <w:jc w:val="both"/>
            </w:pPr>
            <w:r>
              <w:rPr>
                <w:rFonts w:ascii="Times New Roman"/>
                <w:b w:val="false"/>
                <w:i w:val="false"/>
                <w:color w:val="000000"/>
                <w:sz w:val="20"/>
              </w:rPr>
              <w:t>
1. прием и хранение базовых масел и присадок в резервуаре вертекальном стальном</w:t>
            </w:r>
          </w:p>
          <w:bookmarkEnd w:id="1916"/>
          <w:p>
            <w:pPr>
              <w:spacing w:after="20"/>
              <w:ind w:left="20"/>
              <w:jc w:val="both"/>
            </w:pPr>
            <w:r>
              <w:rPr>
                <w:rFonts w:ascii="Times New Roman"/>
                <w:b w:val="false"/>
                <w:i w:val="false"/>
                <w:color w:val="000000"/>
                <w:sz w:val="20"/>
              </w:rPr>
              <w:t>
</w:t>
            </w:r>
            <w:r>
              <w:rPr>
                <w:rFonts w:ascii="Times New Roman"/>
                <w:b w:val="false"/>
                <w:i w:val="false"/>
                <w:color w:val="000000"/>
                <w:sz w:val="20"/>
              </w:rPr>
              <w:t>2. компаундирование базовых масел и присадок в системе АВВ, с нагревом до необходимой температуры</w:t>
            </w:r>
          </w:p>
          <w:p>
            <w:pPr>
              <w:spacing w:after="20"/>
              <w:ind w:left="20"/>
              <w:jc w:val="both"/>
            </w:pPr>
            <w:r>
              <w:rPr>
                <w:rFonts w:ascii="Times New Roman"/>
                <w:b w:val="false"/>
                <w:i w:val="false"/>
                <w:color w:val="000000"/>
                <w:sz w:val="20"/>
              </w:rPr>
              <w:t>
3. фасовка и тарирование смазочных материалов (масла и жидкости) на автомотической линии фасовки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2710199800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смазочные масла и прочие масла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8" w:id="1917"/>
          <w:p>
            <w:pPr>
              <w:spacing w:after="20"/>
              <w:ind w:left="20"/>
              <w:jc w:val="both"/>
            </w:pPr>
            <w:r>
              <w:rPr>
                <w:rFonts w:ascii="Times New Roman"/>
                <w:b w:val="false"/>
                <w:i w:val="false"/>
                <w:color w:val="000000"/>
                <w:sz w:val="20"/>
              </w:rPr>
              <w:t>
Масла универсальные тракторные, масла-теплоносители, масла индустриальные, масла-мягчители для резиновой промышленности, масла трансмиссионные, масла редукторные, масла осевые, масла вакуумные, масла для прокатных станов, масла промывочные, масла базовые, масла для пневмоинструмента, масла для смазывания систем промышленного оборудования, масла многофункциональные, основы масляные для буровых растворов</w:t>
            </w:r>
          </w:p>
          <w:bookmarkEnd w:id="1917"/>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9" w:id="1918"/>
          <w:p>
            <w:pPr>
              <w:spacing w:after="20"/>
              <w:ind w:left="20"/>
              <w:jc w:val="both"/>
            </w:pPr>
            <w:r>
              <w:rPr>
                <w:rFonts w:ascii="Times New Roman"/>
                <w:b w:val="false"/>
                <w:i w:val="false"/>
                <w:color w:val="000000"/>
                <w:sz w:val="20"/>
              </w:rPr>
              <w:t>
1. Производство готовой продукции из определенного вида базовых масел и присадок.</w:t>
            </w:r>
          </w:p>
          <w:bookmarkEnd w:id="1918"/>
          <w:p>
            <w:pPr>
              <w:spacing w:after="20"/>
              <w:ind w:left="20"/>
              <w:jc w:val="both"/>
            </w:pPr>
            <w:r>
              <w:rPr>
                <w:rFonts w:ascii="Times New Roman"/>
                <w:b w:val="false"/>
                <w:i w:val="false"/>
                <w:color w:val="000000"/>
                <w:sz w:val="20"/>
              </w:rPr>
              <w:t>
</w:t>
            </w:r>
            <w:r>
              <w:rPr>
                <w:rFonts w:ascii="Times New Roman"/>
                <w:b w:val="false"/>
                <w:i w:val="false"/>
                <w:color w:val="000000"/>
                <w:sz w:val="20"/>
              </w:rPr>
              <w:t>2. Испытания продукции осуществляется на каждой стадии производства: входной контроль сырья, испытания на стадии изготовления полуфабрикатов и  испытания готовой продукции.</w:t>
            </w:r>
          </w:p>
          <w:p>
            <w:pPr>
              <w:spacing w:after="20"/>
              <w:ind w:left="20"/>
              <w:jc w:val="both"/>
            </w:pPr>
            <w:r>
              <w:rPr>
                <w:rFonts w:ascii="Times New Roman"/>
                <w:b w:val="false"/>
                <w:i w:val="false"/>
                <w:color w:val="000000"/>
                <w:sz w:val="20"/>
              </w:rPr>
              <w:t>
3. Наличие нормативного документа на каждую продукцию (ГОСТ, СТ РК или СТ ТОО), разрешение на применение технологии и разрешение на применение оборудований"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1" w:id="1919"/>
          <w:p>
            <w:pPr>
              <w:spacing w:after="20"/>
              <w:ind w:left="20"/>
              <w:jc w:val="both"/>
            </w:pPr>
            <w:r>
              <w:rPr>
                <w:rFonts w:ascii="Times New Roman"/>
                <w:b w:val="false"/>
                <w:i w:val="false"/>
                <w:color w:val="000000"/>
                <w:sz w:val="20"/>
              </w:rPr>
              <w:t>
1. Входной контроль базовых масел и присадок в испытательной лаборатории;</w:t>
            </w:r>
          </w:p>
          <w:bookmarkEnd w:id="1919"/>
          <w:p>
            <w:pPr>
              <w:spacing w:after="20"/>
              <w:ind w:left="20"/>
              <w:jc w:val="both"/>
            </w:pPr>
            <w:r>
              <w:rPr>
                <w:rFonts w:ascii="Times New Roman"/>
                <w:b w:val="false"/>
                <w:i w:val="false"/>
                <w:color w:val="000000"/>
                <w:sz w:val="20"/>
              </w:rPr>
              <w:t>
</w:t>
            </w:r>
            <w:r>
              <w:rPr>
                <w:rFonts w:ascii="Times New Roman"/>
                <w:b w:val="false"/>
                <w:i w:val="false"/>
                <w:color w:val="000000"/>
                <w:sz w:val="20"/>
              </w:rPr>
              <w:t>2. Прием и хранения базовых масел и присадок в резервуаре вертекальном стальном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Нагрев присадок, тарированных в бочки в специальной печи, опорожнение через систему DDU и перемещение в систему АВВ;</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Компаундирование базовых масел и присадок в системе АВВ, с нагревом до необходимой температуры;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Проверка качественных показателей полученной продукции в испытательной лаборатории;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Подача продукта на линии фасовки готовой продукции;</w:t>
            </w:r>
          </w:p>
          <w:p>
            <w:pPr>
              <w:spacing w:after="20"/>
              <w:ind w:left="20"/>
              <w:jc w:val="both"/>
            </w:pPr>
            <w:r>
              <w:rPr>
                <w:rFonts w:ascii="Times New Roman"/>
                <w:b w:val="false"/>
                <w:i w:val="false"/>
                <w:color w:val="000000"/>
                <w:sz w:val="20"/>
              </w:rPr>
              <w:t>
7. Фасовка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7" w:id="1920"/>
          <w:p>
            <w:pPr>
              <w:spacing w:after="20"/>
              <w:ind w:left="20"/>
              <w:jc w:val="both"/>
            </w:pPr>
            <w:r>
              <w:rPr>
                <w:rFonts w:ascii="Times New Roman"/>
                <w:b w:val="false"/>
                <w:i w:val="false"/>
                <w:color w:val="000000"/>
                <w:sz w:val="20"/>
              </w:rPr>
              <w:t>
1. прием и хранение базовых масел и присадок в резервуаре вертекальном стальном</w:t>
            </w:r>
          </w:p>
          <w:bookmarkEnd w:id="1920"/>
          <w:p>
            <w:pPr>
              <w:spacing w:after="20"/>
              <w:ind w:left="20"/>
              <w:jc w:val="both"/>
            </w:pPr>
            <w:r>
              <w:rPr>
                <w:rFonts w:ascii="Times New Roman"/>
                <w:b w:val="false"/>
                <w:i w:val="false"/>
                <w:color w:val="000000"/>
                <w:sz w:val="20"/>
              </w:rPr>
              <w:t>
</w:t>
            </w:r>
            <w:r>
              <w:rPr>
                <w:rFonts w:ascii="Times New Roman"/>
                <w:b w:val="false"/>
                <w:i w:val="false"/>
                <w:color w:val="000000"/>
                <w:sz w:val="20"/>
              </w:rPr>
              <w:t>2. компаундирование базовых масел и присадок в системе АВВ, с нагревом до необходимой температуры</w:t>
            </w:r>
          </w:p>
          <w:p>
            <w:pPr>
              <w:spacing w:after="20"/>
              <w:ind w:left="20"/>
              <w:jc w:val="both"/>
            </w:pPr>
            <w:r>
              <w:rPr>
                <w:rFonts w:ascii="Times New Roman"/>
                <w:b w:val="false"/>
                <w:i w:val="false"/>
                <w:color w:val="000000"/>
                <w:sz w:val="20"/>
              </w:rPr>
              <w:t>
3. фасовка и тарирование смазочных материалов (масла и жидкости) на автомотической линии фасовки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2711139700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сжиженные бутаны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9" w:id="1921"/>
          <w:p>
            <w:pPr>
              <w:spacing w:after="20"/>
              <w:ind w:left="20"/>
              <w:jc w:val="both"/>
            </w:pPr>
            <w:r>
              <w:rPr>
                <w:rFonts w:ascii="Times New Roman"/>
                <w:b w:val="false"/>
                <w:i w:val="false"/>
                <w:color w:val="000000"/>
                <w:sz w:val="20"/>
              </w:rPr>
              <w:t>
Газ углеводородный сжиженный марки БТ (СТ РК 1663-2007, ГОСТ 20448-2018, ГОСТ 34858-2022)</w:t>
            </w:r>
          </w:p>
          <w:bookmarkEnd w:id="1921"/>
          <w:p>
            <w:pPr>
              <w:spacing w:after="20"/>
              <w:ind w:left="20"/>
              <w:jc w:val="both"/>
            </w:pPr>
            <w:r>
              <w:rPr>
                <w:rFonts w:ascii="Times New Roman"/>
                <w:b w:val="false"/>
                <w:i w:val="false"/>
                <w:color w:val="000000"/>
                <w:sz w:val="20"/>
              </w:rPr>
              <w:t>
Газ углеводородный сжиженный марки ПБТ ( СТ РК 1663-2007, ГОСТ 20448-2018, ГОСТ 34858-2022)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0" w:id="1922"/>
          <w:p>
            <w:pPr>
              <w:spacing w:after="20"/>
              <w:ind w:left="20"/>
              <w:jc w:val="both"/>
            </w:pPr>
            <w:r>
              <w:rPr>
                <w:rFonts w:ascii="Times New Roman"/>
                <w:b w:val="false"/>
                <w:i w:val="false"/>
                <w:color w:val="000000"/>
                <w:sz w:val="20"/>
              </w:rPr>
              <w:t>
1. Сырье тяжелый гидрогенизат</w:t>
            </w:r>
          </w:p>
          <w:bookmarkEnd w:id="1922"/>
          <w:p>
            <w:pPr>
              <w:spacing w:after="20"/>
              <w:ind w:left="20"/>
              <w:jc w:val="both"/>
            </w:pPr>
            <w:r>
              <w:rPr>
                <w:rFonts w:ascii="Times New Roman"/>
                <w:b w:val="false"/>
                <w:i w:val="false"/>
                <w:color w:val="000000"/>
                <w:sz w:val="20"/>
              </w:rPr>
              <w:t>
</w:t>
            </w:r>
            <w:r>
              <w:rPr>
                <w:rFonts w:ascii="Times New Roman"/>
                <w:b w:val="false"/>
                <w:i w:val="false"/>
                <w:color w:val="000000"/>
                <w:sz w:val="20"/>
              </w:rPr>
              <w:t>2. Лабораторные испытания в соответствии требованиям НД в аккредитованной лаборатории</w:t>
            </w:r>
          </w:p>
          <w:p>
            <w:pPr>
              <w:spacing w:after="20"/>
              <w:ind w:left="20"/>
              <w:jc w:val="both"/>
            </w:pPr>
            <w:r>
              <w:rPr>
                <w:rFonts w:ascii="Times New Roman"/>
                <w:b w:val="false"/>
                <w:i w:val="false"/>
                <w:color w:val="000000"/>
                <w:sz w:val="20"/>
              </w:rPr>
              <w:t>
3. Наличие нормативной документов на продукцию (ГОСТ, СТ ТОО)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2" w:id="1923"/>
          <w:p>
            <w:pPr>
              <w:spacing w:after="20"/>
              <w:ind w:left="20"/>
              <w:jc w:val="both"/>
            </w:pPr>
            <w:r>
              <w:rPr>
                <w:rFonts w:ascii="Times New Roman"/>
                <w:b w:val="false"/>
                <w:i w:val="false"/>
                <w:color w:val="000000"/>
                <w:sz w:val="20"/>
              </w:rPr>
              <w:t>
1. Первичный процесс перегонки нефти</w:t>
            </w:r>
          </w:p>
          <w:bookmarkEnd w:id="1923"/>
          <w:p>
            <w:pPr>
              <w:spacing w:after="20"/>
              <w:ind w:left="20"/>
              <w:jc w:val="both"/>
            </w:pPr>
            <w:r>
              <w:rPr>
                <w:rFonts w:ascii="Times New Roman"/>
                <w:b w:val="false"/>
                <w:i w:val="false"/>
                <w:color w:val="000000"/>
                <w:sz w:val="20"/>
              </w:rPr>
              <w:t>
</w:t>
            </w:r>
            <w:r>
              <w:rPr>
                <w:rFonts w:ascii="Times New Roman"/>
                <w:b w:val="false"/>
                <w:i w:val="false"/>
                <w:color w:val="000000"/>
                <w:sz w:val="20"/>
              </w:rPr>
              <w:t>2. Гидроочистка нафты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Изомеризация прямогонной нафты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Каталитический риформинг</w:t>
            </w:r>
          </w:p>
          <w:p>
            <w:pPr>
              <w:spacing w:after="20"/>
              <w:ind w:left="20"/>
              <w:jc w:val="both"/>
            </w:pPr>
            <w:r>
              <w:rPr>
                <w:rFonts w:ascii="Times New Roman"/>
                <w:b w:val="false"/>
                <w:i w:val="false"/>
                <w:color w:val="000000"/>
                <w:sz w:val="20"/>
              </w:rPr>
              <w:t>
</w:t>
            </w:r>
            <w:r>
              <w:rPr>
                <w:rFonts w:ascii="Times New Roman"/>
                <w:b w:val="false"/>
                <w:i w:val="false"/>
                <w:color w:val="000000"/>
                <w:sz w:val="20"/>
              </w:rPr>
              <w:t>5. Каталитический крекинг</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Обессеривание суг</w:t>
            </w:r>
          </w:p>
          <w:p>
            <w:pPr>
              <w:spacing w:after="20"/>
              <w:ind w:left="20"/>
              <w:jc w:val="both"/>
            </w:pPr>
            <w:r>
              <w:rPr>
                <w:rFonts w:ascii="Times New Roman"/>
                <w:b w:val="false"/>
                <w:i w:val="false"/>
                <w:color w:val="000000"/>
                <w:sz w:val="20"/>
              </w:rPr>
              <w:t>
7. Олигомеризация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8" w:id="1924"/>
          <w:p>
            <w:pPr>
              <w:spacing w:after="20"/>
              <w:ind w:left="20"/>
              <w:jc w:val="both"/>
            </w:pPr>
            <w:r>
              <w:rPr>
                <w:rFonts w:ascii="Times New Roman"/>
                <w:b w:val="false"/>
                <w:i w:val="false"/>
                <w:color w:val="000000"/>
                <w:sz w:val="20"/>
              </w:rPr>
              <w:t>
1. Каталитический риформинг</w:t>
            </w:r>
          </w:p>
          <w:bookmarkEnd w:id="1924"/>
          <w:p>
            <w:pPr>
              <w:spacing w:after="20"/>
              <w:ind w:left="20"/>
              <w:jc w:val="both"/>
            </w:pPr>
            <w:r>
              <w:rPr>
                <w:rFonts w:ascii="Times New Roman"/>
                <w:b w:val="false"/>
                <w:i w:val="false"/>
                <w:color w:val="000000"/>
                <w:sz w:val="20"/>
              </w:rPr>
              <w:t>
</w:t>
            </w:r>
            <w:r>
              <w:rPr>
                <w:rFonts w:ascii="Times New Roman"/>
                <w:b w:val="false"/>
                <w:i w:val="false"/>
                <w:color w:val="000000"/>
                <w:sz w:val="20"/>
              </w:rPr>
              <w:t>2. Каталитический крекинг</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Обессеривание суг</w:t>
            </w:r>
          </w:p>
          <w:p>
            <w:pPr>
              <w:spacing w:after="20"/>
              <w:ind w:left="20"/>
              <w:jc w:val="both"/>
            </w:pPr>
            <w:r>
              <w:rPr>
                <w:rFonts w:ascii="Times New Roman"/>
                <w:b w:val="false"/>
                <w:i w:val="false"/>
                <w:color w:val="000000"/>
                <w:sz w:val="20"/>
              </w:rPr>
              <w:t>
4. Олигомеризация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2713110000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нефтяной некальцинированный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нефтяной суммарный анодный по (СТ ТОО 40319154-73-2022)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1" w:id="1925"/>
          <w:p>
            <w:pPr>
              <w:spacing w:after="20"/>
              <w:ind w:left="20"/>
              <w:jc w:val="both"/>
            </w:pPr>
            <w:r>
              <w:rPr>
                <w:rFonts w:ascii="Times New Roman"/>
                <w:b w:val="false"/>
                <w:i w:val="false"/>
                <w:color w:val="000000"/>
                <w:sz w:val="20"/>
              </w:rPr>
              <w:t>
1. сырье - остатки первиной первичной переработки нефти</w:t>
            </w:r>
          </w:p>
          <w:bookmarkEnd w:id="1925"/>
          <w:p>
            <w:pPr>
              <w:spacing w:after="20"/>
              <w:ind w:left="20"/>
              <w:jc w:val="both"/>
            </w:pPr>
            <w:r>
              <w:rPr>
                <w:rFonts w:ascii="Times New Roman"/>
                <w:b w:val="false"/>
                <w:i w:val="false"/>
                <w:color w:val="000000"/>
                <w:sz w:val="20"/>
              </w:rPr>
              <w:t>
</w:t>
            </w:r>
            <w:r>
              <w:rPr>
                <w:rFonts w:ascii="Times New Roman"/>
                <w:b w:val="false"/>
                <w:i w:val="false"/>
                <w:color w:val="000000"/>
                <w:sz w:val="20"/>
              </w:rPr>
              <w:t>2. лабораторные испытания в соответствии требованиям НД в аккредитованной лаборатории</w:t>
            </w:r>
          </w:p>
          <w:p>
            <w:pPr>
              <w:spacing w:after="20"/>
              <w:ind w:left="20"/>
              <w:jc w:val="both"/>
            </w:pPr>
            <w:r>
              <w:rPr>
                <w:rFonts w:ascii="Times New Roman"/>
                <w:b w:val="false"/>
                <w:i w:val="false"/>
                <w:color w:val="000000"/>
                <w:sz w:val="20"/>
              </w:rPr>
              <w:t>
3. наличие нормативной документов на продукцию (ГОСТ, СТ ТОО)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3" w:id="1926"/>
          <w:p>
            <w:pPr>
              <w:spacing w:after="20"/>
              <w:ind w:left="20"/>
              <w:jc w:val="both"/>
            </w:pPr>
            <w:r>
              <w:rPr>
                <w:rFonts w:ascii="Times New Roman"/>
                <w:b w:val="false"/>
                <w:i w:val="false"/>
                <w:color w:val="000000"/>
                <w:sz w:val="20"/>
              </w:rPr>
              <w:t>
1. первичный процесс перегонки нефти</w:t>
            </w:r>
          </w:p>
          <w:bookmarkEnd w:id="1926"/>
          <w:p>
            <w:pPr>
              <w:spacing w:after="20"/>
              <w:ind w:left="20"/>
              <w:jc w:val="both"/>
            </w:pPr>
            <w:r>
              <w:rPr>
                <w:rFonts w:ascii="Times New Roman"/>
                <w:b w:val="false"/>
                <w:i w:val="false"/>
                <w:color w:val="000000"/>
                <w:sz w:val="20"/>
              </w:rPr>
              <w:t>
2. замедленное коксование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замедленное коксование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2713120009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нефтяной кальцинированный, прочий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4" w:id="1927"/>
          <w:p>
            <w:pPr>
              <w:spacing w:after="20"/>
              <w:ind w:left="20"/>
              <w:jc w:val="both"/>
            </w:pPr>
            <w:r>
              <w:rPr>
                <w:rFonts w:ascii="Times New Roman"/>
                <w:b w:val="false"/>
                <w:i w:val="false"/>
                <w:color w:val="000000"/>
                <w:sz w:val="20"/>
              </w:rPr>
              <w:t>
Кокс нефтяной прокаленный анодный марки КП-1 по (СТ ТОО 40319154-75-2022)</w:t>
            </w:r>
          </w:p>
          <w:bookmarkEnd w:id="1927"/>
          <w:p>
            <w:pPr>
              <w:spacing w:after="20"/>
              <w:ind w:left="20"/>
              <w:jc w:val="both"/>
            </w:pPr>
            <w:r>
              <w:rPr>
                <w:rFonts w:ascii="Times New Roman"/>
                <w:b w:val="false"/>
                <w:i w:val="false"/>
                <w:color w:val="000000"/>
                <w:sz w:val="20"/>
              </w:rPr>
              <w:t>
Кокс нефтяной прокаленный анодный марки КП-2 по (СТ ТОО 40319154-75-2022)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5" w:id="1928"/>
          <w:p>
            <w:pPr>
              <w:spacing w:after="20"/>
              <w:ind w:left="20"/>
              <w:jc w:val="both"/>
            </w:pPr>
            <w:r>
              <w:rPr>
                <w:rFonts w:ascii="Times New Roman"/>
                <w:b w:val="false"/>
                <w:i w:val="false"/>
                <w:color w:val="000000"/>
                <w:sz w:val="20"/>
              </w:rPr>
              <w:t>
1. сырье - остатки первиной первичной переработки нефти</w:t>
            </w:r>
          </w:p>
          <w:bookmarkEnd w:id="1928"/>
          <w:p>
            <w:pPr>
              <w:spacing w:after="20"/>
              <w:ind w:left="20"/>
              <w:jc w:val="both"/>
            </w:pPr>
            <w:r>
              <w:rPr>
                <w:rFonts w:ascii="Times New Roman"/>
                <w:b w:val="false"/>
                <w:i w:val="false"/>
                <w:color w:val="000000"/>
                <w:sz w:val="20"/>
              </w:rPr>
              <w:t>
</w:t>
            </w:r>
            <w:r>
              <w:rPr>
                <w:rFonts w:ascii="Times New Roman"/>
                <w:b w:val="false"/>
                <w:i w:val="false"/>
                <w:color w:val="000000"/>
                <w:sz w:val="20"/>
              </w:rPr>
              <w:t>2. лабораторные испытания в соответствии требованиям НД в аккредитованной лаборатории</w:t>
            </w:r>
          </w:p>
          <w:p>
            <w:pPr>
              <w:spacing w:after="20"/>
              <w:ind w:left="20"/>
              <w:jc w:val="both"/>
            </w:pPr>
            <w:r>
              <w:rPr>
                <w:rFonts w:ascii="Times New Roman"/>
                <w:b w:val="false"/>
                <w:i w:val="false"/>
                <w:color w:val="000000"/>
                <w:sz w:val="20"/>
              </w:rPr>
              <w:t>
3. наличие нормативной документов на продукцию (ГОСТ, СТ ТОО)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7" w:id="1929"/>
          <w:p>
            <w:pPr>
              <w:spacing w:after="20"/>
              <w:ind w:left="20"/>
              <w:jc w:val="both"/>
            </w:pPr>
            <w:r>
              <w:rPr>
                <w:rFonts w:ascii="Times New Roman"/>
                <w:b w:val="false"/>
                <w:i w:val="false"/>
                <w:color w:val="000000"/>
                <w:sz w:val="20"/>
              </w:rPr>
              <w:t>
1. первичный процесс перегонки нефти</w:t>
            </w:r>
          </w:p>
          <w:bookmarkEnd w:id="1929"/>
          <w:p>
            <w:pPr>
              <w:spacing w:after="20"/>
              <w:ind w:left="20"/>
              <w:jc w:val="both"/>
            </w:pPr>
            <w:r>
              <w:rPr>
                <w:rFonts w:ascii="Times New Roman"/>
                <w:b w:val="false"/>
                <w:i w:val="false"/>
                <w:color w:val="000000"/>
                <w:sz w:val="20"/>
              </w:rPr>
              <w:t>
</w:t>
            </w:r>
            <w:r>
              <w:rPr>
                <w:rFonts w:ascii="Times New Roman"/>
                <w:b w:val="false"/>
                <w:i w:val="false"/>
                <w:color w:val="000000"/>
                <w:sz w:val="20"/>
              </w:rPr>
              <w:t>2. замедленное коксование</w:t>
            </w:r>
          </w:p>
          <w:p>
            <w:pPr>
              <w:spacing w:after="20"/>
              <w:ind w:left="20"/>
              <w:jc w:val="both"/>
            </w:pPr>
            <w:r>
              <w:rPr>
                <w:rFonts w:ascii="Times New Roman"/>
                <w:b w:val="false"/>
                <w:i w:val="false"/>
                <w:color w:val="000000"/>
                <w:sz w:val="20"/>
              </w:rPr>
              <w:t>
3. прокаливание кокса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9" w:id="1930"/>
          <w:p>
            <w:pPr>
              <w:spacing w:after="20"/>
              <w:ind w:left="20"/>
              <w:jc w:val="both"/>
            </w:pPr>
            <w:r>
              <w:rPr>
                <w:rFonts w:ascii="Times New Roman"/>
                <w:b w:val="false"/>
                <w:i w:val="false"/>
                <w:color w:val="000000"/>
                <w:sz w:val="20"/>
              </w:rPr>
              <w:t>
1. замедленное коксование</w:t>
            </w:r>
          </w:p>
          <w:bookmarkEnd w:id="1930"/>
          <w:p>
            <w:pPr>
              <w:spacing w:after="20"/>
              <w:ind w:left="20"/>
              <w:jc w:val="both"/>
            </w:pPr>
            <w:r>
              <w:rPr>
                <w:rFonts w:ascii="Times New Roman"/>
                <w:b w:val="false"/>
                <w:i w:val="false"/>
                <w:color w:val="000000"/>
                <w:sz w:val="20"/>
              </w:rPr>
              <w:t>
2. прокаливание кокса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2713901000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остатки от переработки нефти или нефтепродуктов, полученных из битуминозных пород, для получения продуктов в товарной позиции 2803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для производства технического углерода по (СТ ТОО 40319154-77-2024)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0" w:id="1931"/>
          <w:p>
            <w:pPr>
              <w:spacing w:after="20"/>
              <w:ind w:left="20"/>
              <w:jc w:val="both"/>
            </w:pPr>
            <w:r>
              <w:rPr>
                <w:rFonts w:ascii="Times New Roman"/>
                <w:b w:val="false"/>
                <w:i w:val="false"/>
                <w:color w:val="000000"/>
                <w:sz w:val="20"/>
              </w:rPr>
              <w:t>
1. сырье - остатки первиной первичной переработки нефти</w:t>
            </w:r>
          </w:p>
          <w:bookmarkEnd w:id="1931"/>
          <w:p>
            <w:pPr>
              <w:spacing w:after="20"/>
              <w:ind w:left="20"/>
              <w:jc w:val="both"/>
            </w:pPr>
            <w:r>
              <w:rPr>
                <w:rFonts w:ascii="Times New Roman"/>
                <w:b w:val="false"/>
                <w:i w:val="false"/>
                <w:color w:val="000000"/>
                <w:sz w:val="20"/>
              </w:rPr>
              <w:t>
</w:t>
            </w:r>
            <w:r>
              <w:rPr>
                <w:rFonts w:ascii="Times New Roman"/>
                <w:b w:val="false"/>
                <w:i w:val="false"/>
                <w:color w:val="000000"/>
                <w:sz w:val="20"/>
              </w:rPr>
              <w:t>2. лабораторные испытания в соответствии требованиям НД в аккредитованной лаборатории</w:t>
            </w:r>
          </w:p>
          <w:p>
            <w:pPr>
              <w:spacing w:after="20"/>
              <w:ind w:left="20"/>
              <w:jc w:val="both"/>
            </w:pPr>
            <w:r>
              <w:rPr>
                <w:rFonts w:ascii="Times New Roman"/>
                <w:b w:val="false"/>
                <w:i w:val="false"/>
                <w:color w:val="000000"/>
                <w:sz w:val="20"/>
              </w:rPr>
              <w:t>
3. наличие нормативной документов на продукцию (ГОСТ, СТ ТОО)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2" w:id="1932"/>
          <w:p>
            <w:pPr>
              <w:spacing w:after="20"/>
              <w:ind w:left="20"/>
              <w:jc w:val="both"/>
            </w:pPr>
            <w:r>
              <w:rPr>
                <w:rFonts w:ascii="Times New Roman"/>
                <w:b w:val="false"/>
                <w:i w:val="false"/>
                <w:color w:val="000000"/>
                <w:sz w:val="20"/>
              </w:rPr>
              <w:t>
1. первичный процесс перегонки нефти</w:t>
            </w:r>
          </w:p>
          <w:bookmarkEnd w:id="1932"/>
          <w:p>
            <w:pPr>
              <w:spacing w:after="20"/>
              <w:ind w:left="20"/>
              <w:jc w:val="both"/>
            </w:pPr>
            <w:r>
              <w:rPr>
                <w:rFonts w:ascii="Times New Roman"/>
                <w:b w:val="false"/>
                <w:i w:val="false"/>
                <w:color w:val="000000"/>
                <w:sz w:val="20"/>
              </w:rPr>
              <w:t>
2. каталитический крекинг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каталитический крекинг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3" w:id="1933"/>
          <w:p>
            <w:pPr>
              <w:spacing w:after="20"/>
              <w:ind w:left="20"/>
              <w:jc w:val="both"/>
            </w:pPr>
            <w:r>
              <w:rPr>
                <w:rFonts w:ascii="Times New Roman"/>
                <w:b w:val="false"/>
                <w:i w:val="false"/>
                <w:color w:val="000000"/>
                <w:sz w:val="20"/>
              </w:rPr>
              <w:t>
1. сырье - тяжелая нафта</w:t>
            </w:r>
          </w:p>
          <w:bookmarkEnd w:id="1933"/>
          <w:p>
            <w:pPr>
              <w:spacing w:after="20"/>
              <w:ind w:left="20"/>
              <w:jc w:val="both"/>
            </w:pPr>
            <w:r>
              <w:rPr>
                <w:rFonts w:ascii="Times New Roman"/>
                <w:b w:val="false"/>
                <w:i w:val="false"/>
                <w:color w:val="000000"/>
                <w:sz w:val="20"/>
              </w:rPr>
              <w:t>
</w:t>
            </w:r>
            <w:r>
              <w:rPr>
                <w:rFonts w:ascii="Times New Roman"/>
                <w:b w:val="false"/>
                <w:i w:val="false"/>
                <w:color w:val="000000"/>
                <w:sz w:val="20"/>
              </w:rPr>
              <w:t>2. лабораторные испытания в соответствии требованиям НД в аккредитованной лаборатории</w:t>
            </w:r>
          </w:p>
          <w:p>
            <w:pPr>
              <w:spacing w:after="20"/>
              <w:ind w:left="20"/>
              <w:jc w:val="both"/>
            </w:pPr>
            <w:r>
              <w:rPr>
                <w:rFonts w:ascii="Times New Roman"/>
                <w:b w:val="false"/>
                <w:i w:val="false"/>
                <w:color w:val="000000"/>
                <w:sz w:val="20"/>
              </w:rPr>
              <w:t>
3. наличие нормативных документов на продукцию (СТ ТОО, ASTM D), свидетельство о регистрации химической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5" w:id="1934"/>
          <w:p>
            <w:pPr>
              <w:spacing w:after="20"/>
              <w:ind w:left="20"/>
              <w:jc w:val="both"/>
            </w:pPr>
            <w:r>
              <w:rPr>
                <w:rFonts w:ascii="Times New Roman"/>
                <w:b w:val="false"/>
                <w:i w:val="false"/>
                <w:color w:val="000000"/>
                <w:sz w:val="20"/>
              </w:rPr>
              <w:t>
1. первичный процесс перегонки нефти</w:t>
            </w:r>
          </w:p>
          <w:bookmarkEnd w:id="1934"/>
          <w:p>
            <w:pPr>
              <w:spacing w:after="20"/>
              <w:ind w:left="20"/>
              <w:jc w:val="both"/>
            </w:pPr>
            <w:r>
              <w:rPr>
                <w:rFonts w:ascii="Times New Roman"/>
                <w:b w:val="false"/>
                <w:i w:val="false"/>
                <w:color w:val="000000"/>
                <w:sz w:val="20"/>
              </w:rPr>
              <w:t>
</w:t>
            </w:r>
            <w:r>
              <w:rPr>
                <w:rFonts w:ascii="Times New Roman"/>
                <w:b w:val="false"/>
                <w:i w:val="false"/>
                <w:color w:val="000000"/>
                <w:sz w:val="20"/>
              </w:rPr>
              <w:t>2. изомеризация прямогонной нафты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каталитический риформинг</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непрерывная регенерация катализатора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5. экстракция бензола и толуола</w:t>
            </w:r>
          </w:p>
          <w:p>
            <w:pPr>
              <w:spacing w:after="20"/>
              <w:ind w:left="20"/>
              <w:jc w:val="both"/>
            </w:pPr>
            <w:r>
              <w:rPr>
                <w:rFonts w:ascii="Times New Roman"/>
                <w:b w:val="false"/>
                <w:i w:val="false"/>
                <w:color w:val="000000"/>
                <w:sz w:val="20"/>
              </w:rPr>
              <w:t>
6. секция бензольной и толуольной колонны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0" w:id="1935"/>
          <w:p>
            <w:pPr>
              <w:spacing w:after="20"/>
              <w:ind w:left="20"/>
              <w:jc w:val="both"/>
            </w:pPr>
            <w:r>
              <w:rPr>
                <w:rFonts w:ascii="Times New Roman"/>
                <w:b w:val="false"/>
                <w:i w:val="false"/>
                <w:color w:val="000000"/>
                <w:sz w:val="20"/>
              </w:rPr>
              <w:t>
1. каталитический риформинг</w:t>
            </w:r>
          </w:p>
          <w:bookmarkEnd w:id="1935"/>
          <w:p>
            <w:pPr>
              <w:spacing w:after="20"/>
              <w:ind w:left="20"/>
              <w:jc w:val="both"/>
            </w:pPr>
            <w:r>
              <w:rPr>
                <w:rFonts w:ascii="Times New Roman"/>
                <w:b w:val="false"/>
                <w:i w:val="false"/>
                <w:color w:val="000000"/>
                <w:sz w:val="20"/>
              </w:rPr>
              <w:t>
</w:t>
            </w:r>
            <w:r>
              <w:rPr>
                <w:rFonts w:ascii="Times New Roman"/>
                <w:b w:val="false"/>
                <w:i w:val="false"/>
                <w:color w:val="000000"/>
                <w:sz w:val="20"/>
              </w:rPr>
              <w:t>2. непрерывная регенерация катализатора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экстракция бензола и толуола</w:t>
            </w:r>
          </w:p>
          <w:p>
            <w:pPr>
              <w:spacing w:after="20"/>
              <w:ind w:left="20"/>
              <w:jc w:val="both"/>
            </w:pPr>
            <w:r>
              <w:rPr>
                <w:rFonts w:ascii="Times New Roman"/>
                <w:b w:val="false"/>
                <w:i w:val="false"/>
                <w:color w:val="000000"/>
                <w:sz w:val="20"/>
              </w:rPr>
              <w:t>
4. секция бензольной и толуольной колонны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N-ксилол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Параксилол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3" w:id="1936"/>
          <w:p>
            <w:pPr>
              <w:spacing w:after="20"/>
              <w:ind w:left="20"/>
              <w:jc w:val="both"/>
            </w:pPr>
            <w:r>
              <w:rPr>
                <w:rFonts w:ascii="Times New Roman"/>
                <w:b w:val="false"/>
                <w:i w:val="false"/>
                <w:color w:val="000000"/>
                <w:sz w:val="20"/>
              </w:rPr>
              <w:t>
1. Сырье тяжелый риформат</w:t>
            </w:r>
          </w:p>
          <w:bookmarkEnd w:id="1936"/>
          <w:p>
            <w:pPr>
              <w:spacing w:after="20"/>
              <w:ind w:left="20"/>
              <w:jc w:val="both"/>
            </w:pPr>
            <w:r>
              <w:rPr>
                <w:rFonts w:ascii="Times New Roman"/>
                <w:b w:val="false"/>
                <w:i w:val="false"/>
                <w:color w:val="000000"/>
                <w:sz w:val="20"/>
              </w:rPr>
              <w:t>
</w:t>
            </w:r>
            <w:r>
              <w:rPr>
                <w:rFonts w:ascii="Times New Roman"/>
                <w:b w:val="false"/>
                <w:i w:val="false"/>
                <w:color w:val="000000"/>
                <w:sz w:val="20"/>
              </w:rPr>
              <w:t>2. Лабораторные испытания в соответствии требованиям НД в аккредитованной лаборатории</w:t>
            </w:r>
          </w:p>
          <w:p>
            <w:pPr>
              <w:spacing w:after="20"/>
              <w:ind w:left="20"/>
              <w:jc w:val="both"/>
            </w:pPr>
            <w:r>
              <w:rPr>
                <w:rFonts w:ascii="Times New Roman"/>
                <w:b w:val="false"/>
                <w:i w:val="false"/>
                <w:color w:val="000000"/>
                <w:sz w:val="20"/>
              </w:rPr>
              <w:t>
3. Наличие нормативных документов на продукцию (СТ ТОО, ASTM D), свидетельство о регистрации химической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5" w:id="1937"/>
          <w:p>
            <w:pPr>
              <w:spacing w:after="20"/>
              <w:ind w:left="20"/>
              <w:jc w:val="both"/>
            </w:pPr>
            <w:r>
              <w:rPr>
                <w:rFonts w:ascii="Times New Roman"/>
                <w:b w:val="false"/>
                <w:i w:val="false"/>
                <w:color w:val="000000"/>
                <w:sz w:val="20"/>
              </w:rPr>
              <w:t>
1. Первичная процесс перегонки нефти</w:t>
            </w:r>
          </w:p>
          <w:bookmarkEnd w:id="1937"/>
          <w:p>
            <w:pPr>
              <w:spacing w:after="20"/>
              <w:ind w:left="20"/>
              <w:jc w:val="both"/>
            </w:pPr>
            <w:r>
              <w:rPr>
                <w:rFonts w:ascii="Times New Roman"/>
                <w:b w:val="false"/>
                <w:i w:val="false"/>
                <w:color w:val="000000"/>
                <w:sz w:val="20"/>
              </w:rPr>
              <w:t>
</w:t>
            </w:r>
            <w:r>
              <w:rPr>
                <w:rFonts w:ascii="Times New Roman"/>
                <w:b w:val="false"/>
                <w:i w:val="false"/>
                <w:color w:val="000000"/>
                <w:sz w:val="20"/>
              </w:rPr>
              <w:t>2. зомеризация прямогонной нафты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Каталитический риформинг</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Непрерывная регенерация катализатора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5. Экстракция бензола и толуола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Секция бензольной и толуольной колонны.</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Предфракционирование ксилолов и Eluxyl</w:t>
            </w:r>
          </w:p>
          <w:p>
            <w:pPr>
              <w:spacing w:after="20"/>
              <w:ind w:left="20"/>
              <w:jc w:val="both"/>
            </w:pPr>
            <w:r>
              <w:rPr>
                <w:rFonts w:ascii="Times New Roman"/>
                <w:b w:val="false"/>
                <w:i w:val="false"/>
                <w:color w:val="000000"/>
                <w:sz w:val="20"/>
              </w:rPr>
              <w:t>
</w:t>
            </w:r>
            <w:r>
              <w:rPr>
                <w:rFonts w:ascii="Times New Roman"/>
                <w:b w:val="false"/>
                <w:i w:val="false"/>
                <w:color w:val="000000"/>
                <w:sz w:val="20"/>
              </w:rPr>
              <w:t>8. Изомеризация ксилолов ХуМах</w:t>
            </w:r>
          </w:p>
          <w:p>
            <w:pPr>
              <w:spacing w:after="20"/>
              <w:ind w:left="20"/>
              <w:jc w:val="both"/>
            </w:pPr>
            <w:r>
              <w:rPr>
                <w:rFonts w:ascii="Times New Roman"/>
                <w:b w:val="false"/>
                <w:i w:val="false"/>
                <w:color w:val="000000"/>
                <w:sz w:val="20"/>
              </w:rPr>
              <w:t>
9. Трансалкилирование толуола TransPlus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3" w:id="1938"/>
          <w:p>
            <w:pPr>
              <w:spacing w:after="20"/>
              <w:ind w:left="20"/>
              <w:jc w:val="both"/>
            </w:pPr>
            <w:r>
              <w:rPr>
                <w:rFonts w:ascii="Times New Roman"/>
                <w:b w:val="false"/>
                <w:i w:val="false"/>
                <w:color w:val="000000"/>
                <w:sz w:val="20"/>
              </w:rPr>
              <w:t>
1. Предфракционирование ксилолов и Eluxyl</w:t>
            </w:r>
          </w:p>
          <w:bookmarkEnd w:id="1938"/>
          <w:p>
            <w:pPr>
              <w:spacing w:after="20"/>
              <w:ind w:left="20"/>
              <w:jc w:val="both"/>
            </w:pPr>
            <w:r>
              <w:rPr>
                <w:rFonts w:ascii="Times New Roman"/>
                <w:b w:val="false"/>
                <w:i w:val="false"/>
                <w:color w:val="000000"/>
                <w:sz w:val="20"/>
              </w:rPr>
              <w:t>
</w:t>
            </w:r>
            <w:r>
              <w:rPr>
                <w:rFonts w:ascii="Times New Roman"/>
                <w:b w:val="false"/>
                <w:i w:val="false"/>
                <w:color w:val="000000"/>
                <w:sz w:val="20"/>
              </w:rPr>
              <w:t>2. Изомеризация ксилолов ХуМах</w:t>
            </w:r>
          </w:p>
          <w:p>
            <w:pPr>
              <w:spacing w:after="20"/>
              <w:ind w:left="20"/>
              <w:jc w:val="both"/>
            </w:pPr>
            <w:r>
              <w:rPr>
                <w:rFonts w:ascii="Times New Roman"/>
                <w:b w:val="false"/>
                <w:i w:val="false"/>
                <w:color w:val="000000"/>
                <w:sz w:val="20"/>
              </w:rPr>
              <w:t>
3. Трансалкилирование толуола TransPlus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простые ациклические и их галогенированные, сульфированные, нитрованные или нитрозированные производные: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Метил-Трет-Бутиловый Эфир (МТБЭ)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5" w:id="1939"/>
          <w:p>
            <w:pPr>
              <w:spacing w:after="20"/>
              <w:ind w:left="20"/>
              <w:jc w:val="both"/>
            </w:pPr>
            <w:r>
              <w:rPr>
                <w:rFonts w:ascii="Times New Roman"/>
                <w:b w:val="false"/>
                <w:i w:val="false"/>
                <w:color w:val="000000"/>
                <w:sz w:val="20"/>
              </w:rPr>
              <w:t>
1. Сырье - Бутан-бутиленовая фракция (ББФ) и метанол</w:t>
            </w:r>
          </w:p>
          <w:bookmarkEnd w:id="1939"/>
          <w:p>
            <w:pPr>
              <w:spacing w:after="20"/>
              <w:ind w:left="20"/>
              <w:jc w:val="both"/>
            </w:pPr>
            <w:r>
              <w:rPr>
                <w:rFonts w:ascii="Times New Roman"/>
                <w:b w:val="false"/>
                <w:i w:val="false"/>
                <w:color w:val="000000"/>
                <w:sz w:val="20"/>
              </w:rPr>
              <w:t>
</w:t>
            </w:r>
            <w:r>
              <w:rPr>
                <w:rFonts w:ascii="Times New Roman"/>
                <w:b w:val="false"/>
                <w:i w:val="false"/>
                <w:color w:val="000000"/>
                <w:sz w:val="20"/>
              </w:rPr>
              <w:t>2. Испытание продукции выполняется в аналитической лаборатории.</w:t>
            </w:r>
          </w:p>
          <w:p>
            <w:pPr>
              <w:spacing w:after="20"/>
              <w:ind w:left="20"/>
              <w:jc w:val="both"/>
            </w:pPr>
            <w:r>
              <w:rPr>
                <w:rFonts w:ascii="Times New Roman"/>
                <w:b w:val="false"/>
                <w:i w:val="false"/>
                <w:color w:val="000000"/>
                <w:sz w:val="20"/>
              </w:rPr>
              <w:t>
3. СТ РК 2533-2021 Присадки. Эфир метил- трет-бутиловый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7" w:id="1940"/>
          <w:p>
            <w:pPr>
              <w:spacing w:after="20"/>
              <w:ind w:left="20"/>
              <w:jc w:val="both"/>
            </w:pPr>
            <w:r>
              <w:rPr>
                <w:rFonts w:ascii="Times New Roman"/>
                <w:b w:val="false"/>
                <w:i w:val="false"/>
                <w:color w:val="000000"/>
                <w:sz w:val="20"/>
              </w:rPr>
              <w:t>
1. Хранение сырья</w:t>
            </w:r>
          </w:p>
          <w:bookmarkEnd w:id="1940"/>
          <w:p>
            <w:pPr>
              <w:spacing w:after="20"/>
              <w:ind w:left="20"/>
              <w:jc w:val="both"/>
            </w:pPr>
            <w:r>
              <w:rPr>
                <w:rFonts w:ascii="Times New Roman"/>
                <w:b w:val="false"/>
                <w:i w:val="false"/>
                <w:color w:val="000000"/>
                <w:sz w:val="20"/>
              </w:rPr>
              <w:t>
</w:t>
            </w:r>
            <w:r>
              <w:rPr>
                <w:rFonts w:ascii="Times New Roman"/>
                <w:b w:val="false"/>
                <w:i w:val="false"/>
                <w:color w:val="000000"/>
                <w:sz w:val="20"/>
              </w:rPr>
              <w:t>2. Синтез МТБЭ в реакторе и разделение продукции от непрореагировавшего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Сероочистка МТБЭ</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Затарка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Разделение непрореагировавших  ББФ и метанола</w:t>
            </w:r>
          </w:p>
          <w:p>
            <w:pPr>
              <w:spacing w:after="20"/>
              <w:ind w:left="20"/>
              <w:jc w:val="both"/>
            </w:pPr>
            <w:r>
              <w:rPr>
                <w:rFonts w:ascii="Times New Roman"/>
                <w:b w:val="false"/>
                <w:i w:val="false"/>
                <w:color w:val="000000"/>
                <w:sz w:val="20"/>
              </w:rPr>
              <w:t>
6. Ректификация метанола и возвращение в начало процесса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2" w:id="1941"/>
          <w:p>
            <w:pPr>
              <w:spacing w:after="20"/>
              <w:ind w:left="20"/>
              <w:jc w:val="both"/>
            </w:pPr>
            <w:r>
              <w:rPr>
                <w:rFonts w:ascii="Times New Roman"/>
                <w:b w:val="false"/>
                <w:i w:val="false"/>
                <w:color w:val="000000"/>
                <w:sz w:val="20"/>
              </w:rPr>
              <w:t>
1. Хранение сырья</w:t>
            </w:r>
          </w:p>
          <w:bookmarkEnd w:id="1941"/>
          <w:p>
            <w:pPr>
              <w:spacing w:after="20"/>
              <w:ind w:left="20"/>
              <w:jc w:val="both"/>
            </w:pPr>
            <w:r>
              <w:rPr>
                <w:rFonts w:ascii="Times New Roman"/>
                <w:b w:val="false"/>
                <w:i w:val="false"/>
                <w:color w:val="000000"/>
                <w:sz w:val="20"/>
              </w:rPr>
              <w:t>
</w:t>
            </w:r>
            <w:r>
              <w:rPr>
                <w:rFonts w:ascii="Times New Roman"/>
                <w:b w:val="false"/>
                <w:i w:val="false"/>
                <w:color w:val="000000"/>
                <w:sz w:val="20"/>
              </w:rPr>
              <w:t>2. Синтез МТБЭ в реакторе и разделение продукции от непрореагировавшего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Затарка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Разделение непрореагировавших ББФ и метанола</w:t>
            </w:r>
          </w:p>
          <w:p>
            <w:pPr>
              <w:spacing w:after="20"/>
              <w:ind w:left="20"/>
              <w:jc w:val="both"/>
            </w:pPr>
            <w:r>
              <w:rPr>
                <w:rFonts w:ascii="Times New Roman"/>
                <w:b w:val="false"/>
                <w:i w:val="false"/>
                <w:color w:val="000000"/>
                <w:sz w:val="20"/>
              </w:rPr>
              <w:t>
5. Ректификация метанола и возвращение в начало процесса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3403199000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смазочные содержащие нефть или нефтепродукты, полученные из битуминозных пород: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индустриальные редукторные, масла редукторные,  масла трансмиссионные, масла и жидкости для автоматических коробок передач, масла экспандерные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6" w:id="1942"/>
          <w:p>
            <w:pPr>
              <w:spacing w:after="20"/>
              <w:ind w:left="20"/>
              <w:jc w:val="both"/>
            </w:pPr>
            <w:r>
              <w:rPr>
                <w:rFonts w:ascii="Times New Roman"/>
                <w:b w:val="false"/>
                <w:i w:val="false"/>
                <w:color w:val="000000"/>
                <w:sz w:val="20"/>
              </w:rPr>
              <w:t>
"1. Производство готовой продукции из определенного вида базовых масел и присадок.</w:t>
            </w:r>
          </w:p>
          <w:bookmarkEnd w:id="1942"/>
          <w:p>
            <w:pPr>
              <w:spacing w:after="20"/>
              <w:ind w:left="20"/>
              <w:jc w:val="both"/>
            </w:pPr>
            <w:r>
              <w:rPr>
                <w:rFonts w:ascii="Times New Roman"/>
                <w:b w:val="false"/>
                <w:i w:val="false"/>
                <w:color w:val="000000"/>
                <w:sz w:val="20"/>
              </w:rPr>
              <w:t>
</w:t>
            </w:r>
            <w:r>
              <w:rPr>
                <w:rFonts w:ascii="Times New Roman"/>
                <w:b w:val="false"/>
                <w:i w:val="false"/>
                <w:color w:val="000000"/>
                <w:sz w:val="20"/>
              </w:rPr>
              <w:t>2. Испытания продукции осуществляется на каждой стадии производства: входной контроль сырья, испытания на стадии изготовления полуфабрикатов и  испытания готовой продукции.</w:t>
            </w:r>
          </w:p>
          <w:p>
            <w:pPr>
              <w:spacing w:after="20"/>
              <w:ind w:left="20"/>
              <w:jc w:val="both"/>
            </w:pPr>
            <w:r>
              <w:rPr>
                <w:rFonts w:ascii="Times New Roman"/>
                <w:b w:val="false"/>
                <w:i w:val="false"/>
                <w:color w:val="000000"/>
                <w:sz w:val="20"/>
              </w:rPr>
              <w:t>
3. Наличие нормативного документа на каждую продукцию (ГОСТ, СТ РК или СТ ТОО), разрешение на применение технологии и разрешение на применение оборудований"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8" w:id="1943"/>
          <w:p>
            <w:pPr>
              <w:spacing w:after="20"/>
              <w:ind w:left="20"/>
              <w:jc w:val="both"/>
            </w:pPr>
            <w:r>
              <w:rPr>
                <w:rFonts w:ascii="Times New Roman"/>
                <w:b w:val="false"/>
                <w:i w:val="false"/>
                <w:color w:val="000000"/>
                <w:sz w:val="20"/>
              </w:rPr>
              <w:t>
1. Прием сырья (входной контроль базовых масел и присадок  в испытательной лаборатории, слив и выгрузка в специальные резервуары)</w:t>
            </w:r>
          </w:p>
          <w:bookmarkEnd w:id="1943"/>
          <w:p>
            <w:pPr>
              <w:spacing w:after="20"/>
              <w:ind w:left="20"/>
              <w:jc w:val="both"/>
            </w:pPr>
            <w:r>
              <w:rPr>
                <w:rFonts w:ascii="Times New Roman"/>
                <w:b w:val="false"/>
                <w:i w:val="false"/>
                <w:color w:val="000000"/>
                <w:sz w:val="20"/>
              </w:rPr>
              <w:t>
</w:t>
            </w:r>
            <w:r>
              <w:rPr>
                <w:rFonts w:ascii="Times New Roman"/>
                <w:b w:val="false"/>
                <w:i w:val="false"/>
                <w:color w:val="000000"/>
                <w:sz w:val="20"/>
              </w:rPr>
              <w:t>2. Нагрев присадок в специальной печи, опорожнение через систему  DDU и перемещение в резервуар для приготовления коктейля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Перемещение базовых масел и коктейля присадок в систему АВВ или SMB, с нагревом до необходимой  температуры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Процесс смешивания коктейля присадок и базовых масел в системе АВВ или SMB</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Проверка качественных показателей полученной продукции в испытательной лаборатории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Слив готовой продукции  в кубы, в авто и ЖД цистерны либо перемещение по трубам в цех розлива</w:t>
            </w:r>
          </w:p>
          <w:p>
            <w:pPr>
              <w:spacing w:after="20"/>
              <w:ind w:left="20"/>
              <w:jc w:val="both"/>
            </w:pPr>
            <w:r>
              <w:rPr>
                <w:rFonts w:ascii="Times New Roman"/>
                <w:b w:val="false"/>
                <w:i w:val="false"/>
                <w:color w:val="000000"/>
                <w:sz w:val="20"/>
              </w:rPr>
              <w:t>
7. Расфасовка и хранение готовых продукций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4" w:id="1944"/>
          <w:p>
            <w:pPr>
              <w:spacing w:after="20"/>
              <w:ind w:left="20"/>
              <w:jc w:val="both"/>
            </w:pPr>
            <w:r>
              <w:rPr>
                <w:rFonts w:ascii="Times New Roman"/>
                <w:b w:val="false"/>
                <w:i w:val="false"/>
                <w:color w:val="000000"/>
                <w:sz w:val="20"/>
              </w:rPr>
              <w:t>
1. прием и хранение базовых масел и присадок в резервуаре вертекальном стальном</w:t>
            </w:r>
          </w:p>
          <w:bookmarkEnd w:id="1944"/>
          <w:p>
            <w:pPr>
              <w:spacing w:after="20"/>
              <w:ind w:left="20"/>
              <w:jc w:val="both"/>
            </w:pPr>
            <w:r>
              <w:rPr>
                <w:rFonts w:ascii="Times New Roman"/>
                <w:b w:val="false"/>
                <w:i w:val="false"/>
                <w:color w:val="000000"/>
                <w:sz w:val="20"/>
              </w:rPr>
              <w:t>
</w:t>
            </w:r>
            <w:r>
              <w:rPr>
                <w:rFonts w:ascii="Times New Roman"/>
                <w:b w:val="false"/>
                <w:i w:val="false"/>
                <w:color w:val="000000"/>
                <w:sz w:val="20"/>
              </w:rPr>
              <w:t>2. компаундирование базовых масел и присадок в системе АВВ, с нагревом до необходимой температуры</w:t>
            </w:r>
          </w:p>
          <w:p>
            <w:pPr>
              <w:spacing w:after="20"/>
              <w:ind w:left="20"/>
              <w:jc w:val="both"/>
            </w:pPr>
            <w:r>
              <w:rPr>
                <w:rFonts w:ascii="Times New Roman"/>
                <w:b w:val="false"/>
                <w:i w:val="false"/>
                <w:color w:val="000000"/>
                <w:sz w:val="20"/>
              </w:rPr>
              <w:t>
3. фасовка и тарирование смазочных материалов (масла и жидкости) на автомотической линии фасовки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порошковый полипропилен, гранулированный полипропилен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6" w:id="1945"/>
          <w:p>
            <w:pPr>
              <w:spacing w:after="20"/>
              <w:ind w:left="20"/>
              <w:jc w:val="both"/>
            </w:pPr>
            <w:r>
              <w:rPr>
                <w:rFonts w:ascii="Times New Roman"/>
                <w:b w:val="false"/>
                <w:i w:val="false"/>
                <w:color w:val="000000"/>
                <w:sz w:val="20"/>
              </w:rPr>
              <w:t>
1. Испытания продукции проводится в аккредитованной заводской исследовательской лаборатории</w:t>
            </w:r>
          </w:p>
          <w:bookmarkEnd w:id="1945"/>
          <w:p>
            <w:pPr>
              <w:spacing w:after="20"/>
              <w:ind w:left="20"/>
              <w:jc w:val="both"/>
            </w:pPr>
            <w:r>
              <w:rPr>
                <w:rFonts w:ascii="Times New Roman"/>
                <w:b w:val="false"/>
                <w:i w:val="false"/>
                <w:color w:val="000000"/>
                <w:sz w:val="20"/>
              </w:rPr>
              <w:t>
2. Нормативно-технические и разрешительные документы: СТ РК 2379-2013 Полипропилен порошковый. Технические условия.СТ РК 3191-2018 Полипропилен гранулированный.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7" w:id="1946"/>
          <w:p>
            <w:pPr>
              <w:spacing w:after="20"/>
              <w:ind w:left="20"/>
              <w:jc w:val="both"/>
            </w:pPr>
            <w:r>
              <w:rPr>
                <w:rFonts w:ascii="Times New Roman"/>
                <w:b w:val="false"/>
                <w:i w:val="false"/>
                <w:color w:val="000000"/>
                <w:sz w:val="20"/>
              </w:rPr>
              <w:t>
1. Слив с вагон цистерн сырья (пропан)</w:t>
            </w:r>
          </w:p>
          <w:bookmarkEnd w:id="1946"/>
          <w:p>
            <w:pPr>
              <w:spacing w:after="20"/>
              <w:ind w:left="20"/>
              <w:jc w:val="both"/>
            </w:pPr>
            <w:r>
              <w:rPr>
                <w:rFonts w:ascii="Times New Roman"/>
                <w:b w:val="false"/>
                <w:i w:val="false"/>
                <w:color w:val="000000"/>
                <w:sz w:val="20"/>
              </w:rPr>
              <w:t>
</w:t>
            </w:r>
            <w:r>
              <w:rPr>
                <w:rFonts w:ascii="Times New Roman"/>
                <w:b w:val="false"/>
                <w:i w:val="false"/>
                <w:color w:val="000000"/>
                <w:sz w:val="20"/>
              </w:rPr>
              <w:t>2. Нагрев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Дегидрирование пропана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Хранение пропилена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Тонкая очистка пропилена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Полимеризация пропилена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Газофазная полимеризация пропилена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Рекуперация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Дезактивация полипропилена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Граниулирование полипропилена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11. Гомогенизация гранулированного полипропилена</w:t>
            </w:r>
          </w:p>
          <w:p>
            <w:pPr>
              <w:spacing w:after="20"/>
              <w:ind w:left="20"/>
              <w:jc w:val="both"/>
            </w:pPr>
            <w:r>
              <w:rPr>
                <w:rFonts w:ascii="Times New Roman"/>
                <w:b w:val="false"/>
                <w:i w:val="false"/>
                <w:color w:val="000000"/>
                <w:sz w:val="20"/>
              </w:rPr>
              <w:t>
12. Фасовка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8" w:id="1947"/>
          <w:p>
            <w:pPr>
              <w:spacing w:after="20"/>
              <w:ind w:left="20"/>
              <w:jc w:val="both"/>
            </w:pPr>
            <w:r>
              <w:rPr>
                <w:rFonts w:ascii="Times New Roman"/>
                <w:b w:val="false"/>
                <w:i w:val="false"/>
                <w:color w:val="000000"/>
                <w:sz w:val="20"/>
              </w:rPr>
              <w:t>
1. Хранение пропилена</w:t>
            </w:r>
          </w:p>
          <w:bookmarkEnd w:id="1947"/>
          <w:p>
            <w:pPr>
              <w:spacing w:after="20"/>
              <w:ind w:left="20"/>
              <w:jc w:val="both"/>
            </w:pPr>
            <w:r>
              <w:rPr>
                <w:rFonts w:ascii="Times New Roman"/>
                <w:b w:val="false"/>
                <w:i w:val="false"/>
                <w:color w:val="000000"/>
                <w:sz w:val="20"/>
              </w:rPr>
              <w:t>
</w:t>
            </w:r>
            <w:r>
              <w:rPr>
                <w:rFonts w:ascii="Times New Roman"/>
                <w:b w:val="false"/>
                <w:i w:val="false"/>
                <w:color w:val="000000"/>
                <w:sz w:val="20"/>
              </w:rPr>
              <w:t>2. Тонкая очистка пропилена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Полимеризация пропилена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Газофазная полимеризация пропилена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Рекуперация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Дезактивация полипропилена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Граниулирование полипропилена</w:t>
            </w:r>
          </w:p>
          <w:p>
            <w:pPr>
              <w:spacing w:after="20"/>
              <w:ind w:left="20"/>
              <w:jc w:val="both"/>
            </w:pPr>
            <w:r>
              <w:rPr>
                <w:rFonts w:ascii="Times New Roman"/>
                <w:b w:val="false"/>
                <w:i w:val="false"/>
                <w:color w:val="000000"/>
                <w:sz w:val="20"/>
              </w:rPr>
              <w:t>
8. Гомогенизация гранулированного полипропилена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3901209009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с удельным весом 0,94 или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Полиэтиленовые гранулы ПЭ 100, размерами от 2 до 5 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5" w:id="1948"/>
          <w:p>
            <w:pPr>
              <w:spacing w:after="20"/>
              <w:ind w:left="20"/>
              <w:jc w:val="both"/>
            </w:pPr>
            <w:r>
              <w:rPr>
                <w:rFonts w:ascii="Times New Roman"/>
                <w:b w:val="false"/>
                <w:i w:val="false"/>
                <w:color w:val="000000"/>
                <w:sz w:val="20"/>
              </w:rPr>
              <w:t>
1. Испытание продукции: наличие аккредитованной или аттестованной лаборатории (центра) соответствующей отрасли, находящихся в собственности или на ином законном основании, либо наличие заключенных договоров с аккредитованными или аттестованными лабораториями (центрами) на проведение необходимых испытаний продукции;</w:t>
            </w:r>
          </w:p>
          <w:bookmarkEnd w:id="1948"/>
          <w:p>
            <w:pPr>
              <w:spacing w:after="20"/>
              <w:ind w:left="20"/>
              <w:jc w:val="both"/>
            </w:pPr>
            <w:r>
              <w:rPr>
                <w:rFonts w:ascii="Times New Roman"/>
                <w:b w:val="false"/>
                <w:i w:val="false"/>
                <w:color w:val="000000"/>
                <w:sz w:val="20"/>
              </w:rPr>
              <w:t>
</w:t>
            </w:r>
            <w:r>
              <w:rPr>
                <w:rFonts w:ascii="Times New Roman"/>
                <w:b w:val="false"/>
                <w:i w:val="false"/>
                <w:color w:val="000000"/>
                <w:sz w:val="20"/>
              </w:rPr>
              <w:t>2. Предрешение по коду ТНВЭД</w:t>
            </w:r>
          </w:p>
          <w:p>
            <w:pPr>
              <w:spacing w:after="20"/>
              <w:ind w:left="20"/>
              <w:jc w:val="both"/>
            </w:pPr>
            <w:r>
              <w:rPr>
                <w:rFonts w:ascii="Times New Roman"/>
                <w:b w:val="false"/>
                <w:i w:val="false"/>
                <w:color w:val="000000"/>
                <w:sz w:val="20"/>
              </w:rPr>
              <w:t>
3.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7" w:id="1949"/>
          <w:p>
            <w:pPr>
              <w:spacing w:after="20"/>
              <w:ind w:left="20"/>
              <w:jc w:val="both"/>
            </w:pPr>
            <w:r>
              <w:rPr>
                <w:rFonts w:ascii="Times New Roman"/>
                <w:b w:val="false"/>
                <w:i w:val="false"/>
                <w:color w:val="000000"/>
                <w:sz w:val="20"/>
              </w:rPr>
              <w:t>
1. Переработка попутного нефтяного газа</w:t>
            </w:r>
          </w:p>
          <w:bookmarkEnd w:id="1949"/>
          <w:p>
            <w:pPr>
              <w:spacing w:after="20"/>
              <w:ind w:left="20"/>
              <w:jc w:val="both"/>
            </w:pPr>
            <w:r>
              <w:rPr>
                <w:rFonts w:ascii="Times New Roman"/>
                <w:b w:val="false"/>
                <w:i w:val="false"/>
                <w:color w:val="000000"/>
                <w:sz w:val="20"/>
              </w:rPr>
              <w:t>
</w:t>
            </w:r>
            <w:r>
              <w:rPr>
                <w:rFonts w:ascii="Times New Roman"/>
                <w:b w:val="false"/>
                <w:i w:val="false"/>
                <w:color w:val="000000"/>
                <w:sz w:val="20"/>
              </w:rPr>
              <w:t>2. Выделение этана/пропана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этилена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Очистка этилена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Очистка сомономеров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Полимеризация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Дегазация полимера</w:t>
            </w:r>
          </w:p>
          <w:p>
            <w:pPr>
              <w:spacing w:after="20"/>
              <w:ind w:left="20"/>
              <w:jc w:val="both"/>
            </w:pPr>
            <w:r>
              <w:rPr>
                <w:rFonts w:ascii="Times New Roman"/>
                <w:b w:val="false"/>
                <w:i w:val="false"/>
                <w:color w:val="000000"/>
                <w:sz w:val="20"/>
              </w:rPr>
              <w:t>
</w:t>
            </w:r>
            <w:r>
              <w:rPr>
                <w:rFonts w:ascii="Times New Roman"/>
                <w:b w:val="false"/>
                <w:i w:val="false"/>
                <w:color w:val="000000"/>
                <w:sz w:val="20"/>
              </w:rPr>
              <w:t>8. Экструзия (стабилизация, модификация и грануляция)</w:t>
            </w:r>
          </w:p>
          <w:p>
            <w:pPr>
              <w:spacing w:after="20"/>
              <w:ind w:left="20"/>
              <w:jc w:val="both"/>
            </w:pPr>
            <w:r>
              <w:rPr>
                <w:rFonts w:ascii="Times New Roman"/>
                <w:b w:val="false"/>
                <w:i w:val="false"/>
                <w:color w:val="000000"/>
                <w:sz w:val="20"/>
              </w:rPr>
              <w:t>
9. Фасовка, упаковка и маркировка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5" w:id="1950"/>
          <w:p>
            <w:pPr>
              <w:spacing w:after="20"/>
              <w:ind w:left="20"/>
              <w:jc w:val="both"/>
            </w:pPr>
            <w:r>
              <w:rPr>
                <w:rFonts w:ascii="Times New Roman"/>
                <w:b w:val="false"/>
                <w:i w:val="false"/>
                <w:color w:val="000000"/>
                <w:sz w:val="20"/>
              </w:rPr>
              <w:t>
1. Подготовка сырьевых компонентов</w:t>
            </w:r>
          </w:p>
          <w:bookmarkEnd w:id="1950"/>
          <w:p>
            <w:pPr>
              <w:spacing w:after="20"/>
              <w:ind w:left="20"/>
              <w:jc w:val="both"/>
            </w:pPr>
            <w:r>
              <w:rPr>
                <w:rFonts w:ascii="Times New Roman"/>
                <w:b w:val="false"/>
                <w:i w:val="false"/>
                <w:color w:val="000000"/>
                <w:sz w:val="20"/>
              </w:rPr>
              <w:t>
</w:t>
            </w:r>
            <w:r>
              <w:rPr>
                <w:rFonts w:ascii="Times New Roman"/>
                <w:b w:val="false"/>
                <w:i w:val="false"/>
                <w:color w:val="000000"/>
                <w:sz w:val="20"/>
              </w:rPr>
              <w:t>2. Экструзия (стабилизация, модификация и грануляция)</w:t>
            </w:r>
          </w:p>
          <w:p>
            <w:pPr>
              <w:spacing w:after="20"/>
              <w:ind w:left="20"/>
              <w:jc w:val="both"/>
            </w:pPr>
            <w:r>
              <w:rPr>
                <w:rFonts w:ascii="Times New Roman"/>
                <w:b w:val="false"/>
                <w:i w:val="false"/>
                <w:color w:val="000000"/>
                <w:sz w:val="20"/>
              </w:rPr>
              <w:t>
3. Фасовка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3206497000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красящие вещества и препараты, указанные в примечании 3 к данной группе, отличные от препаратов товарной позиции 3203, 3204 или 3205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7" w:id="1951"/>
          <w:p>
            <w:pPr>
              <w:spacing w:after="20"/>
              <w:ind w:left="20"/>
              <w:jc w:val="both"/>
            </w:pPr>
            <w:r>
              <w:rPr>
                <w:rFonts w:ascii="Times New Roman"/>
                <w:b w:val="false"/>
                <w:i w:val="false"/>
                <w:color w:val="000000"/>
                <w:sz w:val="20"/>
              </w:rPr>
              <w:t>
1. Испытание продукции: наличие аккредитованной или аттестованной лаборатории (центра) соответствующей отрасли, находящихся в собственности или на ином законном основании, либо наличие заключенных договоров с аккредитованными или аттестованными лабораториями (центрами) на проведение необходимых испытаний продукции;</w:t>
            </w:r>
          </w:p>
          <w:bookmarkEnd w:id="1951"/>
          <w:p>
            <w:pPr>
              <w:spacing w:after="20"/>
              <w:ind w:left="20"/>
              <w:jc w:val="both"/>
            </w:pPr>
            <w:r>
              <w:rPr>
                <w:rFonts w:ascii="Times New Roman"/>
                <w:b w:val="false"/>
                <w:i w:val="false"/>
                <w:color w:val="000000"/>
                <w:sz w:val="20"/>
              </w:rPr>
              <w:t>
</w:t>
            </w:r>
            <w:r>
              <w:rPr>
                <w:rFonts w:ascii="Times New Roman"/>
                <w:b w:val="false"/>
                <w:i w:val="false"/>
                <w:color w:val="000000"/>
                <w:sz w:val="20"/>
              </w:rPr>
              <w:t>2. Предрешение по коду ТНВЭД</w:t>
            </w:r>
          </w:p>
          <w:p>
            <w:pPr>
              <w:spacing w:after="20"/>
              <w:ind w:left="20"/>
              <w:jc w:val="both"/>
            </w:pPr>
            <w:r>
              <w:rPr>
                <w:rFonts w:ascii="Times New Roman"/>
                <w:b w:val="false"/>
                <w:i w:val="false"/>
                <w:color w:val="000000"/>
                <w:sz w:val="20"/>
              </w:rPr>
              <w:t>
3. Наличие нормативно-технических или разрешительных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9" w:id="1952"/>
          <w:p>
            <w:pPr>
              <w:spacing w:after="20"/>
              <w:ind w:left="20"/>
              <w:jc w:val="both"/>
            </w:pPr>
            <w:r>
              <w:rPr>
                <w:rFonts w:ascii="Times New Roman"/>
                <w:b w:val="false"/>
                <w:i w:val="false"/>
                <w:color w:val="000000"/>
                <w:sz w:val="20"/>
              </w:rPr>
              <w:t>
1. Подготовка сырья</w:t>
            </w:r>
          </w:p>
          <w:bookmarkEnd w:id="1952"/>
          <w:p>
            <w:pPr>
              <w:spacing w:after="20"/>
              <w:ind w:left="20"/>
              <w:jc w:val="both"/>
            </w:pPr>
            <w:r>
              <w:rPr>
                <w:rFonts w:ascii="Times New Roman"/>
                <w:b w:val="false"/>
                <w:i w:val="false"/>
                <w:color w:val="000000"/>
                <w:sz w:val="20"/>
              </w:rPr>
              <w:t>
</w:t>
            </w:r>
            <w:r>
              <w:rPr>
                <w:rFonts w:ascii="Times New Roman"/>
                <w:b w:val="false"/>
                <w:i w:val="false"/>
                <w:color w:val="000000"/>
                <w:sz w:val="20"/>
              </w:rPr>
              <w:t>2. Дозирование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Плавление и диспергирование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Грануляция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 и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Упаковка</w:t>
            </w:r>
          </w:p>
          <w:p>
            <w:pPr>
              <w:spacing w:after="20"/>
              <w:ind w:left="20"/>
              <w:jc w:val="both"/>
            </w:pPr>
            <w:r>
              <w:rPr>
                <w:rFonts w:ascii="Times New Roman"/>
                <w:b w:val="false"/>
                <w:i w:val="false"/>
                <w:color w:val="000000"/>
                <w:sz w:val="20"/>
              </w:rPr>
              <w:t>
8. Контроль качества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6" w:id="1953"/>
          <w:p>
            <w:pPr>
              <w:spacing w:after="20"/>
              <w:ind w:left="20"/>
              <w:jc w:val="both"/>
            </w:pPr>
            <w:r>
              <w:rPr>
                <w:rFonts w:ascii="Times New Roman"/>
                <w:b w:val="false"/>
                <w:i w:val="false"/>
                <w:color w:val="000000"/>
                <w:sz w:val="20"/>
              </w:rPr>
              <w:t>
1. Подготовка сырья</w:t>
            </w:r>
          </w:p>
          <w:bookmarkEnd w:id="1953"/>
          <w:p>
            <w:pPr>
              <w:spacing w:after="20"/>
              <w:ind w:left="20"/>
              <w:jc w:val="both"/>
            </w:pPr>
            <w:r>
              <w:rPr>
                <w:rFonts w:ascii="Times New Roman"/>
                <w:b w:val="false"/>
                <w:i w:val="false"/>
                <w:color w:val="000000"/>
                <w:sz w:val="20"/>
              </w:rPr>
              <w:t>
</w:t>
            </w:r>
            <w:r>
              <w:rPr>
                <w:rFonts w:ascii="Times New Roman"/>
                <w:b w:val="false"/>
                <w:i w:val="false"/>
                <w:color w:val="000000"/>
                <w:sz w:val="20"/>
              </w:rPr>
              <w:t>2. Дозирование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Плавление и диспергирование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Грануляция</w:t>
            </w:r>
          </w:p>
          <w:p>
            <w:pPr>
              <w:spacing w:after="20"/>
              <w:ind w:left="20"/>
              <w:jc w:val="both"/>
            </w:pPr>
            <w:r>
              <w:rPr>
                <w:rFonts w:ascii="Times New Roman"/>
                <w:b w:val="false"/>
                <w:i w:val="false"/>
                <w:color w:val="000000"/>
                <w:sz w:val="20"/>
              </w:rPr>
              <w:t>
6. Охлаждение и сушка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2710122509 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Нефрас марка С2 80/120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Растворитель Нефрас С2-80/120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1" w:id="1954"/>
          <w:p>
            <w:pPr>
              <w:spacing w:after="20"/>
              <w:ind w:left="20"/>
              <w:jc w:val="both"/>
            </w:pPr>
            <w:r>
              <w:rPr>
                <w:rFonts w:ascii="Times New Roman"/>
                <w:b w:val="false"/>
                <w:i w:val="false"/>
                <w:color w:val="000000"/>
                <w:sz w:val="20"/>
              </w:rPr>
              <w:t>
1. Наличие аттестованной испытательной лаборатории, находящейся в собственности или на ином законном основании.</w:t>
            </w:r>
          </w:p>
          <w:bookmarkEnd w:id="1954"/>
          <w:p>
            <w:pPr>
              <w:spacing w:after="20"/>
              <w:ind w:left="20"/>
              <w:jc w:val="both"/>
            </w:pPr>
            <w:r>
              <w:rPr>
                <w:rFonts w:ascii="Times New Roman"/>
                <w:b w:val="false"/>
                <w:i w:val="false"/>
                <w:color w:val="000000"/>
                <w:sz w:val="20"/>
              </w:rPr>
              <w:t>
2. Наличие разрешительных документов: паспорта безопасности химической продукции СТ ТОО 090240015645-2021, лицензии - Эксплуатация горных и химических производств.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2" w:id="1955"/>
          <w:p>
            <w:pPr>
              <w:spacing w:after="20"/>
              <w:ind w:left="20"/>
              <w:jc w:val="both"/>
            </w:pPr>
            <w:r>
              <w:rPr>
                <w:rFonts w:ascii="Times New Roman"/>
                <w:b w:val="false"/>
                <w:i w:val="false"/>
                <w:color w:val="000000"/>
                <w:sz w:val="20"/>
              </w:rPr>
              <w:t>
1. Подготовка сырьевых компонентов.</w:t>
            </w:r>
          </w:p>
          <w:bookmarkEnd w:id="1955"/>
          <w:p>
            <w:pPr>
              <w:spacing w:after="20"/>
              <w:ind w:left="20"/>
              <w:jc w:val="both"/>
            </w:pPr>
            <w:r>
              <w:rPr>
                <w:rFonts w:ascii="Times New Roman"/>
                <w:b w:val="false"/>
                <w:i w:val="false"/>
                <w:color w:val="000000"/>
                <w:sz w:val="20"/>
              </w:rPr>
              <w:t>
</w:t>
            </w:r>
            <w:r>
              <w:rPr>
                <w:rFonts w:ascii="Times New Roman"/>
                <w:b w:val="false"/>
                <w:i w:val="false"/>
                <w:color w:val="000000"/>
                <w:sz w:val="20"/>
              </w:rPr>
              <w:t>2. Смешивание.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Стабилизация и отстаивание.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Отбор проб и контроль качества</w:t>
            </w:r>
          </w:p>
          <w:p>
            <w:pPr>
              <w:spacing w:after="20"/>
              <w:ind w:left="20"/>
              <w:jc w:val="both"/>
            </w:pPr>
            <w:r>
              <w:rPr>
                <w:rFonts w:ascii="Times New Roman"/>
                <w:b w:val="false"/>
                <w:i w:val="false"/>
                <w:color w:val="000000"/>
                <w:sz w:val="20"/>
              </w:rPr>
              <w:t>
5. Розлив и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6" w:id="1956"/>
          <w:p>
            <w:pPr>
              <w:spacing w:after="20"/>
              <w:ind w:left="20"/>
              <w:jc w:val="both"/>
            </w:pPr>
            <w:r>
              <w:rPr>
                <w:rFonts w:ascii="Times New Roman"/>
                <w:b w:val="false"/>
                <w:i w:val="false"/>
                <w:color w:val="000000"/>
                <w:sz w:val="20"/>
              </w:rPr>
              <w:t>
1. Подготовка сырьевых компонентов.</w:t>
            </w:r>
          </w:p>
          <w:bookmarkEnd w:id="1956"/>
          <w:p>
            <w:pPr>
              <w:spacing w:after="20"/>
              <w:ind w:left="20"/>
              <w:jc w:val="both"/>
            </w:pPr>
            <w:r>
              <w:rPr>
                <w:rFonts w:ascii="Times New Roman"/>
                <w:b w:val="false"/>
                <w:i w:val="false"/>
                <w:color w:val="000000"/>
                <w:sz w:val="20"/>
              </w:rPr>
              <w:t>
</w:t>
            </w:r>
            <w:r>
              <w:rPr>
                <w:rFonts w:ascii="Times New Roman"/>
                <w:b w:val="false"/>
                <w:i w:val="false"/>
                <w:color w:val="000000"/>
                <w:sz w:val="20"/>
              </w:rPr>
              <w:t>2. Смешивание.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Стабилизация и отстаивание.</w:t>
            </w:r>
          </w:p>
          <w:p>
            <w:pPr>
              <w:spacing w:after="20"/>
              <w:ind w:left="20"/>
              <w:jc w:val="both"/>
            </w:pPr>
            <w:r>
              <w:rPr>
                <w:rFonts w:ascii="Times New Roman"/>
                <w:b w:val="false"/>
                <w:i w:val="false"/>
                <w:color w:val="000000"/>
                <w:sz w:val="20"/>
              </w:rPr>
              <w:t>
4. Отбор проб и контроль качества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Газойли для прочих целей с содер-жанием серы не более 0,05 мас.%, дизельное топливо летнее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дизельное ЕВРО, летнее, сорт С, экологического класса К4 (ДТ-Л-К4) ГОСТ 32511-2013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Газойли для прочих целей с содер-жанием серы не более 0,05 мас.%, дизельное топливо летнее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дизельное ЕВРО, летнее, сорт D, экологического класса К4 (ДТ-Л-К4) ГОСТ 32511-2013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9" w:id="1957"/>
          <w:p>
            <w:pPr>
              <w:spacing w:after="20"/>
              <w:ind w:left="20"/>
              <w:jc w:val="both"/>
            </w:pPr>
            <w:r>
              <w:rPr>
                <w:rFonts w:ascii="Times New Roman"/>
                <w:b w:val="false"/>
                <w:i w:val="false"/>
                <w:color w:val="000000"/>
                <w:sz w:val="20"/>
              </w:rPr>
              <w:t>
Количество</w:t>
            </w:r>
          </w:p>
          <w:bookmarkEnd w:id="1957"/>
          <w:p>
            <w:pPr>
              <w:spacing w:after="20"/>
              <w:ind w:left="20"/>
              <w:jc w:val="both"/>
            </w:pPr>
            <w:r>
              <w:rPr>
                <w:rFonts w:ascii="Times New Roman"/>
                <w:b w:val="false"/>
                <w:i w:val="false"/>
                <w:color w:val="000000"/>
                <w:sz w:val="20"/>
              </w:rPr>
              <w:t>
определяется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Газойли для прочих целей с содер-жанием серы не более 0,05 мас.%, дизельное топливо летнее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дизельное ЕВРО, летнее, сорт С, экологического класса К5 (ДТ-Л-К5) ГОСТ 32511-2013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0" w:id="1958"/>
          <w:p>
            <w:pPr>
              <w:spacing w:after="20"/>
              <w:ind w:left="20"/>
              <w:jc w:val="both"/>
            </w:pPr>
            <w:r>
              <w:rPr>
                <w:rFonts w:ascii="Times New Roman"/>
                <w:b w:val="false"/>
                <w:i w:val="false"/>
                <w:color w:val="000000"/>
                <w:sz w:val="20"/>
              </w:rPr>
              <w:t>
Количество</w:t>
            </w:r>
          </w:p>
          <w:bookmarkEnd w:id="1958"/>
          <w:p>
            <w:pPr>
              <w:spacing w:after="20"/>
              <w:ind w:left="20"/>
              <w:jc w:val="both"/>
            </w:pPr>
            <w:r>
              <w:rPr>
                <w:rFonts w:ascii="Times New Roman"/>
                <w:b w:val="false"/>
                <w:i w:val="false"/>
                <w:color w:val="000000"/>
                <w:sz w:val="20"/>
              </w:rPr>
              <w:t>
определяется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Газойли для прочих целей с содер-жанием серы не более 0,05 мас.%, дизельное топливо летнее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дизельное ЕВРО, летнее, сорт D, экологического класса К5 (ДТ-Л-К5) ГОСТ 32511-2013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Газойли для прочих целей с содержанием серы не более 0,05 мас.%, дизельное топливо зимнее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дизельное ЕВРО, зимнее, класс 0, экологического класса К4 (ДТ-З-К4) ГОСТ 32511-2013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Газойли для прочих целей с содержанием серы не более 0,05 мас.%, дизельное топливо зимнее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дизельное ЕВРО, зимнее, класс 1, экологического класса К4 (ДТ-З-К4) ГОСТ 32511-2013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Газойли для прочих целей с содержанием серы не более 0,05 мас.%, дизельное топливо зимнее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дизельное ЕВРО, зимнее, класс 2, экологического класса К4 (ДТ-З-К4) ГОСТ 32511-2013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Газойли для прочих целей с содержанием серы не более 0,05 мас.%, дизельное топливо зимнее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дизельное ЕВРО, зимнее, класс 3, экологического класса К4 (ДТ-З-К4) ГОСТ 32511-2013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Газойли для прочих целей с содержанием серы не более 0,05 мас.%, дизельное топливо зимнее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дизельное ЕВРО, зимнее, класс 0, экологического класса К5 (ДТ-З-К5) ГОСТ 32511-2013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Газойли для прочих целей с содержанием серы не более 0,05 мас.%, дизельное топливо зимнее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дизельное ЕВРО, зимнее, класс 1, экологического класса К5 (ДТ-З-К5) ГОСТ 32511-2013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Газойли для прочих целей с содержанием серы не более 0,05 мас.%, дизельное топливо зимнее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дизельное ЕВРО, зимнее, класс 2, экологического класса К5 (ДТ-З-К5) ГОСТ 32511-2013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Газойли для прочих целей с содержанием серы не более 0,05 мас.%, дизельное топливо зимнее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дизельное ЕВРО, зимнее, класс 3, экологического класса К5 (ДТ-З-К5) ГОСТ 32511-2013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Газойли для прочих целей с содер-жанием серы не более 0,05 мас.%, дизельное топливо арктическое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дизельное ЕВРО, арктическое, класс 4, экологического класса К4 (ДТ-А-К4) ГОСТ 32511-2013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Газойли для прочих целей с содер-жанием серы не более 0,05 мас.%, дизельное топливо арктическое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дизельное ЕВРО, арктическое, класс 4, экологического класса К4 (ДТ-А-К5) ГОСТ 32511-2013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1" w:id="1959"/>
          <w:p>
            <w:pPr>
              <w:spacing w:after="20"/>
              <w:ind w:left="20"/>
              <w:jc w:val="both"/>
            </w:pPr>
            <w:r>
              <w:rPr>
                <w:rFonts w:ascii="Times New Roman"/>
                <w:b w:val="false"/>
                <w:i w:val="false"/>
                <w:color w:val="000000"/>
                <w:sz w:val="20"/>
              </w:rPr>
              <w:t>
Газойли для прочих целей с содер-жанием серы не более 0,05 мас.%, дизельное топливо</w:t>
            </w:r>
          </w:p>
          <w:bookmarkEnd w:id="1959"/>
          <w:p>
            <w:pPr>
              <w:spacing w:after="20"/>
              <w:ind w:left="20"/>
              <w:jc w:val="both"/>
            </w:pPr>
            <w:r>
              <w:rPr>
                <w:rFonts w:ascii="Times New Roman"/>
                <w:b w:val="false"/>
                <w:i w:val="false"/>
                <w:color w:val="000000"/>
                <w:sz w:val="20"/>
              </w:rPr>
              <w:t>
межсезонное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дизельное ЕВРО, межсезонное, сорт E экологического класса К4 (ДТ-E-К4) ГОСТ 32511-2013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2" w:id="1960"/>
          <w:p>
            <w:pPr>
              <w:spacing w:after="20"/>
              <w:ind w:left="20"/>
              <w:jc w:val="both"/>
            </w:pPr>
            <w:r>
              <w:rPr>
                <w:rFonts w:ascii="Times New Roman"/>
                <w:b w:val="false"/>
                <w:i w:val="false"/>
                <w:color w:val="000000"/>
                <w:sz w:val="20"/>
              </w:rPr>
              <w:t>
Газойли для прочих целей с содер-жанием серы не более 0,05 мас.%, дизельное топливо</w:t>
            </w:r>
          </w:p>
          <w:bookmarkEnd w:id="1960"/>
          <w:p>
            <w:pPr>
              <w:spacing w:after="20"/>
              <w:ind w:left="20"/>
              <w:jc w:val="both"/>
            </w:pPr>
            <w:r>
              <w:rPr>
                <w:rFonts w:ascii="Times New Roman"/>
                <w:b w:val="false"/>
                <w:i w:val="false"/>
                <w:color w:val="000000"/>
                <w:sz w:val="20"/>
              </w:rPr>
              <w:t>
межсезонное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дизельное ЕВРО, межсезонное, сорт E экологического класса К5 (ДТ-E-К5) ГОСТ 32511-2013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3" w:id="1961"/>
          <w:p>
            <w:pPr>
              <w:spacing w:after="20"/>
              <w:ind w:left="20"/>
              <w:jc w:val="both"/>
            </w:pPr>
            <w:r>
              <w:rPr>
                <w:rFonts w:ascii="Times New Roman"/>
                <w:b w:val="false"/>
                <w:i w:val="false"/>
                <w:color w:val="000000"/>
                <w:sz w:val="20"/>
              </w:rPr>
              <w:t>
Газойли для прочих целей с содер-жанием серы не более 0,05 мас.%, дизельное топливо</w:t>
            </w:r>
          </w:p>
          <w:bookmarkEnd w:id="1961"/>
          <w:p>
            <w:pPr>
              <w:spacing w:after="20"/>
              <w:ind w:left="20"/>
              <w:jc w:val="both"/>
            </w:pPr>
            <w:r>
              <w:rPr>
                <w:rFonts w:ascii="Times New Roman"/>
                <w:b w:val="false"/>
                <w:i w:val="false"/>
                <w:color w:val="000000"/>
                <w:sz w:val="20"/>
              </w:rPr>
              <w:t>
межсезонное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дизельное ЕВРО, межсезонное, сорт F экологического класса К4 (ДТ-E-К4) ГОСТ 32511-2013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 производ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4" w:id="1962"/>
          <w:p>
            <w:pPr>
              <w:spacing w:after="20"/>
              <w:ind w:left="20"/>
              <w:jc w:val="both"/>
            </w:pPr>
            <w:r>
              <w:rPr>
                <w:rFonts w:ascii="Times New Roman"/>
                <w:b w:val="false"/>
                <w:i w:val="false"/>
                <w:color w:val="000000"/>
                <w:sz w:val="20"/>
              </w:rPr>
              <w:t>
Газойли для прочих целей с содер-жанием серы не более 0,05 мас.%, дизельное топливо</w:t>
            </w:r>
          </w:p>
          <w:bookmarkEnd w:id="1962"/>
          <w:p>
            <w:pPr>
              <w:spacing w:after="20"/>
              <w:ind w:left="20"/>
              <w:jc w:val="both"/>
            </w:pPr>
            <w:r>
              <w:rPr>
                <w:rFonts w:ascii="Times New Roman"/>
                <w:b w:val="false"/>
                <w:i w:val="false"/>
                <w:color w:val="000000"/>
                <w:sz w:val="20"/>
              </w:rPr>
              <w:t>
межсезонное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дизельное ЕВРО, межсезонное, сорт F экологического класса К4 (ДТ-E-К5) ГОСТ 32511-2013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 производ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дистиляты, газойли, не содержающие биодизель для прочих целей с содержанием серы более 0,05 мас %, но не более 0,2 мас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печное бытовое СТ РК 2951-2021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Производствкенные и технологические операции, предусмотренные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2710121109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 дистиляты и продукты - для специфических процессов переработки-прочие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прямогонная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Производствкенные и технологические операции, предусмотренные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дистиляты - газойли - с содержанием серы не более 0,5% мас судовое топливо с температурой вспышки в закрытом тигле не ниже 61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5" w:id="1963"/>
          <w:p>
            <w:pPr>
              <w:spacing w:after="20"/>
              <w:ind w:left="20"/>
              <w:jc w:val="both"/>
            </w:pPr>
            <w:r>
              <w:rPr>
                <w:rFonts w:ascii="Times New Roman"/>
                <w:b w:val="false"/>
                <w:i w:val="false"/>
                <w:color w:val="000000"/>
                <w:sz w:val="20"/>
              </w:rPr>
              <w:t>
Топливо судовое</w:t>
            </w:r>
          </w:p>
          <w:bookmarkEnd w:id="1963"/>
          <w:p>
            <w:pPr>
              <w:spacing w:after="20"/>
              <w:ind w:left="20"/>
              <w:jc w:val="both"/>
            </w:pPr>
            <w:r>
              <w:rPr>
                <w:rFonts w:ascii="Times New Roman"/>
                <w:b w:val="false"/>
                <w:i w:val="false"/>
                <w:color w:val="000000"/>
                <w:sz w:val="20"/>
              </w:rPr>
              <w:t>
ТР ТС 013/2011, ГОСТ 32510-2013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Производствкенные и технологические операции, предусмотренные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дистиляты - газойли - для прочих целей с содержанием серы более 0,05% мас., но не более 0,2% мас.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судовое ТР ТС 013/2011, ГОСТ 32510-2013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Производствкенные и технологические операции, предусмотренные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дистиляты - газойли - для прочих целей с содержанием серы более 0,2% мас.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6" w:id="1964"/>
          <w:p>
            <w:pPr>
              <w:spacing w:after="20"/>
              <w:ind w:left="20"/>
              <w:jc w:val="both"/>
            </w:pPr>
            <w:r>
              <w:rPr>
                <w:rFonts w:ascii="Times New Roman"/>
                <w:b w:val="false"/>
                <w:i w:val="false"/>
                <w:color w:val="000000"/>
                <w:sz w:val="20"/>
              </w:rPr>
              <w:t>
Топливо судовое</w:t>
            </w:r>
          </w:p>
          <w:bookmarkEnd w:id="1964"/>
          <w:p>
            <w:pPr>
              <w:spacing w:after="20"/>
              <w:ind w:left="20"/>
              <w:jc w:val="both"/>
            </w:pPr>
            <w:r>
              <w:rPr>
                <w:rFonts w:ascii="Times New Roman"/>
                <w:b w:val="false"/>
                <w:i w:val="false"/>
                <w:color w:val="000000"/>
                <w:sz w:val="20"/>
              </w:rPr>
              <w:t>
ТР ТС 013/2011, ГОСТ 32510-2013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Производствкенные и технологические операции, предусмотренные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2710196209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дистиляты - топлива жидкие - с содержанием серы не более 1% мас. -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7" w:id="1965"/>
          <w:p>
            <w:pPr>
              <w:spacing w:after="20"/>
              <w:ind w:left="20"/>
              <w:jc w:val="both"/>
            </w:pPr>
            <w:r>
              <w:rPr>
                <w:rFonts w:ascii="Times New Roman"/>
                <w:b w:val="false"/>
                <w:i w:val="false"/>
                <w:color w:val="000000"/>
                <w:sz w:val="20"/>
              </w:rPr>
              <w:t>
Топливо судовое</w:t>
            </w:r>
          </w:p>
          <w:bookmarkEnd w:id="1965"/>
          <w:p>
            <w:pPr>
              <w:spacing w:after="20"/>
              <w:ind w:left="20"/>
              <w:jc w:val="both"/>
            </w:pPr>
            <w:r>
              <w:rPr>
                <w:rFonts w:ascii="Times New Roman"/>
                <w:b w:val="false"/>
                <w:i w:val="false"/>
                <w:color w:val="000000"/>
                <w:sz w:val="20"/>
              </w:rPr>
              <w:t>
ТР ТС 013/2011, ГОСТ 32510-2013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Производствкенные и технологические операции, предусмотренные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дистиляты - топлива жидкие - с содержанием серы не более 1% мас. - мазуты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8" w:id="1966"/>
          <w:p>
            <w:pPr>
              <w:spacing w:after="20"/>
              <w:ind w:left="20"/>
              <w:jc w:val="both"/>
            </w:pPr>
            <w:r>
              <w:rPr>
                <w:rFonts w:ascii="Times New Roman"/>
                <w:b w:val="false"/>
                <w:i w:val="false"/>
                <w:color w:val="000000"/>
                <w:sz w:val="20"/>
              </w:rPr>
              <w:t>
Топливо нефтяное. Мазут</w:t>
            </w:r>
          </w:p>
          <w:bookmarkEnd w:id="1966"/>
          <w:p>
            <w:pPr>
              <w:spacing w:after="20"/>
              <w:ind w:left="20"/>
              <w:jc w:val="both"/>
            </w:pPr>
            <w:r>
              <w:rPr>
                <w:rFonts w:ascii="Times New Roman"/>
                <w:b w:val="false"/>
                <w:i w:val="false"/>
                <w:color w:val="000000"/>
                <w:sz w:val="20"/>
              </w:rPr>
              <w:t>
ТР ТС 013/2011, ГОСТ 10585-2013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Производствкенные и технологические операции, предусмотренные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дистиляты - топлива жидкие - с содержанием серы более 1% мас., но не более 2% мас. - мазуты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9" w:id="1967"/>
          <w:p>
            <w:pPr>
              <w:spacing w:after="20"/>
              <w:ind w:left="20"/>
              <w:jc w:val="both"/>
            </w:pPr>
            <w:r>
              <w:rPr>
                <w:rFonts w:ascii="Times New Roman"/>
                <w:b w:val="false"/>
                <w:i w:val="false"/>
                <w:color w:val="000000"/>
                <w:sz w:val="20"/>
              </w:rPr>
              <w:t>
Топливо нефтяное. Мазут</w:t>
            </w:r>
          </w:p>
          <w:bookmarkEnd w:id="1967"/>
          <w:p>
            <w:pPr>
              <w:spacing w:after="20"/>
              <w:ind w:left="20"/>
              <w:jc w:val="both"/>
            </w:pPr>
            <w:r>
              <w:rPr>
                <w:rFonts w:ascii="Times New Roman"/>
                <w:b w:val="false"/>
                <w:i w:val="false"/>
                <w:color w:val="000000"/>
                <w:sz w:val="20"/>
              </w:rPr>
              <w:t>
ТР ТС 013/2011, ГОСТ 10585-2013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Производствкенные и технологические операции, предусмотренные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2710121509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 дистиляты и продукты - для химических превращений, не указанных в подсубпозиции 271012110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прямогонная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Производствкенные и технологические операции, предусмотренные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дистиляты - газойли - для прочих целей с содержанием серы более 0,2% мас.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печное СТ РК 2951-2021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2710196209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дистиляты - топлива жидкие - с содержанием серы не более 1% мас. -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0" w:id="1968"/>
          <w:p>
            <w:pPr>
              <w:spacing w:after="20"/>
              <w:ind w:left="20"/>
              <w:jc w:val="both"/>
            </w:pPr>
            <w:r>
              <w:rPr>
                <w:rFonts w:ascii="Times New Roman"/>
                <w:b w:val="false"/>
                <w:i w:val="false"/>
                <w:color w:val="000000"/>
                <w:sz w:val="20"/>
              </w:rPr>
              <w:t>
Топливо судовое</w:t>
            </w:r>
          </w:p>
          <w:bookmarkEnd w:id="1968"/>
          <w:p>
            <w:pPr>
              <w:spacing w:after="20"/>
              <w:ind w:left="20"/>
              <w:jc w:val="both"/>
            </w:pPr>
            <w:r>
              <w:rPr>
                <w:rFonts w:ascii="Times New Roman"/>
                <w:b w:val="false"/>
                <w:i w:val="false"/>
                <w:color w:val="000000"/>
                <w:sz w:val="20"/>
              </w:rPr>
              <w:t>
ТР ТС 013/2011, ГОСТ 10585-2013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Производствкенные и технологические операции, предусмотренные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2710196601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дистиляты - топлива жидкие - с содержанием серы более 2% мас., но не более 2,8% мас. Мазуты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1" w:id="1969"/>
          <w:p>
            <w:pPr>
              <w:spacing w:after="20"/>
              <w:ind w:left="20"/>
              <w:jc w:val="both"/>
            </w:pPr>
            <w:r>
              <w:rPr>
                <w:rFonts w:ascii="Times New Roman"/>
                <w:b w:val="false"/>
                <w:i w:val="false"/>
                <w:color w:val="000000"/>
                <w:sz w:val="20"/>
              </w:rPr>
              <w:t>
Топливо нефтяное. Мазут</w:t>
            </w:r>
          </w:p>
          <w:bookmarkEnd w:id="1969"/>
          <w:p>
            <w:pPr>
              <w:spacing w:after="20"/>
              <w:ind w:left="20"/>
              <w:jc w:val="both"/>
            </w:pPr>
            <w:r>
              <w:rPr>
                <w:rFonts w:ascii="Times New Roman"/>
                <w:b w:val="false"/>
                <w:i w:val="false"/>
                <w:color w:val="000000"/>
                <w:sz w:val="20"/>
              </w:rPr>
              <w:t>
ТР ТС 013/2011, ГОСТ 10585-2013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Производствкенные и технологические операции, предусмотренные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дистиляты - топлива жидкие - с содержанием серы более 2,8% мас. - мазуты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нефтяное. Мазут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Производствкенные и технологические операции, предусмотренные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сера всех видов, кроме серы сублимированной, осажденной и коллоидной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 техническая газовая по ГОСТ 127.1-93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Производствкенные и технологические операции, предусмотренные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2710124130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автомобильный, с содержанием свинца не более 0,013 г/л с октановым числом 92 или более (по исследовательскому методу)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бензин экологического класса К4 марки АИ-92-К4 ТР ТС 013/2011, ГОСТ 32513-2013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Производствкенные и технологические операции, предусмотренные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Бензины авиационные прочие, с содержанием свинца не более 0,013 г/л с октановым числом 95 или более, но менее 98 (по исследовательскому методу)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бензин экологического класса К4 марки АИ-95-К4 ТР ТС 013/2011, ГОСТ 32513-2013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Производствкенные и технологические операции, предусмотренные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Бензины авиационные прочие, с содержанием свинца не более 0,013 г/л с октановым числом 98 или более (по исследовательскому методу)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бензин экологического класса К4 марки АИ-98-К4 по ТР ТС 013/2011, ГОСТ 32513-2013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Производствкенные и технологические операции, предусмотренные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нефтяной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2" w:id="1970"/>
          <w:p>
            <w:pPr>
              <w:spacing w:after="20"/>
              <w:ind w:left="20"/>
              <w:jc w:val="both"/>
            </w:pPr>
            <w:r>
              <w:rPr>
                <w:rFonts w:ascii="Times New Roman"/>
                <w:b w:val="false"/>
                <w:i w:val="false"/>
                <w:color w:val="000000"/>
                <w:sz w:val="20"/>
              </w:rPr>
              <w:t>
Битум нефтяной дорожный вязкий марок БНД 70/100, БНД 100/130 по ГОСТ 33133-2014,</w:t>
            </w:r>
          </w:p>
          <w:bookmarkEnd w:id="1970"/>
          <w:p>
            <w:pPr>
              <w:spacing w:after="20"/>
              <w:ind w:left="20"/>
              <w:jc w:val="both"/>
            </w:pPr>
            <w:r>
              <w:rPr>
                <w:rFonts w:ascii="Times New Roman"/>
                <w:b w:val="false"/>
                <w:i w:val="false"/>
                <w:color w:val="000000"/>
                <w:sz w:val="20"/>
              </w:rPr>
              <w:t>
Битум нефтяной кровельный БНК-90/30 по ГОСТ 9548-74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Производствкенные и технологические операции, предусмотренные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нефтяной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3" w:id="1971"/>
          <w:p>
            <w:pPr>
              <w:spacing w:after="20"/>
              <w:ind w:left="20"/>
              <w:jc w:val="both"/>
            </w:pPr>
            <w:r>
              <w:rPr>
                <w:rFonts w:ascii="Times New Roman"/>
                <w:b w:val="false"/>
                <w:i w:val="false"/>
                <w:color w:val="000000"/>
                <w:sz w:val="20"/>
              </w:rPr>
              <w:t>
Битумы нефтяные дорожные вязкие марки БНД 50/70, БНД 70/100, БНД 100/130 по (СТ РК 1373-2013)</w:t>
            </w:r>
          </w:p>
          <w:bookmarkEnd w:id="1971"/>
          <w:p>
            <w:pPr>
              <w:spacing w:after="20"/>
              <w:ind w:left="20"/>
              <w:jc w:val="both"/>
            </w:pPr>
            <w:r>
              <w:rPr>
                <w:rFonts w:ascii="Times New Roman"/>
                <w:b w:val="false"/>
                <w:i w:val="false"/>
                <w:color w:val="000000"/>
                <w:sz w:val="20"/>
              </w:rPr>
              <w:t>
</w:t>
            </w:r>
            <w:r>
              <w:rPr>
                <w:rFonts w:ascii="Times New Roman"/>
                <w:b w:val="false"/>
                <w:i w:val="false"/>
                <w:color w:val="000000"/>
                <w:sz w:val="20"/>
              </w:rPr>
              <w:t>Битумы нефтяные дорожные жидкие марки МГО 70/130, МГО 130/200 по (СТ РК 1551-2006)</w:t>
            </w:r>
          </w:p>
          <w:p>
            <w:pPr>
              <w:spacing w:after="20"/>
              <w:ind w:left="20"/>
              <w:jc w:val="both"/>
            </w:pPr>
            <w:r>
              <w:rPr>
                <w:rFonts w:ascii="Times New Roman"/>
                <w:b w:val="false"/>
                <w:i w:val="false"/>
                <w:color w:val="000000"/>
                <w:sz w:val="20"/>
              </w:rPr>
              <w:t>
</w:t>
            </w:r>
            <w:r>
              <w:rPr>
                <w:rFonts w:ascii="Times New Roman"/>
                <w:b w:val="false"/>
                <w:i w:val="false"/>
                <w:color w:val="000000"/>
                <w:sz w:val="20"/>
              </w:rPr>
              <w:t>Битумы нефтяные дорожные жидкие медленногустеющие окисленный с условной вязкостью 200-300 секунд по (СТ 060440009474-ТОО-01-2021)</w:t>
            </w:r>
          </w:p>
          <w:p>
            <w:pPr>
              <w:spacing w:after="20"/>
              <w:ind w:left="20"/>
              <w:jc w:val="both"/>
            </w:pPr>
            <w:r>
              <w:rPr>
                <w:rFonts w:ascii="Times New Roman"/>
                <w:b w:val="false"/>
                <w:i w:val="false"/>
                <w:color w:val="000000"/>
                <w:sz w:val="20"/>
              </w:rPr>
              <w:t>
ГОСТ 6617-2021 Битумы нефтяные строительные марки БН 70/30, БН 90/10 по (ГОСТ 6617-2021)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6" w:id="1972"/>
          <w:p>
            <w:pPr>
              <w:spacing w:after="20"/>
              <w:ind w:left="20"/>
              <w:jc w:val="both"/>
            </w:pPr>
            <w:r>
              <w:rPr>
                <w:rFonts w:ascii="Times New Roman"/>
                <w:b w:val="false"/>
                <w:i w:val="false"/>
                <w:color w:val="000000"/>
                <w:sz w:val="20"/>
              </w:rPr>
              <w:t>
1. Наличие полного комплекта конструкторской и технологической документации, обеспечивающего выпуск продукции в соответствии с действующими техническими регламентами и стандартами. Поставщик должен располагать соответствующим технологическим оборудованием, производственными мощностями, а также развитой производственной инфраструктурой, достаточной для выполнения производственного цикла. Обязательным условием является наличие квалифицированного инженерно-технического и производственного персонала, обеспечивающего надлежащее качество выпускаемой продукции.</w:t>
            </w:r>
          </w:p>
          <w:bookmarkEnd w:id="1972"/>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действующего сертификата соответствия на продукцию, выданного на основании протокола испытаний, проведенных аккредитованной испытательной лабораторией, включенной в национальную систему аккредитации Республики Казахстан. Процедура сертификации должна соответствовать требованиям законодательства и технического регулирования РК.</w:t>
            </w:r>
          </w:p>
          <w:p>
            <w:pPr>
              <w:spacing w:after="20"/>
              <w:ind w:left="20"/>
              <w:jc w:val="both"/>
            </w:pPr>
            <w:r>
              <w:rPr>
                <w:rFonts w:ascii="Times New Roman"/>
                <w:b w:val="false"/>
                <w:i w:val="false"/>
                <w:color w:val="000000"/>
                <w:sz w:val="20"/>
              </w:rPr>
              <w:t>
3. Наличие складских помещений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8" w:id="1973"/>
          <w:p>
            <w:pPr>
              <w:spacing w:after="20"/>
              <w:ind w:left="20"/>
              <w:jc w:val="both"/>
            </w:pPr>
            <w:r>
              <w:rPr>
                <w:rFonts w:ascii="Times New Roman"/>
                <w:b w:val="false"/>
                <w:i w:val="false"/>
                <w:color w:val="000000"/>
                <w:sz w:val="20"/>
              </w:rPr>
              <w:t>
1. Прием гудрона. Контроль качества.</w:t>
            </w:r>
          </w:p>
          <w:bookmarkEnd w:id="1973"/>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гудрона.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Нагрев гудрона в трубчатой печи до 140-220 °C.</w:t>
            </w:r>
          </w:p>
          <w:p>
            <w:pPr>
              <w:spacing w:after="20"/>
              <w:ind w:left="20"/>
              <w:jc w:val="both"/>
            </w:pPr>
            <w:r>
              <w:rPr>
                <w:rFonts w:ascii="Times New Roman"/>
                <w:b w:val="false"/>
                <w:i w:val="false"/>
                <w:color w:val="000000"/>
                <w:sz w:val="20"/>
              </w:rPr>
              <w:t>
</w:t>
            </w:r>
            <w:r>
              <w:rPr>
                <w:rFonts w:ascii="Times New Roman"/>
                <w:b w:val="false"/>
                <w:i w:val="false"/>
                <w:color w:val="000000"/>
                <w:sz w:val="20"/>
              </w:rPr>
              <w:t>4. Окисление гудрона в окислительной колонне для получения битума.</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Вывод битума в товарные емкости, паспортизация и последующая отгрузка</w:t>
            </w:r>
          </w:p>
          <w:p>
            <w:pPr>
              <w:spacing w:after="20"/>
              <w:ind w:left="20"/>
              <w:jc w:val="both"/>
            </w:pPr>
            <w:r>
              <w:rPr>
                <w:rFonts w:ascii="Times New Roman"/>
                <w:b w:val="false"/>
                <w:i w:val="false"/>
                <w:color w:val="000000"/>
                <w:sz w:val="20"/>
              </w:rPr>
              <w:t>
6. Контроль качеста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3" w:id="1974"/>
          <w:p>
            <w:pPr>
              <w:spacing w:after="20"/>
              <w:ind w:left="20"/>
              <w:jc w:val="both"/>
            </w:pPr>
            <w:r>
              <w:rPr>
                <w:rFonts w:ascii="Times New Roman"/>
                <w:b w:val="false"/>
                <w:i w:val="false"/>
                <w:color w:val="000000"/>
                <w:sz w:val="20"/>
              </w:rPr>
              <w:t>
1. Прием гудрона. Контроль качества.</w:t>
            </w:r>
          </w:p>
          <w:bookmarkEnd w:id="1974"/>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гудрона.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Нагрев гудрона в трубчатой печи до 140-220 °C.</w:t>
            </w:r>
          </w:p>
          <w:p>
            <w:pPr>
              <w:spacing w:after="20"/>
              <w:ind w:left="20"/>
              <w:jc w:val="both"/>
            </w:pPr>
            <w:r>
              <w:rPr>
                <w:rFonts w:ascii="Times New Roman"/>
                <w:b w:val="false"/>
                <w:i w:val="false"/>
                <w:color w:val="000000"/>
                <w:sz w:val="20"/>
              </w:rPr>
              <w:t>
</w:t>
            </w:r>
            <w:r>
              <w:rPr>
                <w:rFonts w:ascii="Times New Roman"/>
                <w:b w:val="false"/>
                <w:i w:val="false"/>
                <w:color w:val="000000"/>
                <w:sz w:val="20"/>
              </w:rPr>
              <w:t>4. Окисление гудрона в окислительной колонне для получения битума.</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Вывод битума в товарные емкости, паспортизация и последующая отгрузка</w:t>
            </w:r>
          </w:p>
          <w:p>
            <w:pPr>
              <w:spacing w:after="20"/>
              <w:ind w:left="20"/>
              <w:jc w:val="both"/>
            </w:pPr>
            <w:r>
              <w:rPr>
                <w:rFonts w:ascii="Times New Roman"/>
                <w:b w:val="false"/>
                <w:i w:val="false"/>
                <w:color w:val="000000"/>
                <w:sz w:val="20"/>
              </w:rPr>
              <w:t>
6. Контроль качеста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нефтяной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Битумы нефтяные модифицированные, дорожные марки БМП 35/50, БМП 50/70, БМП 70/100, БМП 100/130 по (СТ РК 2534-2014)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8" w:id="1975"/>
          <w:p>
            <w:pPr>
              <w:spacing w:after="20"/>
              <w:ind w:left="20"/>
              <w:jc w:val="both"/>
            </w:pPr>
            <w:r>
              <w:rPr>
                <w:rFonts w:ascii="Times New Roman"/>
                <w:b w:val="false"/>
                <w:i w:val="false"/>
                <w:color w:val="000000"/>
                <w:sz w:val="20"/>
              </w:rPr>
              <w:t>
1. Наличие полного комплекта конструкторской и технологической документации, обеспечивающего выпуск продукции в соответствии с действующими техническими регламентами и стандартами. Поставщик должен располагать соответствующим технологическим оборудованием, производственными мощностями, а также развитой производственной инфраструктурой, достаточной для выполнения производственного цикла. Обязательным условием является наличие квалифицированного инженерно-технического и производственного персонала, обеспечивающего надлежащее качество выпускаемой продукции.</w:t>
            </w:r>
          </w:p>
          <w:bookmarkEnd w:id="1975"/>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действующего сертификата соответствия на продукцию, выданного на основании протокола испытаний, проведенных аккредитованной испытательной лабораторией, включенной в национальную систему аккредитации Республики Казахстан. Процедура сертификации должна соответствовать требованиям законодательства и технического регулирования РК.</w:t>
            </w:r>
          </w:p>
          <w:p>
            <w:pPr>
              <w:spacing w:after="20"/>
              <w:ind w:left="20"/>
              <w:jc w:val="both"/>
            </w:pPr>
            <w:r>
              <w:rPr>
                <w:rFonts w:ascii="Times New Roman"/>
                <w:b w:val="false"/>
                <w:i w:val="false"/>
                <w:color w:val="000000"/>
                <w:sz w:val="20"/>
              </w:rPr>
              <w:t>
3. Наличие складских помещений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0" w:id="1976"/>
          <w:p>
            <w:pPr>
              <w:spacing w:after="20"/>
              <w:ind w:left="20"/>
              <w:jc w:val="both"/>
            </w:pPr>
            <w:r>
              <w:rPr>
                <w:rFonts w:ascii="Times New Roman"/>
                <w:b w:val="false"/>
                <w:i w:val="false"/>
                <w:color w:val="000000"/>
                <w:sz w:val="20"/>
              </w:rPr>
              <w:t>
1. Контроль качества исходных материалов.</w:t>
            </w:r>
          </w:p>
          <w:bookmarkEnd w:id="1976"/>
          <w:p>
            <w:pPr>
              <w:spacing w:after="20"/>
              <w:ind w:left="20"/>
              <w:jc w:val="both"/>
            </w:pPr>
            <w:r>
              <w:rPr>
                <w:rFonts w:ascii="Times New Roman"/>
                <w:b w:val="false"/>
                <w:i w:val="false"/>
                <w:color w:val="000000"/>
                <w:sz w:val="20"/>
              </w:rPr>
              <w:t>
</w:t>
            </w:r>
            <w:r>
              <w:rPr>
                <w:rFonts w:ascii="Times New Roman"/>
                <w:b w:val="false"/>
                <w:i w:val="false"/>
                <w:color w:val="000000"/>
                <w:sz w:val="20"/>
              </w:rPr>
              <w:t>2. Окисление гудрона в окислительных колоннах для получения битума.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Вывод битума в товарные емкости, паспортизация и последующая отгрузка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битума для обработки полимером, температура нагрева 170-180°C.</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Дозированная подача битума и полимера в смеситель/коллоидную мельницу, дозревание модифицированного битума при температуре 160-170°C.</w:t>
            </w:r>
          </w:p>
          <w:p>
            <w:pPr>
              <w:spacing w:after="20"/>
              <w:ind w:left="20"/>
              <w:jc w:val="both"/>
            </w:pPr>
            <w:r>
              <w:rPr>
                <w:rFonts w:ascii="Times New Roman"/>
                <w:b w:val="false"/>
                <w:i w:val="false"/>
                <w:color w:val="000000"/>
                <w:sz w:val="20"/>
              </w:rPr>
              <w:t>
</w:t>
            </w:r>
            <w:r>
              <w:rPr>
                <w:rFonts w:ascii="Times New Roman"/>
                <w:b w:val="false"/>
                <w:i w:val="false"/>
                <w:color w:val="000000"/>
                <w:sz w:val="20"/>
              </w:rPr>
              <w:t>6. Хранение модифицированного битума.</w:t>
            </w:r>
          </w:p>
          <w:p>
            <w:pPr>
              <w:spacing w:after="20"/>
              <w:ind w:left="20"/>
              <w:jc w:val="both"/>
            </w:pPr>
            <w:r>
              <w:rPr>
                <w:rFonts w:ascii="Times New Roman"/>
                <w:b w:val="false"/>
                <w:i w:val="false"/>
                <w:color w:val="000000"/>
                <w:sz w:val="20"/>
              </w:rPr>
              <w:t>
7. Контроль качества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6" w:id="1977"/>
          <w:p>
            <w:pPr>
              <w:spacing w:after="20"/>
              <w:ind w:left="20"/>
              <w:jc w:val="both"/>
            </w:pPr>
            <w:r>
              <w:rPr>
                <w:rFonts w:ascii="Times New Roman"/>
                <w:b w:val="false"/>
                <w:i w:val="false"/>
                <w:color w:val="000000"/>
                <w:sz w:val="20"/>
              </w:rPr>
              <w:t>
1. Контроль качества исходных материалов.</w:t>
            </w:r>
          </w:p>
          <w:bookmarkEnd w:id="1977"/>
          <w:p>
            <w:pPr>
              <w:spacing w:after="20"/>
              <w:ind w:left="20"/>
              <w:jc w:val="both"/>
            </w:pPr>
            <w:r>
              <w:rPr>
                <w:rFonts w:ascii="Times New Roman"/>
                <w:b w:val="false"/>
                <w:i w:val="false"/>
                <w:color w:val="000000"/>
                <w:sz w:val="20"/>
              </w:rPr>
              <w:t>
</w:t>
            </w:r>
            <w:r>
              <w:rPr>
                <w:rFonts w:ascii="Times New Roman"/>
                <w:b w:val="false"/>
                <w:i w:val="false"/>
                <w:color w:val="000000"/>
                <w:sz w:val="20"/>
              </w:rPr>
              <w:t>2. Окисление гудрона в окислительных колоннах для получения битума.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Вывод битума в товарные емкости, паспортизация и последующая отгрузка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битума для обработки полимером, температура нагрева 170-180°C.</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Дозированная подача битума и полимера в смеситель/коллоидную мельницу, дозревание модифицированного битума при температуре 160-170°C.</w:t>
            </w:r>
          </w:p>
          <w:p>
            <w:pPr>
              <w:spacing w:after="20"/>
              <w:ind w:left="20"/>
              <w:jc w:val="both"/>
            </w:pPr>
            <w:r>
              <w:rPr>
                <w:rFonts w:ascii="Times New Roman"/>
                <w:b w:val="false"/>
                <w:i w:val="false"/>
                <w:color w:val="000000"/>
                <w:sz w:val="20"/>
              </w:rPr>
              <w:t>
</w:t>
            </w:r>
            <w:r>
              <w:rPr>
                <w:rFonts w:ascii="Times New Roman"/>
                <w:b w:val="false"/>
                <w:i w:val="false"/>
                <w:color w:val="000000"/>
                <w:sz w:val="20"/>
              </w:rPr>
              <w:t>6. Хранение модифицированного битума.</w:t>
            </w:r>
          </w:p>
          <w:p>
            <w:pPr>
              <w:spacing w:after="20"/>
              <w:ind w:left="20"/>
              <w:jc w:val="both"/>
            </w:pPr>
            <w:r>
              <w:rPr>
                <w:rFonts w:ascii="Times New Roman"/>
                <w:b w:val="false"/>
                <w:i w:val="false"/>
                <w:color w:val="000000"/>
                <w:sz w:val="20"/>
              </w:rPr>
              <w:t>
7. Контроль качества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2713909000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Прочие остатки от переработки нефти или нефтепродуктов, полученных из битуминозных пород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Эмульсии битумные дорожные класса ЭБК-2 по (ГОСТ 18659-2005, СТ РК 1274-2024)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2" w:id="1978"/>
          <w:p>
            <w:pPr>
              <w:spacing w:after="20"/>
              <w:ind w:left="20"/>
              <w:jc w:val="both"/>
            </w:pPr>
            <w:r>
              <w:rPr>
                <w:rFonts w:ascii="Times New Roman"/>
                <w:b w:val="false"/>
                <w:i w:val="false"/>
                <w:color w:val="000000"/>
                <w:sz w:val="20"/>
              </w:rPr>
              <w:t>
1. Наличие полного комплекта конструкторской и технологической документации, обеспечивающего выпуск продукции в соответствии с действующими техническими регламентами и стандартами. Поставщик должен располагать соответствующим технологическим оборудованием, производственными мощностями, а также развитой производственной инфраструктурой, достаточной для выполнения производственного цикла. Обязательным условием является наличие квалифицированного инженерно-технического и производственного персонала, обеспечивающего надлежащее качество выпускаемой продукции.</w:t>
            </w:r>
          </w:p>
          <w:bookmarkEnd w:id="1978"/>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действующего сертификата соответствия на продукцию, выданного на основании протокола испытаний, проведенных аккредитованной испытательной лабораторией, включенной в национальную систему аккредитации Республики Казахстан. Процедура сертификации должна соответствовать требованиям законодательства и технического регулирования РК.</w:t>
            </w:r>
          </w:p>
          <w:p>
            <w:pPr>
              <w:spacing w:after="20"/>
              <w:ind w:left="20"/>
              <w:jc w:val="both"/>
            </w:pPr>
            <w:r>
              <w:rPr>
                <w:rFonts w:ascii="Times New Roman"/>
                <w:b w:val="false"/>
                <w:i w:val="false"/>
                <w:color w:val="000000"/>
                <w:sz w:val="20"/>
              </w:rPr>
              <w:t>
3. Наличие складских помещений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4" w:id="1979"/>
          <w:p>
            <w:pPr>
              <w:spacing w:after="20"/>
              <w:ind w:left="20"/>
              <w:jc w:val="both"/>
            </w:pPr>
            <w:r>
              <w:rPr>
                <w:rFonts w:ascii="Times New Roman"/>
                <w:b w:val="false"/>
                <w:i w:val="false"/>
                <w:color w:val="000000"/>
                <w:sz w:val="20"/>
              </w:rPr>
              <w:t>
1. Контроль качества исходных материалов.</w:t>
            </w:r>
          </w:p>
          <w:bookmarkEnd w:id="1979"/>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битума. Температура битума 140-160°C.</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мыльного раствора. Температура воды 40-60  °C.</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Производство эмульсии в коллоидной мельнице. Подача битума.</w:t>
            </w:r>
          </w:p>
          <w:p>
            <w:pPr>
              <w:spacing w:after="20"/>
              <w:ind w:left="20"/>
              <w:jc w:val="both"/>
            </w:pPr>
            <w:r>
              <w:rPr>
                <w:rFonts w:ascii="Times New Roman"/>
                <w:b w:val="false"/>
                <w:i w:val="false"/>
                <w:color w:val="000000"/>
                <w:sz w:val="20"/>
              </w:rPr>
              <w:t>
</w:t>
            </w:r>
            <w:r>
              <w:rPr>
                <w:rFonts w:ascii="Times New Roman"/>
                <w:b w:val="false"/>
                <w:i w:val="false"/>
                <w:color w:val="000000"/>
                <w:sz w:val="20"/>
              </w:rPr>
              <w:t>5. Хранение готовой эмульсии.</w:t>
            </w:r>
          </w:p>
          <w:p>
            <w:pPr>
              <w:spacing w:after="20"/>
              <w:ind w:left="20"/>
              <w:jc w:val="both"/>
            </w:pPr>
            <w:r>
              <w:rPr>
                <w:rFonts w:ascii="Times New Roman"/>
                <w:b w:val="false"/>
                <w:i w:val="false"/>
                <w:color w:val="000000"/>
                <w:sz w:val="20"/>
              </w:rPr>
              <w:t>
6. Контроль качества (качество готовой эмульсии проверяется испытательной лабораторией).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9" w:id="1980"/>
          <w:p>
            <w:pPr>
              <w:spacing w:after="20"/>
              <w:ind w:left="20"/>
              <w:jc w:val="both"/>
            </w:pPr>
            <w:r>
              <w:rPr>
                <w:rFonts w:ascii="Times New Roman"/>
                <w:b w:val="false"/>
                <w:i w:val="false"/>
                <w:color w:val="000000"/>
                <w:sz w:val="20"/>
              </w:rPr>
              <w:t>
1. Контроль качества исходных материалов.</w:t>
            </w:r>
          </w:p>
          <w:bookmarkEnd w:id="1980"/>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битума. Температура битума 140-160°C.</w:t>
            </w:r>
          </w:p>
          <w:p>
            <w:pPr>
              <w:spacing w:after="20"/>
              <w:ind w:left="20"/>
              <w:jc w:val="both"/>
            </w:pPr>
            <w:r>
              <w:rPr>
                <w:rFonts w:ascii="Times New Roman"/>
                <w:b w:val="false"/>
                <w:i w:val="false"/>
                <w:color w:val="000000"/>
                <w:sz w:val="20"/>
              </w:rPr>
              <w:t>
</w:t>
            </w:r>
            <w:r>
              <w:rPr>
                <w:rFonts w:ascii="Times New Roman"/>
                <w:b w:val="false"/>
                <w:i w:val="false"/>
                <w:color w:val="000000"/>
                <w:sz w:val="20"/>
              </w:rPr>
              <w:t>. Подготовка мыльного раствора. Температура воды 40-60°C.</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Производство эмульсии в коллоидной мельнице. Подача битума.</w:t>
            </w:r>
          </w:p>
          <w:p>
            <w:pPr>
              <w:spacing w:after="20"/>
              <w:ind w:left="20"/>
              <w:jc w:val="both"/>
            </w:pPr>
            <w:r>
              <w:rPr>
                <w:rFonts w:ascii="Times New Roman"/>
                <w:b w:val="false"/>
                <w:i w:val="false"/>
                <w:color w:val="000000"/>
                <w:sz w:val="20"/>
              </w:rPr>
              <w:t>
</w:t>
            </w:r>
            <w:r>
              <w:rPr>
                <w:rFonts w:ascii="Times New Roman"/>
                <w:b w:val="false"/>
                <w:i w:val="false"/>
                <w:color w:val="000000"/>
                <w:sz w:val="20"/>
              </w:rPr>
              <w:t>5. Хранение готовой эмульсии.</w:t>
            </w:r>
          </w:p>
          <w:p>
            <w:pPr>
              <w:spacing w:after="20"/>
              <w:ind w:left="20"/>
              <w:jc w:val="both"/>
            </w:pPr>
            <w:r>
              <w:rPr>
                <w:rFonts w:ascii="Times New Roman"/>
                <w:b w:val="false"/>
                <w:i w:val="false"/>
                <w:color w:val="000000"/>
                <w:sz w:val="20"/>
              </w:rPr>
              <w:t>
6. Контроль качества (качество готовой эмульсии проверяется испытательной лабораторией).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топливо реактивное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для реактивных двигателей марки РТ высший сорт ТР ТС 013/2011, ГОСТ 10227-86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Производствкенные и технологические операции, предусмотренные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2713110000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нефтяной некальцинированный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нефтяной марки А, II вид по СТ ТОО 001140000362-015-2020, СТ РК 3828-2022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Производствкенные и технологические операции, предусмотренные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2710196409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нефтяной некальцинированный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нефтяной марки А, II вид по СТ ТОО 001140000362-015-2020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Производствкенные и технологические операции, предусмотренные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2710196409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Топлива жидкие с содержанием серы более 1 мас.%, но не более 2 мас.%,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газойль марка А, марка Б, 2 вид СТ РК 3338-2018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Производствкенные и технологические операции, предусмотренные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2713901000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остатки от переработки нефти или нефтепродуктов, полученных из битуминозных пород, для получения продуктов в товарной позиции 2803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нефтяное тяжелое для производства технического углерода марка А по СТ ТОО 001140000362-013-2021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Производствкенные и технологические операции, предусмотренные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 предусмотренные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определяется действующим паспортом производства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2710199200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Составы для обработки металлов, масла для смазывания форм, антикоррозионные масла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закалочные, масла формовочные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4" w:id="1981"/>
          <w:p>
            <w:pPr>
              <w:spacing w:after="20"/>
              <w:ind w:left="20"/>
              <w:jc w:val="both"/>
            </w:pPr>
            <w:r>
              <w:rPr>
                <w:rFonts w:ascii="Times New Roman"/>
                <w:b w:val="false"/>
                <w:i w:val="false"/>
                <w:color w:val="000000"/>
                <w:sz w:val="20"/>
              </w:rPr>
              <w:t>
1. Производство готовой продукции из определенного вида базовых масел и присадок.</w:t>
            </w:r>
          </w:p>
          <w:bookmarkEnd w:id="1981"/>
          <w:p>
            <w:pPr>
              <w:spacing w:after="20"/>
              <w:ind w:left="20"/>
              <w:jc w:val="both"/>
            </w:pPr>
            <w:r>
              <w:rPr>
                <w:rFonts w:ascii="Times New Roman"/>
                <w:b w:val="false"/>
                <w:i w:val="false"/>
                <w:color w:val="000000"/>
                <w:sz w:val="20"/>
              </w:rPr>
              <w:t>
</w:t>
            </w:r>
            <w:r>
              <w:rPr>
                <w:rFonts w:ascii="Times New Roman"/>
                <w:b w:val="false"/>
                <w:i w:val="false"/>
                <w:color w:val="000000"/>
                <w:sz w:val="20"/>
              </w:rPr>
              <w:t>2. Испытания продукции осуществляется на каждой стадии производства: входной контроль сырья, испытания на стадии изготовления полуфабрикатов и  испытания готовой продукции.</w:t>
            </w:r>
          </w:p>
          <w:p>
            <w:pPr>
              <w:spacing w:after="20"/>
              <w:ind w:left="20"/>
              <w:jc w:val="both"/>
            </w:pPr>
            <w:r>
              <w:rPr>
                <w:rFonts w:ascii="Times New Roman"/>
                <w:b w:val="false"/>
                <w:i w:val="false"/>
                <w:color w:val="000000"/>
                <w:sz w:val="20"/>
              </w:rPr>
              <w:t>
3. Наличие нормативного документа на каждую продукцию (ГОСТ, СТ РК или СТ ТОО), разрешение на применение технологии и разрешение на применение оборудований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6" w:id="1982"/>
          <w:p>
            <w:pPr>
              <w:spacing w:after="20"/>
              <w:ind w:left="20"/>
              <w:jc w:val="both"/>
            </w:pPr>
            <w:r>
              <w:rPr>
                <w:rFonts w:ascii="Times New Roman"/>
                <w:b w:val="false"/>
                <w:i w:val="false"/>
                <w:color w:val="000000"/>
                <w:sz w:val="20"/>
              </w:rPr>
              <w:t>
1. Входной контроль базовых масел и присадок в испытательной лаборатории;</w:t>
            </w:r>
          </w:p>
          <w:bookmarkEnd w:id="1982"/>
          <w:p>
            <w:pPr>
              <w:spacing w:after="20"/>
              <w:ind w:left="20"/>
              <w:jc w:val="both"/>
            </w:pPr>
            <w:r>
              <w:rPr>
                <w:rFonts w:ascii="Times New Roman"/>
                <w:b w:val="false"/>
                <w:i w:val="false"/>
                <w:color w:val="000000"/>
                <w:sz w:val="20"/>
              </w:rPr>
              <w:t>
</w:t>
            </w:r>
            <w:r>
              <w:rPr>
                <w:rFonts w:ascii="Times New Roman"/>
                <w:b w:val="false"/>
                <w:i w:val="false"/>
                <w:color w:val="000000"/>
                <w:sz w:val="20"/>
              </w:rPr>
              <w:t>2. Прием и хранения базовых масел и присадок в резервуаре вертекальном стальном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Нагрев присадок, тарированных в бочки в специальной печи, опорожнение через систему DDU и перемещение в систему АВВ;</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Компаундирование базовых масел и присадок в системе АВВ, с нагревом до необходимой температуры;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Проверка качественных показателей полученной продукции в испытательной лаборатории;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Подача продукта на линии фасовки готовой продукции;</w:t>
            </w:r>
          </w:p>
          <w:p>
            <w:pPr>
              <w:spacing w:after="20"/>
              <w:ind w:left="20"/>
              <w:jc w:val="both"/>
            </w:pPr>
            <w:r>
              <w:rPr>
                <w:rFonts w:ascii="Times New Roman"/>
                <w:b w:val="false"/>
                <w:i w:val="false"/>
                <w:color w:val="000000"/>
                <w:sz w:val="20"/>
              </w:rPr>
              <w:t>
7. Фасовка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2" w:id="1983"/>
          <w:p>
            <w:pPr>
              <w:spacing w:after="20"/>
              <w:ind w:left="20"/>
              <w:jc w:val="both"/>
            </w:pPr>
            <w:r>
              <w:rPr>
                <w:rFonts w:ascii="Times New Roman"/>
                <w:b w:val="false"/>
                <w:i w:val="false"/>
                <w:color w:val="000000"/>
                <w:sz w:val="20"/>
              </w:rPr>
              <w:t>
1. прием и хранение базовых масел и присадок в резервуаре вертекальном стальном</w:t>
            </w:r>
          </w:p>
          <w:bookmarkEnd w:id="1983"/>
          <w:p>
            <w:pPr>
              <w:spacing w:after="20"/>
              <w:ind w:left="20"/>
              <w:jc w:val="both"/>
            </w:pPr>
            <w:r>
              <w:rPr>
                <w:rFonts w:ascii="Times New Roman"/>
                <w:b w:val="false"/>
                <w:i w:val="false"/>
                <w:color w:val="000000"/>
                <w:sz w:val="20"/>
              </w:rPr>
              <w:t>
</w:t>
            </w:r>
            <w:r>
              <w:rPr>
                <w:rFonts w:ascii="Times New Roman"/>
                <w:b w:val="false"/>
                <w:i w:val="false"/>
                <w:color w:val="000000"/>
                <w:sz w:val="20"/>
              </w:rPr>
              <w:t>2. компаундирование базовых масел и присадок в системе АВВ, с нагревом до необходимой температуры</w:t>
            </w:r>
          </w:p>
          <w:p>
            <w:pPr>
              <w:spacing w:after="20"/>
              <w:ind w:left="20"/>
              <w:jc w:val="both"/>
            </w:pPr>
            <w:r>
              <w:rPr>
                <w:rFonts w:ascii="Times New Roman"/>
                <w:b w:val="false"/>
                <w:i w:val="false"/>
                <w:color w:val="000000"/>
                <w:sz w:val="20"/>
              </w:rPr>
              <w:t>
3. фасовка и тарирование смазочных материалов (масла и жидкости) на автомотической линии фасовки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2710199800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смазочные масла и прочие масла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универсальные тракторные, масла-теплоносители, масла индустриальные, масла-мягчители для резиновой промышленности, масла трансмиссионные, масла редукторные, масла осевые, масла вакуумные, масла для прокатных станов, масла промывочные, масла базовые, масла для пневмоинструмента, масла для смазывания систем промышленного оборудования, масла многофункциональные, основы масляные для буровых растворов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4" w:id="1984"/>
          <w:p>
            <w:pPr>
              <w:spacing w:after="20"/>
              <w:ind w:left="20"/>
              <w:jc w:val="both"/>
            </w:pPr>
            <w:r>
              <w:rPr>
                <w:rFonts w:ascii="Times New Roman"/>
                <w:b w:val="false"/>
                <w:i w:val="false"/>
                <w:color w:val="000000"/>
                <w:sz w:val="20"/>
              </w:rPr>
              <w:t>
1. Производство готовой продукции из определенного вида базовых масел и присадок.</w:t>
            </w:r>
          </w:p>
          <w:bookmarkEnd w:id="1984"/>
          <w:p>
            <w:pPr>
              <w:spacing w:after="20"/>
              <w:ind w:left="20"/>
              <w:jc w:val="both"/>
            </w:pPr>
            <w:r>
              <w:rPr>
                <w:rFonts w:ascii="Times New Roman"/>
                <w:b w:val="false"/>
                <w:i w:val="false"/>
                <w:color w:val="000000"/>
                <w:sz w:val="20"/>
              </w:rPr>
              <w:t>
</w:t>
            </w:r>
            <w:r>
              <w:rPr>
                <w:rFonts w:ascii="Times New Roman"/>
                <w:b w:val="false"/>
                <w:i w:val="false"/>
                <w:color w:val="000000"/>
                <w:sz w:val="20"/>
              </w:rPr>
              <w:t>2. Испытания продукции осуществляется на каждой стадии производства: входной контроль сырья, испытания на стадии изготовления полуфабрикатов и  испытания готовой продукции.</w:t>
            </w:r>
          </w:p>
          <w:p>
            <w:pPr>
              <w:spacing w:after="20"/>
              <w:ind w:left="20"/>
              <w:jc w:val="both"/>
            </w:pPr>
            <w:r>
              <w:rPr>
                <w:rFonts w:ascii="Times New Roman"/>
                <w:b w:val="false"/>
                <w:i w:val="false"/>
                <w:color w:val="000000"/>
                <w:sz w:val="20"/>
              </w:rPr>
              <w:t>
3. Наличие нормативного документа на каждую продукцию (ГОСТ, СТ РК или СТ ТОО), разрешение на применение технологии и разрешение на применение оборудований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6" w:id="1985"/>
          <w:p>
            <w:pPr>
              <w:spacing w:after="20"/>
              <w:ind w:left="20"/>
              <w:jc w:val="both"/>
            </w:pPr>
            <w:r>
              <w:rPr>
                <w:rFonts w:ascii="Times New Roman"/>
                <w:b w:val="false"/>
                <w:i w:val="false"/>
                <w:color w:val="000000"/>
                <w:sz w:val="20"/>
              </w:rPr>
              <w:t>
1. Входной контроль базовых масел и присадок в испытательной лаборатории;</w:t>
            </w:r>
          </w:p>
          <w:bookmarkEnd w:id="1985"/>
          <w:p>
            <w:pPr>
              <w:spacing w:after="20"/>
              <w:ind w:left="20"/>
              <w:jc w:val="both"/>
            </w:pPr>
            <w:r>
              <w:rPr>
                <w:rFonts w:ascii="Times New Roman"/>
                <w:b w:val="false"/>
                <w:i w:val="false"/>
                <w:color w:val="000000"/>
                <w:sz w:val="20"/>
              </w:rPr>
              <w:t>
</w:t>
            </w:r>
            <w:r>
              <w:rPr>
                <w:rFonts w:ascii="Times New Roman"/>
                <w:b w:val="false"/>
                <w:i w:val="false"/>
                <w:color w:val="000000"/>
                <w:sz w:val="20"/>
              </w:rPr>
              <w:t>2. Прием и хранения базовых масел и присадок в резервуаре вертекальном стальном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Нагрев присадок, тарированных в бочки в специальной печи, опорожнение через систему DDU и перемещение в систему АВВ;</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Компаундирование базовых масел и присадок в системе АВВ, с нагревом до необходимой температуры;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Проверка качественных показателей полученной продукции в испытательной лаборатории;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Подача продукта на линии фасовки готовой продукции;</w:t>
            </w:r>
          </w:p>
          <w:p>
            <w:pPr>
              <w:spacing w:after="20"/>
              <w:ind w:left="20"/>
              <w:jc w:val="both"/>
            </w:pPr>
            <w:r>
              <w:rPr>
                <w:rFonts w:ascii="Times New Roman"/>
                <w:b w:val="false"/>
                <w:i w:val="false"/>
                <w:color w:val="000000"/>
                <w:sz w:val="20"/>
              </w:rPr>
              <w:t>
7. Фасовка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2" w:id="1986"/>
          <w:p>
            <w:pPr>
              <w:spacing w:after="20"/>
              <w:ind w:left="20"/>
              <w:jc w:val="both"/>
            </w:pPr>
            <w:r>
              <w:rPr>
                <w:rFonts w:ascii="Times New Roman"/>
                <w:b w:val="false"/>
                <w:i w:val="false"/>
                <w:color w:val="000000"/>
                <w:sz w:val="20"/>
              </w:rPr>
              <w:t>
1. прием и хранение базовых масел и присадок в резервуаре вертекальном стальном</w:t>
            </w:r>
          </w:p>
          <w:bookmarkEnd w:id="1986"/>
          <w:p>
            <w:pPr>
              <w:spacing w:after="20"/>
              <w:ind w:left="20"/>
              <w:jc w:val="both"/>
            </w:pPr>
            <w:r>
              <w:rPr>
                <w:rFonts w:ascii="Times New Roman"/>
                <w:b w:val="false"/>
                <w:i w:val="false"/>
                <w:color w:val="000000"/>
                <w:sz w:val="20"/>
              </w:rPr>
              <w:t>
</w:t>
            </w:r>
            <w:r>
              <w:rPr>
                <w:rFonts w:ascii="Times New Roman"/>
                <w:b w:val="false"/>
                <w:i w:val="false"/>
                <w:color w:val="000000"/>
                <w:sz w:val="20"/>
              </w:rPr>
              <w:t>2. компаундирование базовых масел и присадок в системе АВВ, с нагревом до необходимой температуры</w:t>
            </w:r>
          </w:p>
          <w:p>
            <w:pPr>
              <w:spacing w:after="20"/>
              <w:ind w:left="20"/>
              <w:jc w:val="both"/>
            </w:pPr>
            <w:r>
              <w:rPr>
                <w:rFonts w:ascii="Times New Roman"/>
                <w:b w:val="false"/>
                <w:i w:val="false"/>
                <w:color w:val="000000"/>
                <w:sz w:val="20"/>
              </w:rPr>
              <w:t>
3. фасовка и тарирование смазочных материалов (масла и жидкости) на автомотической линии фасовки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3403199000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смазочные содержащие нефть или нефтепродукты, полученные из битуминозных пород: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индустриальные редукторные, масла редукторные,  масла трансмиссионные, масла и жидкости для автоматических коробок передач, масла экспандерные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4" w:id="1987"/>
          <w:p>
            <w:pPr>
              <w:spacing w:after="20"/>
              <w:ind w:left="20"/>
              <w:jc w:val="both"/>
            </w:pPr>
            <w:r>
              <w:rPr>
                <w:rFonts w:ascii="Times New Roman"/>
                <w:b w:val="false"/>
                <w:i w:val="false"/>
                <w:color w:val="000000"/>
                <w:sz w:val="20"/>
              </w:rPr>
              <w:t>
1. Производство готовой продукции из определенного вида базовых масел и присадок.</w:t>
            </w:r>
          </w:p>
          <w:bookmarkEnd w:id="1987"/>
          <w:p>
            <w:pPr>
              <w:spacing w:after="20"/>
              <w:ind w:left="20"/>
              <w:jc w:val="both"/>
            </w:pPr>
            <w:r>
              <w:rPr>
                <w:rFonts w:ascii="Times New Roman"/>
                <w:b w:val="false"/>
                <w:i w:val="false"/>
                <w:color w:val="000000"/>
                <w:sz w:val="20"/>
              </w:rPr>
              <w:t>
</w:t>
            </w:r>
            <w:r>
              <w:rPr>
                <w:rFonts w:ascii="Times New Roman"/>
                <w:b w:val="false"/>
                <w:i w:val="false"/>
                <w:color w:val="000000"/>
                <w:sz w:val="20"/>
              </w:rPr>
              <w:t>2. Испытания продукции осуществляется на каждой стадии производства: входной контроль сырья, испытания на стадии изготовления полуфабрикатов и  испытания готовой продукции.</w:t>
            </w:r>
          </w:p>
          <w:p>
            <w:pPr>
              <w:spacing w:after="20"/>
              <w:ind w:left="20"/>
              <w:jc w:val="both"/>
            </w:pPr>
            <w:r>
              <w:rPr>
                <w:rFonts w:ascii="Times New Roman"/>
                <w:b w:val="false"/>
                <w:i w:val="false"/>
                <w:color w:val="000000"/>
                <w:sz w:val="20"/>
              </w:rPr>
              <w:t>
3. Наличие нормативного документа на каждую продукцию (ГОСТ, СТ РК или СТ ТОО), разрешение на применение технологии и разрешение на применение оборудований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6" w:id="1988"/>
          <w:p>
            <w:pPr>
              <w:spacing w:after="20"/>
              <w:ind w:left="20"/>
              <w:jc w:val="both"/>
            </w:pPr>
            <w:r>
              <w:rPr>
                <w:rFonts w:ascii="Times New Roman"/>
                <w:b w:val="false"/>
                <w:i w:val="false"/>
                <w:color w:val="000000"/>
                <w:sz w:val="20"/>
              </w:rPr>
              <w:t>
1. Входной контроль базовых масел и присадок в испытательной лаборатории;</w:t>
            </w:r>
          </w:p>
          <w:bookmarkEnd w:id="1988"/>
          <w:p>
            <w:pPr>
              <w:spacing w:after="20"/>
              <w:ind w:left="20"/>
              <w:jc w:val="both"/>
            </w:pPr>
            <w:r>
              <w:rPr>
                <w:rFonts w:ascii="Times New Roman"/>
                <w:b w:val="false"/>
                <w:i w:val="false"/>
                <w:color w:val="000000"/>
                <w:sz w:val="20"/>
              </w:rPr>
              <w:t>
</w:t>
            </w:r>
            <w:r>
              <w:rPr>
                <w:rFonts w:ascii="Times New Roman"/>
                <w:b w:val="false"/>
                <w:i w:val="false"/>
                <w:color w:val="000000"/>
                <w:sz w:val="20"/>
              </w:rPr>
              <w:t>2. Прием и хранения базовых масел и присадок в резервуаре вертекальном стальном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Нагрев присадок, тарированных в бочки в специальной печи, опорожнение через систему DDU и перемещение в систему АВВ;</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Компаундирование базовых масел и присадок в системе АВВ, с нагревом до необходимой температуры;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Проверка качественных показателей полученной продукции в испытательной лаборатории;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Подача продукта на линии фасовки готовой продукции;</w:t>
            </w:r>
          </w:p>
          <w:p>
            <w:pPr>
              <w:spacing w:after="20"/>
              <w:ind w:left="20"/>
              <w:jc w:val="both"/>
            </w:pPr>
            <w:r>
              <w:rPr>
                <w:rFonts w:ascii="Times New Roman"/>
                <w:b w:val="false"/>
                <w:i w:val="false"/>
                <w:color w:val="000000"/>
                <w:sz w:val="20"/>
              </w:rPr>
              <w:t>
7. Фасовка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2" w:id="1989"/>
          <w:p>
            <w:pPr>
              <w:spacing w:after="20"/>
              <w:ind w:left="20"/>
              <w:jc w:val="both"/>
            </w:pPr>
            <w:r>
              <w:rPr>
                <w:rFonts w:ascii="Times New Roman"/>
                <w:b w:val="false"/>
                <w:i w:val="false"/>
                <w:color w:val="000000"/>
                <w:sz w:val="20"/>
              </w:rPr>
              <w:t>
1. прием и хранение базовых масел и присадок в резервуаре вертекальном стальном</w:t>
            </w:r>
          </w:p>
          <w:bookmarkEnd w:id="1989"/>
          <w:p>
            <w:pPr>
              <w:spacing w:after="20"/>
              <w:ind w:left="20"/>
              <w:jc w:val="both"/>
            </w:pPr>
            <w:r>
              <w:rPr>
                <w:rFonts w:ascii="Times New Roman"/>
                <w:b w:val="false"/>
                <w:i w:val="false"/>
                <w:color w:val="000000"/>
                <w:sz w:val="20"/>
              </w:rPr>
              <w:t>
</w:t>
            </w:r>
            <w:r>
              <w:rPr>
                <w:rFonts w:ascii="Times New Roman"/>
                <w:b w:val="false"/>
                <w:i w:val="false"/>
                <w:color w:val="000000"/>
                <w:sz w:val="20"/>
              </w:rPr>
              <w:t>2. компаундирование базовых масел и присадок в системе АВВ, с нагревом до необходимой температуры</w:t>
            </w:r>
          </w:p>
          <w:p>
            <w:pPr>
              <w:spacing w:after="20"/>
              <w:ind w:left="20"/>
              <w:jc w:val="both"/>
            </w:pPr>
            <w:r>
              <w:rPr>
                <w:rFonts w:ascii="Times New Roman"/>
                <w:b w:val="false"/>
                <w:i w:val="false"/>
                <w:color w:val="000000"/>
                <w:sz w:val="20"/>
              </w:rPr>
              <w:t>
3. фасовка и тарирование смазочных материалов (масла и жидкости) на автомотической линии фасовки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масла, компрессорное смазочное масло, турбинное смазочное масло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моторные, масла турбинные, масла компрессорные, масла для газовых двигателей, масла авиационные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4" w:id="1990"/>
          <w:p>
            <w:pPr>
              <w:spacing w:after="20"/>
              <w:ind w:left="20"/>
              <w:jc w:val="both"/>
            </w:pPr>
            <w:r>
              <w:rPr>
                <w:rFonts w:ascii="Times New Roman"/>
                <w:b w:val="false"/>
                <w:i w:val="false"/>
                <w:color w:val="000000"/>
                <w:sz w:val="20"/>
              </w:rPr>
              <w:t>
1. Наличие ЖД тупика и авторампы - для приема ЖД и автоцистерн;</w:t>
            </w:r>
          </w:p>
          <w:bookmarkEnd w:id="1990"/>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резервуара для слива.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лабораторного оборудования в соответствии с ISO/IEC 17025:2017.</w:t>
            </w:r>
          </w:p>
          <w:p>
            <w:pPr>
              <w:spacing w:after="20"/>
              <w:ind w:left="20"/>
              <w:jc w:val="both"/>
            </w:pPr>
            <w:r>
              <w:rPr>
                <w:rFonts w:ascii="Times New Roman"/>
                <w:b w:val="false"/>
                <w:i w:val="false"/>
                <w:color w:val="000000"/>
                <w:sz w:val="20"/>
              </w:rPr>
              <w:t>
4. Складирование в соответствии с ISO 22301 (устойчивость бизнеса) и требованиями пожарной безопасности.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7" w:id="1991"/>
          <w:p>
            <w:pPr>
              <w:spacing w:after="20"/>
              <w:ind w:left="20"/>
              <w:jc w:val="both"/>
            </w:pPr>
            <w:r>
              <w:rPr>
                <w:rFonts w:ascii="Times New Roman"/>
                <w:b w:val="false"/>
                <w:i w:val="false"/>
                <w:color w:val="000000"/>
                <w:sz w:val="20"/>
              </w:rPr>
              <w:t>
1. Подготовка компонентов:</w:t>
            </w:r>
          </w:p>
          <w:bookmarkEnd w:id="1991"/>
          <w:p>
            <w:pPr>
              <w:spacing w:after="20"/>
              <w:ind w:left="20"/>
              <w:jc w:val="both"/>
            </w:pPr>
            <w:r>
              <w:rPr>
                <w:rFonts w:ascii="Times New Roman"/>
                <w:b w:val="false"/>
                <w:i w:val="false"/>
                <w:color w:val="000000"/>
                <w:sz w:val="20"/>
              </w:rPr>
              <w:t>
</w:t>
            </w:r>
            <w:r>
              <w:rPr>
                <w:rFonts w:ascii="Times New Roman"/>
                <w:b w:val="false"/>
                <w:i w:val="false"/>
                <w:color w:val="000000"/>
                <w:sz w:val="20"/>
              </w:rPr>
              <w:t>- Нагрев присадок в специальных шкафах;</w:t>
            </w:r>
          </w:p>
          <w:p>
            <w:pPr>
              <w:spacing w:after="20"/>
              <w:ind w:left="20"/>
              <w:jc w:val="both"/>
            </w:pPr>
            <w:r>
              <w:rPr>
                <w:rFonts w:ascii="Times New Roman"/>
                <w:b w:val="false"/>
                <w:i w:val="false"/>
                <w:color w:val="000000"/>
                <w:sz w:val="20"/>
              </w:rPr>
              <w:t>
</w:t>
            </w:r>
            <w:r>
              <w:rPr>
                <w:rFonts w:ascii="Times New Roman"/>
                <w:b w:val="false"/>
                <w:i w:val="false"/>
                <w:color w:val="000000"/>
                <w:sz w:val="20"/>
              </w:rPr>
              <w:t>- Подача компонентов из системы DDU/IDU осуществляется по самозачистному трубопроводу с соответствующей арматурой и оборудованием.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Технологический процесс декантация бочек и еврокубов DDU/IDU;</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Автоматическое дозирование компонентов с PPM концентрациях;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 Подготовка модификатора вязкости, оснащенная высокоэффективным диспергатором, специально разработанным для смешивания присутствующих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Блендинг (смешивание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прием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выдача готовой смеси, с учетом автоматизации, безопасности и контроля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Контроль температуры, давления и времени.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Лабораторные испытания в соответствии с ТР ТС 030/2012.</w:t>
            </w:r>
          </w:p>
          <w:p>
            <w:pPr>
              <w:spacing w:after="20"/>
              <w:ind w:left="20"/>
              <w:jc w:val="both"/>
            </w:pPr>
            <w:r>
              <w:rPr>
                <w:rFonts w:ascii="Times New Roman"/>
                <w:b w:val="false"/>
                <w:i w:val="false"/>
                <w:color w:val="000000"/>
                <w:sz w:val="20"/>
              </w:rPr>
              <w:t>
</w:t>
            </w:r>
            <w:r>
              <w:rPr>
                <w:rFonts w:ascii="Times New Roman"/>
                <w:b w:val="false"/>
                <w:i w:val="false"/>
                <w:color w:val="000000"/>
                <w:sz w:val="20"/>
              </w:rPr>
              <w:t>4. Розлив и фасовка: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 Цех розлива - автоматизированные или полуавтоматизированные линии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Фасовка в автоцистерны, ЖД, IBC-контейнеры, металлические бочки, канистры от 1 до 60 л.;</w:t>
            </w:r>
          </w:p>
          <w:p>
            <w:pPr>
              <w:spacing w:after="20"/>
              <w:ind w:left="20"/>
              <w:jc w:val="both"/>
            </w:pPr>
            <w:r>
              <w:rPr>
                <w:rFonts w:ascii="Times New Roman"/>
                <w:b w:val="false"/>
                <w:i w:val="false"/>
                <w:color w:val="000000"/>
                <w:sz w:val="20"/>
              </w:rPr>
              <w:t>
</w:t>
            </w:r>
            <w:r>
              <w:rPr>
                <w:rFonts w:ascii="Times New Roman"/>
                <w:b w:val="false"/>
                <w:i w:val="false"/>
                <w:color w:val="000000"/>
                <w:sz w:val="20"/>
              </w:rPr>
              <w:t>- Укупорка и герметизация.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Этикеровка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 Этикеровка с использованием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 Упаковка на паллеты;</w:t>
            </w:r>
          </w:p>
          <w:p>
            <w:pPr>
              <w:spacing w:after="20"/>
              <w:ind w:left="20"/>
              <w:jc w:val="both"/>
            </w:pPr>
            <w:r>
              <w:rPr>
                <w:rFonts w:ascii="Times New Roman"/>
                <w:b w:val="false"/>
                <w:i w:val="false"/>
                <w:color w:val="000000"/>
                <w:sz w:val="20"/>
              </w:rPr>
              <w:t>
- Скетчирование (стрейч-пленка).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6" w:id="1992"/>
          <w:p>
            <w:pPr>
              <w:spacing w:after="20"/>
              <w:ind w:left="20"/>
              <w:jc w:val="both"/>
            </w:pPr>
            <w:r>
              <w:rPr>
                <w:rFonts w:ascii="Times New Roman"/>
                <w:b w:val="false"/>
                <w:i w:val="false"/>
                <w:color w:val="000000"/>
                <w:sz w:val="20"/>
              </w:rPr>
              <w:t>
1. Подготовка компонентов:</w:t>
            </w:r>
          </w:p>
          <w:bookmarkEnd w:id="1992"/>
          <w:p>
            <w:pPr>
              <w:spacing w:after="20"/>
              <w:ind w:left="20"/>
              <w:jc w:val="both"/>
            </w:pPr>
            <w:r>
              <w:rPr>
                <w:rFonts w:ascii="Times New Roman"/>
                <w:b w:val="false"/>
                <w:i w:val="false"/>
                <w:color w:val="000000"/>
                <w:sz w:val="20"/>
              </w:rPr>
              <w:t>
</w:t>
            </w:r>
            <w:r>
              <w:rPr>
                <w:rFonts w:ascii="Times New Roman"/>
                <w:b w:val="false"/>
                <w:i w:val="false"/>
                <w:color w:val="000000"/>
                <w:sz w:val="20"/>
              </w:rPr>
              <w:t>- Нагрев присадок в специальных шкафах;</w:t>
            </w:r>
          </w:p>
          <w:p>
            <w:pPr>
              <w:spacing w:after="20"/>
              <w:ind w:left="20"/>
              <w:jc w:val="both"/>
            </w:pPr>
            <w:r>
              <w:rPr>
                <w:rFonts w:ascii="Times New Roman"/>
                <w:b w:val="false"/>
                <w:i w:val="false"/>
                <w:color w:val="000000"/>
                <w:sz w:val="20"/>
              </w:rPr>
              <w:t>
</w:t>
            </w:r>
            <w:r>
              <w:rPr>
                <w:rFonts w:ascii="Times New Roman"/>
                <w:b w:val="false"/>
                <w:i w:val="false"/>
                <w:color w:val="000000"/>
                <w:sz w:val="20"/>
              </w:rPr>
              <w:t>- Подача компонентов из системы DDU/IDU осуществляется по самозачистному трубопроводу с соответствующей арматурой и оборудованием.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Технологический процесс декантация бочек и еврокубов DDU/IDU;</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Автоматическое дозирование компонентов с PPM концентрациях;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 Подготовка модификатора вязкости, оснащенная высокоэффективным диспергатором, специально разработанным для смешивания присутствующих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Блендинг (смешивание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прием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выдача готовой смеси, с учетом автоматизации, безопасности и контроля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Контроль температуры, давления и времени.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 качества:</w:t>
            </w:r>
          </w:p>
          <w:p>
            <w:pPr>
              <w:spacing w:after="20"/>
              <w:ind w:left="20"/>
              <w:jc w:val="both"/>
            </w:pPr>
            <w:r>
              <w:rPr>
                <w:rFonts w:ascii="Times New Roman"/>
                <w:b w:val="false"/>
                <w:i w:val="false"/>
                <w:color w:val="000000"/>
                <w:sz w:val="20"/>
              </w:rPr>
              <w:t>
- Лабораторные испытания в соответствии с ТР ТС 030/2012.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2710198400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Жидкости для гидравлических целей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и жидкости гидравлические,  масла промывочные для станочных направляющих,  масла для гидродинамических передач, масла для гидромеханических и годрообъемных передач, масла для гидрообъемных передач, масла индустриальные, масла веретенные, жидкости и масла для автоматических коробок передач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7" w:id="1993"/>
          <w:p>
            <w:pPr>
              <w:spacing w:after="20"/>
              <w:ind w:left="20"/>
              <w:jc w:val="both"/>
            </w:pPr>
            <w:r>
              <w:rPr>
                <w:rFonts w:ascii="Times New Roman"/>
                <w:b w:val="false"/>
                <w:i w:val="false"/>
                <w:color w:val="000000"/>
                <w:sz w:val="20"/>
              </w:rPr>
              <w:t>
1. Производство готовой продукции из определенного вида базовых масел и присадок.</w:t>
            </w:r>
          </w:p>
          <w:bookmarkEnd w:id="1993"/>
          <w:p>
            <w:pPr>
              <w:spacing w:after="20"/>
              <w:ind w:left="20"/>
              <w:jc w:val="both"/>
            </w:pPr>
            <w:r>
              <w:rPr>
                <w:rFonts w:ascii="Times New Roman"/>
                <w:b w:val="false"/>
                <w:i w:val="false"/>
                <w:color w:val="000000"/>
                <w:sz w:val="20"/>
              </w:rPr>
              <w:t>
</w:t>
            </w:r>
            <w:r>
              <w:rPr>
                <w:rFonts w:ascii="Times New Roman"/>
                <w:b w:val="false"/>
                <w:i w:val="false"/>
                <w:color w:val="000000"/>
                <w:sz w:val="20"/>
              </w:rPr>
              <w:t>2. Испытания продукции осуществляется на каждой стадии производства: входной контроль сырья, испытания на стадии изготовления полуфабрикатов и  испытания готовой продукции.</w:t>
            </w:r>
          </w:p>
          <w:p>
            <w:pPr>
              <w:spacing w:after="20"/>
              <w:ind w:left="20"/>
              <w:jc w:val="both"/>
            </w:pPr>
            <w:r>
              <w:rPr>
                <w:rFonts w:ascii="Times New Roman"/>
                <w:b w:val="false"/>
                <w:i w:val="false"/>
                <w:color w:val="000000"/>
                <w:sz w:val="20"/>
              </w:rPr>
              <w:t>
3. Наличие нормативного документа на каждую продукцию (ГОСТ, СТ РК или СТ ТОО), разрешение на применение технологии и разрешение на применение оборудований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9" w:id="1994"/>
          <w:p>
            <w:pPr>
              <w:spacing w:after="20"/>
              <w:ind w:left="20"/>
              <w:jc w:val="both"/>
            </w:pPr>
            <w:r>
              <w:rPr>
                <w:rFonts w:ascii="Times New Roman"/>
                <w:b w:val="false"/>
                <w:i w:val="false"/>
                <w:color w:val="000000"/>
                <w:sz w:val="20"/>
              </w:rPr>
              <w:t>
1. Входной контроль базовых масел и присадок в испытательной лаборатории;</w:t>
            </w:r>
          </w:p>
          <w:bookmarkEnd w:id="1994"/>
          <w:p>
            <w:pPr>
              <w:spacing w:after="20"/>
              <w:ind w:left="20"/>
              <w:jc w:val="both"/>
            </w:pPr>
            <w:r>
              <w:rPr>
                <w:rFonts w:ascii="Times New Roman"/>
                <w:b w:val="false"/>
                <w:i w:val="false"/>
                <w:color w:val="000000"/>
                <w:sz w:val="20"/>
              </w:rPr>
              <w:t>
</w:t>
            </w:r>
            <w:r>
              <w:rPr>
                <w:rFonts w:ascii="Times New Roman"/>
                <w:b w:val="false"/>
                <w:i w:val="false"/>
                <w:color w:val="000000"/>
                <w:sz w:val="20"/>
              </w:rPr>
              <w:t>2. Прием и хранения базовых масел и присадок в резервуаре вертекальном стальном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Нагрев присадок, тарированных в бочки в специальной печи, опорожнение через систему DDU и перемещение в систему АВВ;</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Компаундирование базовых масел и присадок в системе АВВ, с нагревом до необходимой температуры;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Проверка качественных показателей полученной продукции в испытательной лаборатории;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Подача продукта на линии фасовки готовой продукции;</w:t>
            </w:r>
          </w:p>
          <w:p>
            <w:pPr>
              <w:spacing w:after="20"/>
              <w:ind w:left="20"/>
              <w:jc w:val="both"/>
            </w:pPr>
            <w:r>
              <w:rPr>
                <w:rFonts w:ascii="Times New Roman"/>
                <w:b w:val="false"/>
                <w:i w:val="false"/>
                <w:color w:val="000000"/>
                <w:sz w:val="20"/>
              </w:rPr>
              <w:t>
7. Фасовка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5" w:id="1995"/>
          <w:p>
            <w:pPr>
              <w:spacing w:after="20"/>
              <w:ind w:left="20"/>
              <w:jc w:val="both"/>
            </w:pPr>
            <w:r>
              <w:rPr>
                <w:rFonts w:ascii="Times New Roman"/>
                <w:b w:val="false"/>
                <w:i w:val="false"/>
                <w:color w:val="000000"/>
                <w:sz w:val="20"/>
              </w:rPr>
              <w:t>
1. прием и хранение базовых масел и присадок в резервуаре вертекальном стальном</w:t>
            </w:r>
          </w:p>
          <w:bookmarkEnd w:id="1995"/>
          <w:p>
            <w:pPr>
              <w:spacing w:after="20"/>
              <w:ind w:left="20"/>
              <w:jc w:val="both"/>
            </w:pPr>
            <w:r>
              <w:rPr>
                <w:rFonts w:ascii="Times New Roman"/>
                <w:b w:val="false"/>
                <w:i w:val="false"/>
                <w:color w:val="000000"/>
                <w:sz w:val="20"/>
              </w:rPr>
              <w:t>
</w:t>
            </w:r>
            <w:r>
              <w:rPr>
                <w:rFonts w:ascii="Times New Roman"/>
                <w:b w:val="false"/>
                <w:i w:val="false"/>
                <w:color w:val="000000"/>
                <w:sz w:val="20"/>
              </w:rPr>
              <w:t>2. компаундирование базовых масел и присадок в системе АВВ, с нагревом до необходимой температуры</w:t>
            </w:r>
          </w:p>
          <w:p>
            <w:pPr>
              <w:spacing w:after="20"/>
              <w:ind w:left="20"/>
              <w:jc w:val="both"/>
            </w:pPr>
            <w:r>
              <w:rPr>
                <w:rFonts w:ascii="Times New Roman"/>
                <w:b w:val="false"/>
                <w:i w:val="false"/>
                <w:color w:val="000000"/>
                <w:sz w:val="20"/>
              </w:rPr>
              <w:t>
3. фасовка и тарирование смазочных материалов (масла и жидкости) на автомотической линии фасовки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2710198800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для шестерен и масло для редукторов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трансмиссионные, масла индустриальные редукторные, масла индустриальные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7" w:id="1996"/>
          <w:p>
            <w:pPr>
              <w:spacing w:after="20"/>
              <w:ind w:left="20"/>
              <w:jc w:val="both"/>
            </w:pPr>
            <w:r>
              <w:rPr>
                <w:rFonts w:ascii="Times New Roman"/>
                <w:b w:val="false"/>
                <w:i w:val="false"/>
                <w:color w:val="000000"/>
                <w:sz w:val="20"/>
              </w:rPr>
              <w:t>
1. Производство готовой продукции из определенного вида базовых масел и присадок.</w:t>
            </w:r>
          </w:p>
          <w:bookmarkEnd w:id="1996"/>
          <w:p>
            <w:pPr>
              <w:spacing w:after="20"/>
              <w:ind w:left="20"/>
              <w:jc w:val="both"/>
            </w:pPr>
            <w:r>
              <w:rPr>
                <w:rFonts w:ascii="Times New Roman"/>
                <w:b w:val="false"/>
                <w:i w:val="false"/>
                <w:color w:val="000000"/>
                <w:sz w:val="20"/>
              </w:rPr>
              <w:t>
</w:t>
            </w:r>
            <w:r>
              <w:rPr>
                <w:rFonts w:ascii="Times New Roman"/>
                <w:b w:val="false"/>
                <w:i w:val="false"/>
                <w:color w:val="000000"/>
                <w:sz w:val="20"/>
              </w:rPr>
              <w:t>2. Испытания продукции осуществляется на каждой стадии производства: входной контроль сырья, испытания на стадии изготовления полуфабрикатов и  испытания готовой продукции.</w:t>
            </w:r>
          </w:p>
          <w:p>
            <w:pPr>
              <w:spacing w:after="20"/>
              <w:ind w:left="20"/>
              <w:jc w:val="both"/>
            </w:pPr>
            <w:r>
              <w:rPr>
                <w:rFonts w:ascii="Times New Roman"/>
                <w:b w:val="false"/>
                <w:i w:val="false"/>
                <w:color w:val="000000"/>
                <w:sz w:val="20"/>
              </w:rPr>
              <w:t>
3. Наличие нормативного документа на каждую продукцию (ГОСТ, СТ РК или СТ ТОО), разрешение на применение технологии и разрешение на применение оборудований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9" w:id="1997"/>
          <w:p>
            <w:pPr>
              <w:spacing w:after="20"/>
              <w:ind w:left="20"/>
              <w:jc w:val="both"/>
            </w:pPr>
            <w:r>
              <w:rPr>
                <w:rFonts w:ascii="Times New Roman"/>
                <w:b w:val="false"/>
                <w:i w:val="false"/>
                <w:color w:val="000000"/>
                <w:sz w:val="20"/>
              </w:rPr>
              <w:t>
1. Входной контроль базовых масел и присадок в испытательной лаборатории;</w:t>
            </w:r>
          </w:p>
          <w:bookmarkEnd w:id="1997"/>
          <w:p>
            <w:pPr>
              <w:spacing w:after="20"/>
              <w:ind w:left="20"/>
              <w:jc w:val="both"/>
            </w:pPr>
            <w:r>
              <w:rPr>
                <w:rFonts w:ascii="Times New Roman"/>
                <w:b w:val="false"/>
                <w:i w:val="false"/>
                <w:color w:val="000000"/>
                <w:sz w:val="20"/>
              </w:rPr>
              <w:t>
</w:t>
            </w:r>
            <w:r>
              <w:rPr>
                <w:rFonts w:ascii="Times New Roman"/>
                <w:b w:val="false"/>
                <w:i w:val="false"/>
                <w:color w:val="000000"/>
                <w:sz w:val="20"/>
              </w:rPr>
              <w:t>2. Прием и хранения базовых масел и присадок в резервуаре вертекальном стальном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Нагрев присадок, тарированных в бочки в специальной печи, опорожнение через систему DDU и перемещение в систему АВВ;</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Компаундирование базовых масел и присадок в системе АВВ, с нагревом до необходимой температуры;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Проверка качественных показателей полученной продукции в испытательной лаборатории;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Подача продукта на линии фасовки готовой продукции;</w:t>
            </w:r>
          </w:p>
          <w:p>
            <w:pPr>
              <w:spacing w:after="20"/>
              <w:ind w:left="20"/>
              <w:jc w:val="both"/>
            </w:pPr>
            <w:r>
              <w:rPr>
                <w:rFonts w:ascii="Times New Roman"/>
                <w:b w:val="false"/>
                <w:i w:val="false"/>
                <w:color w:val="000000"/>
                <w:sz w:val="20"/>
              </w:rPr>
              <w:t>
7. Фасовка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5" w:id="1998"/>
          <w:p>
            <w:pPr>
              <w:spacing w:after="20"/>
              <w:ind w:left="20"/>
              <w:jc w:val="both"/>
            </w:pPr>
            <w:r>
              <w:rPr>
                <w:rFonts w:ascii="Times New Roman"/>
                <w:b w:val="false"/>
                <w:i w:val="false"/>
                <w:color w:val="000000"/>
                <w:sz w:val="20"/>
              </w:rPr>
              <w:t>
1. прием и хранение базовых масел и присадок в резервуаре вертекальном стальном</w:t>
            </w:r>
          </w:p>
          <w:bookmarkEnd w:id="1998"/>
          <w:p>
            <w:pPr>
              <w:spacing w:after="20"/>
              <w:ind w:left="20"/>
              <w:jc w:val="both"/>
            </w:pPr>
            <w:r>
              <w:rPr>
                <w:rFonts w:ascii="Times New Roman"/>
                <w:b w:val="false"/>
                <w:i w:val="false"/>
                <w:color w:val="000000"/>
                <w:sz w:val="20"/>
              </w:rPr>
              <w:t>
</w:t>
            </w:r>
            <w:r>
              <w:rPr>
                <w:rFonts w:ascii="Times New Roman"/>
                <w:b w:val="false"/>
                <w:i w:val="false"/>
                <w:color w:val="000000"/>
                <w:sz w:val="20"/>
              </w:rPr>
              <w:t>2. компаундирование базовых масел и присадок в системе АВВ, с нагревом до необходимой температуры</w:t>
            </w:r>
          </w:p>
          <w:p>
            <w:pPr>
              <w:spacing w:after="20"/>
              <w:ind w:left="20"/>
              <w:jc w:val="both"/>
            </w:pPr>
            <w:r>
              <w:rPr>
                <w:rFonts w:ascii="Times New Roman"/>
                <w:b w:val="false"/>
                <w:i w:val="false"/>
                <w:color w:val="000000"/>
                <w:sz w:val="20"/>
              </w:rPr>
              <w:t>
3. фасовка и тарирование смазочных материалов (масла и жидкости) на автомотической линии фасовки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Нефтегазоперерабатывающая промышленность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2710199400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изоляционные масла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трансформаторные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7" w:id="1999"/>
          <w:p>
            <w:pPr>
              <w:spacing w:after="20"/>
              <w:ind w:left="20"/>
              <w:jc w:val="both"/>
            </w:pPr>
            <w:r>
              <w:rPr>
                <w:rFonts w:ascii="Times New Roman"/>
                <w:b w:val="false"/>
                <w:i w:val="false"/>
                <w:color w:val="000000"/>
                <w:sz w:val="20"/>
              </w:rPr>
              <w:t>
1. Наличие ЖД тупика и авторампы - для приема ЖД и автоцистерн;</w:t>
            </w:r>
          </w:p>
          <w:bookmarkEnd w:id="1999"/>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резервуара для слива.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лабораторного оборудования в соответствии с ISO/IEC 17025:2017.</w:t>
            </w:r>
          </w:p>
          <w:p>
            <w:pPr>
              <w:spacing w:after="20"/>
              <w:ind w:left="20"/>
              <w:jc w:val="both"/>
            </w:pPr>
            <w:r>
              <w:rPr>
                <w:rFonts w:ascii="Times New Roman"/>
                <w:b w:val="false"/>
                <w:i w:val="false"/>
                <w:color w:val="000000"/>
                <w:sz w:val="20"/>
              </w:rPr>
              <w:t>
4. Складирование в соответствии с ISO 22301 (устойчивость бизнеса) и требованиями пожарной безопасности.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0" w:id="2000"/>
          <w:p>
            <w:pPr>
              <w:spacing w:after="20"/>
              <w:ind w:left="20"/>
              <w:jc w:val="both"/>
            </w:pPr>
            <w:r>
              <w:rPr>
                <w:rFonts w:ascii="Times New Roman"/>
                <w:b w:val="false"/>
                <w:i w:val="false"/>
                <w:color w:val="000000"/>
                <w:sz w:val="20"/>
              </w:rPr>
              <w:t>
1. Подготовка компонентов:</w:t>
            </w:r>
          </w:p>
          <w:bookmarkEnd w:id="2000"/>
          <w:p>
            <w:pPr>
              <w:spacing w:after="20"/>
              <w:ind w:left="20"/>
              <w:jc w:val="both"/>
            </w:pPr>
            <w:r>
              <w:rPr>
                <w:rFonts w:ascii="Times New Roman"/>
                <w:b w:val="false"/>
                <w:i w:val="false"/>
                <w:color w:val="000000"/>
                <w:sz w:val="20"/>
              </w:rPr>
              <w:t>
</w:t>
            </w:r>
            <w:r>
              <w:rPr>
                <w:rFonts w:ascii="Times New Roman"/>
                <w:b w:val="false"/>
                <w:i w:val="false"/>
                <w:color w:val="000000"/>
                <w:sz w:val="20"/>
              </w:rPr>
              <w:t>- Нагрев присадок в специальных шкафах;</w:t>
            </w:r>
          </w:p>
          <w:p>
            <w:pPr>
              <w:spacing w:after="20"/>
              <w:ind w:left="20"/>
              <w:jc w:val="both"/>
            </w:pPr>
            <w:r>
              <w:rPr>
                <w:rFonts w:ascii="Times New Roman"/>
                <w:b w:val="false"/>
                <w:i w:val="false"/>
                <w:color w:val="000000"/>
                <w:sz w:val="20"/>
              </w:rPr>
              <w:t>
</w:t>
            </w:r>
            <w:r>
              <w:rPr>
                <w:rFonts w:ascii="Times New Roman"/>
                <w:b w:val="false"/>
                <w:i w:val="false"/>
                <w:color w:val="000000"/>
                <w:sz w:val="20"/>
              </w:rPr>
              <w:t>- Подача компонентов из системы DDU/IDU осуществляется по самозачистному трубопроводу с соответствующей арматурой и оборудованием.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Технологический процесс декантация бочек и еврокубов DDU/IDU;</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Автоматическое дозирование компонентов с PPM концентрациях;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 Подготовка модификатора вязкости, оснащенная высокоэффективным диспергатором, специально разработанным для смешивания присутствующих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Вакуумное выпаривания влаги и газов из базового масла. Контроль остаточной влаги — не более 30 ppm.</w:t>
            </w:r>
          </w:p>
          <w:p>
            <w:pPr>
              <w:spacing w:after="20"/>
              <w:ind w:left="20"/>
              <w:jc w:val="both"/>
            </w:pPr>
            <w:r>
              <w:rPr>
                <w:rFonts w:ascii="Times New Roman"/>
                <w:b w:val="false"/>
                <w:i w:val="false"/>
                <w:color w:val="000000"/>
                <w:sz w:val="20"/>
              </w:rPr>
              <w:t>
</w:t>
            </w:r>
            <w:r>
              <w:rPr>
                <w:rFonts w:ascii="Times New Roman"/>
                <w:b w:val="false"/>
                <w:i w:val="false"/>
                <w:color w:val="000000"/>
                <w:sz w:val="20"/>
              </w:rPr>
              <w:t>2. Блендинг (смешивание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прием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выдача готовой смеси, с учетом автоматизации, безопасности и контроля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Контроль температуры, давления и времени.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Лабораторные испытания в соответствии с ТР ТС 030/2012.</w:t>
            </w:r>
          </w:p>
          <w:p>
            <w:pPr>
              <w:spacing w:after="20"/>
              <w:ind w:left="20"/>
              <w:jc w:val="both"/>
            </w:pPr>
            <w:r>
              <w:rPr>
                <w:rFonts w:ascii="Times New Roman"/>
                <w:b w:val="false"/>
                <w:i w:val="false"/>
                <w:color w:val="000000"/>
                <w:sz w:val="20"/>
              </w:rPr>
              <w:t>
</w:t>
            </w:r>
            <w:r>
              <w:rPr>
                <w:rFonts w:ascii="Times New Roman"/>
                <w:b w:val="false"/>
                <w:i w:val="false"/>
                <w:color w:val="000000"/>
                <w:sz w:val="20"/>
              </w:rPr>
              <w:t>4. Розлив и фасовка: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 Цех розлива - автоматизированные или полуавтоматизированные линии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Фасовка в автоцистерны, ЖД, IBC-контейнеры, металлические бочки, канистры от 1 до 60 л.;</w:t>
            </w:r>
          </w:p>
          <w:p>
            <w:pPr>
              <w:spacing w:after="20"/>
              <w:ind w:left="20"/>
              <w:jc w:val="both"/>
            </w:pPr>
            <w:r>
              <w:rPr>
                <w:rFonts w:ascii="Times New Roman"/>
                <w:b w:val="false"/>
                <w:i w:val="false"/>
                <w:color w:val="000000"/>
                <w:sz w:val="20"/>
              </w:rPr>
              <w:t>
</w:t>
            </w:r>
            <w:r>
              <w:rPr>
                <w:rFonts w:ascii="Times New Roman"/>
                <w:b w:val="false"/>
                <w:i w:val="false"/>
                <w:color w:val="000000"/>
                <w:sz w:val="20"/>
              </w:rPr>
              <w:t>- Укупорка и герметизация.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Этикеровка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 Этикеровка с использованием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 Упаковка на паллеты;</w:t>
            </w:r>
          </w:p>
          <w:p>
            <w:pPr>
              <w:spacing w:after="20"/>
              <w:ind w:left="20"/>
              <w:jc w:val="both"/>
            </w:pPr>
            <w:r>
              <w:rPr>
                <w:rFonts w:ascii="Times New Roman"/>
                <w:b w:val="false"/>
                <w:i w:val="false"/>
                <w:color w:val="000000"/>
                <w:sz w:val="20"/>
              </w:rPr>
              <w:t>
- Скетчирование (стрейч-пленка).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0" w:id="2001"/>
          <w:p>
            <w:pPr>
              <w:spacing w:after="20"/>
              <w:ind w:left="20"/>
              <w:jc w:val="both"/>
            </w:pPr>
            <w:r>
              <w:rPr>
                <w:rFonts w:ascii="Times New Roman"/>
                <w:b w:val="false"/>
                <w:i w:val="false"/>
                <w:color w:val="000000"/>
                <w:sz w:val="20"/>
              </w:rPr>
              <w:t>
1. Подготовка компонентов:</w:t>
            </w:r>
          </w:p>
          <w:bookmarkEnd w:id="2001"/>
          <w:p>
            <w:pPr>
              <w:spacing w:after="20"/>
              <w:ind w:left="20"/>
              <w:jc w:val="both"/>
            </w:pPr>
            <w:r>
              <w:rPr>
                <w:rFonts w:ascii="Times New Roman"/>
                <w:b w:val="false"/>
                <w:i w:val="false"/>
                <w:color w:val="000000"/>
                <w:sz w:val="20"/>
              </w:rPr>
              <w:t>
</w:t>
            </w:r>
            <w:r>
              <w:rPr>
                <w:rFonts w:ascii="Times New Roman"/>
                <w:b w:val="false"/>
                <w:i w:val="false"/>
                <w:color w:val="000000"/>
                <w:sz w:val="20"/>
              </w:rPr>
              <w:t>- Нагрев присадок в специальных шкафах;</w:t>
            </w:r>
          </w:p>
          <w:p>
            <w:pPr>
              <w:spacing w:after="20"/>
              <w:ind w:left="20"/>
              <w:jc w:val="both"/>
            </w:pPr>
            <w:r>
              <w:rPr>
                <w:rFonts w:ascii="Times New Roman"/>
                <w:b w:val="false"/>
                <w:i w:val="false"/>
                <w:color w:val="000000"/>
                <w:sz w:val="20"/>
              </w:rPr>
              <w:t>
</w:t>
            </w:r>
            <w:r>
              <w:rPr>
                <w:rFonts w:ascii="Times New Roman"/>
                <w:b w:val="false"/>
                <w:i w:val="false"/>
                <w:color w:val="000000"/>
                <w:sz w:val="20"/>
              </w:rPr>
              <w:t>- Подача компонентов из системы DDU/IDU осуществляется по самозачистному трубопроводу с соответствующей арматурой и оборудованием.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Технологический процесс декантация бочек и еврокубов DDU/IDU;</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Автоматическое дозирование компонентов с PPM концентрациях;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 Подготовка модификатора вязкости, оснащенная высокоэффективным диспергатором, специально разработанным для смешивания присутствующих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Вакуумное выпаривания влаги и газов из базового масла. Контроль остаточной влаги — не более 30 ppm.</w:t>
            </w:r>
          </w:p>
          <w:p>
            <w:pPr>
              <w:spacing w:after="20"/>
              <w:ind w:left="20"/>
              <w:jc w:val="both"/>
            </w:pPr>
            <w:r>
              <w:rPr>
                <w:rFonts w:ascii="Times New Roman"/>
                <w:b w:val="false"/>
                <w:i w:val="false"/>
                <w:color w:val="000000"/>
                <w:sz w:val="20"/>
              </w:rPr>
              <w:t>
</w:t>
            </w:r>
            <w:r>
              <w:rPr>
                <w:rFonts w:ascii="Times New Roman"/>
                <w:b w:val="false"/>
                <w:i w:val="false"/>
                <w:color w:val="000000"/>
                <w:sz w:val="20"/>
              </w:rPr>
              <w:t>2. Блендинг (смешивание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прием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выдача готовой смеси, с учетом автоматизации, безопасности и контроля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Контроль температуры, давления и времени.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 качества:</w:t>
            </w:r>
          </w:p>
          <w:p>
            <w:pPr>
              <w:spacing w:after="20"/>
              <w:ind w:left="20"/>
              <w:jc w:val="both"/>
            </w:pPr>
            <w:r>
              <w:rPr>
                <w:rFonts w:ascii="Times New Roman"/>
                <w:b w:val="false"/>
                <w:i w:val="false"/>
                <w:color w:val="000000"/>
                <w:sz w:val="20"/>
              </w:rPr>
              <w:t>
- Лабораторные испытания в соответствии с ТР ТС 030/2012.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w:t>
            </w:r>
            <w:r>
              <w:br/>
            </w:r>
            <w:r>
              <w:rPr>
                <w:rFonts w:ascii="Times New Roman"/>
                <w:b w:val="false"/>
                <w:i w:val="false"/>
                <w:color w:val="000000"/>
                <w:sz w:val="20"/>
              </w:rPr>
              <w:t>промышленности и</w:t>
            </w:r>
            <w:r>
              <w:br/>
            </w:r>
            <w:r>
              <w:rPr>
                <w:rFonts w:ascii="Times New Roman"/>
                <w:b w:val="false"/>
                <w:i w:val="false"/>
                <w:color w:val="000000"/>
                <w:sz w:val="20"/>
              </w:rPr>
              <w:t>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марта 2026 года №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w:t>
            </w:r>
            <w:r>
              <w:br/>
            </w:r>
            <w:r>
              <w:rPr>
                <w:rFonts w:ascii="Times New Roman"/>
                <w:b w:val="false"/>
                <w:i w:val="false"/>
                <w:color w:val="000000"/>
                <w:sz w:val="20"/>
              </w:rPr>
              <w:t>к приказу Министра</w:t>
            </w:r>
            <w:r>
              <w:br/>
            </w:r>
            <w:r>
              <w:rPr>
                <w:rFonts w:ascii="Times New Roman"/>
                <w:b w:val="false"/>
                <w:i w:val="false"/>
                <w:color w:val="000000"/>
                <w:sz w:val="20"/>
              </w:rPr>
              <w:t>промышленности и</w:t>
            </w:r>
            <w:r>
              <w:br/>
            </w:r>
            <w:r>
              <w:rPr>
                <w:rFonts w:ascii="Times New Roman"/>
                <w:b w:val="false"/>
                <w:i w:val="false"/>
                <w:color w:val="000000"/>
                <w:sz w:val="20"/>
              </w:rPr>
              <w:t>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сентября 2025 года № 392</w:t>
            </w:r>
          </w:p>
        </w:tc>
      </w:tr>
    </w:tbl>
    <w:bookmarkStart w:name="z13544" w:id="2002"/>
    <w:p>
      <w:pPr>
        <w:spacing w:after="0"/>
        <w:ind w:left="0"/>
        <w:jc w:val="left"/>
      </w:pPr>
      <w:r>
        <w:rPr>
          <w:rFonts w:ascii="Times New Roman"/>
          <w:b/>
          <w:i w:val="false"/>
          <w:color w:val="000000"/>
        </w:rPr>
        <w:t xml:space="preserve"> Условия производства, производственные и технологические операций переработки животноводческой продукции</w:t>
      </w:r>
    </w:p>
    <w:bookmarkEnd w:id="20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внешнеэкономической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по ТНВЭД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производственных и технологических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порог производственных и технологических операций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минимальных порогов производственных и технологических операций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0201100008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СВЕЖЕЕ ИЛИ ОХЛАЖДЕННОЕ: ТУШИ И ПОЛУТУШИ,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 и телятина свежая или охлажденная (Предприятиям со скотобойней)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5" w:id="2003"/>
          <w:p>
            <w:pPr>
              <w:spacing w:after="20"/>
              <w:ind w:left="20"/>
              <w:jc w:val="both"/>
            </w:pPr>
            <w:r>
              <w:rPr>
                <w:rFonts w:ascii="Times New Roman"/>
                <w:b w:val="false"/>
                <w:i w:val="false"/>
                <w:color w:val="000000"/>
                <w:sz w:val="20"/>
              </w:rPr>
              <w:t xml:space="preserve">
ГОСТ </w:t>
            </w:r>
          </w:p>
          <w:bookmarkEnd w:id="2003"/>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7" w:id="2004"/>
          <w:p>
            <w:pPr>
              <w:spacing w:after="20"/>
              <w:ind w:left="20"/>
              <w:jc w:val="both"/>
            </w:pPr>
            <w:r>
              <w:rPr>
                <w:rFonts w:ascii="Times New Roman"/>
                <w:b w:val="false"/>
                <w:i w:val="false"/>
                <w:color w:val="000000"/>
                <w:sz w:val="20"/>
              </w:rPr>
              <w:t>
1. Предубойная выдержка</w:t>
            </w:r>
          </w:p>
          <w:bookmarkEnd w:id="2004"/>
          <w:p>
            <w:pPr>
              <w:spacing w:after="20"/>
              <w:ind w:left="20"/>
              <w:jc w:val="both"/>
            </w:pPr>
            <w:r>
              <w:rPr>
                <w:rFonts w:ascii="Times New Roman"/>
                <w:b w:val="false"/>
                <w:i w:val="false"/>
                <w:color w:val="000000"/>
                <w:sz w:val="20"/>
              </w:rPr>
              <w:t>
</w:t>
            </w:r>
            <w:r>
              <w:rPr>
                <w:rFonts w:ascii="Times New Roman"/>
                <w:b w:val="false"/>
                <w:i w:val="false"/>
                <w:color w:val="000000"/>
                <w:sz w:val="20"/>
              </w:rPr>
              <w:t>2. Оглушение (исключение при наличии бокса для ритуального убоя)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Обескровливание скота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Съемка шкур</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Отделение головы (нижних частей конечностей, удаление внутренних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Разделение туши на полутуши или четвертины</w:t>
            </w:r>
          </w:p>
          <w:p>
            <w:pPr>
              <w:spacing w:after="20"/>
              <w:ind w:left="20"/>
              <w:jc w:val="both"/>
            </w:pPr>
            <w:r>
              <w:rPr>
                <w:rFonts w:ascii="Times New Roman"/>
                <w:b w:val="false"/>
                <w:i w:val="false"/>
                <w:color w:val="000000"/>
                <w:sz w:val="20"/>
              </w:rPr>
              <w:t>
</w:t>
            </w:r>
            <w:r>
              <w:rPr>
                <w:rFonts w:ascii="Times New Roman"/>
                <w:b w:val="false"/>
                <w:i w:val="false"/>
                <w:color w:val="000000"/>
                <w:sz w:val="20"/>
              </w:rPr>
              <w:t>7. Зачистка ( взвешивание)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Охлаждение туш или полутуш</w:t>
            </w:r>
          </w:p>
          <w:p>
            <w:pPr>
              <w:spacing w:after="20"/>
              <w:ind w:left="20"/>
              <w:jc w:val="both"/>
            </w:pPr>
            <w:r>
              <w:rPr>
                <w:rFonts w:ascii="Times New Roman"/>
                <w:b w:val="false"/>
                <w:i w:val="false"/>
                <w:color w:val="000000"/>
                <w:sz w:val="20"/>
              </w:rPr>
              <w:t>
</w:t>
            </w:r>
            <w:r>
              <w:rPr>
                <w:rFonts w:ascii="Times New Roman"/>
                <w:b w:val="false"/>
                <w:i w:val="false"/>
                <w:color w:val="000000"/>
                <w:sz w:val="20"/>
              </w:rPr>
              <w:t>9. Разделка туш и полутуш (лопатки, окорока, грудную клетку, крестец и шею)</w:t>
            </w:r>
          </w:p>
          <w:p>
            <w:pPr>
              <w:spacing w:after="20"/>
              <w:ind w:left="20"/>
              <w:jc w:val="both"/>
            </w:pPr>
            <w:r>
              <w:rPr>
                <w:rFonts w:ascii="Times New Roman"/>
                <w:b w:val="false"/>
                <w:i w:val="false"/>
                <w:color w:val="000000"/>
                <w:sz w:val="20"/>
              </w:rPr>
              <w:t>
</w:t>
            </w:r>
            <w:r>
              <w:rPr>
                <w:rFonts w:ascii="Times New Roman"/>
                <w:b w:val="false"/>
                <w:i w:val="false"/>
                <w:color w:val="000000"/>
                <w:sz w:val="20"/>
              </w:rPr>
              <w:t>10. Упаковка и маркировка</w:t>
            </w:r>
          </w:p>
          <w:p>
            <w:pPr>
              <w:spacing w:after="20"/>
              <w:ind w:left="20"/>
              <w:jc w:val="both"/>
            </w:pPr>
            <w:r>
              <w:rPr>
                <w:rFonts w:ascii="Times New Roman"/>
                <w:b w:val="false"/>
                <w:i w:val="false"/>
                <w:color w:val="000000"/>
                <w:sz w:val="20"/>
              </w:rPr>
              <w:t>
11.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7" w:id="2005"/>
          <w:p>
            <w:pPr>
              <w:spacing w:after="20"/>
              <w:ind w:left="20"/>
              <w:jc w:val="both"/>
            </w:pPr>
            <w:r>
              <w:rPr>
                <w:rFonts w:ascii="Times New Roman"/>
                <w:b w:val="false"/>
                <w:i w:val="false"/>
                <w:color w:val="000000"/>
                <w:sz w:val="20"/>
              </w:rPr>
              <w:t>
1. Предубойная выдержка</w:t>
            </w:r>
          </w:p>
          <w:bookmarkEnd w:id="2005"/>
          <w:p>
            <w:pPr>
              <w:spacing w:after="20"/>
              <w:ind w:left="20"/>
              <w:jc w:val="both"/>
            </w:pPr>
            <w:r>
              <w:rPr>
                <w:rFonts w:ascii="Times New Roman"/>
                <w:b w:val="false"/>
                <w:i w:val="false"/>
                <w:color w:val="000000"/>
                <w:sz w:val="20"/>
              </w:rPr>
              <w:t>
</w:t>
            </w:r>
            <w:r>
              <w:rPr>
                <w:rFonts w:ascii="Times New Roman"/>
                <w:b w:val="false"/>
                <w:i w:val="false"/>
                <w:color w:val="000000"/>
                <w:sz w:val="20"/>
              </w:rPr>
              <w:t>2. Оглушение (исключение при наличии бокса для ритуального убоя)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Обескровливание скота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Съемка шкур</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Отделение головы ( нижних частей конечностей, удаление внутренних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Разделение туши на полутуши или четвертины</w:t>
            </w:r>
          </w:p>
          <w:p>
            <w:pPr>
              <w:spacing w:after="20"/>
              <w:ind w:left="20"/>
              <w:jc w:val="both"/>
            </w:pPr>
            <w:r>
              <w:rPr>
                <w:rFonts w:ascii="Times New Roman"/>
                <w:b w:val="false"/>
                <w:i w:val="false"/>
                <w:color w:val="000000"/>
                <w:sz w:val="20"/>
              </w:rPr>
              <w:t>
7. Упаковка и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0201100008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СВЕЖЕЕ ИЛИ ОХЛАЖДЕННОЕ: ТУШИ И ПОЛУТУШИ,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 и телятина свежая или охлажденная (Предприятиям без бойни)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3" w:id="2006"/>
          <w:p>
            <w:pPr>
              <w:spacing w:after="20"/>
              <w:ind w:left="20"/>
              <w:jc w:val="both"/>
            </w:pPr>
            <w:r>
              <w:rPr>
                <w:rFonts w:ascii="Times New Roman"/>
                <w:b w:val="false"/>
                <w:i w:val="false"/>
                <w:color w:val="000000"/>
                <w:sz w:val="20"/>
              </w:rPr>
              <w:t xml:space="preserve">
ГОСТ </w:t>
            </w:r>
          </w:p>
          <w:bookmarkEnd w:id="2006"/>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5" w:id="2007"/>
          <w:p>
            <w:pPr>
              <w:spacing w:after="20"/>
              <w:ind w:left="20"/>
              <w:jc w:val="both"/>
            </w:pPr>
            <w:r>
              <w:rPr>
                <w:rFonts w:ascii="Times New Roman"/>
                <w:b w:val="false"/>
                <w:i w:val="false"/>
                <w:color w:val="000000"/>
                <w:sz w:val="20"/>
              </w:rPr>
              <w:t>
1. Прием сырья</w:t>
            </w:r>
          </w:p>
          <w:bookmarkEnd w:id="2007"/>
          <w:p>
            <w:pPr>
              <w:spacing w:after="20"/>
              <w:ind w:left="20"/>
              <w:jc w:val="both"/>
            </w:pPr>
            <w:r>
              <w:rPr>
                <w:rFonts w:ascii="Times New Roman"/>
                <w:b w:val="false"/>
                <w:i w:val="false"/>
                <w:color w:val="000000"/>
                <w:sz w:val="20"/>
              </w:rPr>
              <w:t>
</w:t>
            </w:r>
            <w:r>
              <w:rPr>
                <w:rFonts w:ascii="Times New Roman"/>
                <w:b w:val="false"/>
                <w:i w:val="false"/>
                <w:color w:val="000000"/>
                <w:sz w:val="20"/>
              </w:rPr>
              <w:t>2. Обработка туш и полутуш (зачистка)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Охлаждение туш и полутуш</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Разделка туш и полутуш (тазобедренный отруб, лопаточный отруб, спинно-поясничный отруб, грудо-реберный отруб, шейный отруб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Хранение и транспортировка</w:t>
            </w:r>
          </w:p>
          <w:p>
            <w:pPr>
              <w:spacing w:after="20"/>
              <w:ind w:left="20"/>
              <w:jc w:val="both"/>
            </w:pPr>
            <w:r>
              <w:rPr>
                <w:rFonts w:ascii="Times New Roman"/>
                <w:b w:val="false"/>
                <w:i w:val="false"/>
                <w:color w:val="000000"/>
                <w:sz w:val="20"/>
              </w:rPr>
              <w:t>
7.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1" w:id="2008"/>
          <w:p>
            <w:pPr>
              <w:spacing w:after="20"/>
              <w:ind w:left="20"/>
              <w:jc w:val="both"/>
            </w:pPr>
            <w:r>
              <w:rPr>
                <w:rFonts w:ascii="Times New Roman"/>
                <w:b w:val="false"/>
                <w:i w:val="false"/>
                <w:color w:val="000000"/>
                <w:sz w:val="20"/>
              </w:rPr>
              <w:t>
1. Прием сырья</w:t>
            </w:r>
          </w:p>
          <w:bookmarkEnd w:id="2008"/>
          <w:p>
            <w:pPr>
              <w:spacing w:after="20"/>
              <w:ind w:left="20"/>
              <w:jc w:val="both"/>
            </w:pPr>
            <w:r>
              <w:rPr>
                <w:rFonts w:ascii="Times New Roman"/>
                <w:b w:val="false"/>
                <w:i w:val="false"/>
                <w:color w:val="000000"/>
                <w:sz w:val="20"/>
              </w:rPr>
              <w:t>
</w:t>
            </w:r>
            <w:r>
              <w:rPr>
                <w:rFonts w:ascii="Times New Roman"/>
                <w:b w:val="false"/>
                <w:i w:val="false"/>
                <w:color w:val="000000"/>
                <w:sz w:val="20"/>
              </w:rPr>
              <w:t>2. Обработка туш и полутуш (зачистка)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Охлаждение туш и полутуш</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Разделка туш и полутуш (тазобедренный отруб, лопаточный отруб, спинно-поясничный отруб, грудо-реберный отруб, шейный отруб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Хранение и транспортировка</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0201100008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СВЕЖЕЕ ИЛИ ОХЛАЖДЕННОЕ: ТУШИ И ПОЛУТУШИ,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 и телятина свежая или охлажденная (Предприятиям со скотобойней)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7" w:id="2009"/>
          <w:p>
            <w:pPr>
              <w:spacing w:after="20"/>
              <w:ind w:left="20"/>
              <w:jc w:val="both"/>
            </w:pPr>
            <w:r>
              <w:rPr>
                <w:rFonts w:ascii="Times New Roman"/>
                <w:b w:val="false"/>
                <w:i w:val="false"/>
                <w:color w:val="000000"/>
                <w:sz w:val="20"/>
              </w:rPr>
              <w:t xml:space="preserve">
ГОСТ </w:t>
            </w:r>
          </w:p>
          <w:bookmarkEnd w:id="2009"/>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9" w:id="2010"/>
          <w:p>
            <w:pPr>
              <w:spacing w:after="20"/>
              <w:ind w:left="20"/>
              <w:jc w:val="both"/>
            </w:pPr>
            <w:r>
              <w:rPr>
                <w:rFonts w:ascii="Times New Roman"/>
                <w:b w:val="false"/>
                <w:i w:val="false"/>
                <w:color w:val="000000"/>
                <w:sz w:val="20"/>
              </w:rPr>
              <w:t>
1. Предубойная выдержка</w:t>
            </w:r>
          </w:p>
          <w:bookmarkEnd w:id="2010"/>
          <w:p>
            <w:pPr>
              <w:spacing w:after="20"/>
              <w:ind w:left="20"/>
              <w:jc w:val="both"/>
            </w:pPr>
            <w:r>
              <w:rPr>
                <w:rFonts w:ascii="Times New Roman"/>
                <w:b w:val="false"/>
                <w:i w:val="false"/>
                <w:color w:val="000000"/>
                <w:sz w:val="20"/>
              </w:rPr>
              <w:t>
</w:t>
            </w:r>
            <w:r>
              <w:rPr>
                <w:rFonts w:ascii="Times New Roman"/>
                <w:b w:val="false"/>
                <w:i w:val="false"/>
                <w:color w:val="000000"/>
                <w:sz w:val="20"/>
              </w:rPr>
              <w:t>2. Оглушение (иск. при наличии бокса для ритуального убоя)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Обескровливание скота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Съемка шкур</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Отделение головы (нижних частей конечностей, удаление внутренних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Разделение туши на полутуши или четвертины</w:t>
            </w:r>
          </w:p>
          <w:p>
            <w:pPr>
              <w:spacing w:after="20"/>
              <w:ind w:left="20"/>
              <w:jc w:val="both"/>
            </w:pPr>
            <w:r>
              <w:rPr>
                <w:rFonts w:ascii="Times New Roman"/>
                <w:b w:val="false"/>
                <w:i w:val="false"/>
                <w:color w:val="000000"/>
                <w:sz w:val="20"/>
              </w:rPr>
              <w:t>
</w:t>
            </w:r>
            <w:r>
              <w:rPr>
                <w:rFonts w:ascii="Times New Roman"/>
                <w:b w:val="false"/>
                <w:i w:val="false"/>
                <w:color w:val="000000"/>
                <w:sz w:val="20"/>
              </w:rPr>
              <w:t>7. Зачистка (взвешивание)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Охлаждение туш или полутуш</w:t>
            </w:r>
          </w:p>
          <w:p>
            <w:pPr>
              <w:spacing w:after="20"/>
              <w:ind w:left="20"/>
              <w:jc w:val="both"/>
            </w:pPr>
            <w:r>
              <w:rPr>
                <w:rFonts w:ascii="Times New Roman"/>
                <w:b w:val="false"/>
                <w:i w:val="false"/>
                <w:color w:val="000000"/>
                <w:sz w:val="20"/>
              </w:rPr>
              <w:t>
</w:t>
            </w:r>
            <w:r>
              <w:rPr>
                <w:rFonts w:ascii="Times New Roman"/>
                <w:b w:val="false"/>
                <w:i w:val="false"/>
                <w:color w:val="000000"/>
                <w:sz w:val="20"/>
              </w:rPr>
              <w:t>9. Разделка туш и полутуш (лопатки, окорока, грудную клетку, крестец и шею)</w:t>
            </w:r>
          </w:p>
          <w:p>
            <w:pPr>
              <w:spacing w:after="20"/>
              <w:ind w:left="20"/>
              <w:jc w:val="both"/>
            </w:pPr>
            <w:r>
              <w:rPr>
                <w:rFonts w:ascii="Times New Roman"/>
                <w:b w:val="false"/>
                <w:i w:val="false"/>
                <w:color w:val="000000"/>
                <w:sz w:val="20"/>
              </w:rPr>
              <w:t>
</w:t>
            </w:r>
            <w:r>
              <w:rPr>
                <w:rFonts w:ascii="Times New Roman"/>
                <w:b w:val="false"/>
                <w:i w:val="false"/>
                <w:color w:val="000000"/>
                <w:sz w:val="20"/>
              </w:rPr>
              <w:t>10. Упаковка и маркировка</w:t>
            </w:r>
          </w:p>
          <w:p>
            <w:pPr>
              <w:spacing w:after="20"/>
              <w:ind w:left="20"/>
              <w:jc w:val="both"/>
            </w:pPr>
            <w:r>
              <w:rPr>
                <w:rFonts w:ascii="Times New Roman"/>
                <w:b w:val="false"/>
                <w:i w:val="false"/>
                <w:color w:val="000000"/>
                <w:sz w:val="20"/>
              </w:rPr>
              <w:t>
11.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9" w:id="2011"/>
          <w:p>
            <w:pPr>
              <w:spacing w:after="20"/>
              <w:ind w:left="20"/>
              <w:jc w:val="both"/>
            </w:pPr>
            <w:r>
              <w:rPr>
                <w:rFonts w:ascii="Times New Roman"/>
                <w:b w:val="false"/>
                <w:i w:val="false"/>
                <w:color w:val="000000"/>
                <w:sz w:val="20"/>
              </w:rPr>
              <w:t>
1. Предубойная выдержка</w:t>
            </w:r>
          </w:p>
          <w:bookmarkEnd w:id="2011"/>
          <w:p>
            <w:pPr>
              <w:spacing w:after="20"/>
              <w:ind w:left="20"/>
              <w:jc w:val="both"/>
            </w:pPr>
            <w:r>
              <w:rPr>
                <w:rFonts w:ascii="Times New Roman"/>
                <w:b w:val="false"/>
                <w:i w:val="false"/>
                <w:color w:val="000000"/>
                <w:sz w:val="20"/>
              </w:rPr>
              <w:t>
</w:t>
            </w:r>
            <w:r>
              <w:rPr>
                <w:rFonts w:ascii="Times New Roman"/>
                <w:b w:val="false"/>
                <w:i w:val="false"/>
                <w:color w:val="000000"/>
                <w:sz w:val="20"/>
              </w:rPr>
              <w:t>2. Оглушение (иск. при наличии бокса для ритуального убоя)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Обескровливание скота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Съемка шкур</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Отделение головы (нижних частей конечностей, удаление внутренних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Разделение туши на полутуши или четвертины</w:t>
            </w:r>
          </w:p>
          <w:p>
            <w:pPr>
              <w:spacing w:after="20"/>
              <w:ind w:left="20"/>
              <w:jc w:val="both"/>
            </w:pPr>
            <w:r>
              <w:rPr>
                <w:rFonts w:ascii="Times New Roman"/>
                <w:b w:val="false"/>
                <w:i w:val="false"/>
                <w:color w:val="000000"/>
                <w:sz w:val="20"/>
              </w:rPr>
              <w:t>
7. Упаковка и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0201203008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НЕРАЗДЕЛЕН. ИЛИ РАЗДЕЛЕН.ПЕРЕДНИЕ ЧЕТВЕРТ.КРУПНОГО РОГ.СКОТА,НЕОБВАЛ. СВЕЖИЕ ИЛИ ОХЛАЖД.,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 в четвертях охлажденные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5" w:id="2012"/>
          <w:p>
            <w:pPr>
              <w:spacing w:after="20"/>
              <w:ind w:left="20"/>
              <w:jc w:val="both"/>
            </w:pPr>
            <w:r>
              <w:rPr>
                <w:rFonts w:ascii="Times New Roman"/>
                <w:b w:val="false"/>
                <w:i w:val="false"/>
                <w:color w:val="000000"/>
                <w:sz w:val="20"/>
              </w:rPr>
              <w:t>
1. Осмотр сопроводительных документов</w:t>
            </w:r>
          </w:p>
          <w:bookmarkEnd w:id="2012"/>
          <w:p>
            <w:pPr>
              <w:spacing w:after="20"/>
              <w:ind w:left="20"/>
              <w:jc w:val="both"/>
            </w:pPr>
            <w:r>
              <w:rPr>
                <w:rFonts w:ascii="Times New Roman"/>
                <w:b w:val="false"/>
                <w:i w:val="false"/>
                <w:color w:val="000000"/>
                <w:sz w:val="20"/>
              </w:rPr>
              <w:t>
</w:t>
            </w:r>
            <w:r>
              <w:rPr>
                <w:rFonts w:ascii="Times New Roman"/>
                <w:b w:val="false"/>
                <w:i w:val="false"/>
                <w:color w:val="000000"/>
                <w:sz w:val="20"/>
              </w:rPr>
              <w:t>2. осмотр и взвешивание животного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загон и отдых животного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4. оглушение и убой животного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5. снятия шкуры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отделение головы распил грудной клетки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нутровка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разделение туши по полутуши или четвертины</w:t>
            </w:r>
          </w:p>
          <w:p>
            <w:pPr>
              <w:spacing w:after="20"/>
              <w:ind w:left="20"/>
              <w:jc w:val="both"/>
            </w:pPr>
            <w:r>
              <w:rPr>
                <w:rFonts w:ascii="Times New Roman"/>
                <w:b w:val="false"/>
                <w:i w:val="false"/>
                <w:color w:val="000000"/>
                <w:sz w:val="20"/>
              </w:rPr>
              <w:t>
9. охлаждение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3" w:id="2013"/>
          <w:p>
            <w:pPr>
              <w:spacing w:after="20"/>
              <w:ind w:left="20"/>
              <w:jc w:val="both"/>
            </w:pPr>
            <w:r>
              <w:rPr>
                <w:rFonts w:ascii="Times New Roman"/>
                <w:b w:val="false"/>
                <w:i w:val="false"/>
                <w:color w:val="000000"/>
                <w:sz w:val="20"/>
              </w:rPr>
              <w:t>
1. осмотр и взвешивание животного</w:t>
            </w:r>
          </w:p>
          <w:bookmarkEnd w:id="2013"/>
          <w:p>
            <w:pPr>
              <w:spacing w:after="20"/>
              <w:ind w:left="20"/>
              <w:jc w:val="both"/>
            </w:pPr>
            <w:r>
              <w:rPr>
                <w:rFonts w:ascii="Times New Roman"/>
                <w:b w:val="false"/>
                <w:i w:val="false"/>
                <w:color w:val="000000"/>
                <w:sz w:val="20"/>
              </w:rPr>
              <w:t>
</w:t>
            </w:r>
            <w:r>
              <w:rPr>
                <w:rFonts w:ascii="Times New Roman"/>
                <w:b w:val="false"/>
                <w:i w:val="false"/>
                <w:color w:val="000000"/>
                <w:sz w:val="20"/>
              </w:rPr>
              <w:t>2. загон и отдых животного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3. оглушение и убой животного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4. снятия шкуры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отделение головы, распил грудной клетки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нутровка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разделение туши по полутуши или четвертины</w:t>
            </w:r>
          </w:p>
          <w:p>
            <w:pPr>
              <w:spacing w:after="20"/>
              <w:ind w:left="20"/>
              <w:jc w:val="both"/>
            </w:pPr>
            <w:r>
              <w:rPr>
                <w:rFonts w:ascii="Times New Roman"/>
                <w:b w:val="false"/>
                <w:i w:val="false"/>
                <w:color w:val="000000"/>
                <w:sz w:val="20"/>
              </w:rPr>
              <w:t>
8. охлаждение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0201205008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НЕРАЗДЕЛЕН.ИЛИ РАЗДЕЛЕН.ЗАДНИЕ ЧЕТВЕРТ.КРУПН.РОГАТОГО СКОТА, НЕОБВАЛ., СВЕЖИЕ ИЛИ ОХЛАЖД.,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 в четвертях охлажденные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0" w:id="2014"/>
          <w:p>
            <w:pPr>
              <w:spacing w:after="20"/>
              <w:ind w:left="20"/>
              <w:jc w:val="both"/>
            </w:pPr>
            <w:r>
              <w:rPr>
                <w:rFonts w:ascii="Times New Roman"/>
                <w:b w:val="false"/>
                <w:i w:val="false"/>
                <w:color w:val="000000"/>
                <w:sz w:val="20"/>
              </w:rPr>
              <w:t>
1. Осмотр сопроводительных документов</w:t>
            </w:r>
          </w:p>
          <w:bookmarkEnd w:id="2014"/>
          <w:p>
            <w:pPr>
              <w:spacing w:after="20"/>
              <w:ind w:left="20"/>
              <w:jc w:val="both"/>
            </w:pPr>
            <w:r>
              <w:rPr>
                <w:rFonts w:ascii="Times New Roman"/>
                <w:b w:val="false"/>
                <w:i w:val="false"/>
                <w:color w:val="000000"/>
                <w:sz w:val="20"/>
              </w:rPr>
              <w:t>
</w:t>
            </w:r>
            <w:r>
              <w:rPr>
                <w:rFonts w:ascii="Times New Roman"/>
                <w:b w:val="false"/>
                <w:i w:val="false"/>
                <w:color w:val="000000"/>
                <w:sz w:val="20"/>
              </w:rPr>
              <w:t>2. осмотр и взвешивание животного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загон и отдых животного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4. оглушение и убой животного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5. снятия шкуры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отделение головы распил грудной клетки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нутровка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разделение туши по полутуши или четвертины</w:t>
            </w:r>
          </w:p>
          <w:p>
            <w:pPr>
              <w:spacing w:after="20"/>
              <w:ind w:left="20"/>
              <w:jc w:val="both"/>
            </w:pPr>
            <w:r>
              <w:rPr>
                <w:rFonts w:ascii="Times New Roman"/>
                <w:b w:val="false"/>
                <w:i w:val="false"/>
                <w:color w:val="000000"/>
                <w:sz w:val="20"/>
              </w:rPr>
              <w:t>
9. охлаждение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8" w:id="2015"/>
          <w:p>
            <w:pPr>
              <w:spacing w:after="20"/>
              <w:ind w:left="20"/>
              <w:jc w:val="both"/>
            </w:pPr>
            <w:r>
              <w:rPr>
                <w:rFonts w:ascii="Times New Roman"/>
                <w:b w:val="false"/>
                <w:i w:val="false"/>
                <w:color w:val="000000"/>
                <w:sz w:val="20"/>
              </w:rPr>
              <w:t>
1. Осмотр сопроводительных документов</w:t>
            </w:r>
          </w:p>
          <w:bookmarkEnd w:id="2015"/>
          <w:p>
            <w:pPr>
              <w:spacing w:after="20"/>
              <w:ind w:left="20"/>
              <w:jc w:val="both"/>
            </w:pPr>
            <w:r>
              <w:rPr>
                <w:rFonts w:ascii="Times New Roman"/>
                <w:b w:val="false"/>
                <w:i w:val="false"/>
                <w:color w:val="000000"/>
                <w:sz w:val="20"/>
              </w:rPr>
              <w:t>
</w:t>
            </w:r>
            <w:r>
              <w:rPr>
                <w:rFonts w:ascii="Times New Roman"/>
                <w:b w:val="false"/>
                <w:i w:val="false"/>
                <w:color w:val="000000"/>
                <w:sz w:val="20"/>
              </w:rPr>
              <w:t>2. осмотр и взвешивание животного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загон и отдых животного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4. оглушение и убой животного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5. снятия шкуры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отделение головы распил грудной клетки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нутровка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разделение туши по полутуши или четвертины</w:t>
            </w:r>
          </w:p>
          <w:p>
            <w:pPr>
              <w:spacing w:after="20"/>
              <w:ind w:left="20"/>
              <w:jc w:val="both"/>
            </w:pPr>
            <w:r>
              <w:rPr>
                <w:rFonts w:ascii="Times New Roman"/>
                <w:b w:val="false"/>
                <w:i w:val="false"/>
                <w:color w:val="000000"/>
                <w:sz w:val="20"/>
              </w:rPr>
              <w:t>
9. охлаждение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0201300008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МЯСО КРУПНОГО РОГАТОГО СКОТА СВЕЖЕЕ ИЛИ ОХЛАЖДЕННОЕ ОБВАЛЕННОЕ,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говядины охлажденные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6" w:id="2016"/>
          <w:p>
            <w:pPr>
              <w:spacing w:after="20"/>
              <w:ind w:left="20"/>
              <w:jc w:val="both"/>
            </w:pPr>
            <w:r>
              <w:rPr>
                <w:rFonts w:ascii="Times New Roman"/>
                <w:b w:val="false"/>
                <w:i w:val="false"/>
                <w:color w:val="000000"/>
                <w:sz w:val="20"/>
              </w:rPr>
              <w:t>
1. приемка сырья мясо в тушах/четвертинах</w:t>
            </w:r>
          </w:p>
          <w:bookmarkEnd w:id="2016"/>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 под вакуумом</w:t>
            </w:r>
          </w:p>
          <w:p>
            <w:pPr>
              <w:spacing w:after="20"/>
              <w:ind w:left="20"/>
              <w:jc w:val="both"/>
            </w:pPr>
            <w:r>
              <w:rPr>
                <w:rFonts w:ascii="Times New Roman"/>
                <w:b w:val="false"/>
                <w:i w:val="false"/>
                <w:color w:val="000000"/>
                <w:sz w:val="20"/>
              </w:rPr>
              <w:t>
6.хранение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1" w:id="2017"/>
          <w:p>
            <w:pPr>
              <w:spacing w:after="20"/>
              <w:ind w:left="20"/>
              <w:jc w:val="both"/>
            </w:pPr>
            <w:r>
              <w:rPr>
                <w:rFonts w:ascii="Times New Roman"/>
                <w:b w:val="false"/>
                <w:i w:val="false"/>
                <w:color w:val="000000"/>
                <w:sz w:val="20"/>
              </w:rPr>
              <w:t>
1. приемка сырья мясо в тушах/четвертинах</w:t>
            </w:r>
          </w:p>
          <w:bookmarkEnd w:id="2017"/>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 под вакуумом</w:t>
            </w:r>
          </w:p>
          <w:p>
            <w:pPr>
              <w:spacing w:after="20"/>
              <w:ind w:left="20"/>
              <w:jc w:val="both"/>
            </w:pPr>
            <w:r>
              <w:rPr>
                <w:rFonts w:ascii="Times New Roman"/>
                <w:b w:val="false"/>
                <w:i w:val="false"/>
                <w:color w:val="000000"/>
                <w:sz w:val="20"/>
              </w:rPr>
              <w:t>
6.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0201300008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МЯСО КРУПНОГО РОГАТОГО СКОТА СВЕЖЕЕ ИЛИ ОХЛАЖДЕННОЕ ОБВАЛЕННОЕ,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6" w:id="2018"/>
          <w:p>
            <w:pPr>
              <w:spacing w:after="20"/>
              <w:ind w:left="20"/>
              <w:jc w:val="both"/>
            </w:pPr>
            <w:r>
              <w:rPr>
                <w:rFonts w:ascii="Times New Roman"/>
                <w:b w:val="false"/>
                <w:i w:val="false"/>
                <w:color w:val="000000"/>
                <w:sz w:val="20"/>
              </w:rPr>
              <w:t>
1. приемка сырья</w:t>
            </w:r>
          </w:p>
          <w:bookmarkEnd w:id="2018"/>
          <w:p>
            <w:pPr>
              <w:spacing w:after="20"/>
              <w:ind w:left="20"/>
              <w:jc w:val="both"/>
            </w:pPr>
            <w:r>
              <w:rPr>
                <w:rFonts w:ascii="Times New Roman"/>
                <w:b w:val="false"/>
                <w:i w:val="false"/>
                <w:color w:val="000000"/>
                <w:sz w:val="20"/>
              </w:rPr>
              <w:t>
</w:t>
            </w:r>
            <w:r>
              <w:rPr>
                <w:rFonts w:ascii="Times New Roman"/>
                <w:b w:val="false"/>
                <w:i w:val="false"/>
                <w:color w:val="000000"/>
                <w:sz w:val="20"/>
              </w:rPr>
              <w:t>2. взвешивание сырья согласно рецептуре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фарша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упаковка</w:t>
            </w:r>
          </w:p>
          <w:p>
            <w:pPr>
              <w:spacing w:after="20"/>
              <w:ind w:left="20"/>
              <w:jc w:val="both"/>
            </w:pPr>
            <w:r>
              <w:rPr>
                <w:rFonts w:ascii="Times New Roman"/>
                <w:b w:val="false"/>
                <w:i w:val="false"/>
                <w:color w:val="000000"/>
                <w:sz w:val="20"/>
              </w:rPr>
              <w:t>
7. охлаждение,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2" w:id="2019"/>
          <w:p>
            <w:pPr>
              <w:spacing w:after="20"/>
              <w:ind w:left="20"/>
              <w:jc w:val="both"/>
            </w:pPr>
            <w:r>
              <w:rPr>
                <w:rFonts w:ascii="Times New Roman"/>
                <w:b w:val="false"/>
                <w:i w:val="false"/>
                <w:color w:val="000000"/>
                <w:sz w:val="20"/>
              </w:rPr>
              <w:t>
1. приемка сырья</w:t>
            </w:r>
          </w:p>
          <w:bookmarkEnd w:id="2019"/>
          <w:p>
            <w:pPr>
              <w:spacing w:after="20"/>
              <w:ind w:left="20"/>
              <w:jc w:val="both"/>
            </w:pPr>
            <w:r>
              <w:rPr>
                <w:rFonts w:ascii="Times New Roman"/>
                <w:b w:val="false"/>
                <w:i w:val="false"/>
                <w:color w:val="000000"/>
                <w:sz w:val="20"/>
              </w:rPr>
              <w:t>
</w:t>
            </w:r>
            <w:r>
              <w:rPr>
                <w:rFonts w:ascii="Times New Roman"/>
                <w:b w:val="false"/>
                <w:i w:val="false"/>
                <w:color w:val="000000"/>
                <w:sz w:val="20"/>
              </w:rPr>
              <w:t>2. взвешивание сырья согласно рецептуре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фарша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упаковка</w:t>
            </w:r>
          </w:p>
          <w:p>
            <w:pPr>
              <w:spacing w:after="20"/>
              <w:ind w:left="20"/>
              <w:jc w:val="both"/>
            </w:pPr>
            <w:r>
              <w:rPr>
                <w:rFonts w:ascii="Times New Roman"/>
                <w:b w:val="false"/>
                <w:i w:val="false"/>
                <w:color w:val="000000"/>
                <w:sz w:val="20"/>
              </w:rPr>
              <w:t>
7. охлаждение,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0201300008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МЯСО КРУПНОГО РОГАТОГО СКОТА СВЕЖЕЕ ИЛИ ОХЛАЖДЕННОЕ ОБВАЛЕННОЕ,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8" w:id="2020"/>
          <w:p>
            <w:pPr>
              <w:spacing w:after="20"/>
              <w:ind w:left="20"/>
              <w:jc w:val="both"/>
            </w:pPr>
            <w:r>
              <w:rPr>
                <w:rFonts w:ascii="Times New Roman"/>
                <w:b w:val="false"/>
                <w:i w:val="false"/>
                <w:color w:val="000000"/>
                <w:sz w:val="20"/>
              </w:rPr>
              <w:t>
1. приемка сырья</w:t>
            </w:r>
          </w:p>
          <w:bookmarkEnd w:id="2020"/>
          <w:p>
            <w:pPr>
              <w:spacing w:after="20"/>
              <w:ind w:left="20"/>
              <w:jc w:val="both"/>
            </w:pPr>
            <w:r>
              <w:rPr>
                <w:rFonts w:ascii="Times New Roman"/>
                <w:b w:val="false"/>
                <w:i w:val="false"/>
                <w:color w:val="000000"/>
                <w:sz w:val="20"/>
              </w:rPr>
              <w:t>
</w:t>
            </w:r>
            <w:r>
              <w:rPr>
                <w:rFonts w:ascii="Times New Roman"/>
                <w:b w:val="false"/>
                <w:i w:val="false"/>
                <w:color w:val="000000"/>
                <w:sz w:val="20"/>
              </w:rPr>
              <w:t>2. взвешивание сырья согласно рецептуре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фарша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упаковка</w:t>
            </w:r>
          </w:p>
          <w:p>
            <w:pPr>
              <w:spacing w:after="20"/>
              <w:ind w:left="20"/>
              <w:jc w:val="both"/>
            </w:pPr>
            <w:r>
              <w:rPr>
                <w:rFonts w:ascii="Times New Roman"/>
                <w:b w:val="false"/>
                <w:i w:val="false"/>
                <w:color w:val="000000"/>
                <w:sz w:val="20"/>
              </w:rPr>
              <w:t>
7. охлаждение,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4" w:id="2021"/>
          <w:p>
            <w:pPr>
              <w:spacing w:after="20"/>
              <w:ind w:left="20"/>
              <w:jc w:val="both"/>
            </w:pPr>
            <w:r>
              <w:rPr>
                <w:rFonts w:ascii="Times New Roman"/>
                <w:b w:val="false"/>
                <w:i w:val="false"/>
                <w:color w:val="000000"/>
                <w:sz w:val="20"/>
              </w:rPr>
              <w:t>
1. приемка сырья</w:t>
            </w:r>
          </w:p>
          <w:bookmarkEnd w:id="2021"/>
          <w:p>
            <w:pPr>
              <w:spacing w:after="20"/>
              <w:ind w:left="20"/>
              <w:jc w:val="both"/>
            </w:pPr>
            <w:r>
              <w:rPr>
                <w:rFonts w:ascii="Times New Roman"/>
                <w:b w:val="false"/>
                <w:i w:val="false"/>
                <w:color w:val="000000"/>
                <w:sz w:val="20"/>
              </w:rPr>
              <w:t>
</w:t>
            </w:r>
            <w:r>
              <w:rPr>
                <w:rFonts w:ascii="Times New Roman"/>
                <w:b w:val="false"/>
                <w:i w:val="false"/>
                <w:color w:val="000000"/>
                <w:sz w:val="20"/>
              </w:rPr>
              <w:t>2. взвешивание сырья согласно рецептуре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фарша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упаковка</w:t>
            </w:r>
          </w:p>
          <w:p>
            <w:pPr>
              <w:spacing w:after="20"/>
              <w:ind w:left="20"/>
              <w:jc w:val="both"/>
            </w:pPr>
            <w:r>
              <w:rPr>
                <w:rFonts w:ascii="Times New Roman"/>
                <w:b w:val="false"/>
                <w:i w:val="false"/>
                <w:color w:val="000000"/>
                <w:sz w:val="20"/>
              </w:rPr>
              <w:t>
7. охлаждение,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0201300008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МЯСО КРУПНОГО РОГАТОГО СКОТА СВЕЖЕЕ ИЛИ ОХЛАЖДЕННОЕ ОБВАЛЕННОЕ,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0" w:id="2022"/>
          <w:p>
            <w:pPr>
              <w:spacing w:after="20"/>
              <w:ind w:left="20"/>
              <w:jc w:val="both"/>
            </w:pPr>
            <w:r>
              <w:rPr>
                <w:rFonts w:ascii="Times New Roman"/>
                <w:b w:val="false"/>
                <w:i w:val="false"/>
                <w:color w:val="000000"/>
                <w:sz w:val="20"/>
              </w:rPr>
              <w:t>
1. приемка сырья мясо в тушах</w:t>
            </w:r>
          </w:p>
          <w:bookmarkEnd w:id="2022"/>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разделение на куски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порционирование</w:t>
            </w:r>
          </w:p>
          <w:p>
            <w:pPr>
              <w:spacing w:after="20"/>
              <w:ind w:left="20"/>
              <w:jc w:val="both"/>
            </w:pPr>
            <w:r>
              <w:rPr>
                <w:rFonts w:ascii="Times New Roman"/>
                <w:b w:val="false"/>
                <w:i w:val="false"/>
                <w:color w:val="000000"/>
                <w:sz w:val="20"/>
              </w:rPr>
              <w:t>
6. упаковка,хранение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5" w:id="2023"/>
          <w:p>
            <w:pPr>
              <w:spacing w:after="20"/>
              <w:ind w:left="20"/>
              <w:jc w:val="both"/>
            </w:pPr>
            <w:r>
              <w:rPr>
                <w:rFonts w:ascii="Times New Roman"/>
                <w:b w:val="false"/>
                <w:i w:val="false"/>
                <w:color w:val="000000"/>
                <w:sz w:val="20"/>
              </w:rPr>
              <w:t>
1. приемка сырья мясо в тушах</w:t>
            </w:r>
          </w:p>
          <w:bookmarkEnd w:id="2023"/>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разделение на куски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порционирование</w:t>
            </w:r>
          </w:p>
          <w:p>
            <w:pPr>
              <w:spacing w:after="20"/>
              <w:ind w:left="20"/>
              <w:jc w:val="both"/>
            </w:pPr>
            <w:r>
              <w:rPr>
                <w:rFonts w:ascii="Times New Roman"/>
                <w:b w:val="false"/>
                <w:i w:val="false"/>
                <w:color w:val="000000"/>
                <w:sz w:val="20"/>
              </w:rPr>
              <w:t>
6. упаковка,хранение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0202100008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 И ПОЛУТУШИ КРУПНОГО РОГАТОГО СКОТА МОРОЖЕНЫЕ,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 и телятина мороженая (Предприятиям со скотобойней)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0" w:id="2024"/>
          <w:p>
            <w:pPr>
              <w:spacing w:after="20"/>
              <w:ind w:left="20"/>
              <w:jc w:val="both"/>
            </w:pPr>
            <w:r>
              <w:rPr>
                <w:rFonts w:ascii="Times New Roman"/>
                <w:b w:val="false"/>
                <w:i w:val="false"/>
                <w:color w:val="000000"/>
                <w:sz w:val="20"/>
              </w:rPr>
              <w:t>
ГОСТ</w:t>
            </w:r>
          </w:p>
          <w:bookmarkEnd w:id="2024"/>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2" w:id="2025"/>
          <w:p>
            <w:pPr>
              <w:spacing w:after="20"/>
              <w:ind w:left="20"/>
              <w:jc w:val="both"/>
            </w:pPr>
            <w:r>
              <w:rPr>
                <w:rFonts w:ascii="Times New Roman"/>
                <w:b w:val="false"/>
                <w:i w:val="false"/>
                <w:color w:val="000000"/>
                <w:sz w:val="20"/>
              </w:rPr>
              <w:t>
1. Предубойная выдержка</w:t>
            </w:r>
          </w:p>
          <w:bookmarkEnd w:id="2025"/>
          <w:p>
            <w:pPr>
              <w:spacing w:after="20"/>
              <w:ind w:left="20"/>
              <w:jc w:val="both"/>
            </w:pPr>
            <w:r>
              <w:rPr>
                <w:rFonts w:ascii="Times New Roman"/>
                <w:b w:val="false"/>
                <w:i w:val="false"/>
                <w:color w:val="000000"/>
                <w:sz w:val="20"/>
              </w:rPr>
              <w:t>
</w:t>
            </w:r>
            <w:r>
              <w:rPr>
                <w:rFonts w:ascii="Times New Roman"/>
                <w:b w:val="false"/>
                <w:i w:val="false"/>
                <w:color w:val="000000"/>
                <w:sz w:val="20"/>
              </w:rPr>
              <w:t>2. Оглушение (иск. при наличии бокса для ритуального убоя)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Обескровливание скота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Съемка шкур</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Отделение головы, нижних частей конечностей, удаление внутренних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Разделение туши на полутуши или четвертины</w:t>
            </w:r>
          </w:p>
          <w:p>
            <w:pPr>
              <w:spacing w:after="20"/>
              <w:ind w:left="20"/>
              <w:jc w:val="both"/>
            </w:pPr>
            <w:r>
              <w:rPr>
                <w:rFonts w:ascii="Times New Roman"/>
                <w:b w:val="false"/>
                <w:i w:val="false"/>
                <w:color w:val="000000"/>
                <w:sz w:val="20"/>
              </w:rPr>
              <w:t>
</w:t>
            </w:r>
            <w:r>
              <w:rPr>
                <w:rFonts w:ascii="Times New Roman"/>
                <w:b w:val="false"/>
                <w:i w:val="false"/>
                <w:color w:val="000000"/>
                <w:sz w:val="20"/>
              </w:rPr>
              <w:t>7. Зачистка, взвешивание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Заморозка туш</w:t>
            </w:r>
          </w:p>
          <w:p>
            <w:pPr>
              <w:spacing w:after="20"/>
              <w:ind w:left="20"/>
              <w:jc w:val="both"/>
            </w:pPr>
            <w:r>
              <w:rPr>
                <w:rFonts w:ascii="Times New Roman"/>
                <w:b w:val="false"/>
                <w:i w:val="false"/>
                <w:color w:val="000000"/>
                <w:sz w:val="20"/>
              </w:rPr>
              <w:t>
</w:t>
            </w:r>
            <w:r>
              <w:rPr>
                <w:rFonts w:ascii="Times New Roman"/>
                <w:b w:val="false"/>
                <w:i w:val="false"/>
                <w:color w:val="000000"/>
                <w:sz w:val="20"/>
              </w:rPr>
              <w:t>9. Упаковка и маркировка</w:t>
            </w:r>
          </w:p>
          <w:p>
            <w:pPr>
              <w:spacing w:after="20"/>
              <w:ind w:left="20"/>
              <w:jc w:val="both"/>
            </w:pPr>
            <w:r>
              <w:rPr>
                <w:rFonts w:ascii="Times New Roman"/>
                <w:b w:val="false"/>
                <w:i w:val="false"/>
                <w:color w:val="000000"/>
                <w:sz w:val="20"/>
              </w:rPr>
              <w:t>
10.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1" w:id="2026"/>
          <w:p>
            <w:pPr>
              <w:spacing w:after="20"/>
              <w:ind w:left="20"/>
              <w:jc w:val="both"/>
            </w:pPr>
            <w:r>
              <w:rPr>
                <w:rFonts w:ascii="Times New Roman"/>
                <w:b w:val="false"/>
                <w:i w:val="false"/>
                <w:color w:val="000000"/>
                <w:sz w:val="20"/>
              </w:rPr>
              <w:t>
1. Предубойное содержание</w:t>
            </w:r>
          </w:p>
          <w:bookmarkEnd w:id="2026"/>
          <w:p>
            <w:pPr>
              <w:spacing w:after="20"/>
              <w:ind w:left="20"/>
              <w:jc w:val="both"/>
            </w:pPr>
            <w:r>
              <w:rPr>
                <w:rFonts w:ascii="Times New Roman"/>
                <w:b w:val="false"/>
                <w:i w:val="false"/>
                <w:color w:val="000000"/>
                <w:sz w:val="20"/>
              </w:rPr>
              <w:t>
</w:t>
            </w:r>
            <w:r>
              <w:rPr>
                <w:rFonts w:ascii="Times New Roman"/>
                <w:b w:val="false"/>
                <w:i w:val="false"/>
                <w:color w:val="000000"/>
                <w:sz w:val="20"/>
              </w:rPr>
              <w:t>2. Оглушение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Обескровливание скота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Съемка шкур</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Отделение головы, нижних частей конечностей, удаление внутренних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Разделение туши на полутуши или четвертины</w:t>
            </w:r>
          </w:p>
          <w:p>
            <w:pPr>
              <w:spacing w:after="20"/>
              <w:ind w:left="20"/>
              <w:jc w:val="both"/>
            </w:pPr>
            <w:r>
              <w:rPr>
                <w:rFonts w:ascii="Times New Roman"/>
                <w:b w:val="false"/>
                <w:i w:val="false"/>
                <w:color w:val="000000"/>
                <w:sz w:val="20"/>
              </w:rPr>
              <w:t>
</w:t>
            </w:r>
            <w:r>
              <w:rPr>
                <w:rFonts w:ascii="Times New Roman"/>
                <w:b w:val="false"/>
                <w:i w:val="false"/>
                <w:color w:val="000000"/>
                <w:sz w:val="20"/>
              </w:rPr>
              <w:t>7. Зачистка, взвешивание</w:t>
            </w:r>
          </w:p>
          <w:p>
            <w:pPr>
              <w:spacing w:after="20"/>
              <w:ind w:left="20"/>
              <w:jc w:val="both"/>
            </w:pPr>
            <w:r>
              <w:rPr>
                <w:rFonts w:ascii="Times New Roman"/>
                <w:b w:val="false"/>
                <w:i w:val="false"/>
                <w:color w:val="000000"/>
                <w:sz w:val="20"/>
              </w:rPr>
              <w:t>
8. Заморозка туш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0202100008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 И ПОЛУТУШИ КРУПНОГО РОГАТОГО СКОТА МОРОЖЕНЫЕ,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 и телятина мороженая (Предприятиям без бойни)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8" w:id="2027"/>
          <w:p>
            <w:pPr>
              <w:spacing w:after="20"/>
              <w:ind w:left="20"/>
              <w:jc w:val="both"/>
            </w:pPr>
            <w:r>
              <w:rPr>
                <w:rFonts w:ascii="Times New Roman"/>
                <w:b w:val="false"/>
                <w:i w:val="false"/>
                <w:color w:val="000000"/>
                <w:sz w:val="20"/>
              </w:rPr>
              <w:t xml:space="preserve">
ГОСТ </w:t>
            </w:r>
          </w:p>
          <w:bookmarkEnd w:id="2027"/>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0" w:id="2028"/>
          <w:p>
            <w:pPr>
              <w:spacing w:after="20"/>
              <w:ind w:left="20"/>
              <w:jc w:val="both"/>
            </w:pPr>
            <w:r>
              <w:rPr>
                <w:rFonts w:ascii="Times New Roman"/>
                <w:b w:val="false"/>
                <w:i w:val="false"/>
                <w:color w:val="000000"/>
                <w:sz w:val="20"/>
              </w:rPr>
              <w:t>
1. Прием сырья</w:t>
            </w:r>
          </w:p>
          <w:bookmarkEnd w:id="2028"/>
          <w:p>
            <w:pPr>
              <w:spacing w:after="20"/>
              <w:ind w:left="20"/>
              <w:jc w:val="both"/>
            </w:pPr>
            <w:r>
              <w:rPr>
                <w:rFonts w:ascii="Times New Roman"/>
                <w:b w:val="false"/>
                <w:i w:val="false"/>
                <w:color w:val="000000"/>
                <w:sz w:val="20"/>
              </w:rPr>
              <w:t>
</w:t>
            </w:r>
            <w:r>
              <w:rPr>
                <w:rFonts w:ascii="Times New Roman"/>
                <w:b w:val="false"/>
                <w:i w:val="false"/>
                <w:color w:val="000000"/>
                <w:sz w:val="20"/>
              </w:rPr>
              <w:t>2. Обработка туш и полутуш</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Заморозка туш и полутуш, четвертин</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Хранение и транспортировка</w:t>
            </w:r>
          </w:p>
          <w:p>
            <w:pPr>
              <w:spacing w:after="20"/>
              <w:ind w:left="20"/>
              <w:jc w:val="both"/>
            </w:pPr>
            <w:r>
              <w:rPr>
                <w:rFonts w:ascii="Times New Roman"/>
                <w:b w:val="false"/>
                <w:i w:val="false"/>
                <w:color w:val="000000"/>
                <w:sz w:val="20"/>
              </w:rPr>
              <w:t>
6.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5" w:id="2029"/>
          <w:p>
            <w:pPr>
              <w:spacing w:after="20"/>
              <w:ind w:left="20"/>
              <w:jc w:val="both"/>
            </w:pPr>
            <w:r>
              <w:rPr>
                <w:rFonts w:ascii="Times New Roman"/>
                <w:b w:val="false"/>
                <w:i w:val="false"/>
                <w:color w:val="000000"/>
                <w:sz w:val="20"/>
              </w:rPr>
              <w:t>
1. Прием сырья</w:t>
            </w:r>
          </w:p>
          <w:bookmarkEnd w:id="2029"/>
          <w:p>
            <w:pPr>
              <w:spacing w:after="20"/>
              <w:ind w:left="20"/>
              <w:jc w:val="both"/>
            </w:pPr>
            <w:r>
              <w:rPr>
                <w:rFonts w:ascii="Times New Roman"/>
                <w:b w:val="false"/>
                <w:i w:val="false"/>
                <w:color w:val="000000"/>
                <w:sz w:val="20"/>
              </w:rPr>
              <w:t>
</w:t>
            </w:r>
            <w:r>
              <w:rPr>
                <w:rFonts w:ascii="Times New Roman"/>
                <w:b w:val="false"/>
                <w:i w:val="false"/>
                <w:color w:val="000000"/>
                <w:sz w:val="20"/>
              </w:rPr>
              <w:t>2. Обработка туш и полутуш</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Заморозка туш и полутуш</w:t>
            </w:r>
          </w:p>
          <w:p>
            <w:pPr>
              <w:spacing w:after="20"/>
              <w:ind w:left="20"/>
              <w:jc w:val="both"/>
            </w:pPr>
            <w:r>
              <w:rPr>
                <w:rFonts w:ascii="Times New Roman"/>
                <w:b w:val="false"/>
                <w:i w:val="false"/>
                <w:color w:val="000000"/>
                <w:sz w:val="20"/>
              </w:rPr>
              <w:t>
4.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0202203008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"КОМПЕНСИРОВАННЫЕ" ЧЕТВЕРТИНЫ МЯСА КРУПНОГО РОГАТОГО СКОТА, МОРОЖЕНЫЕ, НЕОБВАЛЕННЫЕ,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 в четвертях замороженные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8" w:id="2030"/>
          <w:p>
            <w:pPr>
              <w:spacing w:after="20"/>
              <w:ind w:left="20"/>
              <w:jc w:val="both"/>
            </w:pPr>
            <w:r>
              <w:rPr>
                <w:rFonts w:ascii="Times New Roman"/>
                <w:b w:val="false"/>
                <w:i w:val="false"/>
                <w:color w:val="000000"/>
                <w:sz w:val="20"/>
              </w:rPr>
              <w:t>
1. Осмотр сопроводительных документов</w:t>
            </w:r>
          </w:p>
          <w:bookmarkEnd w:id="2030"/>
          <w:p>
            <w:pPr>
              <w:spacing w:after="20"/>
              <w:ind w:left="20"/>
              <w:jc w:val="both"/>
            </w:pPr>
            <w:r>
              <w:rPr>
                <w:rFonts w:ascii="Times New Roman"/>
                <w:b w:val="false"/>
                <w:i w:val="false"/>
                <w:color w:val="000000"/>
                <w:sz w:val="20"/>
              </w:rPr>
              <w:t>
</w:t>
            </w:r>
            <w:r>
              <w:rPr>
                <w:rFonts w:ascii="Times New Roman"/>
                <w:b w:val="false"/>
                <w:i w:val="false"/>
                <w:color w:val="000000"/>
                <w:sz w:val="20"/>
              </w:rPr>
              <w:t>2. осмотр и взвешивание животного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загон и отдых животного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4. оглушение и убой животного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5. снятия шкуры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отделение головы распил грудной клетки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нутровка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разделение туши по полутуши или четвертины</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w:t>
            </w:r>
          </w:p>
          <w:p>
            <w:pPr>
              <w:spacing w:after="20"/>
              <w:ind w:left="20"/>
              <w:jc w:val="both"/>
            </w:pPr>
            <w:r>
              <w:rPr>
                <w:rFonts w:ascii="Times New Roman"/>
                <w:b w:val="false"/>
                <w:i w:val="false"/>
                <w:color w:val="000000"/>
                <w:sz w:val="20"/>
              </w:rPr>
              <w:t>
10. заморозка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7" w:id="2031"/>
          <w:p>
            <w:pPr>
              <w:spacing w:after="20"/>
              <w:ind w:left="20"/>
              <w:jc w:val="both"/>
            </w:pPr>
            <w:r>
              <w:rPr>
                <w:rFonts w:ascii="Times New Roman"/>
                <w:b w:val="false"/>
                <w:i w:val="false"/>
                <w:color w:val="000000"/>
                <w:sz w:val="20"/>
              </w:rPr>
              <w:t>
1. Осмотр сопроводительных документов</w:t>
            </w:r>
          </w:p>
          <w:bookmarkEnd w:id="2031"/>
          <w:p>
            <w:pPr>
              <w:spacing w:after="20"/>
              <w:ind w:left="20"/>
              <w:jc w:val="both"/>
            </w:pPr>
            <w:r>
              <w:rPr>
                <w:rFonts w:ascii="Times New Roman"/>
                <w:b w:val="false"/>
                <w:i w:val="false"/>
                <w:color w:val="000000"/>
                <w:sz w:val="20"/>
              </w:rPr>
              <w:t>
</w:t>
            </w:r>
            <w:r>
              <w:rPr>
                <w:rFonts w:ascii="Times New Roman"/>
                <w:b w:val="false"/>
                <w:i w:val="false"/>
                <w:color w:val="000000"/>
                <w:sz w:val="20"/>
              </w:rPr>
              <w:t>2. осмотр и взвешивание животного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загон и отдых животного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4. оглушение и убой животного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5. снятия шкуры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отделение головы распил грудной клетки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нутровка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разделение туши по полутуши или четвертины</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w:t>
            </w:r>
          </w:p>
          <w:p>
            <w:pPr>
              <w:spacing w:after="20"/>
              <w:ind w:left="20"/>
              <w:jc w:val="both"/>
            </w:pPr>
            <w:r>
              <w:rPr>
                <w:rFonts w:ascii="Times New Roman"/>
                <w:b w:val="false"/>
                <w:i w:val="false"/>
                <w:color w:val="000000"/>
                <w:sz w:val="20"/>
              </w:rPr>
              <w:t>
10. заморозка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0202203008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"КОМПЕНСИРОВАННЫЕ" ЧЕТВЕРТИНЫ МЯСА КРУПНОГО РОГАТОГО СКОТА, МОРОЖЕНЫЕ, НЕОБВАЛЕННЫЕ,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говядины замороженные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6" w:id="2032"/>
          <w:p>
            <w:pPr>
              <w:spacing w:after="20"/>
              <w:ind w:left="20"/>
              <w:jc w:val="both"/>
            </w:pPr>
            <w:r>
              <w:rPr>
                <w:rFonts w:ascii="Times New Roman"/>
                <w:b w:val="false"/>
                <w:i w:val="false"/>
                <w:color w:val="000000"/>
                <w:sz w:val="20"/>
              </w:rPr>
              <w:t>
1. приемка сырья мясо в тушах/четвертинах</w:t>
            </w:r>
          </w:p>
          <w:bookmarkEnd w:id="2032"/>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 под вакуумом</w:t>
            </w:r>
          </w:p>
          <w:p>
            <w:pPr>
              <w:spacing w:after="20"/>
              <w:ind w:left="20"/>
              <w:jc w:val="both"/>
            </w:pPr>
            <w:r>
              <w:rPr>
                <w:rFonts w:ascii="Times New Roman"/>
                <w:b w:val="false"/>
                <w:i w:val="false"/>
                <w:color w:val="000000"/>
                <w:sz w:val="20"/>
              </w:rPr>
              <w:t>
</w:t>
            </w:r>
            <w:r>
              <w:rPr>
                <w:rFonts w:ascii="Times New Roman"/>
                <w:b w:val="false"/>
                <w:i w:val="false"/>
                <w:color w:val="000000"/>
                <w:sz w:val="20"/>
              </w:rPr>
              <w:t>6. шоковая заморозка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2" w:id="2033"/>
          <w:p>
            <w:pPr>
              <w:spacing w:after="20"/>
              <w:ind w:left="20"/>
              <w:jc w:val="both"/>
            </w:pPr>
            <w:r>
              <w:rPr>
                <w:rFonts w:ascii="Times New Roman"/>
                <w:b w:val="false"/>
                <w:i w:val="false"/>
                <w:color w:val="000000"/>
                <w:sz w:val="20"/>
              </w:rPr>
              <w:t>
1. приемка сырья мясо в тушах/четвертинах</w:t>
            </w:r>
          </w:p>
          <w:bookmarkEnd w:id="2033"/>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 под вакуумом6 шоковая заморозка</w:t>
            </w:r>
          </w:p>
          <w:p>
            <w:pPr>
              <w:spacing w:after="20"/>
              <w:ind w:left="20"/>
              <w:jc w:val="both"/>
            </w:pPr>
            <w:r>
              <w:rPr>
                <w:rFonts w:ascii="Times New Roman"/>
                <w:b w:val="false"/>
                <w:i w:val="false"/>
                <w:color w:val="000000"/>
                <w:sz w:val="20"/>
              </w:rPr>
              <w:t>
6.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0202205008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НЕРАЗДЕЛЕН. ИЛИ РАЗДЕЛЕН.ЗАДНИЕ ЧЕТВЕРТИНЫ КРУПНОГО РОГАТОГО СКОТА, МОРОЖЕНЫЕ, НЕОБВАЛЕННЫЕ,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 в четвертях замороженные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7" w:id="2034"/>
          <w:p>
            <w:pPr>
              <w:spacing w:after="20"/>
              <w:ind w:left="20"/>
              <w:jc w:val="both"/>
            </w:pPr>
            <w:r>
              <w:rPr>
                <w:rFonts w:ascii="Times New Roman"/>
                <w:b w:val="false"/>
                <w:i w:val="false"/>
                <w:color w:val="000000"/>
                <w:sz w:val="20"/>
              </w:rPr>
              <w:t>
1. Осмотр сопроводительных документов</w:t>
            </w:r>
          </w:p>
          <w:bookmarkEnd w:id="2034"/>
          <w:p>
            <w:pPr>
              <w:spacing w:after="20"/>
              <w:ind w:left="20"/>
              <w:jc w:val="both"/>
            </w:pPr>
            <w:r>
              <w:rPr>
                <w:rFonts w:ascii="Times New Roman"/>
                <w:b w:val="false"/>
                <w:i w:val="false"/>
                <w:color w:val="000000"/>
                <w:sz w:val="20"/>
              </w:rPr>
              <w:t>
</w:t>
            </w:r>
            <w:r>
              <w:rPr>
                <w:rFonts w:ascii="Times New Roman"/>
                <w:b w:val="false"/>
                <w:i w:val="false"/>
                <w:color w:val="000000"/>
                <w:sz w:val="20"/>
              </w:rPr>
              <w:t>2. осмотр и взвешивание животного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загон и отдых животного 4.оглушение и убой животного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5. снятия шкуры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отделение головы, распил грудной клетки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нутровка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разделение туши по полутуши или четвертины</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w:t>
            </w:r>
          </w:p>
          <w:p>
            <w:pPr>
              <w:spacing w:after="20"/>
              <w:ind w:left="20"/>
              <w:jc w:val="both"/>
            </w:pPr>
            <w:r>
              <w:rPr>
                <w:rFonts w:ascii="Times New Roman"/>
                <w:b w:val="false"/>
                <w:i w:val="false"/>
                <w:color w:val="000000"/>
                <w:sz w:val="20"/>
              </w:rPr>
              <w:t>
10. заморозка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5" w:id="2035"/>
          <w:p>
            <w:pPr>
              <w:spacing w:after="20"/>
              <w:ind w:left="20"/>
              <w:jc w:val="both"/>
            </w:pPr>
            <w:r>
              <w:rPr>
                <w:rFonts w:ascii="Times New Roman"/>
                <w:b w:val="false"/>
                <w:i w:val="false"/>
                <w:color w:val="000000"/>
                <w:sz w:val="20"/>
              </w:rPr>
              <w:t>
1. Осмотр сопроводительных документов</w:t>
            </w:r>
          </w:p>
          <w:bookmarkEnd w:id="2035"/>
          <w:p>
            <w:pPr>
              <w:spacing w:after="20"/>
              <w:ind w:left="20"/>
              <w:jc w:val="both"/>
            </w:pPr>
            <w:r>
              <w:rPr>
                <w:rFonts w:ascii="Times New Roman"/>
                <w:b w:val="false"/>
                <w:i w:val="false"/>
                <w:color w:val="000000"/>
                <w:sz w:val="20"/>
              </w:rPr>
              <w:t>
</w:t>
            </w:r>
            <w:r>
              <w:rPr>
                <w:rFonts w:ascii="Times New Roman"/>
                <w:b w:val="false"/>
                <w:i w:val="false"/>
                <w:color w:val="000000"/>
                <w:sz w:val="20"/>
              </w:rPr>
              <w:t>2. осмотр и взвешивание животного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загон и отдых животного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4.оглушение и убой животного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5. снятия шкуры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отделение головы, распил грудной клетки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нутровка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разделение туши по полутуши или четвертины</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w:t>
            </w:r>
          </w:p>
          <w:p>
            <w:pPr>
              <w:spacing w:after="20"/>
              <w:ind w:left="20"/>
              <w:jc w:val="both"/>
            </w:pPr>
            <w:r>
              <w:rPr>
                <w:rFonts w:ascii="Times New Roman"/>
                <w:b w:val="false"/>
                <w:i w:val="false"/>
                <w:color w:val="000000"/>
                <w:sz w:val="20"/>
              </w:rPr>
              <w:t>
10. заморозка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0202209008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ОТРУБА КРУПНОГО РОГАТОГО СКОТА, НЕОБВАЛЕННЫЕ, МОРОЖЕНЫЕ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 Мясные отрубы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4" w:id="2036"/>
          <w:p>
            <w:pPr>
              <w:spacing w:after="20"/>
              <w:ind w:left="20"/>
              <w:jc w:val="both"/>
            </w:pPr>
            <w:r>
              <w:rPr>
                <w:rFonts w:ascii="Times New Roman"/>
                <w:b w:val="false"/>
                <w:i w:val="false"/>
                <w:color w:val="000000"/>
                <w:sz w:val="20"/>
              </w:rPr>
              <w:t>
1. приемка сырья мясо в тушах/четвертинах</w:t>
            </w:r>
          </w:p>
          <w:bookmarkEnd w:id="2036"/>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 под вакуумом6 шоковая заморозка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9" w:id="2037"/>
          <w:p>
            <w:pPr>
              <w:spacing w:after="20"/>
              <w:ind w:left="20"/>
              <w:jc w:val="both"/>
            </w:pPr>
            <w:r>
              <w:rPr>
                <w:rFonts w:ascii="Times New Roman"/>
                <w:b w:val="false"/>
                <w:i w:val="false"/>
                <w:color w:val="000000"/>
                <w:sz w:val="20"/>
              </w:rPr>
              <w:t>
1. приемка сырья мясо в тушах/четвертинах</w:t>
            </w:r>
          </w:p>
          <w:bookmarkEnd w:id="2037"/>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 под вакуумом6 шоковая заморозка</w:t>
            </w:r>
          </w:p>
          <w:p>
            <w:pPr>
              <w:spacing w:after="20"/>
              <w:ind w:left="20"/>
              <w:jc w:val="both"/>
            </w:pPr>
            <w:r>
              <w:rPr>
                <w:rFonts w:ascii="Times New Roman"/>
                <w:b w:val="false"/>
                <w:i w:val="false"/>
                <w:color w:val="000000"/>
                <w:sz w:val="20"/>
              </w:rPr>
              <w:t>
7.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0202209008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ОТРУБА КРУПНОГО РОГАТОГО СКОТА, НЕОБВАЛЕННЫЕ, МОРОЖЕНЫЕ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4" w:id="2038"/>
          <w:p>
            <w:pPr>
              <w:spacing w:after="20"/>
              <w:ind w:left="20"/>
              <w:jc w:val="both"/>
            </w:pPr>
            <w:r>
              <w:rPr>
                <w:rFonts w:ascii="Times New Roman"/>
                <w:b w:val="false"/>
                <w:i w:val="false"/>
                <w:color w:val="000000"/>
                <w:sz w:val="20"/>
              </w:rPr>
              <w:t>
1. приемка сырья мясо в тушах/четвертинах</w:t>
            </w:r>
          </w:p>
          <w:bookmarkEnd w:id="2038"/>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 под вакуумом</w:t>
            </w:r>
          </w:p>
          <w:p>
            <w:pPr>
              <w:spacing w:after="20"/>
              <w:ind w:left="20"/>
              <w:jc w:val="both"/>
            </w:pPr>
            <w:r>
              <w:rPr>
                <w:rFonts w:ascii="Times New Roman"/>
                <w:b w:val="false"/>
                <w:i w:val="false"/>
                <w:color w:val="000000"/>
                <w:sz w:val="20"/>
              </w:rPr>
              <w:t>
</w:t>
            </w:r>
            <w:r>
              <w:rPr>
                <w:rFonts w:ascii="Times New Roman"/>
                <w:b w:val="false"/>
                <w:i w:val="false"/>
                <w:color w:val="000000"/>
                <w:sz w:val="20"/>
              </w:rPr>
              <w:t>6. шоковая заморозка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0" w:id="2039"/>
          <w:p>
            <w:pPr>
              <w:spacing w:after="20"/>
              <w:ind w:left="20"/>
              <w:jc w:val="both"/>
            </w:pPr>
            <w:r>
              <w:rPr>
                <w:rFonts w:ascii="Times New Roman"/>
                <w:b w:val="false"/>
                <w:i w:val="false"/>
                <w:color w:val="000000"/>
                <w:sz w:val="20"/>
              </w:rPr>
              <w:t>
1. приемка сырья мясо в тушах/четвертинах</w:t>
            </w:r>
          </w:p>
          <w:bookmarkEnd w:id="2039"/>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 под вакуумом</w:t>
            </w:r>
          </w:p>
          <w:p>
            <w:pPr>
              <w:spacing w:after="20"/>
              <w:ind w:left="20"/>
              <w:jc w:val="both"/>
            </w:pPr>
            <w:r>
              <w:rPr>
                <w:rFonts w:ascii="Times New Roman"/>
                <w:b w:val="false"/>
                <w:i w:val="false"/>
                <w:color w:val="000000"/>
                <w:sz w:val="20"/>
              </w:rPr>
              <w:t>
</w:t>
            </w:r>
            <w:r>
              <w:rPr>
                <w:rFonts w:ascii="Times New Roman"/>
                <w:b w:val="false"/>
                <w:i w:val="false"/>
                <w:color w:val="000000"/>
                <w:sz w:val="20"/>
              </w:rPr>
              <w:t>6. шоковая заморозка</w:t>
            </w:r>
          </w:p>
          <w:p>
            <w:pPr>
              <w:spacing w:after="20"/>
              <w:ind w:left="20"/>
              <w:jc w:val="both"/>
            </w:pPr>
            <w:r>
              <w:rPr>
                <w:rFonts w:ascii="Times New Roman"/>
                <w:b w:val="false"/>
                <w:i w:val="false"/>
                <w:color w:val="000000"/>
                <w:sz w:val="20"/>
              </w:rPr>
              <w:t>
7.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0202209008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ОТРУБА КРУПНОГО РОГАТОГО СКОТА, НЕОБВАЛЕННЫЕ, МОРОЖЕНЫЕ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говядины замороженные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6" w:id="2040"/>
          <w:p>
            <w:pPr>
              <w:spacing w:after="20"/>
              <w:ind w:left="20"/>
              <w:jc w:val="both"/>
            </w:pPr>
            <w:r>
              <w:rPr>
                <w:rFonts w:ascii="Times New Roman"/>
                <w:b w:val="false"/>
                <w:i w:val="false"/>
                <w:color w:val="000000"/>
                <w:sz w:val="20"/>
              </w:rPr>
              <w:t>
1. приемка сырья мясо в тушах/четвертинах</w:t>
            </w:r>
          </w:p>
          <w:bookmarkEnd w:id="2040"/>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 под вакуумом</w:t>
            </w:r>
          </w:p>
          <w:p>
            <w:pPr>
              <w:spacing w:after="20"/>
              <w:ind w:left="20"/>
              <w:jc w:val="both"/>
            </w:pPr>
            <w:r>
              <w:rPr>
                <w:rFonts w:ascii="Times New Roman"/>
                <w:b w:val="false"/>
                <w:i w:val="false"/>
                <w:color w:val="000000"/>
                <w:sz w:val="20"/>
              </w:rPr>
              <w:t>
</w:t>
            </w:r>
            <w:r>
              <w:rPr>
                <w:rFonts w:ascii="Times New Roman"/>
                <w:b w:val="false"/>
                <w:i w:val="false"/>
                <w:color w:val="000000"/>
                <w:sz w:val="20"/>
              </w:rPr>
              <w:t>6. шоковая заморозка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2" w:id="2041"/>
          <w:p>
            <w:pPr>
              <w:spacing w:after="20"/>
              <w:ind w:left="20"/>
              <w:jc w:val="both"/>
            </w:pPr>
            <w:r>
              <w:rPr>
                <w:rFonts w:ascii="Times New Roman"/>
                <w:b w:val="false"/>
                <w:i w:val="false"/>
                <w:color w:val="000000"/>
                <w:sz w:val="20"/>
              </w:rPr>
              <w:t>
1. приемка сырья мясо в тушах/четвертинах</w:t>
            </w:r>
          </w:p>
          <w:bookmarkEnd w:id="2041"/>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 под вакуумом</w:t>
            </w:r>
          </w:p>
          <w:p>
            <w:pPr>
              <w:spacing w:after="20"/>
              <w:ind w:left="20"/>
              <w:jc w:val="both"/>
            </w:pPr>
            <w:r>
              <w:rPr>
                <w:rFonts w:ascii="Times New Roman"/>
                <w:b w:val="false"/>
                <w:i w:val="false"/>
                <w:color w:val="000000"/>
                <w:sz w:val="20"/>
              </w:rPr>
              <w:t>
</w:t>
            </w:r>
            <w:r>
              <w:rPr>
                <w:rFonts w:ascii="Times New Roman"/>
                <w:b w:val="false"/>
                <w:i w:val="false"/>
                <w:color w:val="000000"/>
                <w:sz w:val="20"/>
              </w:rPr>
              <w:t>6. шоковая заморозка</w:t>
            </w:r>
          </w:p>
          <w:p>
            <w:pPr>
              <w:spacing w:after="20"/>
              <w:ind w:left="20"/>
              <w:jc w:val="both"/>
            </w:pPr>
            <w:r>
              <w:rPr>
                <w:rFonts w:ascii="Times New Roman"/>
                <w:b w:val="false"/>
                <w:i w:val="false"/>
                <w:color w:val="000000"/>
                <w:sz w:val="20"/>
              </w:rPr>
              <w:t>
7.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0202209008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ОТРУБА КРУПНОГО РОГАТОГО СКОТА, НЕОБВАЛЕННЫЕ, МОРОЖЕНЫЕ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говядины замороженные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8" w:id="2042"/>
          <w:p>
            <w:pPr>
              <w:spacing w:after="20"/>
              <w:ind w:left="20"/>
              <w:jc w:val="both"/>
            </w:pPr>
            <w:r>
              <w:rPr>
                <w:rFonts w:ascii="Times New Roman"/>
                <w:b w:val="false"/>
                <w:i w:val="false"/>
                <w:color w:val="000000"/>
                <w:sz w:val="20"/>
              </w:rPr>
              <w:t>
1. приемка сырья мясо в тушах/четвертинах</w:t>
            </w:r>
          </w:p>
          <w:bookmarkEnd w:id="2042"/>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под вакуумом</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шоковая заморозка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4" w:id="2043"/>
          <w:p>
            <w:pPr>
              <w:spacing w:after="20"/>
              <w:ind w:left="20"/>
              <w:jc w:val="both"/>
            </w:pPr>
            <w:r>
              <w:rPr>
                <w:rFonts w:ascii="Times New Roman"/>
                <w:b w:val="false"/>
                <w:i w:val="false"/>
                <w:color w:val="000000"/>
                <w:sz w:val="20"/>
              </w:rPr>
              <w:t>
1. приемка сырья мясо в тушах/четвертинах</w:t>
            </w:r>
          </w:p>
          <w:bookmarkEnd w:id="2043"/>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под вакуумом</w:t>
            </w:r>
          </w:p>
          <w:p>
            <w:pPr>
              <w:spacing w:after="20"/>
              <w:ind w:left="20"/>
              <w:jc w:val="both"/>
            </w:pPr>
            <w:r>
              <w:rPr>
                <w:rFonts w:ascii="Times New Roman"/>
                <w:b w:val="false"/>
                <w:i w:val="false"/>
                <w:color w:val="000000"/>
                <w:sz w:val="20"/>
              </w:rPr>
              <w:t>
</w:t>
            </w:r>
            <w:r>
              <w:rPr>
                <w:rFonts w:ascii="Times New Roman"/>
                <w:b w:val="false"/>
                <w:i w:val="false"/>
                <w:color w:val="000000"/>
                <w:sz w:val="20"/>
              </w:rPr>
              <w:t>Вызревание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шоковая заморозка</w:t>
            </w:r>
          </w:p>
          <w:p>
            <w:pPr>
              <w:spacing w:after="20"/>
              <w:ind w:left="20"/>
              <w:jc w:val="both"/>
            </w:pPr>
            <w:r>
              <w:rPr>
                <w:rFonts w:ascii="Times New Roman"/>
                <w:b w:val="false"/>
                <w:i w:val="false"/>
                <w:color w:val="000000"/>
                <w:sz w:val="20"/>
              </w:rPr>
              <w:t>
7.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0202209008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ОТРУБА КРУПНОГО РОГАТОГО СКОТА, НЕОБВАЛЕННЫЕ, МОРОЖЕНЫЕ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говядины замороженные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0" w:id="2044"/>
          <w:p>
            <w:pPr>
              <w:spacing w:after="20"/>
              <w:ind w:left="20"/>
              <w:jc w:val="both"/>
            </w:pPr>
            <w:r>
              <w:rPr>
                <w:rFonts w:ascii="Times New Roman"/>
                <w:b w:val="false"/>
                <w:i w:val="false"/>
                <w:color w:val="000000"/>
                <w:sz w:val="20"/>
              </w:rPr>
              <w:t>
1. приемка сырья мясо в тушах/четвертинах</w:t>
            </w:r>
          </w:p>
          <w:bookmarkEnd w:id="2044"/>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под вакуумом</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шоковая заморозка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6" w:id="2045"/>
          <w:p>
            <w:pPr>
              <w:spacing w:after="20"/>
              <w:ind w:left="20"/>
              <w:jc w:val="both"/>
            </w:pPr>
            <w:r>
              <w:rPr>
                <w:rFonts w:ascii="Times New Roman"/>
                <w:b w:val="false"/>
                <w:i w:val="false"/>
                <w:color w:val="000000"/>
                <w:sz w:val="20"/>
              </w:rPr>
              <w:t>
1. приемка сырья мясо в тушах/четвертинах</w:t>
            </w:r>
          </w:p>
          <w:bookmarkEnd w:id="2045"/>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под вакуумом</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шоковая заморозка</w:t>
            </w:r>
          </w:p>
          <w:p>
            <w:pPr>
              <w:spacing w:after="20"/>
              <w:ind w:left="20"/>
              <w:jc w:val="both"/>
            </w:pPr>
            <w:r>
              <w:rPr>
                <w:rFonts w:ascii="Times New Roman"/>
                <w:b w:val="false"/>
                <w:i w:val="false"/>
                <w:color w:val="000000"/>
                <w:sz w:val="20"/>
              </w:rPr>
              <w:t>
7.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0202209008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ОТРУБА КРУПНОГО РОГАТОГО СКОТА, НЕОБВАЛЕННЫЕ, МОРОЖЕНЫЕ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говядины замороженные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2" w:id="2046"/>
          <w:p>
            <w:pPr>
              <w:spacing w:after="20"/>
              <w:ind w:left="20"/>
              <w:jc w:val="both"/>
            </w:pPr>
            <w:r>
              <w:rPr>
                <w:rFonts w:ascii="Times New Roman"/>
                <w:b w:val="false"/>
                <w:i w:val="false"/>
                <w:color w:val="000000"/>
                <w:sz w:val="20"/>
              </w:rPr>
              <w:t>
1. приемка сырья мясо в тушах/четвертинах</w:t>
            </w:r>
          </w:p>
          <w:bookmarkEnd w:id="2046"/>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 под вакуумом</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шоковая заморозка</w:t>
            </w:r>
          </w:p>
          <w:p>
            <w:pPr>
              <w:spacing w:after="20"/>
              <w:ind w:left="20"/>
              <w:jc w:val="both"/>
            </w:pPr>
            <w:r>
              <w:rPr>
                <w:rFonts w:ascii="Times New Roman"/>
                <w:b w:val="false"/>
                <w:i w:val="false"/>
                <w:color w:val="000000"/>
                <w:sz w:val="20"/>
              </w:rPr>
              <w:t>
8.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9" w:id="2047"/>
          <w:p>
            <w:pPr>
              <w:spacing w:after="20"/>
              <w:ind w:left="20"/>
              <w:jc w:val="both"/>
            </w:pPr>
            <w:r>
              <w:rPr>
                <w:rFonts w:ascii="Times New Roman"/>
                <w:b w:val="false"/>
                <w:i w:val="false"/>
                <w:color w:val="000000"/>
                <w:sz w:val="20"/>
              </w:rPr>
              <w:t>
1. приемка сырья мясо в тушах/четвертинах</w:t>
            </w:r>
          </w:p>
          <w:bookmarkEnd w:id="2047"/>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 под вакуумом</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шоковая заморозка</w:t>
            </w:r>
          </w:p>
          <w:p>
            <w:pPr>
              <w:spacing w:after="20"/>
              <w:ind w:left="20"/>
              <w:jc w:val="both"/>
            </w:pPr>
            <w:r>
              <w:rPr>
                <w:rFonts w:ascii="Times New Roman"/>
                <w:b w:val="false"/>
                <w:i w:val="false"/>
                <w:color w:val="000000"/>
                <w:sz w:val="20"/>
              </w:rPr>
              <w:t>
8.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0202209008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ОТРУБА КРУПНОГО РОГАТОГО СКОТА, НЕОБВАЛЕННЫЕ, МОРОЖЕНЫЕ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 Мясные отрубы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6" w:id="2048"/>
          <w:p>
            <w:pPr>
              <w:spacing w:after="20"/>
              <w:ind w:left="20"/>
              <w:jc w:val="both"/>
            </w:pPr>
            <w:r>
              <w:rPr>
                <w:rFonts w:ascii="Times New Roman"/>
                <w:b w:val="false"/>
                <w:i w:val="false"/>
                <w:color w:val="000000"/>
                <w:sz w:val="20"/>
              </w:rPr>
              <w:t>
1. приемка сырья мясо в тушах/четвертинах</w:t>
            </w:r>
          </w:p>
          <w:bookmarkEnd w:id="2048"/>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шоковая заморозка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2" w:id="2049"/>
          <w:p>
            <w:pPr>
              <w:spacing w:after="20"/>
              <w:ind w:left="20"/>
              <w:jc w:val="both"/>
            </w:pPr>
            <w:r>
              <w:rPr>
                <w:rFonts w:ascii="Times New Roman"/>
                <w:b w:val="false"/>
                <w:i w:val="false"/>
                <w:color w:val="000000"/>
                <w:sz w:val="20"/>
              </w:rPr>
              <w:t>
1. приемка сырья мясо в тушах/четвертинах</w:t>
            </w:r>
          </w:p>
          <w:bookmarkEnd w:id="2049"/>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шоковая заморозка</w:t>
            </w:r>
          </w:p>
          <w:p>
            <w:pPr>
              <w:spacing w:after="20"/>
              <w:ind w:left="20"/>
              <w:jc w:val="both"/>
            </w:pPr>
            <w:r>
              <w:rPr>
                <w:rFonts w:ascii="Times New Roman"/>
                <w:b w:val="false"/>
                <w:i w:val="false"/>
                <w:color w:val="000000"/>
                <w:sz w:val="20"/>
              </w:rPr>
              <w:t>
7.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0202305008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ОТРУБА, ЛОПАТКА И ШЕЙНО-ЛОПАТОЧНАЯ ЧАСТЬ И ГРУДИНКА, ОБВАЛЕННЫЕ, МОРОЖЕНЫЕ,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 Мясные отрубы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8" w:id="2050"/>
          <w:p>
            <w:pPr>
              <w:spacing w:after="20"/>
              <w:ind w:left="20"/>
              <w:jc w:val="both"/>
            </w:pPr>
            <w:r>
              <w:rPr>
                <w:rFonts w:ascii="Times New Roman"/>
                <w:b w:val="false"/>
                <w:i w:val="false"/>
                <w:color w:val="000000"/>
                <w:sz w:val="20"/>
              </w:rPr>
              <w:t>
1. приемка сырья мясо в тушах/четвертинах</w:t>
            </w:r>
          </w:p>
          <w:bookmarkEnd w:id="2050"/>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под вакуумом</w:t>
            </w:r>
          </w:p>
          <w:p>
            <w:pPr>
              <w:spacing w:after="20"/>
              <w:ind w:left="20"/>
              <w:jc w:val="both"/>
            </w:pPr>
            <w:r>
              <w:rPr>
                <w:rFonts w:ascii="Times New Roman"/>
                <w:b w:val="false"/>
                <w:i w:val="false"/>
                <w:color w:val="000000"/>
                <w:sz w:val="20"/>
              </w:rPr>
              <w:t>
</w:t>
            </w:r>
            <w:r>
              <w:rPr>
                <w:rFonts w:ascii="Times New Roman"/>
                <w:b w:val="false"/>
                <w:i w:val="false"/>
                <w:color w:val="000000"/>
                <w:sz w:val="20"/>
              </w:rPr>
              <w:t>5. шоковая заморозка</w:t>
            </w:r>
          </w:p>
          <w:p>
            <w:pPr>
              <w:spacing w:after="20"/>
              <w:ind w:left="20"/>
              <w:jc w:val="both"/>
            </w:pPr>
            <w:r>
              <w:rPr>
                <w:rFonts w:ascii="Times New Roman"/>
                <w:b w:val="false"/>
                <w:i w:val="false"/>
                <w:color w:val="000000"/>
                <w:sz w:val="20"/>
              </w:rPr>
              <w:t>
6.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3" w:id="2051"/>
          <w:p>
            <w:pPr>
              <w:spacing w:after="20"/>
              <w:ind w:left="20"/>
              <w:jc w:val="both"/>
            </w:pPr>
            <w:r>
              <w:rPr>
                <w:rFonts w:ascii="Times New Roman"/>
                <w:b w:val="false"/>
                <w:i w:val="false"/>
                <w:color w:val="000000"/>
                <w:sz w:val="20"/>
              </w:rPr>
              <w:t>
1. приемка сырья мясо в тушах/четвертинах</w:t>
            </w:r>
          </w:p>
          <w:bookmarkEnd w:id="2051"/>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под вакуумом</w:t>
            </w:r>
          </w:p>
          <w:p>
            <w:pPr>
              <w:spacing w:after="20"/>
              <w:ind w:left="20"/>
              <w:jc w:val="both"/>
            </w:pPr>
            <w:r>
              <w:rPr>
                <w:rFonts w:ascii="Times New Roman"/>
                <w:b w:val="false"/>
                <w:i w:val="false"/>
                <w:color w:val="000000"/>
                <w:sz w:val="20"/>
              </w:rPr>
              <w:t>
</w:t>
            </w:r>
            <w:r>
              <w:rPr>
                <w:rFonts w:ascii="Times New Roman"/>
                <w:b w:val="false"/>
                <w:i w:val="false"/>
                <w:color w:val="000000"/>
                <w:sz w:val="20"/>
              </w:rPr>
              <w:t>5. шоковая заморозка</w:t>
            </w:r>
          </w:p>
          <w:p>
            <w:pPr>
              <w:spacing w:after="20"/>
              <w:ind w:left="20"/>
              <w:jc w:val="both"/>
            </w:pPr>
            <w:r>
              <w:rPr>
                <w:rFonts w:ascii="Times New Roman"/>
                <w:b w:val="false"/>
                <w:i w:val="false"/>
                <w:color w:val="000000"/>
                <w:sz w:val="20"/>
              </w:rPr>
              <w:t>
6.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0202309008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ОТРУБА, ЛОПАТКА И ШЕЙНО-ЛОПАТОЧНАЯ ЧАСТЬ И ГРУДИНКА, ОБВАЛЕННЫЕ, МОРОЖЕНЫЕ,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 Мясные отрубы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8" w:id="2052"/>
          <w:p>
            <w:pPr>
              <w:spacing w:after="20"/>
              <w:ind w:left="20"/>
              <w:jc w:val="both"/>
            </w:pPr>
            <w:r>
              <w:rPr>
                <w:rFonts w:ascii="Times New Roman"/>
                <w:b w:val="false"/>
                <w:i w:val="false"/>
                <w:color w:val="000000"/>
                <w:sz w:val="20"/>
              </w:rPr>
              <w:t>
1. приемка сырья мясо в тушах/четвертинах</w:t>
            </w:r>
          </w:p>
          <w:bookmarkEnd w:id="2052"/>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под вакуумом</w:t>
            </w:r>
          </w:p>
          <w:p>
            <w:pPr>
              <w:spacing w:after="20"/>
              <w:ind w:left="20"/>
              <w:jc w:val="both"/>
            </w:pPr>
            <w:r>
              <w:rPr>
                <w:rFonts w:ascii="Times New Roman"/>
                <w:b w:val="false"/>
                <w:i w:val="false"/>
                <w:color w:val="000000"/>
                <w:sz w:val="20"/>
              </w:rPr>
              <w:t>
</w:t>
            </w:r>
            <w:r>
              <w:rPr>
                <w:rFonts w:ascii="Times New Roman"/>
                <w:b w:val="false"/>
                <w:i w:val="false"/>
                <w:color w:val="000000"/>
                <w:sz w:val="20"/>
              </w:rPr>
              <w:t>5. шоковая заморозка</w:t>
            </w:r>
          </w:p>
          <w:p>
            <w:pPr>
              <w:spacing w:after="20"/>
              <w:ind w:left="20"/>
              <w:jc w:val="both"/>
            </w:pPr>
            <w:r>
              <w:rPr>
                <w:rFonts w:ascii="Times New Roman"/>
                <w:b w:val="false"/>
                <w:i w:val="false"/>
                <w:color w:val="000000"/>
                <w:sz w:val="20"/>
              </w:rPr>
              <w:t>
6.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3" w:id="2053"/>
          <w:p>
            <w:pPr>
              <w:spacing w:after="20"/>
              <w:ind w:left="20"/>
              <w:jc w:val="both"/>
            </w:pPr>
            <w:r>
              <w:rPr>
                <w:rFonts w:ascii="Times New Roman"/>
                <w:b w:val="false"/>
                <w:i w:val="false"/>
                <w:color w:val="000000"/>
                <w:sz w:val="20"/>
              </w:rPr>
              <w:t>
1. приемка сырья мясо в тушах/четвертинах</w:t>
            </w:r>
          </w:p>
          <w:bookmarkEnd w:id="2053"/>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под вакуумом</w:t>
            </w:r>
          </w:p>
          <w:p>
            <w:pPr>
              <w:spacing w:after="20"/>
              <w:ind w:left="20"/>
              <w:jc w:val="both"/>
            </w:pPr>
            <w:r>
              <w:rPr>
                <w:rFonts w:ascii="Times New Roman"/>
                <w:b w:val="false"/>
                <w:i w:val="false"/>
                <w:color w:val="000000"/>
                <w:sz w:val="20"/>
              </w:rPr>
              <w:t>
</w:t>
            </w:r>
            <w:r>
              <w:rPr>
                <w:rFonts w:ascii="Times New Roman"/>
                <w:b w:val="false"/>
                <w:i w:val="false"/>
                <w:color w:val="000000"/>
                <w:sz w:val="20"/>
              </w:rPr>
              <w:t>5. шоковая заморозка</w:t>
            </w:r>
          </w:p>
          <w:p>
            <w:pPr>
              <w:spacing w:after="20"/>
              <w:ind w:left="20"/>
              <w:jc w:val="both"/>
            </w:pPr>
            <w:r>
              <w:rPr>
                <w:rFonts w:ascii="Times New Roman"/>
                <w:b w:val="false"/>
                <w:i w:val="false"/>
                <w:color w:val="000000"/>
                <w:sz w:val="20"/>
              </w:rPr>
              <w:t>
6.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0202309008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ОТРУБА, ЛОПАТКА И ШЕЙНО-ЛОПАТОЧНАЯ ЧАСТЬ И ГРУДИНКА, ОБВАЛЕННЫЕ, МОРОЖЕНЫЕ,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 Мясные отрубы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8" w:id="2054"/>
          <w:p>
            <w:pPr>
              <w:spacing w:after="20"/>
              <w:ind w:left="20"/>
              <w:jc w:val="both"/>
            </w:pPr>
            <w:r>
              <w:rPr>
                <w:rFonts w:ascii="Times New Roman"/>
                <w:b w:val="false"/>
                <w:i w:val="false"/>
                <w:color w:val="000000"/>
                <w:sz w:val="20"/>
              </w:rPr>
              <w:t>
1. приемка сырья мясо в тушах/четвертинах</w:t>
            </w:r>
          </w:p>
          <w:bookmarkEnd w:id="2054"/>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под вакуумом</w:t>
            </w:r>
          </w:p>
          <w:p>
            <w:pPr>
              <w:spacing w:after="20"/>
              <w:ind w:left="20"/>
              <w:jc w:val="both"/>
            </w:pPr>
            <w:r>
              <w:rPr>
                <w:rFonts w:ascii="Times New Roman"/>
                <w:b w:val="false"/>
                <w:i w:val="false"/>
                <w:color w:val="000000"/>
                <w:sz w:val="20"/>
              </w:rPr>
              <w:t>
</w:t>
            </w:r>
            <w:r>
              <w:rPr>
                <w:rFonts w:ascii="Times New Roman"/>
                <w:b w:val="false"/>
                <w:i w:val="false"/>
                <w:color w:val="000000"/>
                <w:sz w:val="20"/>
              </w:rPr>
              <w:t>5. шоковая заморозка</w:t>
            </w:r>
          </w:p>
          <w:p>
            <w:pPr>
              <w:spacing w:after="20"/>
              <w:ind w:left="20"/>
              <w:jc w:val="both"/>
            </w:pPr>
            <w:r>
              <w:rPr>
                <w:rFonts w:ascii="Times New Roman"/>
                <w:b w:val="false"/>
                <w:i w:val="false"/>
                <w:color w:val="000000"/>
                <w:sz w:val="20"/>
              </w:rPr>
              <w:t>
6.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3" w:id="2055"/>
          <w:p>
            <w:pPr>
              <w:spacing w:after="20"/>
              <w:ind w:left="20"/>
              <w:jc w:val="both"/>
            </w:pPr>
            <w:r>
              <w:rPr>
                <w:rFonts w:ascii="Times New Roman"/>
                <w:b w:val="false"/>
                <w:i w:val="false"/>
                <w:color w:val="000000"/>
                <w:sz w:val="20"/>
              </w:rPr>
              <w:t>
1. приемка сырья мясо в тушах/четвертинах</w:t>
            </w:r>
          </w:p>
          <w:bookmarkEnd w:id="2055"/>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под вакуумом</w:t>
            </w:r>
          </w:p>
          <w:p>
            <w:pPr>
              <w:spacing w:after="20"/>
              <w:ind w:left="20"/>
              <w:jc w:val="both"/>
            </w:pPr>
            <w:r>
              <w:rPr>
                <w:rFonts w:ascii="Times New Roman"/>
                <w:b w:val="false"/>
                <w:i w:val="false"/>
                <w:color w:val="000000"/>
                <w:sz w:val="20"/>
              </w:rPr>
              <w:t>
</w:t>
            </w:r>
            <w:r>
              <w:rPr>
                <w:rFonts w:ascii="Times New Roman"/>
                <w:b w:val="false"/>
                <w:i w:val="false"/>
                <w:color w:val="000000"/>
                <w:sz w:val="20"/>
              </w:rPr>
              <w:t>5. шоковая заморозка</w:t>
            </w:r>
          </w:p>
          <w:p>
            <w:pPr>
              <w:spacing w:after="20"/>
              <w:ind w:left="20"/>
              <w:jc w:val="both"/>
            </w:pPr>
            <w:r>
              <w:rPr>
                <w:rFonts w:ascii="Times New Roman"/>
                <w:b w:val="false"/>
                <w:i w:val="false"/>
                <w:color w:val="000000"/>
                <w:sz w:val="20"/>
              </w:rPr>
              <w:t>
6.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0202309008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ОТРУБА, ЛОПАТКА И ШЕЙНО-ЛОПАТОЧНАЯ ЧАСТЬ И ГРУДИНКА, ОБВАЛЕННЫЕ, МОРОЖЕНЫЕ,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 Мясные отрубы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8" w:id="2056"/>
          <w:p>
            <w:pPr>
              <w:spacing w:after="20"/>
              <w:ind w:left="20"/>
              <w:jc w:val="both"/>
            </w:pPr>
            <w:r>
              <w:rPr>
                <w:rFonts w:ascii="Times New Roman"/>
                <w:b w:val="false"/>
                <w:i w:val="false"/>
                <w:color w:val="000000"/>
                <w:sz w:val="20"/>
              </w:rPr>
              <w:t>
1. приемка сырья мясо в тушах/четвертинах</w:t>
            </w:r>
          </w:p>
          <w:bookmarkEnd w:id="2056"/>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под вакуумом</w:t>
            </w:r>
          </w:p>
          <w:p>
            <w:pPr>
              <w:spacing w:after="20"/>
              <w:ind w:left="20"/>
              <w:jc w:val="both"/>
            </w:pPr>
            <w:r>
              <w:rPr>
                <w:rFonts w:ascii="Times New Roman"/>
                <w:b w:val="false"/>
                <w:i w:val="false"/>
                <w:color w:val="000000"/>
                <w:sz w:val="20"/>
              </w:rPr>
              <w:t>
</w:t>
            </w:r>
            <w:r>
              <w:rPr>
                <w:rFonts w:ascii="Times New Roman"/>
                <w:b w:val="false"/>
                <w:i w:val="false"/>
                <w:color w:val="000000"/>
                <w:sz w:val="20"/>
              </w:rPr>
              <w:t>5. шоковая заморозка</w:t>
            </w:r>
          </w:p>
          <w:p>
            <w:pPr>
              <w:spacing w:after="20"/>
              <w:ind w:left="20"/>
              <w:jc w:val="both"/>
            </w:pPr>
            <w:r>
              <w:rPr>
                <w:rFonts w:ascii="Times New Roman"/>
                <w:b w:val="false"/>
                <w:i w:val="false"/>
                <w:color w:val="000000"/>
                <w:sz w:val="20"/>
              </w:rPr>
              <w:t>
6.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3" w:id="2057"/>
          <w:p>
            <w:pPr>
              <w:spacing w:after="20"/>
              <w:ind w:left="20"/>
              <w:jc w:val="both"/>
            </w:pPr>
            <w:r>
              <w:rPr>
                <w:rFonts w:ascii="Times New Roman"/>
                <w:b w:val="false"/>
                <w:i w:val="false"/>
                <w:color w:val="000000"/>
                <w:sz w:val="20"/>
              </w:rPr>
              <w:t>
1. приемка сырья мясо в тушах/четвертинах</w:t>
            </w:r>
          </w:p>
          <w:bookmarkEnd w:id="2057"/>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под вакуумом</w:t>
            </w:r>
          </w:p>
          <w:p>
            <w:pPr>
              <w:spacing w:after="20"/>
              <w:ind w:left="20"/>
              <w:jc w:val="both"/>
            </w:pPr>
            <w:r>
              <w:rPr>
                <w:rFonts w:ascii="Times New Roman"/>
                <w:b w:val="false"/>
                <w:i w:val="false"/>
                <w:color w:val="000000"/>
                <w:sz w:val="20"/>
              </w:rPr>
              <w:t>
</w:t>
            </w:r>
            <w:r>
              <w:rPr>
                <w:rFonts w:ascii="Times New Roman"/>
                <w:b w:val="false"/>
                <w:i w:val="false"/>
                <w:color w:val="000000"/>
                <w:sz w:val="20"/>
              </w:rPr>
              <w:t>5. шоковая заморозка</w:t>
            </w:r>
          </w:p>
          <w:p>
            <w:pPr>
              <w:spacing w:after="20"/>
              <w:ind w:left="20"/>
              <w:jc w:val="both"/>
            </w:pPr>
            <w:r>
              <w:rPr>
                <w:rFonts w:ascii="Times New Roman"/>
                <w:b w:val="false"/>
                <w:i w:val="false"/>
                <w:color w:val="000000"/>
                <w:sz w:val="20"/>
              </w:rPr>
              <w:t>
6.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0202309008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ОТРУБА, ЛОПАТКА И ШЕЙНО-ЛОПАТОЧНАЯ ЧАСТЬ И ГРУДИНКА, ОБВАЛЕННЫЕ, МОРОЖЕНЫЕ,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 Мясные отрубы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8" w:id="2058"/>
          <w:p>
            <w:pPr>
              <w:spacing w:after="20"/>
              <w:ind w:left="20"/>
              <w:jc w:val="both"/>
            </w:pPr>
            <w:r>
              <w:rPr>
                <w:rFonts w:ascii="Times New Roman"/>
                <w:b w:val="false"/>
                <w:i w:val="false"/>
                <w:color w:val="000000"/>
                <w:sz w:val="20"/>
              </w:rPr>
              <w:t>
1. приемка сырья мясо в тушах/четвертинах</w:t>
            </w:r>
          </w:p>
          <w:bookmarkEnd w:id="2058"/>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 под вакуумом</w:t>
            </w:r>
          </w:p>
          <w:p>
            <w:pPr>
              <w:spacing w:after="20"/>
              <w:ind w:left="20"/>
              <w:jc w:val="both"/>
            </w:pPr>
            <w:r>
              <w:rPr>
                <w:rFonts w:ascii="Times New Roman"/>
                <w:b w:val="false"/>
                <w:i w:val="false"/>
                <w:color w:val="000000"/>
                <w:sz w:val="20"/>
              </w:rPr>
              <w:t>
</w:t>
            </w:r>
            <w:r>
              <w:rPr>
                <w:rFonts w:ascii="Times New Roman"/>
                <w:b w:val="false"/>
                <w:i w:val="false"/>
                <w:color w:val="000000"/>
                <w:sz w:val="20"/>
              </w:rPr>
              <w:t>6. шоковая заморозка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4" w:id="2059"/>
          <w:p>
            <w:pPr>
              <w:spacing w:after="20"/>
              <w:ind w:left="20"/>
              <w:jc w:val="both"/>
            </w:pPr>
            <w:r>
              <w:rPr>
                <w:rFonts w:ascii="Times New Roman"/>
                <w:b w:val="false"/>
                <w:i w:val="false"/>
                <w:color w:val="000000"/>
                <w:sz w:val="20"/>
              </w:rPr>
              <w:t>
1. приемка сырья мясо в тушах/четвертинах</w:t>
            </w:r>
          </w:p>
          <w:bookmarkEnd w:id="2059"/>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 под вакуумом</w:t>
            </w:r>
          </w:p>
          <w:p>
            <w:pPr>
              <w:spacing w:after="20"/>
              <w:ind w:left="20"/>
              <w:jc w:val="both"/>
            </w:pPr>
            <w:r>
              <w:rPr>
                <w:rFonts w:ascii="Times New Roman"/>
                <w:b w:val="false"/>
                <w:i w:val="false"/>
                <w:color w:val="000000"/>
                <w:sz w:val="20"/>
              </w:rPr>
              <w:t>
</w:t>
            </w:r>
            <w:r>
              <w:rPr>
                <w:rFonts w:ascii="Times New Roman"/>
                <w:b w:val="false"/>
                <w:i w:val="false"/>
                <w:color w:val="000000"/>
                <w:sz w:val="20"/>
              </w:rPr>
              <w:t>6. шоковая заморозка</w:t>
            </w:r>
          </w:p>
          <w:p>
            <w:pPr>
              <w:spacing w:after="20"/>
              <w:ind w:left="20"/>
              <w:jc w:val="both"/>
            </w:pPr>
            <w:r>
              <w:rPr>
                <w:rFonts w:ascii="Times New Roman"/>
                <w:b w:val="false"/>
                <w:i w:val="false"/>
                <w:color w:val="000000"/>
                <w:sz w:val="20"/>
              </w:rPr>
              <w:t>
7.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0202309008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ОТРУБА, ЛОПАТКА И ШЕЙНО-ЛОПАТОЧНАЯ ЧАСТЬ И ГРУДИНКА, ОБВАЛЕННЫЕ, МОРОЖЕНЫЕ,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говядины замороженные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0" w:id="2060"/>
          <w:p>
            <w:pPr>
              <w:spacing w:after="20"/>
              <w:ind w:left="20"/>
              <w:jc w:val="both"/>
            </w:pPr>
            <w:r>
              <w:rPr>
                <w:rFonts w:ascii="Times New Roman"/>
                <w:b w:val="false"/>
                <w:i w:val="false"/>
                <w:color w:val="000000"/>
                <w:sz w:val="20"/>
              </w:rPr>
              <w:t>
1. приемка сырья мясо в тушах/четвертинах</w:t>
            </w:r>
          </w:p>
          <w:bookmarkEnd w:id="2060"/>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 под вакуумом</w:t>
            </w:r>
          </w:p>
          <w:p>
            <w:pPr>
              <w:spacing w:after="20"/>
              <w:ind w:left="20"/>
              <w:jc w:val="both"/>
            </w:pPr>
            <w:r>
              <w:rPr>
                <w:rFonts w:ascii="Times New Roman"/>
                <w:b w:val="false"/>
                <w:i w:val="false"/>
                <w:color w:val="000000"/>
                <w:sz w:val="20"/>
              </w:rPr>
              <w:t>
</w:t>
            </w:r>
            <w:r>
              <w:rPr>
                <w:rFonts w:ascii="Times New Roman"/>
                <w:b w:val="false"/>
                <w:i w:val="false"/>
                <w:color w:val="000000"/>
                <w:sz w:val="20"/>
              </w:rPr>
              <w:t>6. шоковая заморозка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6" w:id="2061"/>
          <w:p>
            <w:pPr>
              <w:spacing w:after="20"/>
              <w:ind w:left="20"/>
              <w:jc w:val="both"/>
            </w:pPr>
            <w:r>
              <w:rPr>
                <w:rFonts w:ascii="Times New Roman"/>
                <w:b w:val="false"/>
                <w:i w:val="false"/>
                <w:color w:val="000000"/>
                <w:sz w:val="20"/>
              </w:rPr>
              <w:t>
1. приемка сырья мясо в тушах/четвертинах</w:t>
            </w:r>
          </w:p>
          <w:bookmarkEnd w:id="2061"/>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 под вакуумом</w:t>
            </w:r>
          </w:p>
          <w:p>
            <w:pPr>
              <w:spacing w:after="20"/>
              <w:ind w:left="20"/>
              <w:jc w:val="both"/>
            </w:pPr>
            <w:r>
              <w:rPr>
                <w:rFonts w:ascii="Times New Roman"/>
                <w:b w:val="false"/>
                <w:i w:val="false"/>
                <w:color w:val="000000"/>
                <w:sz w:val="20"/>
              </w:rPr>
              <w:t>
</w:t>
            </w:r>
            <w:r>
              <w:rPr>
                <w:rFonts w:ascii="Times New Roman"/>
                <w:b w:val="false"/>
                <w:i w:val="false"/>
                <w:color w:val="000000"/>
                <w:sz w:val="20"/>
              </w:rPr>
              <w:t>6. шоковая заморозка</w:t>
            </w:r>
          </w:p>
          <w:p>
            <w:pPr>
              <w:spacing w:after="20"/>
              <w:ind w:left="20"/>
              <w:jc w:val="both"/>
            </w:pPr>
            <w:r>
              <w:rPr>
                <w:rFonts w:ascii="Times New Roman"/>
                <w:b w:val="false"/>
                <w:i w:val="false"/>
                <w:color w:val="000000"/>
                <w:sz w:val="20"/>
              </w:rPr>
              <w:t>
7.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0202309008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ОТРУБА, ЛОПАТКА И ШЕЙНО-ЛОПАТОЧНАЯ ЧАСТЬ И ГРУДИНКА, ОБВАЛЕННЫЕ, МОРОЖЕНЫЕ,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говядины замороженные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2" w:id="2062"/>
          <w:p>
            <w:pPr>
              <w:spacing w:after="20"/>
              <w:ind w:left="20"/>
              <w:jc w:val="both"/>
            </w:pPr>
            <w:r>
              <w:rPr>
                <w:rFonts w:ascii="Times New Roman"/>
                <w:b w:val="false"/>
                <w:i w:val="false"/>
                <w:color w:val="000000"/>
                <w:sz w:val="20"/>
              </w:rPr>
              <w:t>
1. приемка сырья мясо в тушах/четвертинах</w:t>
            </w:r>
          </w:p>
          <w:bookmarkEnd w:id="2062"/>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под вакуумом</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шоковая заморозка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8" w:id="2063"/>
          <w:p>
            <w:pPr>
              <w:spacing w:after="20"/>
              <w:ind w:left="20"/>
              <w:jc w:val="both"/>
            </w:pPr>
            <w:r>
              <w:rPr>
                <w:rFonts w:ascii="Times New Roman"/>
                <w:b w:val="false"/>
                <w:i w:val="false"/>
                <w:color w:val="000000"/>
                <w:sz w:val="20"/>
              </w:rPr>
              <w:t>
1. приемка сырья мясо в тушах/четвертинах</w:t>
            </w:r>
          </w:p>
          <w:bookmarkEnd w:id="2063"/>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под вакуумом</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шоковая заморозка</w:t>
            </w:r>
          </w:p>
          <w:p>
            <w:pPr>
              <w:spacing w:after="20"/>
              <w:ind w:left="20"/>
              <w:jc w:val="both"/>
            </w:pPr>
            <w:r>
              <w:rPr>
                <w:rFonts w:ascii="Times New Roman"/>
                <w:b w:val="false"/>
                <w:i w:val="false"/>
                <w:color w:val="000000"/>
                <w:sz w:val="20"/>
              </w:rPr>
              <w:t>
7.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0202309008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ОТРУБА, ЛОПАТКА И ШЕЙНО-ЛОПАТОЧНАЯ ЧАСТЬ И ГРУДИНКА, ОБВАЛЕННЫЕ, МОРОЖЕНЫЕ,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говядины замороженные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4" w:id="2064"/>
          <w:p>
            <w:pPr>
              <w:spacing w:after="20"/>
              <w:ind w:left="20"/>
              <w:jc w:val="both"/>
            </w:pPr>
            <w:r>
              <w:rPr>
                <w:rFonts w:ascii="Times New Roman"/>
                <w:b w:val="false"/>
                <w:i w:val="false"/>
                <w:color w:val="000000"/>
                <w:sz w:val="20"/>
              </w:rPr>
              <w:t>
1. приемка сырья мясо в тушах/четвертинах</w:t>
            </w:r>
          </w:p>
          <w:bookmarkEnd w:id="2064"/>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под вакуумом</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шоковая заморозка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0" w:id="2065"/>
          <w:p>
            <w:pPr>
              <w:spacing w:after="20"/>
              <w:ind w:left="20"/>
              <w:jc w:val="both"/>
            </w:pPr>
            <w:r>
              <w:rPr>
                <w:rFonts w:ascii="Times New Roman"/>
                <w:b w:val="false"/>
                <w:i w:val="false"/>
                <w:color w:val="000000"/>
                <w:sz w:val="20"/>
              </w:rPr>
              <w:t>
1. приемка сырья мясо в тушах/четвертинах</w:t>
            </w:r>
          </w:p>
          <w:bookmarkEnd w:id="2065"/>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под вакуумом</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шоковая заморозка</w:t>
            </w:r>
          </w:p>
          <w:p>
            <w:pPr>
              <w:spacing w:after="20"/>
              <w:ind w:left="20"/>
              <w:jc w:val="both"/>
            </w:pPr>
            <w:r>
              <w:rPr>
                <w:rFonts w:ascii="Times New Roman"/>
                <w:b w:val="false"/>
                <w:i w:val="false"/>
                <w:color w:val="000000"/>
                <w:sz w:val="20"/>
              </w:rPr>
              <w:t>
7.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0202309008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ОТРУБА, ЛОПАТКА И ШЕЙНО-ЛОПАТОЧНАЯ ЧАСТЬ И ГРУДИНКА, ОБВАЛЕННЫЕ, МОРОЖЕНЫЕ,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говядины замороженные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6" w:id="2066"/>
          <w:p>
            <w:pPr>
              <w:spacing w:after="20"/>
              <w:ind w:left="20"/>
              <w:jc w:val="both"/>
            </w:pPr>
            <w:r>
              <w:rPr>
                <w:rFonts w:ascii="Times New Roman"/>
                <w:b w:val="false"/>
                <w:i w:val="false"/>
                <w:color w:val="000000"/>
                <w:sz w:val="20"/>
              </w:rPr>
              <w:t>
1. приемка сырья мясо в тушах/четвертинах</w:t>
            </w:r>
          </w:p>
          <w:bookmarkEnd w:id="2066"/>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под вакуумом</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шоковая заморозка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2" w:id="2067"/>
          <w:p>
            <w:pPr>
              <w:spacing w:after="20"/>
              <w:ind w:left="20"/>
              <w:jc w:val="both"/>
            </w:pPr>
            <w:r>
              <w:rPr>
                <w:rFonts w:ascii="Times New Roman"/>
                <w:b w:val="false"/>
                <w:i w:val="false"/>
                <w:color w:val="000000"/>
                <w:sz w:val="20"/>
              </w:rPr>
              <w:t>
1. приемка сырья мясо в тушах/четвертинах</w:t>
            </w:r>
          </w:p>
          <w:bookmarkEnd w:id="2067"/>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под вакуумом</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шоковая заморозка</w:t>
            </w:r>
          </w:p>
          <w:p>
            <w:pPr>
              <w:spacing w:after="20"/>
              <w:ind w:left="20"/>
              <w:jc w:val="both"/>
            </w:pPr>
            <w:r>
              <w:rPr>
                <w:rFonts w:ascii="Times New Roman"/>
                <w:b w:val="false"/>
                <w:i w:val="false"/>
                <w:color w:val="000000"/>
                <w:sz w:val="20"/>
              </w:rPr>
              <w:t>
7.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0202309008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ОТРУБА, ЛОПАТКА И ШЕЙНО-ЛОПАТОЧНАЯ ЧАСТЬ И ГРУДИНКА, ОБВАЛЕННЫЕ, МОРОЖЕНЫЕ,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говядины замороженные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8" w:id="2068"/>
          <w:p>
            <w:pPr>
              <w:spacing w:after="20"/>
              <w:ind w:left="20"/>
              <w:jc w:val="both"/>
            </w:pPr>
            <w:r>
              <w:rPr>
                <w:rFonts w:ascii="Times New Roman"/>
                <w:b w:val="false"/>
                <w:i w:val="false"/>
                <w:color w:val="000000"/>
                <w:sz w:val="20"/>
              </w:rPr>
              <w:t>
1. приемка сырья мясо в тушах/четвертинах</w:t>
            </w:r>
          </w:p>
          <w:bookmarkEnd w:id="2068"/>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 под вакуумом</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шоковая заморозка</w:t>
            </w:r>
          </w:p>
          <w:p>
            <w:pPr>
              <w:spacing w:after="20"/>
              <w:ind w:left="20"/>
              <w:jc w:val="both"/>
            </w:pPr>
            <w:r>
              <w:rPr>
                <w:rFonts w:ascii="Times New Roman"/>
                <w:b w:val="false"/>
                <w:i w:val="false"/>
                <w:color w:val="000000"/>
                <w:sz w:val="20"/>
              </w:rPr>
              <w:t>
8.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5" w:id="2069"/>
          <w:p>
            <w:pPr>
              <w:spacing w:after="20"/>
              <w:ind w:left="20"/>
              <w:jc w:val="both"/>
            </w:pPr>
            <w:r>
              <w:rPr>
                <w:rFonts w:ascii="Times New Roman"/>
                <w:b w:val="false"/>
                <w:i w:val="false"/>
                <w:color w:val="000000"/>
                <w:sz w:val="20"/>
              </w:rPr>
              <w:t>
1. приемка сырья мясо в тушах/четвертинах</w:t>
            </w:r>
          </w:p>
          <w:bookmarkEnd w:id="2069"/>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 под вакуумом</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шоковая заморозка</w:t>
            </w:r>
          </w:p>
          <w:p>
            <w:pPr>
              <w:spacing w:after="20"/>
              <w:ind w:left="20"/>
              <w:jc w:val="both"/>
            </w:pPr>
            <w:r>
              <w:rPr>
                <w:rFonts w:ascii="Times New Roman"/>
                <w:b w:val="false"/>
                <w:i w:val="false"/>
                <w:color w:val="000000"/>
                <w:sz w:val="20"/>
              </w:rPr>
              <w:t>
8.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0202309008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ОТРУБА, ЛОПАТКА И ШЕЙНО-ЛОПАТОЧНАЯ ЧАСТЬ И ГРУДИНКА, ОБВАЛЕННЫЕ, МОРОЖЕНЫЕ,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говядины замороженные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2" w:id="2070"/>
          <w:p>
            <w:pPr>
              <w:spacing w:after="20"/>
              <w:ind w:left="20"/>
              <w:jc w:val="both"/>
            </w:pPr>
            <w:r>
              <w:rPr>
                <w:rFonts w:ascii="Times New Roman"/>
                <w:b w:val="false"/>
                <w:i w:val="false"/>
                <w:color w:val="000000"/>
                <w:sz w:val="20"/>
              </w:rPr>
              <w:t>
1. приемка сырья мясо в тушах/четвертинах</w:t>
            </w:r>
          </w:p>
          <w:bookmarkEnd w:id="2070"/>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 под вакуумом</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шоковая заморозка</w:t>
            </w:r>
          </w:p>
          <w:p>
            <w:pPr>
              <w:spacing w:after="20"/>
              <w:ind w:left="20"/>
              <w:jc w:val="both"/>
            </w:pPr>
            <w:r>
              <w:rPr>
                <w:rFonts w:ascii="Times New Roman"/>
                <w:b w:val="false"/>
                <w:i w:val="false"/>
                <w:color w:val="000000"/>
                <w:sz w:val="20"/>
              </w:rPr>
              <w:t>
8.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9" w:id="2071"/>
          <w:p>
            <w:pPr>
              <w:spacing w:after="20"/>
              <w:ind w:left="20"/>
              <w:jc w:val="both"/>
            </w:pPr>
            <w:r>
              <w:rPr>
                <w:rFonts w:ascii="Times New Roman"/>
                <w:b w:val="false"/>
                <w:i w:val="false"/>
                <w:color w:val="000000"/>
                <w:sz w:val="20"/>
              </w:rPr>
              <w:t>
1. приемка сырья мясо в тушах/четвертинах</w:t>
            </w:r>
          </w:p>
          <w:bookmarkEnd w:id="2071"/>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 под вакуумом</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шоковая заморозка</w:t>
            </w:r>
          </w:p>
          <w:p>
            <w:pPr>
              <w:spacing w:after="20"/>
              <w:ind w:left="20"/>
              <w:jc w:val="both"/>
            </w:pPr>
            <w:r>
              <w:rPr>
                <w:rFonts w:ascii="Times New Roman"/>
                <w:b w:val="false"/>
                <w:i w:val="false"/>
                <w:color w:val="000000"/>
                <w:sz w:val="20"/>
              </w:rPr>
              <w:t>
8.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0202309008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ОТРУБА, ЛОПАТКА И ШЕЙНО-ЛОПАТОЧНАЯ ЧАСТЬ И ГРУДИНКА, ОБВАЛЕННЫЕ, МОРОЖЕНЫЕ,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6" w:id="2072"/>
          <w:p>
            <w:pPr>
              <w:spacing w:after="20"/>
              <w:ind w:left="20"/>
              <w:jc w:val="both"/>
            </w:pPr>
            <w:r>
              <w:rPr>
                <w:rFonts w:ascii="Times New Roman"/>
                <w:b w:val="false"/>
                <w:i w:val="false"/>
                <w:color w:val="000000"/>
                <w:sz w:val="20"/>
              </w:rPr>
              <w:t>
1. приемка сырья</w:t>
            </w:r>
          </w:p>
          <w:bookmarkEnd w:id="2072"/>
          <w:p>
            <w:pPr>
              <w:spacing w:after="20"/>
              <w:ind w:left="20"/>
              <w:jc w:val="both"/>
            </w:pPr>
            <w:r>
              <w:rPr>
                <w:rFonts w:ascii="Times New Roman"/>
                <w:b w:val="false"/>
                <w:i w:val="false"/>
                <w:color w:val="000000"/>
                <w:sz w:val="20"/>
              </w:rPr>
              <w:t>
</w:t>
            </w:r>
            <w:r>
              <w:rPr>
                <w:rFonts w:ascii="Times New Roman"/>
                <w:b w:val="false"/>
                <w:i w:val="false"/>
                <w:color w:val="000000"/>
                <w:sz w:val="20"/>
              </w:rPr>
              <w:t>2. взвешивание сырья согласно рецептуре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фарша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упаковка</w:t>
            </w:r>
          </w:p>
          <w:p>
            <w:pPr>
              <w:spacing w:after="20"/>
              <w:ind w:left="20"/>
              <w:jc w:val="both"/>
            </w:pPr>
            <w:r>
              <w:rPr>
                <w:rFonts w:ascii="Times New Roman"/>
                <w:b w:val="false"/>
                <w:i w:val="false"/>
                <w:color w:val="000000"/>
                <w:sz w:val="20"/>
              </w:rPr>
              <w:t>
7. охлаждение,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2" w:id="2073"/>
          <w:p>
            <w:pPr>
              <w:spacing w:after="20"/>
              <w:ind w:left="20"/>
              <w:jc w:val="both"/>
            </w:pPr>
            <w:r>
              <w:rPr>
                <w:rFonts w:ascii="Times New Roman"/>
                <w:b w:val="false"/>
                <w:i w:val="false"/>
                <w:color w:val="000000"/>
                <w:sz w:val="20"/>
              </w:rPr>
              <w:t>
1. приемка сырья</w:t>
            </w:r>
          </w:p>
          <w:bookmarkEnd w:id="2073"/>
          <w:p>
            <w:pPr>
              <w:spacing w:after="20"/>
              <w:ind w:left="20"/>
              <w:jc w:val="both"/>
            </w:pPr>
            <w:r>
              <w:rPr>
                <w:rFonts w:ascii="Times New Roman"/>
                <w:b w:val="false"/>
                <w:i w:val="false"/>
                <w:color w:val="000000"/>
                <w:sz w:val="20"/>
              </w:rPr>
              <w:t>
</w:t>
            </w:r>
            <w:r>
              <w:rPr>
                <w:rFonts w:ascii="Times New Roman"/>
                <w:b w:val="false"/>
                <w:i w:val="false"/>
                <w:color w:val="000000"/>
                <w:sz w:val="20"/>
              </w:rPr>
              <w:t>2. взвешивание сырья согласно рецептуре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фарша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упаковка</w:t>
            </w:r>
          </w:p>
          <w:p>
            <w:pPr>
              <w:spacing w:after="20"/>
              <w:ind w:left="20"/>
              <w:jc w:val="both"/>
            </w:pPr>
            <w:r>
              <w:rPr>
                <w:rFonts w:ascii="Times New Roman"/>
                <w:b w:val="false"/>
                <w:i w:val="false"/>
                <w:color w:val="000000"/>
                <w:sz w:val="20"/>
              </w:rPr>
              <w:t>
7. охлаждение,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0202309008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ОТРУБА, ЛОПАТКА И ШЕЙНО-ЛОПАТОЧНАЯ ЧАСТЬ И ГРУДИНКА, ОБВАЛЕННЫЕ, МОРОЖЕНЫЕ,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8" w:id="2074"/>
          <w:p>
            <w:pPr>
              <w:spacing w:after="20"/>
              <w:ind w:left="20"/>
              <w:jc w:val="both"/>
            </w:pPr>
            <w:r>
              <w:rPr>
                <w:rFonts w:ascii="Times New Roman"/>
                <w:b w:val="false"/>
                <w:i w:val="false"/>
                <w:color w:val="000000"/>
                <w:sz w:val="20"/>
              </w:rPr>
              <w:t>
1. приемка сырья</w:t>
            </w:r>
          </w:p>
          <w:bookmarkEnd w:id="2074"/>
          <w:p>
            <w:pPr>
              <w:spacing w:after="20"/>
              <w:ind w:left="20"/>
              <w:jc w:val="both"/>
            </w:pPr>
            <w:r>
              <w:rPr>
                <w:rFonts w:ascii="Times New Roman"/>
                <w:b w:val="false"/>
                <w:i w:val="false"/>
                <w:color w:val="000000"/>
                <w:sz w:val="20"/>
              </w:rPr>
              <w:t>
</w:t>
            </w:r>
            <w:r>
              <w:rPr>
                <w:rFonts w:ascii="Times New Roman"/>
                <w:b w:val="false"/>
                <w:i w:val="false"/>
                <w:color w:val="000000"/>
                <w:sz w:val="20"/>
              </w:rPr>
              <w:t>2. взвешивание сырья согласно рецептуре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фарша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упаковка</w:t>
            </w:r>
          </w:p>
          <w:p>
            <w:pPr>
              <w:spacing w:after="20"/>
              <w:ind w:left="20"/>
              <w:jc w:val="both"/>
            </w:pPr>
            <w:r>
              <w:rPr>
                <w:rFonts w:ascii="Times New Roman"/>
                <w:b w:val="false"/>
                <w:i w:val="false"/>
                <w:color w:val="000000"/>
                <w:sz w:val="20"/>
              </w:rPr>
              <w:t>
7.охлаждение,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4" w:id="2075"/>
          <w:p>
            <w:pPr>
              <w:spacing w:after="20"/>
              <w:ind w:left="20"/>
              <w:jc w:val="both"/>
            </w:pPr>
            <w:r>
              <w:rPr>
                <w:rFonts w:ascii="Times New Roman"/>
                <w:b w:val="false"/>
                <w:i w:val="false"/>
                <w:color w:val="000000"/>
                <w:sz w:val="20"/>
              </w:rPr>
              <w:t>
1. приемка сырья</w:t>
            </w:r>
          </w:p>
          <w:bookmarkEnd w:id="2075"/>
          <w:p>
            <w:pPr>
              <w:spacing w:after="20"/>
              <w:ind w:left="20"/>
              <w:jc w:val="both"/>
            </w:pPr>
            <w:r>
              <w:rPr>
                <w:rFonts w:ascii="Times New Roman"/>
                <w:b w:val="false"/>
                <w:i w:val="false"/>
                <w:color w:val="000000"/>
                <w:sz w:val="20"/>
              </w:rPr>
              <w:t>
</w:t>
            </w:r>
            <w:r>
              <w:rPr>
                <w:rFonts w:ascii="Times New Roman"/>
                <w:b w:val="false"/>
                <w:i w:val="false"/>
                <w:color w:val="000000"/>
                <w:sz w:val="20"/>
              </w:rPr>
              <w:t>2. взвешивание сырья согласно рецептуре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фарша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упаковка</w:t>
            </w:r>
          </w:p>
          <w:p>
            <w:pPr>
              <w:spacing w:after="20"/>
              <w:ind w:left="20"/>
              <w:jc w:val="both"/>
            </w:pPr>
            <w:r>
              <w:rPr>
                <w:rFonts w:ascii="Times New Roman"/>
                <w:b w:val="false"/>
                <w:i w:val="false"/>
                <w:color w:val="000000"/>
                <w:sz w:val="20"/>
              </w:rPr>
              <w:t>
7.охлаждение,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0202309008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ОТРУБА, ЛОПАТКА И ШЕЙНО-ЛОПАТОЧНАЯ ЧАСТЬ И ГРУДИНКА, ОБВАЛЕННЫЕ, МОРОЖЕНЫЕ,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0" w:id="2076"/>
          <w:p>
            <w:pPr>
              <w:spacing w:after="20"/>
              <w:ind w:left="20"/>
              <w:jc w:val="both"/>
            </w:pPr>
            <w:r>
              <w:rPr>
                <w:rFonts w:ascii="Times New Roman"/>
                <w:b w:val="false"/>
                <w:i w:val="false"/>
                <w:color w:val="000000"/>
                <w:sz w:val="20"/>
              </w:rPr>
              <w:t>
1. приемка сырья мясо в тушах</w:t>
            </w:r>
          </w:p>
          <w:bookmarkEnd w:id="2076"/>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разделение на куски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заморозка</w:t>
            </w:r>
          </w:p>
          <w:p>
            <w:pPr>
              <w:spacing w:after="20"/>
              <w:ind w:left="20"/>
              <w:jc w:val="both"/>
            </w:pPr>
            <w:r>
              <w:rPr>
                <w:rFonts w:ascii="Times New Roman"/>
                <w:b w:val="false"/>
                <w:i w:val="false"/>
                <w:color w:val="000000"/>
                <w:sz w:val="20"/>
              </w:rPr>
              <w:t>
7. упаковка,хранение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6" w:id="2077"/>
          <w:p>
            <w:pPr>
              <w:spacing w:after="20"/>
              <w:ind w:left="20"/>
              <w:jc w:val="both"/>
            </w:pPr>
            <w:r>
              <w:rPr>
                <w:rFonts w:ascii="Times New Roman"/>
                <w:b w:val="false"/>
                <w:i w:val="false"/>
                <w:color w:val="000000"/>
                <w:sz w:val="20"/>
              </w:rPr>
              <w:t>
1. приемка сырья мясо в тушах</w:t>
            </w:r>
          </w:p>
          <w:bookmarkEnd w:id="2077"/>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разделение на куски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заморозка</w:t>
            </w:r>
          </w:p>
          <w:p>
            <w:pPr>
              <w:spacing w:after="20"/>
              <w:ind w:left="20"/>
              <w:jc w:val="both"/>
            </w:pPr>
            <w:r>
              <w:rPr>
                <w:rFonts w:ascii="Times New Roman"/>
                <w:b w:val="false"/>
                <w:i w:val="false"/>
                <w:color w:val="000000"/>
                <w:sz w:val="20"/>
              </w:rPr>
              <w:t>
7. упаковка,хранение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0203111009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 и полутуши домашних свиней свежие или охлажденные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 свежая или охлажденная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2" w:id="2078"/>
          <w:p>
            <w:pPr>
              <w:spacing w:after="20"/>
              <w:ind w:left="20"/>
              <w:jc w:val="both"/>
            </w:pPr>
            <w:r>
              <w:rPr>
                <w:rFonts w:ascii="Times New Roman"/>
                <w:b w:val="false"/>
                <w:i w:val="false"/>
                <w:color w:val="000000"/>
                <w:sz w:val="20"/>
              </w:rPr>
              <w:t xml:space="preserve">
ГОСТ </w:t>
            </w:r>
          </w:p>
          <w:bookmarkEnd w:id="2078"/>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4" w:id="2079"/>
          <w:p>
            <w:pPr>
              <w:spacing w:after="20"/>
              <w:ind w:left="20"/>
              <w:jc w:val="both"/>
            </w:pPr>
            <w:r>
              <w:rPr>
                <w:rFonts w:ascii="Times New Roman"/>
                <w:b w:val="false"/>
                <w:i w:val="false"/>
                <w:color w:val="000000"/>
                <w:sz w:val="20"/>
              </w:rPr>
              <w:t>
1. Предубойная выдержка</w:t>
            </w:r>
          </w:p>
          <w:bookmarkEnd w:id="2079"/>
          <w:p>
            <w:pPr>
              <w:spacing w:after="20"/>
              <w:ind w:left="20"/>
              <w:jc w:val="both"/>
            </w:pPr>
            <w:r>
              <w:rPr>
                <w:rFonts w:ascii="Times New Roman"/>
                <w:b w:val="false"/>
                <w:i w:val="false"/>
                <w:color w:val="000000"/>
                <w:sz w:val="20"/>
              </w:rPr>
              <w:t>
</w:t>
            </w:r>
            <w:r>
              <w:rPr>
                <w:rFonts w:ascii="Times New Roman"/>
                <w:b w:val="false"/>
                <w:i w:val="false"/>
                <w:color w:val="000000"/>
                <w:sz w:val="20"/>
              </w:rPr>
              <w:t>2. Оглушение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Убой и обескровливание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Обработка свиней без шкуры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Забеловка шкур</w:t>
            </w:r>
          </w:p>
          <w:p>
            <w:pPr>
              <w:spacing w:after="20"/>
              <w:ind w:left="20"/>
              <w:jc w:val="both"/>
            </w:pPr>
            <w:r>
              <w:rPr>
                <w:rFonts w:ascii="Times New Roman"/>
                <w:b w:val="false"/>
                <w:i w:val="false"/>
                <w:color w:val="000000"/>
                <w:sz w:val="20"/>
              </w:rPr>
              <w:t>
</w:t>
            </w:r>
            <w:r>
              <w:rPr>
                <w:rFonts w:ascii="Times New Roman"/>
                <w:b w:val="false"/>
                <w:i w:val="false"/>
                <w:color w:val="000000"/>
                <w:sz w:val="20"/>
              </w:rPr>
              <w:t>6. Съемка шкуры, Обработка свиней в шкуре</w:t>
            </w:r>
          </w:p>
          <w:p>
            <w:pPr>
              <w:spacing w:after="20"/>
              <w:ind w:left="20"/>
              <w:jc w:val="both"/>
            </w:pPr>
            <w:r>
              <w:rPr>
                <w:rFonts w:ascii="Times New Roman"/>
                <w:b w:val="false"/>
                <w:i w:val="false"/>
                <w:color w:val="000000"/>
                <w:sz w:val="20"/>
              </w:rPr>
              <w:t>
</w:t>
            </w:r>
            <w:r>
              <w:rPr>
                <w:rFonts w:ascii="Times New Roman"/>
                <w:b w:val="false"/>
                <w:i w:val="false"/>
                <w:color w:val="000000"/>
                <w:sz w:val="20"/>
              </w:rPr>
              <w:t>7. Шпарка туши</w:t>
            </w:r>
          </w:p>
          <w:p>
            <w:pPr>
              <w:spacing w:after="20"/>
              <w:ind w:left="20"/>
              <w:jc w:val="both"/>
            </w:pPr>
            <w:r>
              <w:rPr>
                <w:rFonts w:ascii="Times New Roman"/>
                <w:b w:val="false"/>
                <w:i w:val="false"/>
                <w:color w:val="000000"/>
                <w:sz w:val="20"/>
              </w:rPr>
              <w:t>
</w:t>
            </w:r>
            <w:r>
              <w:rPr>
                <w:rFonts w:ascii="Times New Roman"/>
                <w:b w:val="false"/>
                <w:i w:val="false"/>
                <w:color w:val="000000"/>
                <w:sz w:val="20"/>
              </w:rPr>
              <w:t>8. Удаление щетины и опалка туши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Отделение головы, нижних частей конечностей, удаление внутренних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Распиловка туш на полутуши</w:t>
            </w:r>
          </w:p>
          <w:p>
            <w:pPr>
              <w:spacing w:after="20"/>
              <w:ind w:left="20"/>
              <w:jc w:val="both"/>
            </w:pPr>
            <w:r>
              <w:rPr>
                <w:rFonts w:ascii="Times New Roman"/>
                <w:b w:val="false"/>
                <w:i w:val="false"/>
                <w:color w:val="000000"/>
                <w:sz w:val="20"/>
              </w:rPr>
              <w:t>
</w:t>
            </w:r>
            <w:r>
              <w:rPr>
                <w:rFonts w:ascii="Times New Roman"/>
                <w:b w:val="false"/>
                <w:i w:val="false"/>
                <w:color w:val="000000"/>
                <w:sz w:val="20"/>
              </w:rPr>
              <w:t>11. Зачистка, взвешивание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Разделка туш и полутуш</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 и маркировка</w:t>
            </w:r>
          </w:p>
          <w:p>
            <w:pPr>
              <w:spacing w:after="20"/>
              <w:ind w:left="20"/>
              <w:jc w:val="both"/>
            </w:pPr>
            <w:r>
              <w:rPr>
                <w:rFonts w:ascii="Times New Roman"/>
                <w:b w:val="false"/>
                <w:i w:val="false"/>
                <w:color w:val="000000"/>
                <w:sz w:val="20"/>
              </w:rPr>
              <w:t>
14.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7" w:id="2080"/>
          <w:p>
            <w:pPr>
              <w:spacing w:after="20"/>
              <w:ind w:left="20"/>
              <w:jc w:val="both"/>
            </w:pPr>
            <w:r>
              <w:rPr>
                <w:rFonts w:ascii="Times New Roman"/>
                <w:b w:val="false"/>
                <w:i w:val="false"/>
                <w:color w:val="000000"/>
                <w:sz w:val="20"/>
              </w:rPr>
              <w:t>
1. Оглушение</w:t>
            </w:r>
          </w:p>
          <w:bookmarkEnd w:id="2080"/>
          <w:p>
            <w:pPr>
              <w:spacing w:after="20"/>
              <w:ind w:left="20"/>
              <w:jc w:val="both"/>
            </w:pPr>
            <w:r>
              <w:rPr>
                <w:rFonts w:ascii="Times New Roman"/>
                <w:b w:val="false"/>
                <w:i w:val="false"/>
                <w:color w:val="000000"/>
                <w:sz w:val="20"/>
              </w:rPr>
              <w:t>
</w:t>
            </w:r>
            <w:r>
              <w:rPr>
                <w:rFonts w:ascii="Times New Roman"/>
                <w:b w:val="false"/>
                <w:i w:val="false"/>
                <w:color w:val="000000"/>
                <w:sz w:val="20"/>
              </w:rPr>
              <w:t>2. Убой и обескровливание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Обработка свиней без шкуры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Забеловка шкур</w:t>
            </w:r>
          </w:p>
          <w:p>
            <w:pPr>
              <w:spacing w:after="20"/>
              <w:ind w:left="20"/>
              <w:jc w:val="both"/>
            </w:pPr>
            <w:r>
              <w:rPr>
                <w:rFonts w:ascii="Times New Roman"/>
                <w:b w:val="false"/>
                <w:i w:val="false"/>
                <w:color w:val="000000"/>
                <w:sz w:val="20"/>
              </w:rPr>
              <w:t>
</w:t>
            </w:r>
            <w:r>
              <w:rPr>
                <w:rFonts w:ascii="Times New Roman"/>
                <w:b w:val="false"/>
                <w:i w:val="false"/>
                <w:color w:val="000000"/>
                <w:sz w:val="20"/>
              </w:rPr>
              <w:t>5. Съемка шкуры, Обработка свиней в шкуре</w:t>
            </w:r>
          </w:p>
          <w:p>
            <w:pPr>
              <w:spacing w:after="20"/>
              <w:ind w:left="20"/>
              <w:jc w:val="both"/>
            </w:pPr>
            <w:r>
              <w:rPr>
                <w:rFonts w:ascii="Times New Roman"/>
                <w:b w:val="false"/>
                <w:i w:val="false"/>
                <w:color w:val="000000"/>
                <w:sz w:val="20"/>
              </w:rPr>
              <w:t>
</w:t>
            </w:r>
            <w:r>
              <w:rPr>
                <w:rFonts w:ascii="Times New Roman"/>
                <w:b w:val="false"/>
                <w:i w:val="false"/>
                <w:color w:val="000000"/>
                <w:sz w:val="20"/>
              </w:rPr>
              <w:t>6. Шпарка туши</w:t>
            </w:r>
          </w:p>
          <w:p>
            <w:pPr>
              <w:spacing w:after="20"/>
              <w:ind w:left="20"/>
              <w:jc w:val="both"/>
            </w:pPr>
            <w:r>
              <w:rPr>
                <w:rFonts w:ascii="Times New Roman"/>
                <w:b w:val="false"/>
                <w:i w:val="false"/>
                <w:color w:val="000000"/>
                <w:sz w:val="20"/>
              </w:rPr>
              <w:t>
</w:t>
            </w:r>
            <w:r>
              <w:rPr>
                <w:rFonts w:ascii="Times New Roman"/>
                <w:b w:val="false"/>
                <w:i w:val="false"/>
                <w:color w:val="000000"/>
                <w:sz w:val="20"/>
              </w:rPr>
              <w:t>7. Удаление щетины и опалка туши</w:t>
            </w:r>
          </w:p>
          <w:p>
            <w:pPr>
              <w:spacing w:after="20"/>
              <w:ind w:left="20"/>
              <w:jc w:val="both"/>
            </w:pPr>
            <w:r>
              <w:rPr>
                <w:rFonts w:ascii="Times New Roman"/>
                <w:b w:val="false"/>
                <w:i w:val="false"/>
                <w:color w:val="000000"/>
                <w:sz w:val="20"/>
              </w:rPr>
              <w:t>
</w:t>
            </w:r>
            <w:r>
              <w:rPr>
                <w:rFonts w:ascii="Times New Roman"/>
                <w:b w:val="false"/>
                <w:i w:val="false"/>
                <w:color w:val="000000"/>
                <w:sz w:val="20"/>
              </w:rPr>
              <w:t>8. Отделение головы, нижних частей конечностей, удаление внутренних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Распиловка туш на полутуши</w:t>
            </w:r>
          </w:p>
          <w:p>
            <w:pPr>
              <w:spacing w:after="20"/>
              <w:ind w:left="20"/>
              <w:jc w:val="both"/>
            </w:pPr>
            <w:r>
              <w:rPr>
                <w:rFonts w:ascii="Times New Roman"/>
                <w:b w:val="false"/>
                <w:i w:val="false"/>
                <w:color w:val="000000"/>
                <w:sz w:val="20"/>
              </w:rPr>
              <w:t>
10. Разделка туш и полутуш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0203211009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 и полутуши домашних свиней, мороженые,прочие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 мороженая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6" w:id="2081"/>
          <w:p>
            <w:pPr>
              <w:spacing w:after="20"/>
              <w:ind w:left="20"/>
              <w:jc w:val="both"/>
            </w:pPr>
            <w:r>
              <w:rPr>
                <w:rFonts w:ascii="Times New Roman"/>
                <w:b w:val="false"/>
                <w:i w:val="false"/>
                <w:color w:val="000000"/>
                <w:sz w:val="20"/>
              </w:rPr>
              <w:t xml:space="preserve">
ГОСТ </w:t>
            </w:r>
          </w:p>
          <w:bookmarkEnd w:id="2081"/>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8" w:id="2082"/>
          <w:p>
            <w:pPr>
              <w:spacing w:after="20"/>
              <w:ind w:left="20"/>
              <w:jc w:val="both"/>
            </w:pPr>
            <w:r>
              <w:rPr>
                <w:rFonts w:ascii="Times New Roman"/>
                <w:b w:val="false"/>
                <w:i w:val="false"/>
                <w:color w:val="000000"/>
                <w:sz w:val="20"/>
              </w:rPr>
              <w:t>
1. Предубойная выдержка</w:t>
            </w:r>
          </w:p>
          <w:bookmarkEnd w:id="2082"/>
          <w:p>
            <w:pPr>
              <w:spacing w:after="20"/>
              <w:ind w:left="20"/>
              <w:jc w:val="both"/>
            </w:pPr>
            <w:r>
              <w:rPr>
                <w:rFonts w:ascii="Times New Roman"/>
                <w:b w:val="false"/>
                <w:i w:val="false"/>
                <w:color w:val="000000"/>
                <w:sz w:val="20"/>
              </w:rPr>
              <w:t>
</w:t>
            </w:r>
            <w:r>
              <w:rPr>
                <w:rFonts w:ascii="Times New Roman"/>
                <w:b w:val="false"/>
                <w:i w:val="false"/>
                <w:color w:val="000000"/>
                <w:sz w:val="20"/>
              </w:rPr>
              <w:t>2. Оглушение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Убой и обескровливание Обработка свиней без шкуры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Забеловка шкур</w:t>
            </w:r>
          </w:p>
          <w:p>
            <w:pPr>
              <w:spacing w:after="20"/>
              <w:ind w:left="20"/>
              <w:jc w:val="both"/>
            </w:pPr>
            <w:r>
              <w:rPr>
                <w:rFonts w:ascii="Times New Roman"/>
                <w:b w:val="false"/>
                <w:i w:val="false"/>
                <w:color w:val="000000"/>
                <w:sz w:val="20"/>
              </w:rPr>
              <w:t>
</w:t>
            </w:r>
            <w:r>
              <w:rPr>
                <w:rFonts w:ascii="Times New Roman"/>
                <w:b w:val="false"/>
                <w:i w:val="false"/>
                <w:color w:val="000000"/>
                <w:sz w:val="20"/>
              </w:rPr>
              <w:t>5. Съемка шкуры (Обработка свиней в шкуре)</w:t>
            </w:r>
          </w:p>
          <w:p>
            <w:pPr>
              <w:spacing w:after="20"/>
              <w:ind w:left="20"/>
              <w:jc w:val="both"/>
            </w:pPr>
            <w:r>
              <w:rPr>
                <w:rFonts w:ascii="Times New Roman"/>
                <w:b w:val="false"/>
                <w:i w:val="false"/>
                <w:color w:val="000000"/>
                <w:sz w:val="20"/>
              </w:rPr>
              <w:t>
</w:t>
            </w:r>
            <w:r>
              <w:rPr>
                <w:rFonts w:ascii="Times New Roman"/>
                <w:b w:val="false"/>
                <w:i w:val="false"/>
                <w:color w:val="000000"/>
                <w:sz w:val="20"/>
              </w:rPr>
              <w:t>6. Шпарка туши</w:t>
            </w:r>
          </w:p>
          <w:p>
            <w:pPr>
              <w:spacing w:after="20"/>
              <w:ind w:left="20"/>
              <w:jc w:val="both"/>
            </w:pPr>
            <w:r>
              <w:rPr>
                <w:rFonts w:ascii="Times New Roman"/>
                <w:b w:val="false"/>
                <w:i w:val="false"/>
                <w:color w:val="000000"/>
                <w:sz w:val="20"/>
              </w:rPr>
              <w:t>
</w:t>
            </w:r>
            <w:r>
              <w:rPr>
                <w:rFonts w:ascii="Times New Roman"/>
                <w:b w:val="false"/>
                <w:i w:val="false"/>
                <w:color w:val="000000"/>
                <w:sz w:val="20"/>
              </w:rPr>
              <w:t>7. Удаление щетины и опалка туши</w:t>
            </w:r>
          </w:p>
          <w:p>
            <w:pPr>
              <w:spacing w:after="20"/>
              <w:ind w:left="20"/>
              <w:jc w:val="both"/>
            </w:pPr>
            <w:r>
              <w:rPr>
                <w:rFonts w:ascii="Times New Roman"/>
                <w:b w:val="false"/>
                <w:i w:val="false"/>
                <w:color w:val="000000"/>
                <w:sz w:val="20"/>
              </w:rPr>
              <w:t>
</w:t>
            </w:r>
            <w:r>
              <w:rPr>
                <w:rFonts w:ascii="Times New Roman"/>
                <w:b w:val="false"/>
                <w:i w:val="false"/>
                <w:color w:val="000000"/>
                <w:sz w:val="20"/>
              </w:rPr>
              <w:t>8. Отделение головы (нижних частей конечностей, удаление внутренних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Распиловка туш на полутуши</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Зачистка (клеймение и взвешивание)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 Разделка туш и полутуш</w:t>
            </w:r>
          </w:p>
          <w:p>
            <w:pPr>
              <w:spacing w:after="20"/>
              <w:ind w:left="20"/>
              <w:jc w:val="both"/>
            </w:pPr>
            <w:r>
              <w:rPr>
                <w:rFonts w:ascii="Times New Roman"/>
                <w:b w:val="false"/>
                <w:i w:val="false"/>
                <w:color w:val="000000"/>
                <w:sz w:val="20"/>
              </w:rPr>
              <w:t>
</w:t>
            </w:r>
            <w:r>
              <w:rPr>
                <w:rFonts w:ascii="Times New Roman"/>
                <w:b w:val="false"/>
                <w:i w:val="false"/>
                <w:color w:val="000000"/>
                <w:sz w:val="20"/>
              </w:rPr>
              <w:t>12. Заморозка туш</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 и маркировка</w:t>
            </w:r>
          </w:p>
          <w:p>
            <w:pPr>
              <w:spacing w:after="20"/>
              <w:ind w:left="20"/>
              <w:jc w:val="both"/>
            </w:pPr>
            <w:r>
              <w:rPr>
                <w:rFonts w:ascii="Times New Roman"/>
                <w:b w:val="false"/>
                <w:i w:val="false"/>
                <w:color w:val="000000"/>
                <w:sz w:val="20"/>
              </w:rPr>
              <w:t>
14.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1" w:id="2083"/>
          <w:p>
            <w:pPr>
              <w:spacing w:after="20"/>
              <w:ind w:left="20"/>
              <w:jc w:val="both"/>
            </w:pPr>
            <w:r>
              <w:rPr>
                <w:rFonts w:ascii="Times New Roman"/>
                <w:b w:val="false"/>
                <w:i w:val="false"/>
                <w:color w:val="000000"/>
                <w:sz w:val="20"/>
              </w:rPr>
              <w:t>
1. Оглушение</w:t>
            </w:r>
          </w:p>
          <w:bookmarkEnd w:id="2083"/>
          <w:p>
            <w:pPr>
              <w:spacing w:after="20"/>
              <w:ind w:left="20"/>
              <w:jc w:val="both"/>
            </w:pPr>
            <w:r>
              <w:rPr>
                <w:rFonts w:ascii="Times New Roman"/>
                <w:b w:val="false"/>
                <w:i w:val="false"/>
                <w:color w:val="000000"/>
                <w:sz w:val="20"/>
              </w:rPr>
              <w:t>
</w:t>
            </w:r>
            <w:r>
              <w:rPr>
                <w:rFonts w:ascii="Times New Roman"/>
                <w:b w:val="false"/>
                <w:i w:val="false"/>
                <w:color w:val="000000"/>
                <w:sz w:val="20"/>
              </w:rPr>
              <w:t>2. Убой и обескровливание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Забеловка шкур</w:t>
            </w:r>
          </w:p>
          <w:p>
            <w:pPr>
              <w:spacing w:after="20"/>
              <w:ind w:left="20"/>
              <w:jc w:val="both"/>
            </w:pPr>
            <w:r>
              <w:rPr>
                <w:rFonts w:ascii="Times New Roman"/>
                <w:b w:val="false"/>
                <w:i w:val="false"/>
                <w:color w:val="000000"/>
                <w:sz w:val="20"/>
              </w:rPr>
              <w:t>
</w:t>
            </w:r>
            <w:r>
              <w:rPr>
                <w:rFonts w:ascii="Times New Roman"/>
                <w:b w:val="false"/>
                <w:i w:val="false"/>
                <w:color w:val="000000"/>
                <w:sz w:val="20"/>
              </w:rPr>
              <w:t>4. Съемка шкуры (Обработка свиней в шкуре)</w:t>
            </w:r>
          </w:p>
          <w:p>
            <w:pPr>
              <w:spacing w:after="20"/>
              <w:ind w:left="20"/>
              <w:jc w:val="both"/>
            </w:pPr>
            <w:r>
              <w:rPr>
                <w:rFonts w:ascii="Times New Roman"/>
                <w:b w:val="false"/>
                <w:i w:val="false"/>
                <w:color w:val="000000"/>
                <w:sz w:val="20"/>
              </w:rPr>
              <w:t>
</w:t>
            </w:r>
            <w:r>
              <w:rPr>
                <w:rFonts w:ascii="Times New Roman"/>
                <w:b w:val="false"/>
                <w:i w:val="false"/>
                <w:color w:val="000000"/>
                <w:sz w:val="20"/>
              </w:rPr>
              <w:t>5. Шпарка туши</w:t>
            </w:r>
          </w:p>
          <w:p>
            <w:pPr>
              <w:spacing w:after="20"/>
              <w:ind w:left="20"/>
              <w:jc w:val="both"/>
            </w:pPr>
            <w:r>
              <w:rPr>
                <w:rFonts w:ascii="Times New Roman"/>
                <w:b w:val="false"/>
                <w:i w:val="false"/>
                <w:color w:val="000000"/>
                <w:sz w:val="20"/>
              </w:rPr>
              <w:t>
</w:t>
            </w:r>
            <w:r>
              <w:rPr>
                <w:rFonts w:ascii="Times New Roman"/>
                <w:b w:val="false"/>
                <w:i w:val="false"/>
                <w:color w:val="000000"/>
                <w:sz w:val="20"/>
              </w:rPr>
              <w:t>6. Удаление щетины и опалка туши</w:t>
            </w:r>
          </w:p>
          <w:p>
            <w:pPr>
              <w:spacing w:after="20"/>
              <w:ind w:left="20"/>
              <w:jc w:val="both"/>
            </w:pPr>
            <w:r>
              <w:rPr>
                <w:rFonts w:ascii="Times New Roman"/>
                <w:b w:val="false"/>
                <w:i w:val="false"/>
                <w:color w:val="000000"/>
                <w:sz w:val="20"/>
              </w:rPr>
              <w:t>
</w:t>
            </w:r>
            <w:r>
              <w:rPr>
                <w:rFonts w:ascii="Times New Roman"/>
                <w:b w:val="false"/>
                <w:i w:val="false"/>
                <w:color w:val="000000"/>
                <w:sz w:val="20"/>
              </w:rPr>
              <w:t>7. Отделение головы (нижних частей конечностей, удаление внутренних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Распиловка туш на полутуши</w:t>
            </w:r>
          </w:p>
          <w:p>
            <w:pPr>
              <w:spacing w:after="20"/>
              <w:ind w:left="20"/>
              <w:jc w:val="both"/>
            </w:pPr>
            <w:r>
              <w:rPr>
                <w:rFonts w:ascii="Times New Roman"/>
                <w:b w:val="false"/>
                <w:i w:val="false"/>
                <w:color w:val="000000"/>
                <w:sz w:val="20"/>
              </w:rPr>
              <w:t>
</w:t>
            </w:r>
            <w:r>
              <w:rPr>
                <w:rFonts w:ascii="Times New Roman"/>
                <w:b w:val="false"/>
                <w:i w:val="false"/>
                <w:color w:val="000000"/>
                <w:sz w:val="20"/>
              </w:rPr>
              <w:t>9. Зачистка (клеймение и взвешивание)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Разделка туш и полутуш</w:t>
            </w:r>
          </w:p>
          <w:p>
            <w:pPr>
              <w:spacing w:after="20"/>
              <w:ind w:left="20"/>
              <w:jc w:val="both"/>
            </w:pPr>
            <w:r>
              <w:rPr>
                <w:rFonts w:ascii="Times New Roman"/>
                <w:b w:val="false"/>
                <w:i w:val="false"/>
                <w:color w:val="000000"/>
                <w:sz w:val="20"/>
              </w:rPr>
              <w:t>
11. Заморозка туш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 и полутуши баранины свежие или охлажденные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 в тушах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1" w:id="2084"/>
          <w:p>
            <w:pPr>
              <w:spacing w:after="20"/>
              <w:ind w:left="20"/>
              <w:jc w:val="both"/>
            </w:pPr>
            <w:r>
              <w:rPr>
                <w:rFonts w:ascii="Times New Roman"/>
                <w:b w:val="false"/>
                <w:i w:val="false"/>
                <w:color w:val="000000"/>
                <w:sz w:val="20"/>
              </w:rPr>
              <w:t>
1. Осмотр сопроводительных документов</w:t>
            </w:r>
          </w:p>
          <w:bookmarkEnd w:id="2084"/>
          <w:p>
            <w:pPr>
              <w:spacing w:after="20"/>
              <w:ind w:left="20"/>
              <w:jc w:val="both"/>
            </w:pPr>
            <w:r>
              <w:rPr>
                <w:rFonts w:ascii="Times New Roman"/>
                <w:b w:val="false"/>
                <w:i w:val="false"/>
                <w:color w:val="000000"/>
                <w:sz w:val="20"/>
              </w:rPr>
              <w:t>
</w:t>
            </w:r>
            <w:r>
              <w:rPr>
                <w:rFonts w:ascii="Times New Roman"/>
                <w:b w:val="false"/>
                <w:i w:val="false"/>
                <w:color w:val="000000"/>
                <w:sz w:val="20"/>
              </w:rPr>
              <w:t>2. осмотр и взвешивание животного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загон и отдых животного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животного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5. снятия шкуры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отделение головы и ног</w:t>
            </w:r>
          </w:p>
          <w:p>
            <w:pPr>
              <w:spacing w:after="20"/>
              <w:ind w:left="20"/>
              <w:jc w:val="both"/>
            </w:pPr>
            <w:r>
              <w:rPr>
                <w:rFonts w:ascii="Times New Roman"/>
                <w:b w:val="false"/>
                <w:i w:val="false"/>
                <w:color w:val="000000"/>
                <w:sz w:val="20"/>
              </w:rPr>
              <w:t>
</w:t>
            </w:r>
            <w:r>
              <w:rPr>
                <w:rFonts w:ascii="Times New Roman"/>
                <w:b w:val="false"/>
                <w:i w:val="false"/>
                <w:color w:val="000000"/>
                <w:sz w:val="20"/>
              </w:rPr>
              <w:t>7. нутровка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охлаждение</w:t>
            </w:r>
          </w:p>
          <w:p>
            <w:pPr>
              <w:spacing w:after="20"/>
              <w:ind w:left="20"/>
              <w:jc w:val="both"/>
            </w:pPr>
            <w:r>
              <w:rPr>
                <w:rFonts w:ascii="Times New Roman"/>
                <w:b w:val="false"/>
                <w:i w:val="false"/>
                <w:color w:val="000000"/>
                <w:sz w:val="20"/>
              </w:rPr>
              <w:t>
9.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9" w:id="2085"/>
          <w:p>
            <w:pPr>
              <w:spacing w:after="20"/>
              <w:ind w:left="20"/>
              <w:jc w:val="both"/>
            </w:pPr>
            <w:r>
              <w:rPr>
                <w:rFonts w:ascii="Times New Roman"/>
                <w:b w:val="false"/>
                <w:i w:val="false"/>
                <w:color w:val="000000"/>
                <w:sz w:val="20"/>
              </w:rPr>
              <w:t>
1. Осмотр сопроводительных документов</w:t>
            </w:r>
          </w:p>
          <w:bookmarkEnd w:id="2085"/>
          <w:p>
            <w:pPr>
              <w:spacing w:after="20"/>
              <w:ind w:left="20"/>
              <w:jc w:val="both"/>
            </w:pPr>
            <w:r>
              <w:rPr>
                <w:rFonts w:ascii="Times New Roman"/>
                <w:b w:val="false"/>
                <w:i w:val="false"/>
                <w:color w:val="000000"/>
                <w:sz w:val="20"/>
              </w:rPr>
              <w:t>
</w:t>
            </w:r>
            <w:r>
              <w:rPr>
                <w:rFonts w:ascii="Times New Roman"/>
                <w:b w:val="false"/>
                <w:i w:val="false"/>
                <w:color w:val="000000"/>
                <w:sz w:val="20"/>
              </w:rPr>
              <w:t>2. осмотр и взвешивание животного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загон и отдых животного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животного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5. снятия шкуры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отделение головы и ног</w:t>
            </w:r>
          </w:p>
          <w:p>
            <w:pPr>
              <w:spacing w:after="20"/>
              <w:ind w:left="20"/>
              <w:jc w:val="both"/>
            </w:pPr>
            <w:r>
              <w:rPr>
                <w:rFonts w:ascii="Times New Roman"/>
                <w:b w:val="false"/>
                <w:i w:val="false"/>
                <w:color w:val="000000"/>
                <w:sz w:val="20"/>
              </w:rPr>
              <w:t>
</w:t>
            </w:r>
            <w:r>
              <w:rPr>
                <w:rFonts w:ascii="Times New Roman"/>
                <w:b w:val="false"/>
                <w:i w:val="false"/>
                <w:color w:val="000000"/>
                <w:sz w:val="20"/>
              </w:rPr>
              <w:t>7. нутровка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охлаждение</w:t>
            </w:r>
          </w:p>
          <w:p>
            <w:pPr>
              <w:spacing w:after="20"/>
              <w:ind w:left="20"/>
              <w:jc w:val="both"/>
            </w:pPr>
            <w:r>
              <w:rPr>
                <w:rFonts w:ascii="Times New Roman"/>
                <w:b w:val="false"/>
                <w:i w:val="false"/>
                <w:color w:val="000000"/>
                <w:sz w:val="20"/>
              </w:rPr>
              <w:t>
9.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 и полутуши баранины свежие или охлажденные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 свежая или охлажденная (Предприятиям без бойни)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7" w:id="2086"/>
          <w:p>
            <w:pPr>
              <w:spacing w:after="20"/>
              <w:ind w:left="20"/>
              <w:jc w:val="both"/>
            </w:pPr>
            <w:r>
              <w:rPr>
                <w:rFonts w:ascii="Times New Roman"/>
                <w:b w:val="false"/>
                <w:i w:val="false"/>
                <w:color w:val="000000"/>
                <w:sz w:val="20"/>
              </w:rPr>
              <w:t>
ГОСТ</w:t>
            </w:r>
          </w:p>
          <w:bookmarkEnd w:id="2086"/>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9" w:id="2087"/>
          <w:p>
            <w:pPr>
              <w:spacing w:after="20"/>
              <w:ind w:left="20"/>
              <w:jc w:val="both"/>
            </w:pPr>
            <w:r>
              <w:rPr>
                <w:rFonts w:ascii="Times New Roman"/>
                <w:b w:val="false"/>
                <w:i w:val="false"/>
                <w:color w:val="000000"/>
                <w:sz w:val="20"/>
              </w:rPr>
              <w:t>
1. Прием сырья</w:t>
            </w:r>
          </w:p>
          <w:bookmarkEnd w:id="2087"/>
          <w:p>
            <w:pPr>
              <w:spacing w:after="20"/>
              <w:ind w:left="20"/>
              <w:jc w:val="both"/>
            </w:pPr>
            <w:r>
              <w:rPr>
                <w:rFonts w:ascii="Times New Roman"/>
                <w:b w:val="false"/>
                <w:i w:val="false"/>
                <w:color w:val="000000"/>
                <w:sz w:val="20"/>
              </w:rPr>
              <w:t>
</w:t>
            </w:r>
            <w:r>
              <w:rPr>
                <w:rFonts w:ascii="Times New Roman"/>
                <w:b w:val="false"/>
                <w:i w:val="false"/>
                <w:color w:val="000000"/>
                <w:sz w:val="20"/>
              </w:rPr>
              <w:t>2. Обработка (зачистка) туш и полутуш</w:t>
            </w:r>
          </w:p>
          <w:p>
            <w:pPr>
              <w:spacing w:after="20"/>
              <w:ind w:left="20"/>
              <w:jc w:val="both"/>
            </w:pPr>
            <w:r>
              <w:rPr>
                <w:rFonts w:ascii="Times New Roman"/>
                <w:b w:val="false"/>
                <w:i w:val="false"/>
                <w:color w:val="000000"/>
                <w:sz w:val="20"/>
              </w:rPr>
              <w:t>
</w:t>
            </w:r>
            <w:r>
              <w:rPr>
                <w:rFonts w:ascii="Times New Roman"/>
                <w:b w:val="false"/>
                <w:i w:val="false"/>
                <w:color w:val="000000"/>
                <w:sz w:val="20"/>
              </w:rPr>
              <w:t>3. Охлаждение туш и полутуш</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Разделка туш и полутуш (лопатки, окорока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Хранение и транспортировка</w:t>
            </w:r>
          </w:p>
          <w:p>
            <w:pPr>
              <w:spacing w:after="20"/>
              <w:ind w:left="20"/>
              <w:jc w:val="both"/>
            </w:pPr>
            <w:r>
              <w:rPr>
                <w:rFonts w:ascii="Times New Roman"/>
                <w:b w:val="false"/>
                <w:i w:val="false"/>
                <w:color w:val="000000"/>
                <w:sz w:val="20"/>
              </w:rPr>
              <w:t>
7.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5" w:id="2088"/>
          <w:p>
            <w:pPr>
              <w:spacing w:after="20"/>
              <w:ind w:left="20"/>
              <w:jc w:val="both"/>
            </w:pPr>
            <w:r>
              <w:rPr>
                <w:rFonts w:ascii="Times New Roman"/>
                <w:b w:val="false"/>
                <w:i w:val="false"/>
                <w:color w:val="000000"/>
                <w:sz w:val="20"/>
              </w:rPr>
              <w:t>
1. Прием сырья</w:t>
            </w:r>
          </w:p>
          <w:bookmarkEnd w:id="2088"/>
          <w:p>
            <w:pPr>
              <w:spacing w:after="20"/>
              <w:ind w:left="20"/>
              <w:jc w:val="both"/>
            </w:pPr>
            <w:r>
              <w:rPr>
                <w:rFonts w:ascii="Times New Roman"/>
                <w:b w:val="false"/>
                <w:i w:val="false"/>
                <w:color w:val="000000"/>
                <w:sz w:val="20"/>
              </w:rPr>
              <w:t>
</w:t>
            </w:r>
            <w:r>
              <w:rPr>
                <w:rFonts w:ascii="Times New Roman"/>
                <w:b w:val="false"/>
                <w:i w:val="false"/>
                <w:color w:val="000000"/>
                <w:sz w:val="20"/>
              </w:rPr>
              <w:t>2. Обработка (зачистка) туш и полутуш</w:t>
            </w:r>
          </w:p>
          <w:p>
            <w:pPr>
              <w:spacing w:after="20"/>
              <w:ind w:left="20"/>
              <w:jc w:val="both"/>
            </w:pPr>
            <w:r>
              <w:rPr>
                <w:rFonts w:ascii="Times New Roman"/>
                <w:b w:val="false"/>
                <w:i w:val="false"/>
                <w:color w:val="000000"/>
                <w:sz w:val="20"/>
              </w:rPr>
              <w:t>
</w:t>
            </w:r>
            <w:r>
              <w:rPr>
                <w:rFonts w:ascii="Times New Roman"/>
                <w:b w:val="false"/>
                <w:i w:val="false"/>
                <w:color w:val="000000"/>
                <w:sz w:val="20"/>
              </w:rPr>
              <w:t>3. Охлаждение туш и полутуш</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Разделка туш и полутуш (лопатки, окорока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Хранение и транспортировка</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 и полутуши баранины свежие или охлажденные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 свежая или охлажденная (Предприятиям со скотобойней)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1" w:id="2089"/>
          <w:p>
            <w:pPr>
              <w:spacing w:after="20"/>
              <w:ind w:left="20"/>
              <w:jc w:val="both"/>
            </w:pPr>
            <w:r>
              <w:rPr>
                <w:rFonts w:ascii="Times New Roman"/>
                <w:b w:val="false"/>
                <w:i w:val="false"/>
                <w:color w:val="000000"/>
                <w:sz w:val="20"/>
              </w:rPr>
              <w:t xml:space="preserve">
ГОСТ </w:t>
            </w:r>
          </w:p>
          <w:bookmarkEnd w:id="2089"/>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3" w:id="2090"/>
          <w:p>
            <w:pPr>
              <w:spacing w:after="20"/>
              <w:ind w:left="20"/>
              <w:jc w:val="both"/>
            </w:pPr>
            <w:r>
              <w:rPr>
                <w:rFonts w:ascii="Times New Roman"/>
                <w:b w:val="false"/>
                <w:i w:val="false"/>
                <w:color w:val="000000"/>
                <w:sz w:val="20"/>
              </w:rPr>
              <w:t>
1. Предубойная выдержка</w:t>
            </w:r>
          </w:p>
          <w:bookmarkEnd w:id="2090"/>
          <w:p>
            <w:pPr>
              <w:spacing w:after="20"/>
              <w:ind w:left="20"/>
              <w:jc w:val="both"/>
            </w:pPr>
            <w:r>
              <w:rPr>
                <w:rFonts w:ascii="Times New Roman"/>
                <w:b w:val="false"/>
                <w:i w:val="false"/>
                <w:color w:val="000000"/>
                <w:sz w:val="20"/>
              </w:rPr>
              <w:t>
</w:t>
            </w:r>
            <w:r>
              <w:rPr>
                <w:rFonts w:ascii="Times New Roman"/>
                <w:b w:val="false"/>
                <w:i w:val="false"/>
                <w:color w:val="000000"/>
                <w:sz w:val="20"/>
              </w:rPr>
              <w:t>2. Оглушение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Обескровливание скота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Съемка шкур</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Отделение головы, нижних частей конечностей, удаление внутренних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Разделение туши на полутуши или четвертины</w:t>
            </w:r>
          </w:p>
          <w:p>
            <w:pPr>
              <w:spacing w:after="20"/>
              <w:ind w:left="20"/>
              <w:jc w:val="both"/>
            </w:pPr>
            <w:r>
              <w:rPr>
                <w:rFonts w:ascii="Times New Roman"/>
                <w:b w:val="false"/>
                <w:i w:val="false"/>
                <w:color w:val="000000"/>
                <w:sz w:val="20"/>
              </w:rPr>
              <w:t>
</w:t>
            </w:r>
            <w:r>
              <w:rPr>
                <w:rFonts w:ascii="Times New Roman"/>
                <w:b w:val="false"/>
                <w:i w:val="false"/>
                <w:color w:val="000000"/>
                <w:sz w:val="20"/>
              </w:rPr>
              <w:t>7. Зачистка взвешивание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Охлаждение туш или полутуш</w:t>
            </w:r>
          </w:p>
          <w:p>
            <w:pPr>
              <w:spacing w:after="20"/>
              <w:ind w:left="20"/>
              <w:jc w:val="both"/>
            </w:pPr>
            <w:r>
              <w:rPr>
                <w:rFonts w:ascii="Times New Roman"/>
                <w:b w:val="false"/>
                <w:i w:val="false"/>
                <w:color w:val="000000"/>
                <w:sz w:val="20"/>
              </w:rPr>
              <w:t>
</w:t>
            </w:r>
            <w:r>
              <w:rPr>
                <w:rFonts w:ascii="Times New Roman"/>
                <w:b w:val="false"/>
                <w:i w:val="false"/>
                <w:color w:val="000000"/>
                <w:sz w:val="20"/>
              </w:rPr>
              <w:t>9. Разделка туш и полутуш (лопатки, окорока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10. Упаковка и маркировка</w:t>
            </w:r>
          </w:p>
          <w:p>
            <w:pPr>
              <w:spacing w:after="20"/>
              <w:ind w:left="20"/>
              <w:jc w:val="both"/>
            </w:pPr>
            <w:r>
              <w:rPr>
                <w:rFonts w:ascii="Times New Roman"/>
                <w:b w:val="false"/>
                <w:i w:val="false"/>
                <w:color w:val="000000"/>
                <w:sz w:val="20"/>
              </w:rPr>
              <w:t>
11.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3" w:id="2091"/>
          <w:p>
            <w:pPr>
              <w:spacing w:after="20"/>
              <w:ind w:left="20"/>
              <w:jc w:val="both"/>
            </w:pPr>
            <w:r>
              <w:rPr>
                <w:rFonts w:ascii="Times New Roman"/>
                <w:b w:val="false"/>
                <w:i w:val="false"/>
                <w:color w:val="000000"/>
                <w:sz w:val="20"/>
              </w:rPr>
              <w:t>
1. Предубойная выдержка</w:t>
            </w:r>
          </w:p>
          <w:bookmarkEnd w:id="2091"/>
          <w:p>
            <w:pPr>
              <w:spacing w:after="20"/>
              <w:ind w:left="20"/>
              <w:jc w:val="both"/>
            </w:pPr>
            <w:r>
              <w:rPr>
                <w:rFonts w:ascii="Times New Roman"/>
                <w:b w:val="false"/>
                <w:i w:val="false"/>
                <w:color w:val="000000"/>
                <w:sz w:val="20"/>
              </w:rPr>
              <w:t>
</w:t>
            </w:r>
            <w:r>
              <w:rPr>
                <w:rFonts w:ascii="Times New Roman"/>
                <w:b w:val="false"/>
                <w:i w:val="false"/>
                <w:color w:val="000000"/>
                <w:sz w:val="20"/>
              </w:rPr>
              <w:t>2. Обескровливание скота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Съемка шкур</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Отделение головы нижних частей конечностей удаление внутренних органов</w:t>
            </w:r>
          </w:p>
          <w:p>
            <w:pPr>
              <w:spacing w:after="20"/>
              <w:ind w:left="20"/>
              <w:jc w:val="both"/>
            </w:pPr>
            <w:r>
              <w:rPr>
                <w:rFonts w:ascii="Times New Roman"/>
                <w:b w:val="false"/>
                <w:i w:val="false"/>
                <w:color w:val="000000"/>
                <w:sz w:val="20"/>
              </w:rPr>
              <w:t>
5.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отруба баранины, необваленные, свежие или охлажденные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7" w:id="2092"/>
          <w:p>
            <w:pPr>
              <w:spacing w:after="20"/>
              <w:ind w:left="20"/>
              <w:jc w:val="both"/>
            </w:pPr>
            <w:r>
              <w:rPr>
                <w:rFonts w:ascii="Times New Roman"/>
                <w:b w:val="false"/>
                <w:i w:val="false"/>
                <w:color w:val="000000"/>
                <w:sz w:val="20"/>
              </w:rPr>
              <w:t>
1. приемка сырья мясо в тушах</w:t>
            </w:r>
          </w:p>
          <w:bookmarkEnd w:id="2092"/>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 под вакуумом</w:t>
            </w:r>
          </w:p>
          <w:p>
            <w:pPr>
              <w:spacing w:after="20"/>
              <w:ind w:left="20"/>
              <w:jc w:val="both"/>
            </w:pPr>
            <w:r>
              <w:rPr>
                <w:rFonts w:ascii="Times New Roman"/>
                <w:b w:val="false"/>
                <w:i w:val="false"/>
                <w:color w:val="000000"/>
                <w:sz w:val="20"/>
              </w:rPr>
              <w:t>
6. охлаждение/хранение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2" w:id="2093"/>
          <w:p>
            <w:pPr>
              <w:spacing w:after="20"/>
              <w:ind w:left="20"/>
              <w:jc w:val="both"/>
            </w:pPr>
            <w:r>
              <w:rPr>
                <w:rFonts w:ascii="Times New Roman"/>
                <w:b w:val="false"/>
                <w:i w:val="false"/>
                <w:color w:val="000000"/>
                <w:sz w:val="20"/>
              </w:rPr>
              <w:t>
1. приемка сырья мясо в тушах</w:t>
            </w:r>
          </w:p>
          <w:bookmarkEnd w:id="2093"/>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 под вакуумом</w:t>
            </w:r>
          </w:p>
          <w:p>
            <w:pPr>
              <w:spacing w:after="20"/>
              <w:ind w:left="20"/>
              <w:jc w:val="both"/>
            </w:pPr>
            <w:r>
              <w:rPr>
                <w:rFonts w:ascii="Times New Roman"/>
                <w:b w:val="false"/>
                <w:i w:val="false"/>
                <w:color w:val="000000"/>
                <w:sz w:val="20"/>
              </w:rPr>
              <w:t>
6. охлаждение/хранение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отруба баранины, необваленные, свежие или охлажденные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7" w:id="2094"/>
          <w:p>
            <w:pPr>
              <w:spacing w:after="20"/>
              <w:ind w:left="20"/>
              <w:jc w:val="both"/>
            </w:pPr>
            <w:r>
              <w:rPr>
                <w:rFonts w:ascii="Times New Roman"/>
                <w:b w:val="false"/>
                <w:i w:val="false"/>
                <w:color w:val="000000"/>
                <w:sz w:val="20"/>
              </w:rPr>
              <w:t>
1. приемка сырья мясо в тушах</w:t>
            </w:r>
          </w:p>
          <w:bookmarkEnd w:id="2094"/>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 под вакуумом</w:t>
            </w:r>
          </w:p>
          <w:p>
            <w:pPr>
              <w:spacing w:after="20"/>
              <w:ind w:left="20"/>
              <w:jc w:val="both"/>
            </w:pPr>
            <w:r>
              <w:rPr>
                <w:rFonts w:ascii="Times New Roman"/>
                <w:b w:val="false"/>
                <w:i w:val="false"/>
                <w:color w:val="000000"/>
                <w:sz w:val="20"/>
              </w:rPr>
              <w:t>
6. охлаждение/хранение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2" w:id="2095"/>
          <w:p>
            <w:pPr>
              <w:spacing w:after="20"/>
              <w:ind w:left="20"/>
              <w:jc w:val="both"/>
            </w:pPr>
            <w:r>
              <w:rPr>
                <w:rFonts w:ascii="Times New Roman"/>
                <w:b w:val="false"/>
                <w:i w:val="false"/>
                <w:color w:val="000000"/>
                <w:sz w:val="20"/>
              </w:rPr>
              <w:t>
1. приемка сырья мясо в тушах</w:t>
            </w:r>
          </w:p>
          <w:bookmarkEnd w:id="2095"/>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 под вакуумом</w:t>
            </w:r>
          </w:p>
          <w:p>
            <w:pPr>
              <w:spacing w:after="20"/>
              <w:ind w:left="20"/>
              <w:jc w:val="both"/>
            </w:pPr>
            <w:r>
              <w:rPr>
                <w:rFonts w:ascii="Times New Roman"/>
                <w:b w:val="false"/>
                <w:i w:val="false"/>
                <w:color w:val="000000"/>
                <w:sz w:val="20"/>
              </w:rPr>
              <w:t>
6. охлаждение/хранение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отруба баранины, необваленные, свежие или охлажденные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7" w:id="2096"/>
          <w:p>
            <w:pPr>
              <w:spacing w:after="20"/>
              <w:ind w:left="20"/>
              <w:jc w:val="both"/>
            </w:pPr>
            <w:r>
              <w:rPr>
                <w:rFonts w:ascii="Times New Roman"/>
                <w:b w:val="false"/>
                <w:i w:val="false"/>
                <w:color w:val="000000"/>
                <w:sz w:val="20"/>
              </w:rPr>
              <w:t>
1. приемка мяса</w:t>
            </w:r>
          </w:p>
          <w:bookmarkEnd w:id="2096"/>
          <w:p>
            <w:pPr>
              <w:spacing w:after="20"/>
              <w:ind w:left="20"/>
              <w:jc w:val="both"/>
            </w:pPr>
            <w:r>
              <w:rPr>
                <w:rFonts w:ascii="Times New Roman"/>
                <w:b w:val="false"/>
                <w:i w:val="false"/>
                <w:color w:val="000000"/>
                <w:sz w:val="20"/>
              </w:rPr>
              <w:t>
</w:t>
            </w:r>
            <w:r>
              <w:rPr>
                <w:rFonts w:ascii="Times New Roman"/>
                <w:b w:val="false"/>
                <w:i w:val="false"/>
                <w:color w:val="000000"/>
                <w:sz w:val="20"/>
              </w:rPr>
              <w:t>2. обвалка и жиловка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разделение на куски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маринада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маринование продукта</w:t>
            </w:r>
          </w:p>
          <w:p>
            <w:pPr>
              <w:spacing w:after="20"/>
              <w:ind w:left="20"/>
              <w:jc w:val="both"/>
            </w:pPr>
            <w:r>
              <w:rPr>
                <w:rFonts w:ascii="Times New Roman"/>
                <w:b w:val="false"/>
                <w:i w:val="false"/>
                <w:color w:val="000000"/>
                <w:sz w:val="20"/>
              </w:rPr>
              <w:t>
6. упаковка, охлаждение или заморозка,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2" w:id="2097"/>
          <w:p>
            <w:pPr>
              <w:spacing w:after="20"/>
              <w:ind w:left="20"/>
              <w:jc w:val="both"/>
            </w:pPr>
            <w:r>
              <w:rPr>
                <w:rFonts w:ascii="Times New Roman"/>
                <w:b w:val="false"/>
                <w:i w:val="false"/>
                <w:color w:val="000000"/>
                <w:sz w:val="20"/>
              </w:rPr>
              <w:t>
1. приемка мяса</w:t>
            </w:r>
          </w:p>
          <w:bookmarkEnd w:id="2097"/>
          <w:p>
            <w:pPr>
              <w:spacing w:after="20"/>
              <w:ind w:left="20"/>
              <w:jc w:val="both"/>
            </w:pPr>
            <w:r>
              <w:rPr>
                <w:rFonts w:ascii="Times New Roman"/>
                <w:b w:val="false"/>
                <w:i w:val="false"/>
                <w:color w:val="000000"/>
                <w:sz w:val="20"/>
              </w:rPr>
              <w:t>
</w:t>
            </w:r>
            <w:r>
              <w:rPr>
                <w:rFonts w:ascii="Times New Roman"/>
                <w:b w:val="false"/>
                <w:i w:val="false"/>
                <w:color w:val="000000"/>
                <w:sz w:val="20"/>
              </w:rPr>
              <w:t>2. обвалка и жиловка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разделение на куски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маринада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маринование продукта</w:t>
            </w:r>
          </w:p>
          <w:p>
            <w:pPr>
              <w:spacing w:after="20"/>
              <w:ind w:left="20"/>
              <w:jc w:val="both"/>
            </w:pPr>
            <w:r>
              <w:rPr>
                <w:rFonts w:ascii="Times New Roman"/>
                <w:b w:val="false"/>
                <w:i w:val="false"/>
                <w:color w:val="000000"/>
                <w:sz w:val="20"/>
              </w:rPr>
              <w:t>
6. упаковка, охлаждение или заморозка,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баранина, обваленная, свежая или охлажденная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7" w:id="2098"/>
          <w:p>
            <w:pPr>
              <w:spacing w:after="20"/>
              <w:ind w:left="20"/>
              <w:jc w:val="both"/>
            </w:pPr>
            <w:r>
              <w:rPr>
                <w:rFonts w:ascii="Times New Roman"/>
                <w:b w:val="false"/>
                <w:i w:val="false"/>
                <w:color w:val="000000"/>
                <w:sz w:val="20"/>
              </w:rPr>
              <w:t>
1. приемка сырья мясо в тушах</w:t>
            </w:r>
          </w:p>
          <w:bookmarkEnd w:id="2098"/>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разделение на куски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порционирование</w:t>
            </w:r>
          </w:p>
          <w:p>
            <w:pPr>
              <w:spacing w:after="20"/>
              <w:ind w:left="20"/>
              <w:jc w:val="both"/>
            </w:pPr>
            <w:r>
              <w:rPr>
                <w:rFonts w:ascii="Times New Roman"/>
                <w:b w:val="false"/>
                <w:i w:val="false"/>
                <w:color w:val="000000"/>
                <w:sz w:val="20"/>
              </w:rPr>
              <w:t>
6. упаковка,хранение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2" w:id="2099"/>
          <w:p>
            <w:pPr>
              <w:spacing w:after="20"/>
              <w:ind w:left="20"/>
              <w:jc w:val="both"/>
            </w:pPr>
            <w:r>
              <w:rPr>
                <w:rFonts w:ascii="Times New Roman"/>
                <w:b w:val="false"/>
                <w:i w:val="false"/>
                <w:color w:val="000000"/>
                <w:sz w:val="20"/>
              </w:rPr>
              <w:t>
1. приемка сырья мясо в тушах</w:t>
            </w:r>
          </w:p>
          <w:bookmarkEnd w:id="2099"/>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разделение на куски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порционирование</w:t>
            </w:r>
          </w:p>
          <w:p>
            <w:pPr>
              <w:spacing w:after="20"/>
              <w:ind w:left="20"/>
              <w:jc w:val="both"/>
            </w:pPr>
            <w:r>
              <w:rPr>
                <w:rFonts w:ascii="Times New Roman"/>
                <w:b w:val="false"/>
                <w:i w:val="false"/>
                <w:color w:val="000000"/>
                <w:sz w:val="20"/>
              </w:rPr>
              <w:t>
6. упаковка,хранение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 и полутуши баранины, мороженые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 в тушах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7" w:id="2100"/>
          <w:p>
            <w:pPr>
              <w:spacing w:after="20"/>
              <w:ind w:left="20"/>
              <w:jc w:val="both"/>
            </w:pPr>
            <w:r>
              <w:rPr>
                <w:rFonts w:ascii="Times New Roman"/>
                <w:b w:val="false"/>
                <w:i w:val="false"/>
                <w:color w:val="000000"/>
                <w:sz w:val="20"/>
              </w:rPr>
              <w:t>
1. Осмотр сопроводительных документов</w:t>
            </w:r>
          </w:p>
          <w:bookmarkEnd w:id="2100"/>
          <w:p>
            <w:pPr>
              <w:spacing w:after="20"/>
              <w:ind w:left="20"/>
              <w:jc w:val="both"/>
            </w:pPr>
            <w:r>
              <w:rPr>
                <w:rFonts w:ascii="Times New Roman"/>
                <w:b w:val="false"/>
                <w:i w:val="false"/>
                <w:color w:val="000000"/>
                <w:sz w:val="20"/>
              </w:rPr>
              <w:t>
</w:t>
            </w:r>
            <w:r>
              <w:rPr>
                <w:rFonts w:ascii="Times New Roman"/>
                <w:b w:val="false"/>
                <w:i w:val="false"/>
                <w:color w:val="000000"/>
                <w:sz w:val="20"/>
              </w:rPr>
              <w:t>2. осмотр и взвешивание животного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загон и отдых животного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животного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5. снятия шкуры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отделение головы и ног</w:t>
            </w:r>
          </w:p>
          <w:p>
            <w:pPr>
              <w:spacing w:after="20"/>
              <w:ind w:left="20"/>
              <w:jc w:val="both"/>
            </w:pPr>
            <w:r>
              <w:rPr>
                <w:rFonts w:ascii="Times New Roman"/>
                <w:b w:val="false"/>
                <w:i w:val="false"/>
                <w:color w:val="000000"/>
                <w:sz w:val="20"/>
              </w:rPr>
              <w:t>
</w:t>
            </w:r>
            <w:r>
              <w:rPr>
                <w:rFonts w:ascii="Times New Roman"/>
                <w:b w:val="false"/>
                <w:i w:val="false"/>
                <w:color w:val="000000"/>
                <w:sz w:val="20"/>
              </w:rPr>
              <w:t>7. нутровка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заморозка</w:t>
            </w:r>
          </w:p>
          <w:p>
            <w:pPr>
              <w:spacing w:after="20"/>
              <w:ind w:left="20"/>
              <w:jc w:val="both"/>
            </w:pPr>
            <w:r>
              <w:rPr>
                <w:rFonts w:ascii="Times New Roman"/>
                <w:b w:val="false"/>
                <w:i w:val="false"/>
                <w:color w:val="000000"/>
                <w:sz w:val="20"/>
              </w:rPr>
              <w:t>
10.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6" w:id="2101"/>
          <w:p>
            <w:pPr>
              <w:spacing w:after="20"/>
              <w:ind w:left="20"/>
              <w:jc w:val="both"/>
            </w:pPr>
            <w:r>
              <w:rPr>
                <w:rFonts w:ascii="Times New Roman"/>
                <w:b w:val="false"/>
                <w:i w:val="false"/>
                <w:color w:val="000000"/>
                <w:sz w:val="20"/>
              </w:rPr>
              <w:t>
1. Осмотр и взвешивание животного</w:t>
            </w:r>
          </w:p>
          <w:bookmarkEnd w:id="2101"/>
          <w:p>
            <w:pPr>
              <w:spacing w:after="20"/>
              <w:ind w:left="20"/>
              <w:jc w:val="both"/>
            </w:pPr>
            <w:r>
              <w:rPr>
                <w:rFonts w:ascii="Times New Roman"/>
                <w:b w:val="false"/>
                <w:i w:val="false"/>
                <w:color w:val="000000"/>
                <w:sz w:val="20"/>
              </w:rPr>
              <w:t>
</w:t>
            </w:r>
            <w:r>
              <w:rPr>
                <w:rFonts w:ascii="Times New Roman"/>
                <w:b w:val="false"/>
                <w:i w:val="false"/>
                <w:color w:val="000000"/>
                <w:sz w:val="20"/>
              </w:rPr>
              <w:t>2. загон и отдых животного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3. убой животного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4. снятия шкуры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отделение головы и ног</w:t>
            </w:r>
          </w:p>
          <w:p>
            <w:pPr>
              <w:spacing w:after="20"/>
              <w:ind w:left="20"/>
              <w:jc w:val="both"/>
            </w:pPr>
            <w:r>
              <w:rPr>
                <w:rFonts w:ascii="Times New Roman"/>
                <w:b w:val="false"/>
                <w:i w:val="false"/>
                <w:color w:val="000000"/>
                <w:sz w:val="20"/>
              </w:rPr>
              <w:t>
6. заморозка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 и полутуши баранины, мороженые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 в тушах разделанная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1" w:id="2102"/>
          <w:p>
            <w:pPr>
              <w:spacing w:after="20"/>
              <w:ind w:left="20"/>
              <w:jc w:val="both"/>
            </w:pPr>
            <w:r>
              <w:rPr>
                <w:rFonts w:ascii="Times New Roman"/>
                <w:b w:val="false"/>
                <w:i w:val="false"/>
                <w:color w:val="000000"/>
                <w:sz w:val="20"/>
              </w:rPr>
              <w:t>
1. приемка сырья мясо в тушах</w:t>
            </w:r>
          </w:p>
          <w:bookmarkEnd w:id="2102"/>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шоковая заморозка</w:t>
            </w:r>
          </w:p>
          <w:p>
            <w:pPr>
              <w:spacing w:after="20"/>
              <w:ind w:left="20"/>
              <w:jc w:val="both"/>
            </w:pPr>
            <w:r>
              <w:rPr>
                <w:rFonts w:ascii="Times New Roman"/>
                <w:b w:val="false"/>
                <w:i w:val="false"/>
                <w:color w:val="000000"/>
                <w:sz w:val="20"/>
              </w:rPr>
              <w:t>
5.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5" w:id="2103"/>
          <w:p>
            <w:pPr>
              <w:spacing w:after="20"/>
              <w:ind w:left="20"/>
              <w:jc w:val="both"/>
            </w:pPr>
            <w:r>
              <w:rPr>
                <w:rFonts w:ascii="Times New Roman"/>
                <w:b w:val="false"/>
                <w:i w:val="false"/>
                <w:color w:val="000000"/>
                <w:sz w:val="20"/>
              </w:rPr>
              <w:t>
1. приемка сырья мясо в тушах</w:t>
            </w:r>
          </w:p>
          <w:bookmarkEnd w:id="2103"/>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шоковая заморозка</w:t>
            </w:r>
          </w:p>
          <w:p>
            <w:pPr>
              <w:spacing w:after="20"/>
              <w:ind w:left="20"/>
              <w:jc w:val="both"/>
            </w:pPr>
            <w:r>
              <w:rPr>
                <w:rFonts w:ascii="Times New Roman"/>
                <w:b w:val="false"/>
                <w:i w:val="false"/>
                <w:color w:val="000000"/>
                <w:sz w:val="20"/>
              </w:rPr>
              <w:t>
5.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отруба баранины, необваленные, мороженые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9" w:id="2104"/>
          <w:p>
            <w:pPr>
              <w:spacing w:after="20"/>
              <w:ind w:left="20"/>
              <w:jc w:val="both"/>
            </w:pPr>
            <w:r>
              <w:rPr>
                <w:rFonts w:ascii="Times New Roman"/>
                <w:b w:val="false"/>
                <w:i w:val="false"/>
                <w:color w:val="000000"/>
                <w:sz w:val="20"/>
              </w:rPr>
              <w:t>
1. приемка сырья мясо в тушах</w:t>
            </w:r>
          </w:p>
          <w:bookmarkEnd w:id="2104"/>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 под вакуумом</w:t>
            </w:r>
          </w:p>
          <w:p>
            <w:pPr>
              <w:spacing w:after="20"/>
              <w:ind w:left="20"/>
              <w:jc w:val="both"/>
            </w:pPr>
            <w:r>
              <w:rPr>
                <w:rFonts w:ascii="Times New Roman"/>
                <w:b w:val="false"/>
                <w:i w:val="false"/>
                <w:color w:val="000000"/>
                <w:sz w:val="20"/>
              </w:rPr>
              <w:t>
</w:t>
            </w:r>
            <w:r>
              <w:rPr>
                <w:rFonts w:ascii="Times New Roman"/>
                <w:b w:val="false"/>
                <w:i w:val="false"/>
                <w:color w:val="000000"/>
                <w:sz w:val="20"/>
              </w:rPr>
              <w:t>6. шоковая заморозка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5" w:id="2105"/>
          <w:p>
            <w:pPr>
              <w:spacing w:after="20"/>
              <w:ind w:left="20"/>
              <w:jc w:val="both"/>
            </w:pPr>
            <w:r>
              <w:rPr>
                <w:rFonts w:ascii="Times New Roman"/>
                <w:b w:val="false"/>
                <w:i w:val="false"/>
                <w:color w:val="000000"/>
                <w:sz w:val="20"/>
              </w:rPr>
              <w:t>
1. приемка сырья мясо в тушах</w:t>
            </w:r>
          </w:p>
          <w:bookmarkEnd w:id="2105"/>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 под вакуумом</w:t>
            </w:r>
          </w:p>
          <w:p>
            <w:pPr>
              <w:spacing w:after="20"/>
              <w:ind w:left="20"/>
              <w:jc w:val="both"/>
            </w:pPr>
            <w:r>
              <w:rPr>
                <w:rFonts w:ascii="Times New Roman"/>
                <w:b w:val="false"/>
                <w:i w:val="false"/>
                <w:color w:val="000000"/>
                <w:sz w:val="20"/>
              </w:rPr>
              <w:t>
</w:t>
            </w:r>
            <w:r>
              <w:rPr>
                <w:rFonts w:ascii="Times New Roman"/>
                <w:b w:val="false"/>
                <w:i w:val="false"/>
                <w:color w:val="000000"/>
                <w:sz w:val="20"/>
              </w:rPr>
              <w:t>6. шоковая заморозка</w:t>
            </w:r>
          </w:p>
          <w:p>
            <w:pPr>
              <w:spacing w:after="20"/>
              <w:ind w:left="20"/>
              <w:jc w:val="both"/>
            </w:pPr>
            <w:r>
              <w:rPr>
                <w:rFonts w:ascii="Times New Roman"/>
                <w:b w:val="false"/>
                <w:i w:val="false"/>
                <w:color w:val="000000"/>
                <w:sz w:val="20"/>
              </w:rPr>
              <w:t>
7.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отруба баранины, необваленные, мороженые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1" w:id="2106"/>
          <w:p>
            <w:pPr>
              <w:spacing w:after="20"/>
              <w:ind w:left="20"/>
              <w:jc w:val="both"/>
            </w:pPr>
            <w:r>
              <w:rPr>
                <w:rFonts w:ascii="Times New Roman"/>
                <w:b w:val="false"/>
                <w:i w:val="false"/>
                <w:color w:val="000000"/>
                <w:sz w:val="20"/>
              </w:rPr>
              <w:t>
1. приемка сырья мясо в тушах</w:t>
            </w:r>
          </w:p>
          <w:bookmarkEnd w:id="2106"/>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 под вакуумом</w:t>
            </w:r>
          </w:p>
          <w:p>
            <w:pPr>
              <w:spacing w:after="20"/>
              <w:ind w:left="20"/>
              <w:jc w:val="both"/>
            </w:pPr>
            <w:r>
              <w:rPr>
                <w:rFonts w:ascii="Times New Roman"/>
                <w:b w:val="false"/>
                <w:i w:val="false"/>
                <w:color w:val="000000"/>
                <w:sz w:val="20"/>
              </w:rPr>
              <w:t>
</w:t>
            </w:r>
            <w:r>
              <w:rPr>
                <w:rFonts w:ascii="Times New Roman"/>
                <w:b w:val="false"/>
                <w:i w:val="false"/>
                <w:color w:val="000000"/>
                <w:sz w:val="20"/>
              </w:rPr>
              <w:t>6. шоковая заморозка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7" w:id="2107"/>
          <w:p>
            <w:pPr>
              <w:spacing w:after="20"/>
              <w:ind w:left="20"/>
              <w:jc w:val="both"/>
            </w:pPr>
            <w:r>
              <w:rPr>
                <w:rFonts w:ascii="Times New Roman"/>
                <w:b w:val="false"/>
                <w:i w:val="false"/>
                <w:color w:val="000000"/>
                <w:sz w:val="20"/>
              </w:rPr>
              <w:t>
1. приемка сырья мясо в тушах</w:t>
            </w:r>
          </w:p>
          <w:bookmarkEnd w:id="2107"/>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 под вакуумом</w:t>
            </w:r>
          </w:p>
          <w:p>
            <w:pPr>
              <w:spacing w:after="20"/>
              <w:ind w:left="20"/>
              <w:jc w:val="both"/>
            </w:pPr>
            <w:r>
              <w:rPr>
                <w:rFonts w:ascii="Times New Roman"/>
                <w:b w:val="false"/>
                <w:i w:val="false"/>
                <w:color w:val="000000"/>
                <w:sz w:val="20"/>
              </w:rPr>
              <w:t>
</w:t>
            </w:r>
            <w:r>
              <w:rPr>
                <w:rFonts w:ascii="Times New Roman"/>
                <w:b w:val="false"/>
                <w:i w:val="false"/>
                <w:color w:val="000000"/>
                <w:sz w:val="20"/>
              </w:rPr>
              <w:t>6. шоковая заморозка</w:t>
            </w:r>
          </w:p>
          <w:p>
            <w:pPr>
              <w:spacing w:after="20"/>
              <w:ind w:left="20"/>
              <w:jc w:val="both"/>
            </w:pPr>
            <w:r>
              <w:rPr>
                <w:rFonts w:ascii="Times New Roman"/>
                <w:b w:val="false"/>
                <w:i w:val="false"/>
                <w:color w:val="000000"/>
                <w:sz w:val="20"/>
              </w:rPr>
              <w:t>
7.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отруба баранины, необваленные, мороженые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3" w:id="2108"/>
          <w:p>
            <w:pPr>
              <w:spacing w:after="20"/>
              <w:ind w:left="20"/>
              <w:jc w:val="both"/>
            </w:pPr>
            <w:r>
              <w:rPr>
                <w:rFonts w:ascii="Times New Roman"/>
                <w:b w:val="false"/>
                <w:i w:val="false"/>
                <w:color w:val="000000"/>
                <w:sz w:val="20"/>
              </w:rPr>
              <w:t>
1.приемка мяса</w:t>
            </w:r>
          </w:p>
          <w:bookmarkEnd w:id="2108"/>
          <w:p>
            <w:pPr>
              <w:spacing w:after="20"/>
              <w:ind w:left="20"/>
              <w:jc w:val="both"/>
            </w:pPr>
            <w:r>
              <w:rPr>
                <w:rFonts w:ascii="Times New Roman"/>
                <w:b w:val="false"/>
                <w:i w:val="false"/>
                <w:color w:val="000000"/>
                <w:sz w:val="20"/>
              </w:rPr>
              <w:t>
</w:t>
            </w:r>
            <w:r>
              <w:rPr>
                <w:rFonts w:ascii="Times New Roman"/>
                <w:b w:val="false"/>
                <w:i w:val="false"/>
                <w:color w:val="000000"/>
                <w:sz w:val="20"/>
              </w:rPr>
              <w:t>2. обвалка и жиловка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разделение на куски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маринада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маринование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заморозка</w:t>
            </w:r>
          </w:p>
          <w:p>
            <w:pPr>
              <w:spacing w:after="20"/>
              <w:ind w:left="20"/>
              <w:jc w:val="both"/>
            </w:pPr>
            <w:r>
              <w:rPr>
                <w:rFonts w:ascii="Times New Roman"/>
                <w:b w:val="false"/>
                <w:i w:val="false"/>
                <w:color w:val="000000"/>
                <w:sz w:val="20"/>
              </w:rPr>
              <w:t>
8.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0" w:id="2109"/>
          <w:p>
            <w:pPr>
              <w:spacing w:after="20"/>
              <w:ind w:left="20"/>
              <w:jc w:val="both"/>
            </w:pPr>
            <w:r>
              <w:rPr>
                <w:rFonts w:ascii="Times New Roman"/>
                <w:b w:val="false"/>
                <w:i w:val="false"/>
                <w:color w:val="000000"/>
                <w:sz w:val="20"/>
              </w:rPr>
              <w:t>
1. приемка мяса</w:t>
            </w:r>
          </w:p>
          <w:bookmarkEnd w:id="2109"/>
          <w:p>
            <w:pPr>
              <w:spacing w:after="20"/>
              <w:ind w:left="20"/>
              <w:jc w:val="both"/>
            </w:pPr>
            <w:r>
              <w:rPr>
                <w:rFonts w:ascii="Times New Roman"/>
                <w:b w:val="false"/>
                <w:i w:val="false"/>
                <w:color w:val="000000"/>
                <w:sz w:val="20"/>
              </w:rPr>
              <w:t>
</w:t>
            </w:r>
            <w:r>
              <w:rPr>
                <w:rFonts w:ascii="Times New Roman"/>
                <w:b w:val="false"/>
                <w:i w:val="false"/>
                <w:color w:val="000000"/>
                <w:sz w:val="20"/>
              </w:rPr>
              <w:t>2. обвалка и жиловка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разделение на куски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маринада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маринование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заморозка</w:t>
            </w:r>
          </w:p>
          <w:p>
            <w:pPr>
              <w:spacing w:after="20"/>
              <w:ind w:left="20"/>
              <w:jc w:val="both"/>
            </w:pPr>
            <w:r>
              <w:rPr>
                <w:rFonts w:ascii="Times New Roman"/>
                <w:b w:val="false"/>
                <w:i w:val="false"/>
                <w:color w:val="000000"/>
                <w:sz w:val="20"/>
              </w:rPr>
              <w:t>
8.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отруба баранины, необваленные, мороженые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 мороженая (Предприятиям со скотобойней)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7" w:id="2110"/>
          <w:p>
            <w:pPr>
              <w:spacing w:after="20"/>
              <w:ind w:left="20"/>
              <w:jc w:val="both"/>
            </w:pPr>
            <w:r>
              <w:rPr>
                <w:rFonts w:ascii="Times New Roman"/>
                <w:b w:val="false"/>
                <w:i w:val="false"/>
                <w:color w:val="000000"/>
                <w:sz w:val="20"/>
              </w:rPr>
              <w:t>
ГОСТ</w:t>
            </w:r>
          </w:p>
          <w:bookmarkEnd w:id="2110"/>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9" w:id="2111"/>
          <w:p>
            <w:pPr>
              <w:spacing w:after="20"/>
              <w:ind w:left="20"/>
              <w:jc w:val="both"/>
            </w:pPr>
            <w:r>
              <w:rPr>
                <w:rFonts w:ascii="Times New Roman"/>
                <w:b w:val="false"/>
                <w:i w:val="false"/>
                <w:color w:val="000000"/>
                <w:sz w:val="20"/>
              </w:rPr>
              <w:t>
1. Предубойная выдержка</w:t>
            </w:r>
          </w:p>
          <w:bookmarkEnd w:id="2111"/>
          <w:p>
            <w:pPr>
              <w:spacing w:after="20"/>
              <w:ind w:left="20"/>
              <w:jc w:val="both"/>
            </w:pPr>
            <w:r>
              <w:rPr>
                <w:rFonts w:ascii="Times New Roman"/>
                <w:b w:val="false"/>
                <w:i w:val="false"/>
                <w:color w:val="000000"/>
                <w:sz w:val="20"/>
              </w:rPr>
              <w:t>
</w:t>
            </w:r>
            <w:r>
              <w:rPr>
                <w:rFonts w:ascii="Times New Roman"/>
                <w:b w:val="false"/>
                <w:i w:val="false"/>
                <w:color w:val="000000"/>
                <w:sz w:val="20"/>
              </w:rPr>
              <w:t>2. Оглушение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Убой и обескровливание скота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Съемка шкур</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Отделение головы, нижних частей конечностей, удаление внутренних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Разделение туши на полутуши или четвертины</w:t>
            </w:r>
          </w:p>
          <w:p>
            <w:pPr>
              <w:spacing w:after="20"/>
              <w:ind w:left="20"/>
              <w:jc w:val="both"/>
            </w:pPr>
            <w:r>
              <w:rPr>
                <w:rFonts w:ascii="Times New Roman"/>
                <w:b w:val="false"/>
                <w:i w:val="false"/>
                <w:color w:val="000000"/>
                <w:sz w:val="20"/>
              </w:rPr>
              <w:t>
</w:t>
            </w:r>
            <w:r>
              <w:rPr>
                <w:rFonts w:ascii="Times New Roman"/>
                <w:b w:val="false"/>
                <w:i w:val="false"/>
                <w:color w:val="000000"/>
                <w:sz w:val="20"/>
              </w:rPr>
              <w:t>7. Зачистка, взвешивание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Охлаждение туш или полутуш</w:t>
            </w:r>
          </w:p>
          <w:p>
            <w:pPr>
              <w:spacing w:after="20"/>
              <w:ind w:left="20"/>
              <w:jc w:val="both"/>
            </w:pPr>
            <w:r>
              <w:rPr>
                <w:rFonts w:ascii="Times New Roman"/>
                <w:b w:val="false"/>
                <w:i w:val="false"/>
                <w:color w:val="000000"/>
                <w:sz w:val="20"/>
              </w:rPr>
              <w:t>
</w:t>
            </w:r>
            <w:r>
              <w:rPr>
                <w:rFonts w:ascii="Times New Roman"/>
                <w:b w:val="false"/>
                <w:i w:val="false"/>
                <w:color w:val="000000"/>
                <w:sz w:val="20"/>
              </w:rPr>
              <w:t>9. Разделка туш и полутуш</w:t>
            </w:r>
          </w:p>
          <w:p>
            <w:pPr>
              <w:spacing w:after="20"/>
              <w:ind w:left="20"/>
              <w:jc w:val="both"/>
            </w:pPr>
            <w:r>
              <w:rPr>
                <w:rFonts w:ascii="Times New Roman"/>
                <w:b w:val="false"/>
                <w:i w:val="false"/>
                <w:color w:val="000000"/>
                <w:sz w:val="20"/>
              </w:rPr>
              <w:t>
</w:t>
            </w:r>
            <w:r>
              <w:rPr>
                <w:rFonts w:ascii="Times New Roman"/>
                <w:b w:val="false"/>
                <w:i w:val="false"/>
                <w:color w:val="000000"/>
                <w:sz w:val="20"/>
              </w:rPr>
              <w:t>10.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Хранение</w:t>
            </w:r>
          </w:p>
          <w:p>
            <w:pPr>
              <w:spacing w:after="20"/>
              <w:ind w:left="20"/>
              <w:jc w:val="both"/>
            </w:pPr>
            <w:r>
              <w:rPr>
                <w:rFonts w:ascii="Times New Roman"/>
                <w:b w:val="false"/>
                <w:i w:val="false"/>
                <w:color w:val="000000"/>
                <w:sz w:val="20"/>
              </w:rPr>
              <w:t>
13.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1" w:id="2112"/>
          <w:p>
            <w:pPr>
              <w:spacing w:after="20"/>
              <w:ind w:left="20"/>
              <w:jc w:val="both"/>
            </w:pPr>
            <w:r>
              <w:rPr>
                <w:rFonts w:ascii="Times New Roman"/>
                <w:b w:val="false"/>
                <w:i w:val="false"/>
                <w:color w:val="000000"/>
                <w:sz w:val="20"/>
              </w:rPr>
              <w:t>
1. Предубойная выдержка</w:t>
            </w:r>
          </w:p>
          <w:bookmarkEnd w:id="2112"/>
          <w:p>
            <w:pPr>
              <w:spacing w:after="20"/>
              <w:ind w:left="20"/>
              <w:jc w:val="both"/>
            </w:pPr>
            <w:r>
              <w:rPr>
                <w:rFonts w:ascii="Times New Roman"/>
                <w:b w:val="false"/>
                <w:i w:val="false"/>
                <w:color w:val="000000"/>
                <w:sz w:val="20"/>
              </w:rPr>
              <w:t>
</w:t>
            </w:r>
            <w:r>
              <w:rPr>
                <w:rFonts w:ascii="Times New Roman"/>
                <w:b w:val="false"/>
                <w:i w:val="false"/>
                <w:color w:val="000000"/>
                <w:sz w:val="20"/>
              </w:rPr>
              <w:t>2. Убой и обескровливание скота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Съемка шкур</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Отделение головы, нижних частей конечностей, удаление внутренних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Разделение туши на полутуши или четвертины</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туш и полутуш</w:t>
            </w:r>
          </w:p>
          <w:p>
            <w:pPr>
              <w:spacing w:after="20"/>
              <w:ind w:left="20"/>
              <w:jc w:val="both"/>
            </w:pPr>
            <w:r>
              <w:rPr>
                <w:rFonts w:ascii="Times New Roman"/>
                <w:b w:val="false"/>
                <w:i w:val="false"/>
                <w:color w:val="000000"/>
                <w:sz w:val="20"/>
              </w:rPr>
              <w:t>
</w:t>
            </w:r>
            <w:r>
              <w:rPr>
                <w:rFonts w:ascii="Times New Roman"/>
                <w:b w:val="false"/>
                <w:i w:val="false"/>
                <w:color w:val="000000"/>
                <w:sz w:val="20"/>
              </w:rPr>
              <w:t>7. Упаковка и маркировка</w:t>
            </w:r>
          </w:p>
          <w:p>
            <w:pPr>
              <w:spacing w:after="20"/>
              <w:ind w:left="20"/>
              <w:jc w:val="both"/>
            </w:pPr>
            <w:r>
              <w:rPr>
                <w:rFonts w:ascii="Times New Roman"/>
                <w:b w:val="false"/>
                <w:i w:val="false"/>
                <w:color w:val="000000"/>
                <w:sz w:val="20"/>
              </w:rPr>
              <w:t>
8. Заморозка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отруба баранины, необваленные, мороженые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 мороженая (Предприятиям без бойни)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8" w:id="2113"/>
          <w:p>
            <w:pPr>
              <w:spacing w:after="20"/>
              <w:ind w:left="20"/>
              <w:jc w:val="both"/>
            </w:pPr>
            <w:r>
              <w:rPr>
                <w:rFonts w:ascii="Times New Roman"/>
                <w:b w:val="false"/>
                <w:i w:val="false"/>
                <w:color w:val="000000"/>
                <w:sz w:val="20"/>
              </w:rPr>
              <w:t xml:space="preserve">
ГОСТ </w:t>
            </w:r>
          </w:p>
          <w:bookmarkEnd w:id="2113"/>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0" w:id="2114"/>
          <w:p>
            <w:pPr>
              <w:spacing w:after="20"/>
              <w:ind w:left="20"/>
              <w:jc w:val="both"/>
            </w:pPr>
            <w:r>
              <w:rPr>
                <w:rFonts w:ascii="Times New Roman"/>
                <w:b w:val="false"/>
                <w:i w:val="false"/>
                <w:color w:val="000000"/>
                <w:sz w:val="20"/>
              </w:rPr>
              <w:t>
1. Прием сырья</w:t>
            </w:r>
          </w:p>
          <w:bookmarkEnd w:id="2114"/>
          <w:p>
            <w:pPr>
              <w:spacing w:after="20"/>
              <w:ind w:left="20"/>
              <w:jc w:val="both"/>
            </w:pPr>
            <w:r>
              <w:rPr>
                <w:rFonts w:ascii="Times New Roman"/>
                <w:b w:val="false"/>
                <w:i w:val="false"/>
                <w:color w:val="000000"/>
                <w:sz w:val="20"/>
              </w:rPr>
              <w:t>
</w:t>
            </w:r>
            <w:r>
              <w:rPr>
                <w:rFonts w:ascii="Times New Roman"/>
                <w:b w:val="false"/>
                <w:i w:val="false"/>
                <w:color w:val="000000"/>
                <w:sz w:val="20"/>
              </w:rPr>
              <w:t>2. Обработка туш и полутуш</w:t>
            </w:r>
          </w:p>
          <w:p>
            <w:pPr>
              <w:spacing w:after="20"/>
              <w:ind w:left="20"/>
              <w:jc w:val="both"/>
            </w:pPr>
            <w:r>
              <w:rPr>
                <w:rFonts w:ascii="Times New Roman"/>
                <w:b w:val="false"/>
                <w:i w:val="false"/>
                <w:color w:val="000000"/>
                <w:sz w:val="20"/>
              </w:rPr>
              <w:t>
</w:t>
            </w:r>
            <w:r>
              <w:rPr>
                <w:rFonts w:ascii="Times New Roman"/>
                <w:b w:val="false"/>
                <w:i w:val="false"/>
                <w:color w:val="000000"/>
                <w:sz w:val="20"/>
              </w:rPr>
              <w:t>3. Охлаждение туш и полутуш</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Разделка туш и полутуш (лопатки, окорока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Замораживание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Хранение и транспортировка</w:t>
            </w:r>
          </w:p>
          <w:p>
            <w:pPr>
              <w:spacing w:after="20"/>
              <w:ind w:left="20"/>
              <w:jc w:val="both"/>
            </w:pPr>
            <w:r>
              <w:rPr>
                <w:rFonts w:ascii="Times New Roman"/>
                <w:b w:val="false"/>
                <w:i w:val="false"/>
                <w:color w:val="000000"/>
                <w:sz w:val="20"/>
              </w:rPr>
              <w:t>
8.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7" w:id="2115"/>
          <w:p>
            <w:pPr>
              <w:spacing w:after="20"/>
              <w:ind w:left="20"/>
              <w:jc w:val="both"/>
            </w:pPr>
            <w:r>
              <w:rPr>
                <w:rFonts w:ascii="Times New Roman"/>
                <w:b w:val="false"/>
                <w:i w:val="false"/>
                <w:color w:val="000000"/>
                <w:sz w:val="20"/>
              </w:rPr>
              <w:t>
1. Прием сырья</w:t>
            </w:r>
          </w:p>
          <w:bookmarkEnd w:id="2115"/>
          <w:p>
            <w:pPr>
              <w:spacing w:after="20"/>
              <w:ind w:left="20"/>
              <w:jc w:val="both"/>
            </w:pPr>
            <w:r>
              <w:rPr>
                <w:rFonts w:ascii="Times New Roman"/>
                <w:b w:val="false"/>
                <w:i w:val="false"/>
                <w:color w:val="000000"/>
                <w:sz w:val="20"/>
              </w:rPr>
              <w:t>
</w:t>
            </w:r>
            <w:r>
              <w:rPr>
                <w:rFonts w:ascii="Times New Roman"/>
                <w:b w:val="false"/>
                <w:i w:val="false"/>
                <w:color w:val="000000"/>
                <w:sz w:val="20"/>
              </w:rPr>
              <w:t>2. Обработка туш и полутуш</w:t>
            </w:r>
          </w:p>
          <w:p>
            <w:pPr>
              <w:spacing w:after="20"/>
              <w:ind w:left="20"/>
              <w:jc w:val="both"/>
            </w:pPr>
            <w:r>
              <w:rPr>
                <w:rFonts w:ascii="Times New Roman"/>
                <w:b w:val="false"/>
                <w:i w:val="false"/>
                <w:color w:val="000000"/>
                <w:sz w:val="20"/>
              </w:rPr>
              <w:t>
</w:t>
            </w:r>
            <w:r>
              <w:rPr>
                <w:rFonts w:ascii="Times New Roman"/>
                <w:b w:val="false"/>
                <w:i w:val="false"/>
                <w:color w:val="000000"/>
                <w:sz w:val="20"/>
              </w:rPr>
              <w:t>3. Охлаждение туш и полутуш</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Разделка туш и полутуш (лопатки, окорока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Замораживание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Хранение и транспортировка</w:t>
            </w:r>
          </w:p>
          <w:p>
            <w:pPr>
              <w:spacing w:after="20"/>
              <w:ind w:left="20"/>
              <w:jc w:val="both"/>
            </w:pPr>
            <w:r>
              <w:rPr>
                <w:rFonts w:ascii="Times New Roman"/>
                <w:b w:val="false"/>
                <w:i w:val="false"/>
                <w:color w:val="000000"/>
                <w:sz w:val="20"/>
              </w:rPr>
              <w:t>
8.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0204439000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баранина, обваленная, мороженая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 Мясные отрубы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4" w:id="2116"/>
          <w:p>
            <w:pPr>
              <w:spacing w:after="20"/>
              <w:ind w:left="20"/>
              <w:jc w:val="both"/>
            </w:pPr>
            <w:r>
              <w:rPr>
                <w:rFonts w:ascii="Times New Roman"/>
                <w:b w:val="false"/>
                <w:i w:val="false"/>
                <w:color w:val="000000"/>
                <w:sz w:val="20"/>
              </w:rPr>
              <w:t>
1. приемка сырья мясо в тушах</w:t>
            </w:r>
          </w:p>
          <w:bookmarkEnd w:id="2116"/>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под вакуумом</w:t>
            </w:r>
          </w:p>
          <w:p>
            <w:pPr>
              <w:spacing w:after="20"/>
              <w:ind w:left="20"/>
              <w:jc w:val="both"/>
            </w:pPr>
            <w:r>
              <w:rPr>
                <w:rFonts w:ascii="Times New Roman"/>
                <w:b w:val="false"/>
                <w:i w:val="false"/>
                <w:color w:val="000000"/>
                <w:sz w:val="20"/>
              </w:rPr>
              <w:t>
</w:t>
            </w:r>
            <w:r>
              <w:rPr>
                <w:rFonts w:ascii="Times New Roman"/>
                <w:b w:val="false"/>
                <w:i w:val="false"/>
                <w:color w:val="000000"/>
                <w:sz w:val="20"/>
              </w:rPr>
              <w:t>5. шоковая заморозка</w:t>
            </w:r>
          </w:p>
          <w:p>
            <w:pPr>
              <w:spacing w:after="20"/>
              <w:ind w:left="20"/>
              <w:jc w:val="both"/>
            </w:pPr>
            <w:r>
              <w:rPr>
                <w:rFonts w:ascii="Times New Roman"/>
                <w:b w:val="false"/>
                <w:i w:val="false"/>
                <w:color w:val="000000"/>
                <w:sz w:val="20"/>
              </w:rPr>
              <w:t>
6.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9" w:id="2117"/>
          <w:p>
            <w:pPr>
              <w:spacing w:after="20"/>
              <w:ind w:left="20"/>
              <w:jc w:val="both"/>
            </w:pPr>
            <w:r>
              <w:rPr>
                <w:rFonts w:ascii="Times New Roman"/>
                <w:b w:val="false"/>
                <w:i w:val="false"/>
                <w:color w:val="000000"/>
                <w:sz w:val="20"/>
              </w:rPr>
              <w:t>
1. приемка сырья мясо в тушах</w:t>
            </w:r>
          </w:p>
          <w:bookmarkEnd w:id="2117"/>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под вакуумом</w:t>
            </w:r>
          </w:p>
          <w:p>
            <w:pPr>
              <w:spacing w:after="20"/>
              <w:ind w:left="20"/>
              <w:jc w:val="both"/>
            </w:pPr>
            <w:r>
              <w:rPr>
                <w:rFonts w:ascii="Times New Roman"/>
                <w:b w:val="false"/>
                <w:i w:val="false"/>
                <w:color w:val="000000"/>
                <w:sz w:val="20"/>
              </w:rPr>
              <w:t>
</w:t>
            </w:r>
            <w:r>
              <w:rPr>
                <w:rFonts w:ascii="Times New Roman"/>
                <w:b w:val="false"/>
                <w:i w:val="false"/>
                <w:color w:val="000000"/>
                <w:sz w:val="20"/>
              </w:rPr>
              <w:t>5. шоковая заморозка</w:t>
            </w:r>
          </w:p>
          <w:p>
            <w:pPr>
              <w:spacing w:after="20"/>
              <w:ind w:left="20"/>
              <w:jc w:val="both"/>
            </w:pPr>
            <w:r>
              <w:rPr>
                <w:rFonts w:ascii="Times New Roman"/>
                <w:b w:val="false"/>
                <w:i w:val="false"/>
                <w:color w:val="000000"/>
                <w:sz w:val="20"/>
              </w:rPr>
              <w:t>
6.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0204439000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баранина, обваленная, мороженая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 Мясные отрубы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4" w:id="2118"/>
          <w:p>
            <w:pPr>
              <w:spacing w:after="20"/>
              <w:ind w:left="20"/>
              <w:jc w:val="both"/>
            </w:pPr>
            <w:r>
              <w:rPr>
                <w:rFonts w:ascii="Times New Roman"/>
                <w:b w:val="false"/>
                <w:i w:val="false"/>
                <w:color w:val="000000"/>
                <w:sz w:val="20"/>
              </w:rPr>
              <w:t>
1. приемка сырья мясо в тушах</w:t>
            </w:r>
          </w:p>
          <w:bookmarkEnd w:id="2118"/>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под вакуумом</w:t>
            </w:r>
          </w:p>
          <w:p>
            <w:pPr>
              <w:spacing w:after="20"/>
              <w:ind w:left="20"/>
              <w:jc w:val="both"/>
            </w:pPr>
            <w:r>
              <w:rPr>
                <w:rFonts w:ascii="Times New Roman"/>
                <w:b w:val="false"/>
                <w:i w:val="false"/>
                <w:color w:val="000000"/>
                <w:sz w:val="20"/>
              </w:rPr>
              <w:t>
</w:t>
            </w:r>
            <w:r>
              <w:rPr>
                <w:rFonts w:ascii="Times New Roman"/>
                <w:b w:val="false"/>
                <w:i w:val="false"/>
                <w:color w:val="000000"/>
                <w:sz w:val="20"/>
              </w:rPr>
              <w:t>5. шоковая заморозка</w:t>
            </w:r>
          </w:p>
          <w:p>
            <w:pPr>
              <w:spacing w:after="20"/>
              <w:ind w:left="20"/>
              <w:jc w:val="both"/>
            </w:pPr>
            <w:r>
              <w:rPr>
                <w:rFonts w:ascii="Times New Roman"/>
                <w:b w:val="false"/>
                <w:i w:val="false"/>
                <w:color w:val="000000"/>
                <w:sz w:val="20"/>
              </w:rPr>
              <w:t>
6.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9" w:id="2119"/>
          <w:p>
            <w:pPr>
              <w:spacing w:after="20"/>
              <w:ind w:left="20"/>
              <w:jc w:val="both"/>
            </w:pPr>
            <w:r>
              <w:rPr>
                <w:rFonts w:ascii="Times New Roman"/>
                <w:b w:val="false"/>
                <w:i w:val="false"/>
                <w:color w:val="000000"/>
                <w:sz w:val="20"/>
              </w:rPr>
              <w:t>
1. приемка сырья мясо в тушах</w:t>
            </w:r>
          </w:p>
          <w:bookmarkEnd w:id="2119"/>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под вакуумом</w:t>
            </w:r>
          </w:p>
          <w:p>
            <w:pPr>
              <w:spacing w:after="20"/>
              <w:ind w:left="20"/>
              <w:jc w:val="both"/>
            </w:pPr>
            <w:r>
              <w:rPr>
                <w:rFonts w:ascii="Times New Roman"/>
                <w:b w:val="false"/>
                <w:i w:val="false"/>
                <w:color w:val="000000"/>
                <w:sz w:val="20"/>
              </w:rPr>
              <w:t>
</w:t>
            </w:r>
            <w:r>
              <w:rPr>
                <w:rFonts w:ascii="Times New Roman"/>
                <w:b w:val="false"/>
                <w:i w:val="false"/>
                <w:color w:val="000000"/>
                <w:sz w:val="20"/>
              </w:rPr>
              <w:t>5. шоковая заморозка</w:t>
            </w:r>
          </w:p>
          <w:p>
            <w:pPr>
              <w:spacing w:after="20"/>
              <w:ind w:left="20"/>
              <w:jc w:val="both"/>
            </w:pPr>
            <w:r>
              <w:rPr>
                <w:rFonts w:ascii="Times New Roman"/>
                <w:b w:val="false"/>
                <w:i w:val="false"/>
                <w:color w:val="000000"/>
                <w:sz w:val="20"/>
              </w:rPr>
              <w:t>
6.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0204439000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баранина, обваленная, мороженая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4" w:id="2120"/>
          <w:p>
            <w:pPr>
              <w:spacing w:after="20"/>
              <w:ind w:left="20"/>
              <w:jc w:val="both"/>
            </w:pPr>
            <w:r>
              <w:rPr>
                <w:rFonts w:ascii="Times New Roman"/>
                <w:b w:val="false"/>
                <w:i w:val="false"/>
                <w:color w:val="000000"/>
                <w:sz w:val="20"/>
              </w:rPr>
              <w:t>
1. приемка сырья мясо в тушах</w:t>
            </w:r>
          </w:p>
          <w:bookmarkEnd w:id="2120"/>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 под вакуумом</w:t>
            </w:r>
          </w:p>
          <w:p>
            <w:pPr>
              <w:spacing w:after="20"/>
              <w:ind w:left="20"/>
              <w:jc w:val="both"/>
            </w:pPr>
            <w:r>
              <w:rPr>
                <w:rFonts w:ascii="Times New Roman"/>
                <w:b w:val="false"/>
                <w:i w:val="false"/>
                <w:color w:val="000000"/>
                <w:sz w:val="20"/>
              </w:rPr>
              <w:t>
</w:t>
            </w:r>
            <w:r>
              <w:rPr>
                <w:rFonts w:ascii="Times New Roman"/>
                <w:b w:val="false"/>
                <w:i w:val="false"/>
                <w:color w:val="000000"/>
                <w:sz w:val="20"/>
              </w:rPr>
              <w:t>6. шоковая заморозка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0" w:id="2121"/>
          <w:p>
            <w:pPr>
              <w:spacing w:after="20"/>
              <w:ind w:left="20"/>
              <w:jc w:val="both"/>
            </w:pPr>
            <w:r>
              <w:rPr>
                <w:rFonts w:ascii="Times New Roman"/>
                <w:b w:val="false"/>
                <w:i w:val="false"/>
                <w:color w:val="000000"/>
                <w:sz w:val="20"/>
              </w:rPr>
              <w:t>
1. приемка сырья мясо в тушах</w:t>
            </w:r>
          </w:p>
          <w:bookmarkEnd w:id="2121"/>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 под вакуумом</w:t>
            </w:r>
          </w:p>
          <w:p>
            <w:pPr>
              <w:spacing w:after="20"/>
              <w:ind w:left="20"/>
              <w:jc w:val="both"/>
            </w:pPr>
            <w:r>
              <w:rPr>
                <w:rFonts w:ascii="Times New Roman"/>
                <w:b w:val="false"/>
                <w:i w:val="false"/>
                <w:color w:val="000000"/>
                <w:sz w:val="20"/>
              </w:rPr>
              <w:t>
</w:t>
            </w:r>
            <w:r>
              <w:rPr>
                <w:rFonts w:ascii="Times New Roman"/>
                <w:b w:val="false"/>
                <w:i w:val="false"/>
                <w:color w:val="000000"/>
                <w:sz w:val="20"/>
              </w:rPr>
              <w:t>6. шоковая заморозка</w:t>
            </w:r>
          </w:p>
          <w:p>
            <w:pPr>
              <w:spacing w:after="20"/>
              <w:ind w:left="20"/>
              <w:jc w:val="both"/>
            </w:pPr>
            <w:r>
              <w:rPr>
                <w:rFonts w:ascii="Times New Roman"/>
                <w:b w:val="false"/>
                <w:i w:val="false"/>
                <w:color w:val="000000"/>
                <w:sz w:val="20"/>
              </w:rPr>
              <w:t>
7.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0204439000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баранина, обваленная, мороженая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6" w:id="2122"/>
          <w:p>
            <w:pPr>
              <w:spacing w:after="20"/>
              <w:ind w:left="20"/>
              <w:jc w:val="both"/>
            </w:pPr>
            <w:r>
              <w:rPr>
                <w:rFonts w:ascii="Times New Roman"/>
                <w:b w:val="false"/>
                <w:i w:val="false"/>
                <w:color w:val="000000"/>
                <w:sz w:val="20"/>
              </w:rPr>
              <w:t>
1. приемка сырья мясо в тушах</w:t>
            </w:r>
          </w:p>
          <w:bookmarkEnd w:id="2122"/>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разделение на куски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заморозка</w:t>
            </w:r>
          </w:p>
          <w:p>
            <w:pPr>
              <w:spacing w:after="20"/>
              <w:ind w:left="20"/>
              <w:jc w:val="both"/>
            </w:pPr>
            <w:r>
              <w:rPr>
                <w:rFonts w:ascii="Times New Roman"/>
                <w:b w:val="false"/>
                <w:i w:val="false"/>
                <w:color w:val="000000"/>
                <w:sz w:val="20"/>
              </w:rPr>
              <w:t>
7. упаковка,хранение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2" w:id="2123"/>
          <w:p>
            <w:pPr>
              <w:spacing w:after="20"/>
              <w:ind w:left="20"/>
              <w:jc w:val="both"/>
            </w:pPr>
            <w:r>
              <w:rPr>
                <w:rFonts w:ascii="Times New Roman"/>
                <w:b w:val="false"/>
                <w:i w:val="false"/>
                <w:color w:val="000000"/>
                <w:sz w:val="20"/>
              </w:rPr>
              <w:t>
1. приемка сырья мясо в тушах</w:t>
            </w:r>
          </w:p>
          <w:bookmarkEnd w:id="2123"/>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разделение на куски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заморозка</w:t>
            </w:r>
          </w:p>
          <w:p>
            <w:pPr>
              <w:spacing w:after="20"/>
              <w:ind w:left="20"/>
              <w:jc w:val="both"/>
            </w:pPr>
            <w:r>
              <w:rPr>
                <w:rFonts w:ascii="Times New Roman"/>
                <w:b w:val="false"/>
                <w:i w:val="false"/>
                <w:color w:val="000000"/>
                <w:sz w:val="20"/>
              </w:rPr>
              <w:t>
7. упаковка,хранение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0204503900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Козлятина свежая или охлажденная, прочая: мясо обваленное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Козлятина, свежая или охлажденная (Предприятиям со скотобойней)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8" w:id="2124"/>
          <w:p>
            <w:pPr>
              <w:spacing w:after="20"/>
              <w:ind w:left="20"/>
              <w:jc w:val="both"/>
            </w:pPr>
            <w:r>
              <w:rPr>
                <w:rFonts w:ascii="Times New Roman"/>
                <w:b w:val="false"/>
                <w:i w:val="false"/>
                <w:color w:val="000000"/>
                <w:sz w:val="20"/>
              </w:rPr>
              <w:t xml:space="preserve">
ГОСТ </w:t>
            </w:r>
          </w:p>
          <w:bookmarkEnd w:id="2124"/>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0" w:id="2125"/>
          <w:p>
            <w:pPr>
              <w:spacing w:after="20"/>
              <w:ind w:left="20"/>
              <w:jc w:val="both"/>
            </w:pPr>
            <w:r>
              <w:rPr>
                <w:rFonts w:ascii="Times New Roman"/>
                <w:b w:val="false"/>
                <w:i w:val="false"/>
                <w:color w:val="000000"/>
                <w:sz w:val="20"/>
              </w:rPr>
              <w:t>
1. Предубойная выдержка</w:t>
            </w:r>
          </w:p>
          <w:bookmarkEnd w:id="2125"/>
          <w:p>
            <w:pPr>
              <w:spacing w:after="20"/>
              <w:ind w:left="20"/>
              <w:jc w:val="both"/>
            </w:pPr>
            <w:r>
              <w:rPr>
                <w:rFonts w:ascii="Times New Roman"/>
                <w:b w:val="false"/>
                <w:i w:val="false"/>
                <w:color w:val="000000"/>
                <w:sz w:val="20"/>
              </w:rPr>
              <w:t>
</w:t>
            </w:r>
            <w:r>
              <w:rPr>
                <w:rFonts w:ascii="Times New Roman"/>
                <w:b w:val="false"/>
                <w:i w:val="false"/>
                <w:color w:val="000000"/>
                <w:sz w:val="20"/>
              </w:rPr>
              <w:t>2. Оглушение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Обескровливание скота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Съемка шкур</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Отделение головы, нижних частей конечностей, удаление внутренних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Разделение туши на полутуши или четвертины</w:t>
            </w:r>
          </w:p>
          <w:p>
            <w:pPr>
              <w:spacing w:after="20"/>
              <w:ind w:left="20"/>
              <w:jc w:val="both"/>
            </w:pPr>
            <w:r>
              <w:rPr>
                <w:rFonts w:ascii="Times New Roman"/>
                <w:b w:val="false"/>
                <w:i w:val="false"/>
                <w:color w:val="000000"/>
                <w:sz w:val="20"/>
              </w:rPr>
              <w:t>
</w:t>
            </w:r>
            <w:r>
              <w:rPr>
                <w:rFonts w:ascii="Times New Roman"/>
                <w:b w:val="false"/>
                <w:i w:val="false"/>
                <w:color w:val="000000"/>
                <w:sz w:val="20"/>
              </w:rPr>
              <w:t>7. Зачистка, взвешивание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Охлаждение туш или полутуш</w:t>
            </w:r>
          </w:p>
          <w:p>
            <w:pPr>
              <w:spacing w:after="20"/>
              <w:ind w:left="20"/>
              <w:jc w:val="both"/>
            </w:pPr>
            <w:r>
              <w:rPr>
                <w:rFonts w:ascii="Times New Roman"/>
                <w:b w:val="false"/>
                <w:i w:val="false"/>
                <w:color w:val="000000"/>
                <w:sz w:val="20"/>
              </w:rPr>
              <w:t>
</w:t>
            </w:r>
            <w:r>
              <w:rPr>
                <w:rFonts w:ascii="Times New Roman"/>
                <w:b w:val="false"/>
                <w:i w:val="false"/>
                <w:color w:val="000000"/>
                <w:sz w:val="20"/>
              </w:rPr>
              <w:t>9. Разделка туш и полутуш (лопатки, окорока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10. Упаковка и маркировка</w:t>
            </w:r>
          </w:p>
          <w:p>
            <w:pPr>
              <w:spacing w:after="20"/>
              <w:ind w:left="20"/>
              <w:jc w:val="both"/>
            </w:pPr>
            <w:r>
              <w:rPr>
                <w:rFonts w:ascii="Times New Roman"/>
                <w:b w:val="false"/>
                <w:i w:val="false"/>
                <w:color w:val="000000"/>
                <w:sz w:val="20"/>
              </w:rPr>
              <w:t>
11.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0" w:id="2126"/>
          <w:p>
            <w:pPr>
              <w:spacing w:after="20"/>
              <w:ind w:left="20"/>
              <w:jc w:val="both"/>
            </w:pPr>
            <w:r>
              <w:rPr>
                <w:rFonts w:ascii="Times New Roman"/>
                <w:b w:val="false"/>
                <w:i w:val="false"/>
                <w:color w:val="000000"/>
                <w:sz w:val="20"/>
              </w:rPr>
              <w:t>
1. Предубойная выдежка</w:t>
            </w:r>
          </w:p>
          <w:bookmarkEnd w:id="2126"/>
          <w:p>
            <w:pPr>
              <w:spacing w:after="20"/>
              <w:ind w:left="20"/>
              <w:jc w:val="both"/>
            </w:pPr>
            <w:r>
              <w:rPr>
                <w:rFonts w:ascii="Times New Roman"/>
                <w:b w:val="false"/>
                <w:i w:val="false"/>
                <w:color w:val="000000"/>
                <w:sz w:val="20"/>
              </w:rPr>
              <w:t>
</w:t>
            </w:r>
            <w:r>
              <w:rPr>
                <w:rFonts w:ascii="Times New Roman"/>
                <w:b w:val="false"/>
                <w:i w:val="false"/>
                <w:color w:val="000000"/>
                <w:sz w:val="20"/>
              </w:rPr>
              <w:t>2. Обескровливание скота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Съемка шкур</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Отделение головы, нижних частей конечностей, удаление внутренних органов</w:t>
            </w:r>
          </w:p>
          <w:p>
            <w:pPr>
              <w:spacing w:after="20"/>
              <w:ind w:left="20"/>
              <w:jc w:val="both"/>
            </w:pPr>
            <w:r>
              <w:rPr>
                <w:rFonts w:ascii="Times New Roman"/>
                <w:b w:val="false"/>
                <w:i w:val="false"/>
                <w:color w:val="000000"/>
                <w:sz w:val="20"/>
              </w:rPr>
              <w:t>
5. Упаковка и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0204503900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Козлятина свежая или охлажденная, прочая: мясо обваленное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Козлятина, свежая или охлажденная (Предприятиям без бойни)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4" w:id="2127"/>
          <w:p>
            <w:pPr>
              <w:spacing w:after="20"/>
              <w:ind w:left="20"/>
              <w:jc w:val="both"/>
            </w:pPr>
            <w:r>
              <w:rPr>
                <w:rFonts w:ascii="Times New Roman"/>
                <w:b w:val="false"/>
                <w:i w:val="false"/>
                <w:color w:val="000000"/>
                <w:sz w:val="20"/>
              </w:rPr>
              <w:t xml:space="preserve">
ГОСТ </w:t>
            </w:r>
          </w:p>
          <w:bookmarkEnd w:id="2127"/>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6" w:id="2128"/>
          <w:p>
            <w:pPr>
              <w:spacing w:after="20"/>
              <w:ind w:left="20"/>
              <w:jc w:val="both"/>
            </w:pPr>
            <w:r>
              <w:rPr>
                <w:rFonts w:ascii="Times New Roman"/>
                <w:b w:val="false"/>
                <w:i w:val="false"/>
                <w:color w:val="000000"/>
                <w:sz w:val="20"/>
              </w:rPr>
              <w:t>
1. Прием сырья</w:t>
            </w:r>
          </w:p>
          <w:bookmarkEnd w:id="2128"/>
          <w:p>
            <w:pPr>
              <w:spacing w:after="20"/>
              <w:ind w:left="20"/>
              <w:jc w:val="both"/>
            </w:pPr>
            <w:r>
              <w:rPr>
                <w:rFonts w:ascii="Times New Roman"/>
                <w:b w:val="false"/>
                <w:i w:val="false"/>
                <w:color w:val="000000"/>
                <w:sz w:val="20"/>
              </w:rPr>
              <w:t>
</w:t>
            </w:r>
            <w:r>
              <w:rPr>
                <w:rFonts w:ascii="Times New Roman"/>
                <w:b w:val="false"/>
                <w:i w:val="false"/>
                <w:color w:val="000000"/>
                <w:sz w:val="20"/>
              </w:rPr>
              <w:t>2. Обработка (зачистка) туш и полутуш</w:t>
            </w:r>
          </w:p>
          <w:p>
            <w:pPr>
              <w:spacing w:after="20"/>
              <w:ind w:left="20"/>
              <w:jc w:val="both"/>
            </w:pPr>
            <w:r>
              <w:rPr>
                <w:rFonts w:ascii="Times New Roman"/>
                <w:b w:val="false"/>
                <w:i w:val="false"/>
                <w:color w:val="000000"/>
                <w:sz w:val="20"/>
              </w:rPr>
              <w:t>
</w:t>
            </w:r>
            <w:r>
              <w:rPr>
                <w:rFonts w:ascii="Times New Roman"/>
                <w:b w:val="false"/>
                <w:i w:val="false"/>
                <w:color w:val="000000"/>
                <w:sz w:val="20"/>
              </w:rPr>
              <w:t>3. Охлаждение туш и полутуш</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Разделка туш и полутуш (лопатки, окорока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Хранение и транспортировка</w:t>
            </w:r>
          </w:p>
          <w:p>
            <w:pPr>
              <w:spacing w:after="20"/>
              <w:ind w:left="20"/>
              <w:jc w:val="both"/>
            </w:pPr>
            <w:r>
              <w:rPr>
                <w:rFonts w:ascii="Times New Roman"/>
                <w:b w:val="false"/>
                <w:i w:val="false"/>
                <w:color w:val="000000"/>
                <w:sz w:val="20"/>
              </w:rPr>
              <w:t>
7.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2" w:id="2129"/>
          <w:p>
            <w:pPr>
              <w:spacing w:after="20"/>
              <w:ind w:left="20"/>
              <w:jc w:val="both"/>
            </w:pPr>
            <w:r>
              <w:rPr>
                <w:rFonts w:ascii="Times New Roman"/>
                <w:b w:val="false"/>
                <w:i w:val="false"/>
                <w:color w:val="000000"/>
                <w:sz w:val="20"/>
              </w:rPr>
              <w:t>
 </w:t>
            </w:r>
          </w:p>
          <w:bookmarkEnd w:id="2129"/>
          <w:p>
            <w:pPr>
              <w:spacing w:after="20"/>
              <w:ind w:left="20"/>
              <w:jc w:val="both"/>
            </w:pPr>
            <w:r>
              <w:rPr>
                <w:rFonts w:ascii="Times New Roman"/>
                <w:b w:val="false"/>
                <w:i w:val="false"/>
                <w:color w:val="000000"/>
                <w:sz w:val="20"/>
              </w:rPr>
              <w:t>
1. Прием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Обработка (зачистка) туш и полутуш</w:t>
            </w:r>
          </w:p>
          <w:p>
            <w:pPr>
              <w:spacing w:after="20"/>
              <w:ind w:left="20"/>
              <w:jc w:val="both"/>
            </w:pPr>
            <w:r>
              <w:rPr>
                <w:rFonts w:ascii="Times New Roman"/>
                <w:b w:val="false"/>
                <w:i w:val="false"/>
                <w:color w:val="000000"/>
                <w:sz w:val="20"/>
              </w:rPr>
              <w:t>
</w:t>
            </w:r>
            <w:r>
              <w:rPr>
                <w:rFonts w:ascii="Times New Roman"/>
                <w:b w:val="false"/>
                <w:i w:val="false"/>
                <w:color w:val="000000"/>
                <w:sz w:val="20"/>
              </w:rPr>
              <w:t>3. Охлаждение туш и полутуш</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Разделка туш и полутуш (лопатки, окорока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w:t>
            </w:r>
          </w:p>
          <w:p>
            <w:pPr>
              <w:spacing w:after="20"/>
              <w:ind w:left="20"/>
              <w:jc w:val="both"/>
            </w:pPr>
            <w:r>
              <w:rPr>
                <w:rFonts w:ascii="Times New Roman"/>
                <w:b w:val="false"/>
                <w:i w:val="false"/>
                <w:color w:val="000000"/>
                <w:sz w:val="20"/>
              </w:rPr>
              <w:t>
6.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0204505100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 и полутуши козлятины, мороженые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Козлятина мороженая (Предприятиям со скотобойней)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7" w:id="2130"/>
          <w:p>
            <w:pPr>
              <w:spacing w:after="20"/>
              <w:ind w:left="20"/>
              <w:jc w:val="both"/>
            </w:pPr>
            <w:r>
              <w:rPr>
                <w:rFonts w:ascii="Times New Roman"/>
                <w:b w:val="false"/>
                <w:i w:val="false"/>
                <w:color w:val="000000"/>
                <w:sz w:val="20"/>
              </w:rPr>
              <w:t xml:space="preserve">
ГОСТ </w:t>
            </w:r>
          </w:p>
          <w:bookmarkEnd w:id="2130"/>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9" w:id="2131"/>
          <w:p>
            <w:pPr>
              <w:spacing w:after="20"/>
              <w:ind w:left="20"/>
              <w:jc w:val="both"/>
            </w:pPr>
            <w:r>
              <w:rPr>
                <w:rFonts w:ascii="Times New Roman"/>
                <w:b w:val="false"/>
                <w:i w:val="false"/>
                <w:color w:val="000000"/>
                <w:sz w:val="20"/>
              </w:rPr>
              <w:t>
1. Предубойная выдержка</w:t>
            </w:r>
          </w:p>
          <w:bookmarkEnd w:id="2131"/>
          <w:p>
            <w:pPr>
              <w:spacing w:after="20"/>
              <w:ind w:left="20"/>
              <w:jc w:val="both"/>
            </w:pPr>
            <w:r>
              <w:rPr>
                <w:rFonts w:ascii="Times New Roman"/>
                <w:b w:val="false"/>
                <w:i w:val="false"/>
                <w:color w:val="000000"/>
                <w:sz w:val="20"/>
              </w:rPr>
              <w:t>
</w:t>
            </w:r>
            <w:r>
              <w:rPr>
                <w:rFonts w:ascii="Times New Roman"/>
                <w:b w:val="false"/>
                <w:i w:val="false"/>
                <w:color w:val="000000"/>
                <w:sz w:val="20"/>
              </w:rPr>
              <w:t>2. Оглушение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Убой и обескровливание скота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Съемка шкур</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Отделение головы (нижних частей конечностей, удаление внутренних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Разделение туши на полутуши или четвертины</w:t>
            </w:r>
          </w:p>
          <w:p>
            <w:pPr>
              <w:spacing w:after="20"/>
              <w:ind w:left="20"/>
              <w:jc w:val="both"/>
            </w:pPr>
            <w:r>
              <w:rPr>
                <w:rFonts w:ascii="Times New Roman"/>
                <w:b w:val="false"/>
                <w:i w:val="false"/>
                <w:color w:val="000000"/>
                <w:sz w:val="20"/>
              </w:rPr>
              <w:t>
</w:t>
            </w:r>
            <w:r>
              <w:rPr>
                <w:rFonts w:ascii="Times New Roman"/>
                <w:b w:val="false"/>
                <w:i w:val="false"/>
                <w:color w:val="000000"/>
                <w:sz w:val="20"/>
              </w:rPr>
              <w:t>7. Зачистка, взвешивание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Охлаждение туш или полутуш</w:t>
            </w:r>
          </w:p>
          <w:p>
            <w:pPr>
              <w:spacing w:after="20"/>
              <w:ind w:left="20"/>
              <w:jc w:val="both"/>
            </w:pPr>
            <w:r>
              <w:rPr>
                <w:rFonts w:ascii="Times New Roman"/>
                <w:b w:val="false"/>
                <w:i w:val="false"/>
                <w:color w:val="000000"/>
                <w:sz w:val="20"/>
              </w:rPr>
              <w:t>
</w:t>
            </w:r>
            <w:r>
              <w:rPr>
                <w:rFonts w:ascii="Times New Roman"/>
                <w:b w:val="false"/>
                <w:i w:val="false"/>
                <w:color w:val="000000"/>
                <w:sz w:val="20"/>
              </w:rPr>
              <w:t>9. Разделка туш и полутуш</w:t>
            </w:r>
          </w:p>
          <w:p>
            <w:pPr>
              <w:spacing w:after="20"/>
              <w:ind w:left="20"/>
              <w:jc w:val="both"/>
            </w:pPr>
            <w:r>
              <w:rPr>
                <w:rFonts w:ascii="Times New Roman"/>
                <w:b w:val="false"/>
                <w:i w:val="false"/>
                <w:color w:val="000000"/>
                <w:sz w:val="20"/>
              </w:rPr>
              <w:t>
</w:t>
            </w:r>
            <w:r>
              <w:rPr>
                <w:rFonts w:ascii="Times New Roman"/>
                <w:b w:val="false"/>
                <w:i w:val="false"/>
                <w:color w:val="000000"/>
                <w:sz w:val="20"/>
              </w:rPr>
              <w:t>10.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Хранение</w:t>
            </w:r>
          </w:p>
          <w:p>
            <w:pPr>
              <w:spacing w:after="20"/>
              <w:ind w:left="20"/>
              <w:jc w:val="both"/>
            </w:pPr>
            <w:r>
              <w:rPr>
                <w:rFonts w:ascii="Times New Roman"/>
                <w:b w:val="false"/>
                <w:i w:val="false"/>
                <w:color w:val="000000"/>
                <w:sz w:val="20"/>
              </w:rPr>
              <w:t>
13.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1" w:id="2132"/>
          <w:p>
            <w:pPr>
              <w:spacing w:after="20"/>
              <w:ind w:left="20"/>
              <w:jc w:val="both"/>
            </w:pPr>
            <w:r>
              <w:rPr>
                <w:rFonts w:ascii="Times New Roman"/>
                <w:b w:val="false"/>
                <w:i w:val="false"/>
                <w:color w:val="000000"/>
                <w:sz w:val="20"/>
              </w:rPr>
              <w:t>
1. Предубойная выдержка</w:t>
            </w:r>
          </w:p>
          <w:bookmarkEnd w:id="2132"/>
          <w:p>
            <w:pPr>
              <w:spacing w:after="20"/>
              <w:ind w:left="20"/>
              <w:jc w:val="both"/>
            </w:pPr>
            <w:r>
              <w:rPr>
                <w:rFonts w:ascii="Times New Roman"/>
                <w:b w:val="false"/>
                <w:i w:val="false"/>
                <w:color w:val="000000"/>
                <w:sz w:val="20"/>
              </w:rPr>
              <w:t>
</w:t>
            </w:r>
            <w:r>
              <w:rPr>
                <w:rFonts w:ascii="Times New Roman"/>
                <w:b w:val="false"/>
                <w:i w:val="false"/>
                <w:color w:val="000000"/>
                <w:sz w:val="20"/>
              </w:rPr>
              <w:t>2. обескровливание скота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Съемка шкур</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Отделение головы (нижних частей конечностей, удаление внутренних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Разделение туши на полутуши или четвертины</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туш и полутуш</w:t>
            </w:r>
          </w:p>
          <w:p>
            <w:pPr>
              <w:spacing w:after="20"/>
              <w:ind w:left="20"/>
              <w:jc w:val="both"/>
            </w:pPr>
            <w:r>
              <w:rPr>
                <w:rFonts w:ascii="Times New Roman"/>
                <w:b w:val="false"/>
                <w:i w:val="false"/>
                <w:color w:val="000000"/>
                <w:sz w:val="20"/>
              </w:rPr>
              <w:t>
</w:t>
            </w:r>
            <w:r>
              <w:rPr>
                <w:rFonts w:ascii="Times New Roman"/>
                <w:b w:val="false"/>
                <w:i w:val="false"/>
                <w:color w:val="000000"/>
                <w:sz w:val="20"/>
              </w:rPr>
              <w:t>7. Упаковка и маркировка</w:t>
            </w:r>
          </w:p>
          <w:p>
            <w:pPr>
              <w:spacing w:after="20"/>
              <w:ind w:left="20"/>
              <w:jc w:val="both"/>
            </w:pPr>
            <w:r>
              <w:rPr>
                <w:rFonts w:ascii="Times New Roman"/>
                <w:b w:val="false"/>
                <w:i w:val="false"/>
                <w:color w:val="000000"/>
                <w:sz w:val="20"/>
              </w:rPr>
              <w:t>
8. Заморозка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0204505100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 и полутуши козлятины, мороженые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Козлятина мороженая (Предприятиям без бойни)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8" w:id="2133"/>
          <w:p>
            <w:pPr>
              <w:spacing w:after="20"/>
              <w:ind w:left="20"/>
              <w:jc w:val="both"/>
            </w:pPr>
            <w:r>
              <w:rPr>
                <w:rFonts w:ascii="Times New Roman"/>
                <w:b w:val="false"/>
                <w:i w:val="false"/>
                <w:color w:val="000000"/>
                <w:sz w:val="20"/>
              </w:rPr>
              <w:t xml:space="preserve">
ГОСТ </w:t>
            </w:r>
          </w:p>
          <w:bookmarkEnd w:id="2133"/>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0" w:id="2134"/>
          <w:p>
            <w:pPr>
              <w:spacing w:after="20"/>
              <w:ind w:left="20"/>
              <w:jc w:val="both"/>
            </w:pPr>
            <w:r>
              <w:rPr>
                <w:rFonts w:ascii="Times New Roman"/>
                <w:b w:val="false"/>
                <w:i w:val="false"/>
                <w:color w:val="000000"/>
                <w:sz w:val="20"/>
              </w:rPr>
              <w:t>
1. Прием сырья</w:t>
            </w:r>
          </w:p>
          <w:bookmarkEnd w:id="2134"/>
          <w:p>
            <w:pPr>
              <w:spacing w:after="20"/>
              <w:ind w:left="20"/>
              <w:jc w:val="both"/>
            </w:pPr>
            <w:r>
              <w:rPr>
                <w:rFonts w:ascii="Times New Roman"/>
                <w:b w:val="false"/>
                <w:i w:val="false"/>
                <w:color w:val="000000"/>
                <w:sz w:val="20"/>
              </w:rPr>
              <w:t>
</w:t>
            </w:r>
            <w:r>
              <w:rPr>
                <w:rFonts w:ascii="Times New Roman"/>
                <w:b w:val="false"/>
                <w:i w:val="false"/>
                <w:color w:val="000000"/>
                <w:sz w:val="20"/>
              </w:rPr>
              <w:t>2. Обработка туш и полутуш</w:t>
            </w:r>
          </w:p>
          <w:p>
            <w:pPr>
              <w:spacing w:after="20"/>
              <w:ind w:left="20"/>
              <w:jc w:val="both"/>
            </w:pPr>
            <w:r>
              <w:rPr>
                <w:rFonts w:ascii="Times New Roman"/>
                <w:b w:val="false"/>
                <w:i w:val="false"/>
                <w:color w:val="000000"/>
                <w:sz w:val="20"/>
              </w:rPr>
              <w:t>
</w:t>
            </w:r>
            <w:r>
              <w:rPr>
                <w:rFonts w:ascii="Times New Roman"/>
                <w:b w:val="false"/>
                <w:i w:val="false"/>
                <w:color w:val="000000"/>
                <w:sz w:val="20"/>
              </w:rPr>
              <w:t>3. Охлаждение туш и полутуш</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Разделка туш и полутуш</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Замораживание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Хранение и транспортировка</w:t>
            </w:r>
          </w:p>
          <w:p>
            <w:pPr>
              <w:spacing w:after="20"/>
              <w:ind w:left="20"/>
              <w:jc w:val="both"/>
            </w:pPr>
            <w:r>
              <w:rPr>
                <w:rFonts w:ascii="Times New Roman"/>
                <w:b w:val="false"/>
                <w:i w:val="false"/>
                <w:color w:val="000000"/>
                <w:sz w:val="20"/>
              </w:rPr>
              <w:t>
8.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7" w:id="2135"/>
          <w:p>
            <w:pPr>
              <w:spacing w:after="20"/>
              <w:ind w:left="20"/>
              <w:jc w:val="both"/>
            </w:pPr>
            <w:r>
              <w:rPr>
                <w:rFonts w:ascii="Times New Roman"/>
                <w:b w:val="false"/>
                <w:i w:val="false"/>
                <w:color w:val="000000"/>
                <w:sz w:val="20"/>
              </w:rPr>
              <w:t>
1. Прием сырья</w:t>
            </w:r>
          </w:p>
          <w:bookmarkEnd w:id="2135"/>
          <w:p>
            <w:pPr>
              <w:spacing w:after="20"/>
              <w:ind w:left="20"/>
              <w:jc w:val="both"/>
            </w:pPr>
            <w:r>
              <w:rPr>
                <w:rFonts w:ascii="Times New Roman"/>
                <w:b w:val="false"/>
                <w:i w:val="false"/>
                <w:color w:val="000000"/>
                <w:sz w:val="20"/>
              </w:rPr>
              <w:t>
</w:t>
            </w:r>
            <w:r>
              <w:rPr>
                <w:rFonts w:ascii="Times New Roman"/>
                <w:b w:val="false"/>
                <w:i w:val="false"/>
                <w:color w:val="000000"/>
                <w:sz w:val="20"/>
              </w:rPr>
              <w:t>2. Обработка туш и полутуш</w:t>
            </w:r>
          </w:p>
          <w:p>
            <w:pPr>
              <w:spacing w:after="20"/>
              <w:ind w:left="20"/>
              <w:jc w:val="both"/>
            </w:pPr>
            <w:r>
              <w:rPr>
                <w:rFonts w:ascii="Times New Roman"/>
                <w:b w:val="false"/>
                <w:i w:val="false"/>
                <w:color w:val="000000"/>
                <w:sz w:val="20"/>
              </w:rPr>
              <w:t>
</w:t>
            </w:r>
            <w:r>
              <w:rPr>
                <w:rFonts w:ascii="Times New Roman"/>
                <w:b w:val="false"/>
                <w:i w:val="false"/>
                <w:color w:val="000000"/>
                <w:sz w:val="20"/>
              </w:rPr>
              <w:t>3. Охлаждение туш и полутуш</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Разделка туш и полутуш</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Замораживание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Хранение и транспортировка</w:t>
            </w:r>
          </w:p>
          <w:p>
            <w:pPr>
              <w:spacing w:after="20"/>
              <w:ind w:left="20"/>
              <w:jc w:val="both"/>
            </w:pPr>
            <w:r>
              <w:rPr>
                <w:rFonts w:ascii="Times New Roman"/>
                <w:b w:val="false"/>
                <w:i w:val="false"/>
                <w:color w:val="000000"/>
                <w:sz w:val="20"/>
              </w:rPr>
              <w:t>
8.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0205002000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лошадей, ослов, мулов или лошаков, свежее или охлажденное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Конина в четвертях охлажденные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4" w:id="2136"/>
          <w:p>
            <w:pPr>
              <w:spacing w:after="20"/>
              <w:ind w:left="20"/>
              <w:jc w:val="both"/>
            </w:pPr>
            <w:r>
              <w:rPr>
                <w:rFonts w:ascii="Times New Roman"/>
                <w:b w:val="false"/>
                <w:i w:val="false"/>
                <w:color w:val="000000"/>
                <w:sz w:val="20"/>
              </w:rPr>
              <w:t>
1. Осмотр сопроводительных документов</w:t>
            </w:r>
          </w:p>
          <w:bookmarkEnd w:id="2136"/>
          <w:p>
            <w:pPr>
              <w:spacing w:after="20"/>
              <w:ind w:left="20"/>
              <w:jc w:val="both"/>
            </w:pPr>
            <w:r>
              <w:rPr>
                <w:rFonts w:ascii="Times New Roman"/>
                <w:b w:val="false"/>
                <w:i w:val="false"/>
                <w:color w:val="000000"/>
                <w:sz w:val="20"/>
              </w:rPr>
              <w:t>
</w:t>
            </w:r>
            <w:r>
              <w:rPr>
                <w:rFonts w:ascii="Times New Roman"/>
                <w:b w:val="false"/>
                <w:i w:val="false"/>
                <w:color w:val="000000"/>
                <w:sz w:val="20"/>
              </w:rPr>
              <w:t>2. осмотр и взвешивание животного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загон и отдых животного.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4. оглушение и убой животного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5. снятие шкуры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отделение головы, распил грудной клетки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нутровка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разделение туши по полутуши или четвертины</w:t>
            </w:r>
          </w:p>
          <w:p>
            <w:pPr>
              <w:spacing w:after="20"/>
              <w:ind w:left="20"/>
              <w:jc w:val="both"/>
            </w:pPr>
            <w:r>
              <w:rPr>
                <w:rFonts w:ascii="Times New Roman"/>
                <w:b w:val="false"/>
                <w:i w:val="false"/>
                <w:color w:val="000000"/>
                <w:sz w:val="20"/>
              </w:rPr>
              <w:t>
9. охлаждение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2" w:id="2137"/>
          <w:p>
            <w:pPr>
              <w:spacing w:after="20"/>
              <w:ind w:left="20"/>
              <w:jc w:val="both"/>
            </w:pPr>
            <w:r>
              <w:rPr>
                <w:rFonts w:ascii="Times New Roman"/>
                <w:b w:val="false"/>
                <w:i w:val="false"/>
                <w:color w:val="000000"/>
                <w:sz w:val="20"/>
              </w:rPr>
              <w:t>
1. Осмотр сопроводительных документов</w:t>
            </w:r>
          </w:p>
          <w:bookmarkEnd w:id="2137"/>
          <w:p>
            <w:pPr>
              <w:spacing w:after="20"/>
              <w:ind w:left="20"/>
              <w:jc w:val="both"/>
            </w:pPr>
            <w:r>
              <w:rPr>
                <w:rFonts w:ascii="Times New Roman"/>
                <w:b w:val="false"/>
                <w:i w:val="false"/>
                <w:color w:val="000000"/>
                <w:sz w:val="20"/>
              </w:rPr>
              <w:t>
</w:t>
            </w:r>
            <w:r>
              <w:rPr>
                <w:rFonts w:ascii="Times New Roman"/>
                <w:b w:val="false"/>
                <w:i w:val="false"/>
                <w:color w:val="000000"/>
                <w:sz w:val="20"/>
              </w:rPr>
              <w:t>2. осмотр и взвешивание животного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загон и отдых животного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4. оглушение и убой животного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5. снятие шкуры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отделение головы, распил грудной клетки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нутровка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разделение туши по полутуши или четвертины</w:t>
            </w:r>
          </w:p>
          <w:p>
            <w:pPr>
              <w:spacing w:after="20"/>
              <w:ind w:left="20"/>
              <w:jc w:val="both"/>
            </w:pPr>
            <w:r>
              <w:rPr>
                <w:rFonts w:ascii="Times New Roman"/>
                <w:b w:val="false"/>
                <w:i w:val="false"/>
                <w:color w:val="000000"/>
                <w:sz w:val="20"/>
              </w:rPr>
              <w:t>
9. охлаждение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0205002000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лошадей, ослов, мулов или лошаков, свежее или охлажденное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Конина и мясо животных семейства лошадиных, свежее или охлажденное (Предприятиям со скотобойней)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0" w:id="2138"/>
          <w:p>
            <w:pPr>
              <w:spacing w:after="20"/>
              <w:ind w:left="20"/>
              <w:jc w:val="both"/>
            </w:pPr>
            <w:r>
              <w:rPr>
                <w:rFonts w:ascii="Times New Roman"/>
                <w:b w:val="false"/>
                <w:i w:val="false"/>
                <w:color w:val="000000"/>
                <w:sz w:val="20"/>
              </w:rPr>
              <w:t>
ГОСТ</w:t>
            </w:r>
          </w:p>
          <w:bookmarkEnd w:id="2138"/>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2" w:id="2139"/>
          <w:p>
            <w:pPr>
              <w:spacing w:after="20"/>
              <w:ind w:left="20"/>
              <w:jc w:val="both"/>
            </w:pPr>
            <w:r>
              <w:rPr>
                <w:rFonts w:ascii="Times New Roman"/>
                <w:b w:val="false"/>
                <w:i w:val="false"/>
                <w:color w:val="000000"/>
                <w:sz w:val="20"/>
              </w:rPr>
              <w:t>
1. Предубойная выдержка</w:t>
            </w:r>
          </w:p>
          <w:bookmarkEnd w:id="2139"/>
          <w:p>
            <w:pPr>
              <w:spacing w:after="20"/>
              <w:ind w:left="20"/>
              <w:jc w:val="both"/>
            </w:pPr>
            <w:r>
              <w:rPr>
                <w:rFonts w:ascii="Times New Roman"/>
                <w:b w:val="false"/>
                <w:i w:val="false"/>
                <w:color w:val="000000"/>
                <w:sz w:val="20"/>
              </w:rPr>
              <w:t>
</w:t>
            </w:r>
            <w:r>
              <w:rPr>
                <w:rFonts w:ascii="Times New Roman"/>
                <w:b w:val="false"/>
                <w:i w:val="false"/>
                <w:color w:val="000000"/>
                <w:sz w:val="20"/>
              </w:rPr>
              <w:t>2. Оглушение (иск. при наличии бокса для ритуального убоя)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Обескровливание скота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Съемка шкур</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Отделение головы, нижних частей конечностей, удаление внутренних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Разделение туши на полутуши или четвертины</w:t>
            </w:r>
          </w:p>
          <w:p>
            <w:pPr>
              <w:spacing w:after="20"/>
              <w:ind w:left="20"/>
              <w:jc w:val="both"/>
            </w:pPr>
            <w:r>
              <w:rPr>
                <w:rFonts w:ascii="Times New Roman"/>
                <w:b w:val="false"/>
                <w:i w:val="false"/>
                <w:color w:val="000000"/>
                <w:sz w:val="20"/>
              </w:rPr>
              <w:t>
</w:t>
            </w:r>
            <w:r>
              <w:rPr>
                <w:rFonts w:ascii="Times New Roman"/>
                <w:b w:val="false"/>
                <w:i w:val="false"/>
                <w:color w:val="000000"/>
                <w:sz w:val="20"/>
              </w:rPr>
              <w:t>7. Зачистка, взвешивание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Охлаждение туш или полутуш</w:t>
            </w:r>
          </w:p>
          <w:p>
            <w:pPr>
              <w:spacing w:after="20"/>
              <w:ind w:left="20"/>
              <w:jc w:val="both"/>
            </w:pPr>
            <w:r>
              <w:rPr>
                <w:rFonts w:ascii="Times New Roman"/>
                <w:b w:val="false"/>
                <w:i w:val="false"/>
                <w:color w:val="000000"/>
                <w:sz w:val="20"/>
              </w:rPr>
              <w:t>
</w:t>
            </w:r>
            <w:r>
              <w:rPr>
                <w:rFonts w:ascii="Times New Roman"/>
                <w:b w:val="false"/>
                <w:i w:val="false"/>
                <w:color w:val="000000"/>
                <w:sz w:val="20"/>
              </w:rPr>
              <w:t>9. Разделка туш и полутуш (лопатки, окорока, грудную клетку, крестец и шею)</w:t>
            </w:r>
          </w:p>
          <w:p>
            <w:pPr>
              <w:spacing w:after="20"/>
              <w:ind w:left="20"/>
              <w:jc w:val="both"/>
            </w:pPr>
            <w:r>
              <w:rPr>
                <w:rFonts w:ascii="Times New Roman"/>
                <w:b w:val="false"/>
                <w:i w:val="false"/>
                <w:color w:val="000000"/>
                <w:sz w:val="20"/>
              </w:rPr>
              <w:t>
</w:t>
            </w:r>
            <w:r>
              <w:rPr>
                <w:rFonts w:ascii="Times New Roman"/>
                <w:b w:val="false"/>
                <w:i w:val="false"/>
                <w:color w:val="000000"/>
                <w:sz w:val="20"/>
              </w:rPr>
              <w:t>10. Упаковка и маркировка</w:t>
            </w:r>
          </w:p>
          <w:p>
            <w:pPr>
              <w:spacing w:after="20"/>
              <w:ind w:left="20"/>
              <w:jc w:val="both"/>
            </w:pPr>
            <w:r>
              <w:rPr>
                <w:rFonts w:ascii="Times New Roman"/>
                <w:b w:val="false"/>
                <w:i w:val="false"/>
                <w:color w:val="000000"/>
                <w:sz w:val="20"/>
              </w:rPr>
              <w:t>
11.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2" w:id="2140"/>
          <w:p>
            <w:pPr>
              <w:spacing w:after="20"/>
              <w:ind w:left="20"/>
              <w:jc w:val="both"/>
            </w:pPr>
            <w:r>
              <w:rPr>
                <w:rFonts w:ascii="Times New Roman"/>
                <w:b w:val="false"/>
                <w:i w:val="false"/>
                <w:color w:val="000000"/>
                <w:sz w:val="20"/>
              </w:rPr>
              <w:t>
1. Предубойная выдержка</w:t>
            </w:r>
          </w:p>
          <w:bookmarkEnd w:id="2140"/>
          <w:p>
            <w:pPr>
              <w:spacing w:after="20"/>
              <w:ind w:left="20"/>
              <w:jc w:val="both"/>
            </w:pPr>
            <w:r>
              <w:rPr>
                <w:rFonts w:ascii="Times New Roman"/>
                <w:b w:val="false"/>
                <w:i w:val="false"/>
                <w:color w:val="000000"/>
                <w:sz w:val="20"/>
              </w:rPr>
              <w:t>
</w:t>
            </w:r>
            <w:r>
              <w:rPr>
                <w:rFonts w:ascii="Times New Roman"/>
                <w:b w:val="false"/>
                <w:i w:val="false"/>
                <w:color w:val="000000"/>
                <w:sz w:val="20"/>
              </w:rPr>
              <w:t>2. Оглушение (иск. при наличии бокса для ритуального убоя)</w:t>
            </w:r>
          </w:p>
          <w:p>
            <w:pPr>
              <w:spacing w:after="20"/>
              <w:ind w:left="20"/>
              <w:jc w:val="both"/>
            </w:pPr>
            <w:r>
              <w:rPr>
                <w:rFonts w:ascii="Times New Roman"/>
                <w:b w:val="false"/>
                <w:i w:val="false"/>
                <w:color w:val="000000"/>
                <w:sz w:val="20"/>
              </w:rPr>
              <w:t>
</w:t>
            </w:r>
            <w:r>
              <w:rPr>
                <w:rFonts w:ascii="Times New Roman"/>
                <w:b w:val="false"/>
                <w:i w:val="false"/>
                <w:color w:val="000000"/>
                <w:sz w:val="20"/>
              </w:rPr>
              <w:t>3. Убой и обескровливание скота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Съемка шкур</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Отделение головы, нижних частей конечностей, удаление внутренних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Разделение туши на полутуши или четвертины</w:t>
            </w:r>
          </w:p>
          <w:p>
            <w:pPr>
              <w:spacing w:after="20"/>
              <w:ind w:left="20"/>
              <w:jc w:val="both"/>
            </w:pPr>
            <w:r>
              <w:rPr>
                <w:rFonts w:ascii="Times New Roman"/>
                <w:b w:val="false"/>
                <w:i w:val="false"/>
                <w:color w:val="000000"/>
                <w:sz w:val="20"/>
              </w:rPr>
              <w:t>
7. Упаковка и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0205002000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лошадей, ослов, мулов или лошаков, свежее или охлажденное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Конина и мясо животных семейства лошадиных, свежее или охлажденное (Предприятиям без бойни)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8" w:id="2141"/>
          <w:p>
            <w:pPr>
              <w:spacing w:after="20"/>
              <w:ind w:left="20"/>
              <w:jc w:val="both"/>
            </w:pPr>
            <w:r>
              <w:rPr>
                <w:rFonts w:ascii="Times New Roman"/>
                <w:b w:val="false"/>
                <w:i w:val="false"/>
                <w:color w:val="000000"/>
                <w:sz w:val="20"/>
              </w:rPr>
              <w:t xml:space="preserve">
ГОСТ </w:t>
            </w:r>
          </w:p>
          <w:bookmarkEnd w:id="2141"/>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0" w:id="2142"/>
          <w:p>
            <w:pPr>
              <w:spacing w:after="20"/>
              <w:ind w:left="20"/>
              <w:jc w:val="both"/>
            </w:pPr>
            <w:r>
              <w:rPr>
                <w:rFonts w:ascii="Times New Roman"/>
                <w:b w:val="false"/>
                <w:i w:val="false"/>
                <w:color w:val="000000"/>
                <w:sz w:val="20"/>
              </w:rPr>
              <w:t>
 </w:t>
            </w:r>
          </w:p>
          <w:bookmarkEnd w:id="2142"/>
          <w:p>
            <w:pPr>
              <w:spacing w:after="20"/>
              <w:ind w:left="20"/>
              <w:jc w:val="both"/>
            </w:pPr>
            <w:r>
              <w:rPr>
                <w:rFonts w:ascii="Times New Roman"/>
                <w:b w:val="false"/>
                <w:i w:val="false"/>
                <w:color w:val="000000"/>
                <w:sz w:val="20"/>
              </w:rPr>
              <w:t>
1. Прием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Обработка туш и полутуш (зачистка)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Охлаждение туш и полутуш</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Разделка туш и полутуш (тазобедренный отруб, лопаточный отруб, спинно-поясничный отруб, грудо-реберный отруб, шейный отруб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Маркировка</w:t>
            </w:r>
          </w:p>
          <w:p>
            <w:pPr>
              <w:spacing w:after="20"/>
              <w:ind w:left="20"/>
              <w:jc w:val="both"/>
            </w:pPr>
            <w:r>
              <w:rPr>
                <w:rFonts w:ascii="Times New Roman"/>
                <w:b w:val="false"/>
                <w:i w:val="false"/>
                <w:color w:val="000000"/>
                <w:sz w:val="20"/>
              </w:rPr>
              <w:t>
7. Хранение и транспортировка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6" w:id="2143"/>
          <w:p>
            <w:pPr>
              <w:spacing w:after="20"/>
              <w:ind w:left="20"/>
              <w:jc w:val="both"/>
            </w:pPr>
            <w:r>
              <w:rPr>
                <w:rFonts w:ascii="Times New Roman"/>
                <w:b w:val="false"/>
                <w:i w:val="false"/>
                <w:color w:val="000000"/>
                <w:sz w:val="20"/>
              </w:rPr>
              <w:t>
1. Прием сырья</w:t>
            </w:r>
          </w:p>
          <w:bookmarkEnd w:id="2143"/>
          <w:p>
            <w:pPr>
              <w:spacing w:after="20"/>
              <w:ind w:left="20"/>
              <w:jc w:val="both"/>
            </w:pPr>
            <w:r>
              <w:rPr>
                <w:rFonts w:ascii="Times New Roman"/>
                <w:b w:val="false"/>
                <w:i w:val="false"/>
                <w:color w:val="000000"/>
                <w:sz w:val="20"/>
              </w:rPr>
              <w:t>
</w:t>
            </w:r>
            <w:r>
              <w:rPr>
                <w:rFonts w:ascii="Times New Roman"/>
                <w:b w:val="false"/>
                <w:i w:val="false"/>
                <w:color w:val="000000"/>
                <w:sz w:val="20"/>
              </w:rPr>
              <w:t>2. Обработка туш и полутуш (зачистка)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Охлаждение туш и полутуш</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Разделка туш и полутуш (тазобедренный отруб, лопаточный отруб, спинно-поясничный отруб, грудо-реберный отруб, шейный отруб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Маркировка</w:t>
            </w:r>
          </w:p>
          <w:p>
            <w:pPr>
              <w:spacing w:after="20"/>
              <w:ind w:left="20"/>
              <w:jc w:val="both"/>
            </w:pPr>
            <w:r>
              <w:rPr>
                <w:rFonts w:ascii="Times New Roman"/>
                <w:b w:val="false"/>
                <w:i w:val="false"/>
                <w:color w:val="000000"/>
                <w:sz w:val="20"/>
              </w:rPr>
              <w:t>
7. Хранение и транспортировка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0205008000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лошадей, ослов, мулов или лошаков замороженное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Конина в четвертях замороженные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2" w:id="2144"/>
          <w:p>
            <w:pPr>
              <w:spacing w:after="20"/>
              <w:ind w:left="20"/>
              <w:jc w:val="both"/>
            </w:pPr>
            <w:r>
              <w:rPr>
                <w:rFonts w:ascii="Times New Roman"/>
                <w:b w:val="false"/>
                <w:i w:val="false"/>
                <w:color w:val="000000"/>
                <w:sz w:val="20"/>
              </w:rPr>
              <w:t>
1. Осмотр сопроводительных документов</w:t>
            </w:r>
          </w:p>
          <w:bookmarkEnd w:id="2144"/>
          <w:p>
            <w:pPr>
              <w:spacing w:after="20"/>
              <w:ind w:left="20"/>
              <w:jc w:val="both"/>
            </w:pPr>
            <w:r>
              <w:rPr>
                <w:rFonts w:ascii="Times New Roman"/>
                <w:b w:val="false"/>
                <w:i w:val="false"/>
                <w:color w:val="000000"/>
                <w:sz w:val="20"/>
              </w:rPr>
              <w:t>
</w:t>
            </w:r>
            <w:r>
              <w:rPr>
                <w:rFonts w:ascii="Times New Roman"/>
                <w:b w:val="false"/>
                <w:i w:val="false"/>
                <w:color w:val="000000"/>
                <w:sz w:val="20"/>
              </w:rPr>
              <w:t>2. осмотр и взвешивание животного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загон и отдых животного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4. оглушение и убой животного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5. снятия шкуры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отделение головы и распил грудной клетки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нутровка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разделение туши по полутуши или четвертины</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w:t>
            </w:r>
          </w:p>
          <w:p>
            <w:pPr>
              <w:spacing w:after="20"/>
              <w:ind w:left="20"/>
              <w:jc w:val="both"/>
            </w:pPr>
            <w:r>
              <w:rPr>
                <w:rFonts w:ascii="Times New Roman"/>
                <w:b w:val="false"/>
                <w:i w:val="false"/>
                <w:color w:val="000000"/>
                <w:sz w:val="20"/>
              </w:rPr>
              <w:t>
10. заморозка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1" w:id="2145"/>
          <w:p>
            <w:pPr>
              <w:spacing w:after="20"/>
              <w:ind w:left="20"/>
              <w:jc w:val="both"/>
            </w:pPr>
            <w:r>
              <w:rPr>
                <w:rFonts w:ascii="Times New Roman"/>
                <w:b w:val="false"/>
                <w:i w:val="false"/>
                <w:color w:val="000000"/>
                <w:sz w:val="20"/>
              </w:rPr>
              <w:t>
1. Осмотр сопроводительных документов</w:t>
            </w:r>
          </w:p>
          <w:bookmarkEnd w:id="2145"/>
          <w:p>
            <w:pPr>
              <w:spacing w:after="20"/>
              <w:ind w:left="20"/>
              <w:jc w:val="both"/>
            </w:pPr>
            <w:r>
              <w:rPr>
                <w:rFonts w:ascii="Times New Roman"/>
                <w:b w:val="false"/>
                <w:i w:val="false"/>
                <w:color w:val="000000"/>
                <w:sz w:val="20"/>
              </w:rPr>
              <w:t>
</w:t>
            </w:r>
            <w:r>
              <w:rPr>
                <w:rFonts w:ascii="Times New Roman"/>
                <w:b w:val="false"/>
                <w:i w:val="false"/>
                <w:color w:val="000000"/>
                <w:sz w:val="20"/>
              </w:rPr>
              <w:t>2. осмотр и взвешивание животного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загон и отдых животного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4. оглушение и убой животного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5. снятия шкуры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отделение головы и распил грудной клетки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нутровка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разделение туши по полутуши или четвертины</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w:t>
            </w:r>
          </w:p>
          <w:p>
            <w:pPr>
              <w:spacing w:after="20"/>
              <w:ind w:left="20"/>
              <w:jc w:val="both"/>
            </w:pPr>
            <w:r>
              <w:rPr>
                <w:rFonts w:ascii="Times New Roman"/>
                <w:b w:val="false"/>
                <w:i w:val="false"/>
                <w:color w:val="000000"/>
                <w:sz w:val="20"/>
              </w:rPr>
              <w:t>
10. заморозка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0205008000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лошадей, ослов, мулов или лошаков замороженное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Конина и мясо животных семейства лошадиных, мороженое (Предприятиям со скотобойней)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0" w:id="2146"/>
          <w:p>
            <w:pPr>
              <w:spacing w:after="20"/>
              <w:ind w:left="20"/>
              <w:jc w:val="both"/>
            </w:pPr>
            <w:r>
              <w:rPr>
                <w:rFonts w:ascii="Times New Roman"/>
                <w:b w:val="false"/>
                <w:i w:val="false"/>
                <w:color w:val="000000"/>
                <w:sz w:val="20"/>
              </w:rPr>
              <w:t xml:space="preserve">
ГОСТ </w:t>
            </w:r>
          </w:p>
          <w:bookmarkEnd w:id="2146"/>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2" w:id="2147"/>
          <w:p>
            <w:pPr>
              <w:spacing w:after="20"/>
              <w:ind w:left="20"/>
              <w:jc w:val="both"/>
            </w:pPr>
            <w:r>
              <w:rPr>
                <w:rFonts w:ascii="Times New Roman"/>
                <w:b w:val="false"/>
                <w:i w:val="false"/>
                <w:color w:val="000000"/>
                <w:sz w:val="20"/>
              </w:rPr>
              <w:t>
1. Предубойная выдержка</w:t>
            </w:r>
          </w:p>
          <w:bookmarkEnd w:id="2147"/>
          <w:p>
            <w:pPr>
              <w:spacing w:after="20"/>
              <w:ind w:left="20"/>
              <w:jc w:val="both"/>
            </w:pPr>
            <w:r>
              <w:rPr>
                <w:rFonts w:ascii="Times New Roman"/>
                <w:b w:val="false"/>
                <w:i w:val="false"/>
                <w:color w:val="000000"/>
                <w:sz w:val="20"/>
              </w:rPr>
              <w:t>
</w:t>
            </w:r>
            <w:r>
              <w:rPr>
                <w:rFonts w:ascii="Times New Roman"/>
                <w:b w:val="false"/>
                <w:i w:val="false"/>
                <w:color w:val="000000"/>
                <w:sz w:val="20"/>
              </w:rPr>
              <w:t>2. Оглушение (иск. при наличии бокса для ритуального забоя)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Обескровливание скота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Съемка шкур</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Отделение головы (нижних частей конечностей, удаление внутренних органов )</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Разделение туши на полутуши или четвертины</w:t>
            </w:r>
          </w:p>
          <w:p>
            <w:pPr>
              <w:spacing w:after="20"/>
              <w:ind w:left="20"/>
              <w:jc w:val="both"/>
            </w:pPr>
            <w:r>
              <w:rPr>
                <w:rFonts w:ascii="Times New Roman"/>
                <w:b w:val="false"/>
                <w:i w:val="false"/>
                <w:color w:val="000000"/>
                <w:sz w:val="20"/>
              </w:rPr>
              <w:t>
</w:t>
            </w:r>
            <w:r>
              <w:rPr>
                <w:rFonts w:ascii="Times New Roman"/>
                <w:b w:val="false"/>
                <w:i w:val="false"/>
                <w:color w:val="000000"/>
                <w:sz w:val="20"/>
              </w:rPr>
              <w:t>7. Зачистка (взвешивание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8. Охлаждение туш или полутуш</w:t>
            </w:r>
          </w:p>
          <w:p>
            <w:pPr>
              <w:spacing w:after="20"/>
              <w:ind w:left="20"/>
              <w:jc w:val="both"/>
            </w:pPr>
            <w:r>
              <w:rPr>
                <w:rFonts w:ascii="Times New Roman"/>
                <w:b w:val="false"/>
                <w:i w:val="false"/>
                <w:color w:val="000000"/>
                <w:sz w:val="20"/>
              </w:rPr>
              <w:t>
</w:t>
            </w:r>
            <w:r>
              <w:rPr>
                <w:rFonts w:ascii="Times New Roman"/>
                <w:b w:val="false"/>
                <w:i w:val="false"/>
                <w:color w:val="000000"/>
                <w:sz w:val="20"/>
              </w:rPr>
              <w:t>9. Разделка туш и полутуш (тазобедренный отруб, лопаточный отруб, спинно-поясничный отруб, грудо-реберный отруб, шейный отруб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Замораживание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 Упаковка и маркировка</w:t>
            </w:r>
          </w:p>
          <w:p>
            <w:pPr>
              <w:spacing w:after="20"/>
              <w:ind w:left="20"/>
              <w:jc w:val="both"/>
            </w:pPr>
            <w:r>
              <w:rPr>
                <w:rFonts w:ascii="Times New Roman"/>
                <w:b w:val="false"/>
                <w:i w:val="false"/>
                <w:color w:val="000000"/>
                <w:sz w:val="20"/>
              </w:rPr>
              <w:t>
12.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3" w:id="2148"/>
          <w:p>
            <w:pPr>
              <w:spacing w:after="20"/>
              <w:ind w:left="20"/>
              <w:jc w:val="both"/>
            </w:pPr>
            <w:r>
              <w:rPr>
                <w:rFonts w:ascii="Times New Roman"/>
                <w:b w:val="false"/>
                <w:i w:val="false"/>
                <w:color w:val="000000"/>
                <w:sz w:val="20"/>
              </w:rPr>
              <w:t>
1. Предубойная выдержка</w:t>
            </w:r>
          </w:p>
          <w:bookmarkEnd w:id="2148"/>
          <w:p>
            <w:pPr>
              <w:spacing w:after="20"/>
              <w:ind w:left="20"/>
              <w:jc w:val="both"/>
            </w:pPr>
            <w:r>
              <w:rPr>
                <w:rFonts w:ascii="Times New Roman"/>
                <w:b w:val="false"/>
                <w:i w:val="false"/>
                <w:color w:val="000000"/>
                <w:sz w:val="20"/>
              </w:rPr>
              <w:t>
</w:t>
            </w:r>
            <w:r>
              <w:rPr>
                <w:rFonts w:ascii="Times New Roman"/>
                <w:b w:val="false"/>
                <w:i w:val="false"/>
                <w:color w:val="000000"/>
                <w:sz w:val="20"/>
              </w:rPr>
              <w:t>2. Оглушение (иск. при наличии бокса для ритуального забоя)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Обескровливание скота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Съемка шкур</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Отделение головы (нижних частей конечностей, удаление внутренних органов )</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Разделение туши на полутуши или четвертины</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Заморживание</w:t>
            </w:r>
          </w:p>
          <w:p>
            <w:pPr>
              <w:spacing w:after="20"/>
              <w:ind w:left="20"/>
              <w:jc w:val="both"/>
            </w:pPr>
            <w:r>
              <w:rPr>
                <w:rFonts w:ascii="Times New Roman"/>
                <w:b w:val="false"/>
                <w:i w:val="false"/>
                <w:color w:val="000000"/>
                <w:sz w:val="20"/>
              </w:rPr>
              <w:t>
8. Упаковка и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0205008000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лошадей, ослов, мулов или лошаков замороженное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Конина и мясо животных семейства лошадиных, мороженое (Предприятиям без бойни)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0" w:id="2149"/>
          <w:p>
            <w:pPr>
              <w:spacing w:after="20"/>
              <w:ind w:left="20"/>
              <w:jc w:val="both"/>
            </w:pPr>
            <w:r>
              <w:rPr>
                <w:rFonts w:ascii="Times New Roman"/>
                <w:b w:val="false"/>
                <w:i w:val="false"/>
                <w:color w:val="000000"/>
                <w:sz w:val="20"/>
              </w:rPr>
              <w:t xml:space="preserve">
ГОСТ </w:t>
            </w:r>
          </w:p>
          <w:bookmarkEnd w:id="2149"/>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2" w:id="2150"/>
          <w:p>
            <w:pPr>
              <w:spacing w:after="20"/>
              <w:ind w:left="20"/>
              <w:jc w:val="both"/>
            </w:pPr>
            <w:r>
              <w:rPr>
                <w:rFonts w:ascii="Times New Roman"/>
                <w:b w:val="false"/>
                <w:i w:val="false"/>
                <w:color w:val="000000"/>
                <w:sz w:val="20"/>
              </w:rPr>
              <w:t>
1. Прием сырья</w:t>
            </w:r>
          </w:p>
          <w:bookmarkEnd w:id="2150"/>
          <w:p>
            <w:pPr>
              <w:spacing w:after="20"/>
              <w:ind w:left="20"/>
              <w:jc w:val="both"/>
            </w:pPr>
            <w:r>
              <w:rPr>
                <w:rFonts w:ascii="Times New Roman"/>
                <w:b w:val="false"/>
                <w:i w:val="false"/>
                <w:color w:val="000000"/>
                <w:sz w:val="20"/>
              </w:rPr>
              <w:t>
</w:t>
            </w:r>
            <w:r>
              <w:rPr>
                <w:rFonts w:ascii="Times New Roman"/>
                <w:b w:val="false"/>
                <w:i w:val="false"/>
                <w:color w:val="000000"/>
                <w:sz w:val="20"/>
              </w:rPr>
              <w:t>2. Обработка туш и полутуш</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Разделка туш и полутуш (тазобедренный отруб, лопаточный отруб, спинно-поясничный отруб, грудо-реберный отруб, шейный отруб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4. Охлаждение туш и полутуш</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Хранение и транспортировка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Маркировка</w:t>
            </w:r>
          </w:p>
          <w:p>
            <w:pPr>
              <w:spacing w:after="20"/>
              <w:ind w:left="20"/>
              <w:jc w:val="both"/>
            </w:pPr>
            <w:r>
              <w:rPr>
                <w:rFonts w:ascii="Times New Roman"/>
                <w:b w:val="false"/>
                <w:i w:val="false"/>
                <w:color w:val="000000"/>
                <w:sz w:val="20"/>
              </w:rPr>
              <w:t>
8. Замораживание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9" w:id="2151"/>
          <w:p>
            <w:pPr>
              <w:spacing w:after="20"/>
              <w:ind w:left="20"/>
              <w:jc w:val="both"/>
            </w:pPr>
            <w:r>
              <w:rPr>
                <w:rFonts w:ascii="Times New Roman"/>
                <w:b w:val="false"/>
                <w:i w:val="false"/>
                <w:color w:val="000000"/>
                <w:sz w:val="20"/>
              </w:rPr>
              <w:t>
1. Прием сырья</w:t>
            </w:r>
          </w:p>
          <w:bookmarkEnd w:id="2151"/>
          <w:p>
            <w:pPr>
              <w:spacing w:after="20"/>
              <w:ind w:left="20"/>
              <w:jc w:val="both"/>
            </w:pPr>
            <w:r>
              <w:rPr>
                <w:rFonts w:ascii="Times New Roman"/>
                <w:b w:val="false"/>
                <w:i w:val="false"/>
                <w:color w:val="000000"/>
                <w:sz w:val="20"/>
              </w:rPr>
              <w:t>
</w:t>
            </w:r>
            <w:r>
              <w:rPr>
                <w:rFonts w:ascii="Times New Roman"/>
                <w:b w:val="false"/>
                <w:i w:val="false"/>
                <w:color w:val="000000"/>
                <w:sz w:val="20"/>
              </w:rPr>
              <w:t>2. Обработка туш и полутуш</w:t>
            </w:r>
          </w:p>
          <w:p>
            <w:pPr>
              <w:spacing w:after="20"/>
              <w:ind w:left="20"/>
              <w:jc w:val="both"/>
            </w:pPr>
            <w:r>
              <w:rPr>
                <w:rFonts w:ascii="Times New Roman"/>
                <w:b w:val="false"/>
                <w:i w:val="false"/>
                <w:color w:val="000000"/>
                <w:sz w:val="20"/>
              </w:rPr>
              <w:t>
</w:t>
            </w:r>
            <w:r>
              <w:rPr>
                <w:rFonts w:ascii="Times New Roman"/>
                <w:b w:val="false"/>
                <w:i w:val="false"/>
                <w:color w:val="000000"/>
                <w:sz w:val="20"/>
              </w:rPr>
              <w:t>3. Охлаждение туш и полутуш</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Разделка туш и полутуш (тазобедренный отруб, лопаточный отруб, спинно-поясничный отруб, грудо-реберный отруб, шейный отруб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Хранение и транспортировка</w:t>
            </w:r>
          </w:p>
          <w:p>
            <w:pPr>
              <w:spacing w:after="20"/>
              <w:ind w:left="20"/>
              <w:jc w:val="both"/>
            </w:pPr>
            <w:r>
              <w:rPr>
                <w:rFonts w:ascii="Times New Roman"/>
                <w:b w:val="false"/>
                <w:i w:val="false"/>
                <w:color w:val="000000"/>
                <w:sz w:val="20"/>
              </w:rPr>
              <w:t>
7. Замораживание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0206109800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пищевые субпродукты крупного рогатого скота, свиней, овец, коз, лошадей, ослов, мулов или лошаков, свежие, охлажденные или замороженные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говяжьи.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5" w:id="2152"/>
          <w:p>
            <w:pPr>
              <w:spacing w:after="20"/>
              <w:ind w:left="20"/>
              <w:jc w:val="both"/>
            </w:pPr>
            <w:r>
              <w:rPr>
                <w:rFonts w:ascii="Times New Roman"/>
                <w:b w:val="false"/>
                <w:i w:val="false"/>
                <w:color w:val="000000"/>
                <w:sz w:val="20"/>
              </w:rPr>
              <w:t>
1. приемка субпродукта</w:t>
            </w:r>
          </w:p>
          <w:bookmarkEnd w:id="2152"/>
          <w:p>
            <w:pPr>
              <w:spacing w:after="20"/>
              <w:ind w:left="20"/>
              <w:jc w:val="both"/>
            </w:pPr>
            <w:r>
              <w:rPr>
                <w:rFonts w:ascii="Times New Roman"/>
                <w:b w:val="false"/>
                <w:i w:val="false"/>
                <w:color w:val="000000"/>
                <w:sz w:val="20"/>
              </w:rPr>
              <w:t>
</w:t>
            </w:r>
            <w:r>
              <w:rPr>
                <w:rFonts w:ascii="Times New Roman"/>
                <w:b w:val="false"/>
                <w:i w:val="false"/>
                <w:color w:val="000000"/>
                <w:sz w:val="20"/>
              </w:rPr>
              <w:t>2. осмотр субпродукта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обработка, жиловка и промывка</w:t>
            </w:r>
          </w:p>
          <w:p>
            <w:pPr>
              <w:spacing w:after="20"/>
              <w:ind w:left="20"/>
              <w:jc w:val="both"/>
            </w:pPr>
            <w:r>
              <w:rPr>
                <w:rFonts w:ascii="Times New Roman"/>
                <w:b w:val="false"/>
                <w:i w:val="false"/>
                <w:color w:val="000000"/>
                <w:sz w:val="20"/>
              </w:rPr>
              <w:t>
4. заморозка и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8" w:id="2153"/>
          <w:p>
            <w:pPr>
              <w:spacing w:after="20"/>
              <w:ind w:left="20"/>
              <w:jc w:val="both"/>
            </w:pPr>
            <w:r>
              <w:rPr>
                <w:rFonts w:ascii="Times New Roman"/>
                <w:b w:val="false"/>
                <w:i w:val="false"/>
                <w:color w:val="000000"/>
                <w:sz w:val="20"/>
              </w:rPr>
              <w:t>
1. приемка субпродукта</w:t>
            </w:r>
          </w:p>
          <w:bookmarkEnd w:id="2153"/>
          <w:p>
            <w:pPr>
              <w:spacing w:after="20"/>
              <w:ind w:left="20"/>
              <w:jc w:val="both"/>
            </w:pPr>
            <w:r>
              <w:rPr>
                <w:rFonts w:ascii="Times New Roman"/>
                <w:b w:val="false"/>
                <w:i w:val="false"/>
                <w:color w:val="000000"/>
                <w:sz w:val="20"/>
              </w:rPr>
              <w:t>
</w:t>
            </w:r>
            <w:r>
              <w:rPr>
                <w:rFonts w:ascii="Times New Roman"/>
                <w:b w:val="false"/>
                <w:i w:val="false"/>
                <w:color w:val="000000"/>
                <w:sz w:val="20"/>
              </w:rPr>
              <w:t>2. осмотр субпродукта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обработка, жиловка и промывка</w:t>
            </w:r>
          </w:p>
          <w:p>
            <w:pPr>
              <w:spacing w:after="20"/>
              <w:ind w:left="20"/>
              <w:jc w:val="both"/>
            </w:pPr>
            <w:r>
              <w:rPr>
                <w:rFonts w:ascii="Times New Roman"/>
                <w:b w:val="false"/>
                <w:i w:val="false"/>
                <w:color w:val="000000"/>
                <w:sz w:val="20"/>
              </w:rPr>
              <w:t>
4. заморозка и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0206109800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пищевые субпродукты крупного рогатого скота, свиней, овец, коз, лошадей, ослов, мулов или лошаков, свежие, охлажденные или замороженные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пищевые скота крупного рогатого, свиней, овец, коз, лошадей и животных семейства лошадиных, свежие или охлажденные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1" w:id="2154"/>
          <w:p>
            <w:pPr>
              <w:spacing w:after="20"/>
              <w:ind w:left="20"/>
              <w:jc w:val="both"/>
            </w:pPr>
            <w:r>
              <w:rPr>
                <w:rFonts w:ascii="Times New Roman"/>
                <w:b w:val="false"/>
                <w:i w:val="false"/>
                <w:color w:val="000000"/>
                <w:sz w:val="20"/>
              </w:rPr>
              <w:t xml:space="preserve">
ГОСТ </w:t>
            </w:r>
          </w:p>
          <w:bookmarkEnd w:id="2154"/>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3" w:id="2155"/>
          <w:p>
            <w:pPr>
              <w:spacing w:after="20"/>
              <w:ind w:left="20"/>
              <w:jc w:val="both"/>
            </w:pPr>
            <w:r>
              <w:rPr>
                <w:rFonts w:ascii="Times New Roman"/>
                <w:b w:val="false"/>
                <w:i w:val="false"/>
                <w:color w:val="000000"/>
                <w:sz w:val="20"/>
              </w:rPr>
              <w:t>
1. Опалка</w:t>
            </w:r>
          </w:p>
          <w:bookmarkEnd w:id="2155"/>
          <w:p>
            <w:pPr>
              <w:spacing w:after="20"/>
              <w:ind w:left="20"/>
              <w:jc w:val="both"/>
            </w:pPr>
            <w:r>
              <w:rPr>
                <w:rFonts w:ascii="Times New Roman"/>
                <w:b w:val="false"/>
                <w:i w:val="false"/>
                <w:color w:val="000000"/>
                <w:sz w:val="20"/>
              </w:rPr>
              <w:t>
</w:t>
            </w:r>
            <w:r>
              <w:rPr>
                <w:rFonts w:ascii="Times New Roman"/>
                <w:b w:val="false"/>
                <w:i w:val="false"/>
                <w:color w:val="000000"/>
                <w:sz w:val="20"/>
              </w:rPr>
              <w:t>2. Зачистка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Промывка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Охлаждение</w:t>
            </w:r>
          </w:p>
          <w:p>
            <w:pPr>
              <w:spacing w:after="20"/>
              <w:ind w:left="20"/>
              <w:jc w:val="both"/>
            </w:pPr>
            <w:r>
              <w:rPr>
                <w:rFonts w:ascii="Times New Roman"/>
                <w:b w:val="false"/>
                <w:i w:val="false"/>
                <w:color w:val="000000"/>
                <w:sz w:val="20"/>
              </w:rPr>
              <w:t>
5.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7" w:id="2156"/>
          <w:p>
            <w:pPr>
              <w:spacing w:after="20"/>
              <w:ind w:left="20"/>
              <w:jc w:val="both"/>
            </w:pPr>
            <w:r>
              <w:rPr>
                <w:rFonts w:ascii="Times New Roman"/>
                <w:b w:val="false"/>
                <w:i w:val="false"/>
                <w:color w:val="000000"/>
                <w:sz w:val="20"/>
              </w:rPr>
              <w:t>
1. Зачистка</w:t>
            </w:r>
          </w:p>
          <w:bookmarkEnd w:id="2156"/>
          <w:p>
            <w:pPr>
              <w:spacing w:after="20"/>
              <w:ind w:left="20"/>
              <w:jc w:val="both"/>
            </w:pPr>
            <w:r>
              <w:rPr>
                <w:rFonts w:ascii="Times New Roman"/>
                <w:b w:val="false"/>
                <w:i w:val="false"/>
                <w:color w:val="000000"/>
                <w:sz w:val="20"/>
              </w:rPr>
              <w:t>
</w:t>
            </w:r>
            <w:r>
              <w:rPr>
                <w:rFonts w:ascii="Times New Roman"/>
                <w:b w:val="false"/>
                <w:i w:val="false"/>
                <w:color w:val="000000"/>
                <w:sz w:val="20"/>
              </w:rPr>
              <w:t>2. Промывка</w:t>
            </w:r>
          </w:p>
          <w:p>
            <w:pPr>
              <w:spacing w:after="20"/>
              <w:ind w:left="20"/>
              <w:jc w:val="both"/>
            </w:pPr>
            <w:r>
              <w:rPr>
                <w:rFonts w:ascii="Times New Roman"/>
                <w:b w:val="false"/>
                <w:i w:val="false"/>
                <w:color w:val="000000"/>
                <w:sz w:val="20"/>
              </w:rPr>
              <w:t>
3. Охлаждение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0206299900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пищевые субпродукты крупного рогатого скота, мороженые для производства фармацевтической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говяжьи.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9" w:id="2157"/>
          <w:p>
            <w:pPr>
              <w:spacing w:after="20"/>
              <w:ind w:left="20"/>
              <w:jc w:val="both"/>
            </w:pPr>
            <w:r>
              <w:rPr>
                <w:rFonts w:ascii="Times New Roman"/>
                <w:b w:val="false"/>
                <w:i w:val="false"/>
                <w:color w:val="000000"/>
                <w:sz w:val="20"/>
              </w:rPr>
              <w:t>
1. приемка сырья мясо в тушах/четвертинах</w:t>
            </w:r>
          </w:p>
          <w:bookmarkEnd w:id="2157"/>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 под вакуумом</w:t>
            </w:r>
          </w:p>
          <w:p>
            <w:pPr>
              <w:spacing w:after="20"/>
              <w:ind w:left="20"/>
              <w:jc w:val="both"/>
            </w:pPr>
            <w:r>
              <w:rPr>
                <w:rFonts w:ascii="Times New Roman"/>
                <w:b w:val="false"/>
                <w:i w:val="false"/>
                <w:color w:val="000000"/>
                <w:sz w:val="20"/>
              </w:rPr>
              <w:t>
</w:t>
            </w:r>
            <w:r>
              <w:rPr>
                <w:rFonts w:ascii="Times New Roman"/>
                <w:b w:val="false"/>
                <w:i w:val="false"/>
                <w:color w:val="000000"/>
                <w:sz w:val="20"/>
              </w:rPr>
              <w:t>6. шоковая заморозка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5" w:id="2158"/>
          <w:p>
            <w:pPr>
              <w:spacing w:after="20"/>
              <w:ind w:left="20"/>
              <w:jc w:val="both"/>
            </w:pPr>
            <w:r>
              <w:rPr>
                <w:rFonts w:ascii="Times New Roman"/>
                <w:b w:val="false"/>
                <w:i w:val="false"/>
                <w:color w:val="000000"/>
                <w:sz w:val="20"/>
              </w:rPr>
              <w:t>
1. приемка сырья мясо в тушах/четвертинах</w:t>
            </w:r>
          </w:p>
          <w:bookmarkEnd w:id="2158"/>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 под вакуумом</w:t>
            </w:r>
          </w:p>
          <w:p>
            <w:pPr>
              <w:spacing w:after="20"/>
              <w:ind w:left="20"/>
              <w:jc w:val="both"/>
            </w:pPr>
            <w:r>
              <w:rPr>
                <w:rFonts w:ascii="Times New Roman"/>
                <w:b w:val="false"/>
                <w:i w:val="false"/>
                <w:color w:val="000000"/>
                <w:sz w:val="20"/>
              </w:rPr>
              <w:t>
</w:t>
            </w:r>
            <w:r>
              <w:rPr>
                <w:rFonts w:ascii="Times New Roman"/>
                <w:b w:val="false"/>
                <w:i w:val="false"/>
                <w:color w:val="000000"/>
                <w:sz w:val="20"/>
              </w:rPr>
              <w:t>6. шоковая заморозка</w:t>
            </w:r>
          </w:p>
          <w:p>
            <w:pPr>
              <w:spacing w:after="20"/>
              <w:ind w:left="20"/>
              <w:jc w:val="both"/>
            </w:pPr>
            <w:r>
              <w:rPr>
                <w:rFonts w:ascii="Times New Roman"/>
                <w:b w:val="false"/>
                <w:i w:val="false"/>
                <w:color w:val="000000"/>
                <w:sz w:val="20"/>
              </w:rPr>
              <w:t>
7.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0206299900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пищевые субпродукты крупного рогатого скота, мороженые для производства фармацевтической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говяжьи.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1" w:id="2159"/>
          <w:p>
            <w:pPr>
              <w:spacing w:after="20"/>
              <w:ind w:left="20"/>
              <w:jc w:val="both"/>
            </w:pPr>
            <w:r>
              <w:rPr>
                <w:rFonts w:ascii="Times New Roman"/>
                <w:b w:val="false"/>
                <w:i w:val="false"/>
                <w:color w:val="000000"/>
                <w:sz w:val="20"/>
              </w:rPr>
              <w:t>
1. приемка субпродукта</w:t>
            </w:r>
          </w:p>
          <w:bookmarkEnd w:id="2159"/>
          <w:p>
            <w:pPr>
              <w:spacing w:after="20"/>
              <w:ind w:left="20"/>
              <w:jc w:val="both"/>
            </w:pPr>
            <w:r>
              <w:rPr>
                <w:rFonts w:ascii="Times New Roman"/>
                <w:b w:val="false"/>
                <w:i w:val="false"/>
                <w:color w:val="000000"/>
                <w:sz w:val="20"/>
              </w:rPr>
              <w:t>
</w:t>
            </w:r>
            <w:r>
              <w:rPr>
                <w:rFonts w:ascii="Times New Roman"/>
                <w:b w:val="false"/>
                <w:i w:val="false"/>
                <w:color w:val="000000"/>
                <w:sz w:val="20"/>
              </w:rPr>
              <w:t>2. осмотр субпродукта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обработка, жиловка и промывка</w:t>
            </w:r>
          </w:p>
          <w:p>
            <w:pPr>
              <w:spacing w:after="20"/>
              <w:ind w:left="20"/>
              <w:jc w:val="both"/>
            </w:pPr>
            <w:r>
              <w:rPr>
                <w:rFonts w:ascii="Times New Roman"/>
                <w:b w:val="false"/>
                <w:i w:val="false"/>
                <w:color w:val="000000"/>
                <w:sz w:val="20"/>
              </w:rPr>
              <w:t>
4. заморозка и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4" w:id="2160"/>
          <w:p>
            <w:pPr>
              <w:spacing w:after="20"/>
              <w:ind w:left="20"/>
              <w:jc w:val="both"/>
            </w:pPr>
            <w:r>
              <w:rPr>
                <w:rFonts w:ascii="Times New Roman"/>
                <w:b w:val="false"/>
                <w:i w:val="false"/>
                <w:color w:val="000000"/>
                <w:sz w:val="20"/>
              </w:rPr>
              <w:t>
1. приемка субпродукта</w:t>
            </w:r>
          </w:p>
          <w:bookmarkEnd w:id="2160"/>
          <w:p>
            <w:pPr>
              <w:spacing w:after="20"/>
              <w:ind w:left="20"/>
              <w:jc w:val="both"/>
            </w:pPr>
            <w:r>
              <w:rPr>
                <w:rFonts w:ascii="Times New Roman"/>
                <w:b w:val="false"/>
                <w:i w:val="false"/>
                <w:color w:val="000000"/>
                <w:sz w:val="20"/>
              </w:rPr>
              <w:t>
</w:t>
            </w:r>
            <w:r>
              <w:rPr>
                <w:rFonts w:ascii="Times New Roman"/>
                <w:b w:val="false"/>
                <w:i w:val="false"/>
                <w:color w:val="000000"/>
                <w:sz w:val="20"/>
              </w:rPr>
              <w:t>2. осмотр субпродукта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обработка, жиловка и промывка</w:t>
            </w:r>
          </w:p>
          <w:p>
            <w:pPr>
              <w:spacing w:after="20"/>
              <w:ind w:left="20"/>
              <w:jc w:val="both"/>
            </w:pPr>
            <w:r>
              <w:rPr>
                <w:rFonts w:ascii="Times New Roman"/>
                <w:b w:val="false"/>
                <w:i w:val="false"/>
                <w:color w:val="000000"/>
                <w:sz w:val="20"/>
              </w:rPr>
              <w:t>
4. заморозка и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0206299900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пищевые субпродукты крупного рогатого скота, мороженые для производства фармацевтической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субпродукты пищевые прочие, свежие, охлажденные или мороженые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7" w:id="2161"/>
          <w:p>
            <w:pPr>
              <w:spacing w:after="20"/>
              <w:ind w:left="20"/>
              <w:jc w:val="both"/>
            </w:pPr>
            <w:r>
              <w:rPr>
                <w:rFonts w:ascii="Times New Roman"/>
                <w:b w:val="false"/>
                <w:i w:val="false"/>
                <w:color w:val="000000"/>
                <w:sz w:val="20"/>
              </w:rPr>
              <w:t xml:space="preserve">
ГОСТ </w:t>
            </w:r>
          </w:p>
          <w:bookmarkEnd w:id="2161"/>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9" w:id="2162"/>
          <w:p>
            <w:pPr>
              <w:spacing w:after="20"/>
              <w:ind w:left="20"/>
              <w:jc w:val="both"/>
            </w:pPr>
            <w:r>
              <w:rPr>
                <w:rFonts w:ascii="Times New Roman"/>
                <w:b w:val="false"/>
                <w:i w:val="false"/>
                <w:color w:val="000000"/>
                <w:sz w:val="20"/>
              </w:rPr>
              <w:t>
1. Опалка</w:t>
            </w:r>
          </w:p>
          <w:bookmarkEnd w:id="2162"/>
          <w:p>
            <w:pPr>
              <w:spacing w:after="20"/>
              <w:ind w:left="20"/>
              <w:jc w:val="both"/>
            </w:pPr>
            <w:r>
              <w:rPr>
                <w:rFonts w:ascii="Times New Roman"/>
                <w:b w:val="false"/>
                <w:i w:val="false"/>
                <w:color w:val="000000"/>
                <w:sz w:val="20"/>
              </w:rPr>
              <w:t>
</w:t>
            </w:r>
            <w:r>
              <w:rPr>
                <w:rFonts w:ascii="Times New Roman"/>
                <w:b w:val="false"/>
                <w:i w:val="false"/>
                <w:color w:val="000000"/>
                <w:sz w:val="20"/>
              </w:rPr>
              <w:t>2. Зачистка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Промывка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w:t>
            </w:r>
          </w:p>
          <w:p>
            <w:pPr>
              <w:spacing w:after="20"/>
              <w:ind w:left="20"/>
              <w:jc w:val="both"/>
            </w:pPr>
            <w:r>
              <w:rPr>
                <w:rFonts w:ascii="Times New Roman"/>
                <w:b w:val="false"/>
                <w:i w:val="false"/>
                <w:color w:val="000000"/>
                <w:sz w:val="20"/>
              </w:rPr>
              <w:t>
5. Заморозка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3" w:id="2163"/>
          <w:p>
            <w:pPr>
              <w:spacing w:after="20"/>
              <w:ind w:left="20"/>
              <w:jc w:val="both"/>
            </w:pPr>
            <w:r>
              <w:rPr>
                <w:rFonts w:ascii="Times New Roman"/>
                <w:b w:val="false"/>
                <w:i w:val="false"/>
                <w:color w:val="000000"/>
                <w:sz w:val="20"/>
              </w:rPr>
              <w:t>
1. Зачистка</w:t>
            </w:r>
          </w:p>
          <w:bookmarkEnd w:id="2163"/>
          <w:p>
            <w:pPr>
              <w:spacing w:after="20"/>
              <w:ind w:left="20"/>
              <w:jc w:val="both"/>
            </w:pPr>
            <w:r>
              <w:rPr>
                <w:rFonts w:ascii="Times New Roman"/>
                <w:b w:val="false"/>
                <w:i w:val="false"/>
                <w:color w:val="000000"/>
                <w:sz w:val="20"/>
              </w:rPr>
              <w:t>
</w:t>
            </w:r>
            <w:r>
              <w:rPr>
                <w:rFonts w:ascii="Times New Roman"/>
                <w:b w:val="false"/>
                <w:i w:val="false"/>
                <w:color w:val="000000"/>
                <w:sz w:val="20"/>
              </w:rPr>
              <w:t>2. Промывка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Упаковка</w:t>
            </w:r>
          </w:p>
          <w:p>
            <w:pPr>
              <w:spacing w:after="20"/>
              <w:ind w:left="20"/>
              <w:jc w:val="both"/>
            </w:pPr>
            <w:r>
              <w:rPr>
                <w:rFonts w:ascii="Times New Roman"/>
                <w:b w:val="false"/>
                <w:i w:val="false"/>
                <w:color w:val="000000"/>
                <w:sz w:val="20"/>
              </w:rPr>
              <w:t>
4. Заморозка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0206809100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субпродукты лошадей, ослов, мулов и лошаков, свежие или охлажденные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конские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6" w:id="2164"/>
          <w:p>
            <w:pPr>
              <w:spacing w:after="20"/>
              <w:ind w:left="20"/>
              <w:jc w:val="both"/>
            </w:pPr>
            <w:r>
              <w:rPr>
                <w:rFonts w:ascii="Times New Roman"/>
                <w:b w:val="false"/>
                <w:i w:val="false"/>
                <w:color w:val="000000"/>
                <w:sz w:val="20"/>
              </w:rPr>
              <w:t>
1. приемка субпродукта</w:t>
            </w:r>
          </w:p>
          <w:bookmarkEnd w:id="2164"/>
          <w:p>
            <w:pPr>
              <w:spacing w:after="20"/>
              <w:ind w:left="20"/>
              <w:jc w:val="both"/>
            </w:pPr>
            <w:r>
              <w:rPr>
                <w:rFonts w:ascii="Times New Roman"/>
                <w:b w:val="false"/>
                <w:i w:val="false"/>
                <w:color w:val="000000"/>
                <w:sz w:val="20"/>
              </w:rPr>
              <w:t>
</w:t>
            </w:r>
            <w:r>
              <w:rPr>
                <w:rFonts w:ascii="Times New Roman"/>
                <w:b w:val="false"/>
                <w:i w:val="false"/>
                <w:color w:val="000000"/>
                <w:sz w:val="20"/>
              </w:rPr>
              <w:t>2. осмотр субпродукта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обработка, жиловка и промывка</w:t>
            </w:r>
          </w:p>
          <w:p>
            <w:pPr>
              <w:spacing w:after="20"/>
              <w:ind w:left="20"/>
              <w:jc w:val="both"/>
            </w:pPr>
            <w:r>
              <w:rPr>
                <w:rFonts w:ascii="Times New Roman"/>
                <w:b w:val="false"/>
                <w:i w:val="false"/>
                <w:color w:val="000000"/>
                <w:sz w:val="20"/>
              </w:rPr>
              <w:t>
4. заморозка и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9" w:id="2165"/>
          <w:p>
            <w:pPr>
              <w:spacing w:after="20"/>
              <w:ind w:left="20"/>
              <w:jc w:val="both"/>
            </w:pPr>
            <w:r>
              <w:rPr>
                <w:rFonts w:ascii="Times New Roman"/>
                <w:b w:val="false"/>
                <w:i w:val="false"/>
                <w:color w:val="000000"/>
                <w:sz w:val="20"/>
              </w:rPr>
              <w:t>
1. приемка субпродукта</w:t>
            </w:r>
          </w:p>
          <w:bookmarkEnd w:id="2165"/>
          <w:p>
            <w:pPr>
              <w:spacing w:after="20"/>
              <w:ind w:left="20"/>
              <w:jc w:val="both"/>
            </w:pPr>
            <w:r>
              <w:rPr>
                <w:rFonts w:ascii="Times New Roman"/>
                <w:b w:val="false"/>
                <w:i w:val="false"/>
                <w:color w:val="000000"/>
                <w:sz w:val="20"/>
              </w:rPr>
              <w:t>
</w:t>
            </w:r>
            <w:r>
              <w:rPr>
                <w:rFonts w:ascii="Times New Roman"/>
                <w:b w:val="false"/>
                <w:i w:val="false"/>
                <w:color w:val="000000"/>
                <w:sz w:val="20"/>
              </w:rPr>
              <w:t>2. осмотр субпродукта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обработка, жиловка и промывка</w:t>
            </w:r>
          </w:p>
          <w:p>
            <w:pPr>
              <w:spacing w:after="20"/>
              <w:ind w:left="20"/>
              <w:jc w:val="both"/>
            </w:pPr>
            <w:r>
              <w:rPr>
                <w:rFonts w:ascii="Times New Roman"/>
                <w:b w:val="false"/>
                <w:i w:val="false"/>
                <w:color w:val="000000"/>
                <w:sz w:val="20"/>
              </w:rPr>
              <w:t>
4. заморозка и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0206809900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субпродукты овец и коз, свежие или охлажденные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бараньи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2" w:id="2166"/>
          <w:p>
            <w:pPr>
              <w:spacing w:after="20"/>
              <w:ind w:left="20"/>
              <w:jc w:val="both"/>
            </w:pPr>
            <w:r>
              <w:rPr>
                <w:rFonts w:ascii="Times New Roman"/>
                <w:b w:val="false"/>
                <w:i w:val="false"/>
                <w:color w:val="000000"/>
                <w:sz w:val="20"/>
              </w:rPr>
              <w:t>
1. приемка субпродукта</w:t>
            </w:r>
          </w:p>
          <w:bookmarkEnd w:id="2166"/>
          <w:p>
            <w:pPr>
              <w:spacing w:after="20"/>
              <w:ind w:left="20"/>
              <w:jc w:val="both"/>
            </w:pPr>
            <w:r>
              <w:rPr>
                <w:rFonts w:ascii="Times New Roman"/>
                <w:b w:val="false"/>
                <w:i w:val="false"/>
                <w:color w:val="000000"/>
                <w:sz w:val="20"/>
              </w:rPr>
              <w:t>
</w:t>
            </w:r>
            <w:r>
              <w:rPr>
                <w:rFonts w:ascii="Times New Roman"/>
                <w:b w:val="false"/>
                <w:i w:val="false"/>
                <w:color w:val="000000"/>
                <w:sz w:val="20"/>
              </w:rPr>
              <w:t>2. осмотр субпродукта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обработка, жиловка и промывка</w:t>
            </w:r>
          </w:p>
          <w:p>
            <w:pPr>
              <w:spacing w:after="20"/>
              <w:ind w:left="20"/>
              <w:jc w:val="both"/>
            </w:pPr>
            <w:r>
              <w:rPr>
                <w:rFonts w:ascii="Times New Roman"/>
                <w:b w:val="false"/>
                <w:i w:val="false"/>
                <w:color w:val="000000"/>
                <w:sz w:val="20"/>
              </w:rPr>
              <w:t>
4. заморозка и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5" w:id="2167"/>
          <w:p>
            <w:pPr>
              <w:spacing w:after="20"/>
              <w:ind w:left="20"/>
              <w:jc w:val="both"/>
            </w:pPr>
            <w:r>
              <w:rPr>
                <w:rFonts w:ascii="Times New Roman"/>
                <w:b w:val="false"/>
                <w:i w:val="false"/>
                <w:color w:val="000000"/>
                <w:sz w:val="20"/>
              </w:rPr>
              <w:t>
1. приемка субпродукта</w:t>
            </w:r>
          </w:p>
          <w:bookmarkEnd w:id="2167"/>
          <w:p>
            <w:pPr>
              <w:spacing w:after="20"/>
              <w:ind w:left="20"/>
              <w:jc w:val="both"/>
            </w:pPr>
            <w:r>
              <w:rPr>
                <w:rFonts w:ascii="Times New Roman"/>
                <w:b w:val="false"/>
                <w:i w:val="false"/>
                <w:color w:val="000000"/>
                <w:sz w:val="20"/>
              </w:rPr>
              <w:t>
</w:t>
            </w:r>
            <w:r>
              <w:rPr>
                <w:rFonts w:ascii="Times New Roman"/>
                <w:b w:val="false"/>
                <w:i w:val="false"/>
                <w:color w:val="000000"/>
                <w:sz w:val="20"/>
              </w:rPr>
              <w:t>2. осмотр субпродукта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обработка, жиловка и промывка</w:t>
            </w:r>
          </w:p>
          <w:p>
            <w:pPr>
              <w:spacing w:after="20"/>
              <w:ind w:left="20"/>
              <w:jc w:val="both"/>
            </w:pPr>
            <w:r>
              <w:rPr>
                <w:rFonts w:ascii="Times New Roman"/>
                <w:b w:val="false"/>
                <w:i w:val="false"/>
                <w:color w:val="000000"/>
                <w:sz w:val="20"/>
              </w:rPr>
              <w:t>
4. заморозка и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0206909100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субпродукты лошадей, ослов, мулов и лошаков, мороженые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конские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8" w:id="2168"/>
          <w:p>
            <w:pPr>
              <w:spacing w:after="20"/>
              <w:ind w:left="20"/>
              <w:jc w:val="both"/>
            </w:pPr>
            <w:r>
              <w:rPr>
                <w:rFonts w:ascii="Times New Roman"/>
                <w:b w:val="false"/>
                <w:i w:val="false"/>
                <w:color w:val="000000"/>
                <w:sz w:val="20"/>
              </w:rPr>
              <w:t>
1. приемка субпродукта</w:t>
            </w:r>
          </w:p>
          <w:bookmarkEnd w:id="2168"/>
          <w:p>
            <w:pPr>
              <w:spacing w:after="20"/>
              <w:ind w:left="20"/>
              <w:jc w:val="both"/>
            </w:pPr>
            <w:r>
              <w:rPr>
                <w:rFonts w:ascii="Times New Roman"/>
                <w:b w:val="false"/>
                <w:i w:val="false"/>
                <w:color w:val="000000"/>
                <w:sz w:val="20"/>
              </w:rPr>
              <w:t>
</w:t>
            </w:r>
            <w:r>
              <w:rPr>
                <w:rFonts w:ascii="Times New Roman"/>
                <w:b w:val="false"/>
                <w:i w:val="false"/>
                <w:color w:val="000000"/>
                <w:sz w:val="20"/>
              </w:rPr>
              <w:t>2. осмотр субпродукта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обработка, жиловка и промывка</w:t>
            </w:r>
          </w:p>
          <w:p>
            <w:pPr>
              <w:spacing w:after="20"/>
              <w:ind w:left="20"/>
              <w:jc w:val="both"/>
            </w:pPr>
            <w:r>
              <w:rPr>
                <w:rFonts w:ascii="Times New Roman"/>
                <w:b w:val="false"/>
                <w:i w:val="false"/>
                <w:color w:val="000000"/>
                <w:sz w:val="20"/>
              </w:rPr>
              <w:t>
4. заморозка и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1" w:id="2169"/>
          <w:p>
            <w:pPr>
              <w:spacing w:after="20"/>
              <w:ind w:left="20"/>
              <w:jc w:val="both"/>
            </w:pPr>
            <w:r>
              <w:rPr>
                <w:rFonts w:ascii="Times New Roman"/>
                <w:b w:val="false"/>
                <w:i w:val="false"/>
                <w:color w:val="000000"/>
                <w:sz w:val="20"/>
              </w:rPr>
              <w:t>
1. приемка субпродукта</w:t>
            </w:r>
          </w:p>
          <w:bookmarkEnd w:id="2169"/>
          <w:p>
            <w:pPr>
              <w:spacing w:after="20"/>
              <w:ind w:left="20"/>
              <w:jc w:val="both"/>
            </w:pPr>
            <w:r>
              <w:rPr>
                <w:rFonts w:ascii="Times New Roman"/>
                <w:b w:val="false"/>
                <w:i w:val="false"/>
                <w:color w:val="000000"/>
                <w:sz w:val="20"/>
              </w:rPr>
              <w:t>
</w:t>
            </w:r>
            <w:r>
              <w:rPr>
                <w:rFonts w:ascii="Times New Roman"/>
                <w:b w:val="false"/>
                <w:i w:val="false"/>
                <w:color w:val="000000"/>
                <w:sz w:val="20"/>
              </w:rPr>
              <w:t>2. осмотр субпродукта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обработка, жиловка и промывка</w:t>
            </w:r>
          </w:p>
          <w:p>
            <w:pPr>
              <w:spacing w:after="20"/>
              <w:ind w:left="20"/>
              <w:jc w:val="both"/>
            </w:pPr>
            <w:r>
              <w:rPr>
                <w:rFonts w:ascii="Times New Roman"/>
                <w:b w:val="false"/>
                <w:i w:val="false"/>
                <w:color w:val="000000"/>
                <w:sz w:val="20"/>
              </w:rPr>
              <w:t>
4. заморозка и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0206909900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субпродукты овец и коз, мороженые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бараньи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4" w:id="2170"/>
          <w:p>
            <w:pPr>
              <w:spacing w:after="20"/>
              <w:ind w:left="20"/>
              <w:jc w:val="both"/>
            </w:pPr>
            <w:r>
              <w:rPr>
                <w:rFonts w:ascii="Times New Roman"/>
                <w:b w:val="false"/>
                <w:i w:val="false"/>
                <w:color w:val="000000"/>
                <w:sz w:val="20"/>
              </w:rPr>
              <w:t>
1. приемка субпродукта</w:t>
            </w:r>
          </w:p>
          <w:bookmarkEnd w:id="2170"/>
          <w:p>
            <w:pPr>
              <w:spacing w:after="20"/>
              <w:ind w:left="20"/>
              <w:jc w:val="both"/>
            </w:pPr>
            <w:r>
              <w:rPr>
                <w:rFonts w:ascii="Times New Roman"/>
                <w:b w:val="false"/>
                <w:i w:val="false"/>
                <w:color w:val="000000"/>
                <w:sz w:val="20"/>
              </w:rPr>
              <w:t>
</w:t>
            </w:r>
            <w:r>
              <w:rPr>
                <w:rFonts w:ascii="Times New Roman"/>
                <w:b w:val="false"/>
                <w:i w:val="false"/>
                <w:color w:val="000000"/>
                <w:sz w:val="20"/>
              </w:rPr>
              <w:t>2. осмотр субпродукта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обработка, жиловка и промывка</w:t>
            </w:r>
          </w:p>
          <w:p>
            <w:pPr>
              <w:spacing w:after="20"/>
              <w:ind w:left="20"/>
              <w:jc w:val="both"/>
            </w:pPr>
            <w:r>
              <w:rPr>
                <w:rFonts w:ascii="Times New Roman"/>
                <w:b w:val="false"/>
                <w:i w:val="false"/>
                <w:color w:val="000000"/>
                <w:sz w:val="20"/>
              </w:rPr>
              <w:t>
4. заморозка и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7" w:id="2171"/>
          <w:p>
            <w:pPr>
              <w:spacing w:after="20"/>
              <w:ind w:left="20"/>
              <w:jc w:val="both"/>
            </w:pPr>
            <w:r>
              <w:rPr>
                <w:rFonts w:ascii="Times New Roman"/>
                <w:b w:val="false"/>
                <w:i w:val="false"/>
                <w:color w:val="000000"/>
                <w:sz w:val="20"/>
              </w:rPr>
              <w:t>
1. приемка субпродукта</w:t>
            </w:r>
          </w:p>
          <w:bookmarkEnd w:id="2171"/>
          <w:p>
            <w:pPr>
              <w:spacing w:after="20"/>
              <w:ind w:left="20"/>
              <w:jc w:val="both"/>
            </w:pPr>
            <w:r>
              <w:rPr>
                <w:rFonts w:ascii="Times New Roman"/>
                <w:b w:val="false"/>
                <w:i w:val="false"/>
                <w:color w:val="000000"/>
                <w:sz w:val="20"/>
              </w:rPr>
              <w:t>
</w:t>
            </w:r>
            <w:r>
              <w:rPr>
                <w:rFonts w:ascii="Times New Roman"/>
                <w:b w:val="false"/>
                <w:i w:val="false"/>
                <w:color w:val="000000"/>
                <w:sz w:val="20"/>
              </w:rPr>
              <w:t>2. осмотр субпродукта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обработка, жиловка и промывка</w:t>
            </w:r>
          </w:p>
          <w:p>
            <w:pPr>
              <w:spacing w:after="20"/>
              <w:ind w:left="20"/>
              <w:jc w:val="both"/>
            </w:pPr>
            <w:r>
              <w:rPr>
                <w:rFonts w:ascii="Times New Roman"/>
                <w:b w:val="false"/>
                <w:i w:val="false"/>
                <w:color w:val="000000"/>
                <w:sz w:val="20"/>
              </w:rPr>
              <w:t>
4. заморозка и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0207149909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субпродукты, мороженые, домашних кур вида gallus domesticus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 домашней свежее или охлажденное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0" w:id="2172"/>
          <w:p>
            <w:pPr>
              <w:spacing w:after="20"/>
              <w:ind w:left="20"/>
              <w:jc w:val="both"/>
            </w:pPr>
            <w:r>
              <w:rPr>
                <w:rFonts w:ascii="Times New Roman"/>
                <w:b w:val="false"/>
                <w:i w:val="false"/>
                <w:color w:val="000000"/>
                <w:sz w:val="20"/>
              </w:rPr>
              <w:t xml:space="preserve">
ГОСТ </w:t>
            </w:r>
          </w:p>
          <w:bookmarkEnd w:id="2172"/>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2" w:id="2173"/>
          <w:p>
            <w:pPr>
              <w:spacing w:after="20"/>
              <w:ind w:left="20"/>
              <w:jc w:val="both"/>
            </w:pPr>
            <w:r>
              <w:rPr>
                <w:rFonts w:ascii="Times New Roman"/>
                <w:b w:val="false"/>
                <w:i w:val="false"/>
                <w:color w:val="000000"/>
                <w:sz w:val="20"/>
              </w:rPr>
              <w:t>
1. Предубойная выдержка</w:t>
            </w:r>
          </w:p>
          <w:bookmarkEnd w:id="2173"/>
          <w:p>
            <w:pPr>
              <w:spacing w:after="20"/>
              <w:ind w:left="20"/>
              <w:jc w:val="both"/>
            </w:pPr>
            <w:r>
              <w:rPr>
                <w:rFonts w:ascii="Times New Roman"/>
                <w:b w:val="false"/>
                <w:i w:val="false"/>
                <w:color w:val="000000"/>
                <w:sz w:val="20"/>
              </w:rPr>
              <w:t>
</w:t>
            </w:r>
            <w:r>
              <w:rPr>
                <w:rFonts w:ascii="Times New Roman"/>
                <w:b w:val="false"/>
                <w:i w:val="false"/>
                <w:color w:val="000000"/>
                <w:sz w:val="20"/>
              </w:rPr>
              <w:t>2. Отлов птицы</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Транспортировка птицы до убойного цеха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Приемка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Навешивание птицы</w:t>
            </w:r>
          </w:p>
          <w:p>
            <w:pPr>
              <w:spacing w:after="20"/>
              <w:ind w:left="20"/>
              <w:jc w:val="both"/>
            </w:pPr>
            <w:r>
              <w:rPr>
                <w:rFonts w:ascii="Times New Roman"/>
                <w:b w:val="false"/>
                <w:i w:val="false"/>
                <w:color w:val="000000"/>
                <w:sz w:val="20"/>
              </w:rPr>
              <w:t>
</w:t>
            </w:r>
            <w:r>
              <w:rPr>
                <w:rFonts w:ascii="Times New Roman"/>
                <w:b w:val="false"/>
                <w:i w:val="false"/>
                <w:color w:val="000000"/>
                <w:sz w:val="20"/>
              </w:rPr>
              <w:t>6. Оглушение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Обескровливание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Удаление оперения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Промывка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Сортировка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w:t>
            </w:r>
          </w:p>
          <w:p>
            <w:pPr>
              <w:spacing w:after="20"/>
              <w:ind w:left="20"/>
              <w:jc w:val="both"/>
            </w:pPr>
            <w:r>
              <w:rPr>
                <w:rFonts w:ascii="Times New Roman"/>
                <w:b w:val="false"/>
                <w:i w:val="false"/>
                <w:color w:val="000000"/>
                <w:sz w:val="20"/>
              </w:rPr>
              <w:t>
14.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5" w:id="2174"/>
          <w:p>
            <w:pPr>
              <w:spacing w:after="20"/>
              <w:ind w:left="20"/>
              <w:jc w:val="both"/>
            </w:pPr>
            <w:r>
              <w:rPr>
                <w:rFonts w:ascii="Times New Roman"/>
                <w:b w:val="false"/>
                <w:i w:val="false"/>
                <w:color w:val="000000"/>
                <w:sz w:val="20"/>
              </w:rPr>
              <w:t>
1. Навешивание птицы</w:t>
            </w:r>
          </w:p>
          <w:bookmarkEnd w:id="2174"/>
          <w:p>
            <w:pPr>
              <w:spacing w:after="20"/>
              <w:ind w:left="20"/>
              <w:jc w:val="both"/>
            </w:pPr>
            <w:r>
              <w:rPr>
                <w:rFonts w:ascii="Times New Roman"/>
                <w:b w:val="false"/>
                <w:i w:val="false"/>
                <w:color w:val="000000"/>
                <w:sz w:val="20"/>
              </w:rPr>
              <w:t>
</w:t>
            </w:r>
            <w:r>
              <w:rPr>
                <w:rFonts w:ascii="Times New Roman"/>
                <w:b w:val="false"/>
                <w:i w:val="false"/>
                <w:color w:val="000000"/>
                <w:sz w:val="20"/>
              </w:rPr>
              <w:t>2. Оглушение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Обескровливание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удаление оперения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Промывка</w:t>
            </w:r>
          </w:p>
          <w:p>
            <w:pPr>
              <w:spacing w:after="20"/>
              <w:ind w:left="20"/>
              <w:jc w:val="both"/>
            </w:pPr>
            <w:r>
              <w:rPr>
                <w:rFonts w:ascii="Times New Roman"/>
                <w:b w:val="false"/>
                <w:i w:val="false"/>
                <w:color w:val="000000"/>
                <w:sz w:val="20"/>
              </w:rPr>
              <w:t>
7. Охлаждение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0207149909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субпродукты, мороженые, домашних кур вида gallus domesticus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 домашней, мороженое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1" w:id="2175"/>
          <w:p>
            <w:pPr>
              <w:spacing w:after="20"/>
              <w:ind w:left="20"/>
              <w:jc w:val="both"/>
            </w:pPr>
            <w:r>
              <w:rPr>
                <w:rFonts w:ascii="Times New Roman"/>
                <w:b w:val="false"/>
                <w:i w:val="false"/>
                <w:color w:val="000000"/>
                <w:sz w:val="20"/>
              </w:rPr>
              <w:t xml:space="preserve">
ГОСТ </w:t>
            </w:r>
          </w:p>
          <w:bookmarkEnd w:id="2175"/>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3" w:id="2176"/>
          <w:p>
            <w:pPr>
              <w:spacing w:after="20"/>
              <w:ind w:left="20"/>
              <w:jc w:val="both"/>
            </w:pPr>
            <w:r>
              <w:rPr>
                <w:rFonts w:ascii="Times New Roman"/>
                <w:b w:val="false"/>
                <w:i w:val="false"/>
                <w:color w:val="000000"/>
                <w:sz w:val="20"/>
              </w:rPr>
              <w:t>
1. Предубойная выдержка</w:t>
            </w:r>
          </w:p>
          <w:bookmarkEnd w:id="2176"/>
          <w:p>
            <w:pPr>
              <w:spacing w:after="20"/>
              <w:ind w:left="20"/>
              <w:jc w:val="both"/>
            </w:pPr>
            <w:r>
              <w:rPr>
                <w:rFonts w:ascii="Times New Roman"/>
                <w:b w:val="false"/>
                <w:i w:val="false"/>
                <w:color w:val="000000"/>
                <w:sz w:val="20"/>
              </w:rPr>
              <w:t>
</w:t>
            </w:r>
            <w:r>
              <w:rPr>
                <w:rFonts w:ascii="Times New Roman"/>
                <w:b w:val="false"/>
                <w:i w:val="false"/>
                <w:color w:val="000000"/>
                <w:sz w:val="20"/>
              </w:rPr>
              <w:t>2. Отлов птицы</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Транспортировка птицы до убойного цеха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Приемка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Навешивание птицы</w:t>
            </w:r>
          </w:p>
          <w:p>
            <w:pPr>
              <w:spacing w:after="20"/>
              <w:ind w:left="20"/>
              <w:jc w:val="both"/>
            </w:pPr>
            <w:r>
              <w:rPr>
                <w:rFonts w:ascii="Times New Roman"/>
                <w:b w:val="false"/>
                <w:i w:val="false"/>
                <w:color w:val="000000"/>
                <w:sz w:val="20"/>
              </w:rPr>
              <w:t>
</w:t>
            </w:r>
            <w:r>
              <w:rPr>
                <w:rFonts w:ascii="Times New Roman"/>
                <w:b w:val="false"/>
                <w:i w:val="false"/>
                <w:color w:val="000000"/>
                <w:sz w:val="20"/>
              </w:rPr>
              <w:t>6. Оглушение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Обескровливание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Удаление оперения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Промывка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Сортировка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14. Заморозка</w:t>
            </w:r>
          </w:p>
          <w:p>
            <w:pPr>
              <w:spacing w:after="20"/>
              <w:ind w:left="20"/>
              <w:jc w:val="both"/>
            </w:pPr>
            <w:r>
              <w:rPr>
                <w:rFonts w:ascii="Times New Roman"/>
                <w:b w:val="false"/>
                <w:i w:val="false"/>
                <w:color w:val="000000"/>
                <w:sz w:val="20"/>
              </w:rPr>
              <w:t>
15.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7" w:id="2177"/>
          <w:p>
            <w:pPr>
              <w:spacing w:after="20"/>
              <w:ind w:left="20"/>
              <w:jc w:val="both"/>
            </w:pPr>
            <w:r>
              <w:rPr>
                <w:rFonts w:ascii="Times New Roman"/>
                <w:b w:val="false"/>
                <w:i w:val="false"/>
                <w:color w:val="000000"/>
                <w:sz w:val="20"/>
              </w:rPr>
              <w:t>
1. Навешивание птицы</w:t>
            </w:r>
          </w:p>
          <w:bookmarkEnd w:id="2177"/>
          <w:p>
            <w:pPr>
              <w:spacing w:after="20"/>
              <w:ind w:left="20"/>
              <w:jc w:val="both"/>
            </w:pPr>
            <w:r>
              <w:rPr>
                <w:rFonts w:ascii="Times New Roman"/>
                <w:b w:val="false"/>
                <w:i w:val="false"/>
                <w:color w:val="000000"/>
                <w:sz w:val="20"/>
              </w:rPr>
              <w:t>
</w:t>
            </w:r>
            <w:r>
              <w:rPr>
                <w:rFonts w:ascii="Times New Roman"/>
                <w:b w:val="false"/>
                <w:i w:val="false"/>
                <w:color w:val="000000"/>
                <w:sz w:val="20"/>
              </w:rPr>
              <w:t>2. Оглушение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Обескровливание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удаление оперения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Промывка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Сортировка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Упаковка</w:t>
            </w:r>
          </w:p>
          <w:p>
            <w:pPr>
              <w:spacing w:after="20"/>
              <w:ind w:left="20"/>
              <w:jc w:val="both"/>
            </w:pPr>
            <w:r>
              <w:rPr>
                <w:rFonts w:ascii="Times New Roman"/>
                <w:b w:val="false"/>
                <w:i w:val="false"/>
                <w:color w:val="000000"/>
                <w:sz w:val="20"/>
              </w:rPr>
              <w:t>
10. Заморозка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0207459901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прочие, замороженные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пищевые птицы домашней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6" w:id="2178"/>
          <w:p>
            <w:pPr>
              <w:spacing w:after="20"/>
              <w:ind w:left="20"/>
              <w:jc w:val="both"/>
            </w:pPr>
            <w:r>
              <w:rPr>
                <w:rFonts w:ascii="Times New Roman"/>
                <w:b w:val="false"/>
                <w:i w:val="false"/>
                <w:color w:val="000000"/>
                <w:sz w:val="20"/>
              </w:rPr>
              <w:t xml:space="preserve">
ГОСТ </w:t>
            </w:r>
          </w:p>
          <w:bookmarkEnd w:id="2178"/>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8" w:id="2179"/>
          <w:p>
            <w:pPr>
              <w:spacing w:after="20"/>
              <w:ind w:left="20"/>
              <w:jc w:val="both"/>
            </w:pPr>
            <w:r>
              <w:rPr>
                <w:rFonts w:ascii="Times New Roman"/>
                <w:b w:val="false"/>
                <w:i w:val="false"/>
                <w:color w:val="000000"/>
                <w:sz w:val="20"/>
              </w:rPr>
              <w:t>
1. Промывка</w:t>
            </w:r>
          </w:p>
          <w:bookmarkEnd w:id="2179"/>
          <w:p>
            <w:pPr>
              <w:spacing w:after="20"/>
              <w:ind w:left="20"/>
              <w:jc w:val="both"/>
            </w:pPr>
            <w:r>
              <w:rPr>
                <w:rFonts w:ascii="Times New Roman"/>
                <w:b w:val="false"/>
                <w:i w:val="false"/>
                <w:color w:val="000000"/>
                <w:sz w:val="20"/>
              </w:rPr>
              <w:t>
</w:t>
            </w:r>
            <w:r>
              <w:rPr>
                <w:rFonts w:ascii="Times New Roman"/>
                <w:b w:val="false"/>
                <w:i w:val="false"/>
                <w:color w:val="000000"/>
                <w:sz w:val="20"/>
              </w:rPr>
              <w:t>2.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Заморозка</w:t>
            </w:r>
          </w:p>
          <w:p>
            <w:pPr>
              <w:spacing w:after="20"/>
              <w:ind w:left="20"/>
              <w:jc w:val="both"/>
            </w:pPr>
            <w:r>
              <w:rPr>
                <w:rFonts w:ascii="Times New Roman"/>
                <w:b w:val="false"/>
                <w:i w:val="false"/>
                <w:color w:val="000000"/>
                <w:sz w:val="20"/>
              </w:rPr>
              <w:t>
5.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2" w:id="2180"/>
          <w:p>
            <w:pPr>
              <w:spacing w:after="20"/>
              <w:ind w:left="20"/>
              <w:jc w:val="both"/>
            </w:pPr>
            <w:r>
              <w:rPr>
                <w:rFonts w:ascii="Times New Roman"/>
                <w:b w:val="false"/>
                <w:i w:val="false"/>
                <w:color w:val="000000"/>
                <w:sz w:val="20"/>
              </w:rPr>
              <w:t>
1. Промывка</w:t>
            </w:r>
          </w:p>
          <w:bookmarkEnd w:id="2180"/>
          <w:p>
            <w:pPr>
              <w:spacing w:after="20"/>
              <w:ind w:left="20"/>
              <w:jc w:val="both"/>
            </w:pPr>
            <w:r>
              <w:rPr>
                <w:rFonts w:ascii="Times New Roman"/>
                <w:b w:val="false"/>
                <w:i w:val="false"/>
                <w:color w:val="000000"/>
                <w:sz w:val="20"/>
              </w:rPr>
              <w:t>
</w:t>
            </w:r>
            <w:r>
              <w:rPr>
                <w:rFonts w:ascii="Times New Roman"/>
                <w:b w:val="false"/>
                <w:i w:val="false"/>
                <w:color w:val="000000"/>
                <w:sz w:val="20"/>
              </w:rPr>
              <w:t>2.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Упаковка</w:t>
            </w:r>
          </w:p>
          <w:p>
            <w:pPr>
              <w:spacing w:after="20"/>
              <w:ind w:left="20"/>
              <w:jc w:val="both"/>
            </w:pPr>
            <w:r>
              <w:rPr>
                <w:rFonts w:ascii="Times New Roman"/>
                <w:b w:val="false"/>
                <w:i w:val="false"/>
                <w:color w:val="000000"/>
                <w:sz w:val="20"/>
              </w:rPr>
              <w:t>
4. Заморозка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0210991000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лошадей соленое, в рассоле или сушеное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5" w:id="2181"/>
          <w:p>
            <w:pPr>
              <w:spacing w:after="20"/>
              <w:ind w:left="20"/>
              <w:jc w:val="both"/>
            </w:pPr>
            <w:r>
              <w:rPr>
                <w:rFonts w:ascii="Times New Roman"/>
                <w:b w:val="false"/>
                <w:i w:val="false"/>
                <w:color w:val="000000"/>
                <w:sz w:val="20"/>
              </w:rPr>
              <w:t>
1. приемка сырья</w:t>
            </w:r>
          </w:p>
          <w:bookmarkEnd w:id="2181"/>
          <w:p>
            <w:pPr>
              <w:spacing w:after="20"/>
              <w:ind w:left="20"/>
              <w:jc w:val="both"/>
            </w:pPr>
            <w:r>
              <w:rPr>
                <w:rFonts w:ascii="Times New Roman"/>
                <w:b w:val="false"/>
                <w:i w:val="false"/>
                <w:color w:val="000000"/>
                <w:sz w:val="20"/>
              </w:rPr>
              <w:t>
</w:t>
            </w:r>
            <w:r>
              <w:rPr>
                <w:rFonts w:ascii="Times New Roman"/>
                <w:b w:val="false"/>
                <w:i w:val="false"/>
                <w:color w:val="000000"/>
                <w:sz w:val="20"/>
              </w:rPr>
              <w:t>2. замачивание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заполнение оболочки маринованным мясом и конским жиром</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замораживание</w:t>
            </w:r>
          </w:p>
          <w:p>
            <w:pPr>
              <w:spacing w:after="20"/>
              <w:ind w:left="20"/>
              <w:jc w:val="both"/>
            </w:pPr>
            <w:r>
              <w:rPr>
                <w:rFonts w:ascii="Times New Roman"/>
                <w:b w:val="false"/>
                <w:i w:val="false"/>
                <w:color w:val="000000"/>
                <w:sz w:val="20"/>
              </w:rPr>
              <w:t>
6.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0" w:id="2182"/>
          <w:p>
            <w:pPr>
              <w:spacing w:after="20"/>
              <w:ind w:left="20"/>
              <w:jc w:val="both"/>
            </w:pPr>
            <w:r>
              <w:rPr>
                <w:rFonts w:ascii="Times New Roman"/>
                <w:b w:val="false"/>
                <w:i w:val="false"/>
                <w:color w:val="000000"/>
                <w:sz w:val="20"/>
              </w:rPr>
              <w:t>
1. приемка сырья</w:t>
            </w:r>
          </w:p>
          <w:bookmarkEnd w:id="2182"/>
          <w:p>
            <w:pPr>
              <w:spacing w:after="20"/>
              <w:ind w:left="20"/>
              <w:jc w:val="both"/>
            </w:pPr>
            <w:r>
              <w:rPr>
                <w:rFonts w:ascii="Times New Roman"/>
                <w:b w:val="false"/>
                <w:i w:val="false"/>
                <w:color w:val="000000"/>
                <w:sz w:val="20"/>
              </w:rPr>
              <w:t>
</w:t>
            </w:r>
            <w:r>
              <w:rPr>
                <w:rFonts w:ascii="Times New Roman"/>
                <w:b w:val="false"/>
                <w:i w:val="false"/>
                <w:color w:val="000000"/>
                <w:sz w:val="20"/>
              </w:rPr>
              <w:t>2. замачивание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заполнение оболочки маринованным мясом и конским жиром</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замораживание</w:t>
            </w:r>
          </w:p>
          <w:p>
            <w:pPr>
              <w:spacing w:after="20"/>
              <w:ind w:left="20"/>
              <w:jc w:val="both"/>
            </w:pPr>
            <w:r>
              <w:rPr>
                <w:rFonts w:ascii="Times New Roman"/>
                <w:b w:val="false"/>
                <w:i w:val="false"/>
                <w:color w:val="000000"/>
                <w:sz w:val="20"/>
              </w:rPr>
              <w:t>
6.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0401201109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несгущенноеи без добавл. Сахара или др. Подслащивающих вещ-в, с содерж.жира &gt; 1 мас% ,но &lt;= 3% по массе, в первичных упаковах объемом нетто не более 2л.,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обработанное жидкое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5" w:id="2183"/>
          <w:p>
            <w:pPr>
              <w:spacing w:after="20"/>
              <w:ind w:left="20"/>
              <w:jc w:val="both"/>
            </w:pPr>
            <w:r>
              <w:rPr>
                <w:rFonts w:ascii="Times New Roman"/>
                <w:b w:val="false"/>
                <w:i w:val="false"/>
                <w:color w:val="000000"/>
                <w:sz w:val="20"/>
              </w:rPr>
              <w:t xml:space="preserve">
ГОСТ </w:t>
            </w:r>
          </w:p>
          <w:bookmarkEnd w:id="2183"/>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7" w:id="2184"/>
          <w:p>
            <w:pPr>
              <w:spacing w:after="20"/>
              <w:ind w:left="20"/>
              <w:jc w:val="both"/>
            </w:pPr>
            <w:r>
              <w:rPr>
                <w:rFonts w:ascii="Times New Roman"/>
                <w:b w:val="false"/>
                <w:i w:val="false"/>
                <w:color w:val="000000"/>
                <w:sz w:val="20"/>
              </w:rPr>
              <w:t>
1. Приемка молока</w:t>
            </w:r>
          </w:p>
          <w:bookmarkEnd w:id="2184"/>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Пастеризация,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Розлив, упаковка, маркировка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3" w:id="2185"/>
          <w:p>
            <w:pPr>
              <w:spacing w:after="20"/>
              <w:ind w:left="20"/>
              <w:jc w:val="both"/>
            </w:pPr>
            <w:r>
              <w:rPr>
                <w:rFonts w:ascii="Times New Roman"/>
                <w:b w:val="false"/>
                <w:i w:val="false"/>
                <w:color w:val="000000"/>
                <w:sz w:val="20"/>
              </w:rPr>
              <w:t>
1. Приемка молока</w:t>
            </w:r>
          </w:p>
          <w:bookmarkEnd w:id="2185"/>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Пастеризация, охлаждение</w:t>
            </w:r>
          </w:p>
          <w:p>
            <w:pPr>
              <w:spacing w:after="20"/>
              <w:ind w:left="20"/>
              <w:jc w:val="both"/>
            </w:pPr>
            <w:r>
              <w:rPr>
                <w:rFonts w:ascii="Times New Roman"/>
                <w:b w:val="false"/>
                <w:i w:val="false"/>
                <w:color w:val="000000"/>
                <w:sz w:val="20"/>
              </w:rPr>
              <w:t>
6. Розлив, упаковка,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0401209109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несгущенные и без добавления сахара или других подслащивающих веществ, в первичных упаковках нетто-объемом не более 2 л, с содержанием жира более 3% но не более 6 мас %,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пастеризованное питьевое 3,2% жирности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8" w:id="2186"/>
          <w:p>
            <w:pPr>
              <w:spacing w:after="20"/>
              <w:ind w:left="20"/>
              <w:jc w:val="both"/>
            </w:pPr>
            <w:r>
              <w:rPr>
                <w:rFonts w:ascii="Times New Roman"/>
                <w:b w:val="false"/>
                <w:i w:val="false"/>
                <w:color w:val="000000"/>
                <w:sz w:val="20"/>
              </w:rPr>
              <w:t>
1. Приемка сырья</w:t>
            </w:r>
          </w:p>
          <w:bookmarkEnd w:id="2186"/>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Пастеризация,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Розлив, упаковка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4" w:id="2187"/>
          <w:p>
            <w:pPr>
              <w:spacing w:after="20"/>
              <w:ind w:left="20"/>
              <w:jc w:val="both"/>
            </w:pPr>
            <w:r>
              <w:rPr>
                <w:rFonts w:ascii="Times New Roman"/>
                <w:b w:val="false"/>
                <w:i w:val="false"/>
                <w:color w:val="000000"/>
                <w:sz w:val="20"/>
              </w:rPr>
              <w:t>
1. Приемка сырья</w:t>
            </w:r>
          </w:p>
          <w:bookmarkEnd w:id="2187"/>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Пастеризация, охлаждение</w:t>
            </w:r>
          </w:p>
          <w:p>
            <w:pPr>
              <w:spacing w:after="20"/>
              <w:ind w:left="20"/>
              <w:jc w:val="both"/>
            </w:pPr>
            <w:r>
              <w:rPr>
                <w:rFonts w:ascii="Times New Roman"/>
                <w:b w:val="false"/>
                <w:i w:val="false"/>
                <w:color w:val="000000"/>
                <w:sz w:val="20"/>
              </w:rPr>
              <w:t>
6. Розлив,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0401209109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несгущенные и без добавления сахара или других подслащивающих веществ, в первичных упаковках нетто-объемом не более 2 л, с содержанием жира более 3% но не более 6 мас %,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питьевое пастеризованное жирное "Отборное" с массовой долей жира 3.6 %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9" w:id="2188"/>
          <w:p>
            <w:pPr>
              <w:spacing w:after="20"/>
              <w:ind w:left="20"/>
              <w:jc w:val="both"/>
            </w:pPr>
            <w:r>
              <w:rPr>
                <w:rFonts w:ascii="Times New Roman"/>
                <w:b w:val="false"/>
                <w:i w:val="false"/>
                <w:color w:val="000000"/>
                <w:sz w:val="20"/>
              </w:rPr>
              <w:t>
1. Приемка сырья</w:t>
            </w:r>
          </w:p>
          <w:bookmarkEnd w:id="2188"/>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Пастеризация,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Розлив, упаковка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5" w:id="2189"/>
          <w:p>
            <w:pPr>
              <w:spacing w:after="20"/>
              <w:ind w:left="20"/>
              <w:jc w:val="both"/>
            </w:pPr>
            <w:r>
              <w:rPr>
                <w:rFonts w:ascii="Times New Roman"/>
                <w:b w:val="false"/>
                <w:i w:val="false"/>
                <w:color w:val="000000"/>
                <w:sz w:val="20"/>
              </w:rPr>
              <w:t>
1. Приемка сырья</w:t>
            </w:r>
          </w:p>
          <w:bookmarkEnd w:id="2189"/>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Пастеризация, охлаждение</w:t>
            </w:r>
          </w:p>
          <w:p>
            <w:pPr>
              <w:spacing w:after="20"/>
              <w:ind w:left="20"/>
              <w:jc w:val="both"/>
            </w:pPr>
            <w:r>
              <w:rPr>
                <w:rFonts w:ascii="Times New Roman"/>
                <w:b w:val="false"/>
                <w:i w:val="false"/>
                <w:color w:val="000000"/>
                <w:sz w:val="20"/>
              </w:rPr>
              <w:t>
6. Розлив,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0401209109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несгущенные и без добавления сахара или других подслащивающих веществ, в первичных упаковках нетто-объемом не более 2 л, с содержанием жира более 3% но не более 6 мас %,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питьевое пастеризованное классическое "Вкусное" с массовой долей жира 3.2 %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0" w:id="2190"/>
          <w:p>
            <w:pPr>
              <w:spacing w:after="20"/>
              <w:ind w:left="20"/>
              <w:jc w:val="both"/>
            </w:pPr>
            <w:r>
              <w:rPr>
                <w:rFonts w:ascii="Times New Roman"/>
                <w:b w:val="false"/>
                <w:i w:val="false"/>
                <w:color w:val="000000"/>
                <w:sz w:val="20"/>
              </w:rPr>
              <w:t>
1. Приемка сырья</w:t>
            </w:r>
          </w:p>
          <w:bookmarkEnd w:id="2190"/>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Пастеризация,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Розлив, упаковка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6" w:id="2191"/>
          <w:p>
            <w:pPr>
              <w:spacing w:after="20"/>
              <w:ind w:left="20"/>
              <w:jc w:val="both"/>
            </w:pPr>
            <w:r>
              <w:rPr>
                <w:rFonts w:ascii="Times New Roman"/>
                <w:b w:val="false"/>
                <w:i w:val="false"/>
                <w:color w:val="000000"/>
                <w:sz w:val="20"/>
              </w:rPr>
              <w:t>
1. Приемка сырья</w:t>
            </w:r>
          </w:p>
          <w:bookmarkEnd w:id="2191"/>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Пастеризация, охлаждение</w:t>
            </w:r>
          </w:p>
          <w:p>
            <w:pPr>
              <w:spacing w:after="20"/>
              <w:ind w:left="20"/>
              <w:jc w:val="both"/>
            </w:pPr>
            <w:r>
              <w:rPr>
                <w:rFonts w:ascii="Times New Roman"/>
                <w:b w:val="false"/>
                <w:i w:val="false"/>
                <w:color w:val="000000"/>
                <w:sz w:val="20"/>
              </w:rPr>
              <w:t>
6. Розлив,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0401209109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несгущенные и без добавления сахара или других подслащивающих веществ, в первичных упаковках нетто-объемом не более 2 л, с содержанием жира более 3% но не более 6 мас %,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питьевое пастеризованное классическое с массовой долей жира 3.1 %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1" w:id="2192"/>
          <w:p>
            <w:pPr>
              <w:spacing w:after="20"/>
              <w:ind w:left="20"/>
              <w:jc w:val="both"/>
            </w:pPr>
            <w:r>
              <w:rPr>
                <w:rFonts w:ascii="Times New Roman"/>
                <w:b w:val="false"/>
                <w:i w:val="false"/>
                <w:color w:val="000000"/>
                <w:sz w:val="20"/>
              </w:rPr>
              <w:t>
1. Приемка сырья</w:t>
            </w:r>
          </w:p>
          <w:bookmarkEnd w:id="2192"/>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Пастеризация,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Розлив, упаковка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7" w:id="2193"/>
          <w:p>
            <w:pPr>
              <w:spacing w:after="20"/>
              <w:ind w:left="20"/>
              <w:jc w:val="both"/>
            </w:pPr>
            <w:r>
              <w:rPr>
                <w:rFonts w:ascii="Times New Roman"/>
                <w:b w:val="false"/>
                <w:i w:val="false"/>
                <w:color w:val="000000"/>
                <w:sz w:val="20"/>
              </w:rPr>
              <w:t>
1. Приемка сырья</w:t>
            </w:r>
          </w:p>
          <w:bookmarkEnd w:id="2193"/>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Пастеризация, охлаждение</w:t>
            </w:r>
          </w:p>
          <w:p>
            <w:pPr>
              <w:spacing w:after="20"/>
              <w:ind w:left="20"/>
              <w:jc w:val="both"/>
            </w:pPr>
            <w:r>
              <w:rPr>
                <w:rFonts w:ascii="Times New Roman"/>
                <w:b w:val="false"/>
                <w:i w:val="false"/>
                <w:color w:val="000000"/>
                <w:sz w:val="20"/>
              </w:rPr>
              <w:t>
6. Розлив,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несгущенные и без добавления сахара или других подслащивающих веществ, с содержанием жира более 6 мас.%, но не более 10 мас.%, в первичных упаковках нетто-объемом не более 2 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несгущенные и неподслащенные, жирностью более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2" w:id="2194"/>
          <w:p>
            <w:pPr>
              <w:spacing w:after="20"/>
              <w:ind w:left="20"/>
              <w:jc w:val="both"/>
            </w:pPr>
            <w:r>
              <w:rPr>
                <w:rFonts w:ascii="Times New Roman"/>
                <w:b w:val="false"/>
                <w:i w:val="false"/>
                <w:color w:val="000000"/>
                <w:sz w:val="20"/>
              </w:rPr>
              <w:t xml:space="preserve">
ГОСТ </w:t>
            </w:r>
          </w:p>
          <w:bookmarkEnd w:id="2194"/>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4" w:id="2195"/>
          <w:p>
            <w:pPr>
              <w:spacing w:after="20"/>
              <w:ind w:left="20"/>
              <w:jc w:val="both"/>
            </w:pPr>
            <w:r>
              <w:rPr>
                <w:rFonts w:ascii="Times New Roman"/>
                <w:b w:val="false"/>
                <w:i w:val="false"/>
                <w:color w:val="000000"/>
                <w:sz w:val="20"/>
              </w:rPr>
              <w:t>
1. Приемка</w:t>
            </w:r>
          </w:p>
          <w:bookmarkEnd w:id="2195"/>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Пастеризация, стерилизация, УВТ-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Розлив, упаковка, маркировка</w:t>
            </w:r>
          </w:p>
          <w:p>
            <w:pPr>
              <w:spacing w:after="20"/>
              <w:ind w:left="20"/>
              <w:jc w:val="both"/>
            </w:pPr>
            <w:r>
              <w:rPr>
                <w:rFonts w:ascii="Times New Roman"/>
                <w:b w:val="false"/>
                <w:i w:val="false"/>
                <w:color w:val="000000"/>
                <w:sz w:val="20"/>
              </w:rPr>
              <w:t>
8.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1" w:id="2196"/>
          <w:p>
            <w:pPr>
              <w:spacing w:after="20"/>
              <w:ind w:left="20"/>
              <w:jc w:val="both"/>
            </w:pPr>
            <w:r>
              <w:rPr>
                <w:rFonts w:ascii="Times New Roman"/>
                <w:b w:val="false"/>
                <w:i w:val="false"/>
                <w:color w:val="000000"/>
                <w:sz w:val="20"/>
              </w:rPr>
              <w:t>
1. Приемка</w:t>
            </w:r>
          </w:p>
          <w:bookmarkEnd w:id="2196"/>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Пастеризация, стерилизация, УВТ-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Розлив, упаковка, маркировка</w:t>
            </w:r>
          </w:p>
          <w:p>
            <w:pPr>
              <w:spacing w:after="20"/>
              <w:ind w:left="20"/>
              <w:jc w:val="both"/>
            </w:pPr>
            <w:r>
              <w:rPr>
                <w:rFonts w:ascii="Times New Roman"/>
                <w:b w:val="false"/>
                <w:i w:val="false"/>
                <w:color w:val="000000"/>
                <w:sz w:val="20"/>
              </w:rPr>
              <w:t>
8.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0401501100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несгущенные и без добавления сахара или других подслащивающих веществ, с содержанием жира более 10 мас.%, но не более 21%, в первичных упаковках нетто-объемом не более 2 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 стерилизованные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8" w:id="2197"/>
          <w:p>
            <w:pPr>
              <w:spacing w:after="20"/>
              <w:ind w:left="20"/>
              <w:jc w:val="both"/>
            </w:pPr>
            <w:r>
              <w:rPr>
                <w:rFonts w:ascii="Times New Roman"/>
                <w:b w:val="false"/>
                <w:i w:val="false"/>
                <w:color w:val="000000"/>
                <w:sz w:val="20"/>
              </w:rPr>
              <w:t>
1. Входящий контроль сырья</w:t>
            </w:r>
          </w:p>
          <w:bookmarkEnd w:id="2197"/>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5.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и этикирование</w:t>
            </w:r>
          </w:p>
          <w:p>
            <w:pPr>
              <w:spacing w:after="20"/>
              <w:ind w:left="20"/>
              <w:jc w:val="both"/>
            </w:pPr>
            <w:r>
              <w:rPr>
                <w:rFonts w:ascii="Times New Roman"/>
                <w:b w:val="false"/>
                <w:i w:val="false"/>
                <w:color w:val="000000"/>
                <w:sz w:val="20"/>
              </w:rPr>
              <w:t>
9. Реализация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6" w:id="2198"/>
          <w:p>
            <w:pPr>
              <w:spacing w:after="20"/>
              <w:ind w:left="20"/>
              <w:jc w:val="both"/>
            </w:pPr>
            <w:r>
              <w:rPr>
                <w:rFonts w:ascii="Times New Roman"/>
                <w:b w:val="false"/>
                <w:i w:val="false"/>
                <w:color w:val="000000"/>
                <w:sz w:val="20"/>
              </w:rPr>
              <w:t>
1. Входящий контроль сырья</w:t>
            </w:r>
          </w:p>
          <w:bookmarkEnd w:id="2198"/>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5.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и этикирование</w:t>
            </w:r>
          </w:p>
          <w:p>
            <w:pPr>
              <w:spacing w:after="20"/>
              <w:ind w:left="20"/>
              <w:jc w:val="both"/>
            </w:pPr>
            <w:r>
              <w:rPr>
                <w:rFonts w:ascii="Times New Roman"/>
                <w:b w:val="false"/>
                <w:i w:val="false"/>
                <w:color w:val="000000"/>
                <w:sz w:val="20"/>
              </w:rPr>
              <w:t>
9. Реализация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0402101100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сгущенные, в порошке, гранулах или в других твердых формах, с содержанием жиира не более 1,5 % без добавления сахара, в первичных упаковках нетто-массой не более 2,5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сухое обезжиренное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4" w:id="2199"/>
          <w:p>
            <w:pPr>
              <w:spacing w:after="20"/>
              <w:ind w:left="20"/>
              <w:jc w:val="both"/>
            </w:pPr>
            <w:r>
              <w:rPr>
                <w:rFonts w:ascii="Times New Roman"/>
                <w:b w:val="false"/>
                <w:i w:val="false"/>
                <w:color w:val="000000"/>
                <w:sz w:val="20"/>
              </w:rPr>
              <w:t>
ГОСТ</w:t>
            </w:r>
          </w:p>
          <w:bookmarkEnd w:id="2199"/>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6" w:id="2200"/>
          <w:p>
            <w:pPr>
              <w:spacing w:after="20"/>
              <w:ind w:left="20"/>
              <w:jc w:val="both"/>
            </w:pPr>
            <w:r>
              <w:rPr>
                <w:rFonts w:ascii="Times New Roman"/>
                <w:b w:val="false"/>
                <w:i w:val="false"/>
                <w:color w:val="000000"/>
                <w:sz w:val="20"/>
              </w:rPr>
              <w:t>
1. Приемка молока</w:t>
            </w:r>
          </w:p>
          <w:bookmarkEnd w:id="2200"/>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Сгущение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Размол, просеивание, фасовка, упаковка, маркировка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2" w:id="2201"/>
          <w:p>
            <w:pPr>
              <w:spacing w:after="20"/>
              <w:ind w:left="20"/>
              <w:jc w:val="both"/>
            </w:pPr>
            <w:r>
              <w:rPr>
                <w:rFonts w:ascii="Times New Roman"/>
                <w:b w:val="false"/>
                <w:i w:val="false"/>
                <w:color w:val="000000"/>
                <w:sz w:val="20"/>
              </w:rPr>
              <w:t>
1. Приемка молока</w:t>
            </w:r>
          </w:p>
          <w:bookmarkEnd w:id="2201"/>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Сгущение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Размол, просеивание, фасовка, упаковка, маркировка</w:t>
            </w:r>
          </w:p>
          <w:p>
            <w:pPr>
              <w:spacing w:after="20"/>
              <w:ind w:left="20"/>
              <w:jc w:val="both"/>
            </w:pPr>
            <w:r>
              <w:rPr>
                <w:rFonts w:ascii="Times New Roman"/>
                <w:b w:val="false"/>
                <w:i w:val="false"/>
                <w:color w:val="000000"/>
                <w:sz w:val="20"/>
              </w:rPr>
              <w:t>
7.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0402219100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в порошке, гранулах или др. Твердых формах, с содержанием жира более 27 мас.%, в первичных упаковках нетто-массой не более 2,5 кu</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сухое (кобылье, верблюжее)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8" w:id="2202"/>
          <w:p>
            <w:pPr>
              <w:spacing w:after="20"/>
              <w:ind w:left="20"/>
              <w:jc w:val="both"/>
            </w:pPr>
            <w:r>
              <w:rPr>
                <w:rFonts w:ascii="Times New Roman"/>
                <w:b w:val="false"/>
                <w:i w:val="false"/>
                <w:color w:val="000000"/>
                <w:sz w:val="20"/>
              </w:rPr>
              <w:t xml:space="preserve">
ГОСТ </w:t>
            </w:r>
          </w:p>
          <w:bookmarkEnd w:id="2202"/>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0" w:id="2203"/>
          <w:p>
            <w:pPr>
              <w:spacing w:after="20"/>
              <w:ind w:left="20"/>
              <w:jc w:val="both"/>
            </w:pPr>
            <w:r>
              <w:rPr>
                <w:rFonts w:ascii="Times New Roman"/>
                <w:b w:val="false"/>
                <w:i w:val="false"/>
                <w:color w:val="000000"/>
                <w:sz w:val="20"/>
              </w:rPr>
              <w:t>
1. Подготовка молока</w:t>
            </w:r>
          </w:p>
          <w:bookmarkEnd w:id="2203"/>
          <w:p>
            <w:pPr>
              <w:spacing w:after="20"/>
              <w:ind w:left="20"/>
              <w:jc w:val="both"/>
            </w:pPr>
            <w:r>
              <w:rPr>
                <w:rFonts w:ascii="Times New Roman"/>
                <w:b w:val="false"/>
                <w:i w:val="false"/>
                <w:color w:val="000000"/>
                <w:sz w:val="20"/>
              </w:rPr>
              <w:t>
</w:t>
            </w:r>
            <w:r>
              <w:rPr>
                <w:rFonts w:ascii="Times New Roman"/>
                <w:b w:val="false"/>
                <w:i w:val="false"/>
                <w:color w:val="000000"/>
                <w:sz w:val="20"/>
              </w:rPr>
              <w:t>2. Процесс сублимации</w:t>
            </w:r>
          </w:p>
          <w:p>
            <w:pPr>
              <w:spacing w:after="20"/>
              <w:ind w:left="20"/>
              <w:jc w:val="both"/>
            </w:pPr>
            <w:r>
              <w:rPr>
                <w:rFonts w:ascii="Times New Roman"/>
                <w:b w:val="false"/>
                <w:i w:val="false"/>
                <w:color w:val="000000"/>
                <w:sz w:val="20"/>
              </w:rPr>
              <w:t>
3.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2" w:id="2204"/>
          <w:p>
            <w:pPr>
              <w:spacing w:after="20"/>
              <w:ind w:left="20"/>
              <w:jc w:val="both"/>
            </w:pPr>
            <w:r>
              <w:rPr>
                <w:rFonts w:ascii="Times New Roman"/>
                <w:b w:val="false"/>
                <w:i w:val="false"/>
                <w:color w:val="000000"/>
                <w:sz w:val="20"/>
              </w:rPr>
              <w:t>
1. Подготовка молока</w:t>
            </w:r>
          </w:p>
          <w:bookmarkEnd w:id="2204"/>
          <w:p>
            <w:pPr>
              <w:spacing w:after="20"/>
              <w:ind w:left="20"/>
              <w:jc w:val="both"/>
            </w:pPr>
            <w:r>
              <w:rPr>
                <w:rFonts w:ascii="Times New Roman"/>
                <w:b w:val="false"/>
                <w:i w:val="false"/>
                <w:color w:val="000000"/>
                <w:sz w:val="20"/>
              </w:rPr>
              <w:t>
</w:t>
            </w:r>
            <w:r>
              <w:rPr>
                <w:rFonts w:ascii="Times New Roman"/>
                <w:b w:val="false"/>
                <w:i w:val="false"/>
                <w:color w:val="000000"/>
                <w:sz w:val="20"/>
              </w:rPr>
              <w:t>2. Процесс сублимации</w:t>
            </w:r>
          </w:p>
          <w:p>
            <w:pPr>
              <w:spacing w:after="20"/>
              <w:ind w:left="20"/>
              <w:jc w:val="both"/>
            </w:pPr>
            <w:r>
              <w:rPr>
                <w:rFonts w:ascii="Times New Roman"/>
                <w:b w:val="false"/>
                <w:i w:val="false"/>
                <w:color w:val="000000"/>
                <w:sz w:val="20"/>
              </w:rPr>
              <w:t>
3.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0402219100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в порошке, гранулах или др. Твердых формах, с содержанием жира более 27 мас.%, в первичных упаковках нетто-массой не более 2,5 кu</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4" w:id="2205"/>
          <w:p>
            <w:pPr>
              <w:spacing w:after="20"/>
              <w:ind w:left="20"/>
              <w:jc w:val="both"/>
            </w:pPr>
            <w:r>
              <w:rPr>
                <w:rFonts w:ascii="Times New Roman"/>
                <w:b w:val="false"/>
                <w:i w:val="false"/>
                <w:color w:val="000000"/>
                <w:sz w:val="20"/>
              </w:rPr>
              <w:t xml:space="preserve">
ГОСТ </w:t>
            </w:r>
          </w:p>
          <w:bookmarkEnd w:id="2205"/>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6" w:id="2206"/>
          <w:p>
            <w:pPr>
              <w:spacing w:after="20"/>
              <w:ind w:left="20"/>
              <w:jc w:val="both"/>
            </w:pPr>
            <w:r>
              <w:rPr>
                <w:rFonts w:ascii="Times New Roman"/>
                <w:b w:val="false"/>
                <w:i w:val="false"/>
                <w:color w:val="000000"/>
                <w:sz w:val="20"/>
              </w:rPr>
              <w:t>
1. Сбор молока</w:t>
            </w:r>
          </w:p>
          <w:bookmarkEnd w:id="2206"/>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Закваска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Ферментация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Перемешивание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w:t>
            </w:r>
          </w:p>
          <w:p>
            <w:pPr>
              <w:spacing w:after="20"/>
              <w:ind w:left="20"/>
              <w:jc w:val="both"/>
            </w:pPr>
            <w:r>
              <w:rPr>
                <w:rFonts w:ascii="Times New Roman"/>
                <w:b w:val="false"/>
                <w:i w:val="false"/>
                <w:color w:val="000000"/>
                <w:sz w:val="20"/>
              </w:rPr>
              <w:t>
7. Хранение и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2" w:id="2207"/>
          <w:p>
            <w:pPr>
              <w:spacing w:after="20"/>
              <w:ind w:left="20"/>
              <w:jc w:val="both"/>
            </w:pPr>
            <w:r>
              <w:rPr>
                <w:rFonts w:ascii="Times New Roman"/>
                <w:b w:val="false"/>
                <w:i w:val="false"/>
                <w:color w:val="000000"/>
                <w:sz w:val="20"/>
              </w:rPr>
              <w:t>
1. Сбор молока</w:t>
            </w:r>
          </w:p>
          <w:bookmarkEnd w:id="2207"/>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Закваска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Ферментация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Перемешивание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w:t>
            </w:r>
          </w:p>
          <w:p>
            <w:pPr>
              <w:spacing w:after="20"/>
              <w:ind w:left="20"/>
              <w:jc w:val="both"/>
            </w:pPr>
            <w:r>
              <w:rPr>
                <w:rFonts w:ascii="Times New Roman"/>
                <w:b w:val="false"/>
                <w:i w:val="false"/>
                <w:color w:val="000000"/>
                <w:sz w:val="20"/>
              </w:rPr>
              <w:t>
7. Хранение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0402219100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в порошке, гранулах или др. Твердых формах, с содержанием жира более 27 мас.%, в первичных упаковках нетто-массой не более 2,5 кu</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8" w:id="2208"/>
          <w:p>
            <w:pPr>
              <w:spacing w:after="20"/>
              <w:ind w:left="20"/>
              <w:jc w:val="both"/>
            </w:pPr>
            <w:r>
              <w:rPr>
                <w:rFonts w:ascii="Times New Roman"/>
                <w:b w:val="false"/>
                <w:i w:val="false"/>
                <w:color w:val="000000"/>
                <w:sz w:val="20"/>
              </w:rPr>
              <w:t xml:space="preserve">
ГОСТ </w:t>
            </w:r>
          </w:p>
          <w:bookmarkEnd w:id="2208"/>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0" w:id="2209"/>
          <w:p>
            <w:pPr>
              <w:spacing w:after="20"/>
              <w:ind w:left="20"/>
              <w:jc w:val="both"/>
            </w:pPr>
            <w:r>
              <w:rPr>
                <w:rFonts w:ascii="Times New Roman"/>
                <w:b w:val="false"/>
                <w:i w:val="false"/>
                <w:color w:val="000000"/>
                <w:sz w:val="20"/>
              </w:rPr>
              <w:t>
1. Сбор молока (кобылье молоко)</w:t>
            </w:r>
          </w:p>
          <w:bookmarkEnd w:id="2209"/>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Добавление закваски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Ферментация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w:t>
            </w:r>
          </w:p>
          <w:p>
            <w:pPr>
              <w:spacing w:after="20"/>
              <w:ind w:left="20"/>
              <w:jc w:val="both"/>
            </w:pPr>
            <w:r>
              <w:rPr>
                <w:rFonts w:ascii="Times New Roman"/>
                <w:b w:val="false"/>
                <w:i w:val="false"/>
                <w:color w:val="000000"/>
                <w:sz w:val="20"/>
              </w:rPr>
              <w:t>
6. Хранение и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5" w:id="2210"/>
          <w:p>
            <w:pPr>
              <w:spacing w:after="20"/>
              <w:ind w:left="20"/>
              <w:jc w:val="both"/>
            </w:pPr>
            <w:r>
              <w:rPr>
                <w:rFonts w:ascii="Times New Roman"/>
                <w:b w:val="false"/>
                <w:i w:val="false"/>
                <w:color w:val="000000"/>
                <w:sz w:val="20"/>
              </w:rPr>
              <w:t>
1. Сбор молока (кобылье молоко)</w:t>
            </w:r>
          </w:p>
          <w:bookmarkEnd w:id="2210"/>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Добавление закваски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Ферментация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w:t>
            </w:r>
          </w:p>
          <w:p>
            <w:pPr>
              <w:spacing w:after="20"/>
              <w:ind w:left="20"/>
              <w:jc w:val="both"/>
            </w:pPr>
            <w:r>
              <w:rPr>
                <w:rFonts w:ascii="Times New Roman"/>
                <w:b w:val="false"/>
                <w:i w:val="false"/>
                <w:color w:val="000000"/>
                <w:sz w:val="20"/>
              </w:rPr>
              <w:t>
6. Хранение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0402219100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в порошке, гранулах или др. Твердых формах, с содержанием жира более 27 мас.%, в первичных упаковках нетто-массой не более 2,5 кu</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сухое цельное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0" w:id="2211"/>
          <w:p>
            <w:pPr>
              <w:spacing w:after="20"/>
              <w:ind w:left="20"/>
              <w:jc w:val="both"/>
            </w:pPr>
            <w:r>
              <w:rPr>
                <w:rFonts w:ascii="Times New Roman"/>
                <w:b w:val="false"/>
                <w:i w:val="false"/>
                <w:color w:val="000000"/>
                <w:sz w:val="20"/>
              </w:rPr>
              <w:t xml:space="preserve">
ГОСТ </w:t>
            </w:r>
          </w:p>
          <w:bookmarkEnd w:id="2211"/>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2" w:id="2212"/>
          <w:p>
            <w:pPr>
              <w:spacing w:after="20"/>
              <w:ind w:left="20"/>
              <w:jc w:val="both"/>
            </w:pPr>
            <w:r>
              <w:rPr>
                <w:rFonts w:ascii="Times New Roman"/>
                <w:b w:val="false"/>
                <w:i w:val="false"/>
                <w:color w:val="000000"/>
                <w:sz w:val="20"/>
              </w:rPr>
              <w:t>
1. Приемка молока</w:t>
            </w:r>
          </w:p>
          <w:bookmarkEnd w:id="2212"/>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Сгущение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Размол, просеивание, фасовка, упаковка, маркировка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8" w:id="2213"/>
          <w:p>
            <w:pPr>
              <w:spacing w:after="20"/>
              <w:ind w:left="20"/>
              <w:jc w:val="both"/>
            </w:pPr>
            <w:r>
              <w:rPr>
                <w:rFonts w:ascii="Times New Roman"/>
                <w:b w:val="false"/>
                <w:i w:val="false"/>
                <w:color w:val="000000"/>
                <w:sz w:val="20"/>
              </w:rPr>
              <w:t>
1. Приемка молока</w:t>
            </w:r>
          </w:p>
          <w:bookmarkEnd w:id="2213"/>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Сгущение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Размол, просеивание, фасовка, упаковка, маркировка</w:t>
            </w:r>
          </w:p>
          <w:p>
            <w:pPr>
              <w:spacing w:after="20"/>
              <w:ind w:left="20"/>
              <w:jc w:val="both"/>
            </w:pPr>
            <w:r>
              <w:rPr>
                <w:rFonts w:ascii="Times New Roman"/>
                <w:b w:val="false"/>
                <w:i w:val="false"/>
                <w:color w:val="000000"/>
                <w:sz w:val="20"/>
              </w:rPr>
              <w:t>
7.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0402911000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сгущенные, без добавления сахара или других подслащивающих веществ, с содержанием жира не более 8 мас.%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восстановленное стерилизованное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4" w:id="2214"/>
          <w:p>
            <w:pPr>
              <w:spacing w:after="20"/>
              <w:ind w:left="20"/>
              <w:jc w:val="both"/>
            </w:pPr>
            <w:r>
              <w:rPr>
                <w:rFonts w:ascii="Times New Roman"/>
                <w:b w:val="false"/>
                <w:i w:val="false"/>
                <w:color w:val="000000"/>
                <w:sz w:val="20"/>
              </w:rPr>
              <w:t>
1. Входящий контроль сырья</w:t>
            </w:r>
          </w:p>
          <w:bookmarkEnd w:id="2214"/>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5.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и этикирование</w:t>
            </w:r>
          </w:p>
          <w:p>
            <w:pPr>
              <w:spacing w:after="20"/>
              <w:ind w:left="20"/>
              <w:jc w:val="both"/>
            </w:pPr>
            <w:r>
              <w:rPr>
                <w:rFonts w:ascii="Times New Roman"/>
                <w:b w:val="false"/>
                <w:i w:val="false"/>
                <w:color w:val="000000"/>
                <w:sz w:val="20"/>
              </w:rPr>
              <w:t>
9.Реализация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2" w:id="2215"/>
          <w:p>
            <w:pPr>
              <w:spacing w:after="20"/>
              <w:ind w:left="20"/>
              <w:jc w:val="both"/>
            </w:pPr>
            <w:r>
              <w:rPr>
                <w:rFonts w:ascii="Times New Roman"/>
                <w:b w:val="false"/>
                <w:i w:val="false"/>
                <w:color w:val="000000"/>
                <w:sz w:val="20"/>
              </w:rPr>
              <w:t>
1. Входящий контроль сырья</w:t>
            </w:r>
          </w:p>
          <w:bookmarkEnd w:id="2215"/>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5.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и этикирование</w:t>
            </w:r>
          </w:p>
          <w:p>
            <w:pPr>
              <w:spacing w:after="20"/>
              <w:ind w:left="20"/>
              <w:jc w:val="both"/>
            </w:pPr>
            <w:r>
              <w:rPr>
                <w:rFonts w:ascii="Times New Roman"/>
                <w:b w:val="false"/>
                <w:i w:val="false"/>
                <w:color w:val="000000"/>
                <w:sz w:val="20"/>
              </w:rPr>
              <w:t>
9. Реализация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0402991000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сгущенные или с добавлением сахара или других подслащивающих веществ, прочие, с содержанием жира не более 9 5 мас.%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Сгущенка из восстановленного молока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0" w:id="2216"/>
          <w:p>
            <w:pPr>
              <w:spacing w:after="20"/>
              <w:ind w:left="20"/>
              <w:jc w:val="both"/>
            </w:pPr>
            <w:r>
              <w:rPr>
                <w:rFonts w:ascii="Times New Roman"/>
                <w:b w:val="false"/>
                <w:i w:val="false"/>
                <w:color w:val="000000"/>
                <w:sz w:val="20"/>
              </w:rPr>
              <w:t>
1. Входящий контроль сырья</w:t>
            </w:r>
          </w:p>
          <w:bookmarkEnd w:id="2216"/>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5.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и этикирование</w:t>
            </w:r>
          </w:p>
          <w:p>
            <w:pPr>
              <w:spacing w:after="20"/>
              <w:ind w:left="20"/>
              <w:jc w:val="both"/>
            </w:pPr>
            <w:r>
              <w:rPr>
                <w:rFonts w:ascii="Times New Roman"/>
                <w:b w:val="false"/>
                <w:i w:val="false"/>
                <w:color w:val="000000"/>
                <w:sz w:val="20"/>
              </w:rPr>
              <w:t>
9. Реализация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8" w:id="2217"/>
          <w:p>
            <w:pPr>
              <w:spacing w:after="20"/>
              <w:ind w:left="20"/>
              <w:jc w:val="both"/>
            </w:pPr>
            <w:r>
              <w:rPr>
                <w:rFonts w:ascii="Times New Roman"/>
                <w:b w:val="false"/>
                <w:i w:val="false"/>
                <w:color w:val="000000"/>
                <w:sz w:val="20"/>
              </w:rPr>
              <w:t>
1. Входящий контроль сырья</w:t>
            </w:r>
          </w:p>
          <w:bookmarkEnd w:id="2217"/>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5.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и этикирование</w:t>
            </w:r>
          </w:p>
          <w:p>
            <w:pPr>
              <w:spacing w:after="20"/>
              <w:ind w:left="20"/>
              <w:jc w:val="both"/>
            </w:pPr>
            <w:r>
              <w:rPr>
                <w:rFonts w:ascii="Times New Roman"/>
                <w:b w:val="false"/>
                <w:i w:val="false"/>
                <w:color w:val="000000"/>
                <w:sz w:val="20"/>
              </w:rPr>
              <w:t>
9. Реализация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0402991000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сгущенные или с добавлением сахара или других подслащивающих веществ, прочие, с содержанием жира не более 9 5 мас.%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Сгущенка вареная из восстановленного молока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6" w:id="2218"/>
          <w:p>
            <w:pPr>
              <w:spacing w:after="20"/>
              <w:ind w:left="20"/>
              <w:jc w:val="both"/>
            </w:pPr>
            <w:r>
              <w:rPr>
                <w:rFonts w:ascii="Times New Roman"/>
                <w:b w:val="false"/>
                <w:i w:val="false"/>
                <w:color w:val="000000"/>
                <w:sz w:val="20"/>
              </w:rPr>
              <w:t>
1. Входящий контроль сырья</w:t>
            </w:r>
          </w:p>
          <w:bookmarkEnd w:id="2218"/>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5.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и этикирование</w:t>
            </w:r>
          </w:p>
          <w:p>
            <w:pPr>
              <w:spacing w:after="20"/>
              <w:ind w:left="20"/>
              <w:jc w:val="both"/>
            </w:pPr>
            <w:r>
              <w:rPr>
                <w:rFonts w:ascii="Times New Roman"/>
                <w:b w:val="false"/>
                <w:i w:val="false"/>
                <w:color w:val="000000"/>
                <w:sz w:val="20"/>
              </w:rPr>
              <w:t>
9. Реализация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4" w:id="2219"/>
          <w:p>
            <w:pPr>
              <w:spacing w:after="20"/>
              <w:ind w:left="20"/>
              <w:jc w:val="both"/>
            </w:pPr>
            <w:r>
              <w:rPr>
                <w:rFonts w:ascii="Times New Roman"/>
                <w:b w:val="false"/>
                <w:i w:val="false"/>
                <w:color w:val="000000"/>
                <w:sz w:val="20"/>
              </w:rPr>
              <w:t>
1. Входящий контроль сырья</w:t>
            </w:r>
          </w:p>
          <w:bookmarkEnd w:id="2219"/>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5.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и этикирование</w:t>
            </w:r>
          </w:p>
          <w:p>
            <w:pPr>
              <w:spacing w:after="20"/>
              <w:ind w:left="20"/>
              <w:jc w:val="both"/>
            </w:pPr>
            <w:r>
              <w:rPr>
                <w:rFonts w:ascii="Times New Roman"/>
                <w:b w:val="false"/>
                <w:i w:val="false"/>
                <w:color w:val="000000"/>
                <w:sz w:val="20"/>
              </w:rPr>
              <w:t>
9. Реализация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0402991000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сгущенные или с добавлением сахара или других подслащивающих веществ, прочие, с содержанием жира не более 9 5 мас.%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сгущенные и с добавками или без добавок сахара или других подслащивающих веществ, не в твердых формах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2" w:id="2220"/>
          <w:p>
            <w:pPr>
              <w:spacing w:after="20"/>
              <w:ind w:left="20"/>
              <w:jc w:val="both"/>
            </w:pPr>
            <w:r>
              <w:rPr>
                <w:rFonts w:ascii="Times New Roman"/>
                <w:b w:val="false"/>
                <w:i w:val="false"/>
                <w:color w:val="000000"/>
                <w:sz w:val="20"/>
              </w:rPr>
              <w:t xml:space="preserve">
ГОСТ </w:t>
            </w:r>
          </w:p>
          <w:bookmarkEnd w:id="2220"/>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4" w:id="2221"/>
          <w:p>
            <w:pPr>
              <w:spacing w:after="20"/>
              <w:ind w:left="20"/>
              <w:jc w:val="both"/>
            </w:pPr>
            <w:r>
              <w:rPr>
                <w:rFonts w:ascii="Times New Roman"/>
                <w:b w:val="false"/>
                <w:i w:val="false"/>
                <w:color w:val="000000"/>
                <w:sz w:val="20"/>
              </w:rPr>
              <w:t>
1. Приемка сырья</w:t>
            </w:r>
          </w:p>
          <w:bookmarkEnd w:id="2221"/>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Внесение сахара( в соответствии с технологией)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Сгущение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Кристаллизация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Фасовка</w:t>
            </w:r>
          </w:p>
          <w:p>
            <w:pPr>
              <w:spacing w:after="20"/>
              <w:ind w:left="20"/>
              <w:jc w:val="both"/>
            </w:pPr>
            <w:r>
              <w:rPr>
                <w:rFonts w:ascii="Times New Roman"/>
                <w:b w:val="false"/>
                <w:i w:val="false"/>
                <w:color w:val="000000"/>
                <w:sz w:val="20"/>
              </w:rPr>
              <w:t>
9.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2" w:id="2222"/>
          <w:p>
            <w:pPr>
              <w:spacing w:after="20"/>
              <w:ind w:left="20"/>
              <w:jc w:val="both"/>
            </w:pPr>
            <w:r>
              <w:rPr>
                <w:rFonts w:ascii="Times New Roman"/>
                <w:b w:val="false"/>
                <w:i w:val="false"/>
                <w:color w:val="000000"/>
                <w:sz w:val="20"/>
              </w:rPr>
              <w:t>
1. Приемка сырья</w:t>
            </w:r>
          </w:p>
          <w:bookmarkEnd w:id="2222"/>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Внесение сахара( в соответствии с технологией)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Сгущение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Кристаллизация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Фасовка</w:t>
            </w:r>
          </w:p>
          <w:p>
            <w:pPr>
              <w:spacing w:after="20"/>
              <w:ind w:left="20"/>
              <w:jc w:val="both"/>
            </w:pPr>
            <w:r>
              <w:rPr>
                <w:rFonts w:ascii="Times New Roman"/>
                <w:b w:val="false"/>
                <w:i w:val="false"/>
                <w:color w:val="000000"/>
                <w:sz w:val="20"/>
              </w:rPr>
              <w:t>
9.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пахта, свернувшиеся молоко и сливки,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со вкусо-ароматическими добавками или без них, с добавлением или без добавления фруктов, орехов или какао: йогурт: с добавлением сахара или других подслащивающих веществ, но без прочих ингредиентов, указанных в примечании 2 к данной группе, с содержанием жира: не более 3 мас.%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Кисломолочный газированный продукт "Рудненский Тан" м.д.ж. 0,7% - 1,8%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0" w:id="2223"/>
          <w:p>
            <w:pPr>
              <w:spacing w:after="20"/>
              <w:ind w:left="20"/>
              <w:jc w:val="both"/>
            </w:pPr>
            <w:r>
              <w:rPr>
                <w:rFonts w:ascii="Times New Roman"/>
                <w:b w:val="false"/>
                <w:i w:val="false"/>
                <w:color w:val="000000"/>
                <w:sz w:val="20"/>
              </w:rPr>
              <w:t>
1. Восстановление</w:t>
            </w:r>
          </w:p>
          <w:bookmarkEnd w:id="2223"/>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после созревания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Фасовка, упаковка, маркировка</w:t>
            </w:r>
          </w:p>
          <w:p>
            <w:pPr>
              <w:spacing w:after="20"/>
              <w:ind w:left="20"/>
              <w:jc w:val="both"/>
            </w:pPr>
            <w:r>
              <w:rPr>
                <w:rFonts w:ascii="Times New Roman"/>
                <w:b w:val="false"/>
                <w:i w:val="false"/>
                <w:color w:val="000000"/>
                <w:sz w:val="20"/>
              </w:rPr>
              <w:t>
11.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0" w:id="2224"/>
          <w:p>
            <w:pPr>
              <w:spacing w:after="20"/>
              <w:ind w:left="20"/>
              <w:jc w:val="both"/>
            </w:pPr>
            <w:r>
              <w:rPr>
                <w:rFonts w:ascii="Times New Roman"/>
                <w:b w:val="false"/>
                <w:i w:val="false"/>
                <w:color w:val="000000"/>
                <w:sz w:val="20"/>
              </w:rPr>
              <w:t>
1. Восстановление</w:t>
            </w:r>
          </w:p>
          <w:bookmarkEnd w:id="2224"/>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после созревания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Фасовка, упаковка, маркировка</w:t>
            </w:r>
          </w:p>
          <w:p>
            <w:pPr>
              <w:spacing w:after="20"/>
              <w:ind w:left="20"/>
              <w:jc w:val="both"/>
            </w:pPr>
            <w:r>
              <w:rPr>
                <w:rFonts w:ascii="Times New Roman"/>
                <w:b w:val="false"/>
                <w:i w:val="false"/>
                <w:color w:val="000000"/>
                <w:sz w:val="20"/>
              </w:rPr>
              <w:t>
11.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пахта, свернувшиеся молоко и сливки,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со вкусо-ароматическими добавками или без них, с добавлением или без добавления фруктов, орехов или какао: йогурт: с добавлением сахара или других подслащивающих веществ, но без прочих ингредиентов, указанных в примечании 2 к данной группе, с содержанием жира: не более 3 мас.%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Кисломолочный газированный продукт "Рудненский Айран" м.д.ж.1,5% - 2,0%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0" w:id="2225"/>
          <w:p>
            <w:pPr>
              <w:spacing w:after="20"/>
              <w:ind w:left="20"/>
              <w:jc w:val="both"/>
            </w:pPr>
            <w:r>
              <w:rPr>
                <w:rFonts w:ascii="Times New Roman"/>
                <w:b w:val="false"/>
                <w:i w:val="false"/>
                <w:color w:val="000000"/>
                <w:sz w:val="20"/>
              </w:rPr>
              <w:t>
1. Восстановление</w:t>
            </w:r>
          </w:p>
          <w:bookmarkEnd w:id="2225"/>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после созревания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Фасовка, упаковка, маркировка</w:t>
            </w:r>
          </w:p>
          <w:p>
            <w:pPr>
              <w:spacing w:after="20"/>
              <w:ind w:left="20"/>
              <w:jc w:val="both"/>
            </w:pPr>
            <w:r>
              <w:rPr>
                <w:rFonts w:ascii="Times New Roman"/>
                <w:b w:val="false"/>
                <w:i w:val="false"/>
                <w:color w:val="000000"/>
                <w:sz w:val="20"/>
              </w:rPr>
              <w:t>
11.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0" w:id="2226"/>
          <w:p>
            <w:pPr>
              <w:spacing w:after="20"/>
              <w:ind w:left="20"/>
              <w:jc w:val="both"/>
            </w:pPr>
            <w:r>
              <w:rPr>
                <w:rFonts w:ascii="Times New Roman"/>
                <w:b w:val="false"/>
                <w:i w:val="false"/>
                <w:color w:val="000000"/>
                <w:sz w:val="20"/>
              </w:rPr>
              <w:t>
1. Восстановление</w:t>
            </w:r>
          </w:p>
          <w:bookmarkEnd w:id="2226"/>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после созревания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Фасовка, упаковка, маркировка</w:t>
            </w:r>
          </w:p>
          <w:p>
            <w:pPr>
              <w:spacing w:after="20"/>
              <w:ind w:left="20"/>
              <w:jc w:val="both"/>
            </w:pPr>
            <w:r>
              <w:rPr>
                <w:rFonts w:ascii="Times New Roman"/>
                <w:b w:val="false"/>
                <w:i w:val="false"/>
                <w:color w:val="000000"/>
                <w:sz w:val="20"/>
              </w:rPr>
              <w:t>
11.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пахта, свернувшиеся молоко и сливки,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со вкусо-ароматическими добавками или без них, с добавлением или без добавления фруктов, орехов или какао: йогурт: с добавлением сахара или других подслащивающих веществ, но без прочих ингредиентов, указанных в примечании 2 к данной группе, с содержанием жира: не более 3 мас.%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Кисломолочный газированный Кумысный продукт Рудненский м.д.ж.1,0% - 1,5%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0" w:id="2227"/>
          <w:p>
            <w:pPr>
              <w:spacing w:after="20"/>
              <w:ind w:left="20"/>
              <w:jc w:val="both"/>
            </w:pPr>
            <w:r>
              <w:rPr>
                <w:rFonts w:ascii="Times New Roman"/>
                <w:b w:val="false"/>
                <w:i w:val="false"/>
                <w:color w:val="000000"/>
                <w:sz w:val="20"/>
              </w:rPr>
              <w:t>
1. Восстановление</w:t>
            </w:r>
          </w:p>
          <w:bookmarkEnd w:id="2227"/>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после созревания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Фасовка, упаковка, маркировка</w:t>
            </w:r>
          </w:p>
          <w:p>
            <w:pPr>
              <w:spacing w:after="20"/>
              <w:ind w:left="20"/>
              <w:jc w:val="both"/>
            </w:pPr>
            <w:r>
              <w:rPr>
                <w:rFonts w:ascii="Times New Roman"/>
                <w:b w:val="false"/>
                <w:i w:val="false"/>
                <w:color w:val="000000"/>
                <w:sz w:val="20"/>
              </w:rPr>
              <w:t>
11.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0" w:id="2228"/>
          <w:p>
            <w:pPr>
              <w:spacing w:after="20"/>
              <w:ind w:left="20"/>
              <w:jc w:val="both"/>
            </w:pPr>
            <w:r>
              <w:rPr>
                <w:rFonts w:ascii="Times New Roman"/>
                <w:b w:val="false"/>
                <w:i w:val="false"/>
                <w:color w:val="000000"/>
                <w:sz w:val="20"/>
              </w:rPr>
              <w:t>
1. Восстановление</w:t>
            </w:r>
          </w:p>
          <w:bookmarkEnd w:id="2228"/>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после созревания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Фасовка, упаковка, маркировка</w:t>
            </w:r>
          </w:p>
          <w:p>
            <w:pPr>
              <w:spacing w:after="20"/>
              <w:ind w:left="20"/>
              <w:jc w:val="both"/>
            </w:pPr>
            <w:r>
              <w:rPr>
                <w:rFonts w:ascii="Times New Roman"/>
                <w:b w:val="false"/>
                <w:i w:val="false"/>
                <w:color w:val="000000"/>
                <w:sz w:val="20"/>
              </w:rPr>
              <w:t>
11.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пахта, свернувшиеся молоко и сливки,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со вкусо-ароматическими добавками или без них, с добавлением или без добавления фруктов, орехов или какао: йогурт: с добавлением сахара или других подслащивающих веществ, но без прочих ингредиентов, указанных в примечании 2 к данной группе, с содержанием жира: не более 3 мас.%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Кисломолочный газированный продукт "Тан Казахстан" м.д.ж. 0,6%-1,7%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0" w:id="2229"/>
          <w:p>
            <w:pPr>
              <w:spacing w:after="20"/>
              <w:ind w:left="20"/>
              <w:jc w:val="both"/>
            </w:pPr>
            <w:r>
              <w:rPr>
                <w:rFonts w:ascii="Times New Roman"/>
                <w:b w:val="false"/>
                <w:i w:val="false"/>
                <w:color w:val="000000"/>
                <w:sz w:val="20"/>
              </w:rPr>
              <w:t>
1. Восстановление</w:t>
            </w:r>
          </w:p>
          <w:bookmarkEnd w:id="2229"/>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после созревания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Фасовка, упаковка, маркировка</w:t>
            </w:r>
          </w:p>
          <w:p>
            <w:pPr>
              <w:spacing w:after="20"/>
              <w:ind w:left="20"/>
              <w:jc w:val="both"/>
            </w:pPr>
            <w:r>
              <w:rPr>
                <w:rFonts w:ascii="Times New Roman"/>
                <w:b w:val="false"/>
                <w:i w:val="false"/>
                <w:color w:val="000000"/>
                <w:sz w:val="20"/>
              </w:rPr>
              <w:t>
11.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0" w:id="2230"/>
          <w:p>
            <w:pPr>
              <w:spacing w:after="20"/>
              <w:ind w:left="20"/>
              <w:jc w:val="both"/>
            </w:pPr>
            <w:r>
              <w:rPr>
                <w:rFonts w:ascii="Times New Roman"/>
                <w:b w:val="false"/>
                <w:i w:val="false"/>
                <w:color w:val="000000"/>
                <w:sz w:val="20"/>
              </w:rPr>
              <w:t>
1. Восстановление</w:t>
            </w:r>
          </w:p>
          <w:bookmarkEnd w:id="2230"/>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после созревания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Фасовка, упаковка, маркировка</w:t>
            </w:r>
          </w:p>
          <w:p>
            <w:pPr>
              <w:spacing w:after="20"/>
              <w:ind w:left="20"/>
              <w:jc w:val="both"/>
            </w:pPr>
            <w:r>
              <w:rPr>
                <w:rFonts w:ascii="Times New Roman"/>
                <w:b w:val="false"/>
                <w:i w:val="false"/>
                <w:color w:val="000000"/>
                <w:sz w:val="20"/>
              </w:rPr>
              <w:t>
11.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пахта, свернувшиеся молоко и сливки,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со вкусо-ароматическими добавками или без них, с добавлением или без добавления фруктов, орехов или какао: йогурт: с добавлением сахара или других подслащивающих веществ, но без прочих ингредиентов, указанных в примечании 2 к данной группе, с содержанием жира: не более 3 мас.%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Кисломолочный газированный продукт "Айран Казахстан" м.д.ж. 1,4%-1,9%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0" w:id="2231"/>
          <w:p>
            <w:pPr>
              <w:spacing w:after="20"/>
              <w:ind w:left="20"/>
              <w:jc w:val="both"/>
            </w:pPr>
            <w:r>
              <w:rPr>
                <w:rFonts w:ascii="Times New Roman"/>
                <w:b w:val="false"/>
                <w:i w:val="false"/>
                <w:color w:val="000000"/>
                <w:sz w:val="20"/>
              </w:rPr>
              <w:t>
1. Восстановление</w:t>
            </w:r>
          </w:p>
          <w:bookmarkEnd w:id="2231"/>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после созревания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Фасовка, упаковка, маркировка</w:t>
            </w:r>
          </w:p>
          <w:p>
            <w:pPr>
              <w:spacing w:after="20"/>
              <w:ind w:left="20"/>
              <w:jc w:val="both"/>
            </w:pPr>
            <w:r>
              <w:rPr>
                <w:rFonts w:ascii="Times New Roman"/>
                <w:b w:val="false"/>
                <w:i w:val="false"/>
                <w:color w:val="000000"/>
                <w:sz w:val="20"/>
              </w:rPr>
              <w:t>
11.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0" w:id="2232"/>
          <w:p>
            <w:pPr>
              <w:spacing w:after="20"/>
              <w:ind w:left="20"/>
              <w:jc w:val="both"/>
            </w:pPr>
            <w:r>
              <w:rPr>
                <w:rFonts w:ascii="Times New Roman"/>
                <w:b w:val="false"/>
                <w:i w:val="false"/>
                <w:color w:val="000000"/>
                <w:sz w:val="20"/>
              </w:rPr>
              <w:t>
1. Восстановление</w:t>
            </w:r>
          </w:p>
          <w:bookmarkEnd w:id="2232"/>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после созревания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Фасовка, упаковка, маркировка</w:t>
            </w:r>
          </w:p>
          <w:p>
            <w:pPr>
              <w:spacing w:after="20"/>
              <w:ind w:left="20"/>
              <w:jc w:val="both"/>
            </w:pPr>
            <w:r>
              <w:rPr>
                <w:rFonts w:ascii="Times New Roman"/>
                <w:b w:val="false"/>
                <w:i w:val="false"/>
                <w:color w:val="000000"/>
                <w:sz w:val="20"/>
              </w:rPr>
              <w:t>
11.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пахта, свернувшиеся молоко и сливки,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со вкусо-ароматическими добавками или без них, с добавлением или без добавления фруктов, орехов или какао: йогурт: с добавлением сахара или других подслащивающих веществ, но без прочих ингредиентов, указанных в примечании 2 к данной группе, с содержанием жира: не более 3 мас.%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Йогурт питьевой массовая доля жира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0" w:id="2233"/>
          <w:p>
            <w:pPr>
              <w:spacing w:after="20"/>
              <w:ind w:left="20"/>
              <w:jc w:val="both"/>
            </w:pPr>
            <w:r>
              <w:rPr>
                <w:rFonts w:ascii="Times New Roman"/>
                <w:b w:val="false"/>
                <w:i w:val="false"/>
                <w:color w:val="000000"/>
                <w:sz w:val="20"/>
              </w:rPr>
              <w:t>
1. Восстановление</w:t>
            </w:r>
          </w:p>
          <w:bookmarkEnd w:id="2233"/>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после созревания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Фасовка, упаковка, маркировка</w:t>
            </w:r>
          </w:p>
          <w:p>
            <w:pPr>
              <w:spacing w:after="20"/>
              <w:ind w:left="20"/>
              <w:jc w:val="both"/>
            </w:pPr>
            <w:r>
              <w:rPr>
                <w:rFonts w:ascii="Times New Roman"/>
                <w:b w:val="false"/>
                <w:i w:val="false"/>
                <w:color w:val="000000"/>
                <w:sz w:val="20"/>
              </w:rPr>
              <w:t>
11.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0" w:id="2234"/>
          <w:p>
            <w:pPr>
              <w:spacing w:after="20"/>
              <w:ind w:left="20"/>
              <w:jc w:val="both"/>
            </w:pPr>
            <w:r>
              <w:rPr>
                <w:rFonts w:ascii="Times New Roman"/>
                <w:b w:val="false"/>
                <w:i w:val="false"/>
                <w:color w:val="000000"/>
                <w:sz w:val="20"/>
              </w:rPr>
              <w:t>
1. Восстановление</w:t>
            </w:r>
          </w:p>
          <w:bookmarkEnd w:id="2234"/>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после созревания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Фасовка, упаковка, маркировка</w:t>
            </w:r>
          </w:p>
          <w:p>
            <w:pPr>
              <w:spacing w:after="20"/>
              <w:ind w:left="20"/>
              <w:jc w:val="both"/>
            </w:pPr>
            <w:r>
              <w:rPr>
                <w:rFonts w:ascii="Times New Roman"/>
                <w:b w:val="false"/>
                <w:i w:val="false"/>
                <w:color w:val="000000"/>
                <w:sz w:val="20"/>
              </w:rPr>
              <w:t>
11.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пахта, свернувшиеся молоко и сливки,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со вкусо-ароматическими добавками или без них, с добавлением или без добавления фруктов, орехов или какао: йогурт: с добавлением сахара или других подслащивающих веществ, но без прочих ингредиентов, указанных в примечании 2 к данной группе, с содержанием жира: не более 3 мас.%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питьевой "Клубника-Банан". М.д.ж.1,5%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0" w:id="2235"/>
          <w:p>
            <w:pPr>
              <w:spacing w:after="20"/>
              <w:ind w:left="20"/>
              <w:jc w:val="both"/>
            </w:pPr>
            <w:r>
              <w:rPr>
                <w:rFonts w:ascii="Times New Roman"/>
                <w:b w:val="false"/>
                <w:i w:val="false"/>
                <w:color w:val="000000"/>
                <w:sz w:val="20"/>
              </w:rPr>
              <w:t>
1. Восстановление</w:t>
            </w:r>
          </w:p>
          <w:bookmarkEnd w:id="2235"/>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после созревания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Фасовка, упаковка, маркировка</w:t>
            </w:r>
          </w:p>
          <w:p>
            <w:pPr>
              <w:spacing w:after="20"/>
              <w:ind w:left="20"/>
              <w:jc w:val="both"/>
            </w:pPr>
            <w:r>
              <w:rPr>
                <w:rFonts w:ascii="Times New Roman"/>
                <w:b w:val="false"/>
                <w:i w:val="false"/>
                <w:color w:val="000000"/>
                <w:sz w:val="20"/>
              </w:rPr>
              <w:t>
11.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0" w:id="2236"/>
          <w:p>
            <w:pPr>
              <w:spacing w:after="20"/>
              <w:ind w:left="20"/>
              <w:jc w:val="both"/>
            </w:pPr>
            <w:r>
              <w:rPr>
                <w:rFonts w:ascii="Times New Roman"/>
                <w:b w:val="false"/>
                <w:i w:val="false"/>
                <w:color w:val="000000"/>
                <w:sz w:val="20"/>
              </w:rPr>
              <w:t>
1. Восстановление</w:t>
            </w:r>
          </w:p>
          <w:bookmarkEnd w:id="2236"/>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после созревания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Фасовка, упаковка, маркировка</w:t>
            </w:r>
          </w:p>
          <w:p>
            <w:pPr>
              <w:spacing w:after="20"/>
              <w:ind w:left="20"/>
              <w:jc w:val="both"/>
            </w:pPr>
            <w:r>
              <w:rPr>
                <w:rFonts w:ascii="Times New Roman"/>
                <w:b w:val="false"/>
                <w:i w:val="false"/>
                <w:color w:val="000000"/>
                <w:sz w:val="20"/>
              </w:rPr>
              <w:t>
11.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пахта, свернувшиеся молоко и сливки,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со вкусо-ароматическими добавками или без них, с добавлением или без добавления фруктов, орехов или какао: йогурт: с добавлением сахара или других подслащивающих веществ, но без прочих ингредиентов, указанных в примечании 2 к данной группе, с содержанием жира: не более 3 мас.%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питьевой с клубникой. М.д.ж.1,5%;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0" w:id="2237"/>
          <w:p>
            <w:pPr>
              <w:spacing w:after="20"/>
              <w:ind w:left="20"/>
              <w:jc w:val="both"/>
            </w:pPr>
            <w:r>
              <w:rPr>
                <w:rFonts w:ascii="Times New Roman"/>
                <w:b w:val="false"/>
                <w:i w:val="false"/>
                <w:color w:val="000000"/>
                <w:sz w:val="20"/>
              </w:rPr>
              <w:t>
1. Восстановление</w:t>
            </w:r>
          </w:p>
          <w:bookmarkEnd w:id="2237"/>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после созревания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Фасовка, упаковка, маркировка</w:t>
            </w:r>
          </w:p>
          <w:p>
            <w:pPr>
              <w:spacing w:after="20"/>
              <w:ind w:left="20"/>
              <w:jc w:val="both"/>
            </w:pPr>
            <w:r>
              <w:rPr>
                <w:rFonts w:ascii="Times New Roman"/>
                <w:b w:val="false"/>
                <w:i w:val="false"/>
                <w:color w:val="000000"/>
                <w:sz w:val="20"/>
              </w:rPr>
              <w:t>
11.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0" w:id="2238"/>
          <w:p>
            <w:pPr>
              <w:spacing w:after="20"/>
              <w:ind w:left="20"/>
              <w:jc w:val="both"/>
            </w:pPr>
            <w:r>
              <w:rPr>
                <w:rFonts w:ascii="Times New Roman"/>
                <w:b w:val="false"/>
                <w:i w:val="false"/>
                <w:color w:val="000000"/>
                <w:sz w:val="20"/>
              </w:rPr>
              <w:t>
1. Восстановление</w:t>
            </w:r>
          </w:p>
          <w:bookmarkEnd w:id="2238"/>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после созревания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Фасовка, упаковка, маркировка</w:t>
            </w:r>
          </w:p>
          <w:p>
            <w:pPr>
              <w:spacing w:after="20"/>
              <w:ind w:left="20"/>
              <w:jc w:val="both"/>
            </w:pPr>
            <w:r>
              <w:rPr>
                <w:rFonts w:ascii="Times New Roman"/>
                <w:b w:val="false"/>
                <w:i w:val="false"/>
                <w:color w:val="000000"/>
                <w:sz w:val="20"/>
              </w:rPr>
              <w:t>
11.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пахта, свернувшиеся молоко и сливки,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со вкусо-ароматическими добавками или без них, с добавлением или без добавления фруктов, орехов или какао: йогурт: с добавлением сахара или других подслащивающих веществ, но без прочих ингредиентов, указанных в примечании 2 к данной группе, с содержанием жира: не более 3 мас.%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питьевой с лесной ягодой. М.д.ж.1,5%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0" w:id="2239"/>
          <w:p>
            <w:pPr>
              <w:spacing w:after="20"/>
              <w:ind w:left="20"/>
              <w:jc w:val="both"/>
            </w:pPr>
            <w:r>
              <w:rPr>
                <w:rFonts w:ascii="Times New Roman"/>
                <w:b w:val="false"/>
                <w:i w:val="false"/>
                <w:color w:val="000000"/>
                <w:sz w:val="20"/>
              </w:rPr>
              <w:t>
1. Восстановление</w:t>
            </w:r>
          </w:p>
          <w:bookmarkEnd w:id="2239"/>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после созревания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Фасовка, упаковка, маркировка</w:t>
            </w:r>
          </w:p>
          <w:p>
            <w:pPr>
              <w:spacing w:after="20"/>
              <w:ind w:left="20"/>
              <w:jc w:val="both"/>
            </w:pPr>
            <w:r>
              <w:rPr>
                <w:rFonts w:ascii="Times New Roman"/>
                <w:b w:val="false"/>
                <w:i w:val="false"/>
                <w:color w:val="000000"/>
                <w:sz w:val="20"/>
              </w:rPr>
              <w:t>
11.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0" w:id="2240"/>
          <w:p>
            <w:pPr>
              <w:spacing w:after="20"/>
              <w:ind w:left="20"/>
              <w:jc w:val="both"/>
            </w:pPr>
            <w:r>
              <w:rPr>
                <w:rFonts w:ascii="Times New Roman"/>
                <w:b w:val="false"/>
                <w:i w:val="false"/>
                <w:color w:val="000000"/>
                <w:sz w:val="20"/>
              </w:rPr>
              <w:t>
1. Восстановление</w:t>
            </w:r>
          </w:p>
          <w:bookmarkEnd w:id="2240"/>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после созревания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Фасовка, упаковка, маркировка</w:t>
            </w:r>
          </w:p>
          <w:p>
            <w:pPr>
              <w:spacing w:after="20"/>
              <w:ind w:left="20"/>
              <w:jc w:val="both"/>
            </w:pPr>
            <w:r>
              <w:rPr>
                <w:rFonts w:ascii="Times New Roman"/>
                <w:b w:val="false"/>
                <w:i w:val="false"/>
                <w:color w:val="000000"/>
                <w:sz w:val="20"/>
              </w:rPr>
              <w:t>
11.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пахта, свернувшиеся молоко и сливки,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со вкусо-ароматическими добавками или без них, с добавлением или без добавления фруктов, орехов или какао: йогурт: с добавлением сахара или других подслащивающих веществ, но без прочих ингредиентов, указанных в примечании 2 к данной группе, с содержанием жира: не более 3 мас.%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питьевой с персиком. М.д.ж.1,5%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0" w:id="2241"/>
          <w:p>
            <w:pPr>
              <w:spacing w:after="20"/>
              <w:ind w:left="20"/>
              <w:jc w:val="both"/>
            </w:pPr>
            <w:r>
              <w:rPr>
                <w:rFonts w:ascii="Times New Roman"/>
                <w:b w:val="false"/>
                <w:i w:val="false"/>
                <w:color w:val="000000"/>
                <w:sz w:val="20"/>
              </w:rPr>
              <w:t>
1. Восстановление</w:t>
            </w:r>
          </w:p>
          <w:bookmarkEnd w:id="2241"/>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после созревания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Фасовка, упаковка, маркировка</w:t>
            </w:r>
          </w:p>
          <w:p>
            <w:pPr>
              <w:spacing w:after="20"/>
              <w:ind w:left="20"/>
              <w:jc w:val="both"/>
            </w:pPr>
            <w:r>
              <w:rPr>
                <w:rFonts w:ascii="Times New Roman"/>
                <w:b w:val="false"/>
                <w:i w:val="false"/>
                <w:color w:val="000000"/>
                <w:sz w:val="20"/>
              </w:rPr>
              <w:t>
11.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0" w:id="2242"/>
          <w:p>
            <w:pPr>
              <w:spacing w:after="20"/>
              <w:ind w:left="20"/>
              <w:jc w:val="both"/>
            </w:pPr>
            <w:r>
              <w:rPr>
                <w:rFonts w:ascii="Times New Roman"/>
                <w:b w:val="false"/>
                <w:i w:val="false"/>
                <w:color w:val="000000"/>
                <w:sz w:val="20"/>
              </w:rPr>
              <w:t>
1. Восстановление</w:t>
            </w:r>
          </w:p>
          <w:bookmarkEnd w:id="2242"/>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после созревания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Фасовка, упаковка, маркировка</w:t>
            </w:r>
          </w:p>
          <w:p>
            <w:pPr>
              <w:spacing w:after="20"/>
              <w:ind w:left="20"/>
              <w:jc w:val="both"/>
            </w:pPr>
            <w:r>
              <w:rPr>
                <w:rFonts w:ascii="Times New Roman"/>
                <w:b w:val="false"/>
                <w:i w:val="false"/>
                <w:color w:val="000000"/>
                <w:sz w:val="20"/>
              </w:rPr>
              <w:t>
11.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пахта, свернувшиеся молоко и сливки,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со вкусо-ароматическими добавками или без них, с добавлением или без добавления фруктов, орехов или какао: йогурт: с добавлением сахара или других подслащивающих веществ, но без прочих ингредиентов, указанных в примечании 2 к данной группе, с содержанием жира: не более 3 мас.%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питьевой с персиком. М.д.ж.1,5%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0" w:id="2243"/>
          <w:p>
            <w:pPr>
              <w:spacing w:after="20"/>
              <w:ind w:left="20"/>
              <w:jc w:val="both"/>
            </w:pPr>
            <w:r>
              <w:rPr>
                <w:rFonts w:ascii="Times New Roman"/>
                <w:b w:val="false"/>
                <w:i w:val="false"/>
                <w:color w:val="000000"/>
                <w:sz w:val="20"/>
              </w:rPr>
              <w:t>
1. Восстановление</w:t>
            </w:r>
          </w:p>
          <w:bookmarkEnd w:id="2243"/>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после созревания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Фасовка, упаковка, маркировка</w:t>
            </w:r>
          </w:p>
          <w:p>
            <w:pPr>
              <w:spacing w:after="20"/>
              <w:ind w:left="20"/>
              <w:jc w:val="both"/>
            </w:pPr>
            <w:r>
              <w:rPr>
                <w:rFonts w:ascii="Times New Roman"/>
                <w:b w:val="false"/>
                <w:i w:val="false"/>
                <w:color w:val="000000"/>
                <w:sz w:val="20"/>
              </w:rPr>
              <w:t>
11.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0" w:id="2244"/>
          <w:p>
            <w:pPr>
              <w:spacing w:after="20"/>
              <w:ind w:left="20"/>
              <w:jc w:val="both"/>
            </w:pPr>
            <w:r>
              <w:rPr>
                <w:rFonts w:ascii="Times New Roman"/>
                <w:b w:val="false"/>
                <w:i w:val="false"/>
                <w:color w:val="000000"/>
                <w:sz w:val="20"/>
              </w:rPr>
              <w:t>
1. Восстановление</w:t>
            </w:r>
          </w:p>
          <w:bookmarkEnd w:id="2244"/>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после созревания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Фасовка, упаковка, маркировка</w:t>
            </w:r>
          </w:p>
          <w:p>
            <w:pPr>
              <w:spacing w:after="20"/>
              <w:ind w:left="20"/>
              <w:jc w:val="both"/>
            </w:pPr>
            <w:r>
              <w:rPr>
                <w:rFonts w:ascii="Times New Roman"/>
                <w:b w:val="false"/>
                <w:i w:val="false"/>
                <w:color w:val="000000"/>
                <w:sz w:val="20"/>
              </w:rPr>
              <w:t>
11.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пахта, свернувшиеся молоко и сливки,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со вкусо-ароматическими добавками или без них, с добавлением или без добавления фруктов, орехов или какао: йогурт: с добавлением сахара или других подслащивающих веществ, но без прочих ингредиентов, указанных в примечании 2 к данной группе, с содержанием жира: не более 3 мас.%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питьевой с черносливом. М.д.ж.1,5%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0" w:id="2245"/>
          <w:p>
            <w:pPr>
              <w:spacing w:after="20"/>
              <w:ind w:left="20"/>
              <w:jc w:val="both"/>
            </w:pPr>
            <w:r>
              <w:rPr>
                <w:rFonts w:ascii="Times New Roman"/>
                <w:b w:val="false"/>
                <w:i w:val="false"/>
                <w:color w:val="000000"/>
                <w:sz w:val="20"/>
              </w:rPr>
              <w:t>
1. Восстановление</w:t>
            </w:r>
          </w:p>
          <w:bookmarkEnd w:id="2245"/>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после созревания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Фасовка, упаковка, маркировка</w:t>
            </w:r>
          </w:p>
          <w:p>
            <w:pPr>
              <w:spacing w:after="20"/>
              <w:ind w:left="20"/>
              <w:jc w:val="both"/>
            </w:pPr>
            <w:r>
              <w:rPr>
                <w:rFonts w:ascii="Times New Roman"/>
                <w:b w:val="false"/>
                <w:i w:val="false"/>
                <w:color w:val="000000"/>
                <w:sz w:val="20"/>
              </w:rPr>
              <w:t>
11.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0" w:id="2246"/>
          <w:p>
            <w:pPr>
              <w:spacing w:after="20"/>
              <w:ind w:left="20"/>
              <w:jc w:val="both"/>
            </w:pPr>
            <w:r>
              <w:rPr>
                <w:rFonts w:ascii="Times New Roman"/>
                <w:b w:val="false"/>
                <w:i w:val="false"/>
                <w:color w:val="000000"/>
                <w:sz w:val="20"/>
              </w:rPr>
              <w:t>
1. Восстановление</w:t>
            </w:r>
          </w:p>
          <w:bookmarkEnd w:id="2246"/>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после созревания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Фасовка, упаковка, маркировка</w:t>
            </w:r>
          </w:p>
          <w:p>
            <w:pPr>
              <w:spacing w:after="20"/>
              <w:ind w:left="20"/>
              <w:jc w:val="both"/>
            </w:pPr>
            <w:r>
              <w:rPr>
                <w:rFonts w:ascii="Times New Roman"/>
                <w:b w:val="false"/>
                <w:i w:val="false"/>
                <w:color w:val="000000"/>
                <w:sz w:val="20"/>
              </w:rPr>
              <w:t>
11.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пахта, свернувшиеся молоко и сливки,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со вкусо-ароматическими добавками или без них, с добавлением или без добавления фруктов, орехов или какао: йогурт: с добавлением сахара или других подслащивающих веществ, но без прочих ингредиентов, указанных в примечании 2 к данной группе, с содержанием жира: не более 3 мас.%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Кисломолочный продукт "Снежок" М.д.ж.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0" w:id="2247"/>
          <w:p>
            <w:pPr>
              <w:spacing w:after="20"/>
              <w:ind w:left="20"/>
              <w:jc w:val="both"/>
            </w:pPr>
            <w:r>
              <w:rPr>
                <w:rFonts w:ascii="Times New Roman"/>
                <w:b w:val="false"/>
                <w:i w:val="false"/>
                <w:color w:val="000000"/>
                <w:sz w:val="20"/>
              </w:rPr>
              <w:t>
1. Восстановление</w:t>
            </w:r>
          </w:p>
          <w:bookmarkEnd w:id="2247"/>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после созревания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Фасовка, упаковка, маркировка</w:t>
            </w:r>
          </w:p>
          <w:p>
            <w:pPr>
              <w:spacing w:after="20"/>
              <w:ind w:left="20"/>
              <w:jc w:val="both"/>
            </w:pPr>
            <w:r>
              <w:rPr>
                <w:rFonts w:ascii="Times New Roman"/>
                <w:b w:val="false"/>
                <w:i w:val="false"/>
                <w:color w:val="000000"/>
                <w:sz w:val="20"/>
              </w:rPr>
              <w:t>
11.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0" w:id="2248"/>
          <w:p>
            <w:pPr>
              <w:spacing w:after="20"/>
              <w:ind w:left="20"/>
              <w:jc w:val="both"/>
            </w:pPr>
            <w:r>
              <w:rPr>
                <w:rFonts w:ascii="Times New Roman"/>
                <w:b w:val="false"/>
                <w:i w:val="false"/>
                <w:color w:val="000000"/>
                <w:sz w:val="20"/>
              </w:rPr>
              <w:t>
1. Восстановление</w:t>
            </w:r>
          </w:p>
          <w:bookmarkEnd w:id="2248"/>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после созревания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Фасовка, упаковка, маркировка</w:t>
            </w:r>
          </w:p>
          <w:p>
            <w:pPr>
              <w:spacing w:after="20"/>
              <w:ind w:left="20"/>
              <w:jc w:val="both"/>
            </w:pPr>
            <w:r>
              <w:rPr>
                <w:rFonts w:ascii="Times New Roman"/>
                <w:b w:val="false"/>
                <w:i w:val="false"/>
                <w:color w:val="000000"/>
                <w:sz w:val="20"/>
              </w:rPr>
              <w:t>
11.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пахта, свернувшиеся молоко и сливки,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со вкусо-ароматическими добавками или без них, с добавлением или без добавления фруктов, орехов или какао: йогурт: с добавлением сахара или других подслащивающих веществ, но без прочих ингредиентов, указанных в примечании 2 к данной группе, с содержанием жира: не более 3 мас.%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Биойогурт питьевой, обогащенный бифидо-бактериями "Со вкусом ягодного мороженого". М.д.ж.1,5%.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0" w:id="2249"/>
          <w:p>
            <w:pPr>
              <w:spacing w:after="20"/>
              <w:ind w:left="20"/>
              <w:jc w:val="both"/>
            </w:pPr>
            <w:r>
              <w:rPr>
                <w:rFonts w:ascii="Times New Roman"/>
                <w:b w:val="false"/>
                <w:i w:val="false"/>
                <w:color w:val="000000"/>
                <w:sz w:val="20"/>
              </w:rPr>
              <w:t>
1. Восстановление</w:t>
            </w:r>
          </w:p>
          <w:bookmarkEnd w:id="2249"/>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после созревания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Фасовка, упаковка, маркировка</w:t>
            </w:r>
          </w:p>
          <w:p>
            <w:pPr>
              <w:spacing w:after="20"/>
              <w:ind w:left="20"/>
              <w:jc w:val="both"/>
            </w:pPr>
            <w:r>
              <w:rPr>
                <w:rFonts w:ascii="Times New Roman"/>
                <w:b w:val="false"/>
                <w:i w:val="false"/>
                <w:color w:val="000000"/>
                <w:sz w:val="20"/>
              </w:rPr>
              <w:t>
11.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0" w:id="2250"/>
          <w:p>
            <w:pPr>
              <w:spacing w:after="20"/>
              <w:ind w:left="20"/>
              <w:jc w:val="both"/>
            </w:pPr>
            <w:r>
              <w:rPr>
                <w:rFonts w:ascii="Times New Roman"/>
                <w:b w:val="false"/>
                <w:i w:val="false"/>
                <w:color w:val="000000"/>
                <w:sz w:val="20"/>
              </w:rPr>
              <w:t>
1. Восстановление</w:t>
            </w:r>
          </w:p>
          <w:bookmarkEnd w:id="2250"/>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после созревания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Фасовка, упаковка, маркировка</w:t>
            </w:r>
          </w:p>
          <w:p>
            <w:pPr>
              <w:spacing w:after="20"/>
              <w:ind w:left="20"/>
              <w:jc w:val="both"/>
            </w:pPr>
            <w:r>
              <w:rPr>
                <w:rFonts w:ascii="Times New Roman"/>
                <w:b w:val="false"/>
                <w:i w:val="false"/>
                <w:color w:val="000000"/>
                <w:sz w:val="20"/>
              </w:rPr>
              <w:t>
11.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пахта, свернувшиеся молоко и сливки,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со вкусо-ароматическими добавками или без них, с добавлением или без добавления фруктов, орехов или какао: йогурт: со вкусо-ароматическими добавками или с добавлением фруктов, орехов или какао: прочий, с содержанием молочного жира: не более 3 мас.%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питьевой 2,5% жирности со вкусом клубники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0" w:id="2251"/>
          <w:p>
            <w:pPr>
              <w:spacing w:after="20"/>
              <w:ind w:left="20"/>
              <w:jc w:val="both"/>
            </w:pPr>
            <w:r>
              <w:rPr>
                <w:rFonts w:ascii="Times New Roman"/>
                <w:b w:val="false"/>
                <w:i w:val="false"/>
                <w:color w:val="000000"/>
                <w:sz w:val="20"/>
              </w:rPr>
              <w:t>
1. Восстановление</w:t>
            </w:r>
          </w:p>
          <w:bookmarkEnd w:id="2251"/>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после созревания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Обработка и внесение наполнителей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11. Фасовка, упаковка, маркировка</w:t>
            </w:r>
          </w:p>
          <w:p>
            <w:pPr>
              <w:spacing w:after="20"/>
              <w:ind w:left="20"/>
              <w:jc w:val="both"/>
            </w:pPr>
            <w:r>
              <w:rPr>
                <w:rFonts w:ascii="Times New Roman"/>
                <w:b w:val="false"/>
                <w:i w:val="false"/>
                <w:color w:val="000000"/>
                <w:sz w:val="20"/>
              </w:rPr>
              <w:t>
12.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1" w:id="2252"/>
          <w:p>
            <w:pPr>
              <w:spacing w:after="20"/>
              <w:ind w:left="20"/>
              <w:jc w:val="both"/>
            </w:pPr>
            <w:r>
              <w:rPr>
                <w:rFonts w:ascii="Times New Roman"/>
                <w:b w:val="false"/>
                <w:i w:val="false"/>
                <w:color w:val="000000"/>
                <w:sz w:val="20"/>
              </w:rPr>
              <w:t>
1. Восстановление</w:t>
            </w:r>
          </w:p>
          <w:bookmarkEnd w:id="2252"/>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после созревания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Обработка и внесение наполнителей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11. Фасовка, упаковка, маркировка</w:t>
            </w:r>
          </w:p>
          <w:p>
            <w:pPr>
              <w:spacing w:after="20"/>
              <w:ind w:left="20"/>
              <w:jc w:val="both"/>
            </w:pPr>
            <w:r>
              <w:rPr>
                <w:rFonts w:ascii="Times New Roman"/>
                <w:b w:val="false"/>
                <w:i w:val="false"/>
                <w:color w:val="000000"/>
                <w:sz w:val="20"/>
              </w:rPr>
              <w:t>
12.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пахта, свернувшиеся молоко и сливки,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со вкусо-ароматическими добавками или без них, с добавлением или без добавления фруктов, орехов или какао: йогурт: со вкусо-ароматическими добавками или с добавлением фруктов, орехов или какао: прочий, с содержанием молочного жира: не более 3 мас.%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Биойогурт питьевой 2,5% жирности обогащенный йодом ванильный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2" w:id="2253"/>
          <w:p>
            <w:pPr>
              <w:spacing w:after="20"/>
              <w:ind w:left="20"/>
              <w:jc w:val="both"/>
            </w:pPr>
            <w:r>
              <w:rPr>
                <w:rFonts w:ascii="Times New Roman"/>
                <w:b w:val="false"/>
                <w:i w:val="false"/>
                <w:color w:val="000000"/>
                <w:sz w:val="20"/>
              </w:rPr>
              <w:t>
1. Восстановление</w:t>
            </w:r>
          </w:p>
          <w:bookmarkEnd w:id="2253"/>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Обработка сгустка и отделение сыворотки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 Фасовка, упаковка, маркировка</w:t>
            </w:r>
          </w:p>
          <w:p>
            <w:pPr>
              <w:spacing w:after="20"/>
              <w:ind w:left="20"/>
              <w:jc w:val="both"/>
            </w:pPr>
            <w:r>
              <w:rPr>
                <w:rFonts w:ascii="Times New Roman"/>
                <w:b w:val="false"/>
                <w:i w:val="false"/>
                <w:color w:val="000000"/>
                <w:sz w:val="20"/>
              </w:rPr>
              <w:t>
12.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3" w:id="2254"/>
          <w:p>
            <w:pPr>
              <w:spacing w:after="20"/>
              <w:ind w:left="20"/>
              <w:jc w:val="both"/>
            </w:pPr>
            <w:r>
              <w:rPr>
                <w:rFonts w:ascii="Times New Roman"/>
                <w:b w:val="false"/>
                <w:i w:val="false"/>
                <w:color w:val="000000"/>
                <w:sz w:val="20"/>
              </w:rPr>
              <w:t>
1. Восстановление</w:t>
            </w:r>
          </w:p>
          <w:bookmarkEnd w:id="2254"/>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Обработка сгустка и отделение сыворотки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 Фасовка, упаковка, маркировка</w:t>
            </w:r>
          </w:p>
          <w:p>
            <w:pPr>
              <w:spacing w:after="20"/>
              <w:ind w:left="20"/>
              <w:jc w:val="both"/>
            </w:pPr>
            <w:r>
              <w:rPr>
                <w:rFonts w:ascii="Times New Roman"/>
                <w:b w:val="false"/>
                <w:i w:val="false"/>
                <w:color w:val="000000"/>
                <w:sz w:val="20"/>
              </w:rPr>
              <w:t>
12.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пахта, свернувшиеся молоко и сливки,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со вкусо-ароматическими добавками или без них, с добавлением или без добавления фруктов, орехов или какао: йогурт: со вкусо-ароматическими добавками или с добавлением фруктов, орехов или какао: прочий, с содержанием молочного жира: не более 3 мас.%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кисломолочный йогурт со вкусом абрикоса маложирный с м.д.ж.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4" w:id="2255"/>
          <w:p>
            <w:pPr>
              <w:spacing w:after="20"/>
              <w:ind w:left="20"/>
              <w:jc w:val="both"/>
            </w:pPr>
            <w:r>
              <w:rPr>
                <w:rFonts w:ascii="Times New Roman"/>
                <w:b w:val="false"/>
                <w:i w:val="false"/>
                <w:color w:val="000000"/>
                <w:sz w:val="20"/>
              </w:rPr>
              <w:t>
1. Приемка</w:t>
            </w:r>
          </w:p>
          <w:bookmarkEnd w:id="2255"/>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Фасовка, упаковка, маркировка</w:t>
            </w:r>
          </w:p>
          <w:p>
            <w:pPr>
              <w:spacing w:after="20"/>
              <w:ind w:left="20"/>
              <w:jc w:val="both"/>
            </w:pPr>
            <w:r>
              <w:rPr>
                <w:rFonts w:ascii="Times New Roman"/>
                <w:b w:val="false"/>
                <w:i w:val="false"/>
                <w:color w:val="000000"/>
                <w:sz w:val="20"/>
              </w:rPr>
              <w:t>
8.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1" w:id="2256"/>
          <w:p>
            <w:pPr>
              <w:spacing w:after="20"/>
              <w:ind w:left="20"/>
              <w:jc w:val="both"/>
            </w:pPr>
            <w:r>
              <w:rPr>
                <w:rFonts w:ascii="Times New Roman"/>
                <w:b w:val="false"/>
                <w:i w:val="false"/>
                <w:color w:val="000000"/>
                <w:sz w:val="20"/>
              </w:rPr>
              <w:t>
1. Приемка</w:t>
            </w:r>
          </w:p>
          <w:bookmarkEnd w:id="2256"/>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Фасовка, упаковка, маркировка</w:t>
            </w:r>
          </w:p>
          <w:p>
            <w:pPr>
              <w:spacing w:after="20"/>
              <w:ind w:left="20"/>
              <w:jc w:val="both"/>
            </w:pPr>
            <w:r>
              <w:rPr>
                <w:rFonts w:ascii="Times New Roman"/>
                <w:b w:val="false"/>
                <w:i w:val="false"/>
                <w:color w:val="000000"/>
                <w:sz w:val="20"/>
              </w:rPr>
              <w:t>
8.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пахта, свернувшиеся молоко и сливки,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со вкусо-ароматическими добавками или без них, с добавлением или без добавления фруктов, орехов или какао: йогурт: со вкусо-ароматическими добавками или с добавлением фруктов, орехов или какао: прочий, с содержанием молочного жира: не более 3 мас.%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кисломолочный йогурт со вкусом черники маложирный с м.д.ж.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8" w:id="2257"/>
          <w:p>
            <w:pPr>
              <w:spacing w:after="20"/>
              <w:ind w:left="20"/>
              <w:jc w:val="both"/>
            </w:pPr>
            <w:r>
              <w:rPr>
                <w:rFonts w:ascii="Times New Roman"/>
                <w:b w:val="false"/>
                <w:i w:val="false"/>
                <w:color w:val="000000"/>
                <w:sz w:val="20"/>
              </w:rPr>
              <w:t>
1. Приемка</w:t>
            </w:r>
          </w:p>
          <w:bookmarkEnd w:id="2257"/>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Фасовка, упаковка, маркировка</w:t>
            </w:r>
          </w:p>
          <w:p>
            <w:pPr>
              <w:spacing w:after="20"/>
              <w:ind w:left="20"/>
              <w:jc w:val="both"/>
            </w:pPr>
            <w:r>
              <w:rPr>
                <w:rFonts w:ascii="Times New Roman"/>
                <w:b w:val="false"/>
                <w:i w:val="false"/>
                <w:color w:val="000000"/>
                <w:sz w:val="20"/>
              </w:rPr>
              <w:t>
8.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5" w:id="2258"/>
          <w:p>
            <w:pPr>
              <w:spacing w:after="20"/>
              <w:ind w:left="20"/>
              <w:jc w:val="both"/>
            </w:pPr>
            <w:r>
              <w:rPr>
                <w:rFonts w:ascii="Times New Roman"/>
                <w:b w:val="false"/>
                <w:i w:val="false"/>
                <w:color w:val="000000"/>
                <w:sz w:val="20"/>
              </w:rPr>
              <w:t>
1. Приемка</w:t>
            </w:r>
          </w:p>
          <w:bookmarkEnd w:id="2258"/>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Фасовка, упаковка, маркировка</w:t>
            </w:r>
          </w:p>
          <w:p>
            <w:pPr>
              <w:spacing w:after="20"/>
              <w:ind w:left="20"/>
              <w:jc w:val="both"/>
            </w:pPr>
            <w:r>
              <w:rPr>
                <w:rFonts w:ascii="Times New Roman"/>
                <w:b w:val="false"/>
                <w:i w:val="false"/>
                <w:color w:val="000000"/>
                <w:sz w:val="20"/>
              </w:rPr>
              <w:t>
8.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пахта, свернувшиеся молоко и сливки,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со вкусо-ароматическими добавками или без них, с добавлением или без добавления фруктов, орехов или какао: йогурт: со вкусо-ароматическими добавками или с добавлением фруктов, орехов или какао: прочий, с содержанием молочного жира: не более 3 мас.%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кисломолочный маложирный йогурт с фруктовым наполнителем "Клубника" с м.д.ж.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2" w:id="2259"/>
          <w:p>
            <w:pPr>
              <w:spacing w:after="20"/>
              <w:ind w:left="20"/>
              <w:jc w:val="both"/>
            </w:pPr>
            <w:r>
              <w:rPr>
                <w:rFonts w:ascii="Times New Roman"/>
                <w:b w:val="false"/>
                <w:i w:val="false"/>
                <w:color w:val="000000"/>
                <w:sz w:val="20"/>
              </w:rPr>
              <w:t>
1. Приемка</w:t>
            </w:r>
          </w:p>
          <w:bookmarkEnd w:id="2259"/>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Фасовка, упаковка, маркировка</w:t>
            </w:r>
          </w:p>
          <w:p>
            <w:pPr>
              <w:spacing w:after="20"/>
              <w:ind w:left="20"/>
              <w:jc w:val="both"/>
            </w:pPr>
            <w:r>
              <w:rPr>
                <w:rFonts w:ascii="Times New Roman"/>
                <w:b w:val="false"/>
                <w:i w:val="false"/>
                <w:color w:val="000000"/>
                <w:sz w:val="20"/>
              </w:rPr>
              <w:t>
8.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9" w:id="2260"/>
          <w:p>
            <w:pPr>
              <w:spacing w:after="20"/>
              <w:ind w:left="20"/>
              <w:jc w:val="both"/>
            </w:pPr>
            <w:r>
              <w:rPr>
                <w:rFonts w:ascii="Times New Roman"/>
                <w:b w:val="false"/>
                <w:i w:val="false"/>
                <w:color w:val="000000"/>
                <w:sz w:val="20"/>
              </w:rPr>
              <w:t>
1. Приемка</w:t>
            </w:r>
          </w:p>
          <w:bookmarkEnd w:id="2260"/>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Фасовка, упаковка, маркировка</w:t>
            </w:r>
          </w:p>
          <w:p>
            <w:pPr>
              <w:spacing w:after="20"/>
              <w:ind w:left="20"/>
              <w:jc w:val="both"/>
            </w:pPr>
            <w:r>
              <w:rPr>
                <w:rFonts w:ascii="Times New Roman"/>
                <w:b w:val="false"/>
                <w:i w:val="false"/>
                <w:color w:val="000000"/>
                <w:sz w:val="20"/>
              </w:rPr>
              <w:t>
8.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пахта, свернувшиеся молоко и сливки,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со вкусо-ароматическими добавками или без них, с добавлением или без добавления фруктов, орехов или какао: йогурт: со вкусо-ароматическими добавками или с добавлением фруктов, орехов или какао: прочий, с содержанием молочного жира: не более 3 мас.%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кисломолочный маложирный йогурт с фруктовым наполнителем "Лесные ягоды" с м.д.ж.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6" w:id="2261"/>
          <w:p>
            <w:pPr>
              <w:spacing w:after="20"/>
              <w:ind w:left="20"/>
              <w:jc w:val="both"/>
            </w:pPr>
            <w:r>
              <w:rPr>
                <w:rFonts w:ascii="Times New Roman"/>
                <w:b w:val="false"/>
                <w:i w:val="false"/>
                <w:color w:val="000000"/>
                <w:sz w:val="20"/>
              </w:rPr>
              <w:t>
1. Приемка</w:t>
            </w:r>
          </w:p>
          <w:bookmarkEnd w:id="2261"/>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Фасовка, упаковка, маркировка</w:t>
            </w:r>
          </w:p>
          <w:p>
            <w:pPr>
              <w:spacing w:after="20"/>
              <w:ind w:left="20"/>
              <w:jc w:val="both"/>
            </w:pPr>
            <w:r>
              <w:rPr>
                <w:rFonts w:ascii="Times New Roman"/>
                <w:b w:val="false"/>
                <w:i w:val="false"/>
                <w:color w:val="000000"/>
                <w:sz w:val="20"/>
              </w:rPr>
              <w:t>
8.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3" w:id="2262"/>
          <w:p>
            <w:pPr>
              <w:spacing w:after="20"/>
              <w:ind w:left="20"/>
              <w:jc w:val="both"/>
            </w:pPr>
            <w:r>
              <w:rPr>
                <w:rFonts w:ascii="Times New Roman"/>
                <w:b w:val="false"/>
                <w:i w:val="false"/>
                <w:color w:val="000000"/>
                <w:sz w:val="20"/>
              </w:rPr>
              <w:t>
1. Приемка</w:t>
            </w:r>
          </w:p>
          <w:bookmarkEnd w:id="2262"/>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Фасовка, упаковка, маркировка</w:t>
            </w:r>
          </w:p>
          <w:p>
            <w:pPr>
              <w:spacing w:after="20"/>
              <w:ind w:left="20"/>
              <w:jc w:val="both"/>
            </w:pPr>
            <w:r>
              <w:rPr>
                <w:rFonts w:ascii="Times New Roman"/>
                <w:b w:val="false"/>
                <w:i w:val="false"/>
                <w:color w:val="000000"/>
                <w:sz w:val="20"/>
              </w:rPr>
              <w:t>
8.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пахта, свернувшиеся молоко и сливки,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со вкусо-ароматическими добавками или без них, с добавлением или без добавления фруктов, орехов или какао: йогурт: со вкусо-ароматическими добавками или с добавлением фруктов, орехов или какао: прочий, с содержанием молочного жира: не более 3 мас.%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кисломолочный "снежок" с м.д.ж.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0" w:id="2263"/>
          <w:p>
            <w:pPr>
              <w:spacing w:after="20"/>
              <w:ind w:left="20"/>
              <w:jc w:val="both"/>
            </w:pPr>
            <w:r>
              <w:rPr>
                <w:rFonts w:ascii="Times New Roman"/>
                <w:b w:val="false"/>
                <w:i w:val="false"/>
                <w:color w:val="000000"/>
                <w:sz w:val="20"/>
              </w:rPr>
              <w:t>
1. Приемка</w:t>
            </w:r>
          </w:p>
          <w:bookmarkEnd w:id="2263"/>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Фасовка, упаковка, маркировка</w:t>
            </w:r>
          </w:p>
          <w:p>
            <w:pPr>
              <w:spacing w:after="20"/>
              <w:ind w:left="20"/>
              <w:jc w:val="both"/>
            </w:pPr>
            <w:r>
              <w:rPr>
                <w:rFonts w:ascii="Times New Roman"/>
                <w:b w:val="false"/>
                <w:i w:val="false"/>
                <w:color w:val="000000"/>
                <w:sz w:val="20"/>
              </w:rPr>
              <w:t>
8.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7" w:id="2264"/>
          <w:p>
            <w:pPr>
              <w:spacing w:after="20"/>
              <w:ind w:left="20"/>
              <w:jc w:val="both"/>
            </w:pPr>
            <w:r>
              <w:rPr>
                <w:rFonts w:ascii="Times New Roman"/>
                <w:b w:val="false"/>
                <w:i w:val="false"/>
                <w:color w:val="000000"/>
                <w:sz w:val="20"/>
              </w:rPr>
              <w:t>
1. Приемка</w:t>
            </w:r>
          </w:p>
          <w:bookmarkEnd w:id="2264"/>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Фасовка, упаковка, маркировка</w:t>
            </w:r>
          </w:p>
          <w:p>
            <w:pPr>
              <w:spacing w:after="20"/>
              <w:ind w:left="20"/>
              <w:jc w:val="both"/>
            </w:pPr>
            <w:r>
              <w:rPr>
                <w:rFonts w:ascii="Times New Roman"/>
                <w:b w:val="false"/>
                <w:i w:val="false"/>
                <w:color w:val="000000"/>
                <w:sz w:val="20"/>
              </w:rPr>
              <w:t>
8.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0403209009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пахта, свернувшиеся молоко и сливки,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со вкусо-ароматическими добавками или без них, с добавлением или без добавления фруктов, орехов или какао: йогурт: прочий: прочий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молоко и сливки ферментированные или сквашенные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4" w:id="2265"/>
          <w:p>
            <w:pPr>
              <w:spacing w:after="20"/>
              <w:ind w:left="20"/>
              <w:jc w:val="both"/>
            </w:pPr>
            <w:r>
              <w:rPr>
                <w:rFonts w:ascii="Times New Roman"/>
                <w:b w:val="false"/>
                <w:i w:val="false"/>
                <w:color w:val="000000"/>
                <w:sz w:val="20"/>
              </w:rPr>
              <w:t xml:space="preserve">
ГОСТ </w:t>
            </w:r>
          </w:p>
          <w:bookmarkEnd w:id="2265"/>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6" w:id="2266"/>
          <w:p>
            <w:pPr>
              <w:spacing w:after="20"/>
              <w:ind w:left="20"/>
              <w:jc w:val="both"/>
            </w:pPr>
            <w:r>
              <w:rPr>
                <w:rFonts w:ascii="Times New Roman"/>
                <w:b w:val="false"/>
                <w:i w:val="false"/>
                <w:color w:val="000000"/>
                <w:sz w:val="20"/>
              </w:rPr>
              <w:t>
1. Приемка</w:t>
            </w:r>
          </w:p>
          <w:bookmarkEnd w:id="2266"/>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Внесение добавок в зависимости от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8. Фасовка, упаковка, маркировка</w:t>
            </w:r>
          </w:p>
          <w:p>
            <w:pPr>
              <w:spacing w:after="20"/>
              <w:ind w:left="20"/>
              <w:jc w:val="both"/>
            </w:pPr>
            <w:r>
              <w:rPr>
                <w:rFonts w:ascii="Times New Roman"/>
                <w:b w:val="false"/>
                <w:i w:val="false"/>
                <w:color w:val="000000"/>
                <w:sz w:val="20"/>
              </w:rPr>
              <w:t>
9.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4" w:id="2267"/>
          <w:p>
            <w:pPr>
              <w:spacing w:after="20"/>
              <w:ind w:left="20"/>
              <w:jc w:val="both"/>
            </w:pPr>
            <w:r>
              <w:rPr>
                <w:rFonts w:ascii="Times New Roman"/>
                <w:b w:val="false"/>
                <w:i w:val="false"/>
                <w:color w:val="000000"/>
                <w:sz w:val="20"/>
              </w:rPr>
              <w:t>
1. Приемка</w:t>
            </w:r>
          </w:p>
          <w:bookmarkEnd w:id="2267"/>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Внесение добавок в зависимости от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8. Фасовка, упаковка, маркировка</w:t>
            </w:r>
          </w:p>
          <w:p>
            <w:pPr>
              <w:spacing w:after="20"/>
              <w:ind w:left="20"/>
              <w:jc w:val="both"/>
            </w:pPr>
            <w:r>
              <w:rPr>
                <w:rFonts w:ascii="Times New Roman"/>
                <w:b w:val="false"/>
                <w:i w:val="false"/>
                <w:color w:val="000000"/>
                <w:sz w:val="20"/>
              </w:rPr>
              <w:t>
9.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0403905102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Пр.молочные прод.без вкусо-ароматич. Добавок и без добавл.фруктов,орехов или какао, без добавл. Сахара или др. Подслащивающих веществ, с содержанием жира по массе не более 3%,; кефир прочий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по турецки 1,5% жирности с добавлением воды и соли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2" w:id="2268"/>
          <w:p>
            <w:pPr>
              <w:spacing w:after="20"/>
              <w:ind w:left="20"/>
              <w:jc w:val="both"/>
            </w:pPr>
            <w:r>
              <w:rPr>
                <w:rFonts w:ascii="Times New Roman"/>
                <w:b w:val="false"/>
                <w:i w:val="false"/>
                <w:color w:val="000000"/>
                <w:sz w:val="20"/>
              </w:rPr>
              <w:t>
 </w:t>
            </w:r>
          </w:p>
          <w:bookmarkEnd w:id="2268"/>
          <w:p>
            <w:pPr>
              <w:spacing w:after="20"/>
              <w:ind w:left="20"/>
              <w:jc w:val="both"/>
            </w:pPr>
            <w:r>
              <w:rPr>
                <w:rFonts w:ascii="Times New Roman"/>
                <w:b w:val="false"/>
                <w:i w:val="false"/>
                <w:color w:val="000000"/>
                <w:sz w:val="20"/>
              </w:rPr>
              <w:t>
1. Восстановление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после созревания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Приготовление раствора соли</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Перемещивание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Фасовка, упаковка, маркировка</w:t>
            </w:r>
          </w:p>
          <w:p>
            <w:pPr>
              <w:spacing w:after="20"/>
              <w:ind w:left="20"/>
              <w:jc w:val="both"/>
            </w:pPr>
            <w:r>
              <w:rPr>
                <w:rFonts w:ascii="Times New Roman"/>
                <w:b w:val="false"/>
                <w:i w:val="false"/>
                <w:color w:val="000000"/>
                <w:sz w:val="20"/>
              </w:rPr>
              <w:t>
13.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4" w:id="2269"/>
          <w:p>
            <w:pPr>
              <w:spacing w:after="20"/>
              <w:ind w:left="20"/>
              <w:jc w:val="both"/>
            </w:pPr>
            <w:r>
              <w:rPr>
                <w:rFonts w:ascii="Times New Roman"/>
                <w:b w:val="false"/>
                <w:i w:val="false"/>
                <w:color w:val="000000"/>
                <w:sz w:val="20"/>
              </w:rPr>
              <w:t>
 </w:t>
            </w:r>
          </w:p>
          <w:bookmarkEnd w:id="2269"/>
          <w:p>
            <w:pPr>
              <w:spacing w:after="20"/>
              <w:ind w:left="20"/>
              <w:jc w:val="both"/>
            </w:pPr>
            <w:r>
              <w:rPr>
                <w:rFonts w:ascii="Times New Roman"/>
                <w:b w:val="false"/>
                <w:i w:val="false"/>
                <w:color w:val="000000"/>
                <w:sz w:val="20"/>
              </w:rPr>
              <w:t>
1. Восстановление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после созревания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Приготовление раствора соли</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Перемещивание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Фасовка, упаковка, маркировка</w:t>
            </w:r>
          </w:p>
          <w:p>
            <w:pPr>
              <w:spacing w:after="20"/>
              <w:ind w:left="20"/>
              <w:jc w:val="both"/>
            </w:pPr>
            <w:r>
              <w:rPr>
                <w:rFonts w:ascii="Times New Roman"/>
                <w:b w:val="false"/>
                <w:i w:val="false"/>
                <w:color w:val="000000"/>
                <w:sz w:val="20"/>
              </w:rPr>
              <w:t>
13.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0403905102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Пр.молочные прод.без вкусо-ароматич. Добавок и без добавл.фруктов,орехов или какао, без добавл. Сахара или др. Подслащивающих веществ, с содержанием жира по массе не более 3%,; кефир прочий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 2,5% жирности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6" w:id="2270"/>
          <w:p>
            <w:pPr>
              <w:spacing w:after="20"/>
              <w:ind w:left="20"/>
              <w:jc w:val="both"/>
            </w:pPr>
            <w:r>
              <w:rPr>
                <w:rFonts w:ascii="Times New Roman"/>
                <w:b w:val="false"/>
                <w:i w:val="false"/>
                <w:color w:val="000000"/>
                <w:sz w:val="20"/>
              </w:rPr>
              <w:t>
1. Восстановление</w:t>
            </w:r>
          </w:p>
          <w:bookmarkEnd w:id="2270"/>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после созревания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Фасовка, упаковка, маркировка</w:t>
            </w:r>
          </w:p>
          <w:p>
            <w:pPr>
              <w:spacing w:after="20"/>
              <w:ind w:left="20"/>
              <w:jc w:val="both"/>
            </w:pPr>
            <w:r>
              <w:rPr>
                <w:rFonts w:ascii="Times New Roman"/>
                <w:b w:val="false"/>
                <w:i w:val="false"/>
                <w:color w:val="000000"/>
                <w:sz w:val="20"/>
              </w:rPr>
              <w:t>
11.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6" w:id="2271"/>
          <w:p>
            <w:pPr>
              <w:spacing w:after="20"/>
              <w:ind w:left="20"/>
              <w:jc w:val="both"/>
            </w:pPr>
            <w:r>
              <w:rPr>
                <w:rFonts w:ascii="Times New Roman"/>
                <w:b w:val="false"/>
                <w:i w:val="false"/>
                <w:color w:val="000000"/>
                <w:sz w:val="20"/>
              </w:rPr>
              <w:t>
1. Восстановление</w:t>
            </w:r>
          </w:p>
          <w:bookmarkEnd w:id="2271"/>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после созревания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Фасовка, упаковка, маркировка</w:t>
            </w:r>
          </w:p>
          <w:p>
            <w:pPr>
              <w:spacing w:after="20"/>
              <w:ind w:left="20"/>
              <w:jc w:val="both"/>
            </w:pPr>
            <w:r>
              <w:rPr>
                <w:rFonts w:ascii="Times New Roman"/>
                <w:b w:val="false"/>
                <w:i w:val="false"/>
                <w:color w:val="000000"/>
                <w:sz w:val="20"/>
              </w:rPr>
              <w:t>
11.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0403905102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Пр.молочные прод.без вкусо-ароматич. Добавок и без добавл.фруктов,орехов или какао, без добавл. Сахара или др. Подслащивающих веществ, с содержанием жира по массе не более 3%,; кефир прочий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(молоко и сливки ферментированные или сквашенные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6" w:id="2272"/>
          <w:p>
            <w:pPr>
              <w:spacing w:after="20"/>
              <w:ind w:left="20"/>
              <w:jc w:val="both"/>
            </w:pPr>
            <w:r>
              <w:rPr>
                <w:rFonts w:ascii="Times New Roman"/>
                <w:b w:val="false"/>
                <w:i w:val="false"/>
                <w:color w:val="000000"/>
                <w:sz w:val="20"/>
              </w:rPr>
              <w:t xml:space="preserve">
ГОСТ </w:t>
            </w:r>
          </w:p>
          <w:bookmarkEnd w:id="2272"/>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8" w:id="2273"/>
          <w:p>
            <w:pPr>
              <w:spacing w:after="20"/>
              <w:ind w:left="20"/>
              <w:jc w:val="both"/>
            </w:pPr>
            <w:r>
              <w:rPr>
                <w:rFonts w:ascii="Times New Roman"/>
                <w:b w:val="false"/>
                <w:i w:val="false"/>
                <w:color w:val="000000"/>
                <w:sz w:val="20"/>
              </w:rPr>
              <w:t>
1. Приемка</w:t>
            </w:r>
          </w:p>
          <w:bookmarkEnd w:id="2273"/>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Фасовка ( упаковка, маркировка)</w:t>
            </w:r>
          </w:p>
          <w:p>
            <w:pPr>
              <w:spacing w:after="20"/>
              <w:ind w:left="20"/>
              <w:jc w:val="both"/>
            </w:pPr>
            <w:r>
              <w:rPr>
                <w:rFonts w:ascii="Times New Roman"/>
                <w:b w:val="false"/>
                <w:i w:val="false"/>
                <w:color w:val="000000"/>
                <w:sz w:val="20"/>
              </w:rPr>
              <w:t>
8.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5" w:id="2274"/>
          <w:p>
            <w:pPr>
              <w:spacing w:after="20"/>
              <w:ind w:left="20"/>
              <w:jc w:val="both"/>
            </w:pPr>
            <w:r>
              <w:rPr>
                <w:rFonts w:ascii="Times New Roman"/>
                <w:b w:val="false"/>
                <w:i w:val="false"/>
                <w:color w:val="000000"/>
                <w:sz w:val="20"/>
              </w:rPr>
              <w:t>
1. Приемка</w:t>
            </w:r>
          </w:p>
          <w:bookmarkEnd w:id="2274"/>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Фасовка (упаковка, маркировка)</w:t>
            </w:r>
          </w:p>
          <w:p>
            <w:pPr>
              <w:spacing w:after="20"/>
              <w:ind w:left="20"/>
              <w:jc w:val="both"/>
            </w:pPr>
            <w:r>
              <w:rPr>
                <w:rFonts w:ascii="Times New Roman"/>
                <w:b w:val="false"/>
                <w:i w:val="false"/>
                <w:color w:val="000000"/>
                <w:sz w:val="20"/>
              </w:rPr>
              <w:t>
8.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0403905109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молочные прод.без вкусо-ароматич. Добавок и без добавления фруктов,орехов или какао, без добавления сахара или других подслащивающих веществ, с содержанием жира по массе не более 3%,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 2,5% жирности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2" w:id="2275"/>
          <w:p>
            <w:pPr>
              <w:spacing w:after="20"/>
              <w:ind w:left="20"/>
              <w:jc w:val="both"/>
            </w:pPr>
            <w:r>
              <w:rPr>
                <w:rFonts w:ascii="Times New Roman"/>
                <w:b w:val="false"/>
                <w:i w:val="false"/>
                <w:color w:val="000000"/>
                <w:sz w:val="20"/>
              </w:rPr>
              <w:t>
1. Восстановление</w:t>
            </w:r>
          </w:p>
          <w:bookmarkEnd w:id="2275"/>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после созревания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Фасовка, упаковка, маркировка</w:t>
            </w:r>
          </w:p>
          <w:p>
            <w:pPr>
              <w:spacing w:after="20"/>
              <w:ind w:left="20"/>
              <w:jc w:val="both"/>
            </w:pPr>
            <w:r>
              <w:rPr>
                <w:rFonts w:ascii="Times New Roman"/>
                <w:b w:val="false"/>
                <w:i w:val="false"/>
                <w:color w:val="000000"/>
                <w:sz w:val="20"/>
              </w:rPr>
              <w:t>
11.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2" w:id="2276"/>
          <w:p>
            <w:pPr>
              <w:spacing w:after="20"/>
              <w:ind w:left="20"/>
              <w:jc w:val="both"/>
            </w:pPr>
            <w:r>
              <w:rPr>
                <w:rFonts w:ascii="Times New Roman"/>
                <w:b w:val="false"/>
                <w:i w:val="false"/>
                <w:color w:val="000000"/>
                <w:sz w:val="20"/>
              </w:rPr>
              <w:t>
1. Восстановление</w:t>
            </w:r>
          </w:p>
          <w:bookmarkEnd w:id="2276"/>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после созревания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Фасовка, упаковка, маркировка</w:t>
            </w:r>
          </w:p>
          <w:p>
            <w:pPr>
              <w:spacing w:after="20"/>
              <w:ind w:left="20"/>
              <w:jc w:val="both"/>
            </w:pPr>
            <w:r>
              <w:rPr>
                <w:rFonts w:ascii="Times New Roman"/>
                <w:b w:val="false"/>
                <w:i w:val="false"/>
                <w:color w:val="000000"/>
                <w:sz w:val="20"/>
              </w:rPr>
              <w:t>
11.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0403905109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молочные прод.без вкусо-ароматич. Добавок и без добавления фруктов,орехов или какао, без добавления сахара или других подслащивающих веществ, с содержанием жира по массе не более 3%,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по турецкий 1,2% жирности с добавлением воды и соли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2" w:id="2277"/>
          <w:p>
            <w:pPr>
              <w:spacing w:after="20"/>
              <w:ind w:left="20"/>
              <w:jc w:val="both"/>
            </w:pPr>
            <w:r>
              <w:rPr>
                <w:rFonts w:ascii="Times New Roman"/>
                <w:b w:val="false"/>
                <w:i w:val="false"/>
                <w:color w:val="000000"/>
                <w:sz w:val="20"/>
              </w:rPr>
              <w:t>
1. Восстановление</w:t>
            </w:r>
          </w:p>
          <w:bookmarkEnd w:id="2277"/>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после созревания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Приготовление раствора соли</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Перемещивание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Фасовка, упаковка, маркировка</w:t>
            </w:r>
          </w:p>
          <w:p>
            <w:pPr>
              <w:spacing w:after="20"/>
              <w:ind w:left="20"/>
              <w:jc w:val="both"/>
            </w:pPr>
            <w:r>
              <w:rPr>
                <w:rFonts w:ascii="Times New Roman"/>
                <w:b w:val="false"/>
                <w:i w:val="false"/>
                <w:color w:val="000000"/>
                <w:sz w:val="20"/>
              </w:rPr>
              <w:t>
13.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4" w:id="2278"/>
          <w:p>
            <w:pPr>
              <w:spacing w:after="20"/>
              <w:ind w:left="20"/>
              <w:jc w:val="both"/>
            </w:pPr>
            <w:r>
              <w:rPr>
                <w:rFonts w:ascii="Times New Roman"/>
                <w:b w:val="false"/>
                <w:i w:val="false"/>
                <w:color w:val="000000"/>
                <w:sz w:val="20"/>
              </w:rPr>
              <w:t>
1. Восстановление</w:t>
            </w:r>
          </w:p>
          <w:bookmarkEnd w:id="2278"/>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после созревания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Приготовление раствора соли</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Перемещивание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Фасовка, упаковка, маркировка</w:t>
            </w:r>
          </w:p>
          <w:p>
            <w:pPr>
              <w:spacing w:after="20"/>
              <w:ind w:left="20"/>
              <w:jc w:val="both"/>
            </w:pPr>
            <w:r>
              <w:rPr>
                <w:rFonts w:ascii="Times New Roman"/>
                <w:b w:val="false"/>
                <w:i w:val="false"/>
                <w:color w:val="000000"/>
                <w:sz w:val="20"/>
              </w:rPr>
              <w:t>
13.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0403905109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молочные прод.без вкусо-ароматич. Добавок и без добавления фруктов,орехов или какао, без добавления сахара или других подслащивающих веществ, с содержанием жира по массе не более 3%,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кисломолочный ряженка маложирная с м.д.ж.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6" w:id="2279"/>
          <w:p>
            <w:pPr>
              <w:spacing w:after="20"/>
              <w:ind w:left="20"/>
              <w:jc w:val="both"/>
            </w:pPr>
            <w:r>
              <w:rPr>
                <w:rFonts w:ascii="Times New Roman"/>
                <w:b w:val="false"/>
                <w:i w:val="false"/>
                <w:color w:val="000000"/>
                <w:sz w:val="20"/>
              </w:rPr>
              <w:t>
1. Приемка</w:t>
            </w:r>
          </w:p>
          <w:bookmarkEnd w:id="2279"/>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Фасовка, упаковка, маркировка</w:t>
            </w:r>
          </w:p>
          <w:p>
            <w:pPr>
              <w:spacing w:after="20"/>
              <w:ind w:left="20"/>
              <w:jc w:val="both"/>
            </w:pPr>
            <w:r>
              <w:rPr>
                <w:rFonts w:ascii="Times New Roman"/>
                <w:b w:val="false"/>
                <w:i w:val="false"/>
                <w:color w:val="000000"/>
                <w:sz w:val="20"/>
              </w:rPr>
              <w:t>
8.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3" w:id="2280"/>
          <w:p>
            <w:pPr>
              <w:spacing w:after="20"/>
              <w:ind w:left="20"/>
              <w:jc w:val="both"/>
            </w:pPr>
            <w:r>
              <w:rPr>
                <w:rFonts w:ascii="Times New Roman"/>
                <w:b w:val="false"/>
                <w:i w:val="false"/>
                <w:color w:val="000000"/>
                <w:sz w:val="20"/>
              </w:rPr>
              <w:t>
1. Приемка</w:t>
            </w:r>
          </w:p>
          <w:bookmarkEnd w:id="2280"/>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Фасовка, упаковка, маркировка</w:t>
            </w:r>
          </w:p>
          <w:p>
            <w:pPr>
              <w:spacing w:after="20"/>
              <w:ind w:left="20"/>
              <w:jc w:val="both"/>
            </w:pPr>
            <w:r>
              <w:rPr>
                <w:rFonts w:ascii="Times New Roman"/>
                <w:b w:val="false"/>
                <w:i w:val="false"/>
                <w:color w:val="000000"/>
                <w:sz w:val="20"/>
              </w:rPr>
              <w:t>
8.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0403905302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Мол. Прод. Без вкусо-ароматич. Добавок и без добавления фруктов,орехов или какао,без добавления сахара или других подслащивающих веществ, с соде.жира по массе&gt; 3%, но &lt;=6 %; кефир прочий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 3,2% жирности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0" w:id="2281"/>
          <w:p>
            <w:pPr>
              <w:spacing w:after="20"/>
              <w:ind w:left="20"/>
              <w:jc w:val="both"/>
            </w:pPr>
            <w:r>
              <w:rPr>
                <w:rFonts w:ascii="Times New Roman"/>
                <w:b w:val="false"/>
                <w:i w:val="false"/>
                <w:color w:val="000000"/>
                <w:sz w:val="20"/>
              </w:rPr>
              <w:t>
1. Восстановление</w:t>
            </w:r>
          </w:p>
          <w:bookmarkEnd w:id="2281"/>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после созревания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Фасовка, упаковка, маркировка</w:t>
            </w:r>
          </w:p>
          <w:p>
            <w:pPr>
              <w:spacing w:after="20"/>
              <w:ind w:left="20"/>
              <w:jc w:val="both"/>
            </w:pPr>
            <w:r>
              <w:rPr>
                <w:rFonts w:ascii="Times New Roman"/>
                <w:b w:val="false"/>
                <w:i w:val="false"/>
                <w:color w:val="000000"/>
                <w:sz w:val="20"/>
              </w:rPr>
              <w:t>
11.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0" w:id="2282"/>
          <w:p>
            <w:pPr>
              <w:spacing w:after="20"/>
              <w:ind w:left="20"/>
              <w:jc w:val="both"/>
            </w:pPr>
            <w:r>
              <w:rPr>
                <w:rFonts w:ascii="Times New Roman"/>
                <w:b w:val="false"/>
                <w:i w:val="false"/>
                <w:color w:val="000000"/>
                <w:sz w:val="20"/>
              </w:rPr>
              <w:t>
1. Восстановление</w:t>
            </w:r>
          </w:p>
          <w:bookmarkEnd w:id="2282"/>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после созревания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Фасовка, упаковка, маркировка</w:t>
            </w:r>
          </w:p>
          <w:p>
            <w:pPr>
              <w:spacing w:after="20"/>
              <w:ind w:left="20"/>
              <w:jc w:val="both"/>
            </w:pPr>
            <w:r>
              <w:rPr>
                <w:rFonts w:ascii="Times New Roman"/>
                <w:b w:val="false"/>
                <w:i w:val="false"/>
                <w:color w:val="000000"/>
                <w:sz w:val="20"/>
              </w:rPr>
              <w:t>
11.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0403905302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Мол. Прод. Без вкусо-ароматич. Добавок и без добавления фруктов,орехов или какао,без добавления сахара или других подслащивающих веществ, с соде.жира по массе&gt; 3%, но &lt;=6 %; кефир прочий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0" w:id="2283"/>
          <w:p>
            <w:pPr>
              <w:spacing w:after="20"/>
              <w:ind w:left="20"/>
              <w:jc w:val="both"/>
            </w:pPr>
            <w:r>
              <w:rPr>
                <w:rFonts w:ascii="Times New Roman"/>
                <w:b w:val="false"/>
                <w:i w:val="false"/>
                <w:color w:val="000000"/>
                <w:sz w:val="20"/>
              </w:rPr>
              <w:t>
1. Приемка ,сухого молока и ингредиентов</w:t>
            </w:r>
          </w:p>
          <w:bookmarkEnd w:id="2283"/>
          <w:p>
            <w:pPr>
              <w:spacing w:after="20"/>
              <w:ind w:left="20"/>
              <w:jc w:val="both"/>
            </w:pPr>
            <w:r>
              <w:rPr>
                <w:rFonts w:ascii="Times New Roman"/>
                <w:b w:val="false"/>
                <w:i w:val="false"/>
                <w:color w:val="000000"/>
                <w:sz w:val="20"/>
              </w:rPr>
              <w:t>
</w:t>
            </w:r>
            <w:r>
              <w:rPr>
                <w:rFonts w:ascii="Times New Roman"/>
                <w:b w:val="false"/>
                <w:i w:val="false"/>
                <w:color w:val="000000"/>
                <w:sz w:val="20"/>
              </w:rPr>
              <w:t>2. Процесс восстановления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 смеси по жиру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Процесс сквашивания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.Охлаждения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Фасовка,маркировка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хранения готовой продукций в холодильной камере</w:t>
            </w:r>
          </w:p>
          <w:p>
            <w:pPr>
              <w:spacing w:after="20"/>
              <w:ind w:left="20"/>
              <w:jc w:val="both"/>
            </w:pPr>
            <w:r>
              <w:rPr>
                <w:rFonts w:ascii="Times New Roman"/>
                <w:b w:val="false"/>
                <w:i w:val="false"/>
                <w:color w:val="000000"/>
                <w:sz w:val="20"/>
              </w:rPr>
              <w:t>
10. Транспортировка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9" w:id="2284"/>
          <w:p>
            <w:pPr>
              <w:spacing w:after="20"/>
              <w:ind w:left="20"/>
              <w:jc w:val="both"/>
            </w:pPr>
            <w:r>
              <w:rPr>
                <w:rFonts w:ascii="Times New Roman"/>
                <w:b w:val="false"/>
                <w:i w:val="false"/>
                <w:color w:val="000000"/>
                <w:sz w:val="20"/>
              </w:rPr>
              <w:t>
1. Приемка ,сухого молока и ингредиентов</w:t>
            </w:r>
          </w:p>
          <w:bookmarkEnd w:id="2284"/>
          <w:p>
            <w:pPr>
              <w:spacing w:after="20"/>
              <w:ind w:left="20"/>
              <w:jc w:val="both"/>
            </w:pPr>
            <w:r>
              <w:rPr>
                <w:rFonts w:ascii="Times New Roman"/>
                <w:b w:val="false"/>
                <w:i w:val="false"/>
                <w:color w:val="000000"/>
                <w:sz w:val="20"/>
              </w:rPr>
              <w:t>
</w:t>
            </w:r>
            <w:r>
              <w:rPr>
                <w:rFonts w:ascii="Times New Roman"/>
                <w:b w:val="false"/>
                <w:i w:val="false"/>
                <w:color w:val="000000"/>
                <w:sz w:val="20"/>
              </w:rPr>
              <w:t>2. Процесс восстановления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 смеси по жиру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Процесс сквашивания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Охлаждения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Фасовка,маркировка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хранения готовой продукций в холодильной камере</w:t>
            </w:r>
          </w:p>
          <w:p>
            <w:pPr>
              <w:spacing w:after="20"/>
              <w:ind w:left="20"/>
              <w:jc w:val="both"/>
            </w:pPr>
            <w:r>
              <w:rPr>
                <w:rFonts w:ascii="Times New Roman"/>
                <w:b w:val="false"/>
                <w:i w:val="false"/>
                <w:color w:val="000000"/>
                <w:sz w:val="20"/>
              </w:rPr>
              <w:t>
10. Транспортировка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0403905302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Мол. Прод. Без вкусо-ароматич. Добавок и без добавления фруктов,орехов или какао,без добавления сахара или других подслащивающих веществ, с соде.жира по массе&gt; 3%, но &lt;=6 %; кефир прочий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 3,2% жирности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8" w:id="2285"/>
          <w:p>
            <w:pPr>
              <w:spacing w:after="20"/>
              <w:ind w:left="20"/>
              <w:jc w:val="both"/>
            </w:pPr>
            <w:r>
              <w:rPr>
                <w:rFonts w:ascii="Times New Roman"/>
                <w:b w:val="false"/>
                <w:i w:val="false"/>
                <w:color w:val="000000"/>
                <w:sz w:val="20"/>
              </w:rPr>
              <w:t>
1. Восстановление</w:t>
            </w:r>
          </w:p>
          <w:bookmarkEnd w:id="2285"/>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после созревания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Фасовка, упаковка, маркировка</w:t>
            </w:r>
          </w:p>
          <w:p>
            <w:pPr>
              <w:spacing w:after="20"/>
              <w:ind w:left="20"/>
              <w:jc w:val="both"/>
            </w:pPr>
            <w:r>
              <w:rPr>
                <w:rFonts w:ascii="Times New Roman"/>
                <w:b w:val="false"/>
                <w:i w:val="false"/>
                <w:color w:val="000000"/>
                <w:sz w:val="20"/>
              </w:rPr>
              <w:t>
11.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8" w:id="2286"/>
          <w:p>
            <w:pPr>
              <w:spacing w:after="20"/>
              <w:ind w:left="20"/>
              <w:jc w:val="both"/>
            </w:pPr>
            <w:r>
              <w:rPr>
                <w:rFonts w:ascii="Times New Roman"/>
                <w:b w:val="false"/>
                <w:i w:val="false"/>
                <w:color w:val="000000"/>
                <w:sz w:val="20"/>
              </w:rPr>
              <w:t>
1. Восстановление</w:t>
            </w:r>
          </w:p>
          <w:bookmarkEnd w:id="2286"/>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после созревания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Фасовка, упаковка, маркировка</w:t>
            </w:r>
          </w:p>
          <w:p>
            <w:pPr>
              <w:spacing w:after="20"/>
              <w:ind w:left="20"/>
              <w:jc w:val="both"/>
            </w:pPr>
            <w:r>
              <w:rPr>
                <w:rFonts w:ascii="Times New Roman"/>
                <w:b w:val="false"/>
                <w:i w:val="false"/>
                <w:color w:val="000000"/>
                <w:sz w:val="20"/>
              </w:rPr>
              <w:t>
11.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0403905302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Мол. Прод. Без вкусо-ароматич. Добавок и без добавления фруктов,орехов или какао,без добавления сахара или других подслащивающих веществ, с соде.жира по массе&gt; 3%, но &lt;=6 %; кефир прочий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кисломолочный кефир классический с м.д.ж.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8" w:id="2287"/>
          <w:p>
            <w:pPr>
              <w:spacing w:after="20"/>
              <w:ind w:left="20"/>
              <w:jc w:val="both"/>
            </w:pPr>
            <w:r>
              <w:rPr>
                <w:rFonts w:ascii="Times New Roman"/>
                <w:b w:val="false"/>
                <w:i w:val="false"/>
                <w:color w:val="000000"/>
                <w:sz w:val="20"/>
              </w:rPr>
              <w:t>
1. Приемка</w:t>
            </w:r>
          </w:p>
          <w:bookmarkEnd w:id="2287"/>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Фасовка, упаковка, маркировка</w:t>
            </w:r>
          </w:p>
          <w:p>
            <w:pPr>
              <w:spacing w:after="20"/>
              <w:ind w:left="20"/>
              <w:jc w:val="both"/>
            </w:pPr>
            <w:r>
              <w:rPr>
                <w:rFonts w:ascii="Times New Roman"/>
                <w:b w:val="false"/>
                <w:i w:val="false"/>
                <w:color w:val="000000"/>
                <w:sz w:val="20"/>
              </w:rPr>
              <w:t>
8.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5" w:id="2288"/>
          <w:p>
            <w:pPr>
              <w:spacing w:after="20"/>
              <w:ind w:left="20"/>
              <w:jc w:val="both"/>
            </w:pPr>
            <w:r>
              <w:rPr>
                <w:rFonts w:ascii="Times New Roman"/>
                <w:b w:val="false"/>
                <w:i w:val="false"/>
                <w:color w:val="000000"/>
                <w:sz w:val="20"/>
              </w:rPr>
              <w:t>
1. Приемка</w:t>
            </w:r>
          </w:p>
          <w:bookmarkEnd w:id="2288"/>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Фасовка, упаковка, маркировка</w:t>
            </w:r>
          </w:p>
          <w:p>
            <w:pPr>
              <w:spacing w:after="20"/>
              <w:ind w:left="20"/>
              <w:jc w:val="both"/>
            </w:pPr>
            <w:r>
              <w:rPr>
                <w:rFonts w:ascii="Times New Roman"/>
                <w:b w:val="false"/>
                <w:i w:val="false"/>
                <w:color w:val="000000"/>
                <w:sz w:val="20"/>
              </w:rPr>
              <w:t>
8.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0403905309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Проч.мол. Прод. Без вкусо-ароматич. Добавок и без добавления фруктов,орехов или какао,без добавления сахара или других подслащивающих веществ, с соде.жира по массе более 3%, но не более 6 %,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 3.2% жирности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2" w:id="2289"/>
          <w:p>
            <w:pPr>
              <w:spacing w:after="20"/>
              <w:ind w:left="20"/>
              <w:jc w:val="both"/>
            </w:pPr>
            <w:r>
              <w:rPr>
                <w:rFonts w:ascii="Times New Roman"/>
                <w:b w:val="false"/>
                <w:i w:val="false"/>
                <w:color w:val="000000"/>
                <w:sz w:val="20"/>
              </w:rPr>
              <w:t>
1. Приемка</w:t>
            </w:r>
          </w:p>
          <w:bookmarkEnd w:id="2289"/>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Фасовка, упаковка, маркировка</w:t>
            </w:r>
          </w:p>
          <w:p>
            <w:pPr>
              <w:spacing w:after="20"/>
              <w:ind w:left="20"/>
              <w:jc w:val="both"/>
            </w:pPr>
            <w:r>
              <w:rPr>
                <w:rFonts w:ascii="Times New Roman"/>
                <w:b w:val="false"/>
                <w:i w:val="false"/>
                <w:color w:val="000000"/>
                <w:sz w:val="20"/>
              </w:rPr>
              <w:t>
8.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9" w:id="2290"/>
          <w:p>
            <w:pPr>
              <w:spacing w:after="20"/>
              <w:ind w:left="20"/>
              <w:jc w:val="both"/>
            </w:pPr>
            <w:r>
              <w:rPr>
                <w:rFonts w:ascii="Times New Roman"/>
                <w:b w:val="false"/>
                <w:i w:val="false"/>
                <w:color w:val="000000"/>
                <w:sz w:val="20"/>
              </w:rPr>
              <w:t>
1. Приемка</w:t>
            </w:r>
          </w:p>
          <w:bookmarkEnd w:id="2290"/>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Фасовка, упаковка, маркировка</w:t>
            </w:r>
          </w:p>
          <w:p>
            <w:pPr>
              <w:spacing w:after="20"/>
              <w:ind w:left="20"/>
              <w:jc w:val="both"/>
            </w:pPr>
            <w:r>
              <w:rPr>
                <w:rFonts w:ascii="Times New Roman"/>
                <w:b w:val="false"/>
                <w:i w:val="false"/>
                <w:color w:val="000000"/>
                <w:sz w:val="20"/>
              </w:rPr>
              <w:t>
8.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0403905309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Проч.мол. Прод. Без вкусо-ароматич. Добавок и без добавления фруктов,орехов или какао,без добавления сахара или других подслащивающих веществ, с соде.жира по массе более 3%, но не более 6 %,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Ряженка м.д.ж.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6" w:id="2291"/>
          <w:p>
            <w:pPr>
              <w:spacing w:after="20"/>
              <w:ind w:left="20"/>
              <w:jc w:val="both"/>
            </w:pPr>
            <w:r>
              <w:rPr>
                <w:rFonts w:ascii="Times New Roman"/>
                <w:b w:val="false"/>
                <w:i w:val="false"/>
                <w:color w:val="000000"/>
                <w:sz w:val="20"/>
              </w:rPr>
              <w:t>
1. Восстановление</w:t>
            </w:r>
          </w:p>
          <w:bookmarkEnd w:id="2291"/>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после созревания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Фасовка, упаковка, маркировка</w:t>
            </w:r>
          </w:p>
          <w:p>
            <w:pPr>
              <w:spacing w:after="20"/>
              <w:ind w:left="20"/>
              <w:jc w:val="both"/>
            </w:pPr>
            <w:r>
              <w:rPr>
                <w:rFonts w:ascii="Times New Roman"/>
                <w:b w:val="false"/>
                <w:i w:val="false"/>
                <w:color w:val="000000"/>
                <w:sz w:val="20"/>
              </w:rPr>
              <w:t>
11.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6" w:id="2292"/>
          <w:p>
            <w:pPr>
              <w:spacing w:after="20"/>
              <w:ind w:left="20"/>
              <w:jc w:val="both"/>
            </w:pPr>
            <w:r>
              <w:rPr>
                <w:rFonts w:ascii="Times New Roman"/>
                <w:b w:val="false"/>
                <w:i w:val="false"/>
                <w:color w:val="000000"/>
                <w:sz w:val="20"/>
              </w:rPr>
              <w:t>
1. Восстановление</w:t>
            </w:r>
          </w:p>
          <w:bookmarkEnd w:id="2292"/>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после созревания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Фасовка, упаковка, маркировка</w:t>
            </w:r>
          </w:p>
          <w:p>
            <w:pPr>
              <w:spacing w:after="20"/>
              <w:ind w:left="20"/>
              <w:jc w:val="both"/>
            </w:pPr>
            <w:r>
              <w:rPr>
                <w:rFonts w:ascii="Times New Roman"/>
                <w:b w:val="false"/>
                <w:i w:val="false"/>
                <w:color w:val="000000"/>
                <w:sz w:val="20"/>
              </w:rPr>
              <w:t>
11.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0403905309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Проч.мол. Прод. Без вкусо-ароматич. Добавок и без добавления фруктов,орехов или какао,без добавления сахара или других подслащивающих веществ, с соде.жира по массе более 3%, но не более 6 %,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Ряженка м.д.ж.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6" w:id="2293"/>
          <w:p>
            <w:pPr>
              <w:spacing w:after="20"/>
              <w:ind w:left="20"/>
              <w:jc w:val="both"/>
            </w:pPr>
            <w:r>
              <w:rPr>
                <w:rFonts w:ascii="Times New Roman"/>
                <w:b w:val="false"/>
                <w:i w:val="false"/>
                <w:color w:val="000000"/>
                <w:sz w:val="20"/>
              </w:rPr>
              <w:t>
1. Восстановление</w:t>
            </w:r>
          </w:p>
          <w:bookmarkEnd w:id="2293"/>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после созревания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Фасовка, упаковка, маркировка</w:t>
            </w:r>
          </w:p>
          <w:p>
            <w:pPr>
              <w:spacing w:after="20"/>
              <w:ind w:left="20"/>
              <w:jc w:val="both"/>
            </w:pPr>
            <w:r>
              <w:rPr>
                <w:rFonts w:ascii="Times New Roman"/>
                <w:b w:val="false"/>
                <w:i w:val="false"/>
                <w:color w:val="000000"/>
                <w:sz w:val="20"/>
              </w:rPr>
              <w:t>
11.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6" w:id="2294"/>
          <w:p>
            <w:pPr>
              <w:spacing w:after="20"/>
              <w:ind w:left="20"/>
              <w:jc w:val="both"/>
            </w:pPr>
            <w:r>
              <w:rPr>
                <w:rFonts w:ascii="Times New Roman"/>
                <w:b w:val="false"/>
                <w:i w:val="false"/>
                <w:color w:val="000000"/>
                <w:sz w:val="20"/>
              </w:rPr>
              <w:t>
1. Восстановление</w:t>
            </w:r>
          </w:p>
          <w:bookmarkEnd w:id="2294"/>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после созревания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Фасовка, упаковка, маркировка</w:t>
            </w:r>
          </w:p>
          <w:p>
            <w:pPr>
              <w:spacing w:after="20"/>
              <w:ind w:left="20"/>
              <w:jc w:val="both"/>
            </w:pPr>
            <w:r>
              <w:rPr>
                <w:rFonts w:ascii="Times New Roman"/>
                <w:b w:val="false"/>
                <w:i w:val="false"/>
                <w:color w:val="000000"/>
                <w:sz w:val="20"/>
              </w:rPr>
              <w:t>
11.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0403905309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Проч.мол. Прод. Без вкусо-ароматич. Добавок и без добавления фруктов,орехов или какао,без добавления сахара или других подслащивающих веществ, с соде.жира по массе более 3%, но не более 6 %,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Биоряженка, обогащенная бифидобактериями. М.д.ж.3,2%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6" w:id="2295"/>
          <w:p>
            <w:pPr>
              <w:spacing w:after="20"/>
              <w:ind w:left="20"/>
              <w:jc w:val="both"/>
            </w:pPr>
            <w:r>
              <w:rPr>
                <w:rFonts w:ascii="Times New Roman"/>
                <w:b w:val="false"/>
                <w:i w:val="false"/>
                <w:color w:val="000000"/>
                <w:sz w:val="20"/>
              </w:rPr>
              <w:t>
1. Восстановление</w:t>
            </w:r>
          </w:p>
          <w:bookmarkEnd w:id="2295"/>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после созревания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Фасовка, упаковка, маркировка</w:t>
            </w:r>
          </w:p>
          <w:p>
            <w:pPr>
              <w:spacing w:after="20"/>
              <w:ind w:left="20"/>
              <w:jc w:val="both"/>
            </w:pPr>
            <w:r>
              <w:rPr>
                <w:rFonts w:ascii="Times New Roman"/>
                <w:b w:val="false"/>
                <w:i w:val="false"/>
                <w:color w:val="000000"/>
                <w:sz w:val="20"/>
              </w:rPr>
              <w:t>
11.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6" w:id="2296"/>
          <w:p>
            <w:pPr>
              <w:spacing w:after="20"/>
              <w:ind w:left="20"/>
              <w:jc w:val="both"/>
            </w:pPr>
            <w:r>
              <w:rPr>
                <w:rFonts w:ascii="Times New Roman"/>
                <w:b w:val="false"/>
                <w:i w:val="false"/>
                <w:color w:val="000000"/>
                <w:sz w:val="20"/>
              </w:rPr>
              <w:t>
1. Восстановление</w:t>
            </w:r>
          </w:p>
          <w:bookmarkEnd w:id="2296"/>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после созревания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Фасовка, упаковка, маркировка</w:t>
            </w:r>
          </w:p>
          <w:p>
            <w:pPr>
              <w:spacing w:after="20"/>
              <w:ind w:left="20"/>
              <w:jc w:val="both"/>
            </w:pPr>
            <w:r>
              <w:rPr>
                <w:rFonts w:ascii="Times New Roman"/>
                <w:b w:val="false"/>
                <w:i w:val="false"/>
                <w:color w:val="000000"/>
                <w:sz w:val="20"/>
              </w:rPr>
              <w:t>
11.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молочная продукция без вкусо-ароматич.добавок и без добавления фруктов, орехов или какао,без добавления сахара или других подслащивающих веществ, с содержанием жира по массе более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6" w:id="2297"/>
          <w:p>
            <w:pPr>
              <w:spacing w:after="20"/>
              <w:ind w:left="20"/>
              <w:jc w:val="both"/>
            </w:pPr>
            <w:r>
              <w:rPr>
                <w:rFonts w:ascii="Times New Roman"/>
                <w:b w:val="false"/>
                <w:i w:val="false"/>
                <w:color w:val="000000"/>
                <w:sz w:val="20"/>
              </w:rPr>
              <w:t>
1. Приемка ,сухого молока и ингредиентов</w:t>
            </w:r>
          </w:p>
          <w:bookmarkEnd w:id="2297"/>
          <w:p>
            <w:pPr>
              <w:spacing w:after="20"/>
              <w:ind w:left="20"/>
              <w:jc w:val="both"/>
            </w:pPr>
            <w:r>
              <w:rPr>
                <w:rFonts w:ascii="Times New Roman"/>
                <w:b w:val="false"/>
                <w:i w:val="false"/>
                <w:color w:val="000000"/>
                <w:sz w:val="20"/>
              </w:rPr>
              <w:t>
</w:t>
            </w:r>
            <w:r>
              <w:rPr>
                <w:rFonts w:ascii="Times New Roman"/>
                <w:b w:val="false"/>
                <w:i w:val="false"/>
                <w:color w:val="000000"/>
                <w:sz w:val="20"/>
              </w:rPr>
              <w:t>2. Процесс восстановления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 смеси по жиру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Процесс сквашивания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Охлаждения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Фасовка,маркировка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хранения готовой продукций в холодильной камере</w:t>
            </w:r>
          </w:p>
          <w:p>
            <w:pPr>
              <w:spacing w:after="20"/>
              <w:ind w:left="20"/>
              <w:jc w:val="both"/>
            </w:pPr>
            <w:r>
              <w:rPr>
                <w:rFonts w:ascii="Times New Roman"/>
                <w:b w:val="false"/>
                <w:i w:val="false"/>
                <w:color w:val="000000"/>
                <w:sz w:val="20"/>
              </w:rPr>
              <w:t>
10. Транспортировка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5" w:id="2298"/>
          <w:p>
            <w:pPr>
              <w:spacing w:after="20"/>
              <w:ind w:left="20"/>
              <w:jc w:val="both"/>
            </w:pPr>
            <w:r>
              <w:rPr>
                <w:rFonts w:ascii="Times New Roman"/>
                <w:b w:val="false"/>
                <w:i w:val="false"/>
                <w:color w:val="000000"/>
                <w:sz w:val="20"/>
              </w:rPr>
              <w:t>
1. Приемка ,сухого молока и ингредиентов</w:t>
            </w:r>
          </w:p>
          <w:bookmarkEnd w:id="2298"/>
          <w:p>
            <w:pPr>
              <w:spacing w:after="20"/>
              <w:ind w:left="20"/>
              <w:jc w:val="both"/>
            </w:pPr>
            <w:r>
              <w:rPr>
                <w:rFonts w:ascii="Times New Roman"/>
                <w:b w:val="false"/>
                <w:i w:val="false"/>
                <w:color w:val="000000"/>
                <w:sz w:val="20"/>
              </w:rPr>
              <w:t>
</w:t>
            </w:r>
            <w:r>
              <w:rPr>
                <w:rFonts w:ascii="Times New Roman"/>
                <w:b w:val="false"/>
                <w:i w:val="false"/>
                <w:color w:val="000000"/>
                <w:sz w:val="20"/>
              </w:rPr>
              <w:t>2. Процесс восстановления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 смеси по жиру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Процесс сквашивания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Охлаждения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Фасовка,маркировка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хранения готовой продукций в холодильной камере</w:t>
            </w:r>
          </w:p>
          <w:p>
            <w:pPr>
              <w:spacing w:after="20"/>
              <w:ind w:left="20"/>
              <w:jc w:val="both"/>
            </w:pPr>
            <w:r>
              <w:rPr>
                <w:rFonts w:ascii="Times New Roman"/>
                <w:b w:val="false"/>
                <w:i w:val="false"/>
                <w:color w:val="000000"/>
                <w:sz w:val="20"/>
              </w:rPr>
              <w:t>
10. Транспортировка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молочная продукция без вкусо-ароматич.добавок и без добавления фруктов, орехов или какао,без добавления сахара или других подслащивающих веществ, с содержанием жира по массе более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 15% жирности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4" w:id="2299"/>
          <w:p>
            <w:pPr>
              <w:spacing w:after="20"/>
              <w:ind w:left="20"/>
              <w:jc w:val="both"/>
            </w:pPr>
            <w:r>
              <w:rPr>
                <w:rFonts w:ascii="Times New Roman"/>
                <w:b w:val="false"/>
                <w:i w:val="false"/>
                <w:color w:val="000000"/>
                <w:sz w:val="20"/>
              </w:rPr>
              <w:t>
1. Восстановление</w:t>
            </w:r>
          </w:p>
          <w:bookmarkEnd w:id="2299"/>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после созревания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Фасовка, упаковка, маркировка</w:t>
            </w:r>
          </w:p>
          <w:p>
            <w:pPr>
              <w:spacing w:after="20"/>
              <w:ind w:left="20"/>
              <w:jc w:val="both"/>
            </w:pPr>
            <w:r>
              <w:rPr>
                <w:rFonts w:ascii="Times New Roman"/>
                <w:b w:val="false"/>
                <w:i w:val="false"/>
                <w:color w:val="000000"/>
                <w:sz w:val="20"/>
              </w:rPr>
              <w:t>
11.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4" w:id="2300"/>
          <w:p>
            <w:pPr>
              <w:spacing w:after="20"/>
              <w:ind w:left="20"/>
              <w:jc w:val="both"/>
            </w:pPr>
            <w:r>
              <w:rPr>
                <w:rFonts w:ascii="Times New Roman"/>
                <w:b w:val="false"/>
                <w:i w:val="false"/>
                <w:color w:val="000000"/>
                <w:sz w:val="20"/>
              </w:rPr>
              <w:t>
1. Восстановление</w:t>
            </w:r>
          </w:p>
          <w:bookmarkEnd w:id="2300"/>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после созревания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Фасовка, упаковка, маркировка</w:t>
            </w:r>
          </w:p>
          <w:p>
            <w:pPr>
              <w:spacing w:after="20"/>
              <w:ind w:left="20"/>
              <w:jc w:val="both"/>
            </w:pPr>
            <w:r>
              <w:rPr>
                <w:rFonts w:ascii="Times New Roman"/>
                <w:b w:val="false"/>
                <w:i w:val="false"/>
                <w:color w:val="000000"/>
                <w:sz w:val="20"/>
              </w:rPr>
              <w:t>
11.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молочная продукция без вкусо-ароматич.добавок и без добавления фруктов, орехов или какао,без добавления сахара или других подслащивающих веществ, с содержанием жира по массе более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 20% жирности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4" w:id="2301"/>
          <w:p>
            <w:pPr>
              <w:spacing w:after="20"/>
              <w:ind w:left="20"/>
              <w:jc w:val="both"/>
            </w:pPr>
            <w:r>
              <w:rPr>
                <w:rFonts w:ascii="Times New Roman"/>
                <w:b w:val="false"/>
                <w:i w:val="false"/>
                <w:color w:val="000000"/>
                <w:sz w:val="20"/>
              </w:rPr>
              <w:t>
1. Восстановление</w:t>
            </w:r>
          </w:p>
          <w:bookmarkEnd w:id="2301"/>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после созревания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Фасовка, упаковка, маркировка</w:t>
            </w:r>
          </w:p>
          <w:p>
            <w:pPr>
              <w:spacing w:after="20"/>
              <w:ind w:left="20"/>
              <w:jc w:val="both"/>
            </w:pPr>
            <w:r>
              <w:rPr>
                <w:rFonts w:ascii="Times New Roman"/>
                <w:b w:val="false"/>
                <w:i w:val="false"/>
                <w:color w:val="000000"/>
                <w:sz w:val="20"/>
              </w:rPr>
              <w:t>
11.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4" w:id="2302"/>
          <w:p>
            <w:pPr>
              <w:spacing w:after="20"/>
              <w:ind w:left="20"/>
              <w:jc w:val="both"/>
            </w:pPr>
            <w:r>
              <w:rPr>
                <w:rFonts w:ascii="Times New Roman"/>
                <w:b w:val="false"/>
                <w:i w:val="false"/>
                <w:color w:val="000000"/>
                <w:sz w:val="20"/>
              </w:rPr>
              <w:t>
1. Восстановление</w:t>
            </w:r>
          </w:p>
          <w:bookmarkEnd w:id="2302"/>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после созревания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Фасовка, упаковка, маркировка</w:t>
            </w:r>
          </w:p>
          <w:p>
            <w:pPr>
              <w:spacing w:after="20"/>
              <w:ind w:left="20"/>
              <w:jc w:val="both"/>
            </w:pPr>
            <w:r>
              <w:rPr>
                <w:rFonts w:ascii="Times New Roman"/>
                <w:b w:val="false"/>
                <w:i w:val="false"/>
                <w:color w:val="000000"/>
                <w:sz w:val="20"/>
              </w:rPr>
              <w:t>
11.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молочная продукция без вкусо-ароматич.добавок и без добавления фруктов, орехов или какао,без добавления сахара или других подслащивающих веществ, с содержанием жира по массе более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 15% жирности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4" w:id="2303"/>
          <w:p>
            <w:pPr>
              <w:spacing w:after="20"/>
              <w:ind w:left="20"/>
              <w:jc w:val="both"/>
            </w:pPr>
            <w:r>
              <w:rPr>
                <w:rFonts w:ascii="Times New Roman"/>
                <w:b w:val="false"/>
                <w:i w:val="false"/>
                <w:color w:val="000000"/>
                <w:sz w:val="20"/>
              </w:rPr>
              <w:t>
1. Приемка</w:t>
            </w:r>
          </w:p>
          <w:bookmarkEnd w:id="2303"/>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 сливок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 сливок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Фасовка, упаковка, маркировка</w:t>
            </w:r>
          </w:p>
          <w:p>
            <w:pPr>
              <w:spacing w:after="20"/>
              <w:ind w:left="20"/>
              <w:jc w:val="both"/>
            </w:pPr>
            <w:r>
              <w:rPr>
                <w:rFonts w:ascii="Times New Roman"/>
                <w:b w:val="false"/>
                <w:i w:val="false"/>
                <w:color w:val="000000"/>
                <w:sz w:val="20"/>
              </w:rPr>
              <w:t>
8.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1" w:id="2304"/>
          <w:p>
            <w:pPr>
              <w:spacing w:after="20"/>
              <w:ind w:left="20"/>
              <w:jc w:val="both"/>
            </w:pPr>
            <w:r>
              <w:rPr>
                <w:rFonts w:ascii="Times New Roman"/>
                <w:b w:val="false"/>
                <w:i w:val="false"/>
                <w:color w:val="000000"/>
                <w:sz w:val="20"/>
              </w:rPr>
              <w:t>
1. Приемка</w:t>
            </w:r>
          </w:p>
          <w:bookmarkEnd w:id="2304"/>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 сливок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 сливок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Фасовка, упаковка, маркировка</w:t>
            </w:r>
          </w:p>
          <w:p>
            <w:pPr>
              <w:spacing w:after="20"/>
              <w:ind w:left="20"/>
              <w:jc w:val="both"/>
            </w:pPr>
            <w:r>
              <w:rPr>
                <w:rFonts w:ascii="Times New Roman"/>
                <w:b w:val="false"/>
                <w:i w:val="false"/>
                <w:color w:val="000000"/>
                <w:sz w:val="20"/>
              </w:rPr>
              <w:t>
8.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молочная продукция без вкусо-ароматич.добавок и без добавления фруктов, орехов или какао,без добавления сахара или других подслащивающих веществ, с содержанием жира по массе более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 20% жирности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8" w:id="2305"/>
          <w:p>
            <w:pPr>
              <w:spacing w:after="20"/>
              <w:ind w:left="20"/>
              <w:jc w:val="both"/>
            </w:pPr>
            <w:r>
              <w:rPr>
                <w:rFonts w:ascii="Times New Roman"/>
                <w:b w:val="false"/>
                <w:i w:val="false"/>
                <w:color w:val="000000"/>
                <w:sz w:val="20"/>
              </w:rPr>
              <w:t>
1. Приемка</w:t>
            </w:r>
          </w:p>
          <w:bookmarkEnd w:id="2305"/>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 сливок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 сливок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Фасовка, упаковка, маркировка</w:t>
            </w:r>
          </w:p>
          <w:p>
            <w:pPr>
              <w:spacing w:after="20"/>
              <w:ind w:left="20"/>
              <w:jc w:val="both"/>
            </w:pPr>
            <w:r>
              <w:rPr>
                <w:rFonts w:ascii="Times New Roman"/>
                <w:b w:val="false"/>
                <w:i w:val="false"/>
                <w:color w:val="000000"/>
                <w:sz w:val="20"/>
              </w:rPr>
              <w:t>
8.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5" w:id="2306"/>
          <w:p>
            <w:pPr>
              <w:spacing w:after="20"/>
              <w:ind w:left="20"/>
              <w:jc w:val="both"/>
            </w:pPr>
            <w:r>
              <w:rPr>
                <w:rFonts w:ascii="Times New Roman"/>
                <w:b w:val="false"/>
                <w:i w:val="false"/>
                <w:color w:val="000000"/>
                <w:sz w:val="20"/>
              </w:rPr>
              <w:t>
1. Приемка</w:t>
            </w:r>
          </w:p>
          <w:bookmarkEnd w:id="2306"/>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 сливок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 сливок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Сквашивание</w:t>
            </w:r>
          </w:p>
          <w:p>
            <w:pPr>
              <w:spacing w:after="20"/>
              <w:ind w:left="20"/>
              <w:jc w:val="both"/>
            </w:pPr>
            <w:r>
              <w:rPr>
                <w:rFonts w:ascii="Times New Roman"/>
                <w:b w:val="false"/>
                <w:i w:val="false"/>
                <w:color w:val="000000"/>
                <w:sz w:val="20"/>
              </w:rPr>
              <w:t>
7. Фасовка, упаковка,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молочная продукция без вкусо-ароматич.добавок и без добавления фруктов, орехов или какао,без добавления сахара или других подслащивающих веществ, с содержанием жира по массе более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молоко и сливки ферментированные или сквашенные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1" w:id="2307"/>
          <w:p>
            <w:pPr>
              <w:spacing w:after="20"/>
              <w:ind w:left="20"/>
              <w:jc w:val="both"/>
            </w:pPr>
            <w:r>
              <w:rPr>
                <w:rFonts w:ascii="Times New Roman"/>
                <w:b w:val="false"/>
                <w:i w:val="false"/>
                <w:color w:val="000000"/>
                <w:sz w:val="20"/>
              </w:rPr>
              <w:t xml:space="preserve">
ГОСТ </w:t>
            </w:r>
          </w:p>
          <w:bookmarkEnd w:id="2307"/>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3" w:id="2308"/>
          <w:p>
            <w:pPr>
              <w:spacing w:after="20"/>
              <w:ind w:left="20"/>
              <w:jc w:val="both"/>
            </w:pPr>
            <w:r>
              <w:rPr>
                <w:rFonts w:ascii="Times New Roman"/>
                <w:b w:val="false"/>
                <w:i w:val="false"/>
                <w:color w:val="000000"/>
                <w:sz w:val="20"/>
              </w:rPr>
              <w:t>
1. Приемка</w:t>
            </w:r>
          </w:p>
          <w:bookmarkEnd w:id="2308"/>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 сливок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 сливок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Фасовка упаковка маркировка</w:t>
            </w:r>
          </w:p>
          <w:p>
            <w:pPr>
              <w:spacing w:after="20"/>
              <w:ind w:left="20"/>
              <w:jc w:val="both"/>
            </w:pPr>
            <w:r>
              <w:rPr>
                <w:rFonts w:ascii="Times New Roman"/>
                <w:b w:val="false"/>
                <w:i w:val="false"/>
                <w:color w:val="000000"/>
                <w:sz w:val="20"/>
              </w:rPr>
              <w:t>
8.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0" w:id="2309"/>
          <w:p>
            <w:pPr>
              <w:spacing w:after="20"/>
              <w:ind w:left="20"/>
              <w:jc w:val="both"/>
            </w:pPr>
            <w:r>
              <w:rPr>
                <w:rFonts w:ascii="Times New Roman"/>
                <w:b w:val="false"/>
                <w:i w:val="false"/>
                <w:color w:val="000000"/>
                <w:sz w:val="20"/>
              </w:rPr>
              <w:t>
1. Приемка</w:t>
            </w:r>
          </w:p>
          <w:bookmarkEnd w:id="2309"/>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 сливок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 сливок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Фасовка упаковка маркировка</w:t>
            </w:r>
          </w:p>
          <w:p>
            <w:pPr>
              <w:spacing w:after="20"/>
              <w:ind w:left="20"/>
              <w:jc w:val="both"/>
            </w:pPr>
            <w:r>
              <w:rPr>
                <w:rFonts w:ascii="Times New Roman"/>
                <w:b w:val="false"/>
                <w:i w:val="false"/>
                <w:color w:val="000000"/>
                <w:sz w:val="20"/>
              </w:rPr>
              <w:t>
8.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продукция прочая, без вкусо-аматич. Добавок и без добавления фруктов,орехов или какао с содержанием жира по массе не более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Шалап 1,0% жирности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7" w:id="2310"/>
          <w:p>
            <w:pPr>
              <w:spacing w:after="20"/>
              <w:ind w:left="20"/>
              <w:jc w:val="both"/>
            </w:pPr>
            <w:r>
              <w:rPr>
                <w:rFonts w:ascii="Times New Roman"/>
                <w:b w:val="false"/>
                <w:i w:val="false"/>
                <w:color w:val="000000"/>
                <w:sz w:val="20"/>
              </w:rPr>
              <w:t>
1. Приемка сырья</w:t>
            </w:r>
          </w:p>
          <w:bookmarkEnd w:id="2310"/>
          <w:p>
            <w:pPr>
              <w:spacing w:after="20"/>
              <w:ind w:left="20"/>
              <w:jc w:val="both"/>
            </w:pPr>
            <w:r>
              <w:rPr>
                <w:rFonts w:ascii="Times New Roman"/>
                <w:b w:val="false"/>
                <w:i w:val="false"/>
                <w:color w:val="000000"/>
                <w:sz w:val="20"/>
              </w:rPr>
              <w:t>
</w:t>
            </w:r>
            <w:r>
              <w:rPr>
                <w:rFonts w:ascii="Times New Roman"/>
                <w:b w:val="false"/>
                <w:i w:val="false"/>
                <w:color w:val="000000"/>
                <w:sz w:val="20"/>
              </w:rPr>
              <w:t>2. Растворение сухого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Внесение соли</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Перемещивание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 Розлив и фасовка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Упаковка, маркировка</w:t>
            </w:r>
          </w:p>
          <w:p>
            <w:pPr>
              <w:spacing w:after="20"/>
              <w:ind w:left="20"/>
              <w:jc w:val="both"/>
            </w:pPr>
            <w:r>
              <w:rPr>
                <w:rFonts w:ascii="Times New Roman"/>
                <w:b w:val="false"/>
                <w:i w:val="false"/>
                <w:color w:val="000000"/>
                <w:sz w:val="20"/>
              </w:rPr>
              <w:t>
13.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9" w:id="2311"/>
          <w:p>
            <w:pPr>
              <w:spacing w:after="20"/>
              <w:ind w:left="20"/>
              <w:jc w:val="both"/>
            </w:pPr>
            <w:r>
              <w:rPr>
                <w:rFonts w:ascii="Times New Roman"/>
                <w:b w:val="false"/>
                <w:i w:val="false"/>
                <w:color w:val="000000"/>
                <w:sz w:val="20"/>
              </w:rPr>
              <w:t>
1. Приемка сырья</w:t>
            </w:r>
          </w:p>
          <w:bookmarkEnd w:id="2311"/>
          <w:p>
            <w:pPr>
              <w:spacing w:after="20"/>
              <w:ind w:left="20"/>
              <w:jc w:val="both"/>
            </w:pPr>
            <w:r>
              <w:rPr>
                <w:rFonts w:ascii="Times New Roman"/>
                <w:b w:val="false"/>
                <w:i w:val="false"/>
                <w:color w:val="000000"/>
                <w:sz w:val="20"/>
              </w:rPr>
              <w:t>
</w:t>
            </w:r>
            <w:r>
              <w:rPr>
                <w:rFonts w:ascii="Times New Roman"/>
                <w:b w:val="false"/>
                <w:i w:val="false"/>
                <w:color w:val="000000"/>
                <w:sz w:val="20"/>
              </w:rPr>
              <w:t>2. Растворение сухого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Внесение соли</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Перемещивание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 Розлив и фасовка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Упаковка, маркировка</w:t>
            </w:r>
          </w:p>
          <w:p>
            <w:pPr>
              <w:spacing w:after="20"/>
              <w:ind w:left="20"/>
              <w:jc w:val="both"/>
            </w:pPr>
            <w:r>
              <w:rPr>
                <w:rFonts w:ascii="Times New Roman"/>
                <w:b w:val="false"/>
                <w:i w:val="false"/>
                <w:color w:val="000000"/>
                <w:sz w:val="20"/>
              </w:rPr>
              <w:t>
13.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продукция прочая, без вкусо-аматич. Добавок и без добавления фруктов,орехов или какао с содержанием жира по массе не более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Кисломолочный напиток сладкий "Снежок" 2,5% жирности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1" w:id="2312"/>
          <w:p>
            <w:pPr>
              <w:spacing w:after="20"/>
              <w:ind w:left="20"/>
              <w:jc w:val="both"/>
            </w:pPr>
            <w:r>
              <w:rPr>
                <w:rFonts w:ascii="Times New Roman"/>
                <w:b w:val="false"/>
                <w:i w:val="false"/>
                <w:color w:val="000000"/>
                <w:sz w:val="20"/>
              </w:rPr>
              <w:t>
1. Восстановление</w:t>
            </w:r>
          </w:p>
          <w:bookmarkEnd w:id="2312"/>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Обработка сгустка и отделение сыворотки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 Фасовка, упаковка, маркировка</w:t>
            </w:r>
          </w:p>
          <w:p>
            <w:pPr>
              <w:spacing w:after="20"/>
              <w:ind w:left="20"/>
              <w:jc w:val="both"/>
            </w:pPr>
            <w:r>
              <w:rPr>
                <w:rFonts w:ascii="Times New Roman"/>
                <w:b w:val="false"/>
                <w:i w:val="false"/>
                <w:color w:val="000000"/>
                <w:sz w:val="20"/>
              </w:rPr>
              <w:t>
12.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2" w:id="2313"/>
          <w:p>
            <w:pPr>
              <w:spacing w:after="20"/>
              <w:ind w:left="20"/>
              <w:jc w:val="both"/>
            </w:pPr>
            <w:r>
              <w:rPr>
                <w:rFonts w:ascii="Times New Roman"/>
                <w:b w:val="false"/>
                <w:i w:val="false"/>
                <w:color w:val="000000"/>
                <w:sz w:val="20"/>
              </w:rPr>
              <w:t>
1. Восстановление</w:t>
            </w:r>
          </w:p>
          <w:bookmarkEnd w:id="2313"/>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Обработка сгустка и отделение сыворотки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 Фасовка, упаковка, маркировка</w:t>
            </w:r>
          </w:p>
          <w:p>
            <w:pPr>
              <w:spacing w:after="20"/>
              <w:ind w:left="20"/>
              <w:jc w:val="both"/>
            </w:pPr>
            <w:r>
              <w:rPr>
                <w:rFonts w:ascii="Times New Roman"/>
                <w:b w:val="false"/>
                <w:i w:val="false"/>
                <w:color w:val="000000"/>
                <w:sz w:val="20"/>
              </w:rPr>
              <w:t>
12.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продукция прочая, без вкусо-аматич. Добавок и без добавления фруктов,орехов или какао с содержанием жира по массе не более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кисломолочный варенец маложирный с м.д.ж.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3" w:id="2314"/>
          <w:p>
            <w:pPr>
              <w:spacing w:after="20"/>
              <w:ind w:left="20"/>
              <w:jc w:val="both"/>
            </w:pPr>
            <w:r>
              <w:rPr>
                <w:rFonts w:ascii="Times New Roman"/>
                <w:b w:val="false"/>
                <w:i w:val="false"/>
                <w:color w:val="000000"/>
                <w:sz w:val="20"/>
              </w:rPr>
              <w:t>
1. Приемка</w:t>
            </w:r>
          </w:p>
          <w:bookmarkEnd w:id="2314"/>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Фасовка, упаковка, маркировка</w:t>
            </w:r>
          </w:p>
          <w:p>
            <w:pPr>
              <w:spacing w:after="20"/>
              <w:ind w:left="20"/>
              <w:jc w:val="both"/>
            </w:pPr>
            <w:r>
              <w:rPr>
                <w:rFonts w:ascii="Times New Roman"/>
                <w:b w:val="false"/>
                <w:i w:val="false"/>
                <w:color w:val="000000"/>
                <w:sz w:val="20"/>
              </w:rPr>
              <w:t>
8.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0" w:id="2315"/>
          <w:p>
            <w:pPr>
              <w:spacing w:after="20"/>
              <w:ind w:left="20"/>
              <w:jc w:val="both"/>
            </w:pPr>
            <w:r>
              <w:rPr>
                <w:rFonts w:ascii="Times New Roman"/>
                <w:b w:val="false"/>
                <w:i w:val="false"/>
                <w:color w:val="000000"/>
                <w:sz w:val="20"/>
              </w:rPr>
              <w:t>
1. Приемка</w:t>
            </w:r>
          </w:p>
          <w:bookmarkEnd w:id="2315"/>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Фасовка, упаковка, маркировка</w:t>
            </w:r>
          </w:p>
          <w:p>
            <w:pPr>
              <w:spacing w:after="20"/>
              <w:ind w:left="20"/>
              <w:jc w:val="both"/>
            </w:pPr>
            <w:r>
              <w:rPr>
                <w:rFonts w:ascii="Times New Roman"/>
                <w:b w:val="false"/>
                <w:i w:val="false"/>
                <w:color w:val="000000"/>
                <w:sz w:val="20"/>
              </w:rPr>
              <w:t>
8.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продукция прочая без вкусо-ароматич. Добавок и без добавления фруктов,орехов или какао с содержанием жира по массе более 3%, но не более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Шубат 4,0% жирности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7" w:id="2316"/>
          <w:p>
            <w:pPr>
              <w:spacing w:after="20"/>
              <w:ind w:left="20"/>
              <w:jc w:val="both"/>
            </w:pPr>
            <w:r>
              <w:rPr>
                <w:rFonts w:ascii="Times New Roman"/>
                <w:b w:val="false"/>
                <w:i w:val="false"/>
                <w:color w:val="000000"/>
                <w:sz w:val="20"/>
              </w:rPr>
              <w:t>
1. Приемка сырья</w:t>
            </w:r>
          </w:p>
          <w:bookmarkEnd w:id="2316"/>
          <w:p>
            <w:pPr>
              <w:spacing w:after="20"/>
              <w:ind w:left="20"/>
              <w:jc w:val="both"/>
            </w:pPr>
            <w:r>
              <w:rPr>
                <w:rFonts w:ascii="Times New Roman"/>
                <w:b w:val="false"/>
                <w:i w:val="false"/>
                <w:color w:val="000000"/>
                <w:sz w:val="20"/>
              </w:rPr>
              <w:t>
</w:t>
            </w:r>
            <w:r>
              <w:rPr>
                <w:rFonts w:ascii="Times New Roman"/>
                <w:b w:val="false"/>
                <w:i w:val="false"/>
                <w:color w:val="000000"/>
                <w:sz w:val="20"/>
              </w:rPr>
              <w:t>2. Входной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Фасовка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Маркировка</w:t>
            </w:r>
          </w:p>
          <w:p>
            <w:pPr>
              <w:spacing w:after="20"/>
              <w:ind w:left="20"/>
              <w:jc w:val="both"/>
            </w:pPr>
            <w:r>
              <w:rPr>
                <w:rFonts w:ascii="Times New Roman"/>
                <w:b w:val="false"/>
                <w:i w:val="false"/>
                <w:color w:val="000000"/>
                <w:sz w:val="20"/>
              </w:rPr>
              <w:t>
10.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6" w:id="2317"/>
          <w:p>
            <w:pPr>
              <w:spacing w:after="20"/>
              <w:ind w:left="20"/>
              <w:jc w:val="both"/>
            </w:pPr>
            <w:r>
              <w:rPr>
                <w:rFonts w:ascii="Times New Roman"/>
                <w:b w:val="false"/>
                <w:i w:val="false"/>
                <w:color w:val="000000"/>
                <w:sz w:val="20"/>
              </w:rPr>
              <w:t>
1. Приемка сырья</w:t>
            </w:r>
          </w:p>
          <w:bookmarkEnd w:id="2317"/>
          <w:p>
            <w:pPr>
              <w:spacing w:after="20"/>
              <w:ind w:left="20"/>
              <w:jc w:val="both"/>
            </w:pPr>
            <w:r>
              <w:rPr>
                <w:rFonts w:ascii="Times New Roman"/>
                <w:b w:val="false"/>
                <w:i w:val="false"/>
                <w:color w:val="000000"/>
                <w:sz w:val="20"/>
              </w:rPr>
              <w:t>
</w:t>
            </w:r>
            <w:r>
              <w:rPr>
                <w:rFonts w:ascii="Times New Roman"/>
                <w:b w:val="false"/>
                <w:i w:val="false"/>
                <w:color w:val="000000"/>
                <w:sz w:val="20"/>
              </w:rPr>
              <w:t>2. Входной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Фасовка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Маркировка</w:t>
            </w:r>
          </w:p>
          <w:p>
            <w:pPr>
              <w:spacing w:after="20"/>
              <w:ind w:left="20"/>
              <w:jc w:val="both"/>
            </w:pPr>
            <w:r>
              <w:rPr>
                <w:rFonts w:ascii="Times New Roman"/>
                <w:b w:val="false"/>
                <w:i w:val="false"/>
                <w:color w:val="000000"/>
                <w:sz w:val="20"/>
              </w:rPr>
              <w:t>
10.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продукция прочая без вкусо-ароматич. Добавок и без добавления фруктов,орехов или какао, с содержанием жиира по массе более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 15%, 20% жирности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5" w:id="2318"/>
          <w:p>
            <w:pPr>
              <w:spacing w:after="20"/>
              <w:ind w:left="20"/>
              <w:jc w:val="both"/>
            </w:pPr>
            <w:r>
              <w:rPr>
                <w:rFonts w:ascii="Times New Roman"/>
                <w:b w:val="false"/>
                <w:i w:val="false"/>
                <w:color w:val="000000"/>
                <w:sz w:val="20"/>
              </w:rPr>
              <w:t>
1. Восстановление</w:t>
            </w:r>
          </w:p>
          <w:bookmarkEnd w:id="2318"/>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после созревания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Фасовка, упаковка, маркировка</w:t>
            </w:r>
          </w:p>
          <w:p>
            <w:pPr>
              <w:spacing w:after="20"/>
              <w:ind w:left="20"/>
              <w:jc w:val="both"/>
            </w:pPr>
            <w:r>
              <w:rPr>
                <w:rFonts w:ascii="Times New Roman"/>
                <w:b w:val="false"/>
                <w:i w:val="false"/>
                <w:color w:val="000000"/>
                <w:sz w:val="20"/>
              </w:rPr>
              <w:t>
11.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5" w:id="2319"/>
          <w:p>
            <w:pPr>
              <w:spacing w:after="20"/>
              <w:ind w:left="20"/>
              <w:jc w:val="both"/>
            </w:pPr>
            <w:r>
              <w:rPr>
                <w:rFonts w:ascii="Times New Roman"/>
                <w:b w:val="false"/>
                <w:i w:val="false"/>
                <w:color w:val="000000"/>
                <w:sz w:val="20"/>
              </w:rPr>
              <w:t>
1. Восстановление</w:t>
            </w:r>
          </w:p>
          <w:bookmarkEnd w:id="2319"/>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после созревания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Фасовка, упаковка, маркировка</w:t>
            </w:r>
          </w:p>
          <w:p>
            <w:pPr>
              <w:spacing w:after="20"/>
              <w:ind w:left="20"/>
              <w:jc w:val="both"/>
            </w:pPr>
            <w:r>
              <w:rPr>
                <w:rFonts w:ascii="Times New Roman"/>
                <w:b w:val="false"/>
                <w:i w:val="false"/>
                <w:color w:val="000000"/>
                <w:sz w:val="20"/>
              </w:rPr>
              <w:t>
11.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молочная продукция с вкусо-ароматич. Добавками или с добалением фруктов, орехов или какао, с содержанием молочного жира по массе не более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питьевой 2,5% жирности со вкусом клубники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5" w:id="2320"/>
          <w:p>
            <w:pPr>
              <w:spacing w:after="20"/>
              <w:ind w:left="20"/>
              <w:jc w:val="both"/>
            </w:pPr>
            <w:r>
              <w:rPr>
                <w:rFonts w:ascii="Times New Roman"/>
                <w:b w:val="false"/>
                <w:i w:val="false"/>
                <w:color w:val="000000"/>
                <w:sz w:val="20"/>
              </w:rPr>
              <w:t>
1. Восстановление</w:t>
            </w:r>
          </w:p>
          <w:bookmarkEnd w:id="2320"/>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Обработка сгустка и отделение сыворотки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 Фасовка, упаковка, маркировка</w:t>
            </w:r>
          </w:p>
          <w:p>
            <w:pPr>
              <w:spacing w:after="20"/>
              <w:ind w:left="20"/>
              <w:jc w:val="both"/>
            </w:pPr>
            <w:r>
              <w:rPr>
                <w:rFonts w:ascii="Times New Roman"/>
                <w:b w:val="false"/>
                <w:i w:val="false"/>
                <w:color w:val="000000"/>
                <w:sz w:val="20"/>
              </w:rPr>
              <w:t>
12.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6" w:id="2321"/>
          <w:p>
            <w:pPr>
              <w:spacing w:after="20"/>
              <w:ind w:left="20"/>
              <w:jc w:val="both"/>
            </w:pPr>
            <w:r>
              <w:rPr>
                <w:rFonts w:ascii="Times New Roman"/>
                <w:b w:val="false"/>
                <w:i w:val="false"/>
                <w:color w:val="000000"/>
                <w:sz w:val="20"/>
              </w:rPr>
              <w:t>
1. Восстановление</w:t>
            </w:r>
          </w:p>
          <w:bookmarkEnd w:id="2321"/>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Обработка сгустка и отделение сыворотки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 Фасовка, упаковка, маркировка</w:t>
            </w:r>
          </w:p>
          <w:p>
            <w:pPr>
              <w:spacing w:after="20"/>
              <w:ind w:left="20"/>
              <w:jc w:val="both"/>
            </w:pPr>
            <w:r>
              <w:rPr>
                <w:rFonts w:ascii="Times New Roman"/>
                <w:b w:val="false"/>
                <w:i w:val="false"/>
                <w:color w:val="000000"/>
                <w:sz w:val="20"/>
              </w:rPr>
              <w:t>
12.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0403909300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молочная продукция с вкусо-ароматич. Добавками или с добавлением фруктов, орехов или какао, с содержанием молочного жира более 3%, но не более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густой 4% жирности со вкусом клубники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7" w:id="2322"/>
          <w:p>
            <w:pPr>
              <w:spacing w:after="20"/>
              <w:ind w:left="20"/>
              <w:jc w:val="both"/>
            </w:pPr>
            <w:r>
              <w:rPr>
                <w:rFonts w:ascii="Times New Roman"/>
                <w:b w:val="false"/>
                <w:i w:val="false"/>
                <w:color w:val="000000"/>
                <w:sz w:val="20"/>
              </w:rPr>
              <w:t>
1. Восстановление</w:t>
            </w:r>
          </w:p>
          <w:bookmarkEnd w:id="2322"/>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Обработка сгустка и отделение сыворотки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 Фасовка, упаковка, маркировка</w:t>
            </w:r>
          </w:p>
          <w:p>
            <w:pPr>
              <w:spacing w:after="20"/>
              <w:ind w:left="20"/>
              <w:jc w:val="both"/>
            </w:pPr>
            <w:r>
              <w:rPr>
                <w:rFonts w:ascii="Times New Roman"/>
                <w:b w:val="false"/>
                <w:i w:val="false"/>
                <w:color w:val="000000"/>
                <w:sz w:val="20"/>
              </w:rPr>
              <w:t>
12.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8" w:id="2323"/>
          <w:p>
            <w:pPr>
              <w:spacing w:after="20"/>
              <w:ind w:left="20"/>
              <w:jc w:val="both"/>
            </w:pPr>
            <w:r>
              <w:rPr>
                <w:rFonts w:ascii="Times New Roman"/>
                <w:b w:val="false"/>
                <w:i w:val="false"/>
                <w:color w:val="000000"/>
                <w:sz w:val="20"/>
              </w:rPr>
              <w:t>
1. Восстановление</w:t>
            </w:r>
          </w:p>
          <w:bookmarkEnd w:id="2323"/>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Обработка сгустка и отделение сыворотки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 Фасовка, упаковка, маркировка</w:t>
            </w:r>
          </w:p>
          <w:p>
            <w:pPr>
              <w:spacing w:after="20"/>
              <w:ind w:left="20"/>
              <w:jc w:val="both"/>
            </w:pPr>
            <w:r>
              <w:rPr>
                <w:rFonts w:ascii="Times New Roman"/>
                <w:b w:val="false"/>
                <w:i w:val="false"/>
                <w:color w:val="000000"/>
                <w:sz w:val="20"/>
              </w:rPr>
              <w:t>
12.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0405101100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Натуральное сливочное масло с содержанием жира не более 85% в первичных упаковках нетто-массой не более 1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сливочное и спреды (пасты) молочные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9" w:id="2324"/>
          <w:p>
            <w:pPr>
              <w:spacing w:after="20"/>
              <w:ind w:left="20"/>
              <w:jc w:val="both"/>
            </w:pPr>
            <w:r>
              <w:rPr>
                <w:rFonts w:ascii="Times New Roman"/>
                <w:b w:val="false"/>
                <w:i w:val="false"/>
                <w:color w:val="000000"/>
                <w:sz w:val="20"/>
              </w:rPr>
              <w:t xml:space="preserve">
ГОСТ </w:t>
            </w:r>
          </w:p>
          <w:bookmarkEnd w:id="2324"/>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1" w:id="2325"/>
          <w:p>
            <w:pPr>
              <w:spacing w:after="20"/>
              <w:ind w:left="20"/>
              <w:jc w:val="both"/>
            </w:pPr>
            <w:r>
              <w:rPr>
                <w:rFonts w:ascii="Times New Roman"/>
                <w:b w:val="false"/>
                <w:i w:val="false"/>
                <w:color w:val="000000"/>
                <w:sz w:val="20"/>
              </w:rPr>
              <w:t>
1. Приемка молока</w:t>
            </w:r>
          </w:p>
          <w:bookmarkEnd w:id="2325"/>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 сливок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 сливок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Производство сливочного масла (метод сбивания, метод преобразования ВЖС)</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Фасовка, упаковка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7" w:id="2326"/>
          <w:p>
            <w:pPr>
              <w:spacing w:after="20"/>
              <w:ind w:left="20"/>
              <w:jc w:val="both"/>
            </w:pPr>
            <w:r>
              <w:rPr>
                <w:rFonts w:ascii="Times New Roman"/>
                <w:b w:val="false"/>
                <w:i w:val="false"/>
                <w:color w:val="000000"/>
                <w:sz w:val="20"/>
              </w:rPr>
              <w:t>
1. Приемка молока</w:t>
            </w:r>
          </w:p>
          <w:bookmarkEnd w:id="2326"/>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 сливок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 сливок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Производство сливочного масла (метод сбивания, метод преобразования ВЖС)</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Фасовка, упаковка</w:t>
            </w:r>
          </w:p>
          <w:p>
            <w:pPr>
              <w:spacing w:after="20"/>
              <w:ind w:left="20"/>
              <w:jc w:val="both"/>
            </w:pPr>
            <w:r>
              <w:rPr>
                <w:rFonts w:ascii="Times New Roman"/>
                <w:b w:val="false"/>
                <w:i w:val="false"/>
                <w:color w:val="000000"/>
                <w:sz w:val="20"/>
              </w:rPr>
              <w:t>
7.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0405101900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натуральное сливочное масло с содержанием жира не более 85%, в прочей упаковке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сладко-сливочное несоленое "Крестьянское" 72.5% жирности.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3" w:id="2327"/>
          <w:p>
            <w:pPr>
              <w:spacing w:after="20"/>
              <w:ind w:left="20"/>
              <w:jc w:val="both"/>
            </w:pPr>
            <w:r>
              <w:rPr>
                <w:rFonts w:ascii="Times New Roman"/>
                <w:b w:val="false"/>
                <w:i w:val="false"/>
                <w:color w:val="000000"/>
                <w:sz w:val="20"/>
              </w:rPr>
              <w:t>
1. Приемка молока</w:t>
            </w:r>
          </w:p>
          <w:bookmarkEnd w:id="2327"/>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 сливок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 сливок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Производство сливочного масла (метод сбивания, метод преобразования ВЖС)</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Фасовка, упаковка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9" w:id="2328"/>
          <w:p>
            <w:pPr>
              <w:spacing w:after="20"/>
              <w:ind w:left="20"/>
              <w:jc w:val="both"/>
            </w:pPr>
            <w:r>
              <w:rPr>
                <w:rFonts w:ascii="Times New Roman"/>
                <w:b w:val="false"/>
                <w:i w:val="false"/>
                <w:color w:val="000000"/>
                <w:sz w:val="20"/>
              </w:rPr>
              <w:t>
1. Приемка молока</w:t>
            </w:r>
          </w:p>
          <w:bookmarkEnd w:id="2328"/>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 сливок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 сливок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Производство сливочного масла (метод сбивания, метод преобразования ВЖС)</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Фасовка, упаковка</w:t>
            </w:r>
          </w:p>
          <w:p>
            <w:pPr>
              <w:spacing w:after="20"/>
              <w:ind w:left="20"/>
              <w:jc w:val="both"/>
            </w:pPr>
            <w:r>
              <w:rPr>
                <w:rFonts w:ascii="Times New Roman"/>
                <w:b w:val="false"/>
                <w:i w:val="false"/>
                <w:color w:val="000000"/>
                <w:sz w:val="20"/>
              </w:rPr>
              <w:t>
7.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0405101900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натуральное сливочное масло с содержанием жира не более 85%, в прочей упаковке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сладко-сливочное несоленое "Традиционное" 82.5% жирности.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5" w:id="2329"/>
          <w:p>
            <w:pPr>
              <w:spacing w:after="20"/>
              <w:ind w:left="20"/>
              <w:jc w:val="both"/>
            </w:pPr>
            <w:r>
              <w:rPr>
                <w:rFonts w:ascii="Times New Roman"/>
                <w:b w:val="false"/>
                <w:i w:val="false"/>
                <w:color w:val="000000"/>
                <w:sz w:val="20"/>
              </w:rPr>
              <w:t>
1. Приемка молока</w:t>
            </w:r>
          </w:p>
          <w:bookmarkEnd w:id="2329"/>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 сливок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 сливок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Производство сливочного масла (метод сбивания, метод преобразования ВЖС)</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Фасовка, упаковка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1" w:id="2330"/>
          <w:p>
            <w:pPr>
              <w:spacing w:after="20"/>
              <w:ind w:left="20"/>
              <w:jc w:val="both"/>
            </w:pPr>
            <w:r>
              <w:rPr>
                <w:rFonts w:ascii="Times New Roman"/>
                <w:b w:val="false"/>
                <w:i w:val="false"/>
                <w:color w:val="000000"/>
                <w:sz w:val="20"/>
              </w:rPr>
              <w:t>
1. Приемка молока</w:t>
            </w:r>
          </w:p>
          <w:bookmarkEnd w:id="2330"/>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 сливок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 сливок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Производство сливочного масла (метод сбивания, метод преобразования ВЖС)</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Фасовка, упаковка</w:t>
            </w:r>
          </w:p>
          <w:p>
            <w:pPr>
              <w:spacing w:after="20"/>
              <w:ind w:left="20"/>
              <w:jc w:val="both"/>
            </w:pPr>
            <w:r>
              <w:rPr>
                <w:rFonts w:ascii="Times New Roman"/>
                <w:b w:val="false"/>
                <w:i w:val="false"/>
                <w:color w:val="000000"/>
                <w:sz w:val="20"/>
              </w:rPr>
              <w:t>
7.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0405101900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натуральное сливочное масло с содержанием жира не более 85%, в прочей упаковке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сладкосливочное несоленое с массовой долей жира 72.5% "Вкусное", "Крестьянское", "Элитное"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7" w:id="2331"/>
          <w:p>
            <w:pPr>
              <w:spacing w:after="20"/>
              <w:ind w:left="20"/>
              <w:jc w:val="both"/>
            </w:pPr>
            <w:r>
              <w:rPr>
                <w:rFonts w:ascii="Times New Roman"/>
                <w:b w:val="false"/>
                <w:i w:val="false"/>
                <w:color w:val="000000"/>
                <w:sz w:val="20"/>
              </w:rPr>
              <w:t>
1. Приемка молока</w:t>
            </w:r>
          </w:p>
          <w:bookmarkEnd w:id="2331"/>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 сливок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 сливок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Производство сливочного масла (метод сбивания, метод преобразования ВЖС)</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Фасовка, упаковка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3" w:id="2332"/>
          <w:p>
            <w:pPr>
              <w:spacing w:after="20"/>
              <w:ind w:left="20"/>
              <w:jc w:val="both"/>
            </w:pPr>
            <w:r>
              <w:rPr>
                <w:rFonts w:ascii="Times New Roman"/>
                <w:b w:val="false"/>
                <w:i w:val="false"/>
                <w:color w:val="000000"/>
                <w:sz w:val="20"/>
              </w:rPr>
              <w:t>
1. Приемка молока</w:t>
            </w:r>
          </w:p>
          <w:bookmarkEnd w:id="2332"/>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 сливок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 сливок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Производство сливочного масла (метод сбивания, метод преобразования ВЖС)</w:t>
            </w:r>
          </w:p>
          <w:p>
            <w:pPr>
              <w:spacing w:after="20"/>
              <w:ind w:left="20"/>
              <w:jc w:val="both"/>
            </w:pPr>
            <w:r>
              <w:rPr>
                <w:rFonts w:ascii="Times New Roman"/>
                <w:b w:val="false"/>
                <w:i w:val="false"/>
                <w:color w:val="000000"/>
                <w:sz w:val="20"/>
              </w:rPr>
              <w:t>
</w:t>
            </w:r>
            <w:r>
              <w:rPr>
                <w:rFonts w:ascii="Times New Roman"/>
                <w:b w:val="false"/>
                <w:i w:val="false"/>
                <w:color w:val="000000"/>
                <w:sz w:val="20"/>
              </w:rPr>
              <w:t>6.Фасовка, упаковка</w:t>
            </w:r>
          </w:p>
          <w:p>
            <w:pPr>
              <w:spacing w:after="20"/>
              <w:ind w:left="20"/>
              <w:jc w:val="both"/>
            </w:pPr>
            <w:r>
              <w:rPr>
                <w:rFonts w:ascii="Times New Roman"/>
                <w:b w:val="false"/>
                <w:i w:val="false"/>
                <w:color w:val="000000"/>
                <w:sz w:val="20"/>
              </w:rPr>
              <w:t>
7.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и творог, молодые сыры (недозрелые или невыдержанные), включая сывороточно-альбуминовые сыры, и творог, с содержанием жира не более 40 мас.%: моцарелла в жидкости или нет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и творог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9" w:id="2333"/>
          <w:p>
            <w:pPr>
              <w:spacing w:after="20"/>
              <w:ind w:left="20"/>
              <w:jc w:val="both"/>
            </w:pPr>
            <w:r>
              <w:rPr>
                <w:rFonts w:ascii="Times New Roman"/>
                <w:b w:val="false"/>
                <w:i w:val="false"/>
                <w:color w:val="000000"/>
                <w:sz w:val="20"/>
              </w:rPr>
              <w:t>
ГОСТ</w:t>
            </w:r>
          </w:p>
          <w:bookmarkEnd w:id="2333"/>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1" w:id="2334"/>
          <w:p>
            <w:pPr>
              <w:spacing w:after="20"/>
              <w:ind w:left="20"/>
              <w:jc w:val="both"/>
            </w:pPr>
            <w:r>
              <w:rPr>
                <w:rFonts w:ascii="Times New Roman"/>
                <w:b w:val="false"/>
                <w:i w:val="false"/>
                <w:color w:val="000000"/>
                <w:sz w:val="20"/>
              </w:rPr>
              <w:t>
1. Приемка молока</w:t>
            </w:r>
          </w:p>
          <w:bookmarkEnd w:id="2334"/>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 и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Обработка сгустка и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Фасовка, упаковка</w:t>
            </w:r>
          </w:p>
          <w:p>
            <w:pPr>
              <w:spacing w:after="20"/>
              <w:ind w:left="20"/>
              <w:jc w:val="both"/>
            </w:pPr>
            <w:r>
              <w:rPr>
                <w:rFonts w:ascii="Times New Roman"/>
                <w:b w:val="false"/>
                <w:i w:val="false"/>
                <w:color w:val="000000"/>
                <w:sz w:val="20"/>
              </w:rPr>
              <w:t>
10.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0" w:id="2335"/>
          <w:p>
            <w:pPr>
              <w:spacing w:after="20"/>
              <w:ind w:left="20"/>
              <w:jc w:val="both"/>
            </w:pPr>
            <w:r>
              <w:rPr>
                <w:rFonts w:ascii="Times New Roman"/>
                <w:b w:val="false"/>
                <w:i w:val="false"/>
                <w:color w:val="000000"/>
                <w:sz w:val="20"/>
              </w:rPr>
              <w:t>
1. Приемка молока</w:t>
            </w:r>
          </w:p>
          <w:bookmarkEnd w:id="2335"/>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 и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Обработка сгустка и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Фасовка, упаковка</w:t>
            </w:r>
          </w:p>
          <w:p>
            <w:pPr>
              <w:spacing w:after="20"/>
              <w:ind w:left="20"/>
              <w:jc w:val="both"/>
            </w:pPr>
            <w:r>
              <w:rPr>
                <w:rFonts w:ascii="Times New Roman"/>
                <w:b w:val="false"/>
                <w:i w:val="false"/>
                <w:color w:val="000000"/>
                <w:sz w:val="20"/>
              </w:rPr>
              <w:t>
10.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и творог, молодые сыры (недозрелые или невыдержанные), включая сывороточно-альбуминовые сыры, и творог: с содержанием жира не более 40 мас.%, прочие, творог, прочий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9%, 18% жирности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9" w:id="2336"/>
          <w:p>
            <w:pPr>
              <w:spacing w:after="20"/>
              <w:ind w:left="20"/>
              <w:jc w:val="both"/>
            </w:pPr>
            <w:r>
              <w:rPr>
                <w:rFonts w:ascii="Times New Roman"/>
                <w:b w:val="false"/>
                <w:i w:val="false"/>
                <w:color w:val="000000"/>
                <w:sz w:val="20"/>
              </w:rPr>
              <w:t>
1. Восстановление</w:t>
            </w:r>
          </w:p>
          <w:bookmarkEnd w:id="2336"/>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после созревания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Фасовка, упаковка, маркировка</w:t>
            </w:r>
          </w:p>
          <w:p>
            <w:pPr>
              <w:spacing w:after="20"/>
              <w:ind w:left="20"/>
              <w:jc w:val="both"/>
            </w:pPr>
            <w:r>
              <w:rPr>
                <w:rFonts w:ascii="Times New Roman"/>
                <w:b w:val="false"/>
                <w:i w:val="false"/>
                <w:color w:val="000000"/>
                <w:sz w:val="20"/>
              </w:rPr>
              <w:t>
11.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9" w:id="2337"/>
          <w:p>
            <w:pPr>
              <w:spacing w:after="20"/>
              <w:ind w:left="20"/>
              <w:jc w:val="both"/>
            </w:pPr>
            <w:r>
              <w:rPr>
                <w:rFonts w:ascii="Times New Roman"/>
                <w:b w:val="false"/>
                <w:i w:val="false"/>
                <w:color w:val="000000"/>
                <w:sz w:val="20"/>
              </w:rPr>
              <w:t>
1. Восстановление</w:t>
            </w:r>
          </w:p>
          <w:bookmarkEnd w:id="2337"/>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после созревания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Фасовка, упаковка, маркировка</w:t>
            </w:r>
          </w:p>
          <w:p>
            <w:pPr>
              <w:spacing w:after="20"/>
              <w:ind w:left="20"/>
              <w:jc w:val="both"/>
            </w:pPr>
            <w:r>
              <w:rPr>
                <w:rFonts w:ascii="Times New Roman"/>
                <w:b w:val="false"/>
                <w:i w:val="false"/>
                <w:color w:val="000000"/>
                <w:sz w:val="20"/>
              </w:rPr>
              <w:t>
11.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и творог, молодые сыры (недозрелые или невыдержанные), включая сывороточно-альбуминовые сыры, и творог: с содержанием жира не более 40 мас.%, прочие, творог, прочий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9" w:id="2338"/>
          <w:p>
            <w:pPr>
              <w:spacing w:after="20"/>
              <w:ind w:left="20"/>
              <w:jc w:val="both"/>
            </w:pPr>
            <w:r>
              <w:rPr>
                <w:rFonts w:ascii="Times New Roman"/>
                <w:b w:val="false"/>
                <w:i w:val="false"/>
                <w:color w:val="000000"/>
                <w:sz w:val="20"/>
              </w:rPr>
              <w:t>
1. Приемка ,сухого молока и ингредиентов</w:t>
            </w:r>
          </w:p>
          <w:bookmarkEnd w:id="2338"/>
          <w:p>
            <w:pPr>
              <w:spacing w:after="20"/>
              <w:ind w:left="20"/>
              <w:jc w:val="both"/>
            </w:pPr>
            <w:r>
              <w:rPr>
                <w:rFonts w:ascii="Times New Roman"/>
                <w:b w:val="false"/>
                <w:i w:val="false"/>
                <w:color w:val="000000"/>
                <w:sz w:val="20"/>
              </w:rPr>
              <w:t>
</w:t>
            </w:r>
            <w:r>
              <w:rPr>
                <w:rFonts w:ascii="Times New Roman"/>
                <w:b w:val="false"/>
                <w:i w:val="false"/>
                <w:color w:val="000000"/>
                <w:sz w:val="20"/>
              </w:rPr>
              <w:t>2. Процесс восстановления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 смеси по жиру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Процесс сквашивания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Охлаждения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Фасовка,маркировка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хранения готовой продукций в холодильной камере</w:t>
            </w:r>
          </w:p>
          <w:p>
            <w:pPr>
              <w:spacing w:after="20"/>
              <w:ind w:left="20"/>
              <w:jc w:val="both"/>
            </w:pPr>
            <w:r>
              <w:rPr>
                <w:rFonts w:ascii="Times New Roman"/>
                <w:b w:val="false"/>
                <w:i w:val="false"/>
                <w:color w:val="000000"/>
                <w:sz w:val="20"/>
              </w:rPr>
              <w:t>
10. Транспортировка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8" w:id="2339"/>
          <w:p>
            <w:pPr>
              <w:spacing w:after="20"/>
              <w:ind w:left="20"/>
              <w:jc w:val="both"/>
            </w:pPr>
            <w:r>
              <w:rPr>
                <w:rFonts w:ascii="Times New Roman"/>
                <w:b w:val="false"/>
                <w:i w:val="false"/>
                <w:color w:val="000000"/>
                <w:sz w:val="20"/>
              </w:rPr>
              <w:t>
1. Приемка ,сухого молока и ингредиентов</w:t>
            </w:r>
          </w:p>
          <w:bookmarkEnd w:id="2339"/>
          <w:p>
            <w:pPr>
              <w:spacing w:after="20"/>
              <w:ind w:left="20"/>
              <w:jc w:val="both"/>
            </w:pPr>
            <w:r>
              <w:rPr>
                <w:rFonts w:ascii="Times New Roman"/>
                <w:b w:val="false"/>
                <w:i w:val="false"/>
                <w:color w:val="000000"/>
                <w:sz w:val="20"/>
              </w:rPr>
              <w:t>
</w:t>
            </w:r>
            <w:r>
              <w:rPr>
                <w:rFonts w:ascii="Times New Roman"/>
                <w:b w:val="false"/>
                <w:i w:val="false"/>
                <w:color w:val="000000"/>
                <w:sz w:val="20"/>
              </w:rPr>
              <w:t>2. Процесс восстановления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 смеси по жиру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.Процесс сквашивания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.Охлаждения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Фасовка,маркировка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хранения готовой продукций в холодильной камере</w:t>
            </w:r>
          </w:p>
          <w:p>
            <w:pPr>
              <w:spacing w:after="20"/>
              <w:ind w:left="20"/>
              <w:jc w:val="both"/>
            </w:pPr>
            <w:r>
              <w:rPr>
                <w:rFonts w:ascii="Times New Roman"/>
                <w:b w:val="false"/>
                <w:i w:val="false"/>
                <w:color w:val="000000"/>
                <w:sz w:val="20"/>
              </w:rPr>
              <w:t>
10. Транспортировка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и творог, молодые сыры (недозрелые или невыдержанные), включая сывороточно-альбуминовые сыры, и творог: с содержанием жира не более 40 мас.%, прочие, творог, прочий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9% жирности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7" w:id="2340"/>
          <w:p>
            <w:pPr>
              <w:spacing w:after="20"/>
              <w:ind w:left="20"/>
              <w:jc w:val="both"/>
            </w:pPr>
            <w:r>
              <w:rPr>
                <w:rFonts w:ascii="Times New Roman"/>
                <w:b w:val="false"/>
                <w:i w:val="false"/>
                <w:color w:val="000000"/>
                <w:sz w:val="20"/>
              </w:rPr>
              <w:t>
1. Восстановление</w:t>
            </w:r>
          </w:p>
          <w:bookmarkEnd w:id="2340"/>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Обработка сгустка и отделение сыворотки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 Фасовка, упаковка, маркировка</w:t>
            </w:r>
          </w:p>
          <w:p>
            <w:pPr>
              <w:spacing w:after="20"/>
              <w:ind w:left="20"/>
              <w:jc w:val="both"/>
            </w:pPr>
            <w:r>
              <w:rPr>
                <w:rFonts w:ascii="Times New Roman"/>
                <w:b w:val="false"/>
                <w:i w:val="false"/>
                <w:color w:val="000000"/>
                <w:sz w:val="20"/>
              </w:rPr>
              <w:t>
12.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8" w:id="2341"/>
          <w:p>
            <w:pPr>
              <w:spacing w:after="20"/>
              <w:ind w:left="20"/>
              <w:jc w:val="both"/>
            </w:pPr>
            <w:r>
              <w:rPr>
                <w:rFonts w:ascii="Times New Roman"/>
                <w:b w:val="false"/>
                <w:i w:val="false"/>
                <w:color w:val="000000"/>
                <w:sz w:val="20"/>
              </w:rPr>
              <w:t>
1. Восстановление</w:t>
            </w:r>
          </w:p>
          <w:bookmarkEnd w:id="2341"/>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Обработка сгустка и отделение сыворотки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 Фасовка, упаковка, маркировка</w:t>
            </w:r>
          </w:p>
          <w:p>
            <w:pPr>
              <w:spacing w:after="20"/>
              <w:ind w:left="20"/>
              <w:jc w:val="both"/>
            </w:pPr>
            <w:r>
              <w:rPr>
                <w:rFonts w:ascii="Times New Roman"/>
                <w:b w:val="false"/>
                <w:i w:val="false"/>
                <w:color w:val="000000"/>
                <w:sz w:val="20"/>
              </w:rPr>
              <w:t>
12.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и творог, молодые сыры (недозрелые или невыдержанные), включая сывороточно-альбуминовые сыры, и творог: с содержанием жира не более 40 мас.%, прочие, творог, прочий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нежирный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9" w:id="2342"/>
          <w:p>
            <w:pPr>
              <w:spacing w:after="20"/>
              <w:ind w:left="20"/>
              <w:jc w:val="both"/>
            </w:pPr>
            <w:r>
              <w:rPr>
                <w:rFonts w:ascii="Times New Roman"/>
                <w:b w:val="false"/>
                <w:i w:val="false"/>
                <w:color w:val="000000"/>
                <w:sz w:val="20"/>
              </w:rPr>
              <w:t>
1. Приемка молока</w:t>
            </w:r>
          </w:p>
          <w:bookmarkEnd w:id="2342"/>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 и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Обработка сгустка и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Фасовка, упаковка</w:t>
            </w:r>
          </w:p>
          <w:p>
            <w:pPr>
              <w:spacing w:after="20"/>
              <w:ind w:left="20"/>
              <w:jc w:val="both"/>
            </w:pPr>
            <w:r>
              <w:rPr>
                <w:rFonts w:ascii="Times New Roman"/>
                <w:b w:val="false"/>
                <w:i w:val="false"/>
                <w:color w:val="000000"/>
                <w:sz w:val="20"/>
              </w:rPr>
              <w:t>
10.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8" w:id="2343"/>
          <w:p>
            <w:pPr>
              <w:spacing w:after="20"/>
              <w:ind w:left="20"/>
              <w:jc w:val="both"/>
            </w:pPr>
            <w:r>
              <w:rPr>
                <w:rFonts w:ascii="Times New Roman"/>
                <w:b w:val="false"/>
                <w:i w:val="false"/>
                <w:color w:val="000000"/>
                <w:sz w:val="20"/>
              </w:rPr>
              <w:t>
1. Приемка молока</w:t>
            </w:r>
          </w:p>
          <w:bookmarkEnd w:id="2343"/>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 и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Обработка сгустка и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Фасовка, упаковка</w:t>
            </w:r>
          </w:p>
          <w:p>
            <w:pPr>
              <w:spacing w:after="20"/>
              <w:ind w:left="20"/>
              <w:jc w:val="both"/>
            </w:pPr>
            <w:r>
              <w:rPr>
                <w:rFonts w:ascii="Times New Roman"/>
                <w:b w:val="false"/>
                <w:i w:val="false"/>
                <w:color w:val="000000"/>
                <w:sz w:val="20"/>
              </w:rPr>
              <w:t>
10.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и творог, молодые сыры (недозрелые или невыдержанные), включая сывороточно-альбуминовые сыры, и творог: с содержанием жира не более 40 мас.%, прочие, творог, прочий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5% жирности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7" w:id="2344"/>
          <w:p>
            <w:pPr>
              <w:spacing w:after="20"/>
              <w:ind w:left="20"/>
              <w:jc w:val="both"/>
            </w:pPr>
            <w:r>
              <w:rPr>
                <w:rFonts w:ascii="Times New Roman"/>
                <w:b w:val="false"/>
                <w:i w:val="false"/>
                <w:color w:val="000000"/>
                <w:sz w:val="20"/>
              </w:rPr>
              <w:t>
1. Приемка молока</w:t>
            </w:r>
          </w:p>
          <w:bookmarkEnd w:id="2344"/>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 и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Обработка сгустка и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Фасовка, упаковка</w:t>
            </w:r>
          </w:p>
          <w:p>
            <w:pPr>
              <w:spacing w:after="20"/>
              <w:ind w:left="20"/>
              <w:jc w:val="both"/>
            </w:pPr>
            <w:r>
              <w:rPr>
                <w:rFonts w:ascii="Times New Roman"/>
                <w:b w:val="false"/>
                <w:i w:val="false"/>
                <w:color w:val="000000"/>
                <w:sz w:val="20"/>
              </w:rPr>
              <w:t>
10.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6" w:id="2345"/>
          <w:p>
            <w:pPr>
              <w:spacing w:after="20"/>
              <w:ind w:left="20"/>
              <w:jc w:val="both"/>
            </w:pPr>
            <w:r>
              <w:rPr>
                <w:rFonts w:ascii="Times New Roman"/>
                <w:b w:val="false"/>
                <w:i w:val="false"/>
                <w:color w:val="000000"/>
                <w:sz w:val="20"/>
              </w:rPr>
              <w:t>
1. Приемка молока</w:t>
            </w:r>
          </w:p>
          <w:bookmarkEnd w:id="2345"/>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 и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Обработка сгустка и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Фасовка, упаковка</w:t>
            </w:r>
          </w:p>
          <w:p>
            <w:pPr>
              <w:spacing w:after="20"/>
              <w:ind w:left="20"/>
              <w:jc w:val="both"/>
            </w:pPr>
            <w:r>
              <w:rPr>
                <w:rFonts w:ascii="Times New Roman"/>
                <w:b w:val="false"/>
                <w:i w:val="false"/>
                <w:color w:val="000000"/>
                <w:sz w:val="20"/>
              </w:rPr>
              <w:t>
10.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и творог, молодые сыры (недозрелые или невыдержанные), включая сывороточно-альбуминовые сыры, и творог: с содержанием жира не более 40 мас.%, прочие, творог, прочий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9% жирности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5" w:id="2346"/>
          <w:p>
            <w:pPr>
              <w:spacing w:after="20"/>
              <w:ind w:left="20"/>
              <w:jc w:val="both"/>
            </w:pPr>
            <w:r>
              <w:rPr>
                <w:rFonts w:ascii="Times New Roman"/>
                <w:b w:val="false"/>
                <w:i w:val="false"/>
                <w:color w:val="000000"/>
                <w:sz w:val="20"/>
              </w:rPr>
              <w:t>
1. Приемка молока</w:t>
            </w:r>
          </w:p>
          <w:bookmarkEnd w:id="2346"/>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 и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Обработка сгустка и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Фасовка, упаковка</w:t>
            </w:r>
          </w:p>
          <w:p>
            <w:pPr>
              <w:spacing w:after="20"/>
              <w:ind w:left="20"/>
              <w:jc w:val="both"/>
            </w:pPr>
            <w:r>
              <w:rPr>
                <w:rFonts w:ascii="Times New Roman"/>
                <w:b w:val="false"/>
                <w:i w:val="false"/>
                <w:color w:val="000000"/>
                <w:sz w:val="20"/>
              </w:rPr>
              <w:t>
10.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4" w:id="2347"/>
          <w:p>
            <w:pPr>
              <w:spacing w:after="20"/>
              <w:ind w:left="20"/>
              <w:jc w:val="both"/>
            </w:pPr>
            <w:r>
              <w:rPr>
                <w:rFonts w:ascii="Times New Roman"/>
                <w:b w:val="false"/>
                <w:i w:val="false"/>
                <w:color w:val="000000"/>
                <w:sz w:val="20"/>
              </w:rPr>
              <w:t>
1. Приемка молока</w:t>
            </w:r>
          </w:p>
          <w:bookmarkEnd w:id="2347"/>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 и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Обработка сгустка и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Фасовка, упаковка</w:t>
            </w:r>
          </w:p>
          <w:p>
            <w:pPr>
              <w:spacing w:after="20"/>
              <w:ind w:left="20"/>
              <w:jc w:val="both"/>
            </w:pPr>
            <w:r>
              <w:rPr>
                <w:rFonts w:ascii="Times New Roman"/>
                <w:b w:val="false"/>
                <w:i w:val="false"/>
                <w:color w:val="000000"/>
                <w:sz w:val="20"/>
              </w:rPr>
              <w:t>
10.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и творог, молодые сыры (недозрелые или невыдержанные), включая сывороточно-альбуминовые сыры, и творог: с содержанием жира не более 40 мас.%, прочие, творог, прочий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18% жирности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3" w:id="2348"/>
          <w:p>
            <w:pPr>
              <w:spacing w:after="20"/>
              <w:ind w:left="20"/>
              <w:jc w:val="both"/>
            </w:pPr>
            <w:r>
              <w:rPr>
                <w:rFonts w:ascii="Times New Roman"/>
                <w:b w:val="false"/>
                <w:i w:val="false"/>
                <w:color w:val="000000"/>
                <w:sz w:val="20"/>
              </w:rPr>
              <w:t>
1. Приемка молока</w:t>
            </w:r>
          </w:p>
          <w:bookmarkEnd w:id="2348"/>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 и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Обработка сгустка и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Фасовка, упаковка</w:t>
            </w:r>
          </w:p>
          <w:p>
            <w:pPr>
              <w:spacing w:after="20"/>
              <w:ind w:left="20"/>
              <w:jc w:val="both"/>
            </w:pPr>
            <w:r>
              <w:rPr>
                <w:rFonts w:ascii="Times New Roman"/>
                <w:b w:val="false"/>
                <w:i w:val="false"/>
                <w:color w:val="000000"/>
                <w:sz w:val="20"/>
              </w:rPr>
              <w:t>
10.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2" w:id="2349"/>
          <w:p>
            <w:pPr>
              <w:spacing w:after="20"/>
              <w:ind w:left="20"/>
              <w:jc w:val="both"/>
            </w:pPr>
            <w:r>
              <w:rPr>
                <w:rFonts w:ascii="Times New Roman"/>
                <w:b w:val="false"/>
                <w:i w:val="false"/>
                <w:color w:val="000000"/>
                <w:sz w:val="20"/>
              </w:rPr>
              <w:t>
1. Приемка молока</w:t>
            </w:r>
          </w:p>
          <w:bookmarkEnd w:id="2349"/>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 и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Обработка сгустка и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Фасовка, упаковка</w:t>
            </w:r>
          </w:p>
          <w:p>
            <w:pPr>
              <w:spacing w:after="20"/>
              <w:ind w:left="20"/>
              <w:jc w:val="both"/>
            </w:pPr>
            <w:r>
              <w:rPr>
                <w:rFonts w:ascii="Times New Roman"/>
                <w:b w:val="false"/>
                <w:i w:val="false"/>
                <w:color w:val="000000"/>
                <w:sz w:val="20"/>
              </w:rPr>
              <w:t>
10.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и творог, молодые сыры (недозрелые или невыдержанные), включая сывороточно-альбуминовые сыры, и творог: с содержанием жира не более 40 мас.%, прочие, творог, прочий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нежирныйТворог обезжиренный с массовой долей жира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1" w:id="2350"/>
          <w:p>
            <w:pPr>
              <w:spacing w:after="20"/>
              <w:ind w:left="20"/>
              <w:jc w:val="both"/>
            </w:pPr>
            <w:r>
              <w:rPr>
                <w:rFonts w:ascii="Times New Roman"/>
                <w:b w:val="false"/>
                <w:i w:val="false"/>
                <w:color w:val="000000"/>
                <w:sz w:val="20"/>
              </w:rPr>
              <w:t>
1. Приемка молока</w:t>
            </w:r>
          </w:p>
          <w:bookmarkEnd w:id="2350"/>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 и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Обработка сгустка и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Фасовка, упаковка</w:t>
            </w:r>
          </w:p>
          <w:p>
            <w:pPr>
              <w:spacing w:after="20"/>
              <w:ind w:left="20"/>
              <w:jc w:val="both"/>
            </w:pPr>
            <w:r>
              <w:rPr>
                <w:rFonts w:ascii="Times New Roman"/>
                <w:b w:val="false"/>
                <w:i w:val="false"/>
                <w:color w:val="000000"/>
                <w:sz w:val="20"/>
              </w:rPr>
              <w:t>
10.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0" w:id="2351"/>
          <w:p>
            <w:pPr>
              <w:spacing w:after="20"/>
              <w:ind w:left="20"/>
              <w:jc w:val="both"/>
            </w:pPr>
            <w:r>
              <w:rPr>
                <w:rFonts w:ascii="Times New Roman"/>
                <w:b w:val="false"/>
                <w:i w:val="false"/>
                <w:color w:val="000000"/>
                <w:sz w:val="20"/>
              </w:rPr>
              <w:t>
1. Приемка молока</w:t>
            </w:r>
          </w:p>
          <w:bookmarkEnd w:id="2351"/>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 и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Обработка сгустка и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Фасовка, упаковка</w:t>
            </w:r>
          </w:p>
          <w:p>
            <w:pPr>
              <w:spacing w:after="20"/>
              <w:ind w:left="20"/>
              <w:jc w:val="both"/>
            </w:pPr>
            <w:r>
              <w:rPr>
                <w:rFonts w:ascii="Times New Roman"/>
                <w:b w:val="false"/>
                <w:i w:val="false"/>
                <w:color w:val="000000"/>
                <w:sz w:val="20"/>
              </w:rPr>
              <w:t>
10.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и творог, молодые сыры (недозрелые или невыдержанные), включая сывороточно-альбуминовые сыры, и творог: с содержанием жира не более 40 мас.%, прочие, творог, прочий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полужирный с массовой долей жира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9" w:id="2352"/>
          <w:p>
            <w:pPr>
              <w:spacing w:after="20"/>
              <w:ind w:left="20"/>
              <w:jc w:val="both"/>
            </w:pPr>
            <w:r>
              <w:rPr>
                <w:rFonts w:ascii="Times New Roman"/>
                <w:b w:val="false"/>
                <w:i w:val="false"/>
                <w:color w:val="000000"/>
                <w:sz w:val="20"/>
              </w:rPr>
              <w:t>
1. Приемка молока</w:t>
            </w:r>
          </w:p>
          <w:bookmarkEnd w:id="2352"/>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 и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Обработка сгустка и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Фасовка, упаковка</w:t>
            </w:r>
          </w:p>
          <w:p>
            <w:pPr>
              <w:spacing w:after="20"/>
              <w:ind w:left="20"/>
              <w:jc w:val="both"/>
            </w:pPr>
            <w:r>
              <w:rPr>
                <w:rFonts w:ascii="Times New Roman"/>
                <w:b w:val="false"/>
                <w:i w:val="false"/>
                <w:color w:val="000000"/>
                <w:sz w:val="20"/>
              </w:rPr>
              <w:t>
10.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8" w:id="2353"/>
          <w:p>
            <w:pPr>
              <w:spacing w:after="20"/>
              <w:ind w:left="20"/>
              <w:jc w:val="both"/>
            </w:pPr>
            <w:r>
              <w:rPr>
                <w:rFonts w:ascii="Times New Roman"/>
                <w:b w:val="false"/>
                <w:i w:val="false"/>
                <w:color w:val="000000"/>
                <w:sz w:val="20"/>
              </w:rPr>
              <w:t>
1. Приемка молока</w:t>
            </w:r>
          </w:p>
          <w:bookmarkEnd w:id="2353"/>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 и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Обработка сгустка и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Фасовка, упаковка</w:t>
            </w:r>
          </w:p>
          <w:p>
            <w:pPr>
              <w:spacing w:after="20"/>
              <w:ind w:left="20"/>
              <w:jc w:val="both"/>
            </w:pPr>
            <w:r>
              <w:rPr>
                <w:rFonts w:ascii="Times New Roman"/>
                <w:b w:val="false"/>
                <w:i w:val="false"/>
                <w:color w:val="000000"/>
                <w:sz w:val="20"/>
              </w:rPr>
              <w:t>
10.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и творог, молодые сыры (недозрелые или невыдержанные), включая сывороточно-альбуминовые сыры, и творог: с содержанием жира не более 40 мас.%, прочие, творог, прочий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5% жирности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7" w:id="2354"/>
          <w:p>
            <w:pPr>
              <w:spacing w:after="20"/>
              <w:ind w:left="20"/>
              <w:jc w:val="both"/>
            </w:pPr>
            <w:r>
              <w:rPr>
                <w:rFonts w:ascii="Times New Roman"/>
                <w:b w:val="false"/>
                <w:i w:val="false"/>
                <w:color w:val="000000"/>
                <w:sz w:val="20"/>
              </w:rPr>
              <w:t>
1. Приемка молока</w:t>
            </w:r>
          </w:p>
          <w:bookmarkEnd w:id="2354"/>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 и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Обработка сгустка и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Фасовка, упаковка</w:t>
            </w:r>
          </w:p>
          <w:p>
            <w:pPr>
              <w:spacing w:after="20"/>
              <w:ind w:left="20"/>
              <w:jc w:val="both"/>
            </w:pPr>
            <w:r>
              <w:rPr>
                <w:rFonts w:ascii="Times New Roman"/>
                <w:b w:val="false"/>
                <w:i w:val="false"/>
                <w:color w:val="000000"/>
                <w:sz w:val="20"/>
              </w:rPr>
              <w:t>
10.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6" w:id="2355"/>
          <w:p>
            <w:pPr>
              <w:spacing w:after="20"/>
              <w:ind w:left="20"/>
              <w:jc w:val="both"/>
            </w:pPr>
            <w:r>
              <w:rPr>
                <w:rFonts w:ascii="Times New Roman"/>
                <w:b w:val="false"/>
                <w:i w:val="false"/>
                <w:color w:val="000000"/>
                <w:sz w:val="20"/>
              </w:rPr>
              <w:t>
1. Приемка молока</w:t>
            </w:r>
          </w:p>
          <w:bookmarkEnd w:id="2355"/>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 и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Обработка сгустка и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Фасовка, упаковка</w:t>
            </w:r>
          </w:p>
          <w:p>
            <w:pPr>
              <w:spacing w:after="20"/>
              <w:ind w:left="20"/>
              <w:jc w:val="both"/>
            </w:pPr>
            <w:r>
              <w:rPr>
                <w:rFonts w:ascii="Times New Roman"/>
                <w:b w:val="false"/>
                <w:i w:val="false"/>
                <w:color w:val="000000"/>
                <w:sz w:val="20"/>
              </w:rPr>
              <w:t>
10.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и творог, молодые сыры (недозрелые или невыдержанные), включая сывороточно-альбуминовые сыры, и творог: с содержанием жира не более 40 мас.%, прочие, творог, прочий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9% жирности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5" w:id="2356"/>
          <w:p>
            <w:pPr>
              <w:spacing w:after="20"/>
              <w:ind w:left="20"/>
              <w:jc w:val="both"/>
            </w:pPr>
            <w:r>
              <w:rPr>
                <w:rFonts w:ascii="Times New Roman"/>
                <w:b w:val="false"/>
                <w:i w:val="false"/>
                <w:color w:val="000000"/>
                <w:sz w:val="20"/>
              </w:rPr>
              <w:t>
1. Приемка молока</w:t>
            </w:r>
          </w:p>
          <w:bookmarkEnd w:id="2356"/>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 и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Обработка сгустка и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Фасовка, упаковка</w:t>
            </w:r>
          </w:p>
          <w:p>
            <w:pPr>
              <w:spacing w:after="20"/>
              <w:ind w:left="20"/>
              <w:jc w:val="both"/>
            </w:pPr>
            <w:r>
              <w:rPr>
                <w:rFonts w:ascii="Times New Roman"/>
                <w:b w:val="false"/>
                <w:i w:val="false"/>
                <w:color w:val="000000"/>
                <w:sz w:val="20"/>
              </w:rPr>
              <w:t>
10.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4" w:id="2357"/>
          <w:p>
            <w:pPr>
              <w:spacing w:after="20"/>
              <w:ind w:left="20"/>
              <w:jc w:val="both"/>
            </w:pPr>
            <w:r>
              <w:rPr>
                <w:rFonts w:ascii="Times New Roman"/>
                <w:b w:val="false"/>
                <w:i w:val="false"/>
                <w:color w:val="000000"/>
                <w:sz w:val="20"/>
              </w:rPr>
              <w:t>
1. Приемка молока</w:t>
            </w:r>
          </w:p>
          <w:bookmarkEnd w:id="2357"/>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 и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Обработка сгустка и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Фасовка, упаковка</w:t>
            </w:r>
          </w:p>
          <w:p>
            <w:pPr>
              <w:spacing w:after="20"/>
              <w:ind w:left="20"/>
              <w:jc w:val="both"/>
            </w:pPr>
            <w:r>
              <w:rPr>
                <w:rFonts w:ascii="Times New Roman"/>
                <w:b w:val="false"/>
                <w:i w:val="false"/>
                <w:color w:val="000000"/>
                <w:sz w:val="20"/>
              </w:rPr>
              <w:t>
10.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0406105009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сыры и творог, молодые сыры (недозрелые или невыдержанные), включая сывороточно-альбуминовые сыры, и творог: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творожный сладкий: сырки со свкусом клубники "Клубника", с м.д.ж. 4.5%, сырки с ванилином "Ваниль" с м.д.ж. 4.5%, сырки со вкусом киви-банана "Киви-банан" с м.д.ж.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3" w:id="2358"/>
          <w:p>
            <w:pPr>
              <w:spacing w:after="20"/>
              <w:ind w:left="20"/>
              <w:jc w:val="both"/>
            </w:pPr>
            <w:r>
              <w:rPr>
                <w:rFonts w:ascii="Times New Roman"/>
                <w:b w:val="false"/>
                <w:i w:val="false"/>
                <w:color w:val="000000"/>
                <w:sz w:val="20"/>
              </w:rPr>
              <w:t>
1. Приемка молока</w:t>
            </w:r>
          </w:p>
          <w:bookmarkEnd w:id="2358"/>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 и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Обработка сгустка и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Фасовка, упаковка</w:t>
            </w:r>
          </w:p>
          <w:p>
            <w:pPr>
              <w:spacing w:after="20"/>
              <w:ind w:left="20"/>
              <w:jc w:val="both"/>
            </w:pPr>
            <w:r>
              <w:rPr>
                <w:rFonts w:ascii="Times New Roman"/>
                <w:b w:val="false"/>
                <w:i w:val="false"/>
                <w:color w:val="000000"/>
                <w:sz w:val="20"/>
              </w:rPr>
              <w:t>
11.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3" w:id="2359"/>
          <w:p>
            <w:pPr>
              <w:spacing w:after="20"/>
              <w:ind w:left="20"/>
              <w:jc w:val="both"/>
            </w:pPr>
            <w:r>
              <w:rPr>
                <w:rFonts w:ascii="Times New Roman"/>
                <w:b w:val="false"/>
                <w:i w:val="false"/>
                <w:color w:val="000000"/>
                <w:sz w:val="20"/>
              </w:rPr>
              <w:t>
1. Приемка молока</w:t>
            </w:r>
          </w:p>
          <w:bookmarkEnd w:id="2359"/>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 и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Обработка сгустка и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Фасовка, упаковка</w:t>
            </w:r>
          </w:p>
          <w:p>
            <w:pPr>
              <w:spacing w:after="20"/>
              <w:ind w:left="20"/>
              <w:jc w:val="both"/>
            </w:pPr>
            <w:r>
              <w:rPr>
                <w:rFonts w:ascii="Times New Roman"/>
                <w:b w:val="false"/>
                <w:i w:val="false"/>
                <w:color w:val="000000"/>
                <w:sz w:val="20"/>
              </w:rPr>
              <w:t>
11.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0406303100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плавленные сыры с содержанием жира не более 36% при содержании его в сухом веществе не более 48 мас.%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и творог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3" w:id="2360"/>
          <w:p>
            <w:pPr>
              <w:spacing w:after="20"/>
              <w:ind w:left="20"/>
              <w:jc w:val="both"/>
            </w:pPr>
            <w:r>
              <w:rPr>
                <w:rFonts w:ascii="Times New Roman"/>
                <w:b w:val="false"/>
                <w:i w:val="false"/>
                <w:color w:val="000000"/>
                <w:sz w:val="20"/>
              </w:rPr>
              <w:t>
ГОСТ</w:t>
            </w:r>
          </w:p>
          <w:bookmarkEnd w:id="2360"/>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5" w:id="2361"/>
          <w:p>
            <w:pPr>
              <w:spacing w:after="20"/>
              <w:ind w:left="20"/>
              <w:jc w:val="both"/>
            </w:pPr>
            <w:r>
              <w:rPr>
                <w:rFonts w:ascii="Times New Roman"/>
                <w:b w:val="false"/>
                <w:i w:val="false"/>
                <w:color w:val="000000"/>
                <w:sz w:val="20"/>
              </w:rPr>
              <w:t>
1. Подбор и подготовка сырья</w:t>
            </w:r>
          </w:p>
          <w:bookmarkEnd w:id="2361"/>
          <w:p>
            <w:pPr>
              <w:spacing w:after="20"/>
              <w:ind w:left="20"/>
              <w:jc w:val="both"/>
            </w:pPr>
            <w:r>
              <w:rPr>
                <w:rFonts w:ascii="Times New Roman"/>
                <w:b w:val="false"/>
                <w:i w:val="false"/>
                <w:color w:val="000000"/>
                <w:sz w:val="20"/>
              </w:rPr>
              <w:t>
</w:t>
            </w:r>
            <w:r>
              <w:rPr>
                <w:rFonts w:ascii="Times New Roman"/>
                <w:b w:val="false"/>
                <w:i w:val="false"/>
                <w:color w:val="000000"/>
                <w:sz w:val="20"/>
              </w:rPr>
              <w:t>2. Измельчение исходных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Выбор солей-плавителей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Плавление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Расфасовка, упаковка,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1" w:id="2362"/>
          <w:p>
            <w:pPr>
              <w:spacing w:after="20"/>
              <w:ind w:left="20"/>
              <w:jc w:val="both"/>
            </w:pPr>
            <w:r>
              <w:rPr>
                <w:rFonts w:ascii="Times New Roman"/>
                <w:b w:val="false"/>
                <w:i w:val="false"/>
                <w:color w:val="000000"/>
                <w:sz w:val="20"/>
              </w:rPr>
              <w:t>
1. Подбор и подготовка сырья</w:t>
            </w:r>
          </w:p>
          <w:bookmarkEnd w:id="2362"/>
          <w:p>
            <w:pPr>
              <w:spacing w:after="20"/>
              <w:ind w:left="20"/>
              <w:jc w:val="both"/>
            </w:pPr>
            <w:r>
              <w:rPr>
                <w:rFonts w:ascii="Times New Roman"/>
                <w:b w:val="false"/>
                <w:i w:val="false"/>
                <w:color w:val="000000"/>
                <w:sz w:val="20"/>
              </w:rPr>
              <w:t>
</w:t>
            </w:r>
            <w:r>
              <w:rPr>
                <w:rFonts w:ascii="Times New Roman"/>
                <w:b w:val="false"/>
                <w:i w:val="false"/>
                <w:color w:val="000000"/>
                <w:sz w:val="20"/>
              </w:rPr>
              <w:t>2. Измельчение исходных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Выбор солей-плавителей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Плавление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Расфасовка, упаковка,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w:t>
            </w:r>
          </w:p>
          <w:p>
            <w:pPr>
              <w:spacing w:after="20"/>
              <w:ind w:left="20"/>
              <w:jc w:val="both"/>
            </w:pPr>
            <w:r>
              <w:rPr>
                <w:rFonts w:ascii="Times New Roman"/>
                <w:b w:val="false"/>
                <w:i w:val="false"/>
                <w:color w:val="000000"/>
                <w:sz w:val="20"/>
              </w:rPr>
              <w:t>
7.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0406303900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плавленные сыры с содержанием жира не более 36% при содержании его в сухом веществе более 48 мас.%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плавленные пастообразные "Янтарь" с массовой долей жира в сухом веществе 60%, сыр плавленный пастообразный сладкий "Омичка" с массовой долей жира в сухом веществе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7" w:id="2363"/>
          <w:p>
            <w:pPr>
              <w:spacing w:after="20"/>
              <w:ind w:left="20"/>
              <w:jc w:val="both"/>
            </w:pPr>
            <w:r>
              <w:rPr>
                <w:rFonts w:ascii="Times New Roman"/>
                <w:b w:val="false"/>
                <w:i w:val="false"/>
                <w:color w:val="000000"/>
                <w:sz w:val="20"/>
              </w:rPr>
              <w:t>
1. Подбор и подготовка сырья</w:t>
            </w:r>
          </w:p>
          <w:bookmarkEnd w:id="2363"/>
          <w:p>
            <w:pPr>
              <w:spacing w:after="20"/>
              <w:ind w:left="20"/>
              <w:jc w:val="both"/>
            </w:pPr>
            <w:r>
              <w:rPr>
                <w:rFonts w:ascii="Times New Roman"/>
                <w:b w:val="false"/>
                <w:i w:val="false"/>
                <w:color w:val="000000"/>
                <w:sz w:val="20"/>
              </w:rPr>
              <w:t>
</w:t>
            </w:r>
            <w:r>
              <w:rPr>
                <w:rFonts w:ascii="Times New Roman"/>
                <w:b w:val="false"/>
                <w:i w:val="false"/>
                <w:color w:val="000000"/>
                <w:sz w:val="20"/>
              </w:rPr>
              <w:t>2. Измельчение исходных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Выбор солей-плавителей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Плавление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Расфасовка, упаковка,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3" w:id="2364"/>
          <w:p>
            <w:pPr>
              <w:spacing w:after="20"/>
              <w:ind w:left="20"/>
              <w:jc w:val="both"/>
            </w:pPr>
            <w:r>
              <w:rPr>
                <w:rFonts w:ascii="Times New Roman"/>
                <w:b w:val="false"/>
                <w:i w:val="false"/>
                <w:color w:val="000000"/>
                <w:sz w:val="20"/>
              </w:rPr>
              <w:t>
1. Подбор и подготовка сырья</w:t>
            </w:r>
          </w:p>
          <w:bookmarkEnd w:id="2364"/>
          <w:p>
            <w:pPr>
              <w:spacing w:after="20"/>
              <w:ind w:left="20"/>
              <w:jc w:val="both"/>
            </w:pPr>
            <w:r>
              <w:rPr>
                <w:rFonts w:ascii="Times New Roman"/>
                <w:b w:val="false"/>
                <w:i w:val="false"/>
                <w:color w:val="000000"/>
                <w:sz w:val="20"/>
              </w:rPr>
              <w:t>
</w:t>
            </w:r>
            <w:r>
              <w:rPr>
                <w:rFonts w:ascii="Times New Roman"/>
                <w:b w:val="false"/>
                <w:i w:val="false"/>
                <w:color w:val="000000"/>
                <w:sz w:val="20"/>
              </w:rPr>
              <w:t>2. Измельчение исходных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Выбор солей-плавителей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Плавление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Расфасовка, упаковка,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w:t>
            </w:r>
          </w:p>
          <w:p>
            <w:pPr>
              <w:spacing w:after="20"/>
              <w:ind w:left="20"/>
              <w:jc w:val="both"/>
            </w:pPr>
            <w:r>
              <w:rPr>
                <w:rFonts w:ascii="Times New Roman"/>
                <w:b w:val="false"/>
                <w:i w:val="false"/>
                <w:color w:val="000000"/>
                <w:sz w:val="20"/>
              </w:rPr>
              <w:t>
7.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0406309000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сыры плавленные с содержанием жира по массе более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плавленные пастообразные "Янтарь ГОСТ" с м.д.ж. в сухом веществе 50%, "Сливочный ГОСТ" с м.д.ж. в сухом веществе 50%, "С ветчиной ГОСТ" с м.д.ж. в сухом веществе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9" w:id="2365"/>
          <w:p>
            <w:pPr>
              <w:spacing w:after="20"/>
              <w:ind w:left="20"/>
              <w:jc w:val="both"/>
            </w:pPr>
            <w:r>
              <w:rPr>
                <w:rFonts w:ascii="Times New Roman"/>
                <w:b w:val="false"/>
                <w:i w:val="false"/>
                <w:color w:val="000000"/>
                <w:sz w:val="20"/>
              </w:rPr>
              <w:t>
1. Подбор и подготовка сырья</w:t>
            </w:r>
          </w:p>
          <w:bookmarkEnd w:id="2365"/>
          <w:p>
            <w:pPr>
              <w:spacing w:after="20"/>
              <w:ind w:left="20"/>
              <w:jc w:val="both"/>
            </w:pPr>
            <w:r>
              <w:rPr>
                <w:rFonts w:ascii="Times New Roman"/>
                <w:b w:val="false"/>
                <w:i w:val="false"/>
                <w:color w:val="000000"/>
                <w:sz w:val="20"/>
              </w:rPr>
              <w:t>
</w:t>
            </w:r>
            <w:r>
              <w:rPr>
                <w:rFonts w:ascii="Times New Roman"/>
                <w:b w:val="false"/>
                <w:i w:val="false"/>
                <w:color w:val="000000"/>
                <w:sz w:val="20"/>
              </w:rPr>
              <w:t>2. Измельчение исходных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Выбор солей-плавителей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Плавление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Расфасовка ,упаковка,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5" w:id="2366"/>
          <w:p>
            <w:pPr>
              <w:spacing w:after="20"/>
              <w:ind w:left="20"/>
              <w:jc w:val="both"/>
            </w:pPr>
            <w:r>
              <w:rPr>
                <w:rFonts w:ascii="Times New Roman"/>
                <w:b w:val="false"/>
                <w:i w:val="false"/>
                <w:color w:val="000000"/>
                <w:sz w:val="20"/>
              </w:rPr>
              <w:t>
1. Подбор и подготовка сырья</w:t>
            </w:r>
          </w:p>
          <w:bookmarkEnd w:id="2366"/>
          <w:p>
            <w:pPr>
              <w:spacing w:after="20"/>
              <w:ind w:left="20"/>
              <w:jc w:val="both"/>
            </w:pPr>
            <w:r>
              <w:rPr>
                <w:rFonts w:ascii="Times New Roman"/>
                <w:b w:val="false"/>
                <w:i w:val="false"/>
                <w:color w:val="000000"/>
                <w:sz w:val="20"/>
              </w:rPr>
              <w:t>
</w:t>
            </w:r>
            <w:r>
              <w:rPr>
                <w:rFonts w:ascii="Times New Roman"/>
                <w:b w:val="false"/>
                <w:i w:val="false"/>
                <w:color w:val="000000"/>
                <w:sz w:val="20"/>
              </w:rPr>
              <w:t>2. Измельчение исходных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Выбор солей-плавителей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Плавление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Расфасовка ,упаковка,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w:t>
            </w:r>
          </w:p>
          <w:p>
            <w:pPr>
              <w:spacing w:after="20"/>
              <w:ind w:left="20"/>
              <w:jc w:val="both"/>
            </w:pPr>
            <w:r>
              <w:rPr>
                <w:rFonts w:ascii="Times New Roman"/>
                <w:b w:val="false"/>
                <w:i w:val="false"/>
                <w:color w:val="000000"/>
                <w:sz w:val="20"/>
              </w:rPr>
              <w:t>
7.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0406903209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ПРОЧИЕ, ФЕТА,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и творог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1" w:id="2367"/>
          <w:p>
            <w:pPr>
              <w:spacing w:after="20"/>
              <w:ind w:left="20"/>
              <w:jc w:val="both"/>
            </w:pPr>
            <w:r>
              <w:rPr>
                <w:rFonts w:ascii="Times New Roman"/>
                <w:b w:val="false"/>
                <w:i w:val="false"/>
                <w:color w:val="000000"/>
                <w:sz w:val="20"/>
              </w:rPr>
              <w:t xml:space="preserve">
ГОСТ </w:t>
            </w:r>
          </w:p>
          <w:bookmarkEnd w:id="2367"/>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3" w:id="2368"/>
          <w:p>
            <w:pPr>
              <w:spacing w:after="20"/>
              <w:ind w:left="20"/>
              <w:jc w:val="both"/>
            </w:pPr>
            <w:r>
              <w:rPr>
                <w:rFonts w:ascii="Times New Roman"/>
                <w:b w:val="false"/>
                <w:i w:val="false"/>
                <w:color w:val="000000"/>
                <w:sz w:val="20"/>
              </w:rPr>
              <w:t>
1. Приемка и подготовка молока</w:t>
            </w:r>
          </w:p>
          <w:bookmarkEnd w:id="2368"/>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Заквашивание,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Обработка сгустка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Формование, прессование</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9" w:id="2369"/>
          <w:p>
            <w:pPr>
              <w:spacing w:after="20"/>
              <w:ind w:left="20"/>
              <w:jc w:val="both"/>
            </w:pPr>
            <w:r>
              <w:rPr>
                <w:rFonts w:ascii="Times New Roman"/>
                <w:b w:val="false"/>
                <w:i w:val="false"/>
                <w:color w:val="000000"/>
                <w:sz w:val="20"/>
              </w:rPr>
              <w:t>
1. Приемка и подготовка молока</w:t>
            </w:r>
          </w:p>
          <w:bookmarkEnd w:id="2369"/>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Заквашивание,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Обработка сгустка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Формование, прессование</w:t>
            </w:r>
          </w:p>
          <w:p>
            <w:pPr>
              <w:spacing w:after="20"/>
              <w:ind w:left="20"/>
              <w:jc w:val="both"/>
            </w:pPr>
            <w:r>
              <w:rPr>
                <w:rFonts w:ascii="Times New Roman"/>
                <w:b w:val="false"/>
                <w:i w:val="false"/>
                <w:color w:val="000000"/>
                <w:sz w:val="20"/>
              </w:rPr>
              <w:t>
7.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0406906900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прочие: с содержанием жира не более 40 мас.% и содержанием влаги в обезжиренном веществе не более 47 мас.% :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Сулугуни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5" w:id="2370"/>
          <w:p>
            <w:pPr>
              <w:spacing w:after="20"/>
              <w:ind w:left="20"/>
              <w:jc w:val="both"/>
            </w:pPr>
            <w:r>
              <w:rPr>
                <w:rFonts w:ascii="Times New Roman"/>
                <w:b w:val="false"/>
                <w:i w:val="false"/>
                <w:color w:val="000000"/>
                <w:sz w:val="20"/>
              </w:rPr>
              <w:t>
1. Приемка и подготовка сырья</w:t>
            </w:r>
          </w:p>
          <w:bookmarkEnd w:id="2370"/>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Заквашивание,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Обработка сгустка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Формование,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Созревание ( по технологии)</w:t>
            </w:r>
          </w:p>
          <w:p>
            <w:pPr>
              <w:spacing w:after="20"/>
              <w:ind w:left="20"/>
              <w:jc w:val="both"/>
            </w:pPr>
            <w:r>
              <w:rPr>
                <w:rFonts w:ascii="Times New Roman"/>
                <w:b w:val="false"/>
                <w:i w:val="false"/>
                <w:color w:val="000000"/>
                <w:sz w:val="20"/>
              </w:rPr>
              <w:t>
8.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2" w:id="2371"/>
          <w:p>
            <w:pPr>
              <w:spacing w:after="20"/>
              <w:ind w:left="20"/>
              <w:jc w:val="both"/>
            </w:pPr>
            <w:r>
              <w:rPr>
                <w:rFonts w:ascii="Times New Roman"/>
                <w:b w:val="false"/>
                <w:i w:val="false"/>
                <w:color w:val="000000"/>
                <w:sz w:val="20"/>
              </w:rPr>
              <w:t>
1. Приемка и подготовка сырья</w:t>
            </w:r>
          </w:p>
          <w:bookmarkEnd w:id="2371"/>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Заквашивание,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Обработка сгустка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Формование,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Созревание ( по технологии)</w:t>
            </w:r>
          </w:p>
          <w:p>
            <w:pPr>
              <w:spacing w:after="20"/>
              <w:ind w:left="20"/>
              <w:jc w:val="both"/>
            </w:pPr>
            <w:r>
              <w:rPr>
                <w:rFonts w:ascii="Times New Roman"/>
                <w:b w:val="false"/>
                <w:i w:val="false"/>
                <w:color w:val="000000"/>
                <w:sz w:val="20"/>
              </w:rPr>
              <w:t>
8.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0406906900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прочие: с содержанием жира не более 40 мас.% и содержанием влаги в обезжиренном веществе не более 47 мас.% :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Фермерский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9" w:id="2372"/>
          <w:p>
            <w:pPr>
              <w:spacing w:after="20"/>
              <w:ind w:left="20"/>
              <w:jc w:val="both"/>
            </w:pPr>
            <w:r>
              <w:rPr>
                <w:rFonts w:ascii="Times New Roman"/>
                <w:b w:val="false"/>
                <w:i w:val="false"/>
                <w:color w:val="000000"/>
                <w:sz w:val="20"/>
              </w:rPr>
              <w:t>
1. Приемка и подготовка сырья</w:t>
            </w:r>
          </w:p>
          <w:bookmarkEnd w:id="2372"/>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Заквашивание,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Обработка сгустка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Формование,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Созревание ( по технологии)</w:t>
            </w:r>
          </w:p>
          <w:p>
            <w:pPr>
              <w:spacing w:after="20"/>
              <w:ind w:left="20"/>
              <w:jc w:val="both"/>
            </w:pPr>
            <w:r>
              <w:rPr>
                <w:rFonts w:ascii="Times New Roman"/>
                <w:b w:val="false"/>
                <w:i w:val="false"/>
                <w:color w:val="000000"/>
                <w:sz w:val="20"/>
              </w:rPr>
              <w:t>
8.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6" w:id="2373"/>
          <w:p>
            <w:pPr>
              <w:spacing w:after="20"/>
              <w:ind w:left="20"/>
              <w:jc w:val="both"/>
            </w:pPr>
            <w:r>
              <w:rPr>
                <w:rFonts w:ascii="Times New Roman"/>
                <w:b w:val="false"/>
                <w:i w:val="false"/>
                <w:color w:val="000000"/>
                <w:sz w:val="20"/>
              </w:rPr>
              <w:t>
1. Приемка и подготовка сырья</w:t>
            </w:r>
          </w:p>
          <w:bookmarkEnd w:id="2373"/>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Заквашивание,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Обработка сгустка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Формование,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Созревание ( по технологии)</w:t>
            </w:r>
          </w:p>
          <w:p>
            <w:pPr>
              <w:spacing w:after="20"/>
              <w:ind w:left="20"/>
              <w:jc w:val="both"/>
            </w:pPr>
            <w:r>
              <w:rPr>
                <w:rFonts w:ascii="Times New Roman"/>
                <w:b w:val="false"/>
                <w:i w:val="false"/>
                <w:color w:val="000000"/>
                <w:sz w:val="20"/>
              </w:rPr>
              <w:t>
8.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0406906900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прочие: с содержанием жира не более 40 мас.% и содержанием влаги в обезжиренном веществе не более 47 мас.% :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копченый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3" w:id="2374"/>
          <w:p>
            <w:pPr>
              <w:spacing w:after="20"/>
              <w:ind w:left="20"/>
              <w:jc w:val="both"/>
            </w:pPr>
            <w:r>
              <w:rPr>
                <w:rFonts w:ascii="Times New Roman"/>
                <w:b w:val="false"/>
                <w:i w:val="false"/>
                <w:color w:val="000000"/>
                <w:sz w:val="20"/>
              </w:rPr>
              <w:t>
1. Приемка и подготовка сырья</w:t>
            </w:r>
          </w:p>
          <w:bookmarkEnd w:id="2374"/>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Заквашивание,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Обработка сгустка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Формование,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Созревание ( по технологии)</w:t>
            </w:r>
          </w:p>
          <w:p>
            <w:pPr>
              <w:spacing w:after="20"/>
              <w:ind w:left="20"/>
              <w:jc w:val="both"/>
            </w:pPr>
            <w:r>
              <w:rPr>
                <w:rFonts w:ascii="Times New Roman"/>
                <w:b w:val="false"/>
                <w:i w:val="false"/>
                <w:color w:val="000000"/>
                <w:sz w:val="20"/>
              </w:rPr>
              <w:t>
8.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0" w:id="2375"/>
          <w:p>
            <w:pPr>
              <w:spacing w:after="20"/>
              <w:ind w:left="20"/>
              <w:jc w:val="both"/>
            </w:pPr>
            <w:r>
              <w:rPr>
                <w:rFonts w:ascii="Times New Roman"/>
                <w:b w:val="false"/>
                <w:i w:val="false"/>
                <w:color w:val="000000"/>
                <w:sz w:val="20"/>
              </w:rPr>
              <w:t>
1. Приемка и подготовка сырья</w:t>
            </w:r>
          </w:p>
          <w:bookmarkEnd w:id="2375"/>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Заквашивание,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Обработка сгустка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Формование,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Созревание ( по технологии)</w:t>
            </w:r>
          </w:p>
          <w:p>
            <w:pPr>
              <w:spacing w:after="20"/>
              <w:ind w:left="20"/>
              <w:jc w:val="both"/>
            </w:pPr>
            <w:r>
              <w:rPr>
                <w:rFonts w:ascii="Times New Roman"/>
                <w:b w:val="false"/>
                <w:i w:val="false"/>
                <w:color w:val="000000"/>
                <w:sz w:val="20"/>
              </w:rPr>
              <w:t>
8.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0406906900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прочие: с содержанием жира не более 40 мас.% и содержанием влаги в обезжиренном веществе не более 47 мас.% :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"Рудненский Чечил" (соломка)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7" w:id="2376"/>
          <w:p>
            <w:pPr>
              <w:spacing w:after="20"/>
              <w:ind w:left="20"/>
              <w:jc w:val="both"/>
            </w:pPr>
            <w:r>
              <w:rPr>
                <w:rFonts w:ascii="Times New Roman"/>
                <w:b w:val="false"/>
                <w:i w:val="false"/>
                <w:color w:val="000000"/>
                <w:sz w:val="20"/>
              </w:rPr>
              <w:t>
1. Приемка и подготовка сырья</w:t>
            </w:r>
          </w:p>
          <w:bookmarkEnd w:id="2376"/>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Заквашивание,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Обработка сгустка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Формование,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Созревание ( по технологии)</w:t>
            </w:r>
          </w:p>
          <w:p>
            <w:pPr>
              <w:spacing w:after="20"/>
              <w:ind w:left="20"/>
              <w:jc w:val="both"/>
            </w:pPr>
            <w:r>
              <w:rPr>
                <w:rFonts w:ascii="Times New Roman"/>
                <w:b w:val="false"/>
                <w:i w:val="false"/>
                <w:color w:val="000000"/>
                <w:sz w:val="20"/>
              </w:rPr>
              <w:t>
8.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4" w:id="2377"/>
          <w:p>
            <w:pPr>
              <w:spacing w:after="20"/>
              <w:ind w:left="20"/>
              <w:jc w:val="both"/>
            </w:pPr>
            <w:r>
              <w:rPr>
                <w:rFonts w:ascii="Times New Roman"/>
                <w:b w:val="false"/>
                <w:i w:val="false"/>
                <w:color w:val="000000"/>
                <w:sz w:val="20"/>
              </w:rPr>
              <w:t>
1. Приемка и подготовка сырья</w:t>
            </w:r>
          </w:p>
          <w:bookmarkEnd w:id="2377"/>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Заквашивание,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Обработка сгустка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Формование,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Созревание ( по технологии)</w:t>
            </w:r>
          </w:p>
          <w:p>
            <w:pPr>
              <w:spacing w:after="20"/>
              <w:ind w:left="20"/>
              <w:jc w:val="both"/>
            </w:pPr>
            <w:r>
              <w:rPr>
                <w:rFonts w:ascii="Times New Roman"/>
                <w:b w:val="false"/>
                <w:i w:val="false"/>
                <w:color w:val="000000"/>
                <w:sz w:val="20"/>
              </w:rPr>
              <w:t>
8.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0406906900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прочие: с содержанием жира не более 40 мас.% и содержанием влаги в обезжиренном веществе не более 47 мас.% :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"Рудненский Чечил" (косичка)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1" w:id="2378"/>
          <w:p>
            <w:pPr>
              <w:spacing w:after="20"/>
              <w:ind w:left="20"/>
              <w:jc w:val="both"/>
            </w:pPr>
            <w:r>
              <w:rPr>
                <w:rFonts w:ascii="Times New Roman"/>
                <w:b w:val="false"/>
                <w:i w:val="false"/>
                <w:color w:val="000000"/>
                <w:sz w:val="20"/>
              </w:rPr>
              <w:t>
1. Приемка и подготовка сырья</w:t>
            </w:r>
          </w:p>
          <w:bookmarkEnd w:id="2378"/>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Заквашивание,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Обработка сгустка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Формование,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Созревание ( по технологии)</w:t>
            </w:r>
          </w:p>
          <w:p>
            <w:pPr>
              <w:spacing w:after="20"/>
              <w:ind w:left="20"/>
              <w:jc w:val="both"/>
            </w:pPr>
            <w:r>
              <w:rPr>
                <w:rFonts w:ascii="Times New Roman"/>
                <w:b w:val="false"/>
                <w:i w:val="false"/>
                <w:color w:val="000000"/>
                <w:sz w:val="20"/>
              </w:rPr>
              <w:t>
8.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8" w:id="2379"/>
          <w:p>
            <w:pPr>
              <w:spacing w:after="20"/>
              <w:ind w:left="20"/>
              <w:jc w:val="both"/>
            </w:pPr>
            <w:r>
              <w:rPr>
                <w:rFonts w:ascii="Times New Roman"/>
                <w:b w:val="false"/>
                <w:i w:val="false"/>
                <w:color w:val="000000"/>
                <w:sz w:val="20"/>
              </w:rPr>
              <w:t>
1. Приемка и подготовка сырья</w:t>
            </w:r>
          </w:p>
          <w:bookmarkEnd w:id="2379"/>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Заквашивание,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Обработка сгустка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Формование,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Созревание ( по технологии)</w:t>
            </w:r>
          </w:p>
          <w:p>
            <w:pPr>
              <w:spacing w:after="20"/>
              <w:ind w:left="20"/>
              <w:jc w:val="both"/>
            </w:pPr>
            <w:r>
              <w:rPr>
                <w:rFonts w:ascii="Times New Roman"/>
                <w:b w:val="false"/>
                <w:i w:val="false"/>
                <w:color w:val="000000"/>
                <w:sz w:val="20"/>
              </w:rPr>
              <w:t>
8.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0406907400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сыры и творог, сыры прочие, с содержанием жира не более 40 мас.% и содержанием влаги в обезжиренном веществе, не более 47 мас.%: Маасдам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и творог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5" w:id="2380"/>
          <w:p>
            <w:pPr>
              <w:spacing w:after="20"/>
              <w:ind w:left="20"/>
              <w:jc w:val="both"/>
            </w:pPr>
            <w:r>
              <w:rPr>
                <w:rFonts w:ascii="Times New Roman"/>
                <w:b w:val="false"/>
                <w:i w:val="false"/>
                <w:color w:val="000000"/>
                <w:sz w:val="20"/>
              </w:rPr>
              <w:t>
ГОСТ</w:t>
            </w:r>
          </w:p>
          <w:bookmarkEnd w:id="2380"/>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7" w:id="2381"/>
          <w:p>
            <w:pPr>
              <w:spacing w:after="20"/>
              <w:ind w:left="20"/>
              <w:jc w:val="both"/>
            </w:pPr>
            <w:r>
              <w:rPr>
                <w:rFonts w:ascii="Times New Roman"/>
                <w:b w:val="false"/>
                <w:i w:val="false"/>
                <w:color w:val="000000"/>
                <w:sz w:val="20"/>
              </w:rPr>
              <w:t>
1. Приемка и подготовка сырья</w:t>
            </w:r>
          </w:p>
          <w:bookmarkEnd w:id="2381"/>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Заквашивание,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Обработка сгустка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Формование,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Созревание ( по технологии)</w:t>
            </w:r>
          </w:p>
          <w:p>
            <w:pPr>
              <w:spacing w:after="20"/>
              <w:ind w:left="20"/>
              <w:jc w:val="both"/>
            </w:pPr>
            <w:r>
              <w:rPr>
                <w:rFonts w:ascii="Times New Roman"/>
                <w:b w:val="false"/>
                <w:i w:val="false"/>
                <w:color w:val="000000"/>
                <w:sz w:val="20"/>
              </w:rPr>
              <w:t>
8.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4" w:id="2382"/>
          <w:p>
            <w:pPr>
              <w:spacing w:after="20"/>
              <w:ind w:left="20"/>
              <w:jc w:val="both"/>
            </w:pPr>
            <w:r>
              <w:rPr>
                <w:rFonts w:ascii="Times New Roman"/>
                <w:b w:val="false"/>
                <w:i w:val="false"/>
                <w:color w:val="000000"/>
                <w:sz w:val="20"/>
              </w:rPr>
              <w:t>
1. Приемка и подготовка сырья</w:t>
            </w:r>
          </w:p>
          <w:bookmarkEnd w:id="2382"/>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Заквашивание,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Обработка сгустка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Формование,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Созревание ( по технологии)</w:t>
            </w:r>
          </w:p>
          <w:p>
            <w:pPr>
              <w:spacing w:after="20"/>
              <w:ind w:left="20"/>
              <w:jc w:val="both"/>
            </w:pPr>
            <w:r>
              <w:rPr>
                <w:rFonts w:ascii="Times New Roman"/>
                <w:b w:val="false"/>
                <w:i w:val="false"/>
                <w:color w:val="000000"/>
                <w:sz w:val="20"/>
              </w:rPr>
              <w:t>
8.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ПРОЧИЕ, БЕЛЫЙ СЫР ИЗ КОРОВЬЕГО МОЛОКА, В РАССОЛЕ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и творог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1" w:id="2383"/>
          <w:p>
            <w:pPr>
              <w:spacing w:after="20"/>
              <w:ind w:left="20"/>
              <w:jc w:val="both"/>
            </w:pPr>
            <w:r>
              <w:rPr>
                <w:rFonts w:ascii="Times New Roman"/>
                <w:b w:val="false"/>
                <w:i w:val="false"/>
                <w:color w:val="000000"/>
                <w:sz w:val="20"/>
              </w:rPr>
              <w:t xml:space="preserve">
ГОСТ </w:t>
            </w:r>
          </w:p>
          <w:bookmarkEnd w:id="2383"/>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3" w:id="2384"/>
          <w:p>
            <w:pPr>
              <w:spacing w:after="20"/>
              <w:ind w:left="20"/>
              <w:jc w:val="both"/>
            </w:pPr>
            <w:r>
              <w:rPr>
                <w:rFonts w:ascii="Times New Roman"/>
                <w:b w:val="false"/>
                <w:i w:val="false"/>
                <w:color w:val="000000"/>
                <w:sz w:val="20"/>
              </w:rPr>
              <w:t>
1. Подбор и подготовка сырья</w:t>
            </w:r>
          </w:p>
          <w:bookmarkEnd w:id="2384"/>
          <w:p>
            <w:pPr>
              <w:spacing w:after="20"/>
              <w:ind w:left="20"/>
              <w:jc w:val="both"/>
            </w:pPr>
            <w:r>
              <w:rPr>
                <w:rFonts w:ascii="Times New Roman"/>
                <w:b w:val="false"/>
                <w:i w:val="false"/>
                <w:color w:val="000000"/>
                <w:sz w:val="20"/>
              </w:rPr>
              <w:t>
</w:t>
            </w:r>
            <w:r>
              <w:rPr>
                <w:rFonts w:ascii="Times New Roman"/>
                <w:b w:val="false"/>
                <w:i w:val="false"/>
                <w:color w:val="000000"/>
                <w:sz w:val="20"/>
              </w:rPr>
              <w:t>2. Измельчение исходных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Выбор солей-плавителей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Плавление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Расфасовка ,упаковка,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9" w:id="2385"/>
          <w:p>
            <w:pPr>
              <w:spacing w:after="20"/>
              <w:ind w:left="20"/>
              <w:jc w:val="both"/>
            </w:pPr>
            <w:r>
              <w:rPr>
                <w:rFonts w:ascii="Times New Roman"/>
                <w:b w:val="false"/>
                <w:i w:val="false"/>
                <w:color w:val="000000"/>
                <w:sz w:val="20"/>
              </w:rPr>
              <w:t>
1. Подбор и подготовка сырья</w:t>
            </w:r>
          </w:p>
          <w:bookmarkEnd w:id="2385"/>
          <w:p>
            <w:pPr>
              <w:spacing w:after="20"/>
              <w:ind w:left="20"/>
              <w:jc w:val="both"/>
            </w:pPr>
            <w:r>
              <w:rPr>
                <w:rFonts w:ascii="Times New Roman"/>
                <w:b w:val="false"/>
                <w:i w:val="false"/>
                <w:color w:val="000000"/>
                <w:sz w:val="20"/>
              </w:rPr>
              <w:t>
</w:t>
            </w:r>
            <w:r>
              <w:rPr>
                <w:rFonts w:ascii="Times New Roman"/>
                <w:b w:val="false"/>
                <w:i w:val="false"/>
                <w:color w:val="000000"/>
                <w:sz w:val="20"/>
              </w:rPr>
              <w:t>2. Измельчение исходных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Выбор солей-плавителей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Плавление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Расфасовка ,упаковка,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w:t>
            </w:r>
          </w:p>
          <w:p>
            <w:pPr>
              <w:spacing w:after="20"/>
              <w:ind w:left="20"/>
              <w:jc w:val="both"/>
            </w:pPr>
            <w:r>
              <w:rPr>
                <w:rFonts w:ascii="Times New Roman"/>
                <w:b w:val="false"/>
                <w:i w:val="false"/>
                <w:color w:val="000000"/>
                <w:sz w:val="20"/>
              </w:rPr>
              <w:t>
7.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0406909909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ПРОЧИЕ,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сычужный твердый: "Сливочный" м.д.ж.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5" w:id="2386"/>
          <w:p>
            <w:pPr>
              <w:spacing w:after="20"/>
              <w:ind w:left="20"/>
              <w:jc w:val="both"/>
            </w:pPr>
            <w:r>
              <w:rPr>
                <w:rFonts w:ascii="Times New Roman"/>
                <w:b w:val="false"/>
                <w:i w:val="false"/>
                <w:color w:val="000000"/>
                <w:sz w:val="20"/>
              </w:rPr>
              <w:t>
1. Приемка и подготовка сырья</w:t>
            </w:r>
          </w:p>
          <w:bookmarkEnd w:id="2386"/>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Заквашивание,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Обработка сгустка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Формование,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Созревание ( по технологии)</w:t>
            </w:r>
          </w:p>
          <w:p>
            <w:pPr>
              <w:spacing w:after="20"/>
              <w:ind w:left="20"/>
              <w:jc w:val="both"/>
            </w:pPr>
            <w:r>
              <w:rPr>
                <w:rFonts w:ascii="Times New Roman"/>
                <w:b w:val="false"/>
                <w:i w:val="false"/>
                <w:color w:val="000000"/>
                <w:sz w:val="20"/>
              </w:rPr>
              <w:t>
8.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2" w:id="2387"/>
          <w:p>
            <w:pPr>
              <w:spacing w:after="20"/>
              <w:ind w:left="20"/>
              <w:jc w:val="both"/>
            </w:pPr>
            <w:r>
              <w:rPr>
                <w:rFonts w:ascii="Times New Roman"/>
                <w:b w:val="false"/>
                <w:i w:val="false"/>
                <w:color w:val="000000"/>
                <w:sz w:val="20"/>
              </w:rPr>
              <w:t>
1. Приемка и подготовка сырья</w:t>
            </w:r>
          </w:p>
          <w:bookmarkEnd w:id="2387"/>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Заквашивание,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Обработка сгустка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Формование,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Созревание ( по технологии)</w:t>
            </w:r>
          </w:p>
          <w:p>
            <w:pPr>
              <w:spacing w:after="20"/>
              <w:ind w:left="20"/>
              <w:jc w:val="both"/>
            </w:pPr>
            <w:r>
              <w:rPr>
                <w:rFonts w:ascii="Times New Roman"/>
                <w:b w:val="false"/>
                <w:i w:val="false"/>
                <w:color w:val="000000"/>
                <w:sz w:val="20"/>
              </w:rPr>
              <w:t>
8.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0406909909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ПРОЧИЕ,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сычужный твердый "Мраморный" м.д.ж. 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9" w:id="2388"/>
          <w:p>
            <w:pPr>
              <w:spacing w:after="20"/>
              <w:ind w:left="20"/>
              <w:jc w:val="both"/>
            </w:pPr>
            <w:r>
              <w:rPr>
                <w:rFonts w:ascii="Times New Roman"/>
                <w:b w:val="false"/>
                <w:i w:val="false"/>
                <w:color w:val="000000"/>
                <w:sz w:val="20"/>
              </w:rPr>
              <w:t>
1. Приемка и подготовка сырья</w:t>
            </w:r>
          </w:p>
          <w:bookmarkEnd w:id="2388"/>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Заквашивание,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Обработка сгустка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Формование,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Созревание ( по технологии)</w:t>
            </w:r>
          </w:p>
          <w:p>
            <w:pPr>
              <w:spacing w:after="20"/>
              <w:ind w:left="20"/>
              <w:jc w:val="both"/>
            </w:pPr>
            <w:r>
              <w:rPr>
                <w:rFonts w:ascii="Times New Roman"/>
                <w:b w:val="false"/>
                <w:i w:val="false"/>
                <w:color w:val="000000"/>
                <w:sz w:val="20"/>
              </w:rPr>
              <w:t>
8.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6" w:id="2389"/>
          <w:p>
            <w:pPr>
              <w:spacing w:after="20"/>
              <w:ind w:left="20"/>
              <w:jc w:val="both"/>
            </w:pPr>
            <w:r>
              <w:rPr>
                <w:rFonts w:ascii="Times New Roman"/>
                <w:b w:val="false"/>
                <w:i w:val="false"/>
                <w:color w:val="000000"/>
                <w:sz w:val="20"/>
              </w:rPr>
              <w:t>
1. Приемка и подготовка сырья</w:t>
            </w:r>
          </w:p>
          <w:bookmarkEnd w:id="2389"/>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Заквашивание,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Обработка сгустка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Формование,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Созревание ( по технологии)</w:t>
            </w:r>
          </w:p>
          <w:p>
            <w:pPr>
              <w:spacing w:after="20"/>
              <w:ind w:left="20"/>
              <w:jc w:val="both"/>
            </w:pPr>
            <w:r>
              <w:rPr>
                <w:rFonts w:ascii="Times New Roman"/>
                <w:b w:val="false"/>
                <w:i w:val="false"/>
                <w:color w:val="000000"/>
                <w:sz w:val="20"/>
              </w:rPr>
              <w:t>
8.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0406909909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ПРОЧИЕ,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сычужный твердый "Пошехонский" м.д.ж. 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3" w:id="2390"/>
          <w:p>
            <w:pPr>
              <w:spacing w:after="20"/>
              <w:ind w:left="20"/>
              <w:jc w:val="both"/>
            </w:pPr>
            <w:r>
              <w:rPr>
                <w:rFonts w:ascii="Times New Roman"/>
                <w:b w:val="false"/>
                <w:i w:val="false"/>
                <w:color w:val="000000"/>
                <w:sz w:val="20"/>
              </w:rPr>
              <w:t>
1. Приемка и подготовка сырья</w:t>
            </w:r>
          </w:p>
          <w:bookmarkEnd w:id="2390"/>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Заквашивание,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Обработка сгустка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Формование,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Созревание ( по технологии)</w:t>
            </w:r>
          </w:p>
          <w:p>
            <w:pPr>
              <w:spacing w:after="20"/>
              <w:ind w:left="20"/>
              <w:jc w:val="both"/>
            </w:pPr>
            <w:r>
              <w:rPr>
                <w:rFonts w:ascii="Times New Roman"/>
                <w:b w:val="false"/>
                <w:i w:val="false"/>
                <w:color w:val="000000"/>
                <w:sz w:val="20"/>
              </w:rPr>
              <w:t>
8.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0" w:id="2391"/>
          <w:p>
            <w:pPr>
              <w:spacing w:after="20"/>
              <w:ind w:left="20"/>
              <w:jc w:val="both"/>
            </w:pPr>
            <w:r>
              <w:rPr>
                <w:rFonts w:ascii="Times New Roman"/>
                <w:b w:val="false"/>
                <w:i w:val="false"/>
                <w:color w:val="000000"/>
                <w:sz w:val="20"/>
              </w:rPr>
              <w:t>
1. Приемка и подготовка сырья</w:t>
            </w:r>
          </w:p>
          <w:bookmarkEnd w:id="2391"/>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Заквашивание,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Обработка сгустка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Формование,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Созревание ( по технологии)</w:t>
            </w:r>
          </w:p>
          <w:p>
            <w:pPr>
              <w:spacing w:after="20"/>
              <w:ind w:left="20"/>
              <w:jc w:val="both"/>
            </w:pPr>
            <w:r>
              <w:rPr>
                <w:rFonts w:ascii="Times New Roman"/>
                <w:b w:val="false"/>
                <w:i w:val="false"/>
                <w:color w:val="000000"/>
                <w:sz w:val="20"/>
              </w:rPr>
              <w:t>
8.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0406909909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ПРОЧИЕ,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полутвердые "Костромской" м.д.ж. 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7" w:id="2392"/>
          <w:p>
            <w:pPr>
              <w:spacing w:after="20"/>
              <w:ind w:left="20"/>
              <w:jc w:val="both"/>
            </w:pPr>
            <w:r>
              <w:rPr>
                <w:rFonts w:ascii="Times New Roman"/>
                <w:b w:val="false"/>
                <w:i w:val="false"/>
                <w:color w:val="000000"/>
                <w:sz w:val="20"/>
              </w:rPr>
              <w:t>
1. Приемка и подготовка сырья</w:t>
            </w:r>
          </w:p>
          <w:bookmarkEnd w:id="2392"/>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Заквашивание,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Обработка сгустка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Формование,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Созревание ( по технологии)</w:t>
            </w:r>
          </w:p>
          <w:p>
            <w:pPr>
              <w:spacing w:after="20"/>
              <w:ind w:left="20"/>
              <w:jc w:val="both"/>
            </w:pPr>
            <w:r>
              <w:rPr>
                <w:rFonts w:ascii="Times New Roman"/>
                <w:b w:val="false"/>
                <w:i w:val="false"/>
                <w:color w:val="000000"/>
                <w:sz w:val="20"/>
              </w:rPr>
              <w:t>
8.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4" w:id="2393"/>
          <w:p>
            <w:pPr>
              <w:spacing w:after="20"/>
              <w:ind w:left="20"/>
              <w:jc w:val="both"/>
            </w:pPr>
            <w:r>
              <w:rPr>
                <w:rFonts w:ascii="Times New Roman"/>
                <w:b w:val="false"/>
                <w:i w:val="false"/>
                <w:color w:val="000000"/>
                <w:sz w:val="20"/>
              </w:rPr>
              <w:t>
1. Приемка и подготовка сырья</w:t>
            </w:r>
          </w:p>
          <w:bookmarkEnd w:id="2393"/>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Заквашивание,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Обработка сгустка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Формование,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Созревание ( по технологии)</w:t>
            </w:r>
          </w:p>
          <w:p>
            <w:pPr>
              <w:spacing w:after="20"/>
              <w:ind w:left="20"/>
              <w:jc w:val="both"/>
            </w:pPr>
            <w:r>
              <w:rPr>
                <w:rFonts w:ascii="Times New Roman"/>
                <w:b w:val="false"/>
                <w:i w:val="false"/>
                <w:color w:val="000000"/>
                <w:sz w:val="20"/>
              </w:rPr>
              <w:t>
8.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0406909909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ПРОЧИЕ,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полутвердые "Ярославский" м.д.ж. 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1" w:id="2394"/>
          <w:p>
            <w:pPr>
              <w:spacing w:after="20"/>
              <w:ind w:left="20"/>
              <w:jc w:val="both"/>
            </w:pPr>
            <w:r>
              <w:rPr>
                <w:rFonts w:ascii="Times New Roman"/>
                <w:b w:val="false"/>
                <w:i w:val="false"/>
                <w:color w:val="000000"/>
                <w:sz w:val="20"/>
              </w:rPr>
              <w:t>
1. Приемка и подготовка сырья</w:t>
            </w:r>
          </w:p>
          <w:bookmarkEnd w:id="2394"/>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Заквашивание,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Обработка сгустка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Формование,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Созревание ( по технологии)</w:t>
            </w:r>
          </w:p>
          <w:p>
            <w:pPr>
              <w:spacing w:after="20"/>
              <w:ind w:left="20"/>
              <w:jc w:val="both"/>
            </w:pPr>
            <w:r>
              <w:rPr>
                <w:rFonts w:ascii="Times New Roman"/>
                <w:b w:val="false"/>
                <w:i w:val="false"/>
                <w:color w:val="000000"/>
                <w:sz w:val="20"/>
              </w:rPr>
              <w:t>
8.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8" w:id="2395"/>
          <w:p>
            <w:pPr>
              <w:spacing w:after="20"/>
              <w:ind w:left="20"/>
              <w:jc w:val="both"/>
            </w:pPr>
            <w:r>
              <w:rPr>
                <w:rFonts w:ascii="Times New Roman"/>
                <w:b w:val="false"/>
                <w:i w:val="false"/>
                <w:color w:val="000000"/>
                <w:sz w:val="20"/>
              </w:rPr>
              <w:t>
1. Приемка и подготовка сырья</w:t>
            </w:r>
          </w:p>
          <w:bookmarkEnd w:id="2395"/>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Заквашивание,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Обработка сгустка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Формование,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Созревание ( по технологии)</w:t>
            </w:r>
          </w:p>
          <w:p>
            <w:pPr>
              <w:spacing w:after="20"/>
              <w:ind w:left="20"/>
              <w:jc w:val="both"/>
            </w:pPr>
            <w:r>
              <w:rPr>
                <w:rFonts w:ascii="Times New Roman"/>
                <w:b w:val="false"/>
                <w:i w:val="false"/>
                <w:color w:val="000000"/>
                <w:sz w:val="20"/>
              </w:rPr>
              <w:t>
8.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0406909909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ПРОЧИЕ,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рассольные "Сулугуни" с м.д.ж. в сухом веществе 45%, "Брынза" с м.д.ж. в сухом веществе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5" w:id="2396"/>
          <w:p>
            <w:pPr>
              <w:spacing w:after="20"/>
              <w:ind w:left="20"/>
              <w:jc w:val="both"/>
            </w:pPr>
            <w:r>
              <w:rPr>
                <w:rFonts w:ascii="Times New Roman"/>
                <w:b w:val="false"/>
                <w:i w:val="false"/>
                <w:color w:val="000000"/>
                <w:sz w:val="20"/>
              </w:rPr>
              <w:t>
1. Приемка молока</w:t>
            </w:r>
          </w:p>
          <w:bookmarkEnd w:id="2396"/>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 и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Обработка сгустка и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Фасовка, упаковка</w:t>
            </w:r>
          </w:p>
          <w:p>
            <w:pPr>
              <w:spacing w:after="20"/>
              <w:ind w:left="20"/>
              <w:jc w:val="both"/>
            </w:pPr>
            <w:r>
              <w:rPr>
                <w:rFonts w:ascii="Times New Roman"/>
                <w:b w:val="false"/>
                <w:i w:val="false"/>
                <w:color w:val="000000"/>
                <w:sz w:val="20"/>
              </w:rPr>
              <w:t>
10.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4" w:id="2397"/>
          <w:p>
            <w:pPr>
              <w:spacing w:after="20"/>
              <w:ind w:left="20"/>
              <w:jc w:val="both"/>
            </w:pPr>
            <w:r>
              <w:rPr>
                <w:rFonts w:ascii="Times New Roman"/>
                <w:b w:val="false"/>
                <w:i w:val="false"/>
                <w:color w:val="000000"/>
                <w:sz w:val="20"/>
              </w:rPr>
              <w:t>
1. Приемка молока</w:t>
            </w:r>
          </w:p>
          <w:bookmarkEnd w:id="2397"/>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 и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Обработка сгустка и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Фасовка, упаковка</w:t>
            </w:r>
          </w:p>
          <w:p>
            <w:pPr>
              <w:spacing w:after="20"/>
              <w:ind w:left="20"/>
              <w:jc w:val="both"/>
            </w:pPr>
            <w:r>
              <w:rPr>
                <w:rFonts w:ascii="Times New Roman"/>
                <w:b w:val="false"/>
                <w:i w:val="false"/>
                <w:color w:val="000000"/>
                <w:sz w:val="20"/>
              </w:rPr>
              <w:t>
10.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0406909909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ПРОЧИЕ,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"Чечил" с м.д.ж. в сухом веществе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3" w:id="2398"/>
          <w:p>
            <w:pPr>
              <w:spacing w:after="20"/>
              <w:ind w:left="20"/>
              <w:jc w:val="both"/>
            </w:pPr>
            <w:r>
              <w:rPr>
                <w:rFonts w:ascii="Times New Roman"/>
                <w:b w:val="false"/>
                <w:i w:val="false"/>
                <w:color w:val="000000"/>
                <w:sz w:val="20"/>
              </w:rPr>
              <w:t>
1. Приемка молока</w:t>
            </w:r>
          </w:p>
          <w:bookmarkEnd w:id="2398"/>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 и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Обработка сгустка и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Плавление и формовка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Посол</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Фасовка, упаковка</w:t>
            </w:r>
          </w:p>
          <w:p>
            <w:pPr>
              <w:spacing w:after="20"/>
              <w:ind w:left="20"/>
              <w:jc w:val="both"/>
            </w:pPr>
            <w:r>
              <w:rPr>
                <w:rFonts w:ascii="Times New Roman"/>
                <w:b w:val="false"/>
                <w:i w:val="false"/>
                <w:color w:val="000000"/>
                <w:sz w:val="20"/>
              </w:rPr>
              <w:t>
11.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3" w:id="2399"/>
          <w:p>
            <w:pPr>
              <w:spacing w:after="20"/>
              <w:ind w:left="20"/>
              <w:jc w:val="both"/>
            </w:pPr>
            <w:r>
              <w:rPr>
                <w:rFonts w:ascii="Times New Roman"/>
                <w:b w:val="false"/>
                <w:i w:val="false"/>
                <w:color w:val="000000"/>
                <w:sz w:val="20"/>
              </w:rPr>
              <w:t>
1. Приемка молока</w:t>
            </w:r>
          </w:p>
          <w:bookmarkEnd w:id="2399"/>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 и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Обработка сгустка и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Плавление и формовка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Посол</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Фасовка, упаковка</w:t>
            </w:r>
          </w:p>
          <w:p>
            <w:pPr>
              <w:spacing w:after="20"/>
              <w:ind w:left="20"/>
              <w:jc w:val="both"/>
            </w:pPr>
            <w:r>
              <w:rPr>
                <w:rFonts w:ascii="Times New Roman"/>
                <w:b w:val="false"/>
                <w:i w:val="false"/>
                <w:color w:val="000000"/>
                <w:sz w:val="20"/>
              </w:rPr>
              <w:t>
11.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жир крупного рогатого скота, овец или коз, кроме жира товарной позиции 1503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3" w:id="2400"/>
          <w:p>
            <w:pPr>
              <w:spacing w:after="20"/>
              <w:ind w:left="20"/>
              <w:jc w:val="both"/>
            </w:pPr>
            <w:r>
              <w:rPr>
                <w:rFonts w:ascii="Times New Roman"/>
                <w:b w:val="false"/>
                <w:i w:val="false"/>
                <w:color w:val="000000"/>
                <w:sz w:val="20"/>
              </w:rPr>
              <w:t>
1. приемка сырья</w:t>
            </w:r>
          </w:p>
          <w:bookmarkEnd w:id="2400"/>
          <w:p>
            <w:pPr>
              <w:spacing w:after="20"/>
              <w:ind w:left="20"/>
              <w:jc w:val="both"/>
            </w:pPr>
            <w:r>
              <w:rPr>
                <w:rFonts w:ascii="Times New Roman"/>
                <w:b w:val="false"/>
                <w:i w:val="false"/>
                <w:color w:val="000000"/>
                <w:sz w:val="20"/>
              </w:rPr>
              <w:t>
</w:t>
            </w:r>
            <w:r>
              <w:rPr>
                <w:rFonts w:ascii="Times New Roman"/>
                <w:b w:val="false"/>
                <w:i w:val="false"/>
                <w:color w:val="000000"/>
                <w:sz w:val="20"/>
              </w:rPr>
              <w:t>2. нарезка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просаливание согласно рецептуре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маринование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посыпка паприкой</w:t>
            </w:r>
          </w:p>
          <w:p>
            <w:pPr>
              <w:spacing w:after="20"/>
              <w:ind w:left="20"/>
              <w:jc w:val="both"/>
            </w:pPr>
            <w:r>
              <w:rPr>
                <w:rFonts w:ascii="Times New Roman"/>
                <w:b w:val="false"/>
                <w:i w:val="false"/>
                <w:color w:val="000000"/>
                <w:sz w:val="20"/>
              </w:rPr>
              <w:t>
</w:t>
            </w:r>
            <w:r>
              <w:rPr>
                <w:rFonts w:ascii="Times New Roman"/>
                <w:b w:val="false"/>
                <w:i w:val="false"/>
                <w:color w:val="000000"/>
                <w:sz w:val="20"/>
              </w:rPr>
              <w:t>7.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заморозка</w:t>
            </w:r>
          </w:p>
          <w:p>
            <w:pPr>
              <w:spacing w:after="20"/>
              <w:ind w:left="20"/>
              <w:jc w:val="both"/>
            </w:pPr>
            <w:r>
              <w:rPr>
                <w:rFonts w:ascii="Times New Roman"/>
                <w:b w:val="false"/>
                <w:i w:val="false"/>
                <w:color w:val="000000"/>
                <w:sz w:val="20"/>
              </w:rPr>
              <w:t>
9.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1" w:id="2401"/>
          <w:p>
            <w:pPr>
              <w:spacing w:after="20"/>
              <w:ind w:left="20"/>
              <w:jc w:val="both"/>
            </w:pPr>
            <w:r>
              <w:rPr>
                <w:rFonts w:ascii="Times New Roman"/>
                <w:b w:val="false"/>
                <w:i w:val="false"/>
                <w:color w:val="000000"/>
                <w:sz w:val="20"/>
              </w:rPr>
              <w:t>
1. приемка сырья</w:t>
            </w:r>
          </w:p>
          <w:bookmarkEnd w:id="2401"/>
          <w:p>
            <w:pPr>
              <w:spacing w:after="20"/>
              <w:ind w:left="20"/>
              <w:jc w:val="both"/>
            </w:pPr>
            <w:r>
              <w:rPr>
                <w:rFonts w:ascii="Times New Roman"/>
                <w:b w:val="false"/>
                <w:i w:val="false"/>
                <w:color w:val="000000"/>
                <w:sz w:val="20"/>
              </w:rPr>
              <w:t>
</w:t>
            </w:r>
            <w:r>
              <w:rPr>
                <w:rFonts w:ascii="Times New Roman"/>
                <w:b w:val="false"/>
                <w:i w:val="false"/>
                <w:color w:val="000000"/>
                <w:sz w:val="20"/>
              </w:rPr>
              <w:t>2. нарезка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просаливание согласно рецептуре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маринование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посыпка паприкой</w:t>
            </w:r>
          </w:p>
          <w:p>
            <w:pPr>
              <w:spacing w:after="20"/>
              <w:ind w:left="20"/>
              <w:jc w:val="both"/>
            </w:pPr>
            <w:r>
              <w:rPr>
                <w:rFonts w:ascii="Times New Roman"/>
                <w:b w:val="false"/>
                <w:i w:val="false"/>
                <w:color w:val="000000"/>
                <w:sz w:val="20"/>
              </w:rPr>
              <w:t>
</w:t>
            </w:r>
            <w:r>
              <w:rPr>
                <w:rFonts w:ascii="Times New Roman"/>
                <w:b w:val="false"/>
                <w:i w:val="false"/>
                <w:color w:val="000000"/>
                <w:sz w:val="20"/>
              </w:rPr>
              <w:t>7.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заморозка</w:t>
            </w:r>
          </w:p>
          <w:p>
            <w:pPr>
              <w:spacing w:after="20"/>
              <w:ind w:left="20"/>
              <w:jc w:val="both"/>
            </w:pPr>
            <w:r>
              <w:rPr>
                <w:rFonts w:ascii="Times New Roman"/>
                <w:b w:val="false"/>
                <w:i w:val="false"/>
                <w:color w:val="000000"/>
                <w:sz w:val="20"/>
              </w:rPr>
              <w:t>
9.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1518009500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 пригодные для употребления в пищу смеси или готовые продукты изживотных или животных и растительных жиров и масел и их фракций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животный техничекий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9" w:id="2402"/>
          <w:p>
            <w:pPr>
              <w:spacing w:after="20"/>
              <w:ind w:left="20"/>
              <w:jc w:val="both"/>
            </w:pPr>
            <w:r>
              <w:rPr>
                <w:rFonts w:ascii="Times New Roman"/>
                <w:b w:val="false"/>
                <w:i w:val="false"/>
                <w:color w:val="000000"/>
                <w:sz w:val="20"/>
              </w:rPr>
              <w:t>
1. Поступление/приемка сырья</w:t>
            </w:r>
          </w:p>
          <w:bookmarkEnd w:id="2402"/>
          <w:p>
            <w:pPr>
              <w:spacing w:after="20"/>
              <w:ind w:left="20"/>
              <w:jc w:val="both"/>
            </w:pPr>
            <w:r>
              <w:rPr>
                <w:rFonts w:ascii="Times New Roman"/>
                <w:b w:val="false"/>
                <w:i w:val="false"/>
                <w:color w:val="000000"/>
                <w:sz w:val="20"/>
              </w:rPr>
              <w:t>
</w:t>
            </w:r>
            <w:r>
              <w:rPr>
                <w:rFonts w:ascii="Times New Roman"/>
                <w:b w:val="false"/>
                <w:i w:val="false"/>
                <w:color w:val="000000"/>
                <w:sz w:val="20"/>
              </w:rPr>
              <w:t>2. Дробление,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Варка измельченного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Стерилизация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Разделение вареного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Очищение жира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Сбор в бункер</w:t>
            </w:r>
          </w:p>
          <w:p>
            <w:pPr>
              <w:spacing w:after="20"/>
              <w:ind w:left="20"/>
              <w:jc w:val="both"/>
            </w:pPr>
            <w:r>
              <w:rPr>
                <w:rFonts w:ascii="Times New Roman"/>
                <w:b w:val="false"/>
                <w:i w:val="false"/>
                <w:color w:val="000000"/>
                <w:sz w:val="20"/>
              </w:rPr>
              <w:t>
</w:t>
            </w:r>
            <w:r>
              <w:rPr>
                <w:rFonts w:ascii="Times New Roman"/>
                <w:b w:val="false"/>
                <w:i w:val="false"/>
                <w:color w:val="000000"/>
                <w:sz w:val="20"/>
              </w:rPr>
              <w:t>8. Расфасовка (слив в бочки/блоки)</w:t>
            </w:r>
          </w:p>
          <w:p>
            <w:pPr>
              <w:spacing w:after="20"/>
              <w:ind w:left="20"/>
              <w:jc w:val="both"/>
            </w:pPr>
            <w:r>
              <w:rPr>
                <w:rFonts w:ascii="Times New Roman"/>
                <w:b w:val="false"/>
                <w:i w:val="false"/>
                <w:color w:val="000000"/>
                <w:sz w:val="20"/>
              </w:rPr>
              <w:t>
9.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7" w:id="2403"/>
          <w:p>
            <w:pPr>
              <w:spacing w:after="20"/>
              <w:ind w:left="20"/>
              <w:jc w:val="both"/>
            </w:pPr>
            <w:r>
              <w:rPr>
                <w:rFonts w:ascii="Times New Roman"/>
                <w:b w:val="false"/>
                <w:i w:val="false"/>
                <w:color w:val="000000"/>
                <w:sz w:val="20"/>
              </w:rPr>
              <w:t>
1. Поступление/приемка сырья</w:t>
            </w:r>
          </w:p>
          <w:bookmarkEnd w:id="2403"/>
          <w:p>
            <w:pPr>
              <w:spacing w:after="20"/>
              <w:ind w:left="20"/>
              <w:jc w:val="both"/>
            </w:pPr>
            <w:r>
              <w:rPr>
                <w:rFonts w:ascii="Times New Roman"/>
                <w:b w:val="false"/>
                <w:i w:val="false"/>
                <w:color w:val="000000"/>
                <w:sz w:val="20"/>
              </w:rPr>
              <w:t>
</w:t>
            </w:r>
            <w:r>
              <w:rPr>
                <w:rFonts w:ascii="Times New Roman"/>
                <w:b w:val="false"/>
                <w:i w:val="false"/>
                <w:color w:val="000000"/>
                <w:sz w:val="20"/>
              </w:rPr>
              <w:t>2. Дробление,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Варка измельченного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Стерилизация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Разделение вареного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Очищение жира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Сбор в бункер</w:t>
            </w:r>
          </w:p>
          <w:p>
            <w:pPr>
              <w:spacing w:after="20"/>
              <w:ind w:left="20"/>
              <w:jc w:val="both"/>
            </w:pPr>
            <w:r>
              <w:rPr>
                <w:rFonts w:ascii="Times New Roman"/>
                <w:b w:val="false"/>
                <w:i w:val="false"/>
                <w:color w:val="000000"/>
                <w:sz w:val="20"/>
              </w:rPr>
              <w:t>
</w:t>
            </w:r>
            <w:r>
              <w:rPr>
                <w:rFonts w:ascii="Times New Roman"/>
                <w:b w:val="false"/>
                <w:i w:val="false"/>
                <w:color w:val="000000"/>
                <w:sz w:val="20"/>
              </w:rPr>
              <w:t>8. Расфасовка (слив в бочки/блоки)</w:t>
            </w:r>
          </w:p>
          <w:p>
            <w:pPr>
              <w:spacing w:after="20"/>
              <w:ind w:left="20"/>
              <w:jc w:val="both"/>
            </w:pPr>
            <w:r>
              <w:rPr>
                <w:rFonts w:ascii="Times New Roman"/>
                <w:b w:val="false"/>
                <w:i w:val="false"/>
                <w:color w:val="000000"/>
                <w:sz w:val="20"/>
              </w:rPr>
              <w:t>
9.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крови или насекомых; готовые пищевые продукты, изготовленные на их основе: прочие: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5" w:id="2404"/>
          <w:p>
            <w:pPr>
              <w:spacing w:after="20"/>
              <w:ind w:left="20"/>
              <w:jc w:val="both"/>
            </w:pPr>
            <w:r>
              <w:rPr>
                <w:rFonts w:ascii="Times New Roman"/>
                <w:b w:val="false"/>
                <w:i w:val="false"/>
                <w:color w:val="000000"/>
                <w:sz w:val="20"/>
              </w:rPr>
              <w:t>
1. приемка сырья</w:t>
            </w:r>
          </w:p>
          <w:bookmarkEnd w:id="2404"/>
          <w:p>
            <w:pPr>
              <w:spacing w:after="0"/>
              <w:ind w:left="0"/>
              <w:jc w:val="both"/>
            </w:pPr>
            <w:r>
              <w:rPr>
                <w:rFonts w:ascii="Times New Roman"/>
                <w:b w:val="false"/>
                <w:i w:val="false"/>
                <w:color w:val="000000"/>
                <w:sz w:val="20"/>
              </w:rPr>
              <w:t>
</w:t>
            </w:r>
            <w:r>
              <w:rPr>
                <w:rFonts w:ascii="Times New Roman"/>
                <w:b w:val="false"/>
                <w:i w:val="false"/>
                <w:color w:val="000000"/>
                <w:sz w:val="20"/>
              </w:rPr>
              <w:t>2. сборка сырья согласно рецептуре</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3.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фарша</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формированиеи и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замораживание</w:t>
            </w:r>
          </w:p>
          <w:p>
            <w:pPr>
              <w:spacing w:after="20"/>
              <w:ind w:left="20"/>
              <w:jc w:val="both"/>
            </w:pPr>
          </w:p>
          <w:p>
            <w:pPr>
              <w:spacing w:after="20"/>
              <w:ind w:left="20"/>
              <w:jc w:val="both"/>
            </w:pPr>
            <w:r>
              <w:rPr>
                <w:rFonts w:ascii="Times New Roman"/>
                <w:b w:val="false"/>
                <w:i w:val="false"/>
                <w:color w:val="000000"/>
                <w:sz w:val="20"/>
              </w:rPr>
              <w:t>
7. фасовка,упаковка, хранение</w:t>
            </w:r>
          </w:p>
          <w:p>
            <w:pPr>
              <w:spacing w:after="0"/>
              <w:ind w:left="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1" w:id="2405"/>
          <w:p>
            <w:pPr>
              <w:spacing w:after="20"/>
              <w:ind w:left="20"/>
              <w:jc w:val="both"/>
            </w:pPr>
            <w:r>
              <w:rPr>
                <w:rFonts w:ascii="Times New Roman"/>
                <w:b w:val="false"/>
                <w:i w:val="false"/>
                <w:color w:val="000000"/>
                <w:sz w:val="20"/>
              </w:rPr>
              <w:t>
1. приемка сырья</w:t>
            </w:r>
          </w:p>
          <w:bookmarkEnd w:id="2405"/>
          <w:p>
            <w:pPr>
              <w:spacing w:after="0"/>
              <w:ind w:left="0"/>
              <w:jc w:val="both"/>
            </w:pPr>
            <w:r>
              <w:rPr>
                <w:rFonts w:ascii="Times New Roman"/>
                <w:b w:val="false"/>
                <w:i w:val="false"/>
                <w:color w:val="000000"/>
                <w:sz w:val="20"/>
              </w:rPr>
              <w:t>
</w:t>
            </w:r>
            <w:r>
              <w:rPr>
                <w:rFonts w:ascii="Times New Roman"/>
                <w:b w:val="false"/>
                <w:i w:val="false"/>
                <w:color w:val="000000"/>
                <w:sz w:val="20"/>
              </w:rPr>
              <w:t>2. сборка сырья согласно рецептуре</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3.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фарша</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формированиеи и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замораживание</w:t>
            </w:r>
          </w:p>
          <w:p>
            <w:pPr>
              <w:spacing w:after="20"/>
              <w:ind w:left="20"/>
              <w:jc w:val="both"/>
            </w:pPr>
          </w:p>
          <w:p>
            <w:pPr>
              <w:spacing w:after="20"/>
              <w:ind w:left="20"/>
              <w:jc w:val="both"/>
            </w:pPr>
            <w:r>
              <w:rPr>
                <w:rFonts w:ascii="Times New Roman"/>
                <w:b w:val="false"/>
                <w:i w:val="false"/>
                <w:color w:val="000000"/>
                <w:sz w:val="20"/>
              </w:rPr>
              <w:t>
7. фасовка,упаковка, хранение</w:t>
            </w:r>
          </w:p>
          <w:p>
            <w:pPr>
              <w:spacing w:after="0"/>
              <w:ind w:left="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крови или насекомых; готовые пищевые продукты, изготовленные на их основе: прочие: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7" w:id="2406"/>
          <w:p>
            <w:pPr>
              <w:spacing w:after="20"/>
              <w:ind w:left="20"/>
              <w:jc w:val="both"/>
            </w:pPr>
            <w:r>
              <w:rPr>
                <w:rFonts w:ascii="Times New Roman"/>
                <w:b w:val="false"/>
                <w:i w:val="false"/>
                <w:color w:val="000000"/>
                <w:sz w:val="20"/>
              </w:rPr>
              <w:t>
1. приемка сырья</w:t>
            </w:r>
          </w:p>
          <w:bookmarkEnd w:id="2406"/>
          <w:p>
            <w:pPr>
              <w:spacing w:after="20"/>
              <w:ind w:left="20"/>
              <w:jc w:val="both"/>
            </w:pPr>
            <w:r>
              <w:rPr>
                <w:rFonts w:ascii="Times New Roman"/>
                <w:b w:val="false"/>
                <w:i w:val="false"/>
                <w:color w:val="000000"/>
                <w:sz w:val="20"/>
              </w:rPr>
              <w:t>
</w:t>
            </w:r>
            <w:r>
              <w:rPr>
                <w:rFonts w:ascii="Times New Roman"/>
                <w:b w:val="false"/>
                <w:i w:val="false"/>
                <w:color w:val="000000"/>
                <w:sz w:val="20"/>
              </w:rPr>
              <w:t>2. сборка сырья согласно рецептуре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фарша</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формированиеи и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замораживание</w:t>
            </w:r>
          </w:p>
          <w:p>
            <w:pPr>
              <w:spacing w:after="20"/>
              <w:ind w:left="20"/>
              <w:jc w:val="both"/>
            </w:pPr>
            <w:r>
              <w:rPr>
                <w:rFonts w:ascii="Times New Roman"/>
                <w:b w:val="false"/>
                <w:i w:val="false"/>
                <w:color w:val="000000"/>
                <w:sz w:val="20"/>
              </w:rPr>
              <w:t>
7. фасовка,упаковка,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3" w:id="2407"/>
          <w:p>
            <w:pPr>
              <w:spacing w:after="20"/>
              <w:ind w:left="20"/>
              <w:jc w:val="both"/>
            </w:pPr>
            <w:r>
              <w:rPr>
                <w:rFonts w:ascii="Times New Roman"/>
                <w:b w:val="false"/>
                <w:i w:val="false"/>
                <w:color w:val="000000"/>
                <w:sz w:val="20"/>
              </w:rPr>
              <w:t>
1. приемка сырья</w:t>
            </w:r>
          </w:p>
          <w:bookmarkEnd w:id="2407"/>
          <w:p>
            <w:pPr>
              <w:spacing w:after="20"/>
              <w:ind w:left="20"/>
              <w:jc w:val="both"/>
            </w:pPr>
            <w:r>
              <w:rPr>
                <w:rFonts w:ascii="Times New Roman"/>
                <w:b w:val="false"/>
                <w:i w:val="false"/>
                <w:color w:val="000000"/>
                <w:sz w:val="20"/>
              </w:rPr>
              <w:t>
</w:t>
            </w:r>
            <w:r>
              <w:rPr>
                <w:rFonts w:ascii="Times New Roman"/>
                <w:b w:val="false"/>
                <w:i w:val="false"/>
                <w:color w:val="000000"/>
                <w:sz w:val="20"/>
              </w:rPr>
              <w:t>2. сборка сырья согласно рецептуре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фарша</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формированиеи и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замораживание</w:t>
            </w:r>
          </w:p>
          <w:p>
            <w:pPr>
              <w:spacing w:after="20"/>
              <w:ind w:left="20"/>
              <w:jc w:val="both"/>
            </w:pPr>
            <w:r>
              <w:rPr>
                <w:rFonts w:ascii="Times New Roman"/>
                <w:b w:val="false"/>
                <w:i w:val="false"/>
                <w:color w:val="000000"/>
                <w:sz w:val="20"/>
              </w:rPr>
              <w:t>
7. фасовка,упаковка,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крови или насекомых; готовые пищевые продукты, изготовленные на их основе: прочие: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9" w:id="2408"/>
          <w:p>
            <w:pPr>
              <w:spacing w:after="20"/>
              <w:ind w:left="20"/>
              <w:jc w:val="both"/>
            </w:pPr>
            <w:r>
              <w:rPr>
                <w:rFonts w:ascii="Times New Roman"/>
                <w:b w:val="false"/>
                <w:i w:val="false"/>
                <w:color w:val="000000"/>
                <w:sz w:val="20"/>
              </w:rPr>
              <w:t>
1. приемка сырья</w:t>
            </w:r>
          </w:p>
          <w:bookmarkEnd w:id="2408"/>
          <w:p>
            <w:pPr>
              <w:spacing w:after="20"/>
              <w:ind w:left="20"/>
              <w:jc w:val="both"/>
            </w:pPr>
            <w:r>
              <w:rPr>
                <w:rFonts w:ascii="Times New Roman"/>
                <w:b w:val="false"/>
                <w:i w:val="false"/>
                <w:color w:val="000000"/>
                <w:sz w:val="20"/>
              </w:rPr>
              <w:t>
</w:t>
            </w:r>
            <w:r>
              <w:rPr>
                <w:rFonts w:ascii="Times New Roman"/>
                <w:b w:val="false"/>
                <w:i w:val="false"/>
                <w:color w:val="000000"/>
                <w:sz w:val="20"/>
              </w:rPr>
              <w:t>2. сборка сырья согласно рецептуре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фарша</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формированиеи и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замораживание</w:t>
            </w:r>
          </w:p>
          <w:p>
            <w:pPr>
              <w:spacing w:after="20"/>
              <w:ind w:left="20"/>
              <w:jc w:val="both"/>
            </w:pPr>
            <w:r>
              <w:rPr>
                <w:rFonts w:ascii="Times New Roman"/>
                <w:b w:val="false"/>
                <w:i w:val="false"/>
                <w:color w:val="000000"/>
                <w:sz w:val="20"/>
              </w:rPr>
              <w:t>
7. фасовка,упаковка,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5" w:id="2409"/>
          <w:p>
            <w:pPr>
              <w:spacing w:after="20"/>
              <w:ind w:left="20"/>
              <w:jc w:val="both"/>
            </w:pPr>
            <w:r>
              <w:rPr>
                <w:rFonts w:ascii="Times New Roman"/>
                <w:b w:val="false"/>
                <w:i w:val="false"/>
                <w:color w:val="000000"/>
                <w:sz w:val="20"/>
              </w:rPr>
              <w:t>
1. приемка сырья</w:t>
            </w:r>
          </w:p>
          <w:bookmarkEnd w:id="2409"/>
          <w:p>
            <w:pPr>
              <w:spacing w:after="20"/>
              <w:ind w:left="20"/>
              <w:jc w:val="both"/>
            </w:pPr>
            <w:r>
              <w:rPr>
                <w:rFonts w:ascii="Times New Roman"/>
                <w:b w:val="false"/>
                <w:i w:val="false"/>
                <w:color w:val="000000"/>
                <w:sz w:val="20"/>
              </w:rPr>
              <w:t>
</w:t>
            </w:r>
            <w:r>
              <w:rPr>
                <w:rFonts w:ascii="Times New Roman"/>
                <w:b w:val="false"/>
                <w:i w:val="false"/>
                <w:color w:val="000000"/>
                <w:sz w:val="20"/>
              </w:rPr>
              <w:t>2. сборка сырья согласно рецептуре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фарша</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формированиеи и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замораживание</w:t>
            </w:r>
          </w:p>
          <w:p>
            <w:pPr>
              <w:spacing w:after="20"/>
              <w:ind w:left="20"/>
              <w:jc w:val="both"/>
            </w:pPr>
            <w:r>
              <w:rPr>
                <w:rFonts w:ascii="Times New Roman"/>
                <w:b w:val="false"/>
                <w:i w:val="false"/>
                <w:color w:val="000000"/>
                <w:sz w:val="20"/>
              </w:rPr>
              <w:t>
7. фасовка,упаковка,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крови или насекомых; готовые пищевые продукты, изготовленные на их основе: прочие: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Колбасные изделия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1" w:id="2410"/>
          <w:p>
            <w:pPr>
              <w:spacing w:after="20"/>
              <w:ind w:left="20"/>
              <w:jc w:val="both"/>
            </w:pPr>
            <w:r>
              <w:rPr>
                <w:rFonts w:ascii="Times New Roman"/>
                <w:b w:val="false"/>
                <w:i w:val="false"/>
                <w:color w:val="000000"/>
                <w:sz w:val="20"/>
              </w:rPr>
              <w:t>
ГОСТ</w:t>
            </w:r>
          </w:p>
          <w:bookmarkEnd w:id="2410"/>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3" w:id="2411"/>
          <w:p>
            <w:pPr>
              <w:spacing w:after="20"/>
              <w:ind w:left="20"/>
              <w:jc w:val="both"/>
            </w:pPr>
            <w:r>
              <w:rPr>
                <w:rFonts w:ascii="Times New Roman"/>
                <w:b w:val="false"/>
                <w:i w:val="false"/>
                <w:color w:val="000000"/>
                <w:sz w:val="20"/>
              </w:rPr>
              <w:t>
1. Подготовка оболочки (очистка, промывка, отжим)</w:t>
            </w:r>
          </w:p>
          <w:bookmarkEnd w:id="2411"/>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мяса (размораживание, разделка,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штриковка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Хранение и транспортировка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1" w:id="2412"/>
          <w:p>
            <w:pPr>
              <w:spacing w:after="20"/>
              <w:ind w:left="20"/>
              <w:jc w:val="both"/>
            </w:pPr>
            <w:r>
              <w:rPr>
                <w:rFonts w:ascii="Times New Roman"/>
                <w:b w:val="false"/>
                <w:i w:val="false"/>
                <w:color w:val="000000"/>
                <w:sz w:val="20"/>
              </w:rPr>
              <w:t>
1. Подготовка оболочки (очистка, промывка, отжим)</w:t>
            </w:r>
          </w:p>
          <w:bookmarkEnd w:id="2412"/>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мяса (размораживание, разделка,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штриковка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крови или насекомых; готовые пищевые продукты, изготовленные на их основе: прочие: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Мясные консервы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7" w:id="2413"/>
          <w:p>
            <w:pPr>
              <w:spacing w:after="20"/>
              <w:ind w:left="20"/>
              <w:jc w:val="both"/>
            </w:pPr>
            <w:r>
              <w:rPr>
                <w:rFonts w:ascii="Times New Roman"/>
                <w:b w:val="false"/>
                <w:i w:val="false"/>
                <w:color w:val="000000"/>
                <w:sz w:val="20"/>
              </w:rPr>
              <w:t xml:space="preserve">
ГОСТ </w:t>
            </w:r>
          </w:p>
          <w:bookmarkEnd w:id="2413"/>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9" w:id="2414"/>
          <w:p>
            <w:pPr>
              <w:spacing w:after="20"/>
              <w:ind w:left="20"/>
              <w:jc w:val="both"/>
            </w:pPr>
            <w:r>
              <w:rPr>
                <w:rFonts w:ascii="Times New Roman"/>
                <w:b w:val="false"/>
                <w:i w:val="false"/>
                <w:color w:val="000000"/>
                <w:sz w:val="20"/>
              </w:rPr>
              <w:t>
1. Подготовка мяса и тары</w:t>
            </w:r>
          </w:p>
          <w:bookmarkEnd w:id="2414"/>
          <w:p>
            <w:pPr>
              <w:spacing w:after="20"/>
              <w:ind w:left="20"/>
              <w:jc w:val="both"/>
            </w:pPr>
            <w:r>
              <w:rPr>
                <w:rFonts w:ascii="Times New Roman"/>
                <w:b w:val="false"/>
                <w:i w:val="false"/>
                <w:color w:val="000000"/>
                <w:sz w:val="20"/>
              </w:rPr>
              <w:t>
</w:t>
            </w:r>
            <w:r>
              <w:rPr>
                <w:rFonts w:ascii="Times New Roman"/>
                <w:b w:val="false"/>
                <w:i w:val="false"/>
                <w:color w:val="000000"/>
                <w:sz w:val="20"/>
              </w:rPr>
              <w:t>2.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Вакуумирование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Закатка банок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Проверка банок на герметичность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Термостатная выдержка банок</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w:t>
            </w:r>
          </w:p>
          <w:p>
            <w:pPr>
              <w:spacing w:after="20"/>
              <w:ind w:left="20"/>
              <w:jc w:val="both"/>
            </w:pPr>
            <w:r>
              <w:rPr>
                <w:rFonts w:ascii="Times New Roman"/>
                <w:b w:val="false"/>
                <w:i w:val="false"/>
                <w:color w:val="000000"/>
                <w:sz w:val="20"/>
              </w:rPr>
              <w:t>
9. Контроль качества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7" w:id="2415"/>
          <w:p>
            <w:pPr>
              <w:spacing w:after="20"/>
              <w:ind w:left="20"/>
              <w:jc w:val="both"/>
            </w:pPr>
            <w:r>
              <w:rPr>
                <w:rFonts w:ascii="Times New Roman"/>
                <w:b w:val="false"/>
                <w:i w:val="false"/>
                <w:color w:val="000000"/>
                <w:sz w:val="20"/>
              </w:rPr>
              <w:t>
1. Подготовка мяса и тары</w:t>
            </w:r>
          </w:p>
          <w:bookmarkEnd w:id="2415"/>
          <w:p>
            <w:pPr>
              <w:spacing w:after="20"/>
              <w:ind w:left="20"/>
              <w:jc w:val="both"/>
            </w:pPr>
            <w:r>
              <w:rPr>
                <w:rFonts w:ascii="Times New Roman"/>
                <w:b w:val="false"/>
                <w:i w:val="false"/>
                <w:color w:val="000000"/>
                <w:sz w:val="20"/>
              </w:rPr>
              <w:t>
</w:t>
            </w:r>
            <w:r>
              <w:rPr>
                <w:rFonts w:ascii="Times New Roman"/>
                <w:b w:val="false"/>
                <w:i w:val="false"/>
                <w:color w:val="000000"/>
                <w:sz w:val="20"/>
              </w:rPr>
              <w:t>2.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Вакуумирование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Закатка банок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Проверка банок на герметичность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Стерилизация</w:t>
            </w:r>
          </w:p>
          <w:p>
            <w:pPr>
              <w:spacing w:after="20"/>
              <w:ind w:left="20"/>
              <w:jc w:val="both"/>
            </w:pPr>
            <w:r>
              <w:rPr>
                <w:rFonts w:ascii="Times New Roman"/>
                <w:b w:val="false"/>
                <w:i w:val="false"/>
                <w:color w:val="000000"/>
                <w:sz w:val="20"/>
              </w:rPr>
              <w:t>
7. Термостатная выдержка банок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крови или насекомых; готовые пищевые продукты, изготовленные на их основе: прочие: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Мясорастительные консервы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3" w:id="2416"/>
          <w:p>
            <w:pPr>
              <w:spacing w:after="20"/>
              <w:ind w:left="20"/>
              <w:jc w:val="both"/>
            </w:pPr>
            <w:r>
              <w:rPr>
                <w:rFonts w:ascii="Times New Roman"/>
                <w:b w:val="false"/>
                <w:i w:val="false"/>
                <w:color w:val="000000"/>
                <w:sz w:val="20"/>
              </w:rPr>
              <w:t xml:space="preserve">
ГОСТ </w:t>
            </w:r>
          </w:p>
          <w:bookmarkEnd w:id="2416"/>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5" w:id="2417"/>
          <w:p>
            <w:pPr>
              <w:spacing w:after="20"/>
              <w:ind w:left="20"/>
              <w:jc w:val="both"/>
            </w:pPr>
            <w:r>
              <w:rPr>
                <w:rFonts w:ascii="Times New Roman"/>
                <w:b w:val="false"/>
                <w:i w:val="false"/>
                <w:color w:val="000000"/>
                <w:sz w:val="20"/>
              </w:rPr>
              <w:t>
1. Подготовка мяса и тары</w:t>
            </w:r>
          </w:p>
          <w:bookmarkEnd w:id="2417"/>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растительного сырья (первая инспекция, очистка, вторая инспекция, замачивание, мойка, бланширование, охлаждение, третья инспекция, фасовка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Вакуумирование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Закатка банок</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Проверка банок на герметичность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Термостатная выдержка банок</w:t>
            </w:r>
          </w:p>
          <w:p>
            <w:pPr>
              <w:spacing w:after="20"/>
              <w:ind w:left="20"/>
              <w:jc w:val="both"/>
            </w:pPr>
            <w:r>
              <w:rPr>
                <w:rFonts w:ascii="Times New Roman"/>
                <w:b w:val="false"/>
                <w:i w:val="false"/>
                <w:color w:val="000000"/>
                <w:sz w:val="20"/>
              </w:rPr>
              <w:t>
</w:t>
            </w:r>
            <w:r>
              <w:rPr>
                <w:rFonts w:ascii="Times New Roman"/>
                <w:b w:val="false"/>
                <w:i w:val="false"/>
                <w:color w:val="000000"/>
                <w:sz w:val="20"/>
              </w:rPr>
              <w:t>9. Маркировка</w:t>
            </w:r>
          </w:p>
          <w:p>
            <w:pPr>
              <w:spacing w:after="20"/>
              <w:ind w:left="20"/>
              <w:jc w:val="both"/>
            </w:pPr>
            <w:r>
              <w:rPr>
                <w:rFonts w:ascii="Times New Roman"/>
                <w:b w:val="false"/>
                <w:i w:val="false"/>
                <w:color w:val="000000"/>
                <w:sz w:val="20"/>
              </w:rPr>
              <w:t>
10. Контроль качества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4" w:id="2418"/>
          <w:p>
            <w:pPr>
              <w:spacing w:after="20"/>
              <w:ind w:left="20"/>
              <w:jc w:val="both"/>
            </w:pPr>
            <w:r>
              <w:rPr>
                <w:rFonts w:ascii="Times New Roman"/>
                <w:b w:val="false"/>
                <w:i w:val="false"/>
                <w:color w:val="000000"/>
                <w:sz w:val="20"/>
              </w:rPr>
              <w:t>
1. Подготовка мяса и тары</w:t>
            </w:r>
          </w:p>
          <w:bookmarkEnd w:id="2418"/>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растительного сырья (первая инспекция, очистка, вторая инспекция, замачивание, мойка, бланширование, охлаждение, третья инспекция, фасовка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Вакуумирование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Закатка банок</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Проверка банок на герметичность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Стерилизация</w:t>
            </w:r>
          </w:p>
          <w:p>
            <w:pPr>
              <w:spacing w:after="20"/>
              <w:ind w:left="20"/>
              <w:jc w:val="both"/>
            </w:pPr>
            <w:r>
              <w:rPr>
                <w:rFonts w:ascii="Times New Roman"/>
                <w:b w:val="false"/>
                <w:i w:val="false"/>
                <w:color w:val="000000"/>
                <w:sz w:val="20"/>
              </w:rPr>
              <w:t>
8. Термостатная выдержка банок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или консервированные, продукты из печени любых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Паштет печеночный со сливочным маслом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1" w:id="2419"/>
          <w:p>
            <w:pPr>
              <w:spacing w:after="20"/>
              <w:ind w:left="20"/>
              <w:jc w:val="both"/>
            </w:pPr>
            <w:r>
              <w:rPr>
                <w:rFonts w:ascii="Times New Roman"/>
                <w:b w:val="false"/>
                <w:i w:val="false"/>
                <w:color w:val="000000"/>
                <w:sz w:val="20"/>
              </w:rPr>
              <w:t>
1. Входящий контроль сырья</w:t>
            </w:r>
          </w:p>
          <w:bookmarkEnd w:id="2419"/>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Жиловка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Смешивание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Закладка/дозирование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Закатка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Выдержка консервов</w:t>
            </w:r>
          </w:p>
          <w:p>
            <w:pPr>
              <w:spacing w:after="20"/>
              <w:ind w:left="20"/>
              <w:jc w:val="both"/>
            </w:pPr>
            <w:r>
              <w:rPr>
                <w:rFonts w:ascii="Times New Roman"/>
                <w:b w:val="false"/>
                <w:i w:val="false"/>
                <w:color w:val="000000"/>
                <w:sz w:val="20"/>
              </w:rPr>
              <w:t>
12. Реализация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2" w:id="2420"/>
          <w:p>
            <w:pPr>
              <w:spacing w:after="20"/>
              <w:ind w:left="20"/>
              <w:jc w:val="both"/>
            </w:pPr>
            <w:r>
              <w:rPr>
                <w:rFonts w:ascii="Times New Roman"/>
                <w:b w:val="false"/>
                <w:i w:val="false"/>
                <w:color w:val="000000"/>
                <w:sz w:val="20"/>
              </w:rPr>
              <w:t>
1. Входящий контроль сырья</w:t>
            </w:r>
          </w:p>
          <w:bookmarkEnd w:id="2420"/>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Жиловка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Смешивание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Закладка/дозирование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Закатка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Выдержка консервов</w:t>
            </w:r>
          </w:p>
          <w:p>
            <w:pPr>
              <w:spacing w:after="20"/>
              <w:ind w:left="20"/>
              <w:jc w:val="both"/>
            </w:pPr>
            <w:r>
              <w:rPr>
                <w:rFonts w:ascii="Times New Roman"/>
                <w:b w:val="false"/>
                <w:i w:val="false"/>
                <w:color w:val="000000"/>
                <w:sz w:val="20"/>
              </w:rPr>
              <w:t>
12. Реализация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или консервированные, продукты из печени любых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говяжья в собственном соку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3" w:id="2421"/>
          <w:p>
            <w:pPr>
              <w:spacing w:after="20"/>
              <w:ind w:left="20"/>
              <w:jc w:val="both"/>
            </w:pPr>
            <w:r>
              <w:rPr>
                <w:rFonts w:ascii="Times New Roman"/>
                <w:b w:val="false"/>
                <w:i w:val="false"/>
                <w:color w:val="000000"/>
                <w:sz w:val="20"/>
              </w:rPr>
              <w:t>
1. Входящий контроль сырья</w:t>
            </w:r>
          </w:p>
          <w:bookmarkEnd w:id="2421"/>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Жиловка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Смешивание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Закладка/дозирование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Закатка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Выдержка консервов</w:t>
            </w:r>
          </w:p>
          <w:p>
            <w:pPr>
              <w:spacing w:after="20"/>
              <w:ind w:left="20"/>
              <w:jc w:val="both"/>
            </w:pPr>
            <w:r>
              <w:rPr>
                <w:rFonts w:ascii="Times New Roman"/>
                <w:b w:val="false"/>
                <w:i w:val="false"/>
                <w:color w:val="000000"/>
                <w:sz w:val="20"/>
              </w:rPr>
              <w:t>
12. Реализация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4" w:id="2422"/>
          <w:p>
            <w:pPr>
              <w:spacing w:after="20"/>
              <w:ind w:left="20"/>
              <w:jc w:val="both"/>
            </w:pPr>
            <w:r>
              <w:rPr>
                <w:rFonts w:ascii="Times New Roman"/>
                <w:b w:val="false"/>
                <w:i w:val="false"/>
                <w:color w:val="000000"/>
                <w:sz w:val="20"/>
              </w:rPr>
              <w:t>
1. Входящий контроль сырья</w:t>
            </w:r>
          </w:p>
          <w:bookmarkEnd w:id="2422"/>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Жиловка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Смешивание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Закладка/дозирование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Закатка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Выдержка консервов</w:t>
            </w:r>
          </w:p>
          <w:p>
            <w:pPr>
              <w:spacing w:after="20"/>
              <w:ind w:left="20"/>
              <w:jc w:val="both"/>
            </w:pPr>
            <w:r>
              <w:rPr>
                <w:rFonts w:ascii="Times New Roman"/>
                <w:b w:val="false"/>
                <w:i w:val="false"/>
                <w:color w:val="000000"/>
                <w:sz w:val="20"/>
              </w:rPr>
              <w:t>
12. Реализация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или консервированные продукты из мяса домашней птицы вида gallus domesticus, товарной позиции 0105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курицы в собственном соку Чахохбили из КурицыКрылышки куриные в белом соусе Крылышки куриные в томатном соусе ЧилиКрылышки куриные в томатном соусе Аджика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5" w:id="2423"/>
          <w:p>
            <w:pPr>
              <w:spacing w:after="20"/>
              <w:ind w:left="20"/>
              <w:jc w:val="both"/>
            </w:pPr>
            <w:r>
              <w:rPr>
                <w:rFonts w:ascii="Times New Roman"/>
                <w:b w:val="false"/>
                <w:i w:val="false"/>
                <w:color w:val="000000"/>
                <w:sz w:val="20"/>
              </w:rPr>
              <w:t>
1. Входящий контроль сырья</w:t>
            </w:r>
          </w:p>
          <w:bookmarkEnd w:id="2423"/>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Жиловка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Смешивание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Закладка/дозирование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Закатка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Выдержка консервов</w:t>
            </w:r>
          </w:p>
          <w:p>
            <w:pPr>
              <w:spacing w:after="20"/>
              <w:ind w:left="20"/>
              <w:jc w:val="both"/>
            </w:pPr>
            <w:r>
              <w:rPr>
                <w:rFonts w:ascii="Times New Roman"/>
                <w:b w:val="false"/>
                <w:i w:val="false"/>
                <w:color w:val="000000"/>
                <w:sz w:val="20"/>
              </w:rPr>
              <w:t>
12. Реализация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6" w:id="2424"/>
          <w:p>
            <w:pPr>
              <w:spacing w:after="20"/>
              <w:ind w:left="20"/>
              <w:jc w:val="both"/>
            </w:pPr>
            <w:r>
              <w:rPr>
                <w:rFonts w:ascii="Times New Roman"/>
                <w:b w:val="false"/>
                <w:i w:val="false"/>
                <w:color w:val="000000"/>
                <w:sz w:val="20"/>
              </w:rPr>
              <w:t>
1. Входящий контроль сырья</w:t>
            </w:r>
          </w:p>
          <w:bookmarkEnd w:id="2424"/>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Жиловка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Смешивание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Закладка/дозирование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Закатка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Выдержка консервов</w:t>
            </w:r>
          </w:p>
          <w:p>
            <w:pPr>
              <w:spacing w:after="20"/>
              <w:ind w:left="20"/>
              <w:jc w:val="both"/>
            </w:pPr>
            <w:r>
              <w:rPr>
                <w:rFonts w:ascii="Times New Roman"/>
                <w:b w:val="false"/>
                <w:i w:val="false"/>
                <w:color w:val="000000"/>
                <w:sz w:val="20"/>
              </w:rPr>
              <w:t>
12. Реализация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или консервированные продукты из мяса домашней птицы вида gallus domesticus, товарной позиции 0105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Паштет из мяса курицы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7" w:id="2425"/>
          <w:p>
            <w:pPr>
              <w:spacing w:after="20"/>
              <w:ind w:left="20"/>
              <w:jc w:val="both"/>
            </w:pPr>
            <w:r>
              <w:rPr>
                <w:rFonts w:ascii="Times New Roman"/>
                <w:b w:val="false"/>
                <w:i w:val="false"/>
                <w:color w:val="000000"/>
                <w:sz w:val="20"/>
              </w:rPr>
              <w:t>
1. Входящий контроль сырья</w:t>
            </w:r>
          </w:p>
          <w:bookmarkEnd w:id="2425"/>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Жиловка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Смешивание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Закладка/дозирование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Закатка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Выдержка консервов</w:t>
            </w:r>
          </w:p>
          <w:p>
            <w:pPr>
              <w:spacing w:after="20"/>
              <w:ind w:left="20"/>
              <w:jc w:val="both"/>
            </w:pPr>
            <w:r>
              <w:rPr>
                <w:rFonts w:ascii="Times New Roman"/>
                <w:b w:val="false"/>
                <w:i w:val="false"/>
                <w:color w:val="000000"/>
                <w:sz w:val="20"/>
              </w:rPr>
              <w:t>
12. Реализация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8" w:id="2426"/>
          <w:p>
            <w:pPr>
              <w:spacing w:after="20"/>
              <w:ind w:left="20"/>
              <w:jc w:val="both"/>
            </w:pPr>
            <w:r>
              <w:rPr>
                <w:rFonts w:ascii="Times New Roman"/>
                <w:b w:val="false"/>
                <w:i w:val="false"/>
                <w:color w:val="000000"/>
                <w:sz w:val="20"/>
              </w:rPr>
              <w:t>
1. Входящий контроль сырья</w:t>
            </w:r>
          </w:p>
          <w:bookmarkEnd w:id="2426"/>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Жиловка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Смешивание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Закладка/дозирование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Закатка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Выдержка консервов</w:t>
            </w:r>
          </w:p>
          <w:p>
            <w:pPr>
              <w:spacing w:after="20"/>
              <w:ind w:left="20"/>
              <w:jc w:val="both"/>
            </w:pPr>
            <w:r>
              <w:rPr>
                <w:rFonts w:ascii="Times New Roman"/>
                <w:b w:val="false"/>
                <w:i w:val="false"/>
                <w:color w:val="000000"/>
                <w:sz w:val="20"/>
              </w:rPr>
              <w:t>
12. Реализация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прочие, из домашней птицы товарной позиции 0105, прочие: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Паштет из печени курицы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9" w:id="2427"/>
          <w:p>
            <w:pPr>
              <w:spacing w:after="20"/>
              <w:ind w:left="20"/>
              <w:jc w:val="both"/>
            </w:pPr>
            <w:r>
              <w:rPr>
                <w:rFonts w:ascii="Times New Roman"/>
                <w:b w:val="false"/>
                <w:i w:val="false"/>
                <w:color w:val="000000"/>
                <w:sz w:val="20"/>
              </w:rPr>
              <w:t>
1. Входящий контроль сырья</w:t>
            </w:r>
          </w:p>
          <w:bookmarkEnd w:id="2427"/>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Жиловка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Смешивание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Закладка/дозирование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Закатка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Выдержка консервов</w:t>
            </w:r>
          </w:p>
          <w:p>
            <w:pPr>
              <w:spacing w:after="20"/>
              <w:ind w:left="20"/>
              <w:jc w:val="both"/>
            </w:pPr>
            <w:r>
              <w:rPr>
                <w:rFonts w:ascii="Times New Roman"/>
                <w:b w:val="false"/>
                <w:i w:val="false"/>
                <w:color w:val="000000"/>
                <w:sz w:val="20"/>
              </w:rPr>
              <w:t>
12. Реализация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0" w:id="2428"/>
          <w:p>
            <w:pPr>
              <w:spacing w:after="20"/>
              <w:ind w:left="20"/>
              <w:jc w:val="both"/>
            </w:pPr>
            <w:r>
              <w:rPr>
                <w:rFonts w:ascii="Times New Roman"/>
                <w:b w:val="false"/>
                <w:i w:val="false"/>
                <w:color w:val="000000"/>
                <w:sz w:val="20"/>
              </w:rPr>
              <w:t>
1. Входящий контроль сырья</w:t>
            </w:r>
          </w:p>
          <w:bookmarkEnd w:id="2428"/>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Жиловка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Смешивание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Закладка/дозирование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Закатка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Выдержка консервов</w:t>
            </w:r>
          </w:p>
          <w:p>
            <w:pPr>
              <w:spacing w:after="20"/>
              <w:ind w:left="20"/>
              <w:jc w:val="both"/>
            </w:pPr>
            <w:r>
              <w:rPr>
                <w:rFonts w:ascii="Times New Roman"/>
                <w:b w:val="false"/>
                <w:i w:val="false"/>
                <w:color w:val="000000"/>
                <w:sz w:val="20"/>
              </w:rPr>
              <w:t>
12. Реализация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прочие, из домашней птицы товарной позиции 0105, прочие: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Сердечки куриные в собственном соку Желудочки куриные в собственном сокуКуриные сердечки, желудочки, печенка тушеные в собственном соку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1" w:id="2429"/>
          <w:p>
            <w:pPr>
              <w:spacing w:after="20"/>
              <w:ind w:left="20"/>
              <w:jc w:val="both"/>
            </w:pPr>
            <w:r>
              <w:rPr>
                <w:rFonts w:ascii="Times New Roman"/>
                <w:b w:val="false"/>
                <w:i w:val="false"/>
                <w:color w:val="000000"/>
                <w:sz w:val="20"/>
              </w:rPr>
              <w:t>
1. Входящий контроль сырья</w:t>
            </w:r>
          </w:p>
          <w:bookmarkEnd w:id="2429"/>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Жиловка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Смешивание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Закладка/дозирование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Закатка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Выдержка консервов</w:t>
            </w:r>
          </w:p>
          <w:p>
            <w:pPr>
              <w:spacing w:after="20"/>
              <w:ind w:left="20"/>
              <w:jc w:val="both"/>
            </w:pPr>
            <w:r>
              <w:rPr>
                <w:rFonts w:ascii="Times New Roman"/>
                <w:b w:val="false"/>
                <w:i w:val="false"/>
                <w:color w:val="000000"/>
                <w:sz w:val="20"/>
              </w:rPr>
              <w:t>
12. Реализация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2" w:id="2430"/>
          <w:p>
            <w:pPr>
              <w:spacing w:after="20"/>
              <w:ind w:left="20"/>
              <w:jc w:val="both"/>
            </w:pPr>
            <w:r>
              <w:rPr>
                <w:rFonts w:ascii="Times New Roman"/>
                <w:b w:val="false"/>
                <w:i w:val="false"/>
                <w:color w:val="000000"/>
                <w:sz w:val="20"/>
              </w:rPr>
              <w:t>
1. Входящий контроль сырья</w:t>
            </w:r>
          </w:p>
          <w:bookmarkEnd w:id="2430"/>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Жиловка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Смешивание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Закладка/дозирование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Закатка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Выдержка консервов</w:t>
            </w:r>
          </w:p>
          <w:p>
            <w:pPr>
              <w:spacing w:after="20"/>
              <w:ind w:left="20"/>
              <w:jc w:val="both"/>
            </w:pPr>
            <w:r>
              <w:rPr>
                <w:rFonts w:ascii="Times New Roman"/>
                <w:b w:val="false"/>
                <w:i w:val="false"/>
                <w:color w:val="000000"/>
                <w:sz w:val="20"/>
              </w:rPr>
              <w:t>
12. Реализация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1602491900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 консервы из прочих смесей частей домашней свиньи, содержащие 80 мас.% мяса или субпродуктов, включая жиры любого вида и происхождения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Свиные консервы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3" w:id="2431"/>
          <w:p>
            <w:pPr>
              <w:spacing w:after="20"/>
              <w:ind w:left="20"/>
              <w:jc w:val="both"/>
            </w:pPr>
            <w:r>
              <w:rPr>
                <w:rFonts w:ascii="Times New Roman"/>
                <w:b w:val="false"/>
                <w:i w:val="false"/>
                <w:color w:val="000000"/>
                <w:sz w:val="20"/>
              </w:rPr>
              <w:t xml:space="preserve">
ГОСТ </w:t>
            </w:r>
          </w:p>
          <w:bookmarkEnd w:id="2431"/>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5" w:id="2432"/>
          <w:p>
            <w:pPr>
              <w:spacing w:after="20"/>
              <w:ind w:left="20"/>
              <w:jc w:val="both"/>
            </w:pPr>
            <w:r>
              <w:rPr>
                <w:rFonts w:ascii="Times New Roman"/>
                <w:b w:val="false"/>
                <w:i w:val="false"/>
                <w:color w:val="000000"/>
                <w:sz w:val="20"/>
              </w:rPr>
              <w:t>
1. Подготовка сырья и тары</w:t>
            </w:r>
          </w:p>
          <w:bookmarkEnd w:id="2432"/>
          <w:p>
            <w:pPr>
              <w:spacing w:after="20"/>
              <w:ind w:left="20"/>
              <w:jc w:val="both"/>
            </w:pPr>
            <w:r>
              <w:rPr>
                <w:rFonts w:ascii="Times New Roman"/>
                <w:b w:val="false"/>
                <w:i w:val="false"/>
                <w:color w:val="000000"/>
                <w:sz w:val="20"/>
              </w:rPr>
              <w:t>
</w:t>
            </w:r>
            <w:r>
              <w:rPr>
                <w:rFonts w:ascii="Times New Roman"/>
                <w:b w:val="false"/>
                <w:i w:val="false"/>
                <w:color w:val="000000"/>
                <w:sz w:val="20"/>
              </w:rPr>
              <w:t>2.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Вакуумирование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Закатка банок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Проверка банок на герметичность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Термостатная выдержка банок</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w:t>
            </w:r>
          </w:p>
          <w:p>
            <w:pPr>
              <w:spacing w:after="20"/>
              <w:ind w:left="20"/>
              <w:jc w:val="both"/>
            </w:pPr>
            <w:r>
              <w:rPr>
                <w:rFonts w:ascii="Times New Roman"/>
                <w:b w:val="false"/>
                <w:i w:val="false"/>
                <w:color w:val="000000"/>
                <w:sz w:val="20"/>
              </w:rPr>
              <w:t>
9. Контроль качества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3" w:id="2433"/>
          <w:p>
            <w:pPr>
              <w:spacing w:after="20"/>
              <w:ind w:left="20"/>
              <w:jc w:val="both"/>
            </w:pPr>
            <w:r>
              <w:rPr>
                <w:rFonts w:ascii="Times New Roman"/>
                <w:b w:val="false"/>
                <w:i w:val="false"/>
                <w:color w:val="000000"/>
                <w:sz w:val="20"/>
              </w:rPr>
              <w:t>
1. Подготовка сырья и тары</w:t>
            </w:r>
          </w:p>
          <w:bookmarkEnd w:id="2433"/>
          <w:p>
            <w:pPr>
              <w:spacing w:after="20"/>
              <w:ind w:left="20"/>
              <w:jc w:val="both"/>
            </w:pPr>
            <w:r>
              <w:rPr>
                <w:rFonts w:ascii="Times New Roman"/>
                <w:b w:val="false"/>
                <w:i w:val="false"/>
                <w:color w:val="000000"/>
                <w:sz w:val="20"/>
              </w:rPr>
              <w:t>
</w:t>
            </w:r>
            <w:r>
              <w:rPr>
                <w:rFonts w:ascii="Times New Roman"/>
                <w:b w:val="false"/>
                <w:i w:val="false"/>
                <w:color w:val="000000"/>
                <w:sz w:val="20"/>
              </w:rPr>
              <w:t>2.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Вакуумирование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Закатка банок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Проверка банок на герметичность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Стерилизация</w:t>
            </w:r>
          </w:p>
          <w:p>
            <w:pPr>
              <w:spacing w:after="20"/>
              <w:ind w:left="20"/>
              <w:jc w:val="both"/>
            </w:pPr>
            <w:r>
              <w:rPr>
                <w:rFonts w:ascii="Times New Roman"/>
                <w:b w:val="false"/>
                <w:i w:val="false"/>
                <w:color w:val="000000"/>
                <w:sz w:val="20"/>
              </w:rPr>
              <w:t>
7. Термостатная выдержка банок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1602509509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или консервированные продукты из мяса крупного рогатого скота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9" w:id="2434"/>
          <w:p>
            <w:pPr>
              <w:spacing w:after="20"/>
              <w:ind w:left="20"/>
              <w:jc w:val="both"/>
            </w:pPr>
            <w:r>
              <w:rPr>
                <w:rFonts w:ascii="Times New Roman"/>
                <w:b w:val="false"/>
                <w:i w:val="false"/>
                <w:color w:val="000000"/>
                <w:sz w:val="20"/>
              </w:rPr>
              <w:t>
Говядина тушеная высший сорт Говядина тушеная высший сорт "PREMIUM" Говядина тушеная высший сорт "Казахская"</w:t>
            </w:r>
          </w:p>
          <w:bookmarkEnd w:id="2434"/>
          <w:p>
            <w:pPr>
              <w:spacing w:after="20"/>
              <w:ind w:left="20"/>
              <w:jc w:val="both"/>
            </w:pPr>
            <w:r>
              <w:rPr>
                <w:rFonts w:ascii="Times New Roman"/>
                <w:b w:val="false"/>
                <w:i w:val="false"/>
                <w:color w:val="000000"/>
                <w:sz w:val="20"/>
              </w:rPr>
              <w:t>
Говядина тушеная первого сорта Гуляш говяжий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0" w:id="2435"/>
          <w:p>
            <w:pPr>
              <w:spacing w:after="20"/>
              <w:ind w:left="20"/>
              <w:jc w:val="both"/>
            </w:pPr>
            <w:r>
              <w:rPr>
                <w:rFonts w:ascii="Times New Roman"/>
                <w:b w:val="false"/>
                <w:i w:val="false"/>
                <w:color w:val="000000"/>
                <w:sz w:val="20"/>
              </w:rPr>
              <w:t>
1. Входящий контроль сырья</w:t>
            </w:r>
          </w:p>
          <w:bookmarkEnd w:id="2435"/>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Жиловка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Смешивание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Закладка/дозирование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Закатка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Выдержка консервов</w:t>
            </w:r>
          </w:p>
          <w:p>
            <w:pPr>
              <w:spacing w:after="20"/>
              <w:ind w:left="20"/>
              <w:jc w:val="both"/>
            </w:pPr>
            <w:r>
              <w:rPr>
                <w:rFonts w:ascii="Times New Roman"/>
                <w:b w:val="false"/>
                <w:i w:val="false"/>
                <w:color w:val="000000"/>
                <w:sz w:val="20"/>
              </w:rPr>
              <w:t>
12. Реализация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1" w:id="2436"/>
          <w:p>
            <w:pPr>
              <w:spacing w:after="20"/>
              <w:ind w:left="20"/>
              <w:jc w:val="both"/>
            </w:pPr>
            <w:r>
              <w:rPr>
                <w:rFonts w:ascii="Times New Roman"/>
                <w:b w:val="false"/>
                <w:i w:val="false"/>
                <w:color w:val="000000"/>
                <w:sz w:val="20"/>
              </w:rPr>
              <w:t>
1. Входящий контроль сырья</w:t>
            </w:r>
          </w:p>
          <w:bookmarkEnd w:id="2436"/>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Жиловка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Смешивание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Закладка/дозирование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Закатка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Выдержка консервов</w:t>
            </w:r>
          </w:p>
          <w:p>
            <w:pPr>
              <w:spacing w:after="20"/>
              <w:ind w:left="20"/>
              <w:jc w:val="both"/>
            </w:pPr>
            <w:r>
              <w:rPr>
                <w:rFonts w:ascii="Times New Roman"/>
                <w:b w:val="false"/>
                <w:i w:val="false"/>
                <w:color w:val="000000"/>
                <w:sz w:val="20"/>
              </w:rPr>
              <w:t>
12. Реализация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1602509509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или консервированные продукты из мяса крупного рогатого скота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с мясом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2" w:id="2437"/>
          <w:p>
            <w:pPr>
              <w:spacing w:after="20"/>
              <w:ind w:left="20"/>
              <w:jc w:val="both"/>
            </w:pPr>
            <w:r>
              <w:rPr>
                <w:rFonts w:ascii="Times New Roman"/>
                <w:b w:val="false"/>
                <w:i w:val="false"/>
                <w:color w:val="000000"/>
                <w:sz w:val="20"/>
              </w:rPr>
              <w:t>
1. Входящий контроль сырья</w:t>
            </w:r>
          </w:p>
          <w:bookmarkEnd w:id="2437"/>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Жиловка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Смешивание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Закладка/дозирование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Закатка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Выдержка консервов</w:t>
            </w:r>
          </w:p>
          <w:p>
            <w:pPr>
              <w:spacing w:after="20"/>
              <w:ind w:left="20"/>
              <w:jc w:val="both"/>
            </w:pPr>
            <w:r>
              <w:rPr>
                <w:rFonts w:ascii="Times New Roman"/>
                <w:b w:val="false"/>
                <w:i w:val="false"/>
                <w:color w:val="000000"/>
                <w:sz w:val="20"/>
              </w:rPr>
              <w:t>
12. Реализация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3" w:id="2438"/>
          <w:p>
            <w:pPr>
              <w:spacing w:after="20"/>
              <w:ind w:left="20"/>
              <w:jc w:val="both"/>
            </w:pPr>
            <w:r>
              <w:rPr>
                <w:rFonts w:ascii="Times New Roman"/>
                <w:b w:val="false"/>
                <w:i w:val="false"/>
                <w:color w:val="000000"/>
                <w:sz w:val="20"/>
              </w:rPr>
              <w:t>
1. Входящий контроль сырья</w:t>
            </w:r>
          </w:p>
          <w:bookmarkEnd w:id="2438"/>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Жиловка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Смешивание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Закладка/дозирование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Закатка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Выдержка консервов</w:t>
            </w:r>
          </w:p>
          <w:p>
            <w:pPr>
              <w:spacing w:after="20"/>
              <w:ind w:left="20"/>
              <w:jc w:val="both"/>
            </w:pPr>
            <w:r>
              <w:rPr>
                <w:rFonts w:ascii="Times New Roman"/>
                <w:b w:val="false"/>
                <w:i w:val="false"/>
                <w:color w:val="000000"/>
                <w:sz w:val="20"/>
              </w:rPr>
              <w:t>
12. Реализация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1602509509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или консервированные продукты из мяса крупного рогатого скота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4" w:id="2439"/>
          <w:p>
            <w:pPr>
              <w:spacing w:after="20"/>
              <w:ind w:left="20"/>
              <w:jc w:val="both"/>
            </w:pPr>
            <w:r>
              <w:rPr>
                <w:rFonts w:ascii="Times New Roman"/>
                <w:b w:val="false"/>
                <w:i w:val="false"/>
                <w:color w:val="000000"/>
                <w:sz w:val="20"/>
              </w:rPr>
              <w:t>
Каша перловая с говядиной Каша гречневая с говядинойКаша рисовая с говядинойМакароны с говядинойМясо по казахскиКартофель тушеный с говядинойЛагман классическийПловФасоль с говядиной Тефтели в томатном соусе</w:t>
            </w:r>
          </w:p>
          <w:bookmarkEnd w:id="2439"/>
          <w:p>
            <w:pPr>
              <w:spacing w:after="20"/>
              <w:ind w:left="20"/>
              <w:jc w:val="both"/>
            </w:pPr>
            <w:r>
              <w:rPr>
                <w:rFonts w:ascii="Times New Roman"/>
                <w:b w:val="false"/>
                <w:i w:val="false"/>
                <w:color w:val="000000"/>
                <w:sz w:val="20"/>
              </w:rPr>
              <w:t>
Тефтели в бульоне (УБРАЛИ СЛОВО МЯСНЫЕ)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5" w:id="2440"/>
          <w:p>
            <w:pPr>
              <w:spacing w:after="20"/>
              <w:ind w:left="20"/>
              <w:jc w:val="both"/>
            </w:pPr>
            <w:r>
              <w:rPr>
                <w:rFonts w:ascii="Times New Roman"/>
                <w:b w:val="false"/>
                <w:i w:val="false"/>
                <w:color w:val="000000"/>
                <w:sz w:val="20"/>
              </w:rPr>
              <w:t>
1. Входящий контроль сырья</w:t>
            </w:r>
          </w:p>
          <w:bookmarkEnd w:id="2440"/>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Жиловка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Смешивание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Закладка/дозирование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Закатка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Выдержка консервов</w:t>
            </w:r>
          </w:p>
          <w:p>
            <w:pPr>
              <w:spacing w:after="20"/>
              <w:ind w:left="20"/>
              <w:jc w:val="both"/>
            </w:pPr>
            <w:r>
              <w:rPr>
                <w:rFonts w:ascii="Times New Roman"/>
                <w:b w:val="false"/>
                <w:i w:val="false"/>
                <w:color w:val="000000"/>
                <w:sz w:val="20"/>
              </w:rPr>
              <w:t>
12. Реализация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6" w:id="2441"/>
          <w:p>
            <w:pPr>
              <w:spacing w:after="20"/>
              <w:ind w:left="20"/>
              <w:jc w:val="both"/>
            </w:pPr>
            <w:r>
              <w:rPr>
                <w:rFonts w:ascii="Times New Roman"/>
                <w:b w:val="false"/>
                <w:i w:val="false"/>
                <w:color w:val="000000"/>
                <w:sz w:val="20"/>
              </w:rPr>
              <w:t>
1. Входящий контроль сырья</w:t>
            </w:r>
          </w:p>
          <w:bookmarkEnd w:id="2441"/>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Жиловка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Смешивание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Закладка/дозирование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Закатка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Выдержка консервов</w:t>
            </w:r>
          </w:p>
          <w:p>
            <w:pPr>
              <w:spacing w:after="20"/>
              <w:ind w:left="20"/>
              <w:jc w:val="both"/>
            </w:pPr>
            <w:r>
              <w:rPr>
                <w:rFonts w:ascii="Times New Roman"/>
                <w:b w:val="false"/>
                <w:i w:val="false"/>
                <w:color w:val="000000"/>
                <w:sz w:val="20"/>
              </w:rPr>
              <w:t>
12. Реализация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1602509509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или консервированные продукты из мяса крупного рогатого скота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Паштет мясной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7" w:id="2442"/>
          <w:p>
            <w:pPr>
              <w:spacing w:after="20"/>
              <w:ind w:left="20"/>
              <w:jc w:val="both"/>
            </w:pPr>
            <w:r>
              <w:rPr>
                <w:rFonts w:ascii="Times New Roman"/>
                <w:b w:val="false"/>
                <w:i w:val="false"/>
                <w:color w:val="000000"/>
                <w:sz w:val="20"/>
              </w:rPr>
              <w:t>
1. Входящий контроль сырья</w:t>
            </w:r>
          </w:p>
          <w:bookmarkEnd w:id="2442"/>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Жиловка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Смешивание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Закладка/дозирование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Закатка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Выдержка консервов</w:t>
            </w:r>
          </w:p>
          <w:p>
            <w:pPr>
              <w:spacing w:after="20"/>
              <w:ind w:left="20"/>
              <w:jc w:val="both"/>
            </w:pPr>
            <w:r>
              <w:rPr>
                <w:rFonts w:ascii="Times New Roman"/>
                <w:b w:val="false"/>
                <w:i w:val="false"/>
                <w:color w:val="000000"/>
                <w:sz w:val="20"/>
              </w:rPr>
              <w:t>
12. Реализация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8" w:id="2443"/>
          <w:p>
            <w:pPr>
              <w:spacing w:after="20"/>
              <w:ind w:left="20"/>
              <w:jc w:val="both"/>
            </w:pPr>
            <w:r>
              <w:rPr>
                <w:rFonts w:ascii="Times New Roman"/>
                <w:b w:val="false"/>
                <w:i w:val="false"/>
                <w:color w:val="000000"/>
                <w:sz w:val="20"/>
              </w:rPr>
              <w:t>
1. Входящий контроль сырья</w:t>
            </w:r>
          </w:p>
          <w:bookmarkEnd w:id="2443"/>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Жиловка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Смешивание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Закладка/дозирование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Закатка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Выдержка консервов</w:t>
            </w:r>
          </w:p>
          <w:p>
            <w:pPr>
              <w:spacing w:after="20"/>
              <w:ind w:left="20"/>
              <w:jc w:val="both"/>
            </w:pPr>
            <w:r>
              <w:rPr>
                <w:rFonts w:ascii="Times New Roman"/>
                <w:b w:val="false"/>
                <w:i w:val="false"/>
                <w:color w:val="000000"/>
                <w:sz w:val="20"/>
              </w:rPr>
              <w:t>
12. Реализация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 консервированные продукты из крови дичи или кролика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сайги тушеное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9" w:id="2444"/>
          <w:p>
            <w:pPr>
              <w:spacing w:after="20"/>
              <w:ind w:left="20"/>
              <w:jc w:val="both"/>
            </w:pPr>
            <w:r>
              <w:rPr>
                <w:rFonts w:ascii="Times New Roman"/>
                <w:b w:val="false"/>
                <w:i w:val="false"/>
                <w:color w:val="000000"/>
                <w:sz w:val="20"/>
              </w:rPr>
              <w:t>
1. Обвалка</w:t>
            </w:r>
          </w:p>
          <w:bookmarkEnd w:id="2444"/>
          <w:p>
            <w:pPr>
              <w:spacing w:after="20"/>
              <w:ind w:left="20"/>
              <w:jc w:val="both"/>
            </w:pPr>
            <w:r>
              <w:rPr>
                <w:rFonts w:ascii="Times New Roman"/>
                <w:b w:val="false"/>
                <w:i w:val="false"/>
                <w:color w:val="000000"/>
                <w:sz w:val="20"/>
              </w:rPr>
              <w:t>
</w:t>
            </w:r>
            <w:r>
              <w:rPr>
                <w:rFonts w:ascii="Times New Roman"/>
                <w:b w:val="false"/>
                <w:i w:val="false"/>
                <w:color w:val="000000"/>
                <w:sz w:val="20"/>
              </w:rPr>
              <w:t>2. жиловка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инспекция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смешивание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фасовка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герметичная укопорка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маркировка</w:t>
            </w:r>
          </w:p>
          <w:p>
            <w:pPr>
              <w:spacing w:after="20"/>
              <w:ind w:left="20"/>
              <w:jc w:val="both"/>
            </w:pPr>
            <w:r>
              <w:rPr>
                <w:rFonts w:ascii="Times New Roman"/>
                <w:b w:val="false"/>
                <w:i w:val="false"/>
                <w:color w:val="000000"/>
                <w:sz w:val="20"/>
              </w:rPr>
              <w:t>
10. этикетировка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8" w:id="2445"/>
          <w:p>
            <w:pPr>
              <w:spacing w:after="20"/>
              <w:ind w:left="20"/>
              <w:jc w:val="both"/>
            </w:pPr>
            <w:r>
              <w:rPr>
                <w:rFonts w:ascii="Times New Roman"/>
                <w:b w:val="false"/>
                <w:i w:val="false"/>
                <w:color w:val="000000"/>
                <w:sz w:val="20"/>
              </w:rPr>
              <w:t>
1. Обвалка</w:t>
            </w:r>
          </w:p>
          <w:bookmarkEnd w:id="2445"/>
          <w:p>
            <w:pPr>
              <w:spacing w:after="20"/>
              <w:ind w:left="20"/>
              <w:jc w:val="both"/>
            </w:pPr>
            <w:r>
              <w:rPr>
                <w:rFonts w:ascii="Times New Roman"/>
                <w:b w:val="false"/>
                <w:i w:val="false"/>
                <w:color w:val="000000"/>
                <w:sz w:val="20"/>
              </w:rPr>
              <w:t>
</w:t>
            </w:r>
            <w:r>
              <w:rPr>
                <w:rFonts w:ascii="Times New Roman"/>
                <w:b w:val="false"/>
                <w:i w:val="false"/>
                <w:color w:val="000000"/>
                <w:sz w:val="20"/>
              </w:rPr>
              <w:t>2. жиловка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инспекция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смешивание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фасовка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герметичная укопорка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маркировка</w:t>
            </w:r>
          </w:p>
          <w:p>
            <w:pPr>
              <w:spacing w:after="20"/>
              <w:ind w:left="20"/>
              <w:jc w:val="both"/>
            </w:pPr>
            <w:r>
              <w:rPr>
                <w:rFonts w:ascii="Times New Roman"/>
                <w:b w:val="false"/>
                <w:i w:val="false"/>
                <w:color w:val="000000"/>
                <w:sz w:val="20"/>
              </w:rPr>
              <w:t>
10. этикетировка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 консервированные продукты питания, содержащие смеси из отварного мяса или субпродуктов и сырого мяса или субпродуктов крупного рогатого скота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7" w:id="2446"/>
          <w:p>
            <w:pPr>
              <w:spacing w:after="20"/>
              <w:ind w:left="20"/>
              <w:jc w:val="both"/>
            </w:pPr>
            <w:r>
              <w:rPr>
                <w:rFonts w:ascii="Times New Roman"/>
                <w:b w:val="false"/>
                <w:i w:val="false"/>
                <w:color w:val="000000"/>
                <w:sz w:val="20"/>
              </w:rPr>
              <w:t>
1. приемка сырья</w:t>
            </w:r>
          </w:p>
          <w:bookmarkEnd w:id="2446"/>
          <w:p>
            <w:pPr>
              <w:spacing w:after="20"/>
              <w:ind w:left="20"/>
              <w:jc w:val="both"/>
            </w:pPr>
            <w:r>
              <w:rPr>
                <w:rFonts w:ascii="Times New Roman"/>
                <w:b w:val="false"/>
                <w:i w:val="false"/>
                <w:color w:val="000000"/>
                <w:sz w:val="20"/>
              </w:rPr>
              <w:t>
</w:t>
            </w:r>
            <w:r>
              <w:rPr>
                <w:rFonts w:ascii="Times New Roman"/>
                <w:b w:val="false"/>
                <w:i w:val="false"/>
                <w:color w:val="000000"/>
                <w:sz w:val="20"/>
              </w:rPr>
              <w:t>2. сборка согласно рецепту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фарша</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дозирование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заморозка или охлаждение</w:t>
            </w:r>
          </w:p>
          <w:p>
            <w:pPr>
              <w:spacing w:after="20"/>
              <w:ind w:left="20"/>
              <w:jc w:val="both"/>
            </w:pPr>
            <w:r>
              <w:rPr>
                <w:rFonts w:ascii="Times New Roman"/>
                <w:b w:val="false"/>
                <w:i w:val="false"/>
                <w:color w:val="000000"/>
                <w:sz w:val="20"/>
              </w:rPr>
              <w:t>
8. Фасовка,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4" w:id="2447"/>
          <w:p>
            <w:pPr>
              <w:spacing w:after="20"/>
              <w:ind w:left="20"/>
              <w:jc w:val="both"/>
            </w:pPr>
            <w:r>
              <w:rPr>
                <w:rFonts w:ascii="Times New Roman"/>
                <w:b w:val="false"/>
                <w:i w:val="false"/>
                <w:color w:val="000000"/>
                <w:sz w:val="20"/>
              </w:rPr>
              <w:t>
1. приемка сырья</w:t>
            </w:r>
          </w:p>
          <w:bookmarkEnd w:id="2447"/>
          <w:p>
            <w:pPr>
              <w:spacing w:after="20"/>
              <w:ind w:left="20"/>
              <w:jc w:val="both"/>
            </w:pPr>
            <w:r>
              <w:rPr>
                <w:rFonts w:ascii="Times New Roman"/>
                <w:b w:val="false"/>
                <w:i w:val="false"/>
                <w:color w:val="000000"/>
                <w:sz w:val="20"/>
              </w:rPr>
              <w:t>
</w:t>
            </w:r>
            <w:r>
              <w:rPr>
                <w:rFonts w:ascii="Times New Roman"/>
                <w:b w:val="false"/>
                <w:i w:val="false"/>
                <w:color w:val="000000"/>
                <w:sz w:val="20"/>
              </w:rPr>
              <w:t>2. сборка согласно рецепту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фарша</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дозирование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заморозка или охлаждение</w:t>
            </w:r>
          </w:p>
          <w:p>
            <w:pPr>
              <w:spacing w:after="20"/>
              <w:ind w:left="20"/>
              <w:jc w:val="both"/>
            </w:pPr>
            <w:r>
              <w:rPr>
                <w:rFonts w:ascii="Times New Roman"/>
                <w:b w:val="false"/>
                <w:i w:val="false"/>
                <w:color w:val="000000"/>
                <w:sz w:val="20"/>
              </w:rPr>
              <w:t>
8. Фасовка,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 консервированные продукты питания, содержащие смеси из отварного мяса или субпродуктов и сырого мяса или субпродуктов крупного рогатого скота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1" w:id="2448"/>
          <w:p>
            <w:pPr>
              <w:spacing w:after="20"/>
              <w:ind w:left="20"/>
              <w:jc w:val="both"/>
            </w:pPr>
            <w:r>
              <w:rPr>
                <w:rFonts w:ascii="Times New Roman"/>
                <w:b w:val="false"/>
                <w:i w:val="false"/>
                <w:color w:val="000000"/>
                <w:sz w:val="20"/>
              </w:rPr>
              <w:t>
1. приемка сырья</w:t>
            </w:r>
          </w:p>
          <w:bookmarkEnd w:id="2448"/>
          <w:p>
            <w:pPr>
              <w:spacing w:after="20"/>
              <w:ind w:left="20"/>
              <w:jc w:val="both"/>
            </w:pPr>
            <w:r>
              <w:rPr>
                <w:rFonts w:ascii="Times New Roman"/>
                <w:b w:val="false"/>
                <w:i w:val="false"/>
                <w:color w:val="000000"/>
                <w:sz w:val="20"/>
              </w:rPr>
              <w:t>
</w:t>
            </w:r>
            <w:r>
              <w:rPr>
                <w:rFonts w:ascii="Times New Roman"/>
                <w:b w:val="false"/>
                <w:i w:val="false"/>
                <w:color w:val="000000"/>
                <w:sz w:val="20"/>
              </w:rPr>
              <w:t>2. сборка согласно рецепту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фарша</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дозирование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и обсыпка панировочными сухорями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заморозка или охлаждение</w:t>
            </w:r>
          </w:p>
          <w:p>
            <w:pPr>
              <w:spacing w:after="20"/>
              <w:ind w:left="20"/>
              <w:jc w:val="both"/>
            </w:pPr>
            <w:r>
              <w:rPr>
                <w:rFonts w:ascii="Times New Roman"/>
                <w:b w:val="false"/>
                <w:i w:val="false"/>
                <w:color w:val="000000"/>
                <w:sz w:val="20"/>
              </w:rPr>
              <w:t>
8. Фасовка,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8" w:id="2449"/>
          <w:p>
            <w:pPr>
              <w:spacing w:after="20"/>
              <w:ind w:left="20"/>
              <w:jc w:val="both"/>
            </w:pPr>
            <w:r>
              <w:rPr>
                <w:rFonts w:ascii="Times New Roman"/>
                <w:b w:val="false"/>
                <w:i w:val="false"/>
                <w:color w:val="000000"/>
                <w:sz w:val="20"/>
              </w:rPr>
              <w:t>
1. приемка сырья</w:t>
            </w:r>
          </w:p>
          <w:bookmarkEnd w:id="2449"/>
          <w:p>
            <w:pPr>
              <w:spacing w:after="20"/>
              <w:ind w:left="20"/>
              <w:jc w:val="both"/>
            </w:pPr>
            <w:r>
              <w:rPr>
                <w:rFonts w:ascii="Times New Roman"/>
                <w:b w:val="false"/>
                <w:i w:val="false"/>
                <w:color w:val="000000"/>
                <w:sz w:val="20"/>
              </w:rPr>
              <w:t>
</w:t>
            </w:r>
            <w:r>
              <w:rPr>
                <w:rFonts w:ascii="Times New Roman"/>
                <w:b w:val="false"/>
                <w:i w:val="false"/>
                <w:color w:val="000000"/>
                <w:sz w:val="20"/>
              </w:rPr>
              <w:t>2. сборка согласно рецепту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фарша</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дозирование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и обсыпка панировочными сухорями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заморозка или охлаждение</w:t>
            </w:r>
          </w:p>
          <w:p>
            <w:pPr>
              <w:spacing w:after="20"/>
              <w:ind w:left="20"/>
              <w:jc w:val="both"/>
            </w:pPr>
            <w:r>
              <w:rPr>
                <w:rFonts w:ascii="Times New Roman"/>
                <w:b w:val="false"/>
                <w:i w:val="false"/>
                <w:color w:val="000000"/>
                <w:sz w:val="20"/>
              </w:rPr>
              <w:t>
8. Фасовка,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 консервированные продукты питания, содержащие смеси из отварного мяса или субпродуктов и сырого мяса или субпродуктов крупного рогатого скота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5" w:id="2450"/>
          <w:p>
            <w:pPr>
              <w:spacing w:after="20"/>
              <w:ind w:left="20"/>
              <w:jc w:val="both"/>
            </w:pPr>
            <w:r>
              <w:rPr>
                <w:rFonts w:ascii="Times New Roman"/>
                <w:b w:val="false"/>
                <w:i w:val="false"/>
                <w:color w:val="000000"/>
                <w:sz w:val="20"/>
              </w:rPr>
              <w:t>
1. приемка сырья</w:t>
            </w:r>
          </w:p>
          <w:bookmarkEnd w:id="2450"/>
          <w:p>
            <w:pPr>
              <w:spacing w:after="20"/>
              <w:ind w:left="20"/>
              <w:jc w:val="both"/>
            </w:pPr>
            <w:r>
              <w:rPr>
                <w:rFonts w:ascii="Times New Roman"/>
                <w:b w:val="false"/>
                <w:i w:val="false"/>
                <w:color w:val="000000"/>
                <w:sz w:val="20"/>
              </w:rPr>
              <w:t>
</w:t>
            </w:r>
            <w:r>
              <w:rPr>
                <w:rFonts w:ascii="Times New Roman"/>
                <w:b w:val="false"/>
                <w:i w:val="false"/>
                <w:color w:val="000000"/>
                <w:sz w:val="20"/>
              </w:rPr>
              <w:t>2. сборка согласно рецепту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фарша</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дозирование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и обсыпка панировочными сухорями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заморозка или охлаждение</w:t>
            </w:r>
          </w:p>
          <w:p>
            <w:pPr>
              <w:spacing w:after="20"/>
              <w:ind w:left="20"/>
              <w:jc w:val="both"/>
            </w:pPr>
            <w:r>
              <w:rPr>
                <w:rFonts w:ascii="Times New Roman"/>
                <w:b w:val="false"/>
                <w:i w:val="false"/>
                <w:color w:val="000000"/>
                <w:sz w:val="20"/>
              </w:rPr>
              <w:t>
8. Фасовка,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2" w:id="2451"/>
          <w:p>
            <w:pPr>
              <w:spacing w:after="20"/>
              <w:ind w:left="20"/>
              <w:jc w:val="both"/>
            </w:pPr>
            <w:r>
              <w:rPr>
                <w:rFonts w:ascii="Times New Roman"/>
                <w:b w:val="false"/>
                <w:i w:val="false"/>
                <w:color w:val="000000"/>
                <w:sz w:val="20"/>
              </w:rPr>
              <w:t>
1. приемка сырья</w:t>
            </w:r>
          </w:p>
          <w:bookmarkEnd w:id="2451"/>
          <w:p>
            <w:pPr>
              <w:spacing w:after="20"/>
              <w:ind w:left="20"/>
              <w:jc w:val="both"/>
            </w:pPr>
            <w:r>
              <w:rPr>
                <w:rFonts w:ascii="Times New Roman"/>
                <w:b w:val="false"/>
                <w:i w:val="false"/>
                <w:color w:val="000000"/>
                <w:sz w:val="20"/>
              </w:rPr>
              <w:t>
</w:t>
            </w:r>
            <w:r>
              <w:rPr>
                <w:rFonts w:ascii="Times New Roman"/>
                <w:b w:val="false"/>
                <w:i w:val="false"/>
                <w:color w:val="000000"/>
                <w:sz w:val="20"/>
              </w:rPr>
              <w:t>2. сборка согласно рецепту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фарша</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дозирование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и обсыпка панировочными сухорями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заморозка или охлаждение</w:t>
            </w:r>
          </w:p>
          <w:p>
            <w:pPr>
              <w:spacing w:after="20"/>
              <w:ind w:left="20"/>
              <w:jc w:val="both"/>
            </w:pPr>
            <w:r>
              <w:rPr>
                <w:rFonts w:ascii="Times New Roman"/>
                <w:b w:val="false"/>
                <w:i w:val="false"/>
                <w:color w:val="000000"/>
                <w:sz w:val="20"/>
              </w:rPr>
              <w:t>
8. Фасовка,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 консервированные продукты питания, содержащие смеси из отварного мяса или субпродуктов и сырого мяса или субпродуктов крупного рогатого скота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9" w:id="2452"/>
          <w:p>
            <w:pPr>
              <w:spacing w:after="20"/>
              <w:ind w:left="20"/>
              <w:jc w:val="both"/>
            </w:pPr>
            <w:r>
              <w:rPr>
                <w:rFonts w:ascii="Times New Roman"/>
                <w:b w:val="false"/>
                <w:i w:val="false"/>
                <w:color w:val="000000"/>
                <w:sz w:val="20"/>
              </w:rPr>
              <w:t>
1. приемка сырья</w:t>
            </w:r>
          </w:p>
          <w:bookmarkEnd w:id="2452"/>
          <w:p>
            <w:pPr>
              <w:spacing w:after="20"/>
              <w:ind w:left="20"/>
              <w:jc w:val="both"/>
            </w:pPr>
            <w:r>
              <w:rPr>
                <w:rFonts w:ascii="Times New Roman"/>
                <w:b w:val="false"/>
                <w:i w:val="false"/>
                <w:color w:val="000000"/>
                <w:sz w:val="20"/>
              </w:rPr>
              <w:t>
</w:t>
            </w:r>
            <w:r>
              <w:rPr>
                <w:rFonts w:ascii="Times New Roman"/>
                <w:b w:val="false"/>
                <w:i w:val="false"/>
                <w:color w:val="000000"/>
                <w:sz w:val="20"/>
              </w:rPr>
              <w:t>2. сборка согласно рецепту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фарша</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дозирование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заморозка или охлаждение</w:t>
            </w:r>
          </w:p>
          <w:p>
            <w:pPr>
              <w:spacing w:after="20"/>
              <w:ind w:left="20"/>
              <w:jc w:val="both"/>
            </w:pPr>
            <w:r>
              <w:rPr>
                <w:rFonts w:ascii="Times New Roman"/>
                <w:b w:val="false"/>
                <w:i w:val="false"/>
                <w:color w:val="000000"/>
                <w:sz w:val="20"/>
              </w:rPr>
              <w:t>
8. Фасовка,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6" w:id="2453"/>
          <w:p>
            <w:pPr>
              <w:spacing w:after="20"/>
              <w:ind w:left="20"/>
              <w:jc w:val="both"/>
            </w:pPr>
            <w:r>
              <w:rPr>
                <w:rFonts w:ascii="Times New Roman"/>
                <w:b w:val="false"/>
                <w:i w:val="false"/>
                <w:color w:val="000000"/>
                <w:sz w:val="20"/>
              </w:rPr>
              <w:t>
1. приемка сырья</w:t>
            </w:r>
          </w:p>
          <w:bookmarkEnd w:id="2453"/>
          <w:p>
            <w:pPr>
              <w:spacing w:after="20"/>
              <w:ind w:left="20"/>
              <w:jc w:val="both"/>
            </w:pPr>
            <w:r>
              <w:rPr>
                <w:rFonts w:ascii="Times New Roman"/>
                <w:b w:val="false"/>
                <w:i w:val="false"/>
                <w:color w:val="000000"/>
                <w:sz w:val="20"/>
              </w:rPr>
              <w:t>
</w:t>
            </w:r>
            <w:r>
              <w:rPr>
                <w:rFonts w:ascii="Times New Roman"/>
                <w:b w:val="false"/>
                <w:i w:val="false"/>
                <w:color w:val="000000"/>
                <w:sz w:val="20"/>
              </w:rPr>
              <w:t>2. сборка согласно рецепту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фарша</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дозирование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заморозка или охлаждение</w:t>
            </w:r>
          </w:p>
          <w:p>
            <w:pPr>
              <w:spacing w:after="20"/>
              <w:ind w:left="20"/>
              <w:jc w:val="both"/>
            </w:pPr>
            <w:r>
              <w:rPr>
                <w:rFonts w:ascii="Times New Roman"/>
                <w:b w:val="false"/>
                <w:i w:val="false"/>
                <w:color w:val="000000"/>
                <w:sz w:val="20"/>
              </w:rPr>
              <w:t>
8. Фасовка,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 консервированные продукты питания, содержащие смеси из отварного мяса или субпродуктов и сырого мяса или субпродуктов крупного рогатого скота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3" w:id="2454"/>
          <w:p>
            <w:pPr>
              <w:spacing w:after="20"/>
              <w:ind w:left="20"/>
              <w:jc w:val="both"/>
            </w:pPr>
            <w:r>
              <w:rPr>
                <w:rFonts w:ascii="Times New Roman"/>
                <w:b w:val="false"/>
                <w:i w:val="false"/>
                <w:color w:val="000000"/>
                <w:sz w:val="20"/>
              </w:rPr>
              <w:t>
1. приемка сырья</w:t>
            </w:r>
          </w:p>
          <w:bookmarkEnd w:id="2454"/>
          <w:p>
            <w:pPr>
              <w:spacing w:after="20"/>
              <w:ind w:left="20"/>
              <w:jc w:val="both"/>
            </w:pPr>
            <w:r>
              <w:rPr>
                <w:rFonts w:ascii="Times New Roman"/>
                <w:b w:val="false"/>
                <w:i w:val="false"/>
                <w:color w:val="000000"/>
                <w:sz w:val="20"/>
              </w:rPr>
              <w:t>
</w:t>
            </w:r>
            <w:r>
              <w:rPr>
                <w:rFonts w:ascii="Times New Roman"/>
                <w:b w:val="false"/>
                <w:i w:val="false"/>
                <w:color w:val="000000"/>
                <w:sz w:val="20"/>
              </w:rPr>
              <w:t>2. сборка согласно рецепту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фарша</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дозирование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и обсыпка панировочными сухорями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заморозка или охлаждение</w:t>
            </w:r>
          </w:p>
          <w:p>
            <w:pPr>
              <w:spacing w:after="20"/>
              <w:ind w:left="20"/>
              <w:jc w:val="both"/>
            </w:pPr>
            <w:r>
              <w:rPr>
                <w:rFonts w:ascii="Times New Roman"/>
                <w:b w:val="false"/>
                <w:i w:val="false"/>
                <w:color w:val="000000"/>
                <w:sz w:val="20"/>
              </w:rPr>
              <w:t>
8. Фасовка,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0" w:id="2455"/>
          <w:p>
            <w:pPr>
              <w:spacing w:after="20"/>
              <w:ind w:left="20"/>
              <w:jc w:val="both"/>
            </w:pPr>
            <w:r>
              <w:rPr>
                <w:rFonts w:ascii="Times New Roman"/>
                <w:b w:val="false"/>
                <w:i w:val="false"/>
                <w:color w:val="000000"/>
                <w:sz w:val="20"/>
              </w:rPr>
              <w:t>
1. приемка сырья</w:t>
            </w:r>
          </w:p>
          <w:bookmarkEnd w:id="2455"/>
          <w:p>
            <w:pPr>
              <w:spacing w:after="20"/>
              <w:ind w:left="20"/>
              <w:jc w:val="both"/>
            </w:pPr>
            <w:r>
              <w:rPr>
                <w:rFonts w:ascii="Times New Roman"/>
                <w:b w:val="false"/>
                <w:i w:val="false"/>
                <w:color w:val="000000"/>
                <w:sz w:val="20"/>
              </w:rPr>
              <w:t>
</w:t>
            </w:r>
            <w:r>
              <w:rPr>
                <w:rFonts w:ascii="Times New Roman"/>
                <w:b w:val="false"/>
                <w:i w:val="false"/>
                <w:color w:val="000000"/>
                <w:sz w:val="20"/>
              </w:rPr>
              <w:t>2. сборка согласно рецепту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фарша</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дозирование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и обсыпка панировочными сухорями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заморозка или охлаждение</w:t>
            </w:r>
          </w:p>
          <w:p>
            <w:pPr>
              <w:spacing w:after="20"/>
              <w:ind w:left="20"/>
              <w:jc w:val="both"/>
            </w:pPr>
            <w:r>
              <w:rPr>
                <w:rFonts w:ascii="Times New Roman"/>
                <w:b w:val="false"/>
                <w:i w:val="false"/>
                <w:color w:val="000000"/>
                <w:sz w:val="20"/>
              </w:rPr>
              <w:t>
8. Фасовка,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 консервированные продукты питания, содержащие смеси из отварного мяса или субпродуктов и сырого мяса или субпродуктов крупного рогатого скота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7" w:id="2456"/>
          <w:p>
            <w:pPr>
              <w:spacing w:after="20"/>
              <w:ind w:left="20"/>
              <w:jc w:val="both"/>
            </w:pPr>
            <w:r>
              <w:rPr>
                <w:rFonts w:ascii="Times New Roman"/>
                <w:b w:val="false"/>
                <w:i w:val="false"/>
                <w:color w:val="000000"/>
                <w:sz w:val="20"/>
              </w:rPr>
              <w:t>
1. приемка сырья</w:t>
            </w:r>
          </w:p>
          <w:bookmarkEnd w:id="2456"/>
          <w:p>
            <w:pPr>
              <w:spacing w:after="20"/>
              <w:ind w:left="20"/>
              <w:jc w:val="both"/>
            </w:pPr>
            <w:r>
              <w:rPr>
                <w:rFonts w:ascii="Times New Roman"/>
                <w:b w:val="false"/>
                <w:i w:val="false"/>
                <w:color w:val="000000"/>
                <w:sz w:val="20"/>
              </w:rPr>
              <w:t>
</w:t>
            </w:r>
            <w:r>
              <w:rPr>
                <w:rFonts w:ascii="Times New Roman"/>
                <w:b w:val="false"/>
                <w:i w:val="false"/>
                <w:color w:val="000000"/>
                <w:sz w:val="20"/>
              </w:rPr>
              <w:t>2. сборка согласно рецепту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фарша</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дозирование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заморозка или охлаждение</w:t>
            </w:r>
          </w:p>
          <w:p>
            <w:pPr>
              <w:spacing w:after="20"/>
              <w:ind w:left="20"/>
              <w:jc w:val="both"/>
            </w:pPr>
            <w:r>
              <w:rPr>
                <w:rFonts w:ascii="Times New Roman"/>
                <w:b w:val="false"/>
                <w:i w:val="false"/>
                <w:color w:val="000000"/>
                <w:sz w:val="20"/>
              </w:rPr>
              <w:t>
8. Фасовка,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4" w:id="2457"/>
          <w:p>
            <w:pPr>
              <w:spacing w:after="20"/>
              <w:ind w:left="20"/>
              <w:jc w:val="both"/>
            </w:pPr>
            <w:r>
              <w:rPr>
                <w:rFonts w:ascii="Times New Roman"/>
                <w:b w:val="false"/>
                <w:i w:val="false"/>
                <w:color w:val="000000"/>
                <w:sz w:val="20"/>
              </w:rPr>
              <w:t>
1. приемка сырья</w:t>
            </w:r>
          </w:p>
          <w:bookmarkEnd w:id="2457"/>
          <w:p>
            <w:pPr>
              <w:spacing w:after="20"/>
              <w:ind w:left="20"/>
              <w:jc w:val="both"/>
            </w:pPr>
            <w:r>
              <w:rPr>
                <w:rFonts w:ascii="Times New Roman"/>
                <w:b w:val="false"/>
                <w:i w:val="false"/>
                <w:color w:val="000000"/>
                <w:sz w:val="20"/>
              </w:rPr>
              <w:t>
</w:t>
            </w:r>
            <w:r>
              <w:rPr>
                <w:rFonts w:ascii="Times New Roman"/>
                <w:b w:val="false"/>
                <w:i w:val="false"/>
                <w:color w:val="000000"/>
                <w:sz w:val="20"/>
              </w:rPr>
              <w:t>2. сборка согласно рецепту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фарша</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дозирование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заморозка или охлаждение</w:t>
            </w:r>
          </w:p>
          <w:p>
            <w:pPr>
              <w:spacing w:after="20"/>
              <w:ind w:left="20"/>
              <w:jc w:val="both"/>
            </w:pPr>
            <w:r>
              <w:rPr>
                <w:rFonts w:ascii="Times New Roman"/>
                <w:b w:val="false"/>
                <w:i w:val="false"/>
                <w:color w:val="000000"/>
                <w:sz w:val="20"/>
              </w:rPr>
              <w:t>
8. Фасовка,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 консервированные продукты питания, содержащие смеси из отварного мяса или субпродуктов и сырого мяса или субпродуктов крупного рогатого скота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1" w:id="2458"/>
          <w:p>
            <w:pPr>
              <w:spacing w:after="20"/>
              <w:ind w:left="20"/>
              <w:jc w:val="both"/>
            </w:pPr>
            <w:r>
              <w:rPr>
                <w:rFonts w:ascii="Times New Roman"/>
                <w:b w:val="false"/>
                <w:i w:val="false"/>
                <w:color w:val="000000"/>
                <w:sz w:val="20"/>
              </w:rPr>
              <w:t>
1. приемка сырья</w:t>
            </w:r>
          </w:p>
          <w:bookmarkEnd w:id="2458"/>
          <w:p>
            <w:pPr>
              <w:spacing w:after="20"/>
              <w:ind w:left="20"/>
              <w:jc w:val="both"/>
            </w:pPr>
            <w:r>
              <w:rPr>
                <w:rFonts w:ascii="Times New Roman"/>
                <w:b w:val="false"/>
                <w:i w:val="false"/>
                <w:color w:val="000000"/>
                <w:sz w:val="20"/>
              </w:rPr>
              <w:t>
</w:t>
            </w:r>
            <w:r>
              <w:rPr>
                <w:rFonts w:ascii="Times New Roman"/>
                <w:b w:val="false"/>
                <w:i w:val="false"/>
                <w:color w:val="000000"/>
                <w:sz w:val="20"/>
              </w:rPr>
              <w:t>2. сборка согласно рецепту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фарша</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дозирование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и обсыпка панировочными сухорями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заморозка или охлаждение</w:t>
            </w:r>
          </w:p>
          <w:p>
            <w:pPr>
              <w:spacing w:after="20"/>
              <w:ind w:left="20"/>
              <w:jc w:val="both"/>
            </w:pPr>
            <w:r>
              <w:rPr>
                <w:rFonts w:ascii="Times New Roman"/>
                <w:b w:val="false"/>
                <w:i w:val="false"/>
                <w:color w:val="000000"/>
                <w:sz w:val="20"/>
              </w:rPr>
              <w:t>
8. Фасовка,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8" w:id="2459"/>
          <w:p>
            <w:pPr>
              <w:spacing w:after="20"/>
              <w:ind w:left="20"/>
              <w:jc w:val="both"/>
            </w:pPr>
            <w:r>
              <w:rPr>
                <w:rFonts w:ascii="Times New Roman"/>
                <w:b w:val="false"/>
                <w:i w:val="false"/>
                <w:color w:val="000000"/>
                <w:sz w:val="20"/>
              </w:rPr>
              <w:t>
1. приемка сырья</w:t>
            </w:r>
          </w:p>
          <w:bookmarkEnd w:id="2459"/>
          <w:p>
            <w:pPr>
              <w:spacing w:after="20"/>
              <w:ind w:left="20"/>
              <w:jc w:val="both"/>
            </w:pPr>
            <w:r>
              <w:rPr>
                <w:rFonts w:ascii="Times New Roman"/>
                <w:b w:val="false"/>
                <w:i w:val="false"/>
                <w:color w:val="000000"/>
                <w:sz w:val="20"/>
              </w:rPr>
              <w:t>
</w:t>
            </w:r>
            <w:r>
              <w:rPr>
                <w:rFonts w:ascii="Times New Roman"/>
                <w:b w:val="false"/>
                <w:i w:val="false"/>
                <w:color w:val="000000"/>
                <w:sz w:val="20"/>
              </w:rPr>
              <w:t>2. сборка согласно рецепту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фарша</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дозирование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и обсыпка панировочными сухорями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заморозка или охлаждение</w:t>
            </w:r>
          </w:p>
          <w:p>
            <w:pPr>
              <w:spacing w:after="20"/>
              <w:ind w:left="20"/>
              <w:jc w:val="both"/>
            </w:pPr>
            <w:r>
              <w:rPr>
                <w:rFonts w:ascii="Times New Roman"/>
                <w:b w:val="false"/>
                <w:i w:val="false"/>
                <w:color w:val="000000"/>
                <w:sz w:val="20"/>
              </w:rPr>
              <w:t>
8. Фасовка,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 консервированные продукты питания, содержащие смеси из отварного мяса или субпродуктов и сырого мяса или субпродуктов крупного рогатого скота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Сердце говяжье в собственном соку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5" w:id="2460"/>
          <w:p>
            <w:pPr>
              <w:spacing w:after="20"/>
              <w:ind w:left="20"/>
              <w:jc w:val="both"/>
            </w:pPr>
            <w:r>
              <w:rPr>
                <w:rFonts w:ascii="Times New Roman"/>
                <w:b w:val="false"/>
                <w:i w:val="false"/>
                <w:color w:val="000000"/>
                <w:sz w:val="20"/>
              </w:rPr>
              <w:t>
1. Входящий контроль сырья</w:t>
            </w:r>
          </w:p>
          <w:bookmarkEnd w:id="2460"/>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Жиловка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Смешивание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Закладка/дозирование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Закатка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Выдержка консервов</w:t>
            </w:r>
          </w:p>
          <w:p>
            <w:pPr>
              <w:spacing w:after="20"/>
              <w:ind w:left="20"/>
              <w:jc w:val="both"/>
            </w:pPr>
            <w:r>
              <w:rPr>
                <w:rFonts w:ascii="Times New Roman"/>
                <w:b w:val="false"/>
                <w:i w:val="false"/>
                <w:color w:val="000000"/>
                <w:sz w:val="20"/>
              </w:rPr>
              <w:t>
12. Реализация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6" w:id="2461"/>
          <w:p>
            <w:pPr>
              <w:spacing w:after="20"/>
              <w:ind w:left="20"/>
              <w:jc w:val="both"/>
            </w:pPr>
            <w:r>
              <w:rPr>
                <w:rFonts w:ascii="Times New Roman"/>
                <w:b w:val="false"/>
                <w:i w:val="false"/>
                <w:color w:val="000000"/>
                <w:sz w:val="20"/>
              </w:rPr>
              <w:t>
1. Входящий контроль сырья</w:t>
            </w:r>
          </w:p>
          <w:bookmarkEnd w:id="2461"/>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Жиловка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Смешивание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Закладка/дозирование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Закатка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Выдержка консервов</w:t>
            </w:r>
          </w:p>
          <w:p>
            <w:pPr>
              <w:spacing w:after="20"/>
              <w:ind w:left="20"/>
              <w:jc w:val="both"/>
            </w:pPr>
            <w:r>
              <w:rPr>
                <w:rFonts w:ascii="Times New Roman"/>
                <w:b w:val="false"/>
                <w:i w:val="false"/>
                <w:color w:val="000000"/>
                <w:sz w:val="20"/>
              </w:rPr>
              <w:t>
12. Реализация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 консервированные продукты питания, содержащие смеси из отварного мяса или субпродуктов и сырого мяса или субпродуктов крупного рогатого скота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Говяжий куырдак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7" w:id="2462"/>
          <w:p>
            <w:pPr>
              <w:spacing w:after="20"/>
              <w:ind w:left="20"/>
              <w:jc w:val="both"/>
            </w:pPr>
            <w:r>
              <w:rPr>
                <w:rFonts w:ascii="Times New Roman"/>
                <w:b w:val="false"/>
                <w:i w:val="false"/>
                <w:color w:val="000000"/>
                <w:sz w:val="20"/>
              </w:rPr>
              <w:t>
1. Входящий контроль сырья</w:t>
            </w:r>
          </w:p>
          <w:bookmarkEnd w:id="2462"/>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Жиловка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Смешивание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Закладка/дозирование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Закатка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Выдержка консервов</w:t>
            </w:r>
          </w:p>
          <w:p>
            <w:pPr>
              <w:spacing w:after="20"/>
              <w:ind w:left="20"/>
              <w:jc w:val="both"/>
            </w:pPr>
            <w:r>
              <w:rPr>
                <w:rFonts w:ascii="Times New Roman"/>
                <w:b w:val="false"/>
                <w:i w:val="false"/>
                <w:color w:val="000000"/>
                <w:sz w:val="20"/>
              </w:rPr>
              <w:t>
12. Реализация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8" w:id="2463"/>
          <w:p>
            <w:pPr>
              <w:spacing w:after="20"/>
              <w:ind w:left="20"/>
              <w:jc w:val="both"/>
            </w:pPr>
            <w:r>
              <w:rPr>
                <w:rFonts w:ascii="Times New Roman"/>
                <w:b w:val="false"/>
                <w:i w:val="false"/>
                <w:color w:val="000000"/>
                <w:sz w:val="20"/>
              </w:rPr>
              <w:t>
1. Входящий контроль сырья</w:t>
            </w:r>
          </w:p>
          <w:bookmarkEnd w:id="2463"/>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Жиловка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Смешивание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Закладка/дозирование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Закатка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Выдержка консервов</w:t>
            </w:r>
          </w:p>
          <w:p>
            <w:pPr>
              <w:spacing w:after="20"/>
              <w:ind w:left="20"/>
              <w:jc w:val="both"/>
            </w:pPr>
            <w:r>
              <w:rPr>
                <w:rFonts w:ascii="Times New Roman"/>
                <w:b w:val="false"/>
                <w:i w:val="false"/>
                <w:color w:val="000000"/>
                <w:sz w:val="20"/>
              </w:rPr>
              <w:t>
12. Реализация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 консервированные продукты из крови любых животных, содержащие прочее мясо крупного рогатого скота или субпродукты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9" w:id="2464"/>
          <w:p>
            <w:pPr>
              <w:spacing w:after="20"/>
              <w:ind w:left="20"/>
              <w:jc w:val="both"/>
            </w:pPr>
            <w:r>
              <w:rPr>
                <w:rFonts w:ascii="Times New Roman"/>
                <w:b w:val="false"/>
                <w:i w:val="false"/>
                <w:color w:val="000000"/>
                <w:sz w:val="20"/>
              </w:rPr>
              <w:t>
1. приемка сырья</w:t>
            </w:r>
          </w:p>
          <w:bookmarkEnd w:id="2464"/>
          <w:p>
            <w:pPr>
              <w:spacing w:after="20"/>
              <w:ind w:left="20"/>
              <w:jc w:val="both"/>
            </w:pPr>
            <w:r>
              <w:rPr>
                <w:rFonts w:ascii="Times New Roman"/>
                <w:b w:val="false"/>
                <w:i w:val="false"/>
                <w:color w:val="000000"/>
                <w:sz w:val="20"/>
              </w:rPr>
              <w:t>
</w:t>
            </w:r>
            <w:r>
              <w:rPr>
                <w:rFonts w:ascii="Times New Roman"/>
                <w:b w:val="false"/>
                <w:i w:val="false"/>
                <w:color w:val="000000"/>
                <w:sz w:val="20"/>
              </w:rPr>
              <w:t>2. сборка сырья согласно рецептуре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фарша</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формированиеи и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замораживание</w:t>
            </w:r>
          </w:p>
          <w:p>
            <w:pPr>
              <w:spacing w:after="20"/>
              <w:ind w:left="20"/>
              <w:jc w:val="both"/>
            </w:pPr>
            <w:r>
              <w:rPr>
                <w:rFonts w:ascii="Times New Roman"/>
                <w:b w:val="false"/>
                <w:i w:val="false"/>
                <w:color w:val="000000"/>
                <w:sz w:val="20"/>
              </w:rPr>
              <w:t>
7. фасовка,упаковка,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5" w:id="2465"/>
          <w:p>
            <w:pPr>
              <w:spacing w:after="20"/>
              <w:ind w:left="20"/>
              <w:jc w:val="both"/>
            </w:pPr>
            <w:r>
              <w:rPr>
                <w:rFonts w:ascii="Times New Roman"/>
                <w:b w:val="false"/>
                <w:i w:val="false"/>
                <w:color w:val="000000"/>
                <w:sz w:val="20"/>
              </w:rPr>
              <w:t>
1. приемка сырья</w:t>
            </w:r>
          </w:p>
          <w:bookmarkEnd w:id="2465"/>
          <w:p>
            <w:pPr>
              <w:spacing w:after="20"/>
              <w:ind w:left="20"/>
              <w:jc w:val="both"/>
            </w:pPr>
            <w:r>
              <w:rPr>
                <w:rFonts w:ascii="Times New Roman"/>
                <w:b w:val="false"/>
                <w:i w:val="false"/>
                <w:color w:val="000000"/>
                <w:sz w:val="20"/>
              </w:rPr>
              <w:t>
</w:t>
            </w:r>
            <w:r>
              <w:rPr>
                <w:rFonts w:ascii="Times New Roman"/>
                <w:b w:val="false"/>
                <w:i w:val="false"/>
                <w:color w:val="000000"/>
                <w:sz w:val="20"/>
              </w:rPr>
              <w:t>2. сборка сырья согласно рецептуре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фарша</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формированиеи и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замораживание</w:t>
            </w:r>
          </w:p>
          <w:p>
            <w:pPr>
              <w:spacing w:after="20"/>
              <w:ind w:left="20"/>
              <w:jc w:val="both"/>
            </w:pPr>
            <w:r>
              <w:rPr>
                <w:rFonts w:ascii="Times New Roman"/>
                <w:b w:val="false"/>
                <w:i w:val="false"/>
                <w:color w:val="000000"/>
                <w:sz w:val="20"/>
              </w:rPr>
              <w:t>
7. фасовка,упаковка,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или консервированные продукты из мяса, мясных субпродуктов или крови прочие: прочие, включая готовые продукты из крови любых животных, прочие: из баранины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1" w:id="2466"/>
          <w:p>
            <w:pPr>
              <w:spacing w:after="20"/>
              <w:ind w:left="20"/>
              <w:jc w:val="both"/>
            </w:pPr>
            <w:r>
              <w:rPr>
                <w:rFonts w:ascii="Times New Roman"/>
                <w:b w:val="false"/>
                <w:i w:val="false"/>
                <w:color w:val="000000"/>
                <w:sz w:val="20"/>
              </w:rPr>
              <w:t>
1. приемка сырья</w:t>
            </w:r>
          </w:p>
          <w:bookmarkEnd w:id="2466"/>
          <w:p>
            <w:pPr>
              <w:spacing w:after="20"/>
              <w:ind w:left="20"/>
              <w:jc w:val="both"/>
            </w:pPr>
            <w:r>
              <w:rPr>
                <w:rFonts w:ascii="Times New Roman"/>
                <w:b w:val="false"/>
                <w:i w:val="false"/>
                <w:color w:val="000000"/>
                <w:sz w:val="20"/>
              </w:rPr>
              <w:t>
</w:t>
            </w:r>
            <w:r>
              <w:rPr>
                <w:rFonts w:ascii="Times New Roman"/>
                <w:b w:val="false"/>
                <w:i w:val="false"/>
                <w:color w:val="000000"/>
                <w:sz w:val="20"/>
              </w:rPr>
              <w:t>2. сборка сырья согласно рецептуре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фарша</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формированиеи и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замораживание</w:t>
            </w:r>
          </w:p>
          <w:p>
            <w:pPr>
              <w:spacing w:after="20"/>
              <w:ind w:left="20"/>
              <w:jc w:val="both"/>
            </w:pPr>
            <w:r>
              <w:rPr>
                <w:rFonts w:ascii="Times New Roman"/>
                <w:b w:val="false"/>
                <w:i w:val="false"/>
                <w:color w:val="000000"/>
                <w:sz w:val="20"/>
              </w:rPr>
              <w:t>
7. фасовка,упаковка,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7" w:id="2467"/>
          <w:p>
            <w:pPr>
              <w:spacing w:after="20"/>
              <w:ind w:left="20"/>
              <w:jc w:val="both"/>
            </w:pPr>
            <w:r>
              <w:rPr>
                <w:rFonts w:ascii="Times New Roman"/>
                <w:b w:val="false"/>
                <w:i w:val="false"/>
                <w:color w:val="000000"/>
                <w:sz w:val="20"/>
              </w:rPr>
              <w:t>
1. приемка сырья</w:t>
            </w:r>
          </w:p>
          <w:bookmarkEnd w:id="2467"/>
          <w:p>
            <w:pPr>
              <w:spacing w:after="20"/>
              <w:ind w:left="20"/>
              <w:jc w:val="both"/>
            </w:pPr>
            <w:r>
              <w:rPr>
                <w:rFonts w:ascii="Times New Roman"/>
                <w:b w:val="false"/>
                <w:i w:val="false"/>
                <w:color w:val="000000"/>
                <w:sz w:val="20"/>
              </w:rPr>
              <w:t>
</w:t>
            </w:r>
            <w:r>
              <w:rPr>
                <w:rFonts w:ascii="Times New Roman"/>
                <w:b w:val="false"/>
                <w:i w:val="false"/>
                <w:color w:val="000000"/>
                <w:sz w:val="20"/>
              </w:rPr>
              <w:t>2. сборка сырья согласно рецептуре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фарша</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формированиеи и порционирование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замораживание</w:t>
            </w:r>
          </w:p>
          <w:p>
            <w:pPr>
              <w:spacing w:after="20"/>
              <w:ind w:left="20"/>
              <w:jc w:val="both"/>
            </w:pPr>
            <w:r>
              <w:rPr>
                <w:rFonts w:ascii="Times New Roman"/>
                <w:b w:val="false"/>
                <w:i w:val="false"/>
                <w:color w:val="000000"/>
                <w:sz w:val="20"/>
              </w:rPr>
              <w:t>
7. фасовка,упаковка,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или консервированные продукты из мяса, мясных субпродуктов или крови прочие: прочие, включая готовые продукты из крови любых животных, прочие: из баранины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3" w:id="2468"/>
          <w:p>
            <w:pPr>
              <w:spacing w:after="20"/>
              <w:ind w:left="20"/>
              <w:jc w:val="both"/>
            </w:pPr>
            <w:r>
              <w:rPr>
                <w:rFonts w:ascii="Times New Roman"/>
                <w:b w:val="false"/>
                <w:i w:val="false"/>
                <w:color w:val="000000"/>
                <w:sz w:val="20"/>
              </w:rPr>
              <w:t>
1. Приемка сырья</w:t>
            </w:r>
          </w:p>
          <w:bookmarkEnd w:id="2468"/>
          <w:p>
            <w:pPr>
              <w:spacing w:after="20"/>
              <w:ind w:left="20"/>
              <w:jc w:val="both"/>
            </w:pPr>
            <w:r>
              <w:rPr>
                <w:rFonts w:ascii="Times New Roman"/>
                <w:b w:val="false"/>
                <w:i w:val="false"/>
                <w:color w:val="000000"/>
                <w:sz w:val="20"/>
              </w:rPr>
              <w:t>
</w:t>
            </w:r>
            <w:r>
              <w:rPr>
                <w:rFonts w:ascii="Times New Roman"/>
                <w:b w:val="false"/>
                <w:i w:val="false"/>
                <w:color w:val="000000"/>
                <w:sz w:val="20"/>
              </w:rPr>
              <w:t>2. маринование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формирование рулета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упоковка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замораживание</w:t>
            </w:r>
          </w:p>
          <w:p>
            <w:pPr>
              <w:spacing w:after="20"/>
              <w:ind w:left="20"/>
              <w:jc w:val="both"/>
            </w:pPr>
            <w:r>
              <w:rPr>
                <w:rFonts w:ascii="Times New Roman"/>
                <w:b w:val="false"/>
                <w:i w:val="false"/>
                <w:color w:val="000000"/>
                <w:sz w:val="20"/>
              </w:rPr>
              <w:t>
6.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8" w:id="2469"/>
          <w:p>
            <w:pPr>
              <w:spacing w:after="20"/>
              <w:ind w:left="20"/>
              <w:jc w:val="both"/>
            </w:pPr>
            <w:r>
              <w:rPr>
                <w:rFonts w:ascii="Times New Roman"/>
                <w:b w:val="false"/>
                <w:i w:val="false"/>
                <w:color w:val="000000"/>
                <w:sz w:val="20"/>
              </w:rPr>
              <w:t>
1. Приемка сырья</w:t>
            </w:r>
          </w:p>
          <w:bookmarkEnd w:id="2469"/>
          <w:p>
            <w:pPr>
              <w:spacing w:after="20"/>
              <w:ind w:left="20"/>
              <w:jc w:val="both"/>
            </w:pPr>
            <w:r>
              <w:rPr>
                <w:rFonts w:ascii="Times New Roman"/>
                <w:b w:val="false"/>
                <w:i w:val="false"/>
                <w:color w:val="000000"/>
                <w:sz w:val="20"/>
              </w:rPr>
              <w:t>
</w:t>
            </w:r>
            <w:r>
              <w:rPr>
                <w:rFonts w:ascii="Times New Roman"/>
                <w:b w:val="false"/>
                <w:i w:val="false"/>
                <w:color w:val="000000"/>
                <w:sz w:val="20"/>
              </w:rPr>
              <w:t>2. маринование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формирование рулета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упоковка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замораживание</w:t>
            </w:r>
          </w:p>
          <w:p>
            <w:pPr>
              <w:spacing w:after="20"/>
              <w:ind w:left="20"/>
              <w:jc w:val="both"/>
            </w:pPr>
            <w:r>
              <w:rPr>
                <w:rFonts w:ascii="Times New Roman"/>
                <w:b w:val="false"/>
                <w:i w:val="false"/>
                <w:color w:val="000000"/>
                <w:sz w:val="20"/>
              </w:rPr>
              <w:t>
6.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или консервированные продукты из мяса, мясных субпродуктов или крови прочие: прочие, включая готовые продукты из крови любых животных, прочие: из баранины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3" w:id="2470"/>
          <w:p>
            <w:pPr>
              <w:spacing w:after="20"/>
              <w:ind w:left="20"/>
              <w:jc w:val="both"/>
            </w:pPr>
            <w:r>
              <w:rPr>
                <w:rFonts w:ascii="Times New Roman"/>
                <w:b w:val="false"/>
                <w:i w:val="false"/>
                <w:color w:val="000000"/>
                <w:sz w:val="20"/>
              </w:rPr>
              <w:t>
1. приемка сырья</w:t>
            </w:r>
          </w:p>
          <w:bookmarkEnd w:id="2470"/>
          <w:p>
            <w:pPr>
              <w:spacing w:after="20"/>
              <w:ind w:left="20"/>
              <w:jc w:val="both"/>
            </w:pPr>
            <w:r>
              <w:rPr>
                <w:rFonts w:ascii="Times New Roman"/>
                <w:b w:val="false"/>
                <w:i w:val="false"/>
                <w:color w:val="000000"/>
                <w:sz w:val="20"/>
              </w:rPr>
              <w:t>
</w:t>
            </w:r>
            <w:r>
              <w:rPr>
                <w:rFonts w:ascii="Times New Roman"/>
                <w:b w:val="false"/>
                <w:i w:val="false"/>
                <w:color w:val="000000"/>
                <w:sz w:val="20"/>
              </w:rPr>
              <w:t>2. сборка сырья согласно рецептуре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смешивание и маринование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заморозка</w:t>
            </w:r>
          </w:p>
          <w:p>
            <w:pPr>
              <w:spacing w:after="20"/>
              <w:ind w:left="20"/>
              <w:jc w:val="both"/>
            </w:pPr>
            <w:r>
              <w:rPr>
                <w:rFonts w:ascii="Times New Roman"/>
                <w:b w:val="false"/>
                <w:i w:val="false"/>
                <w:color w:val="000000"/>
                <w:sz w:val="20"/>
              </w:rPr>
              <w:t>
6. фасовка и упаковка,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8" w:id="2471"/>
          <w:p>
            <w:pPr>
              <w:spacing w:after="20"/>
              <w:ind w:left="20"/>
              <w:jc w:val="both"/>
            </w:pPr>
            <w:r>
              <w:rPr>
                <w:rFonts w:ascii="Times New Roman"/>
                <w:b w:val="false"/>
                <w:i w:val="false"/>
                <w:color w:val="000000"/>
                <w:sz w:val="20"/>
              </w:rPr>
              <w:t>
1. приемка сырья</w:t>
            </w:r>
          </w:p>
          <w:bookmarkEnd w:id="2471"/>
          <w:p>
            <w:pPr>
              <w:spacing w:after="20"/>
              <w:ind w:left="20"/>
              <w:jc w:val="both"/>
            </w:pPr>
            <w:r>
              <w:rPr>
                <w:rFonts w:ascii="Times New Roman"/>
                <w:b w:val="false"/>
                <w:i w:val="false"/>
                <w:color w:val="000000"/>
                <w:sz w:val="20"/>
              </w:rPr>
              <w:t>
</w:t>
            </w:r>
            <w:r>
              <w:rPr>
                <w:rFonts w:ascii="Times New Roman"/>
                <w:b w:val="false"/>
                <w:i w:val="false"/>
                <w:color w:val="000000"/>
                <w:sz w:val="20"/>
              </w:rPr>
              <w:t>2. сборка сырья согласно рецептуре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смешивание и маринование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заморозка</w:t>
            </w:r>
          </w:p>
          <w:p>
            <w:pPr>
              <w:spacing w:after="20"/>
              <w:ind w:left="20"/>
              <w:jc w:val="both"/>
            </w:pPr>
            <w:r>
              <w:rPr>
                <w:rFonts w:ascii="Times New Roman"/>
                <w:b w:val="false"/>
                <w:i w:val="false"/>
                <w:color w:val="000000"/>
                <w:sz w:val="20"/>
              </w:rPr>
              <w:t>
6. фасовка и упаковка,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или консервированные продукты из мяса, мясных субпродуктов или крови прочие: прочие, включая готовые продукты из крови любых животных, прочие: из баранины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 тушенаяБаранина тушеная "Кублей"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3" w:id="2472"/>
          <w:p>
            <w:pPr>
              <w:spacing w:after="20"/>
              <w:ind w:left="20"/>
              <w:jc w:val="both"/>
            </w:pPr>
            <w:r>
              <w:rPr>
                <w:rFonts w:ascii="Times New Roman"/>
                <w:b w:val="false"/>
                <w:i w:val="false"/>
                <w:color w:val="000000"/>
                <w:sz w:val="20"/>
              </w:rPr>
              <w:t>
1. Входящий контроль сырья</w:t>
            </w:r>
          </w:p>
          <w:bookmarkEnd w:id="2472"/>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Жиловка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Смешивание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Закладка/дозирование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Закатка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Выдержка консервов</w:t>
            </w:r>
          </w:p>
          <w:p>
            <w:pPr>
              <w:spacing w:after="20"/>
              <w:ind w:left="20"/>
              <w:jc w:val="both"/>
            </w:pPr>
            <w:r>
              <w:rPr>
                <w:rFonts w:ascii="Times New Roman"/>
                <w:b w:val="false"/>
                <w:i w:val="false"/>
                <w:color w:val="000000"/>
                <w:sz w:val="20"/>
              </w:rPr>
              <w:t>
12. Реализация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4" w:id="2473"/>
          <w:p>
            <w:pPr>
              <w:spacing w:after="20"/>
              <w:ind w:left="20"/>
              <w:jc w:val="both"/>
            </w:pPr>
            <w:r>
              <w:rPr>
                <w:rFonts w:ascii="Times New Roman"/>
                <w:b w:val="false"/>
                <w:i w:val="false"/>
                <w:color w:val="000000"/>
                <w:sz w:val="20"/>
              </w:rPr>
              <w:t>
1. Входящий контроль сырья</w:t>
            </w:r>
          </w:p>
          <w:bookmarkEnd w:id="2473"/>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Жиловка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Смешивание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Закладка/дозирование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Закатка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Выдержка консервов</w:t>
            </w:r>
          </w:p>
          <w:p>
            <w:pPr>
              <w:spacing w:after="20"/>
              <w:ind w:left="20"/>
              <w:jc w:val="both"/>
            </w:pPr>
            <w:r>
              <w:rPr>
                <w:rFonts w:ascii="Times New Roman"/>
                <w:b w:val="false"/>
                <w:i w:val="false"/>
                <w:color w:val="000000"/>
                <w:sz w:val="20"/>
              </w:rPr>
              <w:t>
12. Реализация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или консервированные продукты из мяса, мясных субпродуктов или крови прочие: прочие, включая готовые продукты из крови любых животных, прочие: из баранины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Бараний куырдак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5" w:id="2474"/>
          <w:p>
            <w:pPr>
              <w:spacing w:after="20"/>
              <w:ind w:left="20"/>
              <w:jc w:val="both"/>
            </w:pPr>
            <w:r>
              <w:rPr>
                <w:rFonts w:ascii="Times New Roman"/>
                <w:b w:val="false"/>
                <w:i w:val="false"/>
                <w:color w:val="000000"/>
                <w:sz w:val="20"/>
              </w:rPr>
              <w:t>
1. Входящий контроль сырья</w:t>
            </w:r>
          </w:p>
          <w:bookmarkEnd w:id="2474"/>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Жиловка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Смешивание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Закладка/дозирование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Закатка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Выдержка консервов</w:t>
            </w:r>
          </w:p>
          <w:p>
            <w:pPr>
              <w:spacing w:after="20"/>
              <w:ind w:left="20"/>
              <w:jc w:val="both"/>
            </w:pPr>
            <w:r>
              <w:rPr>
                <w:rFonts w:ascii="Times New Roman"/>
                <w:b w:val="false"/>
                <w:i w:val="false"/>
                <w:color w:val="000000"/>
                <w:sz w:val="20"/>
              </w:rPr>
              <w:t>
12. Реализация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6" w:id="2475"/>
          <w:p>
            <w:pPr>
              <w:spacing w:after="20"/>
              <w:ind w:left="20"/>
              <w:jc w:val="both"/>
            </w:pPr>
            <w:r>
              <w:rPr>
                <w:rFonts w:ascii="Times New Roman"/>
                <w:b w:val="false"/>
                <w:i w:val="false"/>
                <w:color w:val="000000"/>
                <w:sz w:val="20"/>
              </w:rPr>
              <w:t>
1. Входящий контроль сырья</w:t>
            </w:r>
          </w:p>
          <w:bookmarkEnd w:id="2475"/>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Жиловка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Смешивание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Закладка/дозирование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Закатка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Выдержка консервов</w:t>
            </w:r>
          </w:p>
          <w:p>
            <w:pPr>
              <w:spacing w:after="20"/>
              <w:ind w:left="20"/>
              <w:jc w:val="both"/>
            </w:pPr>
            <w:r>
              <w:rPr>
                <w:rFonts w:ascii="Times New Roman"/>
                <w:b w:val="false"/>
                <w:i w:val="false"/>
                <w:color w:val="000000"/>
                <w:sz w:val="20"/>
              </w:rPr>
              <w:t>
12. Реализация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1602909909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крови или насекомых прочие: прочие, включая готовые продукты из крови любых животных: прочие: прочие: прочие: прочие: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7" w:id="2476"/>
          <w:p>
            <w:pPr>
              <w:spacing w:after="20"/>
              <w:ind w:left="20"/>
              <w:jc w:val="both"/>
            </w:pPr>
            <w:r>
              <w:rPr>
                <w:rFonts w:ascii="Times New Roman"/>
                <w:b w:val="false"/>
                <w:i w:val="false"/>
                <w:color w:val="000000"/>
                <w:sz w:val="20"/>
              </w:rPr>
              <w:t>
Говядина тушеная высший сорт Говядина тушеная высший сорт "PREMIUM" Говядина тушеная высший сорт "Казахская"</w:t>
            </w:r>
          </w:p>
          <w:bookmarkEnd w:id="2476"/>
          <w:p>
            <w:pPr>
              <w:spacing w:after="20"/>
              <w:ind w:left="20"/>
              <w:jc w:val="both"/>
            </w:pPr>
            <w:r>
              <w:rPr>
                <w:rFonts w:ascii="Times New Roman"/>
                <w:b w:val="false"/>
                <w:i w:val="false"/>
                <w:color w:val="000000"/>
                <w:sz w:val="20"/>
              </w:rPr>
              <w:t>
Говядина тушеная первого сорта Гуляш говяжий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8" w:id="2477"/>
          <w:p>
            <w:pPr>
              <w:spacing w:after="20"/>
              <w:ind w:left="20"/>
              <w:jc w:val="both"/>
            </w:pPr>
            <w:r>
              <w:rPr>
                <w:rFonts w:ascii="Times New Roman"/>
                <w:b w:val="false"/>
                <w:i w:val="false"/>
                <w:color w:val="000000"/>
                <w:sz w:val="20"/>
              </w:rPr>
              <w:t>
1. Входящий контроль сырья</w:t>
            </w:r>
          </w:p>
          <w:bookmarkEnd w:id="2477"/>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Жиловка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Смешивание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Закладка/дозирование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Закатка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Выдержка консервов</w:t>
            </w:r>
          </w:p>
          <w:p>
            <w:pPr>
              <w:spacing w:after="20"/>
              <w:ind w:left="20"/>
              <w:jc w:val="both"/>
            </w:pPr>
            <w:r>
              <w:rPr>
                <w:rFonts w:ascii="Times New Roman"/>
                <w:b w:val="false"/>
                <w:i w:val="false"/>
                <w:color w:val="000000"/>
                <w:sz w:val="20"/>
              </w:rPr>
              <w:t>
12. Реализация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9" w:id="2478"/>
          <w:p>
            <w:pPr>
              <w:spacing w:after="20"/>
              <w:ind w:left="20"/>
              <w:jc w:val="both"/>
            </w:pPr>
            <w:r>
              <w:rPr>
                <w:rFonts w:ascii="Times New Roman"/>
                <w:b w:val="false"/>
                <w:i w:val="false"/>
                <w:color w:val="000000"/>
                <w:sz w:val="20"/>
              </w:rPr>
              <w:t>
1. Входящий контроль сырья</w:t>
            </w:r>
          </w:p>
          <w:bookmarkEnd w:id="2478"/>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Жиловка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Смешивание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Закладка/дозирование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Закатка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Выдержка консервов</w:t>
            </w:r>
          </w:p>
          <w:p>
            <w:pPr>
              <w:spacing w:after="20"/>
              <w:ind w:left="20"/>
              <w:jc w:val="both"/>
            </w:pPr>
            <w:r>
              <w:rPr>
                <w:rFonts w:ascii="Times New Roman"/>
                <w:b w:val="false"/>
                <w:i w:val="false"/>
                <w:color w:val="000000"/>
                <w:sz w:val="20"/>
              </w:rPr>
              <w:t>
12. Реализация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1602909909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крови или насекомых прочие: прочие, включая готовые продукты из крови любых животных: прочие: прочие: прочие: прочие: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Конина тушенаяКонина тушеная "Кублей"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0" w:id="2479"/>
          <w:p>
            <w:pPr>
              <w:spacing w:after="20"/>
              <w:ind w:left="20"/>
              <w:jc w:val="both"/>
            </w:pPr>
            <w:r>
              <w:rPr>
                <w:rFonts w:ascii="Times New Roman"/>
                <w:b w:val="false"/>
                <w:i w:val="false"/>
                <w:color w:val="000000"/>
                <w:sz w:val="20"/>
              </w:rPr>
              <w:t>
1. Входящий контроль сырья</w:t>
            </w:r>
          </w:p>
          <w:bookmarkEnd w:id="2479"/>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Жиловка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Смешивание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Закладка/дозирование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Закатка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Выдержка консервов</w:t>
            </w:r>
          </w:p>
          <w:p>
            <w:pPr>
              <w:spacing w:after="20"/>
              <w:ind w:left="20"/>
              <w:jc w:val="both"/>
            </w:pPr>
            <w:r>
              <w:rPr>
                <w:rFonts w:ascii="Times New Roman"/>
                <w:b w:val="false"/>
                <w:i w:val="false"/>
                <w:color w:val="000000"/>
                <w:sz w:val="20"/>
              </w:rPr>
              <w:t>
12. Реализация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1" w:id="2480"/>
          <w:p>
            <w:pPr>
              <w:spacing w:after="20"/>
              <w:ind w:left="20"/>
              <w:jc w:val="both"/>
            </w:pPr>
            <w:r>
              <w:rPr>
                <w:rFonts w:ascii="Times New Roman"/>
                <w:b w:val="false"/>
                <w:i w:val="false"/>
                <w:color w:val="000000"/>
                <w:sz w:val="20"/>
              </w:rPr>
              <w:t>
1. Входящий контроль сырья</w:t>
            </w:r>
          </w:p>
          <w:bookmarkEnd w:id="2480"/>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Жиловка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Смешивание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Закладка/дозирование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Закатка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Выдержка консервов</w:t>
            </w:r>
          </w:p>
          <w:p>
            <w:pPr>
              <w:spacing w:after="20"/>
              <w:ind w:left="20"/>
              <w:jc w:val="both"/>
            </w:pPr>
            <w:r>
              <w:rPr>
                <w:rFonts w:ascii="Times New Roman"/>
                <w:b w:val="false"/>
                <w:i w:val="false"/>
                <w:color w:val="000000"/>
                <w:sz w:val="20"/>
              </w:rPr>
              <w:t>
12. Реализация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1602909909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крови или насекомых прочие: прочие, включая готовые продукты из крови любых животных: прочие: прочие: прочие: прочие: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 к бешбармаку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2" w:id="2481"/>
          <w:p>
            <w:pPr>
              <w:spacing w:after="20"/>
              <w:ind w:left="20"/>
              <w:jc w:val="both"/>
            </w:pPr>
            <w:r>
              <w:rPr>
                <w:rFonts w:ascii="Times New Roman"/>
                <w:b w:val="false"/>
                <w:i w:val="false"/>
                <w:color w:val="000000"/>
                <w:sz w:val="20"/>
              </w:rPr>
              <w:t>
1. Входящий контроль сырья</w:t>
            </w:r>
          </w:p>
          <w:bookmarkEnd w:id="2481"/>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Жиловка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Смешивание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Закладка/дозирование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Закатка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Выдержка консервов</w:t>
            </w:r>
          </w:p>
          <w:p>
            <w:pPr>
              <w:spacing w:after="20"/>
              <w:ind w:left="20"/>
              <w:jc w:val="both"/>
            </w:pPr>
            <w:r>
              <w:rPr>
                <w:rFonts w:ascii="Times New Roman"/>
                <w:b w:val="false"/>
                <w:i w:val="false"/>
                <w:color w:val="000000"/>
                <w:sz w:val="20"/>
              </w:rPr>
              <w:t>
12. Реализация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3" w:id="2482"/>
          <w:p>
            <w:pPr>
              <w:spacing w:after="20"/>
              <w:ind w:left="20"/>
              <w:jc w:val="both"/>
            </w:pPr>
            <w:r>
              <w:rPr>
                <w:rFonts w:ascii="Times New Roman"/>
                <w:b w:val="false"/>
                <w:i w:val="false"/>
                <w:color w:val="000000"/>
                <w:sz w:val="20"/>
              </w:rPr>
              <w:t>
1. Входящий контроль сырья</w:t>
            </w:r>
          </w:p>
          <w:bookmarkEnd w:id="2482"/>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Жиловка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Смешивание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Закладка/дозирование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Закатка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Выдержка консервов</w:t>
            </w:r>
          </w:p>
          <w:p>
            <w:pPr>
              <w:spacing w:after="20"/>
              <w:ind w:left="20"/>
              <w:jc w:val="both"/>
            </w:pPr>
            <w:r>
              <w:rPr>
                <w:rFonts w:ascii="Times New Roman"/>
                <w:b w:val="false"/>
                <w:i w:val="false"/>
                <w:color w:val="000000"/>
                <w:sz w:val="20"/>
              </w:rPr>
              <w:t>
12. Реализация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1602909909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крови или насекомых прочие: прочие, включая готовые продукты из крови любых животных: прочие: прочие: прочие: прочие: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Шужык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4" w:id="2483"/>
          <w:p>
            <w:pPr>
              <w:spacing w:after="20"/>
              <w:ind w:left="20"/>
              <w:jc w:val="both"/>
            </w:pPr>
            <w:r>
              <w:rPr>
                <w:rFonts w:ascii="Times New Roman"/>
                <w:b w:val="false"/>
                <w:i w:val="false"/>
                <w:color w:val="000000"/>
                <w:sz w:val="20"/>
              </w:rPr>
              <w:t>
1. Входящий контроль сырья</w:t>
            </w:r>
          </w:p>
          <w:bookmarkEnd w:id="2483"/>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Жиловка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Смешивание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Закладка/дозирование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Закатка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Выдержка консервов</w:t>
            </w:r>
          </w:p>
          <w:p>
            <w:pPr>
              <w:spacing w:after="20"/>
              <w:ind w:left="20"/>
              <w:jc w:val="both"/>
            </w:pPr>
            <w:r>
              <w:rPr>
                <w:rFonts w:ascii="Times New Roman"/>
                <w:b w:val="false"/>
                <w:i w:val="false"/>
                <w:color w:val="000000"/>
                <w:sz w:val="20"/>
              </w:rPr>
              <w:t>
12. Реализация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5" w:id="2484"/>
          <w:p>
            <w:pPr>
              <w:spacing w:after="20"/>
              <w:ind w:left="20"/>
              <w:jc w:val="both"/>
            </w:pPr>
            <w:r>
              <w:rPr>
                <w:rFonts w:ascii="Times New Roman"/>
                <w:b w:val="false"/>
                <w:i w:val="false"/>
                <w:color w:val="000000"/>
                <w:sz w:val="20"/>
              </w:rPr>
              <w:t>
1. Входящий контроль сырья</w:t>
            </w:r>
          </w:p>
          <w:bookmarkEnd w:id="2484"/>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Жиловка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Смешивание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Закладка/дозирование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Закатка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Выдержка консервов</w:t>
            </w:r>
          </w:p>
          <w:p>
            <w:pPr>
              <w:spacing w:after="20"/>
              <w:ind w:left="20"/>
              <w:jc w:val="both"/>
            </w:pPr>
            <w:r>
              <w:rPr>
                <w:rFonts w:ascii="Times New Roman"/>
                <w:b w:val="false"/>
                <w:i w:val="false"/>
                <w:color w:val="000000"/>
                <w:sz w:val="20"/>
              </w:rPr>
              <w:t>
12. Реализация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1604129100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или консервированные продукты из сельди, находящейся целиком или в кусках, в герметичной упаковке, но не фаршированной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Сельдь атлантическая натуральная с добавлением масла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6" w:id="2485"/>
          <w:p>
            <w:pPr>
              <w:spacing w:after="20"/>
              <w:ind w:left="20"/>
              <w:jc w:val="both"/>
            </w:pPr>
            <w:r>
              <w:rPr>
                <w:rFonts w:ascii="Times New Roman"/>
                <w:b w:val="false"/>
                <w:i w:val="false"/>
                <w:color w:val="000000"/>
                <w:sz w:val="20"/>
              </w:rPr>
              <w:t>
1. Входящий контроль сырья</w:t>
            </w:r>
          </w:p>
          <w:bookmarkEnd w:id="2485"/>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Чистка и разделка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Промывание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Заливка маслом</w:t>
            </w:r>
          </w:p>
          <w:p>
            <w:pPr>
              <w:spacing w:after="20"/>
              <w:ind w:left="20"/>
              <w:jc w:val="both"/>
            </w:pPr>
            <w:r>
              <w:rPr>
                <w:rFonts w:ascii="Times New Roman"/>
                <w:b w:val="false"/>
                <w:i w:val="false"/>
                <w:color w:val="000000"/>
                <w:sz w:val="20"/>
              </w:rPr>
              <w:t>
</w:t>
            </w:r>
            <w:r>
              <w:rPr>
                <w:rFonts w:ascii="Times New Roman"/>
                <w:b w:val="false"/>
                <w:i w:val="false"/>
                <w:color w:val="000000"/>
                <w:sz w:val="20"/>
              </w:rPr>
              <w:t>8.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Маркировка и этикирование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Выдержка консервов</w:t>
            </w:r>
          </w:p>
          <w:p>
            <w:pPr>
              <w:spacing w:after="20"/>
              <w:ind w:left="20"/>
              <w:jc w:val="both"/>
            </w:pPr>
            <w:r>
              <w:rPr>
                <w:rFonts w:ascii="Times New Roman"/>
                <w:b w:val="false"/>
                <w:i w:val="false"/>
                <w:color w:val="000000"/>
                <w:sz w:val="20"/>
              </w:rPr>
              <w:t>
13. Реализация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8" w:id="2486"/>
          <w:p>
            <w:pPr>
              <w:spacing w:after="20"/>
              <w:ind w:left="20"/>
              <w:jc w:val="both"/>
            </w:pPr>
            <w:r>
              <w:rPr>
                <w:rFonts w:ascii="Times New Roman"/>
                <w:b w:val="false"/>
                <w:i w:val="false"/>
                <w:color w:val="000000"/>
                <w:sz w:val="20"/>
              </w:rPr>
              <w:t>
1. Входящий контроль сырья</w:t>
            </w:r>
          </w:p>
          <w:bookmarkEnd w:id="2486"/>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Чистка и разделка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Промывание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Заливка маслом</w:t>
            </w:r>
          </w:p>
          <w:p>
            <w:pPr>
              <w:spacing w:after="20"/>
              <w:ind w:left="20"/>
              <w:jc w:val="both"/>
            </w:pPr>
            <w:r>
              <w:rPr>
                <w:rFonts w:ascii="Times New Roman"/>
                <w:b w:val="false"/>
                <w:i w:val="false"/>
                <w:color w:val="000000"/>
                <w:sz w:val="20"/>
              </w:rPr>
              <w:t>
</w:t>
            </w:r>
            <w:r>
              <w:rPr>
                <w:rFonts w:ascii="Times New Roman"/>
                <w:b w:val="false"/>
                <w:i w:val="false"/>
                <w:color w:val="000000"/>
                <w:sz w:val="20"/>
              </w:rPr>
              <w:t>8.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Маркировка и этикирование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Выдержка консервов</w:t>
            </w:r>
          </w:p>
          <w:p>
            <w:pPr>
              <w:spacing w:after="20"/>
              <w:ind w:left="20"/>
              <w:jc w:val="both"/>
            </w:pPr>
            <w:r>
              <w:rPr>
                <w:rFonts w:ascii="Times New Roman"/>
                <w:b w:val="false"/>
                <w:i w:val="false"/>
                <w:color w:val="000000"/>
                <w:sz w:val="20"/>
              </w:rPr>
              <w:t>
13. Реализация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1604129100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или консервированные продукты из сельди, находящейся целиком или в кусках, в герметичной упаковке, но не фаршированной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Сельдь бланшированная в масле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0" w:id="2487"/>
          <w:p>
            <w:pPr>
              <w:spacing w:after="20"/>
              <w:ind w:left="20"/>
              <w:jc w:val="both"/>
            </w:pPr>
            <w:r>
              <w:rPr>
                <w:rFonts w:ascii="Times New Roman"/>
                <w:b w:val="false"/>
                <w:i w:val="false"/>
                <w:color w:val="000000"/>
                <w:sz w:val="20"/>
              </w:rPr>
              <w:t>
1. Входящий контроль сырья</w:t>
            </w:r>
          </w:p>
          <w:bookmarkEnd w:id="2487"/>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Чистка и разделка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Промывание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Заливка маслом</w:t>
            </w:r>
          </w:p>
          <w:p>
            <w:pPr>
              <w:spacing w:after="20"/>
              <w:ind w:left="20"/>
              <w:jc w:val="both"/>
            </w:pPr>
            <w:r>
              <w:rPr>
                <w:rFonts w:ascii="Times New Roman"/>
                <w:b w:val="false"/>
                <w:i w:val="false"/>
                <w:color w:val="000000"/>
                <w:sz w:val="20"/>
              </w:rPr>
              <w:t>
</w:t>
            </w:r>
            <w:r>
              <w:rPr>
                <w:rFonts w:ascii="Times New Roman"/>
                <w:b w:val="false"/>
                <w:i w:val="false"/>
                <w:color w:val="000000"/>
                <w:sz w:val="20"/>
              </w:rPr>
              <w:t>8.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Маркировка и этикирование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Выдержка консервов</w:t>
            </w:r>
          </w:p>
          <w:p>
            <w:pPr>
              <w:spacing w:after="20"/>
              <w:ind w:left="20"/>
              <w:jc w:val="both"/>
            </w:pPr>
            <w:r>
              <w:rPr>
                <w:rFonts w:ascii="Times New Roman"/>
                <w:b w:val="false"/>
                <w:i w:val="false"/>
                <w:color w:val="000000"/>
                <w:sz w:val="20"/>
              </w:rPr>
              <w:t>
12. Реализация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2" w:id="2488"/>
          <w:p>
            <w:pPr>
              <w:spacing w:after="20"/>
              <w:ind w:left="20"/>
              <w:jc w:val="both"/>
            </w:pPr>
            <w:r>
              <w:rPr>
                <w:rFonts w:ascii="Times New Roman"/>
                <w:b w:val="false"/>
                <w:i w:val="false"/>
                <w:color w:val="000000"/>
                <w:sz w:val="20"/>
              </w:rPr>
              <w:t>
1. Входящий контроль сырья</w:t>
            </w:r>
          </w:p>
          <w:bookmarkEnd w:id="2488"/>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Чистка и разделка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Промывание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Заливка маслом</w:t>
            </w:r>
          </w:p>
          <w:p>
            <w:pPr>
              <w:spacing w:after="20"/>
              <w:ind w:left="20"/>
              <w:jc w:val="both"/>
            </w:pPr>
            <w:r>
              <w:rPr>
                <w:rFonts w:ascii="Times New Roman"/>
                <w:b w:val="false"/>
                <w:i w:val="false"/>
                <w:color w:val="000000"/>
                <w:sz w:val="20"/>
              </w:rPr>
              <w:t>
</w:t>
            </w:r>
            <w:r>
              <w:rPr>
                <w:rFonts w:ascii="Times New Roman"/>
                <w:b w:val="false"/>
                <w:i w:val="false"/>
                <w:color w:val="000000"/>
                <w:sz w:val="20"/>
              </w:rPr>
              <w:t>8.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Маркировка и этикирование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Выдержка консервов</w:t>
            </w:r>
          </w:p>
          <w:p>
            <w:pPr>
              <w:spacing w:after="20"/>
              <w:ind w:left="20"/>
              <w:jc w:val="both"/>
            </w:pPr>
            <w:r>
              <w:rPr>
                <w:rFonts w:ascii="Times New Roman"/>
                <w:b w:val="false"/>
                <w:i w:val="false"/>
                <w:color w:val="000000"/>
                <w:sz w:val="20"/>
              </w:rPr>
              <w:t>
12. Реализация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1604131900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сардины, консервированные целиком или в кусках, но не фаршированные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Сардина атлантическая натуральная с добавлением масла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4" w:id="2489"/>
          <w:p>
            <w:pPr>
              <w:spacing w:after="20"/>
              <w:ind w:left="20"/>
              <w:jc w:val="both"/>
            </w:pPr>
            <w:r>
              <w:rPr>
                <w:rFonts w:ascii="Times New Roman"/>
                <w:b w:val="false"/>
                <w:i w:val="false"/>
                <w:color w:val="000000"/>
                <w:sz w:val="20"/>
              </w:rPr>
              <w:t>
1. Входящий контроль сырья</w:t>
            </w:r>
          </w:p>
          <w:bookmarkEnd w:id="2489"/>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Чистка и разделка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Промывание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Заливка маслом</w:t>
            </w:r>
          </w:p>
          <w:p>
            <w:pPr>
              <w:spacing w:after="20"/>
              <w:ind w:left="20"/>
              <w:jc w:val="both"/>
            </w:pPr>
            <w:r>
              <w:rPr>
                <w:rFonts w:ascii="Times New Roman"/>
                <w:b w:val="false"/>
                <w:i w:val="false"/>
                <w:color w:val="000000"/>
                <w:sz w:val="20"/>
              </w:rPr>
              <w:t>
</w:t>
            </w:r>
            <w:r>
              <w:rPr>
                <w:rFonts w:ascii="Times New Roman"/>
                <w:b w:val="false"/>
                <w:i w:val="false"/>
                <w:color w:val="000000"/>
                <w:sz w:val="20"/>
              </w:rPr>
              <w:t>8.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Маркировка и этикирование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Выдержка консервов</w:t>
            </w:r>
          </w:p>
          <w:p>
            <w:pPr>
              <w:spacing w:after="20"/>
              <w:ind w:left="20"/>
              <w:jc w:val="both"/>
            </w:pPr>
            <w:r>
              <w:rPr>
                <w:rFonts w:ascii="Times New Roman"/>
                <w:b w:val="false"/>
                <w:i w:val="false"/>
                <w:color w:val="000000"/>
                <w:sz w:val="20"/>
              </w:rPr>
              <w:t>
12. Реализация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6" w:id="2490"/>
          <w:p>
            <w:pPr>
              <w:spacing w:after="20"/>
              <w:ind w:left="20"/>
              <w:jc w:val="both"/>
            </w:pPr>
            <w:r>
              <w:rPr>
                <w:rFonts w:ascii="Times New Roman"/>
                <w:b w:val="false"/>
                <w:i w:val="false"/>
                <w:color w:val="000000"/>
                <w:sz w:val="20"/>
              </w:rPr>
              <w:t>
1. Входящий контроль сырья</w:t>
            </w:r>
          </w:p>
          <w:bookmarkEnd w:id="2490"/>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Чистка и разделка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Промывание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Заливка маслом</w:t>
            </w:r>
          </w:p>
          <w:p>
            <w:pPr>
              <w:spacing w:after="20"/>
              <w:ind w:left="20"/>
              <w:jc w:val="both"/>
            </w:pPr>
            <w:r>
              <w:rPr>
                <w:rFonts w:ascii="Times New Roman"/>
                <w:b w:val="false"/>
                <w:i w:val="false"/>
                <w:color w:val="000000"/>
                <w:sz w:val="20"/>
              </w:rPr>
              <w:t>
</w:t>
            </w:r>
            <w:r>
              <w:rPr>
                <w:rFonts w:ascii="Times New Roman"/>
                <w:b w:val="false"/>
                <w:i w:val="false"/>
                <w:color w:val="000000"/>
                <w:sz w:val="20"/>
              </w:rPr>
              <w:t>8.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Маркировка и этикирование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Выдержка консервов</w:t>
            </w:r>
          </w:p>
          <w:p>
            <w:pPr>
              <w:spacing w:after="20"/>
              <w:ind w:left="20"/>
              <w:jc w:val="both"/>
            </w:pPr>
            <w:r>
              <w:rPr>
                <w:rFonts w:ascii="Times New Roman"/>
                <w:b w:val="false"/>
                <w:i w:val="false"/>
                <w:color w:val="000000"/>
                <w:sz w:val="20"/>
              </w:rPr>
              <w:t>
12. Реализация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1604131900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сардины, консервированные целиком или в кусках, но не фаршированные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Сардина бланшированная в масле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8" w:id="2491"/>
          <w:p>
            <w:pPr>
              <w:spacing w:after="20"/>
              <w:ind w:left="20"/>
              <w:jc w:val="both"/>
            </w:pPr>
            <w:r>
              <w:rPr>
                <w:rFonts w:ascii="Times New Roman"/>
                <w:b w:val="false"/>
                <w:i w:val="false"/>
                <w:color w:val="000000"/>
                <w:sz w:val="20"/>
              </w:rPr>
              <w:t>
1. Входящий контроль сырья</w:t>
            </w:r>
          </w:p>
          <w:bookmarkEnd w:id="2491"/>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Чистка и разделка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Промывание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Заливка маслом</w:t>
            </w:r>
          </w:p>
          <w:p>
            <w:pPr>
              <w:spacing w:after="20"/>
              <w:ind w:left="20"/>
              <w:jc w:val="both"/>
            </w:pPr>
            <w:r>
              <w:rPr>
                <w:rFonts w:ascii="Times New Roman"/>
                <w:b w:val="false"/>
                <w:i w:val="false"/>
                <w:color w:val="000000"/>
                <w:sz w:val="20"/>
              </w:rPr>
              <w:t>
</w:t>
            </w:r>
            <w:r>
              <w:rPr>
                <w:rFonts w:ascii="Times New Roman"/>
                <w:b w:val="false"/>
                <w:i w:val="false"/>
                <w:color w:val="000000"/>
                <w:sz w:val="20"/>
              </w:rPr>
              <w:t>8.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Маркировка и этикирование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Выдержка консервов</w:t>
            </w:r>
          </w:p>
          <w:p>
            <w:pPr>
              <w:spacing w:after="20"/>
              <w:ind w:left="20"/>
              <w:jc w:val="both"/>
            </w:pPr>
            <w:r>
              <w:rPr>
                <w:rFonts w:ascii="Times New Roman"/>
                <w:b w:val="false"/>
                <w:i w:val="false"/>
                <w:color w:val="000000"/>
                <w:sz w:val="20"/>
              </w:rPr>
              <w:t>
13. Реализация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0" w:id="2492"/>
          <w:p>
            <w:pPr>
              <w:spacing w:after="20"/>
              <w:ind w:left="20"/>
              <w:jc w:val="both"/>
            </w:pPr>
            <w:r>
              <w:rPr>
                <w:rFonts w:ascii="Times New Roman"/>
                <w:b w:val="false"/>
                <w:i w:val="false"/>
                <w:color w:val="000000"/>
                <w:sz w:val="20"/>
              </w:rPr>
              <w:t>
1. Входящий контроль сырья</w:t>
            </w:r>
          </w:p>
          <w:bookmarkEnd w:id="2492"/>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Чистка и разделка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Промывание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Заливка маслом</w:t>
            </w:r>
          </w:p>
          <w:p>
            <w:pPr>
              <w:spacing w:after="20"/>
              <w:ind w:left="20"/>
              <w:jc w:val="both"/>
            </w:pPr>
            <w:r>
              <w:rPr>
                <w:rFonts w:ascii="Times New Roman"/>
                <w:b w:val="false"/>
                <w:i w:val="false"/>
                <w:color w:val="000000"/>
                <w:sz w:val="20"/>
              </w:rPr>
              <w:t>
</w:t>
            </w:r>
            <w:r>
              <w:rPr>
                <w:rFonts w:ascii="Times New Roman"/>
                <w:b w:val="false"/>
                <w:i w:val="false"/>
                <w:color w:val="000000"/>
                <w:sz w:val="20"/>
              </w:rPr>
              <w:t>8.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Маркировка и этикирование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Выдержка консервов</w:t>
            </w:r>
          </w:p>
          <w:p>
            <w:pPr>
              <w:spacing w:after="20"/>
              <w:ind w:left="20"/>
              <w:jc w:val="both"/>
            </w:pPr>
            <w:r>
              <w:rPr>
                <w:rFonts w:ascii="Times New Roman"/>
                <w:b w:val="false"/>
                <w:i w:val="false"/>
                <w:color w:val="000000"/>
                <w:sz w:val="20"/>
              </w:rPr>
              <w:t>
13. Реализация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1604139000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продукты и консервы из сардинелл, кильки и шпрот целиком или в кусках, но не фаршированные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Шпроты в масле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2" w:id="2493"/>
          <w:p>
            <w:pPr>
              <w:spacing w:after="20"/>
              <w:ind w:left="20"/>
              <w:jc w:val="both"/>
            </w:pPr>
            <w:r>
              <w:rPr>
                <w:rFonts w:ascii="Times New Roman"/>
                <w:b w:val="false"/>
                <w:i w:val="false"/>
                <w:color w:val="000000"/>
                <w:sz w:val="20"/>
              </w:rPr>
              <w:t>
1. Входящий контроль</w:t>
            </w:r>
          </w:p>
          <w:bookmarkEnd w:id="2493"/>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Нанизывание рыбы на прутья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Промывание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Термическая обработка рыбы в коптильной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7.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Заливка маслом</w:t>
            </w:r>
          </w:p>
          <w:p>
            <w:pPr>
              <w:spacing w:after="20"/>
              <w:ind w:left="20"/>
              <w:jc w:val="both"/>
            </w:pPr>
            <w:r>
              <w:rPr>
                <w:rFonts w:ascii="Times New Roman"/>
                <w:b w:val="false"/>
                <w:i w:val="false"/>
                <w:color w:val="000000"/>
                <w:sz w:val="20"/>
              </w:rPr>
              <w:t>
</w:t>
            </w:r>
            <w:r>
              <w:rPr>
                <w:rFonts w:ascii="Times New Roman"/>
                <w:b w:val="false"/>
                <w:i w:val="false"/>
                <w:color w:val="000000"/>
                <w:sz w:val="20"/>
              </w:rPr>
              <w:t>9.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Маркировка и этикирование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Выдержка консервов</w:t>
            </w:r>
          </w:p>
          <w:p>
            <w:pPr>
              <w:spacing w:after="20"/>
              <w:ind w:left="20"/>
              <w:jc w:val="both"/>
            </w:pPr>
            <w:r>
              <w:rPr>
                <w:rFonts w:ascii="Times New Roman"/>
                <w:b w:val="false"/>
                <w:i w:val="false"/>
                <w:color w:val="000000"/>
                <w:sz w:val="20"/>
              </w:rPr>
              <w:t>
14. Реализация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5" w:id="2494"/>
          <w:p>
            <w:pPr>
              <w:spacing w:after="20"/>
              <w:ind w:left="20"/>
              <w:jc w:val="both"/>
            </w:pPr>
            <w:r>
              <w:rPr>
                <w:rFonts w:ascii="Times New Roman"/>
                <w:b w:val="false"/>
                <w:i w:val="false"/>
                <w:color w:val="000000"/>
                <w:sz w:val="20"/>
              </w:rPr>
              <w:t>
1. Входящий контроль</w:t>
            </w:r>
          </w:p>
          <w:bookmarkEnd w:id="2494"/>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Нанизывание рыбы на прутья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Промывание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Термическая обработка рыбы в коптильной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7.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Заливка маслом</w:t>
            </w:r>
          </w:p>
          <w:p>
            <w:pPr>
              <w:spacing w:after="20"/>
              <w:ind w:left="20"/>
              <w:jc w:val="both"/>
            </w:pPr>
            <w:r>
              <w:rPr>
                <w:rFonts w:ascii="Times New Roman"/>
                <w:b w:val="false"/>
                <w:i w:val="false"/>
                <w:color w:val="000000"/>
                <w:sz w:val="20"/>
              </w:rPr>
              <w:t>
</w:t>
            </w:r>
            <w:r>
              <w:rPr>
                <w:rFonts w:ascii="Times New Roman"/>
                <w:b w:val="false"/>
                <w:i w:val="false"/>
                <w:color w:val="000000"/>
                <w:sz w:val="20"/>
              </w:rPr>
              <w:t>9.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Маркировка и этикирование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Выдержка консервов</w:t>
            </w:r>
          </w:p>
          <w:p>
            <w:pPr>
              <w:spacing w:after="20"/>
              <w:ind w:left="20"/>
              <w:jc w:val="both"/>
            </w:pPr>
            <w:r>
              <w:rPr>
                <w:rFonts w:ascii="Times New Roman"/>
                <w:b w:val="false"/>
                <w:i w:val="false"/>
                <w:color w:val="000000"/>
                <w:sz w:val="20"/>
              </w:rPr>
              <w:t>
14. Реализация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1604139000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продукты и консервы из сардинелл, кильки и шпрот целиком или в кусках, но не фаршированные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Сардинелла натуральная с добавлением масла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8" w:id="2495"/>
          <w:p>
            <w:pPr>
              <w:spacing w:after="20"/>
              <w:ind w:left="20"/>
              <w:jc w:val="both"/>
            </w:pPr>
            <w:r>
              <w:rPr>
                <w:rFonts w:ascii="Times New Roman"/>
                <w:b w:val="false"/>
                <w:i w:val="false"/>
                <w:color w:val="000000"/>
                <w:sz w:val="20"/>
              </w:rPr>
              <w:t>
1. Входящий контроль сырья</w:t>
            </w:r>
          </w:p>
          <w:bookmarkEnd w:id="2495"/>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Чистка и разделка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Промывание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Заливка маслом</w:t>
            </w:r>
          </w:p>
          <w:p>
            <w:pPr>
              <w:spacing w:after="20"/>
              <w:ind w:left="20"/>
              <w:jc w:val="both"/>
            </w:pPr>
            <w:r>
              <w:rPr>
                <w:rFonts w:ascii="Times New Roman"/>
                <w:b w:val="false"/>
                <w:i w:val="false"/>
                <w:color w:val="000000"/>
                <w:sz w:val="20"/>
              </w:rPr>
              <w:t>
</w:t>
            </w:r>
            <w:r>
              <w:rPr>
                <w:rFonts w:ascii="Times New Roman"/>
                <w:b w:val="false"/>
                <w:i w:val="false"/>
                <w:color w:val="000000"/>
                <w:sz w:val="20"/>
              </w:rPr>
              <w:t>8.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Маркировка и этикирование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Выдержка консервов</w:t>
            </w:r>
          </w:p>
          <w:p>
            <w:pPr>
              <w:spacing w:after="20"/>
              <w:ind w:left="20"/>
              <w:jc w:val="both"/>
            </w:pPr>
            <w:r>
              <w:rPr>
                <w:rFonts w:ascii="Times New Roman"/>
                <w:b w:val="false"/>
                <w:i w:val="false"/>
                <w:color w:val="000000"/>
                <w:sz w:val="20"/>
              </w:rPr>
              <w:t>
13. Реализация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0" w:id="2496"/>
          <w:p>
            <w:pPr>
              <w:spacing w:after="20"/>
              <w:ind w:left="20"/>
              <w:jc w:val="both"/>
            </w:pPr>
            <w:r>
              <w:rPr>
                <w:rFonts w:ascii="Times New Roman"/>
                <w:b w:val="false"/>
                <w:i w:val="false"/>
                <w:color w:val="000000"/>
                <w:sz w:val="20"/>
              </w:rPr>
              <w:t>
1. Входящий контроль сырья</w:t>
            </w:r>
          </w:p>
          <w:bookmarkEnd w:id="2496"/>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Чистка и разделка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Промывание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Заливка маслом</w:t>
            </w:r>
          </w:p>
          <w:p>
            <w:pPr>
              <w:spacing w:after="20"/>
              <w:ind w:left="20"/>
              <w:jc w:val="both"/>
            </w:pPr>
            <w:r>
              <w:rPr>
                <w:rFonts w:ascii="Times New Roman"/>
                <w:b w:val="false"/>
                <w:i w:val="false"/>
                <w:color w:val="000000"/>
                <w:sz w:val="20"/>
              </w:rPr>
              <w:t>
</w:t>
            </w:r>
            <w:r>
              <w:rPr>
                <w:rFonts w:ascii="Times New Roman"/>
                <w:b w:val="false"/>
                <w:i w:val="false"/>
                <w:color w:val="000000"/>
                <w:sz w:val="20"/>
              </w:rPr>
              <w:t>8.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Маркировка и этикирование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Выдержка консервов</w:t>
            </w:r>
          </w:p>
          <w:p>
            <w:pPr>
              <w:spacing w:after="20"/>
              <w:ind w:left="20"/>
              <w:jc w:val="both"/>
            </w:pPr>
            <w:r>
              <w:rPr>
                <w:rFonts w:ascii="Times New Roman"/>
                <w:b w:val="false"/>
                <w:i w:val="false"/>
                <w:color w:val="000000"/>
                <w:sz w:val="20"/>
              </w:rPr>
              <w:t>
13. Реализация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1604139000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продукты и консервы из сардинелл, кильки и шпрот целиком или в кусках, но не фаршированные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Сардинелла бланшированная в масле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2" w:id="2497"/>
          <w:p>
            <w:pPr>
              <w:spacing w:after="20"/>
              <w:ind w:left="20"/>
              <w:jc w:val="both"/>
            </w:pPr>
            <w:r>
              <w:rPr>
                <w:rFonts w:ascii="Times New Roman"/>
                <w:b w:val="false"/>
                <w:i w:val="false"/>
                <w:color w:val="000000"/>
                <w:sz w:val="20"/>
              </w:rPr>
              <w:t>
1. Входящий контроль сырья</w:t>
            </w:r>
          </w:p>
          <w:bookmarkEnd w:id="2497"/>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Чистка и разделка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Промывание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Заливка маслом</w:t>
            </w:r>
          </w:p>
          <w:p>
            <w:pPr>
              <w:spacing w:after="20"/>
              <w:ind w:left="20"/>
              <w:jc w:val="both"/>
            </w:pPr>
            <w:r>
              <w:rPr>
                <w:rFonts w:ascii="Times New Roman"/>
                <w:b w:val="false"/>
                <w:i w:val="false"/>
                <w:color w:val="000000"/>
                <w:sz w:val="20"/>
              </w:rPr>
              <w:t>
</w:t>
            </w:r>
            <w:r>
              <w:rPr>
                <w:rFonts w:ascii="Times New Roman"/>
                <w:b w:val="false"/>
                <w:i w:val="false"/>
                <w:color w:val="000000"/>
                <w:sz w:val="20"/>
              </w:rPr>
              <w:t>8.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Маркировка и этикирование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Выдержка консервов</w:t>
            </w:r>
          </w:p>
          <w:p>
            <w:pPr>
              <w:spacing w:after="20"/>
              <w:ind w:left="20"/>
              <w:jc w:val="both"/>
            </w:pPr>
            <w:r>
              <w:rPr>
                <w:rFonts w:ascii="Times New Roman"/>
                <w:b w:val="false"/>
                <w:i w:val="false"/>
                <w:color w:val="000000"/>
                <w:sz w:val="20"/>
              </w:rPr>
              <w:t>
13. Реализация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4" w:id="2498"/>
          <w:p>
            <w:pPr>
              <w:spacing w:after="20"/>
              <w:ind w:left="20"/>
              <w:jc w:val="both"/>
            </w:pPr>
            <w:r>
              <w:rPr>
                <w:rFonts w:ascii="Times New Roman"/>
                <w:b w:val="false"/>
                <w:i w:val="false"/>
                <w:color w:val="000000"/>
                <w:sz w:val="20"/>
              </w:rPr>
              <w:t>
1. Входящий контроль сырья</w:t>
            </w:r>
          </w:p>
          <w:bookmarkEnd w:id="2498"/>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Чистка и разделка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Промывание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Заливка маслом</w:t>
            </w:r>
          </w:p>
          <w:p>
            <w:pPr>
              <w:spacing w:after="20"/>
              <w:ind w:left="20"/>
              <w:jc w:val="both"/>
            </w:pPr>
            <w:r>
              <w:rPr>
                <w:rFonts w:ascii="Times New Roman"/>
                <w:b w:val="false"/>
                <w:i w:val="false"/>
                <w:color w:val="000000"/>
                <w:sz w:val="20"/>
              </w:rPr>
              <w:t>
</w:t>
            </w:r>
            <w:r>
              <w:rPr>
                <w:rFonts w:ascii="Times New Roman"/>
                <w:b w:val="false"/>
                <w:i w:val="false"/>
                <w:color w:val="000000"/>
                <w:sz w:val="20"/>
              </w:rPr>
              <w:t>8.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Маркировка и этикирование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Выдержка консервов</w:t>
            </w:r>
          </w:p>
          <w:p>
            <w:pPr>
              <w:spacing w:after="20"/>
              <w:ind w:left="20"/>
              <w:jc w:val="both"/>
            </w:pPr>
            <w:r>
              <w:rPr>
                <w:rFonts w:ascii="Times New Roman"/>
                <w:b w:val="false"/>
                <w:i w:val="false"/>
                <w:color w:val="000000"/>
                <w:sz w:val="20"/>
              </w:rPr>
              <w:t>
13. Реализация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1604139000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продукты и консервы из сардинелл, кильки и шпрот целиком или в кусках, но не фаршированные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Килька балтийская неразделанная в томатном соусе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6" w:id="2499"/>
          <w:p>
            <w:pPr>
              <w:spacing w:after="20"/>
              <w:ind w:left="20"/>
              <w:jc w:val="both"/>
            </w:pPr>
            <w:r>
              <w:rPr>
                <w:rFonts w:ascii="Times New Roman"/>
                <w:b w:val="false"/>
                <w:i w:val="false"/>
                <w:color w:val="000000"/>
                <w:sz w:val="20"/>
              </w:rPr>
              <w:t>
1. Входящий контроль сырья</w:t>
            </w:r>
          </w:p>
          <w:bookmarkEnd w:id="2499"/>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Чистка и разделка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Промывание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Заливка маслом</w:t>
            </w:r>
          </w:p>
          <w:p>
            <w:pPr>
              <w:spacing w:after="20"/>
              <w:ind w:left="20"/>
              <w:jc w:val="both"/>
            </w:pPr>
            <w:r>
              <w:rPr>
                <w:rFonts w:ascii="Times New Roman"/>
                <w:b w:val="false"/>
                <w:i w:val="false"/>
                <w:color w:val="000000"/>
                <w:sz w:val="20"/>
              </w:rPr>
              <w:t>
</w:t>
            </w:r>
            <w:r>
              <w:rPr>
                <w:rFonts w:ascii="Times New Roman"/>
                <w:b w:val="false"/>
                <w:i w:val="false"/>
                <w:color w:val="000000"/>
                <w:sz w:val="20"/>
              </w:rPr>
              <w:t>8.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Маркировка и этикирование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Выдержка консервов</w:t>
            </w:r>
          </w:p>
          <w:p>
            <w:pPr>
              <w:spacing w:after="20"/>
              <w:ind w:left="20"/>
              <w:jc w:val="both"/>
            </w:pPr>
            <w:r>
              <w:rPr>
                <w:rFonts w:ascii="Times New Roman"/>
                <w:b w:val="false"/>
                <w:i w:val="false"/>
                <w:color w:val="000000"/>
                <w:sz w:val="20"/>
              </w:rPr>
              <w:t>
13. Реализация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8" w:id="2500"/>
          <w:p>
            <w:pPr>
              <w:spacing w:after="20"/>
              <w:ind w:left="20"/>
              <w:jc w:val="both"/>
            </w:pPr>
            <w:r>
              <w:rPr>
                <w:rFonts w:ascii="Times New Roman"/>
                <w:b w:val="false"/>
                <w:i w:val="false"/>
                <w:color w:val="000000"/>
                <w:sz w:val="20"/>
              </w:rPr>
              <w:t>
1. Входящий контроль сырья</w:t>
            </w:r>
          </w:p>
          <w:bookmarkEnd w:id="2500"/>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Чистка и разделка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Промывание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Заливка маслом</w:t>
            </w:r>
          </w:p>
          <w:p>
            <w:pPr>
              <w:spacing w:after="20"/>
              <w:ind w:left="20"/>
              <w:jc w:val="both"/>
            </w:pPr>
            <w:r>
              <w:rPr>
                <w:rFonts w:ascii="Times New Roman"/>
                <w:b w:val="false"/>
                <w:i w:val="false"/>
                <w:color w:val="000000"/>
                <w:sz w:val="20"/>
              </w:rPr>
              <w:t>
</w:t>
            </w:r>
            <w:r>
              <w:rPr>
                <w:rFonts w:ascii="Times New Roman"/>
                <w:b w:val="false"/>
                <w:i w:val="false"/>
                <w:color w:val="000000"/>
                <w:sz w:val="20"/>
              </w:rPr>
              <w:t>8.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Маркировка и этикирование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Выдержка консервов</w:t>
            </w:r>
          </w:p>
          <w:p>
            <w:pPr>
              <w:spacing w:after="20"/>
              <w:ind w:left="20"/>
              <w:jc w:val="both"/>
            </w:pPr>
            <w:r>
              <w:rPr>
                <w:rFonts w:ascii="Times New Roman"/>
                <w:b w:val="false"/>
                <w:i w:val="false"/>
                <w:color w:val="000000"/>
                <w:sz w:val="20"/>
              </w:rPr>
              <w:t>
13. Реализация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1604139000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продукты и консервы из сардинелл, кильки и шпрот целиком или в кусках, но не фаршированные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Килька каспийская неразделанная в томатном соусе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0" w:id="2501"/>
          <w:p>
            <w:pPr>
              <w:spacing w:after="20"/>
              <w:ind w:left="20"/>
              <w:jc w:val="both"/>
            </w:pPr>
            <w:r>
              <w:rPr>
                <w:rFonts w:ascii="Times New Roman"/>
                <w:b w:val="false"/>
                <w:i w:val="false"/>
                <w:color w:val="000000"/>
                <w:sz w:val="20"/>
              </w:rPr>
              <w:t>
1. Входящий контроль сырья</w:t>
            </w:r>
          </w:p>
          <w:bookmarkEnd w:id="2501"/>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Чистка и разделка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Промывание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Заливка маслом</w:t>
            </w:r>
          </w:p>
          <w:p>
            <w:pPr>
              <w:spacing w:after="20"/>
              <w:ind w:left="20"/>
              <w:jc w:val="both"/>
            </w:pPr>
            <w:r>
              <w:rPr>
                <w:rFonts w:ascii="Times New Roman"/>
                <w:b w:val="false"/>
                <w:i w:val="false"/>
                <w:color w:val="000000"/>
                <w:sz w:val="20"/>
              </w:rPr>
              <w:t>
</w:t>
            </w:r>
            <w:r>
              <w:rPr>
                <w:rFonts w:ascii="Times New Roman"/>
                <w:b w:val="false"/>
                <w:i w:val="false"/>
                <w:color w:val="000000"/>
                <w:sz w:val="20"/>
              </w:rPr>
              <w:t>8.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Маркировка и этикирование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Выдержка консервов</w:t>
            </w:r>
          </w:p>
          <w:p>
            <w:pPr>
              <w:spacing w:after="20"/>
              <w:ind w:left="20"/>
              <w:jc w:val="both"/>
            </w:pPr>
            <w:r>
              <w:rPr>
                <w:rFonts w:ascii="Times New Roman"/>
                <w:b w:val="false"/>
                <w:i w:val="false"/>
                <w:color w:val="000000"/>
                <w:sz w:val="20"/>
              </w:rPr>
              <w:t>
13. Реализация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2" w:id="2502"/>
          <w:p>
            <w:pPr>
              <w:spacing w:after="20"/>
              <w:ind w:left="20"/>
              <w:jc w:val="both"/>
            </w:pPr>
            <w:r>
              <w:rPr>
                <w:rFonts w:ascii="Times New Roman"/>
                <w:b w:val="false"/>
                <w:i w:val="false"/>
                <w:color w:val="000000"/>
                <w:sz w:val="20"/>
              </w:rPr>
              <w:t>
1. Входящий контроль сырья</w:t>
            </w:r>
          </w:p>
          <w:bookmarkEnd w:id="2502"/>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Чистка и разделка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Промывание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Заливка маслом</w:t>
            </w:r>
          </w:p>
          <w:p>
            <w:pPr>
              <w:spacing w:after="20"/>
              <w:ind w:left="20"/>
              <w:jc w:val="both"/>
            </w:pPr>
            <w:r>
              <w:rPr>
                <w:rFonts w:ascii="Times New Roman"/>
                <w:b w:val="false"/>
                <w:i w:val="false"/>
                <w:color w:val="000000"/>
                <w:sz w:val="20"/>
              </w:rPr>
              <w:t>
</w:t>
            </w:r>
            <w:r>
              <w:rPr>
                <w:rFonts w:ascii="Times New Roman"/>
                <w:b w:val="false"/>
                <w:i w:val="false"/>
                <w:color w:val="000000"/>
                <w:sz w:val="20"/>
              </w:rPr>
              <w:t>8.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Маркировка и этикирование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Выдержка консервов</w:t>
            </w:r>
          </w:p>
          <w:p>
            <w:pPr>
              <w:spacing w:after="20"/>
              <w:ind w:left="20"/>
              <w:jc w:val="both"/>
            </w:pPr>
            <w:r>
              <w:rPr>
                <w:rFonts w:ascii="Times New Roman"/>
                <w:b w:val="false"/>
                <w:i w:val="false"/>
                <w:color w:val="000000"/>
                <w:sz w:val="20"/>
              </w:rPr>
              <w:t>
13. Реализация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1604144800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готовая или консервированная рыба; икра осетровых и ее заменители, изготовленные из икринок рыбы, рыба целиком или в кусках, но нефаршированная, тунец, скипджек, или тунец полосатый, и пеламида (Sarda spp.), тунец и скипджек, или тунец полосатый: прочий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натуральный полосатый. Атлантическая пеламида (бонито)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4" w:id="2503"/>
          <w:p>
            <w:pPr>
              <w:spacing w:after="20"/>
              <w:ind w:left="20"/>
              <w:jc w:val="both"/>
            </w:pPr>
            <w:r>
              <w:rPr>
                <w:rFonts w:ascii="Times New Roman"/>
                <w:b w:val="false"/>
                <w:i w:val="false"/>
                <w:color w:val="000000"/>
                <w:sz w:val="20"/>
              </w:rPr>
              <w:t>
1. Входящий контроль сырья</w:t>
            </w:r>
          </w:p>
          <w:bookmarkEnd w:id="2503"/>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Чистка и разделка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Промывание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Заливка маслом</w:t>
            </w:r>
          </w:p>
          <w:p>
            <w:pPr>
              <w:spacing w:after="20"/>
              <w:ind w:left="20"/>
              <w:jc w:val="both"/>
            </w:pPr>
            <w:r>
              <w:rPr>
                <w:rFonts w:ascii="Times New Roman"/>
                <w:b w:val="false"/>
                <w:i w:val="false"/>
                <w:color w:val="000000"/>
                <w:sz w:val="20"/>
              </w:rPr>
              <w:t>
</w:t>
            </w:r>
            <w:r>
              <w:rPr>
                <w:rFonts w:ascii="Times New Roman"/>
                <w:b w:val="false"/>
                <w:i w:val="false"/>
                <w:color w:val="000000"/>
                <w:sz w:val="20"/>
              </w:rPr>
              <w:t>8.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Маркировка и этикирование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Выдержка консервов</w:t>
            </w:r>
          </w:p>
          <w:p>
            <w:pPr>
              <w:spacing w:after="20"/>
              <w:ind w:left="20"/>
              <w:jc w:val="both"/>
            </w:pPr>
            <w:r>
              <w:rPr>
                <w:rFonts w:ascii="Times New Roman"/>
                <w:b w:val="false"/>
                <w:i w:val="false"/>
                <w:color w:val="000000"/>
                <w:sz w:val="20"/>
              </w:rPr>
              <w:t>
13. Реализация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6" w:id="2504"/>
          <w:p>
            <w:pPr>
              <w:spacing w:after="20"/>
              <w:ind w:left="20"/>
              <w:jc w:val="both"/>
            </w:pPr>
            <w:r>
              <w:rPr>
                <w:rFonts w:ascii="Times New Roman"/>
                <w:b w:val="false"/>
                <w:i w:val="false"/>
                <w:color w:val="000000"/>
                <w:sz w:val="20"/>
              </w:rPr>
              <w:t>
1. Входящий контроль сырья</w:t>
            </w:r>
          </w:p>
          <w:bookmarkEnd w:id="2504"/>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Чистка и разделка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Промывание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Заливка маслом</w:t>
            </w:r>
          </w:p>
          <w:p>
            <w:pPr>
              <w:spacing w:after="20"/>
              <w:ind w:left="20"/>
              <w:jc w:val="both"/>
            </w:pPr>
            <w:r>
              <w:rPr>
                <w:rFonts w:ascii="Times New Roman"/>
                <w:b w:val="false"/>
                <w:i w:val="false"/>
                <w:color w:val="000000"/>
                <w:sz w:val="20"/>
              </w:rPr>
              <w:t>
</w:t>
            </w:r>
            <w:r>
              <w:rPr>
                <w:rFonts w:ascii="Times New Roman"/>
                <w:b w:val="false"/>
                <w:i w:val="false"/>
                <w:color w:val="000000"/>
                <w:sz w:val="20"/>
              </w:rPr>
              <w:t>8.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Маркировка и этикирование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Выдержка консервов</w:t>
            </w:r>
          </w:p>
          <w:p>
            <w:pPr>
              <w:spacing w:after="20"/>
              <w:ind w:left="20"/>
              <w:jc w:val="both"/>
            </w:pPr>
            <w:r>
              <w:rPr>
                <w:rFonts w:ascii="Times New Roman"/>
                <w:b w:val="false"/>
                <w:i w:val="false"/>
                <w:color w:val="000000"/>
                <w:sz w:val="20"/>
              </w:rPr>
              <w:t>
13. Реализация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1604151900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готовая или консервированна продукция из скумбрии вида scomber scomberus и somber japonicus целиком или в кусках, но не фаршированная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Скумбрия атлантическая натуральная с добавлением масла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8" w:id="2505"/>
          <w:p>
            <w:pPr>
              <w:spacing w:after="20"/>
              <w:ind w:left="20"/>
              <w:jc w:val="both"/>
            </w:pPr>
            <w:r>
              <w:rPr>
                <w:rFonts w:ascii="Times New Roman"/>
                <w:b w:val="false"/>
                <w:i w:val="false"/>
                <w:color w:val="000000"/>
                <w:sz w:val="20"/>
              </w:rPr>
              <w:t>
1. Входящий контроль сырья</w:t>
            </w:r>
          </w:p>
          <w:bookmarkEnd w:id="2505"/>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Чистка и разделка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Промывание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Заливка маслом</w:t>
            </w:r>
          </w:p>
          <w:p>
            <w:pPr>
              <w:spacing w:after="20"/>
              <w:ind w:left="20"/>
              <w:jc w:val="both"/>
            </w:pPr>
            <w:r>
              <w:rPr>
                <w:rFonts w:ascii="Times New Roman"/>
                <w:b w:val="false"/>
                <w:i w:val="false"/>
                <w:color w:val="000000"/>
                <w:sz w:val="20"/>
              </w:rPr>
              <w:t>
</w:t>
            </w:r>
            <w:r>
              <w:rPr>
                <w:rFonts w:ascii="Times New Roman"/>
                <w:b w:val="false"/>
                <w:i w:val="false"/>
                <w:color w:val="000000"/>
                <w:sz w:val="20"/>
              </w:rPr>
              <w:t>8.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Маркировка и этикирование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Выдержка консервов</w:t>
            </w:r>
          </w:p>
          <w:p>
            <w:pPr>
              <w:spacing w:after="20"/>
              <w:ind w:left="20"/>
              <w:jc w:val="both"/>
            </w:pPr>
            <w:r>
              <w:rPr>
                <w:rFonts w:ascii="Times New Roman"/>
                <w:b w:val="false"/>
                <w:i w:val="false"/>
                <w:color w:val="000000"/>
                <w:sz w:val="20"/>
              </w:rPr>
              <w:t>
13. Реализация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0" w:id="2506"/>
          <w:p>
            <w:pPr>
              <w:spacing w:after="20"/>
              <w:ind w:left="20"/>
              <w:jc w:val="both"/>
            </w:pPr>
            <w:r>
              <w:rPr>
                <w:rFonts w:ascii="Times New Roman"/>
                <w:b w:val="false"/>
                <w:i w:val="false"/>
                <w:color w:val="000000"/>
                <w:sz w:val="20"/>
              </w:rPr>
              <w:t>
1. Входящий контроль сырья</w:t>
            </w:r>
          </w:p>
          <w:bookmarkEnd w:id="2506"/>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Чистка и разделка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Промывание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Заливка маслом</w:t>
            </w:r>
          </w:p>
          <w:p>
            <w:pPr>
              <w:spacing w:after="20"/>
              <w:ind w:left="20"/>
              <w:jc w:val="both"/>
            </w:pPr>
            <w:r>
              <w:rPr>
                <w:rFonts w:ascii="Times New Roman"/>
                <w:b w:val="false"/>
                <w:i w:val="false"/>
                <w:color w:val="000000"/>
                <w:sz w:val="20"/>
              </w:rPr>
              <w:t>
</w:t>
            </w:r>
            <w:r>
              <w:rPr>
                <w:rFonts w:ascii="Times New Roman"/>
                <w:b w:val="false"/>
                <w:i w:val="false"/>
                <w:color w:val="000000"/>
                <w:sz w:val="20"/>
              </w:rPr>
              <w:t>8.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Маркировка и этикирование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Выдержка консервов</w:t>
            </w:r>
          </w:p>
          <w:p>
            <w:pPr>
              <w:spacing w:after="20"/>
              <w:ind w:left="20"/>
              <w:jc w:val="both"/>
            </w:pPr>
            <w:r>
              <w:rPr>
                <w:rFonts w:ascii="Times New Roman"/>
                <w:b w:val="false"/>
                <w:i w:val="false"/>
                <w:color w:val="000000"/>
                <w:sz w:val="20"/>
              </w:rPr>
              <w:t>
13. Реализация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1604151900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готовая или консервированна продукция из скумбрии вида scomber scomberus и somber japonicus целиком или в кусках, но не фаршированная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Скумбрия бланшированная в масле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2" w:id="2507"/>
          <w:p>
            <w:pPr>
              <w:spacing w:after="20"/>
              <w:ind w:left="20"/>
              <w:jc w:val="both"/>
            </w:pPr>
            <w:r>
              <w:rPr>
                <w:rFonts w:ascii="Times New Roman"/>
                <w:b w:val="false"/>
                <w:i w:val="false"/>
                <w:color w:val="000000"/>
                <w:sz w:val="20"/>
              </w:rPr>
              <w:t>
1. Входящий контроль сырья</w:t>
            </w:r>
          </w:p>
          <w:bookmarkEnd w:id="2507"/>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Чистка и разделка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Промывание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Заливка маслом</w:t>
            </w:r>
          </w:p>
          <w:p>
            <w:pPr>
              <w:spacing w:after="20"/>
              <w:ind w:left="20"/>
              <w:jc w:val="both"/>
            </w:pPr>
            <w:r>
              <w:rPr>
                <w:rFonts w:ascii="Times New Roman"/>
                <w:b w:val="false"/>
                <w:i w:val="false"/>
                <w:color w:val="000000"/>
                <w:sz w:val="20"/>
              </w:rPr>
              <w:t>
</w:t>
            </w:r>
            <w:r>
              <w:rPr>
                <w:rFonts w:ascii="Times New Roman"/>
                <w:b w:val="false"/>
                <w:i w:val="false"/>
                <w:color w:val="000000"/>
                <w:sz w:val="20"/>
              </w:rPr>
              <w:t>8.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Маркировка и этикирование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Выдержка консервов</w:t>
            </w:r>
          </w:p>
          <w:p>
            <w:pPr>
              <w:spacing w:after="20"/>
              <w:ind w:left="20"/>
              <w:jc w:val="both"/>
            </w:pPr>
            <w:r>
              <w:rPr>
                <w:rFonts w:ascii="Times New Roman"/>
                <w:b w:val="false"/>
                <w:i w:val="false"/>
                <w:color w:val="000000"/>
                <w:sz w:val="20"/>
              </w:rPr>
              <w:t>
13. Реализация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4" w:id="2508"/>
          <w:p>
            <w:pPr>
              <w:spacing w:after="20"/>
              <w:ind w:left="20"/>
              <w:jc w:val="both"/>
            </w:pPr>
            <w:r>
              <w:rPr>
                <w:rFonts w:ascii="Times New Roman"/>
                <w:b w:val="false"/>
                <w:i w:val="false"/>
                <w:color w:val="000000"/>
                <w:sz w:val="20"/>
              </w:rPr>
              <w:t>
1. Входящий контроль сырья</w:t>
            </w:r>
          </w:p>
          <w:bookmarkEnd w:id="2508"/>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Чистка и разделка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Промывание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Заливка маслом</w:t>
            </w:r>
          </w:p>
          <w:p>
            <w:pPr>
              <w:spacing w:after="20"/>
              <w:ind w:left="20"/>
              <w:jc w:val="both"/>
            </w:pPr>
            <w:r>
              <w:rPr>
                <w:rFonts w:ascii="Times New Roman"/>
                <w:b w:val="false"/>
                <w:i w:val="false"/>
                <w:color w:val="000000"/>
                <w:sz w:val="20"/>
              </w:rPr>
              <w:t>
</w:t>
            </w:r>
            <w:r>
              <w:rPr>
                <w:rFonts w:ascii="Times New Roman"/>
                <w:b w:val="false"/>
                <w:i w:val="false"/>
                <w:color w:val="000000"/>
                <w:sz w:val="20"/>
              </w:rPr>
              <w:t>8.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Маркировка и этикирование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Выдержка консервов</w:t>
            </w:r>
          </w:p>
          <w:p>
            <w:pPr>
              <w:spacing w:after="20"/>
              <w:ind w:left="20"/>
              <w:jc w:val="both"/>
            </w:pPr>
            <w:r>
              <w:rPr>
                <w:rFonts w:ascii="Times New Roman"/>
                <w:b w:val="false"/>
                <w:i w:val="false"/>
                <w:color w:val="000000"/>
                <w:sz w:val="20"/>
              </w:rPr>
              <w:t>
13. Реализация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1604191000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продукты и консервы из лососевых рыб, кроме лосося, целиком или в кусках, но не фаршированные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Горбуша натуральная с добавлением масла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6" w:id="2509"/>
          <w:p>
            <w:pPr>
              <w:spacing w:after="20"/>
              <w:ind w:left="20"/>
              <w:jc w:val="both"/>
            </w:pPr>
            <w:r>
              <w:rPr>
                <w:rFonts w:ascii="Times New Roman"/>
                <w:b w:val="false"/>
                <w:i w:val="false"/>
                <w:color w:val="000000"/>
                <w:sz w:val="20"/>
              </w:rPr>
              <w:t>
1. Входящий контроль сырья</w:t>
            </w:r>
          </w:p>
          <w:bookmarkEnd w:id="2509"/>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Чистка и разделка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Промывание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Заливка маслом</w:t>
            </w:r>
          </w:p>
          <w:p>
            <w:pPr>
              <w:spacing w:after="20"/>
              <w:ind w:left="20"/>
              <w:jc w:val="both"/>
            </w:pPr>
            <w:r>
              <w:rPr>
                <w:rFonts w:ascii="Times New Roman"/>
                <w:b w:val="false"/>
                <w:i w:val="false"/>
                <w:color w:val="000000"/>
                <w:sz w:val="20"/>
              </w:rPr>
              <w:t>
</w:t>
            </w:r>
            <w:r>
              <w:rPr>
                <w:rFonts w:ascii="Times New Roman"/>
                <w:b w:val="false"/>
                <w:i w:val="false"/>
                <w:color w:val="000000"/>
                <w:sz w:val="20"/>
              </w:rPr>
              <w:t>8.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Маркировка и этикирование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Выдержка консервов</w:t>
            </w:r>
          </w:p>
          <w:p>
            <w:pPr>
              <w:spacing w:after="20"/>
              <w:ind w:left="20"/>
              <w:jc w:val="both"/>
            </w:pPr>
            <w:r>
              <w:rPr>
                <w:rFonts w:ascii="Times New Roman"/>
                <w:b w:val="false"/>
                <w:i w:val="false"/>
                <w:color w:val="000000"/>
                <w:sz w:val="20"/>
              </w:rPr>
              <w:t>
13. Реализация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8" w:id="2510"/>
          <w:p>
            <w:pPr>
              <w:spacing w:after="20"/>
              <w:ind w:left="20"/>
              <w:jc w:val="both"/>
            </w:pPr>
            <w:r>
              <w:rPr>
                <w:rFonts w:ascii="Times New Roman"/>
                <w:b w:val="false"/>
                <w:i w:val="false"/>
                <w:color w:val="000000"/>
                <w:sz w:val="20"/>
              </w:rPr>
              <w:t>
1. Входящий контроль сырья</w:t>
            </w:r>
          </w:p>
          <w:bookmarkEnd w:id="2510"/>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Чистка и разделка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Промывание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Заливка маслом</w:t>
            </w:r>
          </w:p>
          <w:p>
            <w:pPr>
              <w:spacing w:after="20"/>
              <w:ind w:left="20"/>
              <w:jc w:val="both"/>
            </w:pPr>
            <w:r>
              <w:rPr>
                <w:rFonts w:ascii="Times New Roman"/>
                <w:b w:val="false"/>
                <w:i w:val="false"/>
                <w:color w:val="000000"/>
                <w:sz w:val="20"/>
              </w:rPr>
              <w:t>
</w:t>
            </w:r>
            <w:r>
              <w:rPr>
                <w:rFonts w:ascii="Times New Roman"/>
                <w:b w:val="false"/>
                <w:i w:val="false"/>
                <w:color w:val="000000"/>
                <w:sz w:val="20"/>
              </w:rPr>
              <w:t>8.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Маркировка и этикирование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Выдержка консервов</w:t>
            </w:r>
          </w:p>
          <w:p>
            <w:pPr>
              <w:spacing w:after="20"/>
              <w:ind w:left="20"/>
              <w:jc w:val="both"/>
            </w:pPr>
            <w:r>
              <w:rPr>
                <w:rFonts w:ascii="Times New Roman"/>
                <w:b w:val="false"/>
                <w:i w:val="false"/>
                <w:color w:val="000000"/>
                <w:sz w:val="20"/>
              </w:rPr>
              <w:t>
13. Реализация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1604199200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или консервированная продукция из трески (gadus morhua, gadus ogac, gadus macrocephalus), целиком или в кусках, но не фаршированная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трески натуральная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0" w:id="2511"/>
          <w:p>
            <w:pPr>
              <w:spacing w:after="20"/>
              <w:ind w:left="20"/>
              <w:jc w:val="both"/>
            </w:pPr>
            <w:r>
              <w:rPr>
                <w:rFonts w:ascii="Times New Roman"/>
                <w:b w:val="false"/>
                <w:i w:val="false"/>
                <w:color w:val="000000"/>
                <w:sz w:val="20"/>
              </w:rPr>
              <w:t>
1. Входящий контроль сырья</w:t>
            </w:r>
          </w:p>
          <w:bookmarkEnd w:id="2511"/>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Чистка и разделка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Промывание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Заливка маслом</w:t>
            </w:r>
          </w:p>
          <w:p>
            <w:pPr>
              <w:spacing w:after="20"/>
              <w:ind w:left="20"/>
              <w:jc w:val="both"/>
            </w:pPr>
            <w:r>
              <w:rPr>
                <w:rFonts w:ascii="Times New Roman"/>
                <w:b w:val="false"/>
                <w:i w:val="false"/>
                <w:color w:val="000000"/>
                <w:sz w:val="20"/>
              </w:rPr>
              <w:t>
</w:t>
            </w:r>
            <w:r>
              <w:rPr>
                <w:rFonts w:ascii="Times New Roman"/>
                <w:b w:val="false"/>
                <w:i w:val="false"/>
                <w:color w:val="000000"/>
                <w:sz w:val="20"/>
              </w:rPr>
              <w:t>8.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Маркировка и этикирование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Выдержка консервов</w:t>
            </w:r>
          </w:p>
          <w:p>
            <w:pPr>
              <w:spacing w:after="20"/>
              <w:ind w:left="20"/>
              <w:jc w:val="both"/>
            </w:pPr>
            <w:r>
              <w:rPr>
                <w:rFonts w:ascii="Times New Roman"/>
                <w:b w:val="false"/>
                <w:i w:val="false"/>
                <w:color w:val="000000"/>
                <w:sz w:val="20"/>
              </w:rPr>
              <w:t>
12. Реализация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2" w:id="2512"/>
          <w:p>
            <w:pPr>
              <w:spacing w:after="20"/>
              <w:ind w:left="20"/>
              <w:jc w:val="both"/>
            </w:pPr>
            <w:r>
              <w:rPr>
                <w:rFonts w:ascii="Times New Roman"/>
                <w:b w:val="false"/>
                <w:i w:val="false"/>
                <w:color w:val="000000"/>
                <w:sz w:val="20"/>
              </w:rPr>
              <w:t>
1. Входящий контроль сырья</w:t>
            </w:r>
          </w:p>
          <w:bookmarkEnd w:id="2512"/>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Чистка и разделка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Промывание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Заливка маслом</w:t>
            </w:r>
          </w:p>
          <w:p>
            <w:pPr>
              <w:spacing w:after="20"/>
              <w:ind w:left="20"/>
              <w:jc w:val="both"/>
            </w:pPr>
            <w:r>
              <w:rPr>
                <w:rFonts w:ascii="Times New Roman"/>
                <w:b w:val="false"/>
                <w:i w:val="false"/>
                <w:color w:val="000000"/>
                <w:sz w:val="20"/>
              </w:rPr>
              <w:t>
</w:t>
            </w:r>
            <w:r>
              <w:rPr>
                <w:rFonts w:ascii="Times New Roman"/>
                <w:b w:val="false"/>
                <w:i w:val="false"/>
                <w:color w:val="000000"/>
                <w:sz w:val="20"/>
              </w:rPr>
              <w:t>8.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Маркировка и этикирование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Выдержка консервов</w:t>
            </w:r>
          </w:p>
          <w:p>
            <w:pPr>
              <w:spacing w:after="20"/>
              <w:ind w:left="20"/>
              <w:jc w:val="both"/>
            </w:pPr>
            <w:r>
              <w:rPr>
                <w:rFonts w:ascii="Times New Roman"/>
                <w:b w:val="false"/>
                <w:i w:val="false"/>
                <w:color w:val="000000"/>
                <w:sz w:val="20"/>
              </w:rPr>
              <w:t>
12. Реализация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1604199780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готовая или консервированная рыба; икра осетровых и ее заменители, изготовленные из икринок рыбы, рыба целиком или в кусках, но нефаршированная: прочая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 тихоокеанская натуральная с добавлением масла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4" w:id="2513"/>
          <w:p>
            <w:pPr>
              <w:spacing w:after="20"/>
              <w:ind w:left="20"/>
              <w:jc w:val="both"/>
            </w:pPr>
            <w:r>
              <w:rPr>
                <w:rFonts w:ascii="Times New Roman"/>
                <w:b w:val="false"/>
                <w:i w:val="false"/>
                <w:color w:val="000000"/>
                <w:sz w:val="20"/>
              </w:rPr>
              <w:t>
1. Входящий контроль сырья</w:t>
            </w:r>
          </w:p>
          <w:bookmarkEnd w:id="2513"/>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Чистка и разделка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Промывание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Заливка маслом</w:t>
            </w:r>
          </w:p>
          <w:p>
            <w:pPr>
              <w:spacing w:after="20"/>
              <w:ind w:left="20"/>
              <w:jc w:val="both"/>
            </w:pPr>
            <w:r>
              <w:rPr>
                <w:rFonts w:ascii="Times New Roman"/>
                <w:b w:val="false"/>
                <w:i w:val="false"/>
                <w:color w:val="000000"/>
                <w:sz w:val="20"/>
              </w:rPr>
              <w:t>
</w:t>
            </w:r>
            <w:r>
              <w:rPr>
                <w:rFonts w:ascii="Times New Roman"/>
                <w:b w:val="false"/>
                <w:i w:val="false"/>
                <w:color w:val="000000"/>
                <w:sz w:val="20"/>
              </w:rPr>
              <w:t>8.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Маркировка и этикирование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Выдержка консервов</w:t>
            </w:r>
          </w:p>
          <w:p>
            <w:pPr>
              <w:spacing w:after="20"/>
              <w:ind w:left="20"/>
              <w:jc w:val="both"/>
            </w:pPr>
            <w:r>
              <w:rPr>
                <w:rFonts w:ascii="Times New Roman"/>
                <w:b w:val="false"/>
                <w:i w:val="false"/>
                <w:color w:val="000000"/>
                <w:sz w:val="20"/>
              </w:rPr>
              <w:t>
13. Реализация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6" w:id="2514"/>
          <w:p>
            <w:pPr>
              <w:spacing w:after="20"/>
              <w:ind w:left="20"/>
              <w:jc w:val="both"/>
            </w:pPr>
            <w:r>
              <w:rPr>
                <w:rFonts w:ascii="Times New Roman"/>
                <w:b w:val="false"/>
                <w:i w:val="false"/>
                <w:color w:val="000000"/>
                <w:sz w:val="20"/>
              </w:rPr>
              <w:t>
1. Входящий контроль сырья</w:t>
            </w:r>
          </w:p>
          <w:bookmarkEnd w:id="2514"/>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Чистка и разделка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Промывание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Заливка маслом</w:t>
            </w:r>
          </w:p>
          <w:p>
            <w:pPr>
              <w:spacing w:after="20"/>
              <w:ind w:left="20"/>
              <w:jc w:val="both"/>
            </w:pPr>
            <w:r>
              <w:rPr>
                <w:rFonts w:ascii="Times New Roman"/>
                <w:b w:val="false"/>
                <w:i w:val="false"/>
                <w:color w:val="000000"/>
                <w:sz w:val="20"/>
              </w:rPr>
              <w:t>
</w:t>
            </w:r>
            <w:r>
              <w:rPr>
                <w:rFonts w:ascii="Times New Roman"/>
                <w:b w:val="false"/>
                <w:i w:val="false"/>
                <w:color w:val="000000"/>
                <w:sz w:val="20"/>
              </w:rPr>
              <w:t>8.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Маркировка и этикирование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Выдержка консервов</w:t>
            </w:r>
          </w:p>
          <w:p>
            <w:pPr>
              <w:spacing w:after="20"/>
              <w:ind w:left="20"/>
              <w:jc w:val="both"/>
            </w:pPr>
            <w:r>
              <w:rPr>
                <w:rFonts w:ascii="Times New Roman"/>
                <w:b w:val="false"/>
                <w:i w:val="false"/>
                <w:color w:val="000000"/>
                <w:sz w:val="20"/>
              </w:rPr>
              <w:t>
13. Реализация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1604209090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или консервированная продукция из прочей рыбы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Тефтели из разделанной рыбы в томатном соусе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8" w:id="2515"/>
          <w:p>
            <w:pPr>
              <w:spacing w:after="20"/>
              <w:ind w:left="20"/>
              <w:jc w:val="both"/>
            </w:pPr>
            <w:r>
              <w:rPr>
                <w:rFonts w:ascii="Times New Roman"/>
                <w:b w:val="false"/>
                <w:i w:val="false"/>
                <w:color w:val="000000"/>
                <w:sz w:val="20"/>
              </w:rPr>
              <w:t>
1. Входящий контроль сырья</w:t>
            </w:r>
          </w:p>
          <w:bookmarkEnd w:id="2515"/>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Жиловка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Смешивание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Закладка/дозирование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8.Закатка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Выдержка консервов</w:t>
            </w:r>
          </w:p>
          <w:p>
            <w:pPr>
              <w:spacing w:after="20"/>
              <w:ind w:left="20"/>
              <w:jc w:val="both"/>
            </w:pPr>
            <w:r>
              <w:rPr>
                <w:rFonts w:ascii="Times New Roman"/>
                <w:b w:val="false"/>
                <w:i w:val="false"/>
                <w:color w:val="000000"/>
                <w:sz w:val="20"/>
              </w:rPr>
              <w:t>
12. Реализация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9" w:id="2516"/>
          <w:p>
            <w:pPr>
              <w:spacing w:after="20"/>
              <w:ind w:left="20"/>
              <w:jc w:val="both"/>
            </w:pPr>
            <w:r>
              <w:rPr>
                <w:rFonts w:ascii="Times New Roman"/>
                <w:b w:val="false"/>
                <w:i w:val="false"/>
                <w:color w:val="000000"/>
                <w:sz w:val="20"/>
              </w:rPr>
              <w:t>
1. Входящий контроль сырья</w:t>
            </w:r>
          </w:p>
          <w:bookmarkEnd w:id="2516"/>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Жиловка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Смешивание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Закладка/дозирование в банки 8.Закатка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 консервов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Выдержка консервов</w:t>
            </w:r>
          </w:p>
          <w:p>
            <w:pPr>
              <w:spacing w:after="20"/>
              <w:ind w:left="20"/>
              <w:jc w:val="both"/>
            </w:pPr>
            <w:r>
              <w:rPr>
                <w:rFonts w:ascii="Times New Roman"/>
                <w:b w:val="false"/>
                <w:i w:val="false"/>
                <w:color w:val="000000"/>
                <w:sz w:val="20"/>
              </w:rPr>
              <w:t>
12. Реализация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1604209090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или консервированная продукция из прочей рыбы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Паштет шпротный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9" w:id="2517"/>
          <w:p>
            <w:pPr>
              <w:spacing w:after="20"/>
              <w:ind w:left="20"/>
              <w:jc w:val="both"/>
            </w:pPr>
            <w:r>
              <w:rPr>
                <w:rFonts w:ascii="Times New Roman"/>
                <w:b w:val="false"/>
                <w:i w:val="false"/>
                <w:color w:val="000000"/>
                <w:sz w:val="20"/>
              </w:rPr>
              <w:t>
1. Входящий контроль сырья</w:t>
            </w:r>
          </w:p>
          <w:bookmarkEnd w:id="2517"/>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Чистка и разделка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Промывание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Заливка маслом</w:t>
            </w:r>
          </w:p>
          <w:p>
            <w:pPr>
              <w:spacing w:after="20"/>
              <w:ind w:left="20"/>
              <w:jc w:val="both"/>
            </w:pPr>
            <w:r>
              <w:rPr>
                <w:rFonts w:ascii="Times New Roman"/>
                <w:b w:val="false"/>
                <w:i w:val="false"/>
                <w:color w:val="000000"/>
                <w:sz w:val="20"/>
              </w:rPr>
              <w:t>
</w:t>
            </w:r>
            <w:r>
              <w:rPr>
                <w:rFonts w:ascii="Times New Roman"/>
                <w:b w:val="false"/>
                <w:i w:val="false"/>
                <w:color w:val="000000"/>
                <w:sz w:val="20"/>
              </w:rPr>
              <w:t>8.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Маркировка и этикирование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Выдержка консервов</w:t>
            </w:r>
          </w:p>
          <w:p>
            <w:pPr>
              <w:spacing w:after="20"/>
              <w:ind w:left="20"/>
              <w:jc w:val="both"/>
            </w:pPr>
            <w:r>
              <w:rPr>
                <w:rFonts w:ascii="Times New Roman"/>
                <w:b w:val="false"/>
                <w:i w:val="false"/>
                <w:color w:val="000000"/>
                <w:sz w:val="20"/>
              </w:rPr>
              <w:t>
13. Реализация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1" w:id="2518"/>
          <w:p>
            <w:pPr>
              <w:spacing w:after="20"/>
              <w:ind w:left="20"/>
              <w:jc w:val="both"/>
            </w:pPr>
            <w:r>
              <w:rPr>
                <w:rFonts w:ascii="Times New Roman"/>
                <w:b w:val="false"/>
                <w:i w:val="false"/>
                <w:color w:val="000000"/>
                <w:sz w:val="20"/>
              </w:rPr>
              <w:t>
1. Входящий контроль сырья</w:t>
            </w:r>
          </w:p>
          <w:bookmarkEnd w:id="2518"/>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Чистка и разделка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Промывание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Заливка маслом</w:t>
            </w:r>
          </w:p>
          <w:p>
            <w:pPr>
              <w:spacing w:after="20"/>
              <w:ind w:left="20"/>
              <w:jc w:val="both"/>
            </w:pPr>
            <w:r>
              <w:rPr>
                <w:rFonts w:ascii="Times New Roman"/>
                <w:b w:val="false"/>
                <w:i w:val="false"/>
                <w:color w:val="000000"/>
                <w:sz w:val="20"/>
              </w:rPr>
              <w:t>
</w:t>
            </w:r>
            <w:r>
              <w:rPr>
                <w:rFonts w:ascii="Times New Roman"/>
                <w:b w:val="false"/>
                <w:i w:val="false"/>
                <w:color w:val="000000"/>
                <w:sz w:val="20"/>
              </w:rPr>
              <w:t>8.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Маркировка и этикирование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Выдержка консервов</w:t>
            </w:r>
          </w:p>
          <w:p>
            <w:pPr>
              <w:spacing w:after="20"/>
              <w:ind w:left="20"/>
              <w:jc w:val="both"/>
            </w:pPr>
            <w:r>
              <w:rPr>
                <w:rFonts w:ascii="Times New Roman"/>
                <w:b w:val="false"/>
                <w:i w:val="false"/>
                <w:color w:val="000000"/>
                <w:sz w:val="20"/>
              </w:rPr>
              <w:t>
13. Реализация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1604209090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или консервированная продукция из прочей рыбы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трески по-мурмански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3" w:id="2519"/>
          <w:p>
            <w:pPr>
              <w:spacing w:after="20"/>
              <w:ind w:left="20"/>
              <w:jc w:val="both"/>
            </w:pPr>
            <w:r>
              <w:rPr>
                <w:rFonts w:ascii="Times New Roman"/>
                <w:b w:val="false"/>
                <w:i w:val="false"/>
                <w:color w:val="000000"/>
                <w:sz w:val="20"/>
              </w:rPr>
              <w:t>
1. Входящий контроль сырья</w:t>
            </w:r>
          </w:p>
          <w:bookmarkEnd w:id="2519"/>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Чистка и разделка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Промывание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Заливка маслом</w:t>
            </w:r>
          </w:p>
          <w:p>
            <w:pPr>
              <w:spacing w:after="20"/>
              <w:ind w:left="20"/>
              <w:jc w:val="both"/>
            </w:pPr>
            <w:r>
              <w:rPr>
                <w:rFonts w:ascii="Times New Roman"/>
                <w:b w:val="false"/>
                <w:i w:val="false"/>
                <w:color w:val="000000"/>
                <w:sz w:val="20"/>
              </w:rPr>
              <w:t>
</w:t>
            </w:r>
            <w:r>
              <w:rPr>
                <w:rFonts w:ascii="Times New Roman"/>
                <w:b w:val="false"/>
                <w:i w:val="false"/>
                <w:color w:val="000000"/>
                <w:sz w:val="20"/>
              </w:rPr>
              <w:t>8.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Маркировка и этикирование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Выдержка консервов</w:t>
            </w:r>
          </w:p>
          <w:p>
            <w:pPr>
              <w:spacing w:after="20"/>
              <w:ind w:left="20"/>
              <w:jc w:val="both"/>
            </w:pPr>
            <w:r>
              <w:rPr>
                <w:rFonts w:ascii="Times New Roman"/>
                <w:b w:val="false"/>
                <w:i w:val="false"/>
                <w:color w:val="000000"/>
                <w:sz w:val="20"/>
              </w:rPr>
              <w:t>
13. Реализация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5" w:id="2520"/>
          <w:p>
            <w:pPr>
              <w:spacing w:after="20"/>
              <w:ind w:left="20"/>
              <w:jc w:val="both"/>
            </w:pPr>
            <w:r>
              <w:rPr>
                <w:rFonts w:ascii="Times New Roman"/>
                <w:b w:val="false"/>
                <w:i w:val="false"/>
                <w:color w:val="000000"/>
                <w:sz w:val="20"/>
              </w:rPr>
              <w:t>
1. Входящий контроль сырья</w:t>
            </w:r>
          </w:p>
          <w:bookmarkEnd w:id="2520"/>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Чистка и разделка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Промывание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Заливка маслом</w:t>
            </w:r>
          </w:p>
          <w:p>
            <w:pPr>
              <w:spacing w:after="20"/>
              <w:ind w:left="20"/>
              <w:jc w:val="both"/>
            </w:pPr>
            <w:r>
              <w:rPr>
                <w:rFonts w:ascii="Times New Roman"/>
                <w:b w:val="false"/>
                <w:i w:val="false"/>
                <w:color w:val="000000"/>
                <w:sz w:val="20"/>
              </w:rPr>
              <w:t>
</w:t>
            </w:r>
            <w:r>
              <w:rPr>
                <w:rFonts w:ascii="Times New Roman"/>
                <w:b w:val="false"/>
                <w:i w:val="false"/>
                <w:color w:val="000000"/>
                <w:sz w:val="20"/>
              </w:rPr>
              <w:t>8.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Маркировка и этикирование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Выдержка консервов</w:t>
            </w:r>
          </w:p>
          <w:p>
            <w:pPr>
              <w:spacing w:after="20"/>
              <w:ind w:left="20"/>
              <w:jc w:val="both"/>
            </w:pPr>
            <w:r>
              <w:rPr>
                <w:rFonts w:ascii="Times New Roman"/>
                <w:b w:val="false"/>
                <w:i w:val="false"/>
                <w:color w:val="000000"/>
                <w:sz w:val="20"/>
              </w:rPr>
              <w:t>
13. Реализация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1604209090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или консервированная продукция из прочей рыбы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 в томатном соусе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7" w:id="2521"/>
          <w:p>
            <w:pPr>
              <w:spacing w:after="20"/>
              <w:ind w:left="20"/>
              <w:jc w:val="both"/>
            </w:pPr>
            <w:r>
              <w:rPr>
                <w:rFonts w:ascii="Times New Roman"/>
                <w:b w:val="false"/>
                <w:i w:val="false"/>
                <w:color w:val="000000"/>
                <w:sz w:val="20"/>
              </w:rPr>
              <w:t>
1. Входящий контроль сырья</w:t>
            </w:r>
          </w:p>
          <w:bookmarkEnd w:id="2521"/>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Чистка и разделка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Промывание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Заливка маслом</w:t>
            </w:r>
          </w:p>
          <w:p>
            <w:pPr>
              <w:spacing w:after="20"/>
              <w:ind w:left="20"/>
              <w:jc w:val="both"/>
            </w:pPr>
            <w:r>
              <w:rPr>
                <w:rFonts w:ascii="Times New Roman"/>
                <w:b w:val="false"/>
                <w:i w:val="false"/>
                <w:color w:val="000000"/>
                <w:sz w:val="20"/>
              </w:rPr>
              <w:t>
</w:t>
            </w:r>
            <w:r>
              <w:rPr>
                <w:rFonts w:ascii="Times New Roman"/>
                <w:b w:val="false"/>
                <w:i w:val="false"/>
                <w:color w:val="000000"/>
                <w:sz w:val="20"/>
              </w:rPr>
              <w:t>8.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Маркировка и этикирование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Выдержка консервов</w:t>
            </w:r>
          </w:p>
          <w:p>
            <w:pPr>
              <w:spacing w:after="20"/>
              <w:ind w:left="20"/>
              <w:jc w:val="both"/>
            </w:pPr>
            <w:r>
              <w:rPr>
                <w:rFonts w:ascii="Times New Roman"/>
                <w:b w:val="false"/>
                <w:i w:val="false"/>
                <w:color w:val="000000"/>
                <w:sz w:val="20"/>
              </w:rPr>
              <w:t>
13. Реализация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9" w:id="2522"/>
          <w:p>
            <w:pPr>
              <w:spacing w:after="20"/>
              <w:ind w:left="20"/>
              <w:jc w:val="both"/>
            </w:pPr>
            <w:r>
              <w:rPr>
                <w:rFonts w:ascii="Times New Roman"/>
                <w:b w:val="false"/>
                <w:i w:val="false"/>
                <w:color w:val="000000"/>
                <w:sz w:val="20"/>
              </w:rPr>
              <w:t>
1. Входящий контроль сырья</w:t>
            </w:r>
          </w:p>
          <w:bookmarkEnd w:id="2522"/>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Чистка и разделка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Промывание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Заливка маслом</w:t>
            </w:r>
          </w:p>
          <w:p>
            <w:pPr>
              <w:spacing w:after="20"/>
              <w:ind w:left="20"/>
              <w:jc w:val="both"/>
            </w:pPr>
            <w:r>
              <w:rPr>
                <w:rFonts w:ascii="Times New Roman"/>
                <w:b w:val="false"/>
                <w:i w:val="false"/>
                <w:color w:val="000000"/>
                <w:sz w:val="20"/>
              </w:rPr>
              <w:t>
</w:t>
            </w:r>
            <w:r>
              <w:rPr>
                <w:rFonts w:ascii="Times New Roman"/>
                <w:b w:val="false"/>
                <w:i w:val="false"/>
                <w:color w:val="000000"/>
                <w:sz w:val="20"/>
              </w:rPr>
              <w:t>8.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Маркировка и этикирование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Выдержка консервов</w:t>
            </w:r>
          </w:p>
          <w:p>
            <w:pPr>
              <w:spacing w:after="20"/>
              <w:ind w:left="20"/>
              <w:jc w:val="both"/>
            </w:pPr>
            <w:r>
              <w:rPr>
                <w:rFonts w:ascii="Times New Roman"/>
                <w:b w:val="false"/>
                <w:i w:val="false"/>
                <w:color w:val="000000"/>
                <w:sz w:val="20"/>
              </w:rPr>
              <w:t>
13. Реализация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1604209090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или консервированная продукция из прочей рыбы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Кефаль каспийская с добавлением масла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1" w:id="2523"/>
          <w:p>
            <w:pPr>
              <w:spacing w:after="20"/>
              <w:ind w:left="20"/>
              <w:jc w:val="both"/>
            </w:pPr>
            <w:r>
              <w:rPr>
                <w:rFonts w:ascii="Times New Roman"/>
                <w:b w:val="false"/>
                <w:i w:val="false"/>
                <w:color w:val="000000"/>
                <w:sz w:val="20"/>
              </w:rPr>
              <w:t>
1. Входящий контроль сырья</w:t>
            </w:r>
          </w:p>
          <w:bookmarkEnd w:id="2523"/>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Чистка и разделка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Промывание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Заливка маслом</w:t>
            </w:r>
          </w:p>
          <w:p>
            <w:pPr>
              <w:spacing w:after="20"/>
              <w:ind w:left="20"/>
              <w:jc w:val="both"/>
            </w:pPr>
            <w:r>
              <w:rPr>
                <w:rFonts w:ascii="Times New Roman"/>
                <w:b w:val="false"/>
                <w:i w:val="false"/>
                <w:color w:val="000000"/>
                <w:sz w:val="20"/>
              </w:rPr>
              <w:t>
</w:t>
            </w:r>
            <w:r>
              <w:rPr>
                <w:rFonts w:ascii="Times New Roman"/>
                <w:b w:val="false"/>
                <w:i w:val="false"/>
                <w:color w:val="000000"/>
                <w:sz w:val="20"/>
              </w:rPr>
              <w:t>8.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Маркировка и этикирование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Выдержка консервов</w:t>
            </w:r>
          </w:p>
          <w:p>
            <w:pPr>
              <w:spacing w:after="20"/>
              <w:ind w:left="20"/>
              <w:jc w:val="both"/>
            </w:pPr>
            <w:r>
              <w:rPr>
                <w:rFonts w:ascii="Times New Roman"/>
                <w:b w:val="false"/>
                <w:i w:val="false"/>
                <w:color w:val="000000"/>
                <w:sz w:val="20"/>
              </w:rPr>
              <w:t>
13. Реализация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3" w:id="2524"/>
          <w:p>
            <w:pPr>
              <w:spacing w:after="20"/>
              <w:ind w:left="20"/>
              <w:jc w:val="both"/>
            </w:pPr>
            <w:r>
              <w:rPr>
                <w:rFonts w:ascii="Times New Roman"/>
                <w:b w:val="false"/>
                <w:i w:val="false"/>
                <w:color w:val="000000"/>
                <w:sz w:val="20"/>
              </w:rPr>
              <w:t>
1. Входящий контроль сырья</w:t>
            </w:r>
          </w:p>
          <w:bookmarkEnd w:id="2524"/>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Чистка и разделка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Промывание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Заливка маслом</w:t>
            </w:r>
          </w:p>
          <w:p>
            <w:pPr>
              <w:spacing w:after="20"/>
              <w:ind w:left="20"/>
              <w:jc w:val="both"/>
            </w:pPr>
            <w:r>
              <w:rPr>
                <w:rFonts w:ascii="Times New Roman"/>
                <w:b w:val="false"/>
                <w:i w:val="false"/>
                <w:color w:val="000000"/>
                <w:sz w:val="20"/>
              </w:rPr>
              <w:t>
</w:t>
            </w:r>
            <w:r>
              <w:rPr>
                <w:rFonts w:ascii="Times New Roman"/>
                <w:b w:val="false"/>
                <w:i w:val="false"/>
                <w:color w:val="000000"/>
                <w:sz w:val="20"/>
              </w:rPr>
              <w:t>8.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Маркировка и этикирование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Выдержка консервов</w:t>
            </w:r>
          </w:p>
          <w:p>
            <w:pPr>
              <w:spacing w:after="20"/>
              <w:ind w:left="20"/>
              <w:jc w:val="both"/>
            </w:pPr>
            <w:r>
              <w:rPr>
                <w:rFonts w:ascii="Times New Roman"/>
                <w:b w:val="false"/>
                <w:i w:val="false"/>
                <w:color w:val="000000"/>
                <w:sz w:val="20"/>
              </w:rPr>
              <w:t>
13. Реализация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1604209090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или консервированная продукция из прочей рыбы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Лещ натуральный бланшированные в масле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5" w:id="2525"/>
          <w:p>
            <w:pPr>
              <w:spacing w:after="20"/>
              <w:ind w:left="20"/>
              <w:jc w:val="both"/>
            </w:pPr>
            <w:r>
              <w:rPr>
                <w:rFonts w:ascii="Times New Roman"/>
                <w:b w:val="false"/>
                <w:i w:val="false"/>
                <w:color w:val="000000"/>
                <w:sz w:val="20"/>
              </w:rPr>
              <w:t>
1. Входящий контроль сырья</w:t>
            </w:r>
          </w:p>
          <w:bookmarkEnd w:id="2525"/>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Чистка и разделка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Промывание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Заливка маслом</w:t>
            </w:r>
          </w:p>
          <w:p>
            <w:pPr>
              <w:spacing w:after="20"/>
              <w:ind w:left="20"/>
              <w:jc w:val="both"/>
            </w:pPr>
            <w:r>
              <w:rPr>
                <w:rFonts w:ascii="Times New Roman"/>
                <w:b w:val="false"/>
                <w:i w:val="false"/>
                <w:color w:val="000000"/>
                <w:sz w:val="20"/>
              </w:rPr>
              <w:t>
</w:t>
            </w:r>
            <w:r>
              <w:rPr>
                <w:rFonts w:ascii="Times New Roman"/>
                <w:b w:val="false"/>
                <w:i w:val="false"/>
                <w:color w:val="000000"/>
                <w:sz w:val="20"/>
              </w:rPr>
              <w:t>8.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Маркировка и этикирование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Выдержка консервов</w:t>
            </w:r>
          </w:p>
          <w:p>
            <w:pPr>
              <w:spacing w:after="20"/>
              <w:ind w:left="20"/>
              <w:jc w:val="both"/>
            </w:pPr>
            <w:r>
              <w:rPr>
                <w:rFonts w:ascii="Times New Roman"/>
                <w:b w:val="false"/>
                <w:i w:val="false"/>
                <w:color w:val="000000"/>
                <w:sz w:val="20"/>
              </w:rPr>
              <w:t>
13. Реализация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7" w:id="2526"/>
          <w:p>
            <w:pPr>
              <w:spacing w:after="20"/>
              <w:ind w:left="20"/>
              <w:jc w:val="both"/>
            </w:pPr>
            <w:r>
              <w:rPr>
                <w:rFonts w:ascii="Times New Roman"/>
                <w:b w:val="false"/>
                <w:i w:val="false"/>
                <w:color w:val="000000"/>
                <w:sz w:val="20"/>
              </w:rPr>
              <w:t>
1. Входящий контроль сырья</w:t>
            </w:r>
          </w:p>
          <w:bookmarkEnd w:id="2526"/>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Чистка и разделка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Промывание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Заливка маслом</w:t>
            </w:r>
          </w:p>
          <w:p>
            <w:pPr>
              <w:spacing w:after="20"/>
              <w:ind w:left="20"/>
              <w:jc w:val="both"/>
            </w:pPr>
            <w:r>
              <w:rPr>
                <w:rFonts w:ascii="Times New Roman"/>
                <w:b w:val="false"/>
                <w:i w:val="false"/>
                <w:color w:val="000000"/>
                <w:sz w:val="20"/>
              </w:rPr>
              <w:t>
</w:t>
            </w:r>
            <w:r>
              <w:rPr>
                <w:rFonts w:ascii="Times New Roman"/>
                <w:b w:val="false"/>
                <w:i w:val="false"/>
                <w:color w:val="000000"/>
                <w:sz w:val="20"/>
              </w:rPr>
              <w:t>8.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Маркировка и этикирование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Выдержка консервов</w:t>
            </w:r>
          </w:p>
          <w:p>
            <w:pPr>
              <w:spacing w:after="20"/>
              <w:ind w:left="20"/>
              <w:jc w:val="both"/>
            </w:pPr>
            <w:r>
              <w:rPr>
                <w:rFonts w:ascii="Times New Roman"/>
                <w:b w:val="false"/>
                <w:i w:val="false"/>
                <w:color w:val="000000"/>
                <w:sz w:val="20"/>
              </w:rPr>
              <w:t>
13. Реализация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1901909800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 солодовый; готовые пищевые продукты из муки тонкого или грубого помола, крупы, крахмала или солодового экстракта, не содержащие какао или содержащие менее 40 мас.% какао в пересчете на полностью обезжиренную основу, в другом месте не поименованные или не включенные; готовые пищевые продукты из сырья товарных позиций 0401 – 0404, не содержащие или содержащие менее 5 мас.% какао в пересчете на полностью обезжиренную основу, в другом месте не поименованные или не включенные: прочие: прочие: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молочный, готовы завтрак обагощенный бифидобактериями и без с массовой долей жира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9" w:id="2527"/>
          <w:p>
            <w:pPr>
              <w:spacing w:after="20"/>
              <w:ind w:left="20"/>
              <w:jc w:val="both"/>
            </w:pPr>
            <w:r>
              <w:rPr>
                <w:rFonts w:ascii="Times New Roman"/>
                <w:b w:val="false"/>
                <w:i w:val="false"/>
                <w:color w:val="000000"/>
                <w:sz w:val="20"/>
              </w:rPr>
              <w:t>
1. Приемка</w:t>
            </w:r>
          </w:p>
          <w:bookmarkEnd w:id="2527"/>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Фасовка, упаковка, маркировка</w:t>
            </w:r>
          </w:p>
          <w:p>
            <w:pPr>
              <w:spacing w:after="20"/>
              <w:ind w:left="20"/>
              <w:jc w:val="both"/>
            </w:pPr>
            <w:r>
              <w:rPr>
                <w:rFonts w:ascii="Times New Roman"/>
                <w:b w:val="false"/>
                <w:i w:val="false"/>
                <w:color w:val="000000"/>
                <w:sz w:val="20"/>
              </w:rPr>
              <w:t>
8.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6" w:id="2528"/>
          <w:p>
            <w:pPr>
              <w:spacing w:after="20"/>
              <w:ind w:left="20"/>
              <w:jc w:val="both"/>
            </w:pPr>
            <w:r>
              <w:rPr>
                <w:rFonts w:ascii="Times New Roman"/>
                <w:b w:val="false"/>
                <w:i w:val="false"/>
                <w:color w:val="000000"/>
                <w:sz w:val="20"/>
              </w:rPr>
              <w:t>
1. Приемка</w:t>
            </w:r>
          </w:p>
          <w:bookmarkEnd w:id="2528"/>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Фасовка, упаковка, маркировка</w:t>
            </w:r>
          </w:p>
          <w:p>
            <w:pPr>
              <w:spacing w:after="20"/>
              <w:ind w:left="20"/>
              <w:jc w:val="both"/>
            </w:pPr>
            <w:r>
              <w:rPr>
                <w:rFonts w:ascii="Times New Roman"/>
                <w:b w:val="false"/>
                <w:i w:val="false"/>
                <w:color w:val="000000"/>
                <w:sz w:val="20"/>
              </w:rPr>
              <w:t>
8.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1901909800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 солодовый; готовые пищевые продукты из муки тонкого или грубого помола, крупы, крахмала или солодового экстракта, не содержащие какао или содержащие менее 40 мас.% какао в пересчете на полностью обезжиренную основу, в другом месте не поименованные или не включенные; готовые пищевые продукты из сырья товарных позиций 0401 – 0404, не содержащие или содержащие менее 5 мас.% какао в пересчете на полностью обезжиренную основу, в другом месте не поименованные или не включенные: прочие: прочие: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Питьевой молокосодержащий продукт с заменителем молочного жира "Арзан" с мдж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3" w:id="2529"/>
          <w:p>
            <w:pPr>
              <w:spacing w:after="20"/>
              <w:ind w:left="20"/>
              <w:jc w:val="both"/>
            </w:pPr>
            <w:r>
              <w:rPr>
                <w:rFonts w:ascii="Times New Roman"/>
                <w:b w:val="false"/>
                <w:i w:val="false"/>
                <w:color w:val="000000"/>
                <w:sz w:val="20"/>
              </w:rPr>
              <w:t>
1. Приемка</w:t>
            </w:r>
          </w:p>
          <w:bookmarkEnd w:id="2529"/>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Фасовка, упаковка, маркировка</w:t>
            </w:r>
          </w:p>
          <w:p>
            <w:pPr>
              <w:spacing w:after="20"/>
              <w:ind w:left="20"/>
              <w:jc w:val="both"/>
            </w:pPr>
            <w:r>
              <w:rPr>
                <w:rFonts w:ascii="Times New Roman"/>
                <w:b w:val="false"/>
                <w:i w:val="false"/>
                <w:color w:val="000000"/>
                <w:sz w:val="20"/>
              </w:rPr>
              <w:t>
8.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0" w:id="2530"/>
          <w:p>
            <w:pPr>
              <w:spacing w:after="20"/>
              <w:ind w:left="20"/>
              <w:jc w:val="both"/>
            </w:pPr>
            <w:r>
              <w:rPr>
                <w:rFonts w:ascii="Times New Roman"/>
                <w:b w:val="false"/>
                <w:i w:val="false"/>
                <w:color w:val="000000"/>
                <w:sz w:val="20"/>
              </w:rPr>
              <w:t>
1. Приемка</w:t>
            </w:r>
          </w:p>
          <w:bookmarkEnd w:id="2530"/>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Фасовка, упаковка, маркировка</w:t>
            </w:r>
          </w:p>
          <w:p>
            <w:pPr>
              <w:spacing w:after="20"/>
              <w:ind w:left="20"/>
              <w:jc w:val="both"/>
            </w:pPr>
            <w:r>
              <w:rPr>
                <w:rFonts w:ascii="Times New Roman"/>
                <w:b w:val="false"/>
                <w:i w:val="false"/>
                <w:color w:val="000000"/>
                <w:sz w:val="20"/>
              </w:rPr>
              <w:t>
8.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1901909800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 солодовый; готовые пищевые продукты из муки тонкого или грубого помола, крупы, крахмала или солодового экстракта, не содержащие какао или содержащие менее 40 мас.% какао в пересчете на полностью обезжиренную основу, в другом месте не поименованные или не включенные; готовые пищевые продукты из сырья товарных позиций 0401 – 0404, не содержащие или содержащие менее 5 мас.% какао в пересчете на полностью обезжиренную основу, в другом месте не поименованные или не включенные: прочие: прочие: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завтраки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7" w:id="2531"/>
          <w:p>
            <w:pPr>
              <w:spacing w:after="20"/>
              <w:ind w:left="20"/>
              <w:jc w:val="both"/>
            </w:pPr>
            <w:r>
              <w:rPr>
                <w:rFonts w:ascii="Times New Roman"/>
                <w:b w:val="false"/>
                <w:i w:val="false"/>
                <w:color w:val="000000"/>
                <w:sz w:val="20"/>
              </w:rPr>
              <w:t>
1. Приемка</w:t>
            </w:r>
          </w:p>
          <w:bookmarkEnd w:id="2531"/>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Фасовка, упаковка, маркировка</w:t>
            </w:r>
          </w:p>
          <w:p>
            <w:pPr>
              <w:spacing w:after="20"/>
              <w:ind w:left="20"/>
              <w:jc w:val="both"/>
            </w:pPr>
            <w:r>
              <w:rPr>
                <w:rFonts w:ascii="Times New Roman"/>
                <w:b w:val="false"/>
                <w:i w:val="false"/>
                <w:color w:val="000000"/>
                <w:sz w:val="20"/>
              </w:rPr>
              <w:t>
8.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4" w:id="2532"/>
          <w:p>
            <w:pPr>
              <w:spacing w:after="20"/>
              <w:ind w:left="20"/>
              <w:jc w:val="both"/>
            </w:pPr>
            <w:r>
              <w:rPr>
                <w:rFonts w:ascii="Times New Roman"/>
                <w:b w:val="false"/>
                <w:i w:val="false"/>
                <w:color w:val="000000"/>
                <w:sz w:val="20"/>
              </w:rPr>
              <w:t>
1. Приемка</w:t>
            </w:r>
          </w:p>
          <w:bookmarkEnd w:id="2532"/>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Фасовка, упаковка, маркировка</w:t>
            </w:r>
          </w:p>
          <w:p>
            <w:pPr>
              <w:spacing w:after="20"/>
              <w:ind w:left="20"/>
              <w:jc w:val="both"/>
            </w:pPr>
            <w:r>
              <w:rPr>
                <w:rFonts w:ascii="Times New Roman"/>
                <w:b w:val="false"/>
                <w:i w:val="false"/>
                <w:color w:val="000000"/>
                <w:sz w:val="20"/>
              </w:rPr>
              <w:t>
8.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макаронные изделия с начинкой, подвергнутые или не подвергнутые тепловой обработке или приготовленные другим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1" w:id="2533"/>
          <w:p>
            <w:pPr>
              <w:spacing w:after="20"/>
              <w:ind w:left="20"/>
              <w:jc w:val="both"/>
            </w:pPr>
            <w:r>
              <w:rPr>
                <w:rFonts w:ascii="Times New Roman"/>
                <w:b w:val="false"/>
                <w:i w:val="false"/>
                <w:color w:val="000000"/>
                <w:sz w:val="20"/>
              </w:rPr>
              <w:t>
1. Прием сырья</w:t>
            </w:r>
          </w:p>
          <w:bookmarkEnd w:id="2533"/>
          <w:p>
            <w:pPr>
              <w:spacing w:after="20"/>
              <w:ind w:left="20"/>
              <w:jc w:val="both"/>
            </w:pPr>
            <w:r>
              <w:rPr>
                <w:rFonts w:ascii="Times New Roman"/>
                <w:b w:val="false"/>
                <w:i w:val="false"/>
                <w:color w:val="000000"/>
                <w:sz w:val="20"/>
              </w:rPr>
              <w:t>
</w:t>
            </w:r>
            <w:r>
              <w:rPr>
                <w:rFonts w:ascii="Times New Roman"/>
                <w:b w:val="false"/>
                <w:i w:val="false"/>
                <w:color w:val="000000"/>
                <w:sz w:val="20"/>
              </w:rPr>
              <w:t>2.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смешивание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замешивание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формирование пельмений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Заморозка</w:t>
            </w:r>
          </w:p>
          <w:p>
            <w:pPr>
              <w:spacing w:after="20"/>
              <w:ind w:left="20"/>
              <w:jc w:val="both"/>
            </w:pPr>
            <w:r>
              <w:rPr>
                <w:rFonts w:ascii="Times New Roman"/>
                <w:b w:val="false"/>
                <w:i w:val="false"/>
                <w:color w:val="000000"/>
                <w:sz w:val="20"/>
              </w:rPr>
              <w:t>
7. фасовка,упаковка,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7" w:id="2534"/>
          <w:p>
            <w:pPr>
              <w:spacing w:after="20"/>
              <w:ind w:left="20"/>
              <w:jc w:val="both"/>
            </w:pPr>
            <w:r>
              <w:rPr>
                <w:rFonts w:ascii="Times New Roman"/>
                <w:b w:val="false"/>
                <w:i w:val="false"/>
                <w:color w:val="000000"/>
                <w:sz w:val="20"/>
              </w:rPr>
              <w:t>
1.Прием сырья</w:t>
            </w:r>
          </w:p>
          <w:bookmarkEnd w:id="2534"/>
          <w:p>
            <w:pPr>
              <w:spacing w:after="20"/>
              <w:ind w:left="20"/>
              <w:jc w:val="both"/>
            </w:pPr>
            <w:r>
              <w:rPr>
                <w:rFonts w:ascii="Times New Roman"/>
                <w:b w:val="false"/>
                <w:i w:val="false"/>
                <w:color w:val="000000"/>
                <w:sz w:val="20"/>
              </w:rPr>
              <w:t>
</w:t>
            </w:r>
            <w:r>
              <w:rPr>
                <w:rFonts w:ascii="Times New Roman"/>
                <w:b w:val="false"/>
                <w:i w:val="false"/>
                <w:color w:val="000000"/>
                <w:sz w:val="20"/>
              </w:rPr>
              <w:t>2.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смешивание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замешивание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формирование пельмений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Заморозка</w:t>
            </w:r>
          </w:p>
          <w:p>
            <w:pPr>
              <w:spacing w:after="20"/>
              <w:ind w:left="20"/>
              <w:jc w:val="both"/>
            </w:pPr>
            <w:r>
              <w:rPr>
                <w:rFonts w:ascii="Times New Roman"/>
                <w:b w:val="false"/>
                <w:i w:val="false"/>
                <w:color w:val="000000"/>
                <w:sz w:val="20"/>
              </w:rPr>
              <w:t>
7. фасовка,упаковка,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макаронные изделия с начинкой, подвергнутые или не подвергнутые тепловой обработке или приготовленные другим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3" w:id="2535"/>
          <w:p>
            <w:pPr>
              <w:spacing w:after="20"/>
              <w:ind w:left="20"/>
              <w:jc w:val="both"/>
            </w:pPr>
            <w:r>
              <w:rPr>
                <w:rFonts w:ascii="Times New Roman"/>
                <w:b w:val="false"/>
                <w:i w:val="false"/>
                <w:color w:val="000000"/>
                <w:sz w:val="20"/>
              </w:rPr>
              <w:t>
1. Прием сырья</w:t>
            </w:r>
          </w:p>
          <w:bookmarkEnd w:id="2535"/>
          <w:p>
            <w:pPr>
              <w:spacing w:after="20"/>
              <w:ind w:left="20"/>
              <w:jc w:val="both"/>
            </w:pPr>
            <w:r>
              <w:rPr>
                <w:rFonts w:ascii="Times New Roman"/>
                <w:b w:val="false"/>
                <w:i w:val="false"/>
                <w:color w:val="000000"/>
                <w:sz w:val="20"/>
              </w:rPr>
              <w:t>
</w:t>
            </w:r>
            <w:r>
              <w:rPr>
                <w:rFonts w:ascii="Times New Roman"/>
                <w:b w:val="false"/>
                <w:i w:val="false"/>
                <w:color w:val="000000"/>
                <w:sz w:val="20"/>
              </w:rPr>
              <w:t>2.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смешивание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замешивание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формирование пельмений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Заморозка</w:t>
            </w:r>
          </w:p>
          <w:p>
            <w:pPr>
              <w:spacing w:after="20"/>
              <w:ind w:left="20"/>
              <w:jc w:val="both"/>
            </w:pPr>
            <w:r>
              <w:rPr>
                <w:rFonts w:ascii="Times New Roman"/>
                <w:b w:val="false"/>
                <w:i w:val="false"/>
                <w:color w:val="000000"/>
                <w:sz w:val="20"/>
              </w:rPr>
              <w:t>
7. фасовка,упаковка,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9" w:id="2536"/>
          <w:p>
            <w:pPr>
              <w:spacing w:after="20"/>
              <w:ind w:left="20"/>
              <w:jc w:val="both"/>
            </w:pPr>
            <w:r>
              <w:rPr>
                <w:rFonts w:ascii="Times New Roman"/>
                <w:b w:val="false"/>
                <w:i w:val="false"/>
                <w:color w:val="000000"/>
                <w:sz w:val="20"/>
              </w:rPr>
              <w:t>
1. Прием сырья</w:t>
            </w:r>
          </w:p>
          <w:bookmarkEnd w:id="2536"/>
          <w:p>
            <w:pPr>
              <w:spacing w:after="20"/>
              <w:ind w:left="20"/>
              <w:jc w:val="both"/>
            </w:pPr>
            <w:r>
              <w:rPr>
                <w:rFonts w:ascii="Times New Roman"/>
                <w:b w:val="false"/>
                <w:i w:val="false"/>
                <w:color w:val="000000"/>
                <w:sz w:val="20"/>
              </w:rPr>
              <w:t>
</w:t>
            </w:r>
            <w:r>
              <w:rPr>
                <w:rFonts w:ascii="Times New Roman"/>
                <w:b w:val="false"/>
                <w:i w:val="false"/>
                <w:color w:val="000000"/>
                <w:sz w:val="20"/>
              </w:rPr>
              <w:t>2.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смешивание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замешивание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формирование пельмений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Заморозка</w:t>
            </w:r>
          </w:p>
          <w:p>
            <w:pPr>
              <w:spacing w:after="20"/>
              <w:ind w:left="20"/>
              <w:jc w:val="both"/>
            </w:pPr>
            <w:r>
              <w:rPr>
                <w:rFonts w:ascii="Times New Roman"/>
                <w:b w:val="false"/>
                <w:i w:val="false"/>
                <w:color w:val="000000"/>
                <w:sz w:val="20"/>
              </w:rPr>
              <w:t>
7. фасовка,упаковка,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макаронные изделия с начинкой, подвергнутые или не подвергнутые тепловой обработке или приготовленные другим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5" w:id="2537"/>
          <w:p>
            <w:pPr>
              <w:spacing w:after="20"/>
              <w:ind w:left="20"/>
              <w:jc w:val="both"/>
            </w:pPr>
            <w:r>
              <w:rPr>
                <w:rFonts w:ascii="Times New Roman"/>
                <w:b w:val="false"/>
                <w:i w:val="false"/>
                <w:color w:val="000000"/>
                <w:sz w:val="20"/>
              </w:rPr>
              <w:t>
1. Прием сырья</w:t>
            </w:r>
          </w:p>
          <w:bookmarkEnd w:id="2537"/>
          <w:p>
            <w:pPr>
              <w:spacing w:after="20"/>
              <w:ind w:left="20"/>
              <w:jc w:val="both"/>
            </w:pPr>
            <w:r>
              <w:rPr>
                <w:rFonts w:ascii="Times New Roman"/>
                <w:b w:val="false"/>
                <w:i w:val="false"/>
                <w:color w:val="000000"/>
                <w:sz w:val="20"/>
              </w:rPr>
              <w:t>
</w:t>
            </w:r>
            <w:r>
              <w:rPr>
                <w:rFonts w:ascii="Times New Roman"/>
                <w:b w:val="false"/>
                <w:i w:val="false"/>
                <w:color w:val="000000"/>
                <w:sz w:val="20"/>
              </w:rPr>
              <w:t>2.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смешивание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замешивание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формирование пельмений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Заморозка</w:t>
            </w:r>
          </w:p>
          <w:p>
            <w:pPr>
              <w:spacing w:after="20"/>
              <w:ind w:left="20"/>
              <w:jc w:val="both"/>
            </w:pPr>
            <w:r>
              <w:rPr>
                <w:rFonts w:ascii="Times New Roman"/>
                <w:b w:val="false"/>
                <w:i w:val="false"/>
                <w:color w:val="000000"/>
                <w:sz w:val="20"/>
              </w:rPr>
              <w:t>
7. фасовка,упаковка,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1" w:id="2538"/>
          <w:p>
            <w:pPr>
              <w:spacing w:after="20"/>
              <w:ind w:left="20"/>
              <w:jc w:val="both"/>
            </w:pPr>
            <w:r>
              <w:rPr>
                <w:rFonts w:ascii="Times New Roman"/>
                <w:b w:val="false"/>
                <w:i w:val="false"/>
                <w:color w:val="000000"/>
                <w:sz w:val="20"/>
              </w:rPr>
              <w:t>
1. Прием сырья</w:t>
            </w:r>
          </w:p>
          <w:bookmarkEnd w:id="2538"/>
          <w:p>
            <w:pPr>
              <w:spacing w:after="20"/>
              <w:ind w:left="20"/>
              <w:jc w:val="both"/>
            </w:pPr>
            <w:r>
              <w:rPr>
                <w:rFonts w:ascii="Times New Roman"/>
                <w:b w:val="false"/>
                <w:i w:val="false"/>
                <w:color w:val="000000"/>
                <w:sz w:val="20"/>
              </w:rPr>
              <w:t>
</w:t>
            </w:r>
            <w:r>
              <w:rPr>
                <w:rFonts w:ascii="Times New Roman"/>
                <w:b w:val="false"/>
                <w:i w:val="false"/>
                <w:color w:val="000000"/>
                <w:sz w:val="20"/>
              </w:rPr>
              <w:t>2.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смешивание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замешивание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формирование пельмений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Заморозка</w:t>
            </w:r>
          </w:p>
          <w:p>
            <w:pPr>
              <w:spacing w:after="20"/>
              <w:ind w:left="20"/>
              <w:jc w:val="both"/>
            </w:pPr>
            <w:r>
              <w:rPr>
                <w:rFonts w:ascii="Times New Roman"/>
                <w:b w:val="false"/>
                <w:i w:val="false"/>
                <w:color w:val="000000"/>
                <w:sz w:val="20"/>
              </w:rPr>
              <w:t>
7. фасовка,упаковка,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макаронные изделия с начинкой, подвергнутые или не подвергнутые тепловой обработке или приготовленные другим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7" w:id="2539"/>
          <w:p>
            <w:pPr>
              <w:spacing w:after="20"/>
              <w:ind w:left="20"/>
              <w:jc w:val="both"/>
            </w:pPr>
            <w:r>
              <w:rPr>
                <w:rFonts w:ascii="Times New Roman"/>
                <w:b w:val="false"/>
                <w:i w:val="false"/>
                <w:color w:val="000000"/>
                <w:sz w:val="20"/>
              </w:rPr>
              <w:t>
1. Прием сырья</w:t>
            </w:r>
          </w:p>
          <w:bookmarkEnd w:id="2539"/>
          <w:p>
            <w:pPr>
              <w:spacing w:after="20"/>
              <w:ind w:left="20"/>
              <w:jc w:val="both"/>
            </w:pPr>
            <w:r>
              <w:rPr>
                <w:rFonts w:ascii="Times New Roman"/>
                <w:b w:val="false"/>
                <w:i w:val="false"/>
                <w:color w:val="000000"/>
                <w:sz w:val="20"/>
              </w:rPr>
              <w:t>
</w:t>
            </w:r>
            <w:r>
              <w:rPr>
                <w:rFonts w:ascii="Times New Roman"/>
                <w:b w:val="false"/>
                <w:i w:val="false"/>
                <w:color w:val="000000"/>
                <w:sz w:val="20"/>
              </w:rPr>
              <w:t>2.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смешивание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замешивание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формирование пельмений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Заморозка</w:t>
            </w:r>
          </w:p>
          <w:p>
            <w:pPr>
              <w:spacing w:after="20"/>
              <w:ind w:left="20"/>
              <w:jc w:val="both"/>
            </w:pPr>
            <w:r>
              <w:rPr>
                <w:rFonts w:ascii="Times New Roman"/>
                <w:b w:val="false"/>
                <w:i w:val="false"/>
                <w:color w:val="000000"/>
                <w:sz w:val="20"/>
              </w:rPr>
              <w:t>
7. фасовка,упаковка,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3" w:id="2540"/>
          <w:p>
            <w:pPr>
              <w:spacing w:after="20"/>
              <w:ind w:left="20"/>
              <w:jc w:val="both"/>
            </w:pPr>
            <w:r>
              <w:rPr>
                <w:rFonts w:ascii="Times New Roman"/>
                <w:b w:val="false"/>
                <w:i w:val="false"/>
                <w:color w:val="000000"/>
                <w:sz w:val="20"/>
              </w:rPr>
              <w:t>
1. Прием сырья</w:t>
            </w:r>
          </w:p>
          <w:bookmarkEnd w:id="2540"/>
          <w:p>
            <w:pPr>
              <w:spacing w:after="20"/>
              <w:ind w:left="20"/>
              <w:jc w:val="both"/>
            </w:pPr>
            <w:r>
              <w:rPr>
                <w:rFonts w:ascii="Times New Roman"/>
                <w:b w:val="false"/>
                <w:i w:val="false"/>
                <w:color w:val="000000"/>
                <w:sz w:val="20"/>
              </w:rPr>
              <w:t>
</w:t>
            </w:r>
            <w:r>
              <w:rPr>
                <w:rFonts w:ascii="Times New Roman"/>
                <w:b w:val="false"/>
                <w:i w:val="false"/>
                <w:color w:val="000000"/>
                <w:sz w:val="20"/>
              </w:rPr>
              <w:t>2.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смешивание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замешивание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формирование пельмений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Заморозка</w:t>
            </w:r>
          </w:p>
          <w:p>
            <w:pPr>
              <w:spacing w:after="20"/>
              <w:ind w:left="20"/>
              <w:jc w:val="both"/>
            </w:pPr>
            <w:r>
              <w:rPr>
                <w:rFonts w:ascii="Times New Roman"/>
                <w:b w:val="false"/>
                <w:i w:val="false"/>
                <w:color w:val="000000"/>
                <w:sz w:val="20"/>
              </w:rPr>
              <w:t>
7. фасовка,упаковка,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макаронные изделия с начинкой, подвергнутые или не подвергнутые тепловой обработке или приготовленные другим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9" w:id="2541"/>
          <w:p>
            <w:pPr>
              <w:spacing w:after="20"/>
              <w:ind w:left="20"/>
              <w:jc w:val="both"/>
            </w:pPr>
            <w:r>
              <w:rPr>
                <w:rFonts w:ascii="Times New Roman"/>
                <w:b w:val="false"/>
                <w:i w:val="false"/>
                <w:color w:val="000000"/>
                <w:sz w:val="20"/>
              </w:rPr>
              <w:t>
1. Приемка сырья</w:t>
            </w:r>
          </w:p>
          <w:bookmarkEnd w:id="2541"/>
          <w:p>
            <w:pPr>
              <w:spacing w:after="20"/>
              <w:ind w:left="20"/>
              <w:jc w:val="both"/>
            </w:pPr>
            <w:r>
              <w:rPr>
                <w:rFonts w:ascii="Times New Roman"/>
                <w:b w:val="false"/>
                <w:i w:val="false"/>
                <w:color w:val="000000"/>
                <w:sz w:val="20"/>
              </w:rPr>
              <w:t>
</w:t>
            </w:r>
            <w:r>
              <w:rPr>
                <w:rFonts w:ascii="Times New Roman"/>
                <w:b w:val="false"/>
                <w:i w:val="false"/>
                <w:color w:val="000000"/>
                <w:sz w:val="20"/>
              </w:rPr>
              <w:t>2. сборка сырья согласно рецептуре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начинки</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Формирование вареников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заморозка</w:t>
            </w:r>
          </w:p>
          <w:p>
            <w:pPr>
              <w:spacing w:after="20"/>
              <w:ind w:left="20"/>
              <w:jc w:val="both"/>
            </w:pPr>
            <w:r>
              <w:rPr>
                <w:rFonts w:ascii="Times New Roman"/>
                <w:b w:val="false"/>
                <w:i w:val="false"/>
                <w:color w:val="000000"/>
                <w:sz w:val="20"/>
              </w:rPr>
              <w:t>
7. Фасовка, упаковка,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5" w:id="2542"/>
          <w:p>
            <w:pPr>
              <w:spacing w:after="20"/>
              <w:ind w:left="20"/>
              <w:jc w:val="both"/>
            </w:pPr>
            <w:r>
              <w:rPr>
                <w:rFonts w:ascii="Times New Roman"/>
                <w:b w:val="false"/>
                <w:i w:val="false"/>
                <w:color w:val="000000"/>
                <w:sz w:val="20"/>
              </w:rPr>
              <w:t>
1. Приемка сырья</w:t>
            </w:r>
          </w:p>
          <w:bookmarkEnd w:id="2542"/>
          <w:p>
            <w:pPr>
              <w:spacing w:after="20"/>
              <w:ind w:left="20"/>
              <w:jc w:val="both"/>
            </w:pPr>
            <w:r>
              <w:rPr>
                <w:rFonts w:ascii="Times New Roman"/>
                <w:b w:val="false"/>
                <w:i w:val="false"/>
                <w:color w:val="000000"/>
                <w:sz w:val="20"/>
              </w:rPr>
              <w:t>
</w:t>
            </w:r>
            <w:r>
              <w:rPr>
                <w:rFonts w:ascii="Times New Roman"/>
                <w:b w:val="false"/>
                <w:i w:val="false"/>
                <w:color w:val="000000"/>
                <w:sz w:val="20"/>
              </w:rPr>
              <w:t>2. сборка сырья согласно рецептуре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начинки</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Формирование вареников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заморозка</w:t>
            </w:r>
          </w:p>
          <w:p>
            <w:pPr>
              <w:spacing w:after="20"/>
              <w:ind w:left="20"/>
              <w:jc w:val="both"/>
            </w:pPr>
            <w:r>
              <w:rPr>
                <w:rFonts w:ascii="Times New Roman"/>
                <w:b w:val="false"/>
                <w:i w:val="false"/>
                <w:color w:val="000000"/>
                <w:sz w:val="20"/>
              </w:rPr>
              <w:t>
7. Фасовка, упаковка,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макаронные изделия с начинкой, подвергнутые или не подвергнутые тепловой обработке или приготовленные другим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1" w:id="2543"/>
          <w:p>
            <w:pPr>
              <w:spacing w:after="20"/>
              <w:ind w:left="20"/>
              <w:jc w:val="both"/>
            </w:pPr>
            <w:r>
              <w:rPr>
                <w:rFonts w:ascii="Times New Roman"/>
                <w:b w:val="false"/>
                <w:i w:val="false"/>
                <w:color w:val="000000"/>
                <w:sz w:val="20"/>
              </w:rPr>
              <w:t>
1. Приемка сырья</w:t>
            </w:r>
          </w:p>
          <w:bookmarkEnd w:id="2543"/>
          <w:p>
            <w:pPr>
              <w:spacing w:after="20"/>
              <w:ind w:left="20"/>
              <w:jc w:val="both"/>
            </w:pPr>
            <w:r>
              <w:rPr>
                <w:rFonts w:ascii="Times New Roman"/>
                <w:b w:val="false"/>
                <w:i w:val="false"/>
                <w:color w:val="000000"/>
                <w:sz w:val="20"/>
              </w:rPr>
              <w:t>
</w:t>
            </w:r>
            <w:r>
              <w:rPr>
                <w:rFonts w:ascii="Times New Roman"/>
                <w:b w:val="false"/>
                <w:i w:val="false"/>
                <w:color w:val="000000"/>
                <w:sz w:val="20"/>
              </w:rPr>
              <w:t>2. сборка сырья согласно рецептуре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начинки</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Формирование вареников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заморозка</w:t>
            </w:r>
          </w:p>
          <w:p>
            <w:pPr>
              <w:spacing w:after="20"/>
              <w:ind w:left="20"/>
              <w:jc w:val="both"/>
            </w:pPr>
            <w:r>
              <w:rPr>
                <w:rFonts w:ascii="Times New Roman"/>
                <w:b w:val="false"/>
                <w:i w:val="false"/>
                <w:color w:val="000000"/>
                <w:sz w:val="20"/>
              </w:rPr>
              <w:t>
7. Фасовка, упаковка,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7" w:id="2544"/>
          <w:p>
            <w:pPr>
              <w:spacing w:after="20"/>
              <w:ind w:left="20"/>
              <w:jc w:val="both"/>
            </w:pPr>
            <w:r>
              <w:rPr>
                <w:rFonts w:ascii="Times New Roman"/>
                <w:b w:val="false"/>
                <w:i w:val="false"/>
                <w:color w:val="000000"/>
                <w:sz w:val="20"/>
              </w:rPr>
              <w:t>
1. Приемка сырья</w:t>
            </w:r>
          </w:p>
          <w:bookmarkEnd w:id="2544"/>
          <w:p>
            <w:pPr>
              <w:spacing w:after="20"/>
              <w:ind w:left="20"/>
              <w:jc w:val="both"/>
            </w:pPr>
            <w:r>
              <w:rPr>
                <w:rFonts w:ascii="Times New Roman"/>
                <w:b w:val="false"/>
                <w:i w:val="false"/>
                <w:color w:val="000000"/>
                <w:sz w:val="20"/>
              </w:rPr>
              <w:t>
</w:t>
            </w:r>
            <w:r>
              <w:rPr>
                <w:rFonts w:ascii="Times New Roman"/>
                <w:b w:val="false"/>
                <w:i w:val="false"/>
                <w:color w:val="000000"/>
                <w:sz w:val="20"/>
              </w:rPr>
              <w:t>2. сборка сырья согласно рецептуре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начинки</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Формирование вареников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заморозка</w:t>
            </w:r>
          </w:p>
          <w:p>
            <w:pPr>
              <w:spacing w:after="20"/>
              <w:ind w:left="20"/>
              <w:jc w:val="both"/>
            </w:pPr>
            <w:r>
              <w:rPr>
                <w:rFonts w:ascii="Times New Roman"/>
                <w:b w:val="false"/>
                <w:i w:val="false"/>
                <w:color w:val="000000"/>
                <w:sz w:val="20"/>
              </w:rPr>
              <w:t>
7. Фасовка, упаковка,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макаронные изделия с начинкой, подвергнутые или не подвергнутые тепловой обработке или приготовленные другим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3" w:id="2545"/>
          <w:p>
            <w:pPr>
              <w:spacing w:after="20"/>
              <w:ind w:left="20"/>
              <w:jc w:val="both"/>
            </w:pPr>
            <w:r>
              <w:rPr>
                <w:rFonts w:ascii="Times New Roman"/>
                <w:b w:val="false"/>
                <w:i w:val="false"/>
                <w:color w:val="000000"/>
                <w:sz w:val="20"/>
              </w:rPr>
              <w:t>
1. прием сырья.</w:t>
            </w:r>
          </w:p>
          <w:bookmarkEnd w:id="2545"/>
          <w:p>
            <w:pPr>
              <w:spacing w:after="20"/>
              <w:ind w:left="20"/>
              <w:jc w:val="both"/>
            </w:pPr>
            <w:r>
              <w:rPr>
                <w:rFonts w:ascii="Times New Roman"/>
                <w:b w:val="false"/>
                <w:i w:val="false"/>
                <w:color w:val="000000"/>
                <w:sz w:val="20"/>
              </w:rPr>
              <w:t>
</w:t>
            </w:r>
            <w:r>
              <w:rPr>
                <w:rFonts w:ascii="Times New Roman"/>
                <w:b w:val="false"/>
                <w:i w:val="false"/>
                <w:color w:val="000000"/>
                <w:sz w:val="20"/>
              </w:rPr>
              <w:t>2.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смешивание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замешивание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формирование на автомате формы и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заморозка продукта</w:t>
            </w:r>
          </w:p>
          <w:p>
            <w:pPr>
              <w:spacing w:after="20"/>
              <w:ind w:left="20"/>
              <w:jc w:val="both"/>
            </w:pPr>
            <w:r>
              <w:rPr>
                <w:rFonts w:ascii="Times New Roman"/>
                <w:b w:val="false"/>
                <w:i w:val="false"/>
                <w:color w:val="000000"/>
                <w:sz w:val="20"/>
              </w:rPr>
              <w:t>
7. упоковка продукта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9" w:id="2546"/>
          <w:p>
            <w:pPr>
              <w:spacing w:after="20"/>
              <w:ind w:left="20"/>
              <w:jc w:val="both"/>
            </w:pPr>
            <w:r>
              <w:rPr>
                <w:rFonts w:ascii="Times New Roman"/>
                <w:b w:val="false"/>
                <w:i w:val="false"/>
                <w:color w:val="000000"/>
                <w:sz w:val="20"/>
              </w:rPr>
              <w:t>
1. прием сырья</w:t>
            </w:r>
          </w:p>
          <w:bookmarkEnd w:id="2546"/>
          <w:p>
            <w:pPr>
              <w:spacing w:after="20"/>
              <w:ind w:left="20"/>
              <w:jc w:val="both"/>
            </w:pPr>
            <w:r>
              <w:rPr>
                <w:rFonts w:ascii="Times New Roman"/>
                <w:b w:val="false"/>
                <w:i w:val="false"/>
                <w:color w:val="000000"/>
                <w:sz w:val="20"/>
              </w:rPr>
              <w:t>
</w:t>
            </w:r>
            <w:r>
              <w:rPr>
                <w:rFonts w:ascii="Times New Roman"/>
                <w:b w:val="false"/>
                <w:i w:val="false"/>
                <w:color w:val="000000"/>
                <w:sz w:val="20"/>
              </w:rPr>
              <w:t>2.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смешивание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замешивание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формирование на автомате формы и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заморозка продукта</w:t>
            </w:r>
          </w:p>
          <w:p>
            <w:pPr>
              <w:spacing w:after="20"/>
              <w:ind w:left="20"/>
              <w:jc w:val="both"/>
            </w:pPr>
            <w:r>
              <w:rPr>
                <w:rFonts w:ascii="Times New Roman"/>
                <w:b w:val="false"/>
                <w:i w:val="false"/>
                <w:color w:val="000000"/>
                <w:sz w:val="20"/>
              </w:rPr>
              <w:t>
7. упоковка продукта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2002903900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томаты, с содержанием сухого вещества не менее 12 мас.%, но не более 30 мас%, в первичных упаковках нетто-массой не более 1 кг, приготовленные без добавления уксуса или уксусной кислоты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Томатная паста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5" w:id="2547"/>
          <w:p>
            <w:pPr>
              <w:spacing w:after="20"/>
              <w:ind w:left="20"/>
              <w:jc w:val="both"/>
            </w:pPr>
            <w:r>
              <w:rPr>
                <w:rFonts w:ascii="Times New Roman"/>
                <w:b w:val="false"/>
                <w:i w:val="false"/>
                <w:color w:val="000000"/>
                <w:sz w:val="20"/>
              </w:rPr>
              <w:t>
1. Входящий контроль сырья</w:t>
            </w:r>
          </w:p>
          <w:bookmarkEnd w:id="2547"/>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Заливка рассолом</w:t>
            </w:r>
          </w:p>
          <w:p>
            <w:pPr>
              <w:spacing w:after="20"/>
              <w:ind w:left="20"/>
              <w:jc w:val="both"/>
            </w:pPr>
            <w:r>
              <w:rPr>
                <w:rFonts w:ascii="Times New Roman"/>
                <w:b w:val="false"/>
                <w:i w:val="false"/>
                <w:color w:val="000000"/>
                <w:sz w:val="20"/>
              </w:rPr>
              <w:t>
</w:t>
            </w:r>
            <w:r>
              <w:rPr>
                <w:rFonts w:ascii="Times New Roman"/>
                <w:b w:val="false"/>
                <w:i w:val="false"/>
                <w:color w:val="000000"/>
                <w:sz w:val="20"/>
              </w:rPr>
              <w:t>7.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Сушка готовой продукции</w:t>
            </w:r>
          </w:p>
          <w:p>
            <w:pPr>
              <w:spacing w:after="20"/>
              <w:ind w:left="20"/>
              <w:jc w:val="both"/>
            </w:pPr>
            <w:r>
              <w:rPr>
                <w:rFonts w:ascii="Times New Roman"/>
                <w:b w:val="false"/>
                <w:i w:val="false"/>
                <w:color w:val="000000"/>
                <w:sz w:val="20"/>
              </w:rPr>
              <w:t>
11. Маркировка и этикирование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5" w:id="2548"/>
          <w:p>
            <w:pPr>
              <w:spacing w:after="20"/>
              <w:ind w:left="20"/>
              <w:jc w:val="both"/>
            </w:pPr>
            <w:r>
              <w:rPr>
                <w:rFonts w:ascii="Times New Roman"/>
                <w:b w:val="false"/>
                <w:i w:val="false"/>
                <w:color w:val="000000"/>
                <w:sz w:val="20"/>
              </w:rPr>
              <w:t>
1. Входящий контроль сырья</w:t>
            </w:r>
          </w:p>
          <w:bookmarkEnd w:id="2548"/>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Заливка рассолом</w:t>
            </w:r>
          </w:p>
          <w:p>
            <w:pPr>
              <w:spacing w:after="20"/>
              <w:ind w:left="20"/>
              <w:jc w:val="both"/>
            </w:pPr>
            <w:r>
              <w:rPr>
                <w:rFonts w:ascii="Times New Roman"/>
                <w:b w:val="false"/>
                <w:i w:val="false"/>
                <w:color w:val="000000"/>
                <w:sz w:val="20"/>
              </w:rPr>
              <w:t>
</w:t>
            </w:r>
            <w:r>
              <w:rPr>
                <w:rFonts w:ascii="Times New Roman"/>
                <w:b w:val="false"/>
                <w:i w:val="false"/>
                <w:color w:val="000000"/>
                <w:sz w:val="20"/>
              </w:rPr>
              <w:t>7.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Сушка готовой продукции</w:t>
            </w:r>
          </w:p>
          <w:p>
            <w:pPr>
              <w:spacing w:after="20"/>
              <w:ind w:left="20"/>
              <w:jc w:val="both"/>
            </w:pPr>
            <w:r>
              <w:rPr>
                <w:rFonts w:ascii="Times New Roman"/>
                <w:b w:val="false"/>
                <w:i w:val="false"/>
                <w:color w:val="000000"/>
                <w:sz w:val="20"/>
              </w:rPr>
              <w:t>
11. Маркировка и этикирование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(pisum sativum), приготовленный или консервированный без добавления уксуса или уксусной кислоты, немороженый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Горошек зеленый консервированный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5" w:id="2549"/>
          <w:p>
            <w:pPr>
              <w:spacing w:after="20"/>
              <w:ind w:left="20"/>
              <w:jc w:val="both"/>
            </w:pPr>
            <w:r>
              <w:rPr>
                <w:rFonts w:ascii="Times New Roman"/>
                <w:b w:val="false"/>
                <w:i w:val="false"/>
                <w:color w:val="000000"/>
                <w:sz w:val="20"/>
              </w:rPr>
              <w:t>
1. Входящий контроль сырья</w:t>
            </w:r>
          </w:p>
          <w:bookmarkEnd w:id="2549"/>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Заливка рассолом</w:t>
            </w:r>
          </w:p>
          <w:p>
            <w:pPr>
              <w:spacing w:after="20"/>
              <w:ind w:left="20"/>
              <w:jc w:val="both"/>
            </w:pPr>
            <w:r>
              <w:rPr>
                <w:rFonts w:ascii="Times New Roman"/>
                <w:b w:val="false"/>
                <w:i w:val="false"/>
                <w:color w:val="000000"/>
                <w:sz w:val="20"/>
              </w:rPr>
              <w:t>
</w:t>
            </w:r>
            <w:r>
              <w:rPr>
                <w:rFonts w:ascii="Times New Roman"/>
                <w:b w:val="false"/>
                <w:i w:val="false"/>
                <w:color w:val="000000"/>
                <w:sz w:val="20"/>
              </w:rPr>
              <w:t>7.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Сушка готовой продукции</w:t>
            </w:r>
          </w:p>
          <w:p>
            <w:pPr>
              <w:spacing w:after="20"/>
              <w:ind w:left="20"/>
              <w:jc w:val="both"/>
            </w:pPr>
            <w:r>
              <w:rPr>
                <w:rFonts w:ascii="Times New Roman"/>
                <w:b w:val="false"/>
                <w:i w:val="false"/>
                <w:color w:val="000000"/>
                <w:sz w:val="20"/>
              </w:rPr>
              <w:t>
11. Маркировка и этикирование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5" w:id="2550"/>
          <w:p>
            <w:pPr>
              <w:spacing w:after="20"/>
              <w:ind w:left="20"/>
              <w:jc w:val="both"/>
            </w:pPr>
            <w:r>
              <w:rPr>
                <w:rFonts w:ascii="Times New Roman"/>
                <w:b w:val="false"/>
                <w:i w:val="false"/>
                <w:color w:val="000000"/>
                <w:sz w:val="20"/>
              </w:rPr>
              <w:t>
1. Входящий контроль сырья</w:t>
            </w:r>
          </w:p>
          <w:bookmarkEnd w:id="2550"/>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Заливка рассолом</w:t>
            </w:r>
          </w:p>
          <w:p>
            <w:pPr>
              <w:spacing w:after="20"/>
              <w:ind w:left="20"/>
              <w:jc w:val="both"/>
            </w:pPr>
            <w:r>
              <w:rPr>
                <w:rFonts w:ascii="Times New Roman"/>
                <w:b w:val="false"/>
                <w:i w:val="false"/>
                <w:color w:val="000000"/>
                <w:sz w:val="20"/>
              </w:rPr>
              <w:t>
</w:t>
            </w:r>
            <w:r>
              <w:rPr>
                <w:rFonts w:ascii="Times New Roman"/>
                <w:b w:val="false"/>
                <w:i w:val="false"/>
                <w:color w:val="000000"/>
                <w:sz w:val="20"/>
              </w:rPr>
              <w:t>7.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Сушка готовой продукции</w:t>
            </w:r>
          </w:p>
          <w:p>
            <w:pPr>
              <w:spacing w:after="20"/>
              <w:ind w:left="20"/>
              <w:jc w:val="both"/>
            </w:pPr>
            <w:r>
              <w:rPr>
                <w:rFonts w:ascii="Times New Roman"/>
                <w:b w:val="false"/>
                <w:i w:val="false"/>
                <w:color w:val="000000"/>
                <w:sz w:val="20"/>
              </w:rPr>
              <w:t>
11. Маркировка и этикирование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фасоль (vigna spp., phaseolus spp.), приготовленная или консервированная без добавления уксуса или уксусной кислоты, немороженая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 натуральная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5" w:id="2551"/>
          <w:p>
            <w:pPr>
              <w:spacing w:after="20"/>
              <w:ind w:left="20"/>
              <w:jc w:val="both"/>
            </w:pPr>
            <w:r>
              <w:rPr>
                <w:rFonts w:ascii="Times New Roman"/>
                <w:b w:val="false"/>
                <w:i w:val="false"/>
                <w:color w:val="000000"/>
                <w:sz w:val="20"/>
              </w:rPr>
              <w:t>
1. Входящий контроль сырья</w:t>
            </w:r>
          </w:p>
          <w:bookmarkEnd w:id="2551"/>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Заливка рассолом</w:t>
            </w:r>
          </w:p>
          <w:p>
            <w:pPr>
              <w:spacing w:after="20"/>
              <w:ind w:left="20"/>
              <w:jc w:val="both"/>
            </w:pPr>
            <w:r>
              <w:rPr>
                <w:rFonts w:ascii="Times New Roman"/>
                <w:b w:val="false"/>
                <w:i w:val="false"/>
                <w:color w:val="000000"/>
                <w:sz w:val="20"/>
              </w:rPr>
              <w:t>
</w:t>
            </w:r>
            <w:r>
              <w:rPr>
                <w:rFonts w:ascii="Times New Roman"/>
                <w:b w:val="false"/>
                <w:i w:val="false"/>
                <w:color w:val="000000"/>
                <w:sz w:val="20"/>
              </w:rPr>
              <w:t>7.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10.Сушка готовой продукции</w:t>
            </w:r>
          </w:p>
          <w:p>
            <w:pPr>
              <w:spacing w:after="20"/>
              <w:ind w:left="20"/>
              <w:jc w:val="both"/>
            </w:pPr>
            <w:r>
              <w:rPr>
                <w:rFonts w:ascii="Times New Roman"/>
                <w:b w:val="false"/>
                <w:i w:val="false"/>
                <w:color w:val="000000"/>
                <w:sz w:val="20"/>
              </w:rPr>
              <w:t>
11. Маркировка и этикирование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5" w:id="2552"/>
          <w:p>
            <w:pPr>
              <w:spacing w:after="20"/>
              <w:ind w:left="20"/>
              <w:jc w:val="both"/>
            </w:pPr>
            <w:r>
              <w:rPr>
                <w:rFonts w:ascii="Times New Roman"/>
                <w:b w:val="false"/>
                <w:i w:val="false"/>
                <w:color w:val="000000"/>
                <w:sz w:val="20"/>
              </w:rPr>
              <w:t>
1. Входящий контроль сырья</w:t>
            </w:r>
          </w:p>
          <w:bookmarkEnd w:id="2552"/>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Заливка рассолом</w:t>
            </w:r>
          </w:p>
          <w:p>
            <w:pPr>
              <w:spacing w:after="20"/>
              <w:ind w:left="20"/>
              <w:jc w:val="both"/>
            </w:pPr>
            <w:r>
              <w:rPr>
                <w:rFonts w:ascii="Times New Roman"/>
                <w:b w:val="false"/>
                <w:i w:val="false"/>
                <w:color w:val="000000"/>
                <w:sz w:val="20"/>
              </w:rPr>
              <w:t>
</w:t>
            </w:r>
            <w:r>
              <w:rPr>
                <w:rFonts w:ascii="Times New Roman"/>
                <w:b w:val="false"/>
                <w:i w:val="false"/>
                <w:color w:val="000000"/>
                <w:sz w:val="20"/>
              </w:rPr>
              <w:t>7.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Сушка готовой продукции</w:t>
            </w:r>
          </w:p>
          <w:p>
            <w:pPr>
              <w:spacing w:after="20"/>
              <w:ind w:left="20"/>
              <w:jc w:val="both"/>
            </w:pPr>
            <w:r>
              <w:rPr>
                <w:rFonts w:ascii="Times New Roman"/>
                <w:b w:val="false"/>
                <w:i w:val="false"/>
                <w:color w:val="000000"/>
                <w:sz w:val="20"/>
              </w:rPr>
              <w:t>
11. Маркировка и этикирование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2005800000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кукуруза (zea mays var. Saccharata), приготовленная или консервированная без добавления уксуса или уксусной кислоты, немороженая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сахарная консервированная из целых зерен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5" w:id="2553"/>
          <w:p>
            <w:pPr>
              <w:spacing w:after="20"/>
              <w:ind w:left="20"/>
              <w:jc w:val="both"/>
            </w:pPr>
            <w:r>
              <w:rPr>
                <w:rFonts w:ascii="Times New Roman"/>
                <w:b w:val="false"/>
                <w:i w:val="false"/>
                <w:color w:val="000000"/>
                <w:sz w:val="20"/>
              </w:rPr>
              <w:t>
1. Входящий контроль сырья</w:t>
            </w:r>
          </w:p>
          <w:bookmarkEnd w:id="2553"/>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Заливка рассолом</w:t>
            </w:r>
          </w:p>
          <w:p>
            <w:pPr>
              <w:spacing w:after="20"/>
              <w:ind w:left="20"/>
              <w:jc w:val="both"/>
            </w:pPr>
            <w:r>
              <w:rPr>
                <w:rFonts w:ascii="Times New Roman"/>
                <w:b w:val="false"/>
                <w:i w:val="false"/>
                <w:color w:val="000000"/>
                <w:sz w:val="20"/>
              </w:rPr>
              <w:t>
</w:t>
            </w:r>
            <w:r>
              <w:rPr>
                <w:rFonts w:ascii="Times New Roman"/>
                <w:b w:val="false"/>
                <w:i w:val="false"/>
                <w:color w:val="000000"/>
                <w:sz w:val="20"/>
              </w:rPr>
              <w:t>7.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10.Сушка готовой продукции</w:t>
            </w:r>
          </w:p>
          <w:p>
            <w:pPr>
              <w:spacing w:after="20"/>
              <w:ind w:left="20"/>
              <w:jc w:val="both"/>
            </w:pPr>
            <w:r>
              <w:rPr>
                <w:rFonts w:ascii="Times New Roman"/>
                <w:b w:val="false"/>
                <w:i w:val="false"/>
                <w:color w:val="000000"/>
                <w:sz w:val="20"/>
              </w:rPr>
              <w:t>
11. Маркировка и этикирование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5" w:id="2554"/>
          <w:p>
            <w:pPr>
              <w:spacing w:after="20"/>
              <w:ind w:left="20"/>
              <w:jc w:val="both"/>
            </w:pPr>
            <w:r>
              <w:rPr>
                <w:rFonts w:ascii="Times New Roman"/>
                <w:b w:val="false"/>
                <w:i w:val="false"/>
                <w:color w:val="000000"/>
                <w:sz w:val="20"/>
              </w:rPr>
              <w:t>
1. Входящий контроль сырья</w:t>
            </w:r>
          </w:p>
          <w:bookmarkEnd w:id="2554"/>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Заливка рассолом</w:t>
            </w:r>
          </w:p>
          <w:p>
            <w:pPr>
              <w:spacing w:after="20"/>
              <w:ind w:left="20"/>
              <w:jc w:val="both"/>
            </w:pPr>
            <w:r>
              <w:rPr>
                <w:rFonts w:ascii="Times New Roman"/>
                <w:b w:val="false"/>
                <w:i w:val="false"/>
                <w:color w:val="000000"/>
                <w:sz w:val="20"/>
              </w:rPr>
              <w:t>
</w:t>
            </w:r>
            <w:r>
              <w:rPr>
                <w:rFonts w:ascii="Times New Roman"/>
                <w:b w:val="false"/>
                <w:i w:val="false"/>
                <w:color w:val="000000"/>
                <w:sz w:val="20"/>
              </w:rPr>
              <w:t>7.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10.Сушка готовой продукции</w:t>
            </w:r>
          </w:p>
          <w:p>
            <w:pPr>
              <w:spacing w:after="20"/>
              <w:ind w:left="20"/>
              <w:jc w:val="both"/>
            </w:pPr>
            <w:r>
              <w:rPr>
                <w:rFonts w:ascii="Times New Roman"/>
                <w:b w:val="false"/>
                <w:i w:val="false"/>
                <w:color w:val="000000"/>
                <w:sz w:val="20"/>
              </w:rPr>
              <w:t>
11. Маркировка и этикирование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Кетчуп томатный и прочие томатные соусы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Кетчупы пастеризованные первой категории "Томатный", "Шашлычный"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5" w:id="2555"/>
          <w:p>
            <w:pPr>
              <w:spacing w:after="20"/>
              <w:ind w:left="20"/>
              <w:jc w:val="both"/>
            </w:pPr>
            <w:r>
              <w:rPr>
                <w:rFonts w:ascii="Times New Roman"/>
                <w:b w:val="false"/>
                <w:i w:val="false"/>
                <w:color w:val="000000"/>
                <w:sz w:val="20"/>
              </w:rPr>
              <w:t>
1. Приемка сырья</w:t>
            </w:r>
          </w:p>
          <w:bookmarkEnd w:id="2555"/>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3.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Фасовка, упаковка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1" w:id="2556"/>
          <w:p>
            <w:pPr>
              <w:spacing w:after="20"/>
              <w:ind w:left="20"/>
              <w:jc w:val="both"/>
            </w:pPr>
            <w:r>
              <w:rPr>
                <w:rFonts w:ascii="Times New Roman"/>
                <w:b w:val="false"/>
                <w:i w:val="false"/>
                <w:color w:val="000000"/>
                <w:sz w:val="20"/>
              </w:rPr>
              <w:t>
1. Приемка сырья</w:t>
            </w:r>
          </w:p>
          <w:bookmarkEnd w:id="2556"/>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3.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Фасовка, упаковка</w:t>
            </w:r>
          </w:p>
          <w:p>
            <w:pPr>
              <w:spacing w:after="20"/>
              <w:ind w:left="20"/>
              <w:jc w:val="both"/>
            </w:pPr>
            <w:r>
              <w:rPr>
                <w:rFonts w:ascii="Times New Roman"/>
                <w:b w:val="false"/>
                <w:i w:val="false"/>
                <w:color w:val="000000"/>
                <w:sz w:val="20"/>
              </w:rPr>
              <w:t>
7.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2103909001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Соус майонез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Майонез "Правансаль" с м.д.ж. 67%, майонез "с Перепелинным яйцом" с м.д.ж.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7" w:id="2557"/>
          <w:p>
            <w:pPr>
              <w:spacing w:after="20"/>
              <w:ind w:left="20"/>
              <w:jc w:val="both"/>
            </w:pPr>
            <w:r>
              <w:rPr>
                <w:rFonts w:ascii="Times New Roman"/>
                <w:b w:val="false"/>
                <w:i w:val="false"/>
                <w:color w:val="000000"/>
                <w:sz w:val="20"/>
              </w:rPr>
              <w:t>
1. Приемка сырья</w:t>
            </w:r>
          </w:p>
          <w:bookmarkEnd w:id="2557"/>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водной фазы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Внесение вкусо-ароматических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жировой фазы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Приготовление грубой эмульсии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Фасовка, упаковка</w:t>
            </w:r>
          </w:p>
          <w:p>
            <w:pPr>
              <w:spacing w:after="20"/>
              <w:ind w:left="20"/>
              <w:jc w:val="both"/>
            </w:pPr>
            <w:r>
              <w:rPr>
                <w:rFonts w:ascii="Times New Roman"/>
                <w:b w:val="false"/>
                <w:i w:val="false"/>
                <w:color w:val="000000"/>
                <w:sz w:val="20"/>
              </w:rPr>
              <w:t>
8.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4" w:id="2558"/>
          <w:p>
            <w:pPr>
              <w:spacing w:after="20"/>
              <w:ind w:left="20"/>
              <w:jc w:val="both"/>
            </w:pPr>
            <w:r>
              <w:rPr>
                <w:rFonts w:ascii="Times New Roman"/>
                <w:b w:val="false"/>
                <w:i w:val="false"/>
                <w:color w:val="000000"/>
                <w:sz w:val="20"/>
              </w:rPr>
              <w:t>
1. Приемка сырья</w:t>
            </w:r>
          </w:p>
          <w:bookmarkEnd w:id="2558"/>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водной фазы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Внесение вкусо-ароматических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жировой фазы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Приготовление грубой эмульсии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Фасовка, упаковка</w:t>
            </w:r>
          </w:p>
          <w:p>
            <w:pPr>
              <w:spacing w:after="20"/>
              <w:ind w:left="20"/>
              <w:jc w:val="both"/>
            </w:pPr>
            <w:r>
              <w:rPr>
                <w:rFonts w:ascii="Times New Roman"/>
                <w:b w:val="false"/>
                <w:i w:val="false"/>
                <w:color w:val="000000"/>
                <w:sz w:val="20"/>
              </w:rPr>
              <w:t>
8.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Мороженое и прочие виды пищевого льда, не содержащие или содержащие какао, не содержащие молочных жиров или содержащие менее 3 мас.% молочных жиров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Мороженое и пищевой лед прочий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1" w:id="2559"/>
          <w:p>
            <w:pPr>
              <w:spacing w:after="20"/>
              <w:ind w:left="20"/>
              <w:jc w:val="both"/>
            </w:pPr>
            <w:r>
              <w:rPr>
                <w:rFonts w:ascii="Times New Roman"/>
                <w:b w:val="false"/>
                <w:i w:val="false"/>
                <w:color w:val="000000"/>
                <w:sz w:val="20"/>
              </w:rPr>
              <w:t>
ГОСТ</w:t>
            </w:r>
          </w:p>
          <w:bookmarkEnd w:id="2559"/>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3" w:id="2560"/>
          <w:p>
            <w:pPr>
              <w:spacing w:after="20"/>
              <w:ind w:left="20"/>
              <w:jc w:val="both"/>
            </w:pPr>
            <w:r>
              <w:rPr>
                <w:rFonts w:ascii="Times New Roman"/>
                <w:b w:val="false"/>
                <w:i w:val="false"/>
                <w:color w:val="000000"/>
                <w:sz w:val="20"/>
              </w:rPr>
              <w:t>
1. Подготовка смеси</w:t>
            </w:r>
          </w:p>
          <w:bookmarkEnd w:id="2560"/>
          <w:p>
            <w:pPr>
              <w:spacing w:after="20"/>
              <w:ind w:left="20"/>
              <w:jc w:val="both"/>
            </w:pPr>
            <w:r>
              <w:rPr>
                <w:rFonts w:ascii="Times New Roman"/>
                <w:b w:val="false"/>
                <w:i w:val="false"/>
                <w:color w:val="000000"/>
                <w:sz w:val="20"/>
              </w:rPr>
              <w:t>
</w:t>
            </w:r>
            <w:r>
              <w:rPr>
                <w:rFonts w:ascii="Times New Roman"/>
                <w:b w:val="false"/>
                <w:i w:val="false"/>
                <w:color w:val="000000"/>
                <w:sz w:val="20"/>
              </w:rPr>
              <w:t>2. Фильтрование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Созревание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7. Фризерование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Закаливание</w:t>
            </w:r>
          </w:p>
          <w:p>
            <w:pPr>
              <w:spacing w:after="20"/>
              <w:ind w:left="20"/>
              <w:jc w:val="both"/>
            </w:pPr>
            <w:r>
              <w:rPr>
                <w:rFonts w:ascii="Times New Roman"/>
                <w:b w:val="false"/>
                <w:i w:val="false"/>
                <w:color w:val="000000"/>
                <w:sz w:val="20"/>
              </w:rPr>
              <w:t>
9. Фасовка,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1" w:id="2561"/>
          <w:p>
            <w:pPr>
              <w:spacing w:after="20"/>
              <w:ind w:left="20"/>
              <w:jc w:val="both"/>
            </w:pPr>
            <w:r>
              <w:rPr>
                <w:rFonts w:ascii="Times New Roman"/>
                <w:b w:val="false"/>
                <w:i w:val="false"/>
                <w:color w:val="000000"/>
                <w:sz w:val="20"/>
              </w:rPr>
              <w:t>
1. Пастеризация</w:t>
            </w:r>
          </w:p>
          <w:bookmarkEnd w:id="2561"/>
          <w:p>
            <w:pPr>
              <w:spacing w:after="20"/>
              <w:ind w:left="20"/>
              <w:jc w:val="both"/>
            </w:pPr>
            <w:r>
              <w:rPr>
                <w:rFonts w:ascii="Times New Roman"/>
                <w:b w:val="false"/>
                <w:i w:val="false"/>
                <w:color w:val="000000"/>
                <w:sz w:val="20"/>
              </w:rPr>
              <w:t>
</w:t>
            </w:r>
            <w:r>
              <w:rPr>
                <w:rFonts w:ascii="Times New Roman"/>
                <w:b w:val="false"/>
                <w:i w:val="false"/>
                <w:color w:val="000000"/>
                <w:sz w:val="20"/>
              </w:rPr>
              <w:t>2.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Созревание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Фризерование</w:t>
            </w:r>
          </w:p>
          <w:p>
            <w:pPr>
              <w:spacing w:after="20"/>
              <w:ind w:left="20"/>
              <w:jc w:val="both"/>
            </w:pPr>
            <w:r>
              <w:rPr>
                <w:rFonts w:ascii="Times New Roman"/>
                <w:b w:val="false"/>
                <w:i w:val="false"/>
                <w:color w:val="000000"/>
                <w:sz w:val="20"/>
              </w:rPr>
              <w:t>
6. Закаливание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гранулы из мяса или мясных субпродуктов; шкварки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кровяная животного происхождения (Кормовая)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6" w:id="2562"/>
          <w:p>
            <w:pPr>
              <w:spacing w:after="20"/>
              <w:ind w:left="20"/>
              <w:jc w:val="both"/>
            </w:pPr>
            <w:r>
              <w:rPr>
                <w:rFonts w:ascii="Times New Roman"/>
                <w:b w:val="false"/>
                <w:i w:val="false"/>
                <w:color w:val="000000"/>
                <w:sz w:val="20"/>
              </w:rPr>
              <w:t>
1. Поступление сырья в бункер для крови</w:t>
            </w:r>
          </w:p>
          <w:bookmarkEnd w:id="2562"/>
          <w:p>
            <w:pPr>
              <w:spacing w:after="20"/>
              <w:ind w:left="20"/>
              <w:jc w:val="both"/>
            </w:pPr>
            <w:r>
              <w:rPr>
                <w:rFonts w:ascii="Times New Roman"/>
                <w:b w:val="false"/>
                <w:i w:val="false"/>
                <w:color w:val="000000"/>
                <w:sz w:val="20"/>
              </w:rPr>
              <w:t>
</w:t>
            </w:r>
            <w:r>
              <w:rPr>
                <w:rFonts w:ascii="Times New Roman"/>
                <w:b w:val="false"/>
                <w:i w:val="false"/>
                <w:color w:val="000000"/>
                <w:sz w:val="20"/>
              </w:rPr>
              <w:t>2. Перекачивание крови винтовым насосом по трубопроводу в коагулятор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Коагуляция крови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Перекачивание винтовым насосом по трубопроводу в центрифугу</w:t>
            </w:r>
          </w:p>
          <w:p>
            <w:pPr>
              <w:spacing w:after="20"/>
              <w:ind w:left="20"/>
              <w:jc w:val="both"/>
            </w:pPr>
            <w:r>
              <w:rPr>
                <w:rFonts w:ascii="Times New Roman"/>
                <w:b w:val="false"/>
                <w:i w:val="false"/>
                <w:color w:val="000000"/>
                <w:sz w:val="20"/>
              </w:rPr>
              <w:t>
</w:t>
            </w:r>
            <w:r>
              <w:rPr>
                <w:rFonts w:ascii="Times New Roman"/>
                <w:b w:val="false"/>
                <w:i w:val="false"/>
                <w:color w:val="000000"/>
                <w:sz w:val="20"/>
              </w:rPr>
              <w:t>5. Центрифугирование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Расфасовка</w:t>
            </w:r>
          </w:p>
          <w:p>
            <w:pPr>
              <w:spacing w:after="20"/>
              <w:ind w:left="20"/>
              <w:jc w:val="both"/>
            </w:pPr>
            <w:r>
              <w:rPr>
                <w:rFonts w:ascii="Times New Roman"/>
                <w:b w:val="false"/>
                <w:i w:val="false"/>
                <w:color w:val="000000"/>
                <w:sz w:val="20"/>
              </w:rPr>
              <w:t>
9.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4" w:id="2563"/>
          <w:p>
            <w:pPr>
              <w:spacing w:after="20"/>
              <w:ind w:left="20"/>
              <w:jc w:val="both"/>
            </w:pPr>
            <w:r>
              <w:rPr>
                <w:rFonts w:ascii="Times New Roman"/>
                <w:b w:val="false"/>
                <w:i w:val="false"/>
                <w:color w:val="000000"/>
                <w:sz w:val="20"/>
              </w:rPr>
              <w:t>
1. Поступление сырья в бункер для крови</w:t>
            </w:r>
          </w:p>
          <w:bookmarkEnd w:id="2563"/>
          <w:p>
            <w:pPr>
              <w:spacing w:after="20"/>
              <w:ind w:left="20"/>
              <w:jc w:val="both"/>
            </w:pPr>
            <w:r>
              <w:rPr>
                <w:rFonts w:ascii="Times New Roman"/>
                <w:b w:val="false"/>
                <w:i w:val="false"/>
                <w:color w:val="000000"/>
                <w:sz w:val="20"/>
              </w:rPr>
              <w:t>
</w:t>
            </w:r>
            <w:r>
              <w:rPr>
                <w:rFonts w:ascii="Times New Roman"/>
                <w:b w:val="false"/>
                <w:i w:val="false"/>
                <w:color w:val="000000"/>
                <w:sz w:val="20"/>
              </w:rPr>
              <w:t>2. Перекачивание крови винтовым насосом по трубопроводу в коагулятор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Коагуляция крови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Перекачивание винтовым насосом по трубопроводу в центрифугу</w:t>
            </w:r>
          </w:p>
          <w:p>
            <w:pPr>
              <w:spacing w:after="20"/>
              <w:ind w:left="20"/>
              <w:jc w:val="both"/>
            </w:pPr>
            <w:r>
              <w:rPr>
                <w:rFonts w:ascii="Times New Roman"/>
                <w:b w:val="false"/>
                <w:i w:val="false"/>
                <w:color w:val="000000"/>
                <w:sz w:val="20"/>
              </w:rPr>
              <w:t>
</w:t>
            </w:r>
            <w:r>
              <w:rPr>
                <w:rFonts w:ascii="Times New Roman"/>
                <w:b w:val="false"/>
                <w:i w:val="false"/>
                <w:color w:val="000000"/>
                <w:sz w:val="20"/>
              </w:rPr>
              <w:t>5. Центрифугирование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Расфасовка</w:t>
            </w:r>
          </w:p>
          <w:p>
            <w:pPr>
              <w:spacing w:after="20"/>
              <w:ind w:left="20"/>
              <w:jc w:val="both"/>
            </w:pPr>
            <w:r>
              <w:rPr>
                <w:rFonts w:ascii="Times New Roman"/>
                <w:b w:val="false"/>
                <w:i w:val="false"/>
                <w:color w:val="000000"/>
                <w:sz w:val="20"/>
              </w:rPr>
              <w:t>
9.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2309103100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 для собак или кошек, расфасованный, содержащий более 10 мас.%,но не более 30 мас.% крахмала, не содержащий молочных продуктов или содержащий менее 10 мас.% таких продуктов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Сухие полнорационные корма для собак и кошек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ТОО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2" w:id="2564"/>
          <w:p>
            <w:pPr>
              <w:spacing w:after="20"/>
              <w:ind w:left="20"/>
              <w:jc w:val="both"/>
            </w:pPr>
            <w:r>
              <w:rPr>
                <w:rFonts w:ascii="Times New Roman"/>
                <w:b w:val="false"/>
                <w:i w:val="false"/>
                <w:color w:val="000000"/>
                <w:sz w:val="20"/>
              </w:rPr>
              <w:t>
1. Переработка отходов животного происхождение в мясокостную муку.</w:t>
            </w:r>
          </w:p>
          <w:bookmarkEnd w:id="2564"/>
          <w:p>
            <w:pPr>
              <w:spacing w:after="20"/>
              <w:ind w:left="20"/>
              <w:jc w:val="both"/>
            </w:pPr>
            <w:r>
              <w:rPr>
                <w:rFonts w:ascii="Times New Roman"/>
                <w:b w:val="false"/>
                <w:i w:val="false"/>
                <w:color w:val="000000"/>
                <w:sz w:val="20"/>
              </w:rPr>
              <w:t>
</w:t>
            </w:r>
            <w:r>
              <w:rPr>
                <w:rFonts w:ascii="Times New Roman"/>
                <w:b w:val="false"/>
                <w:i w:val="false"/>
                <w:color w:val="000000"/>
                <w:sz w:val="20"/>
              </w:rPr>
              <w:t>2. Смешивание сырья животного происхождения с растительным сыръем, с добавлением жиров, витаминов, ароматизаторов.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Экструдирование корма.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Сушка.</w:t>
            </w:r>
          </w:p>
          <w:p>
            <w:pPr>
              <w:spacing w:after="20"/>
              <w:ind w:left="20"/>
              <w:jc w:val="both"/>
            </w:pPr>
            <w:r>
              <w:rPr>
                <w:rFonts w:ascii="Times New Roman"/>
                <w:b w:val="false"/>
                <w:i w:val="false"/>
                <w:color w:val="000000"/>
                <w:sz w:val="20"/>
              </w:rPr>
              <w:t>
5. Фасовка в пакеты.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6" w:id="2565"/>
          <w:p>
            <w:pPr>
              <w:spacing w:after="20"/>
              <w:ind w:left="20"/>
              <w:jc w:val="both"/>
            </w:pPr>
            <w:r>
              <w:rPr>
                <w:rFonts w:ascii="Times New Roman"/>
                <w:b w:val="false"/>
                <w:i w:val="false"/>
                <w:color w:val="000000"/>
                <w:sz w:val="20"/>
              </w:rPr>
              <w:t>
1. Переработка отходов животного происхождение в мясокостную муку.</w:t>
            </w:r>
          </w:p>
          <w:bookmarkEnd w:id="2565"/>
          <w:p>
            <w:pPr>
              <w:spacing w:after="20"/>
              <w:ind w:left="20"/>
              <w:jc w:val="both"/>
            </w:pPr>
            <w:r>
              <w:rPr>
                <w:rFonts w:ascii="Times New Roman"/>
                <w:b w:val="false"/>
                <w:i w:val="false"/>
                <w:color w:val="000000"/>
                <w:sz w:val="20"/>
              </w:rPr>
              <w:t>
</w:t>
            </w:r>
            <w:r>
              <w:rPr>
                <w:rFonts w:ascii="Times New Roman"/>
                <w:b w:val="false"/>
                <w:i w:val="false"/>
                <w:color w:val="000000"/>
                <w:sz w:val="20"/>
              </w:rPr>
              <w:t>2. Смешивание сырья животного происхождения с растительным сыръем, с добавлением жиров, витаминов, ароматизаторов.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Экструдирование корма.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Сушка.</w:t>
            </w:r>
          </w:p>
          <w:p>
            <w:pPr>
              <w:spacing w:after="20"/>
              <w:ind w:left="20"/>
              <w:jc w:val="both"/>
            </w:pPr>
            <w:r>
              <w:rPr>
                <w:rFonts w:ascii="Times New Roman"/>
                <w:b w:val="false"/>
                <w:i w:val="false"/>
                <w:color w:val="000000"/>
                <w:sz w:val="20"/>
              </w:rPr>
              <w:t>
5. Фасовка в пакеты.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2309909609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используемые для кормления животных: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животного происхождения (костная)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0" w:id="2566"/>
          <w:p>
            <w:pPr>
              <w:spacing w:after="20"/>
              <w:ind w:left="20"/>
              <w:jc w:val="both"/>
            </w:pPr>
            <w:r>
              <w:rPr>
                <w:rFonts w:ascii="Times New Roman"/>
                <w:b w:val="false"/>
                <w:i w:val="false"/>
                <w:color w:val="000000"/>
                <w:sz w:val="20"/>
              </w:rPr>
              <w:t>
1. Поступление/приемка сырья</w:t>
            </w:r>
          </w:p>
          <w:bookmarkEnd w:id="2566"/>
          <w:p>
            <w:pPr>
              <w:spacing w:after="20"/>
              <w:ind w:left="20"/>
              <w:jc w:val="both"/>
            </w:pPr>
            <w:r>
              <w:rPr>
                <w:rFonts w:ascii="Times New Roman"/>
                <w:b w:val="false"/>
                <w:i w:val="false"/>
                <w:color w:val="000000"/>
                <w:sz w:val="20"/>
              </w:rPr>
              <w:t>
</w:t>
            </w:r>
            <w:r>
              <w:rPr>
                <w:rFonts w:ascii="Times New Roman"/>
                <w:b w:val="false"/>
                <w:i w:val="false"/>
                <w:color w:val="000000"/>
                <w:sz w:val="20"/>
              </w:rPr>
              <w:t>2. Дробление,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Варка измельченного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Стерилизация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Разделение вареного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Сушка, охлаждение муки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Дробление, просеивание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Фасовка, упаковка готовой продукции</w:t>
            </w:r>
          </w:p>
          <w:p>
            <w:pPr>
              <w:spacing w:after="20"/>
              <w:ind w:left="20"/>
              <w:jc w:val="both"/>
            </w:pPr>
            <w:r>
              <w:rPr>
                <w:rFonts w:ascii="Times New Roman"/>
                <w:b w:val="false"/>
                <w:i w:val="false"/>
                <w:color w:val="000000"/>
                <w:sz w:val="20"/>
              </w:rPr>
              <w:t>
9.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8" w:id="2567"/>
          <w:p>
            <w:pPr>
              <w:spacing w:after="20"/>
              <w:ind w:left="20"/>
              <w:jc w:val="both"/>
            </w:pPr>
            <w:r>
              <w:rPr>
                <w:rFonts w:ascii="Times New Roman"/>
                <w:b w:val="false"/>
                <w:i w:val="false"/>
                <w:color w:val="000000"/>
                <w:sz w:val="20"/>
              </w:rPr>
              <w:t>
1. Поступление/приемка сырья</w:t>
            </w:r>
          </w:p>
          <w:bookmarkEnd w:id="2567"/>
          <w:p>
            <w:pPr>
              <w:spacing w:after="20"/>
              <w:ind w:left="20"/>
              <w:jc w:val="both"/>
            </w:pPr>
            <w:r>
              <w:rPr>
                <w:rFonts w:ascii="Times New Roman"/>
                <w:b w:val="false"/>
                <w:i w:val="false"/>
                <w:color w:val="000000"/>
                <w:sz w:val="20"/>
              </w:rPr>
              <w:t>
</w:t>
            </w:r>
            <w:r>
              <w:rPr>
                <w:rFonts w:ascii="Times New Roman"/>
                <w:b w:val="false"/>
                <w:i w:val="false"/>
                <w:color w:val="000000"/>
                <w:sz w:val="20"/>
              </w:rPr>
              <w:t>2. Дробление,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Варка измельченного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Стерилизация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Разделение вареного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Сушка, охлаждение муки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Дробление, просеивание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Фасовка, упаковка готовой продукции</w:t>
            </w:r>
          </w:p>
          <w:p>
            <w:pPr>
              <w:spacing w:after="20"/>
              <w:ind w:left="20"/>
              <w:jc w:val="both"/>
            </w:pPr>
            <w:r>
              <w:rPr>
                <w:rFonts w:ascii="Times New Roman"/>
                <w:b w:val="false"/>
                <w:i w:val="false"/>
                <w:color w:val="000000"/>
                <w:sz w:val="20"/>
              </w:rPr>
              <w:t>
9.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2309909609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используемые для кормления животных: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6" w:id="2568"/>
          <w:p>
            <w:pPr>
              <w:spacing w:after="20"/>
              <w:ind w:left="20"/>
              <w:jc w:val="both"/>
            </w:pPr>
            <w:r>
              <w:rPr>
                <w:rFonts w:ascii="Times New Roman"/>
                <w:b w:val="false"/>
                <w:i w:val="false"/>
                <w:color w:val="000000"/>
                <w:sz w:val="20"/>
              </w:rPr>
              <w:t>
1. Поступление/приемка сырья</w:t>
            </w:r>
          </w:p>
          <w:bookmarkEnd w:id="2568"/>
          <w:p>
            <w:pPr>
              <w:spacing w:after="20"/>
              <w:ind w:left="20"/>
              <w:jc w:val="both"/>
            </w:pPr>
            <w:r>
              <w:rPr>
                <w:rFonts w:ascii="Times New Roman"/>
                <w:b w:val="false"/>
                <w:i w:val="false"/>
                <w:color w:val="000000"/>
                <w:sz w:val="20"/>
              </w:rPr>
              <w:t>
</w:t>
            </w:r>
            <w:r>
              <w:rPr>
                <w:rFonts w:ascii="Times New Roman"/>
                <w:b w:val="false"/>
                <w:i w:val="false"/>
                <w:color w:val="000000"/>
                <w:sz w:val="20"/>
              </w:rPr>
              <w:t>2. Дробление,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Варка измельченного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Стерилизация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Разделение вареного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Сушка, охлаждение муки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Дробление, просеивание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Фасовка, упаковка готовой продукции</w:t>
            </w:r>
          </w:p>
          <w:p>
            <w:pPr>
              <w:spacing w:after="20"/>
              <w:ind w:left="20"/>
              <w:jc w:val="both"/>
            </w:pPr>
            <w:r>
              <w:rPr>
                <w:rFonts w:ascii="Times New Roman"/>
                <w:b w:val="false"/>
                <w:i w:val="false"/>
                <w:color w:val="000000"/>
                <w:sz w:val="20"/>
              </w:rPr>
              <w:t>
9.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4" w:id="2569"/>
          <w:p>
            <w:pPr>
              <w:spacing w:after="20"/>
              <w:ind w:left="20"/>
              <w:jc w:val="both"/>
            </w:pPr>
            <w:r>
              <w:rPr>
                <w:rFonts w:ascii="Times New Roman"/>
                <w:b w:val="false"/>
                <w:i w:val="false"/>
                <w:color w:val="000000"/>
                <w:sz w:val="20"/>
              </w:rPr>
              <w:t>
1. Поступление/приемка сырья</w:t>
            </w:r>
          </w:p>
          <w:bookmarkEnd w:id="2569"/>
          <w:p>
            <w:pPr>
              <w:spacing w:after="20"/>
              <w:ind w:left="20"/>
              <w:jc w:val="both"/>
            </w:pPr>
            <w:r>
              <w:rPr>
                <w:rFonts w:ascii="Times New Roman"/>
                <w:b w:val="false"/>
                <w:i w:val="false"/>
                <w:color w:val="000000"/>
                <w:sz w:val="20"/>
              </w:rPr>
              <w:t>
</w:t>
            </w:r>
            <w:r>
              <w:rPr>
                <w:rFonts w:ascii="Times New Roman"/>
                <w:b w:val="false"/>
                <w:i w:val="false"/>
                <w:color w:val="000000"/>
                <w:sz w:val="20"/>
              </w:rPr>
              <w:t>2. Дробление,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Варка измельченного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Стерилизация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Разделение вареного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Сушка, охлаждение муки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Дробление, просеивание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Фасовка, упаковка готовой продукции</w:t>
            </w:r>
          </w:p>
          <w:p>
            <w:pPr>
              <w:spacing w:after="20"/>
              <w:ind w:left="20"/>
              <w:jc w:val="both"/>
            </w:pPr>
            <w:r>
              <w:rPr>
                <w:rFonts w:ascii="Times New Roman"/>
                <w:b w:val="false"/>
                <w:i w:val="false"/>
                <w:color w:val="000000"/>
                <w:sz w:val="20"/>
              </w:rPr>
              <w:t>
9.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2501009110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пригодная для употрибления в пищу, йодированная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поваренная пищевая самосадочная йодированная сорт-1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2" w:id="2570"/>
          <w:p>
            <w:pPr>
              <w:spacing w:after="20"/>
              <w:ind w:left="20"/>
              <w:jc w:val="both"/>
            </w:pPr>
            <w:r>
              <w:rPr>
                <w:rFonts w:ascii="Times New Roman"/>
                <w:b w:val="false"/>
                <w:i w:val="false"/>
                <w:color w:val="000000"/>
                <w:sz w:val="20"/>
              </w:rPr>
              <w:t>
1. Добыча сырье</w:t>
            </w:r>
          </w:p>
          <w:bookmarkEnd w:id="2570"/>
          <w:p>
            <w:pPr>
              <w:spacing w:after="20"/>
              <w:ind w:left="20"/>
              <w:jc w:val="both"/>
            </w:pPr>
            <w:r>
              <w:rPr>
                <w:rFonts w:ascii="Times New Roman"/>
                <w:b w:val="false"/>
                <w:i w:val="false"/>
                <w:color w:val="000000"/>
                <w:sz w:val="20"/>
              </w:rPr>
              <w:t>
</w:t>
            </w:r>
            <w:r>
              <w:rPr>
                <w:rFonts w:ascii="Times New Roman"/>
                <w:b w:val="false"/>
                <w:i w:val="false"/>
                <w:color w:val="000000"/>
                <w:sz w:val="20"/>
              </w:rPr>
              <w:t>2. Первичная обогащения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Предварительная дробилка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Обогащения ( двухкаскадной мойке, классификаторе,центрифуге ).</w:t>
            </w:r>
          </w:p>
          <w:p>
            <w:pPr>
              <w:spacing w:after="20"/>
              <w:ind w:left="20"/>
              <w:jc w:val="both"/>
            </w:pPr>
            <w:r>
              <w:rPr>
                <w:rFonts w:ascii="Times New Roman"/>
                <w:b w:val="false"/>
                <w:i w:val="false"/>
                <w:color w:val="000000"/>
                <w:sz w:val="20"/>
              </w:rPr>
              <w:t>
</w:t>
            </w:r>
            <w:r>
              <w:rPr>
                <w:rFonts w:ascii="Times New Roman"/>
                <w:b w:val="false"/>
                <w:i w:val="false"/>
                <w:color w:val="000000"/>
                <w:sz w:val="20"/>
              </w:rPr>
              <w:t>5.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по фракциям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8. Йодирования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Фасовка и затаривания в мешки,биг-беги</w:t>
            </w:r>
          </w:p>
          <w:p>
            <w:pPr>
              <w:spacing w:after="20"/>
              <w:ind w:left="20"/>
              <w:jc w:val="both"/>
            </w:pPr>
            <w:r>
              <w:rPr>
                <w:rFonts w:ascii="Times New Roman"/>
                <w:b w:val="false"/>
                <w:i w:val="false"/>
                <w:color w:val="000000"/>
                <w:sz w:val="20"/>
              </w:rPr>
              <w:t>
10. Хранение соли на склады, погрузка в ж.д. вагоны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1" w:id="2571"/>
          <w:p>
            <w:pPr>
              <w:spacing w:after="20"/>
              <w:ind w:left="20"/>
              <w:jc w:val="both"/>
            </w:pPr>
            <w:r>
              <w:rPr>
                <w:rFonts w:ascii="Times New Roman"/>
                <w:b w:val="false"/>
                <w:i w:val="false"/>
                <w:color w:val="000000"/>
                <w:sz w:val="20"/>
              </w:rPr>
              <w:t>
1. Добыча сырья</w:t>
            </w:r>
          </w:p>
          <w:bookmarkEnd w:id="2571"/>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Подготовку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Основной технологический процесс (где формируется продукт)</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Отделение продукта от побочных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Стабилизацию/сушку/кондиционирование</w:t>
            </w:r>
          </w:p>
          <w:p>
            <w:pPr>
              <w:spacing w:after="20"/>
              <w:ind w:left="20"/>
              <w:jc w:val="both"/>
            </w:pPr>
            <w:r>
              <w:rPr>
                <w:rFonts w:ascii="Times New Roman"/>
                <w:b w:val="false"/>
                <w:i w:val="false"/>
                <w:color w:val="000000"/>
                <w:sz w:val="20"/>
              </w:rPr>
              <w:t>
6. Упаковку и первичное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2501009190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соль, пригодная для употребления в пищу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поваренная пищевая самосадочная сорт-1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6" w:id="2572"/>
          <w:p>
            <w:pPr>
              <w:spacing w:after="20"/>
              <w:ind w:left="20"/>
              <w:jc w:val="both"/>
            </w:pPr>
            <w:r>
              <w:rPr>
                <w:rFonts w:ascii="Times New Roman"/>
                <w:b w:val="false"/>
                <w:i w:val="false"/>
                <w:color w:val="000000"/>
                <w:sz w:val="20"/>
              </w:rPr>
              <w:t>
1. Добыча сырье</w:t>
            </w:r>
          </w:p>
          <w:bookmarkEnd w:id="2572"/>
          <w:p>
            <w:pPr>
              <w:spacing w:after="20"/>
              <w:ind w:left="20"/>
              <w:jc w:val="both"/>
            </w:pPr>
            <w:r>
              <w:rPr>
                <w:rFonts w:ascii="Times New Roman"/>
                <w:b w:val="false"/>
                <w:i w:val="false"/>
                <w:color w:val="000000"/>
                <w:sz w:val="20"/>
              </w:rPr>
              <w:t>
</w:t>
            </w:r>
            <w:r>
              <w:rPr>
                <w:rFonts w:ascii="Times New Roman"/>
                <w:b w:val="false"/>
                <w:i w:val="false"/>
                <w:color w:val="000000"/>
                <w:sz w:val="20"/>
              </w:rPr>
              <w:t>2. Первичная обогащения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Предварительная дробилка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Обогащения ( двухкаскадной мойке, классификаторе,центрифуге ).</w:t>
            </w:r>
          </w:p>
          <w:p>
            <w:pPr>
              <w:spacing w:after="20"/>
              <w:ind w:left="20"/>
              <w:jc w:val="both"/>
            </w:pPr>
            <w:r>
              <w:rPr>
                <w:rFonts w:ascii="Times New Roman"/>
                <w:b w:val="false"/>
                <w:i w:val="false"/>
                <w:color w:val="000000"/>
                <w:sz w:val="20"/>
              </w:rPr>
              <w:t>
</w:t>
            </w:r>
            <w:r>
              <w:rPr>
                <w:rFonts w:ascii="Times New Roman"/>
                <w:b w:val="false"/>
                <w:i w:val="false"/>
                <w:color w:val="000000"/>
                <w:sz w:val="20"/>
              </w:rPr>
              <w:t>5.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по фракциям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8. Фасовка и затаривания в мешки,биг-беги</w:t>
            </w:r>
          </w:p>
          <w:p>
            <w:pPr>
              <w:spacing w:after="20"/>
              <w:ind w:left="20"/>
              <w:jc w:val="both"/>
            </w:pPr>
            <w:r>
              <w:rPr>
                <w:rFonts w:ascii="Times New Roman"/>
                <w:b w:val="false"/>
                <w:i w:val="false"/>
                <w:color w:val="000000"/>
                <w:sz w:val="20"/>
              </w:rPr>
              <w:t>
9.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4" w:id="2573"/>
          <w:p>
            <w:pPr>
              <w:spacing w:after="20"/>
              <w:ind w:left="20"/>
              <w:jc w:val="both"/>
            </w:pPr>
            <w:r>
              <w:rPr>
                <w:rFonts w:ascii="Times New Roman"/>
                <w:b w:val="false"/>
                <w:i w:val="false"/>
                <w:color w:val="000000"/>
                <w:sz w:val="20"/>
              </w:rPr>
              <w:t>
1. Первичная обогащения</w:t>
            </w:r>
          </w:p>
          <w:bookmarkEnd w:id="2573"/>
          <w:p>
            <w:pPr>
              <w:spacing w:after="20"/>
              <w:ind w:left="20"/>
              <w:jc w:val="both"/>
            </w:pPr>
            <w:r>
              <w:rPr>
                <w:rFonts w:ascii="Times New Roman"/>
                <w:b w:val="false"/>
                <w:i w:val="false"/>
                <w:color w:val="000000"/>
                <w:sz w:val="20"/>
              </w:rPr>
              <w:t>
</w:t>
            </w:r>
            <w:r>
              <w:rPr>
                <w:rFonts w:ascii="Times New Roman"/>
                <w:b w:val="false"/>
                <w:i w:val="false"/>
                <w:color w:val="000000"/>
                <w:sz w:val="20"/>
              </w:rPr>
              <w:t>2. Предварительная дробилка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Обогащения ( двухкаскадной мойке, классификаторе,центрифуге ).</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Сортировка по фракциям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7. Фасовка и затаривания в мешки,биг-беги</w:t>
            </w:r>
          </w:p>
          <w:p>
            <w:pPr>
              <w:spacing w:after="20"/>
              <w:ind w:left="20"/>
              <w:jc w:val="both"/>
            </w:pPr>
            <w:r>
              <w:rPr>
                <w:rFonts w:ascii="Times New Roman"/>
                <w:b w:val="false"/>
                <w:i w:val="false"/>
                <w:color w:val="000000"/>
                <w:sz w:val="20"/>
              </w:rPr>
              <w:t>
8.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2501009190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соль, пригодная для употребления в пищу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поваренная кормовая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1" w:id="2574"/>
          <w:p>
            <w:pPr>
              <w:spacing w:after="20"/>
              <w:ind w:left="20"/>
              <w:jc w:val="both"/>
            </w:pPr>
            <w:r>
              <w:rPr>
                <w:rFonts w:ascii="Times New Roman"/>
                <w:b w:val="false"/>
                <w:i w:val="false"/>
                <w:color w:val="000000"/>
                <w:sz w:val="20"/>
              </w:rPr>
              <w:t>
1. Добыча сырье</w:t>
            </w:r>
          </w:p>
          <w:bookmarkEnd w:id="2574"/>
          <w:p>
            <w:pPr>
              <w:spacing w:after="20"/>
              <w:ind w:left="20"/>
              <w:jc w:val="both"/>
            </w:pPr>
            <w:r>
              <w:rPr>
                <w:rFonts w:ascii="Times New Roman"/>
                <w:b w:val="false"/>
                <w:i w:val="false"/>
                <w:color w:val="000000"/>
                <w:sz w:val="20"/>
              </w:rPr>
              <w:t>
</w:t>
            </w:r>
            <w:r>
              <w:rPr>
                <w:rFonts w:ascii="Times New Roman"/>
                <w:b w:val="false"/>
                <w:i w:val="false"/>
                <w:color w:val="000000"/>
                <w:sz w:val="20"/>
              </w:rPr>
              <w:t>2.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Пресс-брикетирование соли</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Затаривания ( упаковка)</w:t>
            </w:r>
          </w:p>
          <w:p>
            <w:pPr>
              <w:spacing w:after="20"/>
              <w:ind w:left="20"/>
              <w:jc w:val="both"/>
            </w:pPr>
            <w:r>
              <w:rPr>
                <w:rFonts w:ascii="Times New Roman"/>
                <w:b w:val="false"/>
                <w:i w:val="false"/>
                <w:color w:val="000000"/>
                <w:sz w:val="20"/>
              </w:rPr>
              <w:t>
5. погрузка в вагоны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5" w:id="2575"/>
          <w:p>
            <w:pPr>
              <w:spacing w:after="20"/>
              <w:ind w:left="20"/>
              <w:jc w:val="both"/>
            </w:pPr>
            <w:r>
              <w:rPr>
                <w:rFonts w:ascii="Times New Roman"/>
                <w:b w:val="false"/>
                <w:i w:val="false"/>
                <w:color w:val="000000"/>
                <w:sz w:val="20"/>
              </w:rPr>
              <w:t>
1. Добыча сырье</w:t>
            </w:r>
          </w:p>
          <w:bookmarkEnd w:id="2575"/>
          <w:p>
            <w:pPr>
              <w:spacing w:after="20"/>
              <w:ind w:left="20"/>
              <w:jc w:val="both"/>
            </w:pPr>
            <w:r>
              <w:rPr>
                <w:rFonts w:ascii="Times New Roman"/>
                <w:b w:val="false"/>
                <w:i w:val="false"/>
                <w:color w:val="000000"/>
                <w:sz w:val="20"/>
              </w:rPr>
              <w:t>
</w:t>
            </w:r>
            <w:r>
              <w:rPr>
                <w:rFonts w:ascii="Times New Roman"/>
                <w:b w:val="false"/>
                <w:i w:val="false"/>
                <w:color w:val="000000"/>
                <w:sz w:val="20"/>
              </w:rPr>
              <w:t>2.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Пресс-брикетирование соли</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Затаривания ( упаковка)</w:t>
            </w:r>
          </w:p>
          <w:p>
            <w:pPr>
              <w:spacing w:after="20"/>
              <w:ind w:left="20"/>
              <w:jc w:val="both"/>
            </w:pPr>
            <w:r>
              <w:rPr>
                <w:rFonts w:ascii="Times New Roman"/>
                <w:b w:val="false"/>
                <w:i w:val="false"/>
                <w:color w:val="000000"/>
                <w:sz w:val="20"/>
              </w:rPr>
              <w:t>
5. погрузка в вагоны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2501009190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соль, пригодная для употребления в пищу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поваренная пищевая порошок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9" w:id="2576"/>
          <w:p>
            <w:pPr>
              <w:spacing w:after="20"/>
              <w:ind w:left="20"/>
              <w:jc w:val="both"/>
            </w:pPr>
            <w:r>
              <w:rPr>
                <w:rFonts w:ascii="Times New Roman"/>
                <w:b w:val="false"/>
                <w:i w:val="false"/>
                <w:color w:val="000000"/>
                <w:sz w:val="20"/>
              </w:rPr>
              <w:t>
1. Добыча сырье</w:t>
            </w:r>
          </w:p>
          <w:bookmarkEnd w:id="2576"/>
          <w:p>
            <w:pPr>
              <w:spacing w:after="20"/>
              <w:ind w:left="20"/>
              <w:jc w:val="both"/>
            </w:pPr>
            <w:r>
              <w:rPr>
                <w:rFonts w:ascii="Times New Roman"/>
                <w:b w:val="false"/>
                <w:i w:val="false"/>
                <w:color w:val="000000"/>
                <w:sz w:val="20"/>
              </w:rPr>
              <w:t>
</w:t>
            </w:r>
            <w:r>
              <w:rPr>
                <w:rFonts w:ascii="Times New Roman"/>
                <w:b w:val="false"/>
                <w:i w:val="false"/>
                <w:color w:val="000000"/>
                <w:sz w:val="20"/>
              </w:rPr>
              <w:t>2. Первичная обогащения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Предварительная дробилка</w:t>
            </w:r>
          </w:p>
          <w:p>
            <w:pPr>
              <w:spacing w:after="20"/>
              <w:ind w:left="20"/>
              <w:jc w:val="both"/>
            </w:pPr>
            <w:r>
              <w:rPr>
                <w:rFonts w:ascii="Times New Roman"/>
                <w:b w:val="false"/>
                <w:i w:val="false"/>
                <w:color w:val="000000"/>
                <w:sz w:val="20"/>
              </w:rPr>
              <w:t>
</w:t>
            </w:r>
            <w:r>
              <w:rPr>
                <w:rFonts w:ascii="Times New Roman"/>
                <w:b w:val="false"/>
                <w:i w:val="false"/>
                <w:color w:val="000000"/>
                <w:sz w:val="20"/>
              </w:rPr>
              <w:t>4.Обогащения ( двухкаскадной мойке, классификаторе,центрифуге ).</w:t>
            </w:r>
          </w:p>
          <w:p>
            <w:pPr>
              <w:spacing w:after="20"/>
              <w:ind w:left="20"/>
              <w:jc w:val="both"/>
            </w:pPr>
            <w:r>
              <w:rPr>
                <w:rFonts w:ascii="Times New Roman"/>
                <w:b w:val="false"/>
                <w:i w:val="false"/>
                <w:color w:val="000000"/>
                <w:sz w:val="20"/>
              </w:rPr>
              <w:t>
</w:t>
            </w:r>
            <w:r>
              <w:rPr>
                <w:rFonts w:ascii="Times New Roman"/>
                <w:b w:val="false"/>
                <w:i w:val="false"/>
                <w:color w:val="000000"/>
                <w:sz w:val="20"/>
              </w:rPr>
              <w:t>5.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по фракциям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8. Фасовка и затаривания в мешки,биг-беги</w:t>
            </w:r>
          </w:p>
          <w:p>
            <w:pPr>
              <w:spacing w:after="20"/>
              <w:ind w:left="20"/>
              <w:jc w:val="both"/>
            </w:pPr>
            <w:r>
              <w:rPr>
                <w:rFonts w:ascii="Times New Roman"/>
                <w:b w:val="false"/>
                <w:i w:val="false"/>
                <w:color w:val="000000"/>
                <w:sz w:val="20"/>
              </w:rPr>
              <w:t>
9.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7" w:id="2577"/>
          <w:p>
            <w:pPr>
              <w:spacing w:after="20"/>
              <w:ind w:left="20"/>
              <w:jc w:val="both"/>
            </w:pPr>
            <w:r>
              <w:rPr>
                <w:rFonts w:ascii="Times New Roman"/>
                <w:b w:val="false"/>
                <w:i w:val="false"/>
                <w:color w:val="000000"/>
                <w:sz w:val="20"/>
              </w:rPr>
              <w:t>
1. Первичная обогащения</w:t>
            </w:r>
          </w:p>
          <w:bookmarkEnd w:id="2577"/>
          <w:p>
            <w:pPr>
              <w:spacing w:after="20"/>
              <w:ind w:left="20"/>
              <w:jc w:val="both"/>
            </w:pPr>
            <w:r>
              <w:rPr>
                <w:rFonts w:ascii="Times New Roman"/>
                <w:b w:val="false"/>
                <w:i w:val="false"/>
                <w:color w:val="000000"/>
                <w:sz w:val="20"/>
              </w:rPr>
              <w:t>
</w:t>
            </w:r>
            <w:r>
              <w:rPr>
                <w:rFonts w:ascii="Times New Roman"/>
                <w:b w:val="false"/>
                <w:i w:val="false"/>
                <w:color w:val="000000"/>
                <w:sz w:val="20"/>
              </w:rPr>
              <w:t>2. Предварительная дробилка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Обогащения ( двухкаскадной мойке, классификаторе,центрифуге ).</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Сортировка по фракциям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7. Фасовка и затаривания в мешки,биг-беги</w:t>
            </w:r>
          </w:p>
          <w:p>
            <w:pPr>
              <w:spacing w:after="20"/>
              <w:ind w:left="20"/>
              <w:jc w:val="both"/>
            </w:pPr>
            <w:r>
              <w:rPr>
                <w:rFonts w:ascii="Times New Roman"/>
                <w:b w:val="false"/>
                <w:i w:val="false"/>
                <w:color w:val="000000"/>
                <w:sz w:val="20"/>
              </w:rPr>
              <w:t>
8.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2530900009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вещества минеральные, в другом месте не поименованные или не включенные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Противогололедный реагент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4" w:id="2578"/>
          <w:p>
            <w:pPr>
              <w:spacing w:after="20"/>
              <w:ind w:left="20"/>
              <w:jc w:val="both"/>
            </w:pPr>
            <w:r>
              <w:rPr>
                <w:rFonts w:ascii="Times New Roman"/>
                <w:b w:val="false"/>
                <w:i w:val="false"/>
                <w:color w:val="000000"/>
                <w:sz w:val="20"/>
              </w:rPr>
              <w:t>
1. Добыча сырье</w:t>
            </w:r>
          </w:p>
          <w:bookmarkEnd w:id="2578"/>
          <w:p>
            <w:pPr>
              <w:spacing w:after="20"/>
              <w:ind w:left="20"/>
              <w:jc w:val="both"/>
            </w:pPr>
            <w:r>
              <w:rPr>
                <w:rFonts w:ascii="Times New Roman"/>
                <w:b w:val="false"/>
                <w:i w:val="false"/>
                <w:color w:val="000000"/>
                <w:sz w:val="20"/>
              </w:rPr>
              <w:t>
</w:t>
            </w:r>
            <w:r>
              <w:rPr>
                <w:rFonts w:ascii="Times New Roman"/>
                <w:b w:val="false"/>
                <w:i w:val="false"/>
                <w:color w:val="000000"/>
                <w:sz w:val="20"/>
              </w:rPr>
              <w:t>2.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Пресс-брикетирование соли</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Затаривания ( упаковка)</w:t>
            </w:r>
          </w:p>
          <w:p>
            <w:pPr>
              <w:spacing w:after="20"/>
              <w:ind w:left="20"/>
              <w:jc w:val="both"/>
            </w:pPr>
            <w:r>
              <w:rPr>
                <w:rFonts w:ascii="Times New Roman"/>
                <w:b w:val="false"/>
                <w:i w:val="false"/>
                <w:color w:val="000000"/>
                <w:sz w:val="20"/>
              </w:rPr>
              <w:t>
5. погрузка в вагоны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8" w:id="2579"/>
          <w:p>
            <w:pPr>
              <w:spacing w:after="20"/>
              <w:ind w:left="20"/>
              <w:jc w:val="both"/>
            </w:pPr>
            <w:r>
              <w:rPr>
                <w:rFonts w:ascii="Times New Roman"/>
                <w:b w:val="false"/>
                <w:i w:val="false"/>
                <w:color w:val="000000"/>
                <w:sz w:val="20"/>
              </w:rPr>
              <w:t>
1. Добыча сырье</w:t>
            </w:r>
          </w:p>
          <w:bookmarkEnd w:id="2579"/>
          <w:p>
            <w:pPr>
              <w:spacing w:after="20"/>
              <w:ind w:left="20"/>
              <w:jc w:val="both"/>
            </w:pPr>
            <w:r>
              <w:rPr>
                <w:rFonts w:ascii="Times New Roman"/>
                <w:b w:val="false"/>
                <w:i w:val="false"/>
                <w:color w:val="000000"/>
                <w:sz w:val="20"/>
              </w:rPr>
              <w:t>
</w:t>
            </w:r>
            <w:r>
              <w:rPr>
                <w:rFonts w:ascii="Times New Roman"/>
                <w:b w:val="false"/>
                <w:i w:val="false"/>
                <w:color w:val="000000"/>
                <w:sz w:val="20"/>
              </w:rPr>
              <w:t>2.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Пресс-брикетирование соли</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Затаривания ( упаковка)</w:t>
            </w:r>
          </w:p>
          <w:p>
            <w:pPr>
              <w:spacing w:after="20"/>
              <w:ind w:left="20"/>
              <w:jc w:val="both"/>
            </w:pPr>
            <w:r>
              <w:rPr>
                <w:rFonts w:ascii="Times New Roman"/>
                <w:b w:val="false"/>
                <w:i w:val="false"/>
                <w:color w:val="000000"/>
                <w:sz w:val="20"/>
              </w:rPr>
              <w:t>
5. погрузка в вагоны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3501109000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казеин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 и казеинаты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2" w:id="2580"/>
          <w:p>
            <w:pPr>
              <w:spacing w:after="20"/>
              <w:ind w:left="20"/>
              <w:jc w:val="both"/>
            </w:pPr>
            <w:r>
              <w:rPr>
                <w:rFonts w:ascii="Times New Roman"/>
                <w:b w:val="false"/>
                <w:i w:val="false"/>
                <w:color w:val="000000"/>
                <w:sz w:val="20"/>
              </w:rPr>
              <w:t xml:space="preserve">
ГОСТ </w:t>
            </w:r>
          </w:p>
          <w:bookmarkEnd w:id="2580"/>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4" w:id="2581"/>
          <w:p>
            <w:pPr>
              <w:spacing w:after="20"/>
              <w:ind w:left="20"/>
              <w:jc w:val="both"/>
            </w:pPr>
            <w:r>
              <w:rPr>
                <w:rFonts w:ascii="Times New Roman"/>
                <w:b w:val="false"/>
                <w:i w:val="false"/>
                <w:color w:val="000000"/>
                <w:sz w:val="20"/>
              </w:rPr>
              <w:t>
1. Приемка молока</w:t>
            </w:r>
          </w:p>
          <w:bookmarkEnd w:id="2581"/>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 обезжиренного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каогулянта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Промывка и обезвоживание зерна</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Расфасовка, упаковка</w:t>
            </w:r>
          </w:p>
          <w:p>
            <w:pPr>
              <w:spacing w:after="20"/>
              <w:ind w:left="20"/>
              <w:jc w:val="both"/>
            </w:pPr>
            <w:r>
              <w:rPr>
                <w:rFonts w:ascii="Times New Roman"/>
                <w:b w:val="false"/>
                <w:i w:val="false"/>
                <w:color w:val="000000"/>
                <w:sz w:val="20"/>
              </w:rPr>
              <w:t>
8.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1" w:id="2582"/>
          <w:p>
            <w:pPr>
              <w:spacing w:after="20"/>
              <w:ind w:left="20"/>
              <w:jc w:val="both"/>
            </w:pPr>
            <w:r>
              <w:rPr>
                <w:rFonts w:ascii="Times New Roman"/>
                <w:b w:val="false"/>
                <w:i w:val="false"/>
                <w:color w:val="000000"/>
                <w:sz w:val="20"/>
              </w:rPr>
              <w:t>
1. Приемка молока</w:t>
            </w:r>
          </w:p>
          <w:bookmarkEnd w:id="2582"/>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 обезжиренного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каогулянта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Промывка и обезвоживание зерна</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Расфасовка, упаковка</w:t>
            </w:r>
          </w:p>
          <w:p>
            <w:pPr>
              <w:spacing w:after="20"/>
              <w:ind w:left="20"/>
              <w:jc w:val="both"/>
            </w:pPr>
            <w:r>
              <w:rPr>
                <w:rFonts w:ascii="Times New Roman"/>
                <w:b w:val="false"/>
                <w:i w:val="false"/>
                <w:color w:val="000000"/>
                <w:sz w:val="20"/>
              </w:rPr>
              <w:t>
8.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3503001001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Желатины и производные желатинов (включая альбумины)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8" w:id="2583"/>
          <w:p>
            <w:pPr>
              <w:spacing w:after="20"/>
              <w:ind w:left="20"/>
              <w:jc w:val="both"/>
            </w:pPr>
            <w:r>
              <w:rPr>
                <w:rFonts w:ascii="Times New Roman"/>
                <w:b w:val="false"/>
                <w:i w:val="false"/>
                <w:color w:val="000000"/>
                <w:sz w:val="20"/>
              </w:rPr>
              <w:t xml:space="preserve">
ГОСТ </w:t>
            </w:r>
          </w:p>
          <w:bookmarkEnd w:id="2583"/>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0" w:id="2584"/>
          <w:p>
            <w:pPr>
              <w:spacing w:after="20"/>
              <w:ind w:left="20"/>
              <w:jc w:val="both"/>
            </w:pPr>
            <w:r>
              <w:rPr>
                <w:rFonts w:ascii="Times New Roman"/>
                <w:b w:val="false"/>
                <w:i w:val="false"/>
                <w:color w:val="000000"/>
                <w:sz w:val="20"/>
              </w:rPr>
              <w:t>
1. Подготовка сырья</w:t>
            </w:r>
          </w:p>
          <w:bookmarkEnd w:id="2584"/>
          <w:p>
            <w:pPr>
              <w:spacing w:after="20"/>
              <w:ind w:left="20"/>
              <w:jc w:val="both"/>
            </w:pPr>
            <w:r>
              <w:rPr>
                <w:rFonts w:ascii="Times New Roman"/>
                <w:b w:val="false"/>
                <w:i w:val="false"/>
                <w:color w:val="000000"/>
                <w:sz w:val="20"/>
              </w:rPr>
              <w:t>
</w:t>
            </w:r>
            <w:r>
              <w:rPr>
                <w:rFonts w:ascii="Times New Roman"/>
                <w:b w:val="false"/>
                <w:i w:val="false"/>
                <w:color w:val="000000"/>
                <w:sz w:val="20"/>
              </w:rPr>
              <w:t>2. Промывание и механическую очистка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Кислотная обработка с использованием растворов кислот (таких как уксусная или соляная кислота)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Щелочная обработка (удаления оставшихся жиров и белков)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Гидролиз (нагревание с водой или парами)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Превращения коллагена в желатин</w:t>
            </w:r>
          </w:p>
          <w:p>
            <w:pPr>
              <w:spacing w:after="20"/>
              <w:ind w:left="20"/>
              <w:jc w:val="both"/>
            </w:pPr>
            <w:r>
              <w:rPr>
                <w:rFonts w:ascii="Times New Roman"/>
                <w:b w:val="false"/>
                <w:i w:val="false"/>
                <w:color w:val="000000"/>
                <w:sz w:val="20"/>
              </w:rPr>
              <w:t>
</w:t>
            </w:r>
            <w:r>
              <w:rPr>
                <w:rFonts w:ascii="Times New Roman"/>
                <w:b w:val="false"/>
                <w:i w:val="false"/>
                <w:color w:val="000000"/>
                <w:sz w:val="20"/>
              </w:rPr>
              <w:t>7. Фильтрация для удаления оставшиеся твердые частицы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Концентрация и стерилизация, выпаривая часть воды и уничтожение микробов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Контроль за обеспечения безопасности конечного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Замораживание или высушивание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Проверка на соответствие стандартам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12. Тестирование его физико-химических свойств</w:t>
            </w:r>
          </w:p>
          <w:p>
            <w:pPr>
              <w:spacing w:after="20"/>
              <w:ind w:left="20"/>
              <w:jc w:val="both"/>
            </w:pPr>
            <w:r>
              <w:rPr>
                <w:rFonts w:ascii="Times New Roman"/>
                <w:b w:val="false"/>
                <w:i w:val="false"/>
                <w:color w:val="000000"/>
                <w:sz w:val="20"/>
              </w:rPr>
              <w:t>
13.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2" w:id="2585"/>
          <w:p>
            <w:pPr>
              <w:spacing w:after="20"/>
              <w:ind w:left="20"/>
              <w:jc w:val="both"/>
            </w:pPr>
            <w:r>
              <w:rPr>
                <w:rFonts w:ascii="Times New Roman"/>
                <w:b w:val="false"/>
                <w:i w:val="false"/>
                <w:color w:val="000000"/>
                <w:sz w:val="20"/>
              </w:rPr>
              <w:t>
1. Подготовка сырья</w:t>
            </w:r>
          </w:p>
          <w:bookmarkEnd w:id="2585"/>
          <w:p>
            <w:pPr>
              <w:spacing w:after="20"/>
              <w:ind w:left="20"/>
              <w:jc w:val="both"/>
            </w:pPr>
            <w:r>
              <w:rPr>
                <w:rFonts w:ascii="Times New Roman"/>
                <w:b w:val="false"/>
                <w:i w:val="false"/>
                <w:color w:val="000000"/>
                <w:sz w:val="20"/>
              </w:rPr>
              <w:t>
</w:t>
            </w:r>
            <w:r>
              <w:rPr>
                <w:rFonts w:ascii="Times New Roman"/>
                <w:b w:val="false"/>
                <w:i w:val="false"/>
                <w:color w:val="000000"/>
                <w:sz w:val="20"/>
              </w:rPr>
              <w:t>2. Промывание и механическую очистка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Кислотная обработка с использованием растворов кислот (таких как уксусная или соляная кислота)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Щелочная обработка (удаления оставшихся жиров и белков)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Гидролиз (нагревание с водой или парами)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Превращения коллагена в желатин</w:t>
            </w:r>
          </w:p>
          <w:p>
            <w:pPr>
              <w:spacing w:after="20"/>
              <w:ind w:left="20"/>
              <w:jc w:val="both"/>
            </w:pPr>
            <w:r>
              <w:rPr>
                <w:rFonts w:ascii="Times New Roman"/>
                <w:b w:val="false"/>
                <w:i w:val="false"/>
                <w:color w:val="000000"/>
                <w:sz w:val="20"/>
              </w:rPr>
              <w:t>
</w:t>
            </w:r>
            <w:r>
              <w:rPr>
                <w:rFonts w:ascii="Times New Roman"/>
                <w:b w:val="false"/>
                <w:i w:val="false"/>
                <w:color w:val="000000"/>
                <w:sz w:val="20"/>
              </w:rPr>
              <w:t>7. Фильтрация для удаления оставшиеся твердые частицы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Концентрация и стерилизация (выпаривая часть воды и уничтожение микробов)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Контроль за обеспечения безопасности конечного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Замораживание или высушивание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Проверка на соответствие стандартам качества</w:t>
            </w:r>
          </w:p>
          <w:p>
            <w:pPr>
              <w:spacing w:after="20"/>
              <w:ind w:left="20"/>
              <w:jc w:val="both"/>
            </w:pPr>
            <w:r>
              <w:rPr>
                <w:rFonts w:ascii="Times New Roman"/>
                <w:b w:val="false"/>
                <w:i w:val="false"/>
                <w:color w:val="000000"/>
                <w:sz w:val="20"/>
              </w:rPr>
              <w:t>
12. Тестирование его физико-химических свойств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4104111000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во влажном состоянии, нешлифованные лицевые недвоеные; лицевые двоеные: из целых шкур крупного рогатого скота, площадь поверхности ккоторой не превышает 2,6 м кв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Шкуры меховые, дубленые или выделанные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3" w:id="2586"/>
          <w:p>
            <w:pPr>
              <w:spacing w:after="20"/>
              <w:ind w:left="20"/>
              <w:jc w:val="both"/>
            </w:pPr>
            <w:r>
              <w:rPr>
                <w:rFonts w:ascii="Times New Roman"/>
                <w:b w:val="false"/>
                <w:i w:val="false"/>
                <w:color w:val="000000"/>
                <w:sz w:val="20"/>
              </w:rPr>
              <w:t>
ГОСТ</w:t>
            </w:r>
          </w:p>
          <w:bookmarkEnd w:id="2586"/>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5" w:id="2587"/>
          <w:p>
            <w:pPr>
              <w:spacing w:after="20"/>
              <w:ind w:left="20"/>
              <w:jc w:val="both"/>
            </w:pPr>
            <w:r>
              <w:rPr>
                <w:rFonts w:ascii="Times New Roman"/>
                <w:b w:val="false"/>
                <w:i w:val="false"/>
                <w:color w:val="000000"/>
                <w:sz w:val="20"/>
              </w:rPr>
              <w:t>
1. Прием шкуры</w:t>
            </w:r>
          </w:p>
          <w:bookmarkEnd w:id="2587"/>
          <w:p>
            <w:pPr>
              <w:spacing w:after="20"/>
              <w:ind w:left="20"/>
              <w:jc w:val="both"/>
            </w:pPr>
            <w:r>
              <w:rPr>
                <w:rFonts w:ascii="Times New Roman"/>
                <w:b w:val="false"/>
                <w:i w:val="false"/>
                <w:color w:val="000000"/>
                <w:sz w:val="20"/>
              </w:rPr>
              <w:t>
</w:t>
            </w:r>
            <w:r>
              <w:rPr>
                <w:rFonts w:ascii="Times New Roman"/>
                <w:b w:val="false"/>
                <w:i w:val="false"/>
                <w:color w:val="000000"/>
                <w:sz w:val="20"/>
              </w:rPr>
              <w:t>2. Соление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Мойка и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Обработка дубильными веществами (дубление)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Удаление лишнего жира и остатков органических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Травление и нейтрализация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Отделка и кондиционирование меха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Меховая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Меховая шлифовка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Окрашивание (прямое, глубокое, эффект окрашивания)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Финишная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Сушка и глажка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Стабилизация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Финишная проверка качества</w:t>
            </w:r>
          </w:p>
          <w:p>
            <w:pPr>
              <w:spacing w:after="20"/>
              <w:ind w:left="20"/>
              <w:jc w:val="both"/>
            </w:pPr>
            <w:r>
              <w:rPr>
                <w:rFonts w:ascii="Times New Roman"/>
                <w:b w:val="false"/>
                <w:i w:val="false"/>
                <w:color w:val="000000"/>
                <w:sz w:val="20"/>
              </w:rPr>
              <w:t>
13. Проверка на устойчивость к износу, цветостойкость, мягкость и эластичность материала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9" w:id="2588"/>
          <w:p>
            <w:pPr>
              <w:spacing w:after="20"/>
              <w:ind w:left="20"/>
              <w:jc w:val="both"/>
            </w:pPr>
            <w:r>
              <w:rPr>
                <w:rFonts w:ascii="Times New Roman"/>
                <w:b w:val="false"/>
                <w:i w:val="false"/>
                <w:color w:val="000000"/>
                <w:sz w:val="20"/>
              </w:rPr>
              <w:t>
1. Прием шкуры</w:t>
            </w:r>
          </w:p>
          <w:bookmarkEnd w:id="2588"/>
          <w:p>
            <w:pPr>
              <w:spacing w:after="20"/>
              <w:ind w:left="20"/>
              <w:jc w:val="both"/>
            </w:pPr>
            <w:r>
              <w:rPr>
                <w:rFonts w:ascii="Times New Roman"/>
                <w:b w:val="false"/>
                <w:i w:val="false"/>
                <w:color w:val="000000"/>
                <w:sz w:val="20"/>
              </w:rPr>
              <w:t>
</w:t>
            </w:r>
            <w:r>
              <w:rPr>
                <w:rFonts w:ascii="Times New Roman"/>
                <w:b w:val="false"/>
                <w:i w:val="false"/>
                <w:color w:val="000000"/>
                <w:sz w:val="20"/>
              </w:rPr>
              <w:t>2. Соление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Мойка и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Обработка дубильными веществами (дубление)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Удаление лишнего жира и остатков органических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Травление и нейтрализация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Отделка и кондиционирование меха</w:t>
            </w:r>
          </w:p>
          <w:p>
            <w:pPr>
              <w:spacing w:after="20"/>
              <w:ind w:left="20"/>
              <w:jc w:val="both"/>
            </w:pPr>
            <w:r>
              <w:rPr>
                <w:rFonts w:ascii="Times New Roman"/>
                <w:b w:val="false"/>
                <w:i w:val="false"/>
                <w:color w:val="000000"/>
                <w:sz w:val="20"/>
              </w:rPr>
              <w:t>
</w:t>
            </w:r>
            <w:r>
              <w:rPr>
                <w:rFonts w:ascii="Times New Roman"/>
                <w:b w:val="false"/>
                <w:i w:val="false"/>
                <w:color w:val="000000"/>
                <w:sz w:val="20"/>
              </w:rPr>
              <w:t>8. Окрашивание (прямое, глубокое, эффект окрашивания)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Сушка и глажка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Стабилизация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11. Финишная проверка качества</w:t>
            </w:r>
          </w:p>
          <w:p>
            <w:pPr>
              <w:spacing w:after="20"/>
              <w:ind w:left="20"/>
              <w:jc w:val="both"/>
            </w:pPr>
            <w:r>
              <w:rPr>
                <w:rFonts w:ascii="Times New Roman"/>
                <w:b w:val="false"/>
                <w:i w:val="false"/>
                <w:color w:val="000000"/>
                <w:sz w:val="20"/>
              </w:rPr>
              <w:t>
12. Проверка на устойчивость к износу, цветостойкость, мягкость и эластичность материала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4104111000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во влажном состоянии, нешлифованные лицевые недвоеные; лицевые двоеные: из целых шкур крупного рогатого скота, площадь поверхности ккоторой не превышает 2,6 м кв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из шкур целых скота крупного рогатого без волосяного покрова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0" w:id="2589"/>
          <w:p>
            <w:pPr>
              <w:spacing w:after="20"/>
              <w:ind w:left="20"/>
              <w:jc w:val="both"/>
            </w:pPr>
            <w:r>
              <w:rPr>
                <w:rFonts w:ascii="Times New Roman"/>
                <w:b w:val="false"/>
                <w:i w:val="false"/>
                <w:color w:val="000000"/>
                <w:sz w:val="20"/>
              </w:rPr>
              <w:t xml:space="preserve">
ГОСТ </w:t>
            </w:r>
          </w:p>
          <w:bookmarkEnd w:id="2589"/>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2" w:id="2590"/>
          <w:p>
            <w:pPr>
              <w:spacing w:after="20"/>
              <w:ind w:left="20"/>
              <w:jc w:val="both"/>
            </w:pPr>
            <w:r>
              <w:rPr>
                <w:rFonts w:ascii="Times New Roman"/>
                <w:b w:val="false"/>
                <w:i w:val="false"/>
                <w:color w:val="000000"/>
                <w:sz w:val="20"/>
              </w:rPr>
              <w:t>
1. Прием шкуры</w:t>
            </w:r>
          </w:p>
          <w:bookmarkEnd w:id="2590"/>
          <w:p>
            <w:pPr>
              <w:spacing w:after="20"/>
              <w:ind w:left="20"/>
              <w:jc w:val="both"/>
            </w:pPr>
            <w:r>
              <w:rPr>
                <w:rFonts w:ascii="Times New Roman"/>
                <w:b w:val="false"/>
                <w:i w:val="false"/>
                <w:color w:val="000000"/>
                <w:sz w:val="20"/>
              </w:rPr>
              <w:t>
</w:t>
            </w:r>
            <w:r>
              <w:rPr>
                <w:rFonts w:ascii="Times New Roman"/>
                <w:b w:val="false"/>
                <w:i w:val="false"/>
                <w:color w:val="000000"/>
                <w:sz w:val="20"/>
              </w:rPr>
              <w:t>2. Соление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Мойка и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Обработка дубильными веществами (дубление)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(Растительные дубители или химические дубители)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Сушение и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Шлифовка и выделка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Финишная отделка</w:t>
            </w:r>
          </w:p>
          <w:p>
            <w:pPr>
              <w:spacing w:after="20"/>
              <w:ind w:left="20"/>
              <w:jc w:val="both"/>
            </w:pPr>
            <w:r>
              <w:rPr>
                <w:rFonts w:ascii="Times New Roman"/>
                <w:b w:val="false"/>
                <w:i w:val="false"/>
                <w:color w:val="000000"/>
                <w:sz w:val="20"/>
              </w:rPr>
              <w:t>
8. Качество и сортировка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0" w:id="2591"/>
          <w:p>
            <w:pPr>
              <w:spacing w:after="20"/>
              <w:ind w:left="20"/>
              <w:jc w:val="both"/>
            </w:pPr>
            <w:r>
              <w:rPr>
                <w:rFonts w:ascii="Times New Roman"/>
                <w:b w:val="false"/>
                <w:i w:val="false"/>
                <w:color w:val="000000"/>
                <w:sz w:val="20"/>
              </w:rPr>
              <w:t>
1. Прием шкуры</w:t>
            </w:r>
          </w:p>
          <w:bookmarkEnd w:id="2591"/>
          <w:p>
            <w:pPr>
              <w:spacing w:after="20"/>
              <w:ind w:left="20"/>
              <w:jc w:val="both"/>
            </w:pPr>
            <w:r>
              <w:rPr>
                <w:rFonts w:ascii="Times New Roman"/>
                <w:b w:val="false"/>
                <w:i w:val="false"/>
                <w:color w:val="000000"/>
                <w:sz w:val="20"/>
              </w:rPr>
              <w:t>
</w:t>
            </w:r>
            <w:r>
              <w:rPr>
                <w:rFonts w:ascii="Times New Roman"/>
                <w:b w:val="false"/>
                <w:i w:val="false"/>
                <w:color w:val="000000"/>
                <w:sz w:val="20"/>
              </w:rPr>
              <w:t>2. Соление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Мойка и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Обработка дубильными веществами (дубление)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Сушение и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Шлифовка и выделка</w:t>
            </w:r>
          </w:p>
          <w:p>
            <w:pPr>
              <w:spacing w:after="20"/>
              <w:ind w:left="20"/>
              <w:jc w:val="both"/>
            </w:pPr>
            <w:r>
              <w:rPr>
                <w:rFonts w:ascii="Times New Roman"/>
                <w:b w:val="false"/>
                <w:i w:val="false"/>
                <w:color w:val="000000"/>
                <w:sz w:val="20"/>
              </w:rPr>
              <w:t>
7. Финишная отделка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4104115100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дубленая кожа во влажном состоянии, нешлифованные лицевые недвоенные; лицевые двоеные: из целых шкур крупного рогатого скота, площадь поверхности которой превышает 2,6 м кв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 Wet Blue вет блю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6" w:id="2592"/>
          <w:p>
            <w:pPr>
              <w:spacing w:after="20"/>
              <w:ind w:left="20"/>
              <w:jc w:val="both"/>
            </w:pPr>
            <w:r>
              <w:rPr>
                <w:rFonts w:ascii="Times New Roman"/>
                <w:b w:val="false"/>
                <w:i w:val="false"/>
                <w:color w:val="000000"/>
                <w:sz w:val="20"/>
              </w:rPr>
              <w:t>
1. Отмока</w:t>
            </w:r>
          </w:p>
          <w:bookmarkEnd w:id="2592"/>
          <w:p>
            <w:pPr>
              <w:spacing w:after="20"/>
              <w:ind w:left="20"/>
              <w:jc w:val="both"/>
            </w:pPr>
            <w:r>
              <w:rPr>
                <w:rFonts w:ascii="Times New Roman"/>
                <w:b w:val="false"/>
                <w:i w:val="false"/>
                <w:color w:val="000000"/>
                <w:sz w:val="20"/>
              </w:rPr>
              <w:t>
</w:t>
            </w:r>
            <w:r>
              <w:rPr>
                <w:rFonts w:ascii="Times New Roman"/>
                <w:b w:val="false"/>
                <w:i w:val="false"/>
                <w:color w:val="000000"/>
                <w:sz w:val="20"/>
              </w:rPr>
              <w:t>2. Фильтрация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Золение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Мездрение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Преддубильные операции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Дубление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Выгрузка / выстилка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Отжим</w:t>
            </w:r>
          </w:p>
          <w:p>
            <w:pPr>
              <w:spacing w:after="20"/>
              <w:ind w:left="20"/>
              <w:jc w:val="both"/>
            </w:pPr>
            <w:r>
              <w:rPr>
                <w:rFonts w:ascii="Times New Roman"/>
                <w:b w:val="false"/>
                <w:i w:val="false"/>
                <w:color w:val="000000"/>
                <w:sz w:val="20"/>
              </w:rPr>
              <w:t>
</w:t>
            </w:r>
            <w:r>
              <w:rPr>
                <w:rFonts w:ascii="Times New Roman"/>
                <w:b w:val="false"/>
                <w:i w:val="false"/>
                <w:color w:val="000000"/>
                <w:sz w:val="20"/>
              </w:rPr>
              <w:t>9. Сортировка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Измерение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 Упаковка</w:t>
            </w:r>
          </w:p>
          <w:p>
            <w:pPr>
              <w:spacing w:after="20"/>
              <w:ind w:left="20"/>
              <w:jc w:val="both"/>
            </w:pPr>
            <w:r>
              <w:rPr>
                <w:rFonts w:ascii="Times New Roman"/>
                <w:b w:val="false"/>
                <w:i w:val="false"/>
                <w:color w:val="000000"/>
                <w:sz w:val="20"/>
              </w:rPr>
              <w:t>
12.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7" w:id="2593"/>
          <w:p>
            <w:pPr>
              <w:spacing w:after="20"/>
              <w:ind w:left="20"/>
              <w:jc w:val="both"/>
            </w:pPr>
            <w:r>
              <w:rPr>
                <w:rFonts w:ascii="Times New Roman"/>
                <w:b w:val="false"/>
                <w:i w:val="false"/>
                <w:color w:val="000000"/>
                <w:sz w:val="20"/>
              </w:rPr>
              <w:t>
1. Отмока</w:t>
            </w:r>
          </w:p>
          <w:bookmarkEnd w:id="2593"/>
          <w:p>
            <w:pPr>
              <w:spacing w:after="20"/>
              <w:ind w:left="20"/>
              <w:jc w:val="both"/>
            </w:pPr>
            <w:r>
              <w:rPr>
                <w:rFonts w:ascii="Times New Roman"/>
                <w:b w:val="false"/>
                <w:i w:val="false"/>
                <w:color w:val="000000"/>
                <w:sz w:val="20"/>
              </w:rPr>
              <w:t>
</w:t>
            </w:r>
            <w:r>
              <w:rPr>
                <w:rFonts w:ascii="Times New Roman"/>
                <w:b w:val="false"/>
                <w:i w:val="false"/>
                <w:color w:val="000000"/>
                <w:sz w:val="20"/>
              </w:rPr>
              <w:t>2. Фильтрация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Золение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Мездрение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Преддубильные операции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Дубление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Выгрузка / выстилка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Отжим</w:t>
            </w:r>
          </w:p>
          <w:p>
            <w:pPr>
              <w:spacing w:after="20"/>
              <w:ind w:left="20"/>
              <w:jc w:val="both"/>
            </w:pPr>
            <w:r>
              <w:rPr>
                <w:rFonts w:ascii="Times New Roman"/>
                <w:b w:val="false"/>
                <w:i w:val="false"/>
                <w:color w:val="000000"/>
                <w:sz w:val="20"/>
              </w:rPr>
              <w:t>
</w:t>
            </w:r>
            <w:r>
              <w:rPr>
                <w:rFonts w:ascii="Times New Roman"/>
                <w:b w:val="false"/>
                <w:i w:val="false"/>
                <w:color w:val="000000"/>
                <w:sz w:val="20"/>
              </w:rPr>
              <w:t>9. Сортировка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Измерение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 Упаковка</w:t>
            </w:r>
          </w:p>
          <w:p>
            <w:pPr>
              <w:spacing w:after="20"/>
              <w:ind w:left="20"/>
              <w:jc w:val="both"/>
            </w:pPr>
            <w:r>
              <w:rPr>
                <w:rFonts w:ascii="Times New Roman"/>
                <w:b w:val="false"/>
                <w:i w:val="false"/>
                <w:color w:val="000000"/>
                <w:sz w:val="20"/>
              </w:rPr>
              <w:t>
12.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4106229000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дубленая кожа или кожевенный краст в сухом состоянии из шкур прочих животных, без шерстяного или волосяного покрова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из шкур овечьих без волосяного покрова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8" w:id="2594"/>
          <w:p>
            <w:pPr>
              <w:spacing w:after="20"/>
              <w:ind w:left="20"/>
              <w:jc w:val="both"/>
            </w:pPr>
            <w:r>
              <w:rPr>
                <w:rFonts w:ascii="Times New Roman"/>
                <w:b w:val="false"/>
                <w:i w:val="false"/>
                <w:color w:val="000000"/>
                <w:sz w:val="20"/>
              </w:rPr>
              <w:t xml:space="preserve">
ГОСТ </w:t>
            </w:r>
          </w:p>
          <w:bookmarkEnd w:id="2594"/>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0" w:id="2595"/>
          <w:p>
            <w:pPr>
              <w:spacing w:after="20"/>
              <w:ind w:left="20"/>
              <w:jc w:val="both"/>
            </w:pPr>
            <w:r>
              <w:rPr>
                <w:rFonts w:ascii="Times New Roman"/>
                <w:b w:val="false"/>
                <w:i w:val="false"/>
                <w:color w:val="000000"/>
                <w:sz w:val="20"/>
              </w:rPr>
              <w:t>
1. Прием шкуры</w:t>
            </w:r>
          </w:p>
          <w:bookmarkEnd w:id="2595"/>
          <w:p>
            <w:pPr>
              <w:spacing w:after="20"/>
              <w:ind w:left="20"/>
              <w:jc w:val="both"/>
            </w:pPr>
            <w:r>
              <w:rPr>
                <w:rFonts w:ascii="Times New Roman"/>
                <w:b w:val="false"/>
                <w:i w:val="false"/>
                <w:color w:val="000000"/>
                <w:sz w:val="20"/>
              </w:rPr>
              <w:t>
</w:t>
            </w:r>
            <w:r>
              <w:rPr>
                <w:rFonts w:ascii="Times New Roman"/>
                <w:b w:val="false"/>
                <w:i w:val="false"/>
                <w:color w:val="000000"/>
                <w:sz w:val="20"/>
              </w:rPr>
              <w:t>2. Соление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Мойка и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Дубление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Травление и отмывание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Дополнительная химическая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Шлифовка и удаление дефектов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Финишная отделка</w:t>
            </w:r>
          </w:p>
          <w:p>
            <w:pPr>
              <w:spacing w:after="20"/>
              <w:ind w:left="20"/>
              <w:jc w:val="both"/>
            </w:pPr>
            <w:r>
              <w:rPr>
                <w:rFonts w:ascii="Times New Roman"/>
                <w:b w:val="false"/>
                <w:i w:val="false"/>
                <w:color w:val="000000"/>
                <w:sz w:val="20"/>
              </w:rPr>
              <w:t>
10. Проверка на дефекты и сортировка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9" w:id="2596"/>
          <w:p>
            <w:pPr>
              <w:spacing w:after="20"/>
              <w:ind w:left="20"/>
              <w:jc w:val="both"/>
            </w:pPr>
            <w:r>
              <w:rPr>
                <w:rFonts w:ascii="Times New Roman"/>
                <w:b w:val="false"/>
                <w:i w:val="false"/>
                <w:color w:val="000000"/>
                <w:sz w:val="20"/>
              </w:rPr>
              <w:t>
1. Прием шкуры</w:t>
            </w:r>
          </w:p>
          <w:bookmarkEnd w:id="2596"/>
          <w:p>
            <w:pPr>
              <w:spacing w:after="20"/>
              <w:ind w:left="20"/>
              <w:jc w:val="both"/>
            </w:pPr>
            <w:r>
              <w:rPr>
                <w:rFonts w:ascii="Times New Roman"/>
                <w:b w:val="false"/>
                <w:i w:val="false"/>
                <w:color w:val="000000"/>
                <w:sz w:val="20"/>
              </w:rPr>
              <w:t>
</w:t>
            </w:r>
            <w:r>
              <w:rPr>
                <w:rFonts w:ascii="Times New Roman"/>
                <w:b w:val="false"/>
                <w:i w:val="false"/>
                <w:color w:val="000000"/>
                <w:sz w:val="20"/>
              </w:rPr>
              <w:t>2. Соление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Мойка и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Дубление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Травление и отмывание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Дополнительная химическая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Шлифовка и удаление дефектов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Сушка</w:t>
            </w:r>
          </w:p>
          <w:p>
            <w:pPr>
              <w:spacing w:after="20"/>
              <w:ind w:left="20"/>
              <w:jc w:val="both"/>
            </w:pPr>
            <w:r>
              <w:rPr>
                <w:rFonts w:ascii="Times New Roman"/>
                <w:b w:val="false"/>
                <w:i w:val="false"/>
                <w:color w:val="000000"/>
                <w:sz w:val="20"/>
              </w:rPr>
              <w:t>
9. Финишная отделка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4107991000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кожа, включая полукожу, из шкур крупного рогатого скота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7" w:id="2597"/>
          <w:p>
            <w:pPr>
              <w:spacing w:after="20"/>
              <w:ind w:left="20"/>
              <w:jc w:val="both"/>
            </w:pPr>
            <w:r>
              <w:rPr>
                <w:rFonts w:ascii="Times New Roman"/>
                <w:b w:val="false"/>
                <w:i w:val="false"/>
                <w:color w:val="000000"/>
                <w:sz w:val="20"/>
              </w:rPr>
              <w:t>
Шкуры меховые</w:t>
            </w:r>
          </w:p>
          <w:bookmarkEnd w:id="2597"/>
          <w:p>
            <w:pPr>
              <w:spacing w:after="20"/>
              <w:ind w:left="20"/>
              <w:jc w:val="both"/>
            </w:pPr>
            <w:r>
              <w:rPr>
                <w:rFonts w:ascii="Times New Roman"/>
                <w:b w:val="false"/>
                <w:i w:val="false"/>
                <w:color w:val="000000"/>
                <w:sz w:val="20"/>
              </w:rPr>
              <w:t>
дубленые или выделанные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8" w:id="2598"/>
          <w:p>
            <w:pPr>
              <w:spacing w:after="20"/>
              <w:ind w:left="20"/>
              <w:jc w:val="both"/>
            </w:pPr>
            <w:r>
              <w:rPr>
                <w:rFonts w:ascii="Times New Roman"/>
                <w:b w:val="false"/>
                <w:i w:val="false"/>
                <w:color w:val="000000"/>
                <w:sz w:val="20"/>
              </w:rPr>
              <w:t xml:space="preserve">
ГОСТ </w:t>
            </w:r>
          </w:p>
          <w:bookmarkEnd w:id="2598"/>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0" w:id="2599"/>
          <w:p>
            <w:pPr>
              <w:spacing w:after="20"/>
              <w:ind w:left="20"/>
              <w:jc w:val="both"/>
            </w:pPr>
            <w:r>
              <w:rPr>
                <w:rFonts w:ascii="Times New Roman"/>
                <w:b w:val="false"/>
                <w:i w:val="false"/>
                <w:color w:val="000000"/>
                <w:sz w:val="20"/>
              </w:rPr>
              <w:t>
1. Прием шкуры МРС</w:t>
            </w:r>
          </w:p>
          <w:bookmarkEnd w:id="2599"/>
          <w:p>
            <w:pPr>
              <w:spacing w:after="20"/>
              <w:ind w:left="20"/>
              <w:jc w:val="both"/>
            </w:pPr>
            <w:r>
              <w:rPr>
                <w:rFonts w:ascii="Times New Roman"/>
                <w:b w:val="false"/>
                <w:i w:val="false"/>
                <w:color w:val="000000"/>
                <w:sz w:val="20"/>
              </w:rPr>
              <w:t>
</w:t>
            </w:r>
            <w:r>
              <w:rPr>
                <w:rFonts w:ascii="Times New Roman"/>
                <w:b w:val="false"/>
                <w:i w:val="false"/>
                <w:color w:val="000000"/>
                <w:sz w:val="20"/>
              </w:rPr>
              <w:t>2. Соление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Мойка и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Обработка дубильными веществами (дубление)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Удаление лишнего жира и остатков органических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Травление и нейтрализация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Обработка меха</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Кондиционирование меха</w:t>
            </w:r>
          </w:p>
          <w:p>
            <w:pPr>
              <w:spacing w:after="20"/>
              <w:ind w:left="20"/>
              <w:jc w:val="both"/>
            </w:pPr>
            <w:r>
              <w:rPr>
                <w:rFonts w:ascii="Times New Roman"/>
                <w:b w:val="false"/>
                <w:i w:val="false"/>
                <w:color w:val="000000"/>
                <w:sz w:val="20"/>
              </w:rPr>
              <w:t>
</w:t>
            </w:r>
            <w:r>
              <w:rPr>
                <w:rFonts w:ascii="Times New Roman"/>
                <w:b w:val="false"/>
                <w:i w:val="false"/>
                <w:color w:val="000000"/>
                <w:sz w:val="20"/>
              </w:rPr>
              <w:t>9. Шлифовка меха</w:t>
            </w:r>
          </w:p>
          <w:p>
            <w:pPr>
              <w:spacing w:after="20"/>
              <w:ind w:left="20"/>
              <w:jc w:val="both"/>
            </w:pPr>
            <w:r>
              <w:rPr>
                <w:rFonts w:ascii="Times New Roman"/>
                <w:b w:val="false"/>
                <w:i w:val="false"/>
                <w:color w:val="000000"/>
                <w:sz w:val="20"/>
              </w:rPr>
              <w:t>
</w:t>
            </w:r>
            <w:r>
              <w:rPr>
                <w:rFonts w:ascii="Times New Roman"/>
                <w:b w:val="false"/>
                <w:i w:val="false"/>
                <w:color w:val="000000"/>
                <w:sz w:val="20"/>
              </w:rPr>
              <w:t>10. Окрашивание (крашение)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 Сушение после окрашивания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Финишная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Сушка и глажка</w:t>
            </w:r>
          </w:p>
          <w:p>
            <w:pPr>
              <w:spacing w:after="20"/>
              <w:ind w:left="20"/>
              <w:jc w:val="both"/>
            </w:pPr>
            <w:r>
              <w:rPr>
                <w:rFonts w:ascii="Times New Roman"/>
                <w:b w:val="false"/>
                <w:i w:val="false"/>
                <w:color w:val="000000"/>
                <w:sz w:val="20"/>
              </w:rPr>
              <w:t>
14. Контроль качества и сортировка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3" w:id="2600"/>
          <w:p>
            <w:pPr>
              <w:spacing w:after="20"/>
              <w:ind w:left="20"/>
              <w:jc w:val="both"/>
            </w:pPr>
            <w:r>
              <w:rPr>
                <w:rFonts w:ascii="Times New Roman"/>
                <w:b w:val="false"/>
                <w:i w:val="false"/>
                <w:color w:val="000000"/>
                <w:sz w:val="20"/>
              </w:rPr>
              <w:t>
1. Прием шкуры МРС</w:t>
            </w:r>
          </w:p>
          <w:bookmarkEnd w:id="2600"/>
          <w:p>
            <w:pPr>
              <w:spacing w:after="20"/>
              <w:ind w:left="20"/>
              <w:jc w:val="both"/>
            </w:pPr>
            <w:r>
              <w:rPr>
                <w:rFonts w:ascii="Times New Roman"/>
                <w:b w:val="false"/>
                <w:i w:val="false"/>
                <w:color w:val="000000"/>
                <w:sz w:val="20"/>
              </w:rPr>
              <w:t>
</w:t>
            </w:r>
            <w:r>
              <w:rPr>
                <w:rFonts w:ascii="Times New Roman"/>
                <w:b w:val="false"/>
                <w:i w:val="false"/>
                <w:color w:val="000000"/>
                <w:sz w:val="20"/>
              </w:rPr>
              <w:t>2. Соление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Мойка и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Обработка дубильными веществами (дубление)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Удаление лишнего жира и остатков органических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Травление и нейтрализация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Обработка меха</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Кондиционирование меха</w:t>
            </w:r>
          </w:p>
          <w:p>
            <w:pPr>
              <w:spacing w:after="20"/>
              <w:ind w:left="20"/>
              <w:jc w:val="both"/>
            </w:pPr>
            <w:r>
              <w:rPr>
                <w:rFonts w:ascii="Times New Roman"/>
                <w:b w:val="false"/>
                <w:i w:val="false"/>
                <w:color w:val="000000"/>
                <w:sz w:val="20"/>
              </w:rPr>
              <w:t>
</w:t>
            </w:r>
            <w:r>
              <w:rPr>
                <w:rFonts w:ascii="Times New Roman"/>
                <w:b w:val="false"/>
                <w:i w:val="false"/>
                <w:color w:val="000000"/>
                <w:sz w:val="20"/>
              </w:rPr>
              <w:t>9. Шлифовка меха</w:t>
            </w:r>
          </w:p>
          <w:p>
            <w:pPr>
              <w:spacing w:after="20"/>
              <w:ind w:left="20"/>
              <w:jc w:val="both"/>
            </w:pPr>
            <w:r>
              <w:rPr>
                <w:rFonts w:ascii="Times New Roman"/>
                <w:b w:val="false"/>
                <w:i w:val="false"/>
                <w:color w:val="000000"/>
                <w:sz w:val="20"/>
              </w:rPr>
              <w:t>
</w:t>
            </w:r>
            <w:r>
              <w:rPr>
                <w:rFonts w:ascii="Times New Roman"/>
                <w:b w:val="false"/>
                <w:i w:val="false"/>
                <w:color w:val="000000"/>
                <w:sz w:val="20"/>
              </w:rPr>
              <w:t>10. Окрашивание (крашение)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 Сушение после окрашивания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Финишная отделка</w:t>
            </w:r>
          </w:p>
          <w:p>
            <w:pPr>
              <w:spacing w:after="20"/>
              <w:ind w:left="20"/>
              <w:jc w:val="both"/>
            </w:pPr>
            <w:r>
              <w:rPr>
                <w:rFonts w:ascii="Times New Roman"/>
                <w:b w:val="false"/>
                <w:i w:val="false"/>
                <w:color w:val="000000"/>
                <w:sz w:val="20"/>
              </w:rPr>
              <w:t>
13. Сушка и глажка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композиционная на основе натуральной кожи или кожевенных волокон в пластинах, листах или полосах, или лентах, в рулонах или не в рулонах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композиционная с основой из кожи натуральной или волокон кожевенных, в пластинах, листах или полосе (ленте), в рулонах или не в рулонах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5" w:id="2601"/>
          <w:p>
            <w:pPr>
              <w:spacing w:after="20"/>
              <w:ind w:left="20"/>
              <w:jc w:val="both"/>
            </w:pPr>
            <w:r>
              <w:rPr>
                <w:rFonts w:ascii="Times New Roman"/>
                <w:b w:val="false"/>
                <w:i w:val="false"/>
                <w:color w:val="000000"/>
                <w:sz w:val="20"/>
              </w:rPr>
              <w:t xml:space="preserve">
ГОСТ </w:t>
            </w:r>
          </w:p>
          <w:bookmarkEnd w:id="2601"/>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7" w:id="2602"/>
          <w:p>
            <w:pPr>
              <w:spacing w:after="20"/>
              <w:ind w:left="20"/>
              <w:jc w:val="both"/>
            </w:pPr>
            <w:r>
              <w:rPr>
                <w:rFonts w:ascii="Times New Roman"/>
                <w:b w:val="false"/>
                <w:i w:val="false"/>
                <w:color w:val="000000"/>
                <w:sz w:val="20"/>
              </w:rPr>
              <w:t>
1. Подготовка основного материала</w:t>
            </w:r>
          </w:p>
          <w:bookmarkEnd w:id="2602"/>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покрытия (слоя) с использованием синтетических покрытии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Нанесение покрытия (покрытие синтетической кожей)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Литье (покрытие наносится на основу путем плавления или распыления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Процесс тиснения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Отделка и финишная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Покрытие защитными составами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9. Окрашивание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Придание дополнительной текстуры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Сушка и стабилизация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Качество и сортировка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Проверка на наличие дефектов</w:t>
            </w:r>
          </w:p>
          <w:p>
            <w:pPr>
              <w:spacing w:after="20"/>
              <w:ind w:left="20"/>
              <w:jc w:val="both"/>
            </w:pPr>
            <w:r>
              <w:rPr>
                <w:rFonts w:ascii="Times New Roman"/>
                <w:b w:val="false"/>
                <w:i w:val="false"/>
                <w:color w:val="000000"/>
                <w:sz w:val="20"/>
              </w:rPr>
              <w:t>
14. Тестирование на водоотталкивающие свойства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0" w:id="2603"/>
          <w:p>
            <w:pPr>
              <w:spacing w:after="20"/>
              <w:ind w:left="20"/>
              <w:jc w:val="both"/>
            </w:pPr>
            <w:r>
              <w:rPr>
                <w:rFonts w:ascii="Times New Roman"/>
                <w:b w:val="false"/>
                <w:i w:val="false"/>
                <w:color w:val="000000"/>
                <w:sz w:val="20"/>
              </w:rPr>
              <w:t>
1. Подготовка основного материала</w:t>
            </w:r>
          </w:p>
          <w:bookmarkEnd w:id="2603"/>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покрытия (слоя) с использованием синтетических покрытии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Литье (покрытие наносится на основу путем плавления или распыления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Процесс тиснения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Отделка и финишная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Покрытие защитными составами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8. Окрашивание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Придание дополнительной текстуры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Сушка и стабилизация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Качество и сортировка</w:t>
            </w:r>
          </w:p>
          <w:p>
            <w:pPr>
              <w:spacing w:after="20"/>
              <w:ind w:left="20"/>
              <w:jc w:val="both"/>
            </w:pPr>
            <w:r>
              <w:rPr>
                <w:rFonts w:ascii="Times New Roman"/>
                <w:b w:val="false"/>
                <w:i w:val="false"/>
                <w:color w:val="000000"/>
                <w:sz w:val="20"/>
              </w:rPr>
              <w:t>
12. Тестирование на водоотталкивающие свойства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шорно-седельные и упряжь для любых животных (включая постромки, поводья, наколенники, попоны и аналог.изд.), изготовленные из любогоматериала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шорно-седельные и упряжь для животного любого из материалов различных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1" w:id="2604"/>
          <w:p>
            <w:pPr>
              <w:spacing w:after="20"/>
              <w:ind w:left="20"/>
              <w:jc w:val="both"/>
            </w:pPr>
            <w:r>
              <w:rPr>
                <w:rFonts w:ascii="Times New Roman"/>
                <w:b w:val="false"/>
                <w:i w:val="false"/>
                <w:color w:val="000000"/>
                <w:sz w:val="20"/>
              </w:rPr>
              <w:t>
ГОСТ</w:t>
            </w:r>
          </w:p>
          <w:bookmarkEnd w:id="2604"/>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3" w:id="2605"/>
          <w:p>
            <w:pPr>
              <w:spacing w:after="20"/>
              <w:ind w:left="20"/>
              <w:jc w:val="both"/>
            </w:pPr>
            <w:r>
              <w:rPr>
                <w:rFonts w:ascii="Times New Roman"/>
                <w:b w:val="false"/>
                <w:i w:val="false"/>
                <w:color w:val="000000"/>
                <w:sz w:val="20"/>
              </w:rPr>
              <w:t>
1. Подготовка материалов (выбор кожи и крепежи, пряжки, кольца и др.)</w:t>
            </w:r>
          </w:p>
          <w:bookmarkEnd w:id="2605"/>
          <w:p>
            <w:pPr>
              <w:spacing w:after="20"/>
              <w:ind w:left="20"/>
              <w:jc w:val="both"/>
            </w:pPr>
            <w:r>
              <w:rPr>
                <w:rFonts w:ascii="Times New Roman"/>
                <w:b w:val="false"/>
                <w:i w:val="false"/>
                <w:color w:val="000000"/>
                <w:sz w:val="20"/>
              </w:rPr>
              <w:t>
</w:t>
            </w:r>
            <w:r>
              <w:rPr>
                <w:rFonts w:ascii="Times New Roman"/>
                <w:b w:val="false"/>
                <w:i w:val="false"/>
                <w:color w:val="000000"/>
                <w:sz w:val="20"/>
              </w:rPr>
              <w:t>2. Снятие шкуры и выделка кожи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Процесс раскроя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к сборке</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Шитье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Сборка и установка металлических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8. Установка крепежных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Формовка и придание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Придание формы седлу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Создания формы седла с деревянного каркаса</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После того как каркас установлен, кожа натягивается и крепится на нем</w:t>
            </w:r>
          </w:p>
          <w:p>
            <w:pPr>
              <w:spacing w:after="20"/>
              <w:ind w:left="20"/>
              <w:jc w:val="both"/>
            </w:pPr>
            <w:r>
              <w:rPr>
                <w:rFonts w:ascii="Times New Roman"/>
                <w:b w:val="false"/>
                <w:i w:val="false"/>
                <w:color w:val="000000"/>
                <w:sz w:val="20"/>
              </w:rPr>
              <w:t>
</w:t>
            </w:r>
            <w:r>
              <w:rPr>
                <w:rFonts w:ascii="Times New Roman"/>
                <w:b w:val="false"/>
                <w:i w:val="false"/>
                <w:color w:val="000000"/>
                <w:sz w:val="20"/>
              </w:rPr>
              <w:t>13.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14. Обработка краев кожи</w:t>
            </w:r>
          </w:p>
          <w:p>
            <w:pPr>
              <w:spacing w:after="20"/>
              <w:ind w:left="20"/>
              <w:jc w:val="both"/>
            </w:pPr>
            <w:r>
              <w:rPr>
                <w:rFonts w:ascii="Times New Roman"/>
                <w:b w:val="false"/>
                <w:i w:val="false"/>
                <w:color w:val="000000"/>
                <w:sz w:val="20"/>
              </w:rPr>
              <w:t>
</w:t>
            </w:r>
            <w:r>
              <w:rPr>
                <w:rFonts w:ascii="Times New Roman"/>
                <w:b w:val="false"/>
                <w:i w:val="false"/>
                <w:color w:val="000000"/>
                <w:sz w:val="20"/>
              </w:rPr>
              <w:t>15. Лакировка и полировка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16. Тестирование и контроль качества</w:t>
            </w:r>
          </w:p>
          <w:p>
            <w:pPr>
              <w:spacing w:after="20"/>
              <w:ind w:left="20"/>
              <w:jc w:val="both"/>
            </w:pPr>
            <w:r>
              <w:rPr>
                <w:rFonts w:ascii="Times New Roman"/>
                <w:b w:val="false"/>
                <w:i w:val="false"/>
                <w:color w:val="000000"/>
                <w:sz w:val="20"/>
              </w:rPr>
              <w:t>
17. Финишная обработка и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9" w:id="2606"/>
          <w:p>
            <w:pPr>
              <w:spacing w:after="20"/>
              <w:ind w:left="20"/>
              <w:jc w:val="both"/>
            </w:pPr>
            <w:r>
              <w:rPr>
                <w:rFonts w:ascii="Times New Roman"/>
                <w:b w:val="false"/>
                <w:i w:val="false"/>
                <w:color w:val="000000"/>
                <w:sz w:val="20"/>
              </w:rPr>
              <w:t>
1. Подготовка материалов (выбор кожи и крепежи, пряжки, кольца и др.)</w:t>
            </w:r>
          </w:p>
          <w:bookmarkEnd w:id="2606"/>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к сборке</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Шитье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Сборка и установка металлических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6. Установка крепежных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Формовка и придание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Придание формы седлу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Создания формы седла с деревянного каркаса</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После того как каркас установлен, кожа натягивается и крепится на нем</w:t>
            </w:r>
          </w:p>
          <w:p>
            <w:pPr>
              <w:spacing w:after="20"/>
              <w:ind w:left="20"/>
              <w:jc w:val="both"/>
            </w:pPr>
            <w:r>
              <w:rPr>
                <w:rFonts w:ascii="Times New Roman"/>
                <w:b w:val="false"/>
                <w:i w:val="false"/>
                <w:color w:val="000000"/>
                <w:sz w:val="20"/>
              </w:rPr>
              <w:t>
</w:t>
            </w:r>
            <w:r>
              <w:rPr>
                <w:rFonts w:ascii="Times New Roman"/>
                <w:b w:val="false"/>
                <w:i w:val="false"/>
                <w:color w:val="000000"/>
                <w:sz w:val="20"/>
              </w:rPr>
              <w:t>11.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Обработка краев кожи</w:t>
            </w:r>
          </w:p>
          <w:p>
            <w:pPr>
              <w:spacing w:after="20"/>
              <w:ind w:left="20"/>
              <w:jc w:val="both"/>
            </w:pPr>
            <w:r>
              <w:rPr>
                <w:rFonts w:ascii="Times New Roman"/>
                <w:b w:val="false"/>
                <w:i w:val="false"/>
                <w:color w:val="000000"/>
                <w:sz w:val="20"/>
              </w:rPr>
              <w:t>
</w:t>
            </w:r>
            <w:r>
              <w:rPr>
                <w:rFonts w:ascii="Times New Roman"/>
                <w:b w:val="false"/>
                <w:i w:val="false"/>
                <w:color w:val="000000"/>
                <w:sz w:val="20"/>
              </w:rPr>
              <w:t>13. Лакировка и полировка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14. Тестирование и контроль качества</w:t>
            </w:r>
          </w:p>
          <w:p>
            <w:pPr>
              <w:spacing w:after="20"/>
              <w:ind w:left="20"/>
              <w:jc w:val="both"/>
            </w:pPr>
            <w:r>
              <w:rPr>
                <w:rFonts w:ascii="Times New Roman"/>
                <w:b w:val="false"/>
                <w:i w:val="false"/>
                <w:color w:val="000000"/>
                <w:sz w:val="20"/>
              </w:rPr>
              <w:t>
15. Финишная обработка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5101210000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стриженая, мытая, некарбонизованная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(овечья) мытая обезжиренная или карбонизированная, не подвергнутая кардо- и гребнечесанию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3" w:id="2607"/>
          <w:p>
            <w:pPr>
              <w:spacing w:after="20"/>
              <w:ind w:left="20"/>
              <w:jc w:val="both"/>
            </w:pPr>
            <w:r>
              <w:rPr>
                <w:rFonts w:ascii="Times New Roman"/>
                <w:b w:val="false"/>
                <w:i w:val="false"/>
                <w:color w:val="000000"/>
                <w:sz w:val="20"/>
              </w:rPr>
              <w:t xml:space="preserve">
ГОСТ </w:t>
            </w:r>
          </w:p>
          <w:bookmarkEnd w:id="2607"/>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5" w:id="2608"/>
          <w:p>
            <w:pPr>
              <w:spacing w:after="20"/>
              <w:ind w:left="20"/>
              <w:jc w:val="both"/>
            </w:pPr>
            <w:r>
              <w:rPr>
                <w:rFonts w:ascii="Times New Roman"/>
                <w:b w:val="false"/>
                <w:i w:val="false"/>
                <w:color w:val="000000"/>
                <w:sz w:val="20"/>
              </w:rPr>
              <w:t>
1. Подготовка сырья</w:t>
            </w:r>
          </w:p>
          <w:bookmarkEnd w:id="2608"/>
          <w:p>
            <w:pPr>
              <w:spacing w:after="20"/>
              <w:ind w:left="20"/>
              <w:jc w:val="both"/>
            </w:pPr>
            <w:r>
              <w:rPr>
                <w:rFonts w:ascii="Times New Roman"/>
                <w:b w:val="false"/>
                <w:i w:val="false"/>
                <w:color w:val="000000"/>
                <w:sz w:val="20"/>
              </w:rPr>
              <w:t>
</w:t>
            </w:r>
            <w:r>
              <w:rPr>
                <w:rFonts w:ascii="Times New Roman"/>
                <w:b w:val="false"/>
                <w:i w:val="false"/>
                <w:color w:val="000000"/>
                <w:sz w:val="20"/>
              </w:rPr>
              <w:t>2. Сбор шерсти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Отбор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Мойка шерсти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Подготовка моющего раствора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Мойка с использованием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Предварительное замачивание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Активное промывание с добавлением моющего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9. Окончательная промывка чистой водой</w:t>
            </w:r>
          </w:p>
          <w:p>
            <w:pPr>
              <w:spacing w:after="20"/>
              <w:ind w:left="20"/>
              <w:jc w:val="both"/>
            </w:pPr>
            <w:r>
              <w:rPr>
                <w:rFonts w:ascii="Times New Roman"/>
                <w:b w:val="false"/>
                <w:i w:val="false"/>
                <w:color w:val="000000"/>
                <w:sz w:val="20"/>
              </w:rPr>
              <w:t>
</w:t>
            </w:r>
            <w:r>
              <w:rPr>
                <w:rFonts w:ascii="Times New Roman"/>
                <w:b w:val="false"/>
                <w:i w:val="false"/>
                <w:color w:val="000000"/>
                <w:sz w:val="20"/>
              </w:rPr>
              <w:t>10. Удаление ланолина</w:t>
            </w:r>
          </w:p>
          <w:p>
            <w:pPr>
              <w:spacing w:after="20"/>
              <w:ind w:left="20"/>
              <w:jc w:val="both"/>
            </w:pPr>
            <w:r>
              <w:rPr>
                <w:rFonts w:ascii="Times New Roman"/>
                <w:b w:val="false"/>
                <w:i w:val="false"/>
                <w:color w:val="000000"/>
                <w:sz w:val="20"/>
              </w:rPr>
              <w:t>
</w:t>
            </w:r>
            <w:r>
              <w:rPr>
                <w:rFonts w:ascii="Times New Roman"/>
                <w:b w:val="false"/>
                <w:i w:val="false"/>
                <w:color w:val="000000"/>
                <w:sz w:val="20"/>
              </w:rPr>
              <w:t>11. Сушка шерсти</w:t>
            </w:r>
          </w:p>
          <w:p>
            <w:pPr>
              <w:spacing w:after="20"/>
              <w:ind w:left="20"/>
              <w:jc w:val="both"/>
            </w:pPr>
            <w:r>
              <w:rPr>
                <w:rFonts w:ascii="Times New Roman"/>
                <w:b w:val="false"/>
                <w:i w:val="false"/>
                <w:color w:val="000000"/>
                <w:sz w:val="20"/>
              </w:rPr>
              <w:t>
12. Кардининг и подготовка к дальнейшей обработке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6" w:id="2609"/>
          <w:p>
            <w:pPr>
              <w:spacing w:after="20"/>
              <w:ind w:left="20"/>
              <w:jc w:val="both"/>
            </w:pPr>
            <w:r>
              <w:rPr>
                <w:rFonts w:ascii="Times New Roman"/>
                <w:b w:val="false"/>
                <w:i w:val="false"/>
                <w:color w:val="000000"/>
                <w:sz w:val="20"/>
              </w:rPr>
              <w:t>
1. Сбор шерсти</w:t>
            </w:r>
          </w:p>
          <w:bookmarkEnd w:id="2609"/>
          <w:p>
            <w:pPr>
              <w:spacing w:after="20"/>
              <w:ind w:left="20"/>
              <w:jc w:val="both"/>
            </w:pPr>
            <w:r>
              <w:rPr>
                <w:rFonts w:ascii="Times New Roman"/>
                <w:b w:val="false"/>
                <w:i w:val="false"/>
                <w:color w:val="000000"/>
                <w:sz w:val="20"/>
              </w:rPr>
              <w:t>
</w:t>
            </w:r>
            <w:r>
              <w:rPr>
                <w:rFonts w:ascii="Times New Roman"/>
                <w:b w:val="false"/>
                <w:i w:val="false"/>
                <w:color w:val="000000"/>
                <w:sz w:val="20"/>
              </w:rPr>
              <w:t>2. Мойка шерсти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моющего раствора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Мойка с использованием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Активное промывание с добавлением моющего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Сушка шерсти</w:t>
            </w:r>
          </w:p>
          <w:p>
            <w:pPr>
              <w:spacing w:after="20"/>
              <w:ind w:left="20"/>
              <w:jc w:val="both"/>
            </w:pPr>
            <w:r>
              <w:rPr>
                <w:rFonts w:ascii="Times New Roman"/>
                <w:b w:val="false"/>
                <w:i w:val="false"/>
                <w:color w:val="000000"/>
                <w:sz w:val="20"/>
              </w:rPr>
              <w:t>
7. Кардининг и подготовка к дальнейшей обработке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5308909000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пряжа из других растительных текстильных волокон, кроме кокосовой, пеньковой и бумажной пряжи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2" w:id="2610"/>
          <w:p>
            <w:pPr>
              <w:spacing w:after="20"/>
              <w:ind w:left="20"/>
              <w:jc w:val="both"/>
            </w:pPr>
            <w:r>
              <w:rPr>
                <w:rFonts w:ascii="Times New Roman"/>
                <w:b w:val="false"/>
                <w:i w:val="false"/>
                <w:color w:val="000000"/>
                <w:sz w:val="20"/>
              </w:rPr>
              <w:t>
ГОСТ</w:t>
            </w:r>
          </w:p>
          <w:bookmarkEnd w:id="2610"/>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4" w:id="2611"/>
          <w:p>
            <w:pPr>
              <w:spacing w:after="20"/>
              <w:ind w:left="20"/>
              <w:jc w:val="both"/>
            </w:pPr>
            <w:r>
              <w:rPr>
                <w:rFonts w:ascii="Times New Roman"/>
                <w:b w:val="false"/>
                <w:i w:val="false"/>
                <w:color w:val="000000"/>
                <w:sz w:val="20"/>
              </w:rPr>
              <w:t>
1. Получение волокна из стеблей лубяных растений</w:t>
            </w:r>
          </w:p>
          <w:bookmarkEnd w:id="2611"/>
          <w:p>
            <w:pPr>
              <w:spacing w:after="20"/>
              <w:ind w:left="20"/>
              <w:jc w:val="both"/>
            </w:pPr>
            <w:r>
              <w:rPr>
                <w:rFonts w:ascii="Times New Roman"/>
                <w:b w:val="false"/>
                <w:i w:val="false"/>
                <w:color w:val="000000"/>
                <w:sz w:val="20"/>
              </w:rPr>
              <w:t>
</w:t>
            </w:r>
            <w:r>
              <w:rPr>
                <w:rFonts w:ascii="Times New Roman"/>
                <w:b w:val="false"/>
                <w:i w:val="false"/>
                <w:color w:val="000000"/>
                <w:sz w:val="20"/>
              </w:rPr>
              <w:t>2. Биологическое или химическое удаление лигнина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Кардочесание очищенного волокна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Смешивание с шестяным волокном</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Получение пряжи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Перемотка пряжи</w:t>
            </w:r>
          </w:p>
          <w:p>
            <w:pPr>
              <w:spacing w:after="20"/>
              <w:ind w:left="20"/>
              <w:jc w:val="both"/>
            </w:pPr>
            <w:r>
              <w:rPr>
                <w:rFonts w:ascii="Times New Roman"/>
                <w:b w:val="false"/>
                <w:i w:val="false"/>
                <w:color w:val="000000"/>
                <w:sz w:val="20"/>
              </w:rPr>
              <w:t>
7. Упаковка и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0" w:id="2612"/>
          <w:p>
            <w:pPr>
              <w:spacing w:after="20"/>
              <w:ind w:left="20"/>
              <w:jc w:val="both"/>
            </w:pPr>
            <w:r>
              <w:rPr>
                <w:rFonts w:ascii="Times New Roman"/>
                <w:b w:val="false"/>
                <w:i w:val="false"/>
                <w:color w:val="000000"/>
                <w:sz w:val="20"/>
              </w:rPr>
              <w:t>
1. Получение волокна из стеблей лубяных растений</w:t>
            </w:r>
          </w:p>
          <w:bookmarkEnd w:id="2612"/>
          <w:p>
            <w:pPr>
              <w:spacing w:after="20"/>
              <w:ind w:left="20"/>
              <w:jc w:val="both"/>
            </w:pPr>
            <w:r>
              <w:rPr>
                <w:rFonts w:ascii="Times New Roman"/>
                <w:b w:val="false"/>
                <w:i w:val="false"/>
                <w:color w:val="000000"/>
                <w:sz w:val="20"/>
              </w:rPr>
              <w:t>
</w:t>
            </w:r>
            <w:r>
              <w:rPr>
                <w:rFonts w:ascii="Times New Roman"/>
                <w:b w:val="false"/>
                <w:i w:val="false"/>
                <w:color w:val="000000"/>
                <w:sz w:val="20"/>
              </w:rPr>
              <w:t>2. Биологическое или химическое удаление лигнина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Кардочесание очищенного волокна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Смешивание с шестяным волокном</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Получение пряжи</w:t>
            </w:r>
          </w:p>
          <w:p>
            <w:pPr>
              <w:spacing w:after="20"/>
              <w:ind w:left="20"/>
              <w:jc w:val="both"/>
            </w:pPr>
            <w:r>
              <w:rPr>
                <w:rFonts w:ascii="Times New Roman"/>
                <w:b w:val="false"/>
                <w:i w:val="false"/>
                <w:color w:val="000000"/>
                <w:sz w:val="20"/>
              </w:rPr>
              <w:t>
6. Перемотка пряжи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фетр и войлок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Фетр и войлок, в том числе с покрытием, пропитанные или ламинированные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5" w:id="2613"/>
          <w:p>
            <w:pPr>
              <w:spacing w:after="20"/>
              <w:ind w:left="20"/>
              <w:jc w:val="both"/>
            </w:pPr>
            <w:r>
              <w:rPr>
                <w:rFonts w:ascii="Times New Roman"/>
                <w:b w:val="false"/>
                <w:i w:val="false"/>
                <w:color w:val="000000"/>
                <w:sz w:val="20"/>
              </w:rPr>
              <w:t>
ГОСТ</w:t>
            </w:r>
          </w:p>
          <w:bookmarkEnd w:id="2613"/>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7" w:id="2614"/>
          <w:p>
            <w:pPr>
              <w:spacing w:after="20"/>
              <w:ind w:left="20"/>
              <w:jc w:val="both"/>
            </w:pPr>
            <w:r>
              <w:rPr>
                <w:rFonts w:ascii="Times New Roman"/>
                <w:b w:val="false"/>
                <w:i w:val="false"/>
                <w:color w:val="000000"/>
                <w:sz w:val="20"/>
              </w:rPr>
              <w:t>
1. Подготовка сырья</w:t>
            </w:r>
          </w:p>
          <w:bookmarkEnd w:id="2614"/>
          <w:p>
            <w:pPr>
              <w:spacing w:after="20"/>
              <w:ind w:left="20"/>
              <w:jc w:val="both"/>
            </w:pPr>
            <w:r>
              <w:rPr>
                <w:rFonts w:ascii="Times New Roman"/>
                <w:b w:val="false"/>
                <w:i w:val="false"/>
                <w:color w:val="000000"/>
                <w:sz w:val="20"/>
              </w:rPr>
              <w:t>
</w:t>
            </w:r>
            <w:r>
              <w:rPr>
                <w:rFonts w:ascii="Times New Roman"/>
                <w:b w:val="false"/>
                <w:i w:val="false"/>
                <w:color w:val="000000"/>
                <w:sz w:val="20"/>
              </w:rPr>
              <w:t>2. Выбор и сбор шерсти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Мойка и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Кардининг</w:t>
            </w:r>
          </w:p>
          <w:p>
            <w:pPr>
              <w:spacing w:after="20"/>
              <w:ind w:left="20"/>
              <w:jc w:val="both"/>
            </w:pPr>
            <w:r>
              <w:rPr>
                <w:rFonts w:ascii="Times New Roman"/>
                <w:b w:val="false"/>
                <w:i w:val="false"/>
                <w:color w:val="000000"/>
                <w:sz w:val="20"/>
              </w:rPr>
              <w:t>
</w:t>
            </w:r>
            <w:r>
              <w:rPr>
                <w:rFonts w:ascii="Times New Roman"/>
                <w:b w:val="false"/>
                <w:i w:val="false"/>
                <w:color w:val="000000"/>
                <w:sz w:val="20"/>
              </w:rPr>
              <w:t>5. Прядение шерсти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Валяние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Создание стельки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Вырезка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9. Составление слоев</w:t>
            </w:r>
          </w:p>
          <w:p>
            <w:pPr>
              <w:spacing w:after="20"/>
              <w:ind w:left="20"/>
              <w:jc w:val="both"/>
            </w:pPr>
            <w:r>
              <w:rPr>
                <w:rFonts w:ascii="Times New Roman"/>
                <w:b w:val="false"/>
                <w:i w:val="false"/>
                <w:color w:val="000000"/>
                <w:sz w:val="20"/>
              </w:rPr>
              <w:t>
</w:t>
            </w:r>
            <w:r>
              <w:rPr>
                <w:rFonts w:ascii="Times New Roman"/>
                <w:b w:val="false"/>
                <w:i w:val="false"/>
                <w:color w:val="000000"/>
                <w:sz w:val="20"/>
              </w:rPr>
              <w:t>10. Формование и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Придание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Прессование для плотности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Обработка краев и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Дополнительное выравнивание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15. Антибактериальная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16. Профилактика запаха и бактерий</w:t>
            </w:r>
          </w:p>
          <w:p>
            <w:pPr>
              <w:spacing w:after="20"/>
              <w:ind w:left="20"/>
              <w:jc w:val="both"/>
            </w:pPr>
            <w:r>
              <w:rPr>
                <w:rFonts w:ascii="Times New Roman"/>
                <w:b w:val="false"/>
                <w:i w:val="false"/>
                <w:color w:val="000000"/>
                <w:sz w:val="20"/>
              </w:rPr>
              <w:t>
</w:t>
            </w:r>
            <w:r>
              <w:rPr>
                <w:rFonts w:ascii="Times New Roman"/>
                <w:b w:val="false"/>
                <w:i w:val="false"/>
                <w:color w:val="000000"/>
                <w:sz w:val="20"/>
              </w:rPr>
              <w:t>17. Проверка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18. Тестирование на долговечность</w:t>
            </w:r>
          </w:p>
          <w:p>
            <w:pPr>
              <w:spacing w:after="20"/>
              <w:ind w:left="20"/>
              <w:jc w:val="both"/>
            </w:pPr>
            <w:r>
              <w:rPr>
                <w:rFonts w:ascii="Times New Roman"/>
                <w:b w:val="false"/>
                <w:i w:val="false"/>
                <w:color w:val="000000"/>
                <w:sz w:val="20"/>
              </w:rPr>
              <w:t>
19.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5" w:id="2615"/>
          <w:p>
            <w:pPr>
              <w:spacing w:after="20"/>
              <w:ind w:left="20"/>
              <w:jc w:val="both"/>
            </w:pPr>
            <w:r>
              <w:rPr>
                <w:rFonts w:ascii="Times New Roman"/>
                <w:b w:val="false"/>
                <w:i w:val="false"/>
                <w:color w:val="000000"/>
                <w:sz w:val="20"/>
              </w:rPr>
              <w:t>
1. Выбор и сбор шерсти</w:t>
            </w:r>
          </w:p>
          <w:bookmarkEnd w:id="2615"/>
          <w:p>
            <w:pPr>
              <w:spacing w:after="20"/>
              <w:ind w:left="20"/>
              <w:jc w:val="both"/>
            </w:pPr>
            <w:r>
              <w:rPr>
                <w:rFonts w:ascii="Times New Roman"/>
                <w:b w:val="false"/>
                <w:i w:val="false"/>
                <w:color w:val="000000"/>
                <w:sz w:val="20"/>
              </w:rPr>
              <w:t>
</w:t>
            </w:r>
            <w:r>
              <w:rPr>
                <w:rFonts w:ascii="Times New Roman"/>
                <w:b w:val="false"/>
                <w:i w:val="false"/>
                <w:color w:val="000000"/>
                <w:sz w:val="20"/>
              </w:rPr>
              <w:t>2. Мойка и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Валяние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Создание стельки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Составление слоев</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Формование и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Обработка краев и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Антибактериальная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Проверка качества</w:t>
            </w:r>
          </w:p>
          <w:p>
            <w:pPr>
              <w:spacing w:after="20"/>
              <w:ind w:left="20"/>
              <w:jc w:val="both"/>
            </w:pPr>
            <w:r>
              <w:rPr>
                <w:rFonts w:ascii="Times New Roman"/>
                <w:b w:val="false"/>
                <w:i w:val="false"/>
                <w:color w:val="000000"/>
                <w:sz w:val="20"/>
              </w:rPr>
              <w:t>
10. Тестирование на долговечность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6301209009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одеяла (кроме электических), дорожные пледы из шерстяной пряжи или пряжи из тонкого волоса животных не трикотажные машинного и не ручного вязания целиком из шерсти или тонкого волоса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(кроме одеял электрических) и пледы дорожные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4" w:id="2616"/>
          <w:p>
            <w:pPr>
              <w:spacing w:after="20"/>
              <w:ind w:left="20"/>
              <w:jc w:val="both"/>
            </w:pPr>
            <w:r>
              <w:rPr>
                <w:rFonts w:ascii="Times New Roman"/>
                <w:b w:val="false"/>
                <w:i w:val="false"/>
                <w:color w:val="000000"/>
                <w:sz w:val="20"/>
              </w:rPr>
              <w:t xml:space="preserve">
ГОСТ </w:t>
            </w:r>
          </w:p>
          <w:bookmarkEnd w:id="2616"/>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6" w:id="2617"/>
          <w:p>
            <w:pPr>
              <w:spacing w:after="20"/>
              <w:ind w:left="20"/>
              <w:jc w:val="both"/>
            </w:pPr>
            <w:r>
              <w:rPr>
                <w:rFonts w:ascii="Times New Roman"/>
                <w:b w:val="false"/>
                <w:i w:val="false"/>
                <w:color w:val="000000"/>
                <w:sz w:val="20"/>
              </w:rPr>
              <w:t>
1. Сбор и подготовка сырья</w:t>
            </w:r>
          </w:p>
          <w:bookmarkEnd w:id="2617"/>
          <w:bookmarkStart w:name="z18087" w:id="2618"/>
          <w:p>
            <w:pPr>
              <w:spacing w:after="20"/>
              <w:ind w:left="20"/>
              <w:jc w:val="both"/>
            </w:pPr>
            <w:r>
              <w:rPr>
                <w:rFonts w:ascii="Times New Roman"/>
                <w:b w:val="false"/>
                <w:i w:val="false"/>
                <w:color w:val="000000"/>
                <w:sz w:val="20"/>
              </w:rPr>
              <w:t>
2. Выбор шерсти</w:t>
            </w:r>
          </w:p>
          <w:bookmarkEnd w:id="2618"/>
          <w:bookmarkStart w:name="z18088" w:id="2619"/>
          <w:p>
            <w:pPr>
              <w:spacing w:after="20"/>
              <w:ind w:left="20"/>
              <w:jc w:val="both"/>
            </w:pPr>
            <w:r>
              <w:rPr>
                <w:rFonts w:ascii="Times New Roman"/>
                <w:b w:val="false"/>
                <w:i w:val="false"/>
                <w:color w:val="000000"/>
                <w:sz w:val="20"/>
              </w:rPr>
              <w:t>
3. Мойка и очистка шерсти</w:t>
            </w:r>
          </w:p>
          <w:bookmarkEnd w:id="2619"/>
          <w:bookmarkStart w:name="z18089" w:id="2620"/>
          <w:p>
            <w:pPr>
              <w:spacing w:after="20"/>
              <w:ind w:left="20"/>
              <w:jc w:val="both"/>
            </w:pPr>
            <w:r>
              <w:rPr>
                <w:rFonts w:ascii="Times New Roman"/>
                <w:b w:val="false"/>
                <w:i w:val="false"/>
                <w:color w:val="000000"/>
                <w:sz w:val="20"/>
              </w:rPr>
              <w:t>
4. Кардининг</w:t>
            </w:r>
          </w:p>
          <w:bookmarkEnd w:id="2620"/>
          <w:p>
            <w:pPr>
              <w:spacing w:after="0"/>
              <w:ind w:left="0"/>
              <w:jc w:val="both"/>
            </w:pPr>
            <w:r>
              <w:rPr>
                <w:rFonts w:ascii="Times New Roman"/>
                <w:b w:val="false"/>
                <w:i w:val="false"/>
                <w:color w:val="000000"/>
                <w:sz w:val="20"/>
              </w:rPr>
              <w:t>
</w:t>
            </w:r>
            <w:r>
              <w:rPr>
                <w:rFonts w:ascii="Times New Roman"/>
                <w:b w:val="false"/>
                <w:i w:val="false"/>
                <w:color w:val="000000"/>
                <w:sz w:val="20"/>
              </w:rPr>
              <w:t>5. Прядение шерсти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6. Ткачество или валяние</w:t>
            </w:r>
          </w:p>
          <w:p>
            <w:pPr>
              <w:spacing w:after="20"/>
              <w:ind w:left="20"/>
              <w:jc w:val="both"/>
            </w:pPr>
          </w:p>
          <w:bookmarkStart w:name="z18092" w:id="2621"/>
          <w:p>
            <w:pPr>
              <w:spacing w:after="20"/>
              <w:ind w:left="20"/>
              <w:jc w:val="both"/>
            </w:pPr>
            <w:r>
              <w:rPr>
                <w:rFonts w:ascii="Times New Roman"/>
                <w:b w:val="false"/>
                <w:i w:val="false"/>
                <w:color w:val="000000"/>
                <w:sz w:val="20"/>
              </w:rPr>
              <w:t>
7. Подготовка ткани для одеяла</w:t>
            </w:r>
          </w:p>
          <w:bookmarkEnd w:id="2621"/>
          <w:p>
            <w:pPr>
              <w:spacing w:after="0"/>
              <w:ind w:left="0"/>
              <w:jc w:val="both"/>
            </w:pPr>
            <w:r>
              <w:rPr>
                <w:rFonts w:ascii="Times New Roman"/>
                <w:b w:val="false"/>
                <w:i w:val="false"/>
                <w:color w:val="000000"/>
                <w:sz w:val="20"/>
              </w:rPr>
              <w:t>
</w:t>
            </w:r>
          </w:p>
          <w:bookmarkStart w:name="z18093" w:id="2622"/>
          <w:p>
            <w:pPr>
              <w:spacing w:after="20"/>
              <w:ind w:left="20"/>
              <w:jc w:val="both"/>
            </w:pPr>
            <w:r>
              <w:rPr>
                <w:rFonts w:ascii="Times New Roman"/>
                <w:b w:val="false"/>
                <w:i w:val="false"/>
                <w:color w:val="000000"/>
                <w:sz w:val="20"/>
              </w:rPr>
              <w:t>
8. Обрезка и нарезка ткани</w:t>
            </w:r>
          </w:p>
          <w:bookmarkEnd w:id="2622"/>
          <w:p>
            <w:pPr>
              <w:spacing w:after="0"/>
              <w:ind w:left="0"/>
              <w:jc w:val="both"/>
            </w:pPr>
            <w:r>
              <w:rPr>
                <w:rFonts w:ascii="Times New Roman"/>
                <w:b w:val="false"/>
                <w:i w:val="false"/>
                <w:color w:val="000000"/>
                <w:sz w:val="20"/>
              </w:rPr>
              <w:t>
</w:t>
            </w:r>
          </w:p>
          <w:bookmarkStart w:name="z18094" w:id="2623"/>
          <w:p>
            <w:pPr>
              <w:spacing w:after="20"/>
              <w:ind w:left="20"/>
              <w:jc w:val="both"/>
            </w:pPr>
            <w:r>
              <w:rPr>
                <w:rFonts w:ascii="Times New Roman"/>
                <w:b w:val="false"/>
                <w:i w:val="false"/>
                <w:color w:val="000000"/>
                <w:sz w:val="20"/>
              </w:rPr>
              <w:t>
9. Сшивание частей (если одеяло состоит из нескольких частей ткани)</w:t>
            </w:r>
          </w:p>
          <w:bookmarkEnd w:id="2623"/>
          <w:p>
            <w:pPr>
              <w:spacing w:after="0"/>
              <w:ind w:left="0"/>
              <w:jc w:val="both"/>
            </w:pPr>
            <w:r>
              <w:rPr>
                <w:rFonts w:ascii="Times New Roman"/>
                <w:b w:val="false"/>
                <w:i w:val="false"/>
                <w:color w:val="000000"/>
                <w:sz w:val="20"/>
              </w:rPr>
              <w:t>
</w:t>
            </w:r>
          </w:p>
          <w:bookmarkStart w:name="z18095" w:id="2624"/>
          <w:p>
            <w:pPr>
              <w:spacing w:after="20"/>
              <w:ind w:left="20"/>
              <w:jc w:val="both"/>
            </w:pPr>
            <w:r>
              <w:rPr>
                <w:rFonts w:ascii="Times New Roman"/>
                <w:b w:val="false"/>
                <w:i w:val="false"/>
                <w:color w:val="000000"/>
                <w:sz w:val="20"/>
              </w:rPr>
              <w:t>
10. Обработка для улучшения качества</w:t>
            </w:r>
          </w:p>
          <w:bookmarkEnd w:id="2624"/>
          <w:p>
            <w:pPr>
              <w:spacing w:after="0"/>
              <w:ind w:left="0"/>
              <w:jc w:val="both"/>
            </w:pPr>
            <w:r>
              <w:rPr>
                <w:rFonts w:ascii="Times New Roman"/>
                <w:b w:val="false"/>
                <w:i w:val="false"/>
                <w:color w:val="000000"/>
                <w:sz w:val="20"/>
              </w:rPr>
              <w:t>
</w:t>
            </w:r>
          </w:p>
          <w:bookmarkStart w:name="z18096" w:id="2625"/>
          <w:p>
            <w:pPr>
              <w:spacing w:after="20"/>
              <w:ind w:left="20"/>
              <w:jc w:val="both"/>
            </w:pPr>
            <w:r>
              <w:rPr>
                <w:rFonts w:ascii="Times New Roman"/>
                <w:b w:val="false"/>
                <w:i w:val="false"/>
                <w:color w:val="000000"/>
                <w:sz w:val="20"/>
              </w:rPr>
              <w:t>
11. Обработка тканевого полотна</w:t>
            </w:r>
          </w:p>
          <w:bookmarkEnd w:id="2625"/>
          <w:p>
            <w:pPr>
              <w:spacing w:after="0"/>
              <w:ind w:left="0"/>
              <w:jc w:val="both"/>
            </w:pPr>
            <w:r>
              <w:rPr>
                <w:rFonts w:ascii="Times New Roman"/>
                <w:b w:val="false"/>
                <w:i w:val="false"/>
                <w:color w:val="000000"/>
                <w:sz w:val="20"/>
              </w:rPr>
              <w:t>
</w:t>
            </w:r>
          </w:p>
          <w:bookmarkStart w:name="z18097" w:id="2626"/>
          <w:p>
            <w:pPr>
              <w:spacing w:after="20"/>
              <w:ind w:left="20"/>
              <w:jc w:val="both"/>
            </w:pPr>
            <w:r>
              <w:rPr>
                <w:rFonts w:ascii="Times New Roman"/>
                <w:b w:val="false"/>
                <w:i w:val="false"/>
                <w:color w:val="000000"/>
                <w:sz w:val="20"/>
              </w:rPr>
              <w:t>
12. Шерстяная отделка</w:t>
            </w:r>
          </w:p>
          <w:bookmarkEnd w:id="2626"/>
          <w:p>
            <w:pPr>
              <w:spacing w:after="0"/>
              <w:ind w:left="0"/>
              <w:jc w:val="both"/>
            </w:pPr>
            <w:r>
              <w:rPr>
                <w:rFonts w:ascii="Times New Roman"/>
                <w:b w:val="false"/>
                <w:i w:val="false"/>
                <w:color w:val="000000"/>
                <w:sz w:val="20"/>
              </w:rPr>
              <w:t>
</w:t>
            </w:r>
          </w:p>
          <w:bookmarkStart w:name="z18098" w:id="2627"/>
          <w:p>
            <w:pPr>
              <w:spacing w:after="20"/>
              <w:ind w:left="20"/>
              <w:jc w:val="both"/>
            </w:pPr>
            <w:r>
              <w:rPr>
                <w:rFonts w:ascii="Times New Roman"/>
                <w:b w:val="false"/>
                <w:i w:val="false"/>
                <w:color w:val="000000"/>
                <w:sz w:val="20"/>
              </w:rPr>
              <w:t>
13. Антипилинг</w:t>
            </w:r>
          </w:p>
          <w:bookmarkEnd w:id="2627"/>
          <w:p>
            <w:pPr>
              <w:spacing w:after="0"/>
              <w:ind w:left="0"/>
              <w:jc w:val="both"/>
            </w:pPr>
            <w:r>
              <w:rPr>
                <w:rFonts w:ascii="Times New Roman"/>
                <w:b w:val="false"/>
                <w:i w:val="false"/>
                <w:color w:val="000000"/>
                <w:sz w:val="20"/>
              </w:rPr>
              <w:t>
</w:t>
            </w:r>
          </w:p>
          <w:bookmarkStart w:name="z18099" w:id="2628"/>
          <w:p>
            <w:pPr>
              <w:spacing w:after="20"/>
              <w:ind w:left="20"/>
              <w:jc w:val="both"/>
            </w:pPr>
            <w:r>
              <w:rPr>
                <w:rFonts w:ascii="Times New Roman"/>
                <w:b w:val="false"/>
                <w:i w:val="false"/>
                <w:color w:val="000000"/>
                <w:sz w:val="20"/>
              </w:rPr>
              <w:t>
14. Окрашивание</w:t>
            </w:r>
          </w:p>
          <w:bookmarkEnd w:id="2628"/>
          <w:p>
            <w:pPr>
              <w:spacing w:after="0"/>
              <w:ind w:left="0"/>
              <w:jc w:val="both"/>
            </w:pPr>
            <w:r>
              <w:rPr>
                <w:rFonts w:ascii="Times New Roman"/>
                <w:b w:val="false"/>
                <w:i w:val="false"/>
                <w:color w:val="000000"/>
                <w:sz w:val="20"/>
              </w:rPr>
              <w:t>
</w:t>
            </w:r>
          </w:p>
          <w:bookmarkStart w:name="z18100" w:id="2629"/>
          <w:p>
            <w:pPr>
              <w:spacing w:after="20"/>
              <w:ind w:left="20"/>
              <w:jc w:val="both"/>
            </w:pPr>
            <w:r>
              <w:rPr>
                <w:rFonts w:ascii="Times New Roman"/>
                <w:b w:val="false"/>
                <w:i w:val="false"/>
                <w:color w:val="000000"/>
                <w:sz w:val="20"/>
              </w:rPr>
              <w:t>
15. Сборка и пошив</w:t>
            </w:r>
          </w:p>
          <w:bookmarkEnd w:id="2629"/>
          <w:p>
            <w:pPr>
              <w:spacing w:after="0"/>
              <w:ind w:left="0"/>
              <w:jc w:val="both"/>
            </w:pPr>
            <w:r>
              <w:rPr>
                <w:rFonts w:ascii="Times New Roman"/>
                <w:b w:val="false"/>
                <w:i w:val="false"/>
                <w:color w:val="000000"/>
                <w:sz w:val="20"/>
              </w:rPr>
              <w:t>
</w:t>
            </w:r>
          </w:p>
          <w:bookmarkStart w:name="z18101" w:id="2630"/>
          <w:p>
            <w:pPr>
              <w:spacing w:after="20"/>
              <w:ind w:left="20"/>
              <w:jc w:val="both"/>
            </w:pPr>
            <w:r>
              <w:rPr>
                <w:rFonts w:ascii="Times New Roman"/>
                <w:b w:val="false"/>
                <w:i w:val="false"/>
                <w:color w:val="000000"/>
                <w:sz w:val="20"/>
              </w:rPr>
              <w:t>
16. Обшивка краев</w:t>
            </w:r>
          </w:p>
          <w:bookmarkEnd w:id="2630"/>
          <w:p>
            <w:pPr>
              <w:spacing w:after="0"/>
              <w:ind w:left="0"/>
              <w:jc w:val="both"/>
            </w:pPr>
            <w:r>
              <w:rPr>
                <w:rFonts w:ascii="Times New Roman"/>
                <w:b w:val="false"/>
                <w:i w:val="false"/>
                <w:color w:val="000000"/>
                <w:sz w:val="20"/>
              </w:rPr>
              <w:t>
</w:t>
            </w:r>
          </w:p>
          <w:bookmarkStart w:name="z18102" w:id="2631"/>
          <w:p>
            <w:pPr>
              <w:spacing w:after="20"/>
              <w:ind w:left="20"/>
              <w:jc w:val="both"/>
            </w:pPr>
            <w:r>
              <w:rPr>
                <w:rFonts w:ascii="Times New Roman"/>
                <w:b w:val="false"/>
                <w:i w:val="false"/>
                <w:color w:val="000000"/>
                <w:sz w:val="20"/>
              </w:rPr>
              <w:t>
17. Финишная отделка</w:t>
            </w:r>
          </w:p>
          <w:bookmarkEnd w:id="2631"/>
          <w:p>
            <w:pPr>
              <w:spacing w:after="0"/>
              <w:ind w:left="0"/>
              <w:jc w:val="both"/>
            </w:pPr>
            <w:r>
              <w:rPr>
                <w:rFonts w:ascii="Times New Roman"/>
                <w:b w:val="false"/>
                <w:i w:val="false"/>
                <w:color w:val="000000"/>
                <w:sz w:val="20"/>
              </w:rPr>
              <w:t>
</w:t>
            </w:r>
          </w:p>
          <w:bookmarkStart w:name="z18103" w:id="2632"/>
          <w:p>
            <w:pPr>
              <w:spacing w:after="20"/>
              <w:ind w:left="20"/>
              <w:jc w:val="both"/>
            </w:pPr>
            <w:r>
              <w:rPr>
                <w:rFonts w:ascii="Times New Roman"/>
                <w:b w:val="false"/>
                <w:i w:val="false"/>
                <w:color w:val="000000"/>
                <w:sz w:val="20"/>
              </w:rPr>
              <w:t>
18. Уплотнение и прессование</w:t>
            </w:r>
          </w:p>
          <w:bookmarkEnd w:id="2632"/>
          <w:p>
            <w:pPr>
              <w:spacing w:after="0"/>
              <w:ind w:left="0"/>
              <w:jc w:val="both"/>
            </w:pPr>
            <w:r>
              <w:rPr>
                <w:rFonts w:ascii="Times New Roman"/>
                <w:b w:val="false"/>
                <w:i w:val="false"/>
                <w:color w:val="000000"/>
                <w:sz w:val="20"/>
              </w:rPr>
              <w:t>
</w:t>
            </w:r>
            <w:r>
              <w:rPr>
                <w:rFonts w:ascii="Times New Roman"/>
                <w:b w:val="false"/>
                <w:i w:val="false"/>
                <w:color w:val="000000"/>
                <w:sz w:val="20"/>
              </w:rPr>
              <w:t>19. Глажка и выправка</w:t>
            </w:r>
          </w:p>
          <w:p>
            <w:pPr>
              <w:spacing w:after="20"/>
              <w:ind w:left="20"/>
              <w:jc w:val="both"/>
            </w:pPr>
          </w:p>
          <w:p>
            <w:pPr>
              <w:spacing w:after="20"/>
              <w:ind w:left="20"/>
              <w:jc w:val="both"/>
            </w:pPr>
          </w:p>
          <w:bookmarkStart w:name="z18105" w:id="2633"/>
          <w:p>
            <w:pPr>
              <w:spacing w:after="20"/>
              <w:ind w:left="20"/>
              <w:jc w:val="both"/>
            </w:pPr>
            <w:r>
              <w:rPr>
                <w:rFonts w:ascii="Times New Roman"/>
                <w:b w:val="false"/>
                <w:i w:val="false"/>
                <w:color w:val="000000"/>
                <w:sz w:val="20"/>
              </w:rPr>
              <w:t>
20. Проверка на дефекты (качества, чтобы убедиться, что оно соответствует стандартам)</w:t>
            </w:r>
          </w:p>
          <w:bookmarkEnd w:id="2633"/>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 Упаковка</w:t>
            </w:r>
          </w:p>
          <w:p>
            <w:pPr>
              <w:spacing w:after="0"/>
              <w:ind w:left="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6" w:id="2634"/>
          <w:p>
            <w:pPr>
              <w:spacing w:after="20"/>
              <w:ind w:left="20"/>
              <w:jc w:val="both"/>
            </w:pPr>
            <w:r>
              <w:rPr>
                <w:rFonts w:ascii="Times New Roman"/>
                <w:b w:val="false"/>
                <w:i w:val="false"/>
                <w:color w:val="000000"/>
                <w:sz w:val="20"/>
              </w:rPr>
              <w:t>
1. Выбор шерсти</w:t>
            </w:r>
          </w:p>
          <w:bookmarkEnd w:id="2634"/>
          <w:p>
            <w:pPr>
              <w:spacing w:after="20"/>
              <w:ind w:left="20"/>
              <w:jc w:val="both"/>
            </w:pPr>
            <w:r>
              <w:rPr>
                <w:rFonts w:ascii="Times New Roman"/>
                <w:b w:val="false"/>
                <w:i w:val="false"/>
                <w:color w:val="000000"/>
                <w:sz w:val="20"/>
              </w:rPr>
              <w:t>
</w:t>
            </w:r>
            <w:r>
              <w:rPr>
                <w:rFonts w:ascii="Times New Roman"/>
                <w:b w:val="false"/>
                <w:i w:val="false"/>
                <w:color w:val="000000"/>
                <w:sz w:val="20"/>
              </w:rPr>
              <w:t>2. Мойка и очистка шерсти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Прядение шерсти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Ткачество или валяние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Обработка для улучшения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Шерстяная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Сборка и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8. Финишная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Уплотнение и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Глажка и выправка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Проверка на дефекты (качества, чтобы убедиться, что оно соответствует стандартам)</w:t>
            </w:r>
          </w:p>
          <w:p>
            <w:pPr>
              <w:spacing w:after="20"/>
              <w:ind w:left="20"/>
              <w:jc w:val="both"/>
            </w:pPr>
            <w:r>
              <w:rPr>
                <w:rFonts w:ascii="Times New Roman"/>
                <w:b w:val="false"/>
                <w:i w:val="false"/>
                <w:color w:val="000000"/>
                <w:sz w:val="20"/>
              </w:rPr>
              <w:t>
12.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7310211109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ИСПОЛЬЗУЕМЫЕ ДЛЯ КОНСЕРВИРОВАНИЯ ПИЩЕВЫХ ПРОДУКТОВ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 цельнотянутая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7" w:id="2635"/>
          <w:p>
            <w:pPr>
              <w:spacing w:after="20"/>
              <w:ind w:left="20"/>
              <w:jc w:val="both"/>
            </w:pPr>
            <w:r>
              <w:rPr>
                <w:rFonts w:ascii="Times New Roman"/>
                <w:b w:val="false"/>
                <w:i w:val="false"/>
                <w:color w:val="000000"/>
                <w:sz w:val="20"/>
              </w:rPr>
              <w:t>
1. Контроль и подготовка сырья</w:t>
            </w:r>
          </w:p>
          <w:bookmarkEnd w:id="2635"/>
          <w:p>
            <w:pPr>
              <w:spacing w:after="20"/>
              <w:ind w:left="20"/>
              <w:jc w:val="both"/>
            </w:pPr>
            <w:r>
              <w:rPr>
                <w:rFonts w:ascii="Times New Roman"/>
                <w:b w:val="false"/>
                <w:i w:val="false"/>
                <w:color w:val="000000"/>
                <w:sz w:val="20"/>
              </w:rPr>
              <w:t>
</w:t>
            </w:r>
            <w:r>
              <w:rPr>
                <w:rFonts w:ascii="Times New Roman"/>
                <w:b w:val="false"/>
                <w:i w:val="false"/>
                <w:color w:val="000000"/>
                <w:sz w:val="20"/>
              </w:rPr>
              <w:t>2. Подача жести нелакированной</w:t>
            </w:r>
          </w:p>
          <w:p>
            <w:pPr>
              <w:spacing w:after="20"/>
              <w:ind w:left="20"/>
              <w:jc w:val="both"/>
            </w:pPr>
            <w:r>
              <w:rPr>
                <w:rFonts w:ascii="Times New Roman"/>
                <w:b w:val="false"/>
                <w:i w:val="false"/>
                <w:color w:val="000000"/>
                <w:sz w:val="20"/>
              </w:rPr>
              <w:t>
</w:t>
            </w:r>
            <w:r>
              <w:rPr>
                <w:rFonts w:ascii="Times New Roman"/>
                <w:b w:val="false"/>
                <w:i w:val="false"/>
                <w:color w:val="000000"/>
                <w:sz w:val="20"/>
              </w:rPr>
              <w:t>3. Лакировка жести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Термическая обработка жести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 жести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Разгрузка жести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Входной контроль жести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Настройка пресса на работу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Загрузка жести в пресс</w:t>
            </w:r>
          </w:p>
          <w:p>
            <w:pPr>
              <w:spacing w:after="20"/>
              <w:ind w:left="20"/>
              <w:jc w:val="both"/>
            </w:pPr>
            <w:r>
              <w:rPr>
                <w:rFonts w:ascii="Times New Roman"/>
                <w:b w:val="false"/>
                <w:i w:val="false"/>
                <w:color w:val="000000"/>
                <w:sz w:val="20"/>
              </w:rPr>
              <w:t>
</w:t>
            </w:r>
            <w:r>
              <w:rPr>
                <w:rFonts w:ascii="Times New Roman"/>
                <w:b w:val="false"/>
                <w:i w:val="false"/>
                <w:color w:val="000000"/>
                <w:sz w:val="20"/>
              </w:rPr>
              <w:t>10. Штамповка жести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11. Транпортировка готовой продукции по конвейеру</w:t>
            </w:r>
          </w:p>
          <w:p>
            <w:pPr>
              <w:spacing w:after="20"/>
              <w:ind w:left="20"/>
              <w:jc w:val="both"/>
            </w:pPr>
            <w:r>
              <w:rPr>
                <w:rFonts w:ascii="Times New Roman"/>
                <w:b w:val="false"/>
                <w:i w:val="false"/>
                <w:color w:val="000000"/>
                <w:sz w:val="20"/>
              </w:rPr>
              <w:t>
12. Разгрузка и упаковка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8" w:id="2636"/>
          <w:p>
            <w:pPr>
              <w:spacing w:after="20"/>
              <w:ind w:left="20"/>
              <w:jc w:val="both"/>
            </w:pPr>
            <w:r>
              <w:rPr>
                <w:rFonts w:ascii="Times New Roman"/>
                <w:b w:val="false"/>
                <w:i w:val="false"/>
                <w:color w:val="000000"/>
                <w:sz w:val="20"/>
              </w:rPr>
              <w:t>
1. Контроль и подготовка сырья</w:t>
            </w:r>
          </w:p>
          <w:bookmarkEnd w:id="2636"/>
          <w:p>
            <w:pPr>
              <w:spacing w:after="20"/>
              <w:ind w:left="20"/>
              <w:jc w:val="both"/>
            </w:pPr>
            <w:r>
              <w:rPr>
                <w:rFonts w:ascii="Times New Roman"/>
                <w:b w:val="false"/>
                <w:i w:val="false"/>
                <w:color w:val="000000"/>
                <w:sz w:val="20"/>
              </w:rPr>
              <w:t>
</w:t>
            </w:r>
            <w:r>
              <w:rPr>
                <w:rFonts w:ascii="Times New Roman"/>
                <w:b w:val="false"/>
                <w:i w:val="false"/>
                <w:color w:val="000000"/>
                <w:sz w:val="20"/>
              </w:rPr>
              <w:t>2. Подача жести нелакированной</w:t>
            </w:r>
          </w:p>
          <w:p>
            <w:pPr>
              <w:spacing w:after="20"/>
              <w:ind w:left="20"/>
              <w:jc w:val="both"/>
            </w:pPr>
            <w:r>
              <w:rPr>
                <w:rFonts w:ascii="Times New Roman"/>
                <w:b w:val="false"/>
                <w:i w:val="false"/>
                <w:color w:val="000000"/>
                <w:sz w:val="20"/>
              </w:rPr>
              <w:t>
</w:t>
            </w:r>
            <w:r>
              <w:rPr>
                <w:rFonts w:ascii="Times New Roman"/>
                <w:b w:val="false"/>
                <w:i w:val="false"/>
                <w:color w:val="000000"/>
                <w:sz w:val="20"/>
              </w:rPr>
              <w:t>3. Лакировка жести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Термическая обработка жести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 жести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Разгрузка жести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Входной контроль жести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Настройка пресса на работу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Загрузка жести в пресс</w:t>
            </w:r>
          </w:p>
          <w:p>
            <w:pPr>
              <w:spacing w:after="20"/>
              <w:ind w:left="20"/>
              <w:jc w:val="both"/>
            </w:pPr>
            <w:r>
              <w:rPr>
                <w:rFonts w:ascii="Times New Roman"/>
                <w:b w:val="false"/>
                <w:i w:val="false"/>
                <w:color w:val="000000"/>
                <w:sz w:val="20"/>
              </w:rPr>
              <w:t>
</w:t>
            </w:r>
            <w:r>
              <w:rPr>
                <w:rFonts w:ascii="Times New Roman"/>
                <w:b w:val="false"/>
                <w:i w:val="false"/>
                <w:color w:val="000000"/>
                <w:sz w:val="20"/>
              </w:rPr>
              <w:t>10. Штамповка жести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11. Транпортировка готовой продукции по конвейеру</w:t>
            </w:r>
          </w:p>
          <w:p>
            <w:pPr>
              <w:spacing w:after="20"/>
              <w:ind w:left="20"/>
              <w:jc w:val="both"/>
            </w:pPr>
            <w:r>
              <w:rPr>
                <w:rFonts w:ascii="Times New Roman"/>
                <w:b w:val="false"/>
                <w:i w:val="false"/>
                <w:color w:val="000000"/>
                <w:sz w:val="20"/>
              </w:rPr>
              <w:t>
12. Разгрузка и упаковка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7310211109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ИСПОЛЬЗУЕМЫЕ ДЛЯ КОНСЕРВИРОВАНИЯ ПИЩЕВЫХ ПРОДУКТОВ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 цельнотянутая№1 Банка цельнотянутая№2 Банка цельнотянутая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9" w:id="2637"/>
          <w:p>
            <w:pPr>
              <w:spacing w:after="20"/>
              <w:ind w:left="20"/>
              <w:jc w:val="both"/>
            </w:pPr>
            <w:r>
              <w:rPr>
                <w:rFonts w:ascii="Times New Roman"/>
                <w:b w:val="false"/>
                <w:i w:val="false"/>
                <w:color w:val="000000"/>
                <w:sz w:val="20"/>
              </w:rPr>
              <w:t>
1. Контроль и подготовка сырья</w:t>
            </w:r>
          </w:p>
          <w:bookmarkEnd w:id="2637"/>
          <w:p>
            <w:pPr>
              <w:spacing w:after="20"/>
              <w:ind w:left="20"/>
              <w:jc w:val="both"/>
            </w:pPr>
            <w:r>
              <w:rPr>
                <w:rFonts w:ascii="Times New Roman"/>
                <w:b w:val="false"/>
                <w:i w:val="false"/>
                <w:color w:val="000000"/>
                <w:sz w:val="20"/>
              </w:rPr>
              <w:t>
</w:t>
            </w:r>
            <w:r>
              <w:rPr>
                <w:rFonts w:ascii="Times New Roman"/>
                <w:b w:val="false"/>
                <w:i w:val="false"/>
                <w:color w:val="000000"/>
                <w:sz w:val="20"/>
              </w:rPr>
              <w:t>2. Подача жести нелакированной</w:t>
            </w:r>
          </w:p>
          <w:p>
            <w:pPr>
              <w:spacing w:after="20"/>
              <w:ind w:left="20"/>
              <w:jc w:val="both"/>
            </w:pPr>
            <w:r>
              <w:rPr>
                <w:rFonts w:ascii="Times New Roman"/>
                <w:b w:val="false"/>
                <w:i w:val="false"/>
                <w:color w:val="000000"/>
                <w:sz w:val="20"/>
              </w:rPr>
              <w:t>
</w:t>
            </w:r>
            <w:r>
              <w:rPr>
                <w:rFonts w:ascii="Times New Roman"/>
                <w:b w:val="false"/>
                <w:i w:val="false"/>
                <w:color w:val="000000"/>
                <w:sz w:val="20"/>
              </w:rPr>
              <w:t>3. Лакировка жести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Термическая обработка жести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 жести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Разгрузка жести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Входной контроль жести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Настройка пресса на работу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Загрузка жести в пресс</w:t>
            </w:r>
          </w:p>
          <w:p>
            <w:pPr>
              <w:spacing w:after="20"/>
              <w:ind w:left="20"/>
              <w:jc w:val="both"/>
            </w:pPr>
            <w:r>
              <w:rPr>
                <w:rFonts w:ascii="Times New Roman"/>
                <w:b w:val="false"/>
                <w:i w:val="false"/>
                <w:color w:val="000000"/>
                <w:sz w:val="20"/>
              </w:rPr>
              <w:t>
</w:t>
            </w:r>
            <w:r>
              <w:rPr>
                <w:rFonts w:ascii="Times New Roman"/>
                <w:b w:val="false"/>
                <w:i w:val="false"/>
                <w:color w:val="000000"/>
                <w:sz w:val="20"/>
              </w:rPr>
              <w:t>10. Штамповка жести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11. Транпортировка готовой продукции по конвейеру</w:t>
            </w:r>
          </w:p>
          <w:p>
            <w:pPr>
              <w:spacing w:after="20"/>
              <w:ind w:left="20"/>
              <w:jc w:val="both"/>
            </w:pPr>
            <w:r>
              <w:rPr>
                <w:rFonts w:ascii="Times New Roman"/>
                <w:b w:val="false"/>
                <w:i w:val="false"/>
                <w:color w:val="000000"/>
                <w:sz w:val="20"/>
              </w:rPr>
              <w:t>
12. Разгрузка и упаковка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0" w:id="2638"/>
          <w:p>
            <w:pPr>
              <w:spacing w:after="20"/>
              <w:ind w:left="20"/>
              <w:jc w:val="both"/>
            </w:pPr>
            <w:r>
              <w:rPr>
                <w:rFonts w:ascii="Times New Roman"/>
                <w:b w:val="false"/>
                <w:i w:val="false"/>
                <w:color w:val="000000"/>
                <w:sz w:val="20"/>
              </w:rPr>
              <w:t>
1. Контроль и подготовка сырья</w:t>
            </w:r>
          </w:p>
          <w:bookmarkEnd w:id="2638"/>
          <w:p>
            <w:pPr>
              <w:spacing w:after="20"/>
              <w:ind w:left="20"/>
              <w:jc w:val="both"/>
            </w:pPr>
            <w:r>
              <w:rPr>
                <w:rFonts w:ascii="Times New Roman"/>
                <w:b w:val="false"/>
                <w:i w:val="false"/>
                <w:color w:val="000000"/>
                <w:sz w:val="20"/>
              </w:rPr>
              <w:t>
</w:t>
            </w:r>
            <w:r>
              <w:rPr>
                <w:rFonts w:ascii="Times New Roman"/>
                <w:b w:val="false"/>
                <w:i w:val="false"/>
                <w:color w:val="000000"/>
                <w:sz w:val="20"/>
              </w:rPr>
              <w:t>2. Подача жести нелакированной</w:t>
            </w:r>
          </w:p>
          <w:p>
            <w:pPr>
              <w:spacing w:after="20"/>
              <w:ind w:left="20"/>
              <w:jc w:val="both"/>
            </w:pPr>
            <w:r>
              <w:rPr>
                <w:rFonts w:ascii="Times New Roman"/>
                <w:b w:val="false"/>
                <w:i w:val="false"/>
                <w:color w:val="000000"/>
                <w:sz w:val="20"/>
              </w:rPr>
              <w:t>
</w:t>
            </w:r>
            <w:r>
              <w:rPr>
                <w:rFonts w:ascii="Times New Roman"/>
                <w:b w:val="false"/>
                <w:i w:val="false"/>
                <w:color w:val="000000"/>
                <w:sz w:val="20"/>
              </w:rPr>
              <w:t>3. Лакировка жести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Термическая обработка жести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 жести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Разгрузка жести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Входной контроль жести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Настройка пресса на работу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Загрузка жести в пресс</w:t>
            </w:r>
          </w:p>
          <w:p>
            <w:pPr>
              <w:spacing w:after="20"/>
              <w:ind w:left="20"/>
              <w:jc w:val="both"/>
            </w:pPr>
            <w:r>
              <w:rPr>
                <w:rFonts w:ascii="Times New Roman"/>
                <w:b w:val="false"/>
                <w:i w:val="false"/>
                <w:color w:val="000000"/>
                <w:sz w:val="20"/>
              </w:rPr>
              <w:t>
</w:t>
            </w:r>
            <w:r>
              <w:rPr>
                <w:rFonts w:ascii="Times New Roman"/>
                <w:b w:val="false"/>
                <w:i w:val="false"/>
                <w:color w:val="000000"/>
                <w:sz w:val="20"/>
              </w:rPr>
              <w:t>10. Штамповка жести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11. Транпортировка готовой продукции по конвейеру</w:t>
            </w:r>
          </w:p>
          <w:p>
            <w:pPr>
              <w:spacing w:after="20"/>
              <w:ind w:left="20"/>
              <w:jc w:val="both"/>
            </w:pPr>
            <w:r>
              <w:rPr>
                <w:rFonts w:ascii="Times New Roman"/>
                <w:b w:val="false"/>
                <w:i w:val="false"/>
                <w:color w:val="000000"/>
                <w:sz w:val="20"/>
              </w:rPr>
              <w:t>
12. Разгрузка и упаковка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8309909009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Крышки из белой жести, покрытой или не покрытой лаком и/или эмалью, или из хромированной лакированной жести, винтовые или с бортиком для прикатки,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Крышка для жестяных банок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1" w:id="2639"/>
          <w:p>
            <w:pPr>
              <w:spacing w:after="20"/>
              <w:ind w:left="20"/>
              <w:jc w:val="both"/>
            </w:pPr>
            <w:r>
              <w:rPr>
                <w:rFonts w:ascii="Times New Roman"/>
                <w:b w:val="false"/>
                <w:i w:val="false"/>
                <w:color w:val="000000"/>
                <w:sz w:val="20"/>
              </w:rPr>
              <w:t>
1. Контроль и подготовка сырья</w:t>
            </w:r>
          </w:p>
          <w:bookmarkEnd w:id="2639"/>
          <w:p>
            <w:pPr>
              <w:spacing w:after="20"/>
              <w:ind w:left="20"/>
              <w:jc w:val="both"/>
            </w:pPr>
            <w:r>
              <w:rPr>
                <w:rFonts w:ascii="Times New Roman"/>
                <w:b w:val="false"/>
                <w:i w:val="false"/>
                <w:color w:val="000000"/>
                <w:sz w:val="20"/>
              </w:rPr>
              <w:t>
</w:t>
            </w:r>
            <w:r>
              <w:rPr>
                <w:rFonts w:ascii="Times New Roman"/>
                <w:b w:val="false"/>
                <w:i w:val="false"/>
                <w:color w:val="000000"/>
                <w:sz w:val="20"/>
              </w:rPr>
              <w:t>2. Подача жести нелакированной</w:t>
            </w:r>
          </w:p>
          <w:p>
            <w:pPr>
              <w:spacing w:after="20"/>
              <w:ind w:left="20"/>
              <w:jc w:val="both"/>
            </w:pPr>
            <w:r>
              <w:rPr>
                <w:rFonts w:ascii="Times New Roman"/>
                <w:b w:val="false"/>
                <w:i w:val="false"/>
                <w:color w:val="000000"/>
                <w:sz w:val="20"/>
              </w:rPr>
              <w:t>
</w:t>
            </w:r>
            <w:r>
              <w:rPr>
                <w:rFonts w:ascii="Times New Roman"/>
                <w:b w:val="false"/>
                <w:i w:val="false"/>
                <w:color w:val="000000"/>
                <w:sz w:val="20"/>
              </w:rPr>
              <w:t>3. Лакировка жести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Термическая обработка жести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 жести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Разгрузка жести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Входной контроль жести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Настройка пресса на работу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Загрузка жести в пресс</w:t>
            </w:r>
          </w:p>
          <w:p>
            <w:pPr>
              <w:spacing w:after="20"/>
              <w:ind w:left="20"/>
              <w:jc w:val="both"/>
            </w:pPr>
            <w:r>
              <w:rPr>
                <w:rFonts w:ascii="Times New Roman"/>
                <w:b w:val="false"/>
                <w:i w:val="false"/>
                <w:color w:val="000000"/>
                <w:sz w:val="20"/>
              </w:rPr>
              <w:t>
</w:t>
            </w:r>
            <w:r>
              <w:rPr>
                <w:rFonts w:ascii="Times New Roman"/>
                <w:b w:val="false"/>
                <w:i w:val="false"/>
                <w:color w:val="000000"/>
                <w:sz w:val="20"/>
              </w:rPr>
              <w:t>10. Штампование крышки</w:t>
            </w:r>
          </w:p>
          <w:p>
            <w:pPr>
              <w:spacing w:after="20"/>
              <w:ind w:left="20"/>
              <w:jc w:val="both"/>
            </w:pPr>
            <w:r>
              <w:rPr>
                <w:rFonts w:ascii="Times New Roman"/>
                <w:b w:val="false"/>
                <w:i w:val="false"/>
                <w:color w:val="000000"/>
                <w:sz w:val="20"/>
              </w:rPr>
              <w:t>
</w:t>
            </w:r>
            <w:r>
              <w:rPr>
                <w:rFonts w:ascii="Times New Roman"/>
                <w:b w:val="false"/>
                <w:i w:val="false"/>
                <w:color w:val="000000"/>
                <w:sz w:val="20"/>
              </w:rPr>
              <w:t>11. Пастирование отштампованной крышки</w:t>
            </w:r>
          </w:p>
          <w:p>
            <w:pPr>
              <w:spacing w:after="20"/>
              <w:ind w:left="20"/>
              <w:jc w:val="both"/>
            </w:pPr>
            <w:r>
              <w:rPr>
                <w:rFonts w:ascii="Times New Roman"/>
                <w:b w:val="false"/>
                <w:i w:val="false"/>
                <w:color w:val="000000"/>
                <w:sz w:val="20"/>
              </w:rPr>
              <w:t>
</w:t>
            </w:r>
            <w:r>
              <w:rPr>
                <w:rFonts w:ascii="Times New Roman"/>
                <w:b w:val="false"/>
                <w:i w:val="false"/>
                <w:color w:val="000000"/>
                <w:sz w:val="20"/>
              </w:rPr>
              <w:t>12. Сушка крышки</w:t>
            </w:r>
          </w:p>
          <w:p>
            <w:pPr>
              <w:spacing w:after="20"/>
              <w:ind w:left="20"/>
              <w:jc w:val="both"/>
            </w:pPr>
            <w:r>
              <w:rPr>
                <w:rFonts w:ascii="Times New Roman"/>
                <w:b w:val="false"/>
                <w:i w:val="false"/>
                <w:color w:val="000000"/>
                <w:sz w:val="20"/>
              </w:rPr>
              <w:t>
13. Упаковка крышки в гофротару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3" w:id="2640"/>
          <w:p>
            <w:pPr>
              <w:spacing w:after="20"/>
              <w:ind w:left="20"/>
              <w:jc w:val="both"/>
            </w:pPr>
            <w:r>
              <w:rPr>
                <w:rFonts w:ascii="Times New Roman"/>
                <w:b w:val="false"/>
                <w:i w:val="false"/>
                <w:color w:val="000000"/>
                <w:sz w:val="20"/>
              </w:rPr>
              <w:t>
1. Контроль и подготовка сырья</w:t>
            </w:r>
          </w:p>
          <w:bookmarkEnd w:id="2640"/>
          <w:p>
            <w:pPr>
              <w:spacing w:after="20"/>
              <w:ind w:left="20"/>
              <w:jc w:val="both"/>
            </w:pPr>
            <w:r>
              <w:rPr>
                <w:rFonts w:ascii="Times New Roman"/>
                <w:b w:val="false"/>
                <w:i w:val="false"/>
                <w:color w:val="000000"/>
                <w:sz w:val="20"/>
              </w:rPr>
              <w:t>
</w:t>
            </w:r>
            <w:r>
              <w:rPr>
                <w:rFonts w:ascii="Times New Roman"/>
                <w:b w:val="false"/>
                <w:i w:val="false"/>
                <w:color w:val="000000"/>
                <w:sz w:val="20"/>
              </w:rPr>
              <w:t>2. Подача жести нелакированной</w:t>
            </w:r>
          </w:p>
          <w:p>
            <w:pPr>
              <w:spacing w:after="20"/>
              <w:ind w:left="20"/>
              <w:jc w:val="both"/>
            </w:pPr>
            <w:r>
              <w:rPr>
                <w:rFonts w:ascii="Times New Roman"/>
                <w:b w:val="false"/>
                <w:i w:val="false"/>
                <w:color w:val="000000"/>
                <w:sz w:val="20"/>
              </w:rPr>
              <w:t>
</w:t>
            </w:r>
            <w:r>
              <w:rPr>
                <w:rFonts w:ascii="Times New Roman"/>
                <w:b w:val="false"/>
                <w:i w:val="false"/>
                <w:color w:val="000000"/>
                <w:sz w:val="20"/>
              </w:rPr>
              <w:t>3. Лакировка жести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Термическая обработка жести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 жести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Разгрузка жести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Входной контроль жести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Настройка пресса на работу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Загрузка жести в пресс</w:t>
            </w:r>
          </w:p>
          <w:p>
            <w:pPr>
              <w:spacing w:after="20"/>
              <w:ind w:left="20"/>
              <w:jc w:val="both"/>
            </w:pPr>
            <w:r>
              <w:rPr>
                <w:rFonts w:ascii="Times New Roman"/>
                <w:b w:val="false"/>
                <w:i w:val="false"/>
                <w:color w:val="000000"/>
                <w:sz w:val="20"/>
              </w:rPr>
              <w:t>
</w:t>
            </w:r>
            <w:r>
              <w:rPr>
                <w:rFonts w:ascii="Times New Roman"/>
                <w:b w:val="false"/>
                <w:i w:val="false"/>
                <w:color w:val="000000"/>
                <w:sz w:val="20"/>
              </w:rPr>
              <w:t>10. Штампование крышки</w:t>
            </w:r>
          </w:p>
          <w:p>
            <w:pPr>
              <w:spacing w:after="20"/>
              <w:ind w:left="20"/>
              <w:jc w:val="both"/>
            </w:pPr>
            <w:r>
              <w:rPr>
                <w:rFonts w:ascii="Times New Roman"/>
                <w:b w:val="false"/>
                <w:i w:val="false"/>
                <w:color w:val="000000"/>
                <w:sz w:val="20"/>
              </w:rPr>
              <w:t>
</w:t>
            </w:r>
            <w:r>
              <w:rPr>
                <w:rFonts w:ascii="Times New Roman"/>
                <w:b w:val="false"/>
                <w:i w:val="false"/>
                <w:color w:val="000000"/>
                <w:sz w:val="20"/>
              </w:rPr>
              <w:t>11. Пастирование отштампованной крышки</w:t>
            </w:r>
          </w:p>
          <w:p>
            <w:pPr>
              <w:spacing w:after="20"/>
              <w:ind w:left="20"/>
              <w:jc w:val="both"/>
            </w:pPr>
            <w:r>
              <w:rPr>
                <w:rFonts w:ascii="Times New Roman"/>
                <w:b w:val="false"/>
                <w:i w:val="false"/>
                <w:color w:val="000000"/>
                <w:sz w:val="20"/>
              </w:rPr>
              <w:t>
</w:t>
            </w:r>
            <w:r>
              <w:rPr>
                <w:rFonts w:ascii="Times New Roman"/>
                <w:b w:val="false"/>
                <w:i w:val="false"/>
                <w:color w:val="000000"/>
                <w:sz w:val="20"/>
              </w:rPr>
              <w:t>12. Сушка крышки</w:t>
            </w:r>
          </w:p>
          <w:p>
            <w:pPr>
              <w:spacing w:after="20"/>
              <w:ind w:left="20"/>
              <w:jc w:val="both"/>
            </w:pPr>
            <w:r>
              <w:rPr>
                <w:rFonts w:ascii="Times New Roman"/>
                <w:b w:val="false"/>
                <w:i w:val="false"/>
                <w:color w:val="000000"/>
                <w:sz w:val="20"/>
              </w:rPr>
              <w:t>
13. Упаковка крышки в гофротару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9404400001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 одеяла стеганые, покрывала для кроватей, перины: пуховые или перьевые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5" w:id="2641"/>
          <w:p>
            <w:pPr>
              <w:spacing w:after="20"/>
              <w:ind w:left="20"/>
              <w:jc w:val="both"/>
            </w:pPr>
            <w:r>
              <w:rPr>
                <w:rFonts w:ascii="Times New Roman"/>
                <w:b w:val="false"/>
                <w:i w:val="false"/>
                <w:color w:val="000000"/>
                <w:sz w:val="20"/>
              </w:rPr>
              <w:t xml:space="preserve">
ГОСТ </w:t>
            </w:r>
          </w:p>
          <w:bookmarkEnd w:id="2641"/>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7" w:id="2642"/>
          <w:p>
            <w:pPr>
              <w:spacing w:after="20"/>
              <w:ind w:left="20"/>
              <w:jc w:val="both"/>
            </w:pPr>
            <w:r>
              <w:rPr>
                <w:rFonts w:ascii="Times New Roman"/>
                <w:b w:val="false"/>
                <w:i w:val="false"/>
                <w:color w:val="000000"/>
                <w:sz w:val="20"/>
              </w:rPr>
              <w:t>
1. Подготовка сырья</w:t>
            </w:r>
          </w:p>
          <w:bookmarkEnd w:id="2642"/>
          <w:p>
            <w:pPr>
              <w:spacing w:after="20"/>
              <w:ind w:left="20"/>
              <w:jc w:val="both"/>
            </w:pPr>
            <w:r>
              <w:rPr>
                <w:rFonts w:ascii="Times New Roman"/>
                <w:b w:val="false"/>
                <w:i w:val="false"/>
                <w:color w:val="000000"/>
                <w:sz w:val="20"/>
              </w:rPr>
              <w:t>
</w:t>
            </w:r>
            <w:r>
              <w:rPr>
                <w:rFonts w:ascii="Times New Roman"/>
                <w:b w:val="false"/>
                <w:i w:val="false"/>
                <w:color w:val="000000"/>
                <w:sz w:val="20"/>
              </w:rPr>
              <w:t>2. Выбор и сбор шерсти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Мойка и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Кардининг</w:t>
            </w:r>
          </w:p>
          <w:p>
            <w:pPr>
              <w:spacing w:after="20"/>
              <w:ind w:left="20"/>
              <w:jc w:val="both"/>
            </w:pPr>
            <w:r>
              <w:rPr>
                <w:rFonts w:ascii="Times New Roman"/>
                <w:b w:val="false"/>
                <w:i w:val="false"/>
                <w:color w:val="000000"/>
                <w:sz w:val="20"/>
              </w:rPr>
              <w:t>
</w:t>
            </w:r>
            <w:r>
              <w:rPr>
                <w:rFonts w:ascii="Times New Roman"/>
                <w:b w:val="false"/>
                <w:i w:val="false"/>
                <w:color w:val="000000"/>
                <w:sz w:val="20"/>
              </w:rPr>
              <w:t>5. Прядение шерсти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наполнителя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7. Валяние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Процесс наполнения подушки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Равномерное распределение наполнителя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10. Дополнительные материалы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11. Сшивание и создание чехла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Изготовление чехла</w:t>
            </w:r>
          </w:p>
          <w:p>
            <w:pPr>
              <w:spacing w:after="20"/>
              <w:ind w:left="20"/>
              <w:jc w:val="both"/>
            </w:pPr>
            <w:r>
              <w:rPr>
                <w:rFonts w:ascii="Times New Roman"/>
                <w:b w:val="false"/>
                <w:i w:val="false"/>
                <w:color w:val="000000"/>
                <w:sz w:val="20"/>
              </w:rPr>
              <w:t>
</w:t>
            </w:r>
            <w:r>
              <w:rPr>
                <w:rFonts w:ascii="Times New Roman"/>
                <w:b w:val="false"/>
                <w:i w:val="false"/>
                <w:color w:val="000000"/>
                <w:sz w:val="20"/>
              </w:rPr>
              <w:t>13. Закрытие чехла</w:t>
            </w:r>
          </w:p>
          <w:p>
            <w:pPr>
              <w:spacing w:after="20"/>
              <w:ind w:left="20"/>
              <w:jc w:val="both"/>
            </w:pPr>
            <w:r>
              <w:rPr>
                <w:rFonts w:ascii="Times New Roman"/>
                <w:b w:val="false"/>
                <w:i w:val="false"/>
                <w:color w:val="000000"/>
                <w:sz w:val="20"/>
              </w:rPr>
              <w:t>
</w:t>
            </w:r>
            <w:r>
              <w:rPr>
                <w:rFonts w:ascii="Times New Roman"/>
                <w:b w:val="false"/>
                <w:i w:val="false"/>
                <w:color w:val="000000"/>
                <w:sz w:val="20"/>
              </w:rPr>
              <w:t>14. Форма и размер</w:t>
            </w:r>
          </w:p>
          <w:p>
            <w:pPr>
              <w:spacing w:after="20"/>
              <w:ind w:left="20"/>
              <w:jc w:val="both"/>
            </w:pPr>
            <w:r>
              <w:rPr>
                <w:rFonts w:ascii="Times New Roman"/>
                <w:b w:val="false"/>
                <w:i w:val="false"/>
                <w:color w:val="000000"/>
                <w:sz w:val="20"/>
              </w:rPr>
              <w:t>
</w:t>
            </w:r>
            <w:r>
              <w:rPr>
                <w:rFonts w:ascii="Times New Roman"/>
                <w:b w:val="false"/>
                <w:i w:val="false"/>
                <w:color w:val="000000"/>
                <w:sz w:val="20"/>
              </w:rPr>
              <w:t>15. Финишная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16. Отделка швов и краев</w:t>
            </w:r>
          </w:p>
          <w:p>
            <w:pPr>
              <w:spacing w:after="20"/>
              <w:ind w:left="20"/>
              <w:jc w:val="both"/>
            </w:pPr>
            <w:r>
              <w:rPr>
                <w:rFonts w:ascii="Times New Roman"/>
                <w:b w:val="false"/>
                <w:i w:val="false"/>
                <w:color w:val="000000"/>
                <w:sz w:val="20"/>
              </w:rPr>
              <w:t>
</w:t>
            </w:r>
            <w:r>
              <w:rPr>
                <w:rFonts w:ascii="Times New Roman"/>
                <w:b w:val="false"/>
                <w:i w:val="false"/>
                <w:color w:val="000000"/>
                <w:sz w:val="20"/>
              </w:rPr>
              <w:t>17. Придание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18. Проверка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19. Тестирование на комфорт</w:t>
            </w:r>
          </w:p>
          <w:p>
            <w:pPr>
              <w:spacing w:after="20"/>
              <w:ind w:left="20"/>
              <w:jc w:val="both"/>
            </w:pPr>
            <w:r>
              <w:rPr>
                <w:rFonts w:ascii="Times New Roman"/>
                <w:b w:val="false"/>
                <w:i w:val="false"/>
                <w:color w:val="000000"/>
                <w:sz w:val="20"/>
              </w:rPr>
              <w:t>
20.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6" w:id="2643"/>
          <w:p>
            <w:pPr>
              <w:spacing w:after="20"/>
              <w:ind w:left="20"/>
              <w:jc w:val="both"/>
            </w:pPr>
            <w:r>
              <w:rPr>
                <w:rFonts w:ascii="Times New Roman"/>
                <w:b w:val="false"/>
                <w:i w:val="false"/>
                <w:color w:val="000000"/>
                <w:sz w:val="20"/>
              </w:rPr>
              <w:t>
1. Выбор и сбор шерсти</w:t>
            </w:r>
          </w:p>
          <w:bookmarkEnd w:id="2643"/>
          <w:p>
            <w:pPr>
              <w:spacing w:after="20"/>
              <w:ind w:left="20"/>
              <w:jc w:val="both"/>
            </w:pPr>
            <w:r>
              <w:rPr>
                <w:rFonts w:ascii="Times New Roman"/>
                <w:b w:val="false"/>
                <w:i w:val="false"/>
                <w:color w:val="000000"/>
                <w:sz w:val="20"/>
              </w:rPr>
              <w:t>
</w:t>
            </w:r>
            <w:r>
              <w:rPr>
                <w:rFonts w:ascii="Times New Roman"/>
                <w:b w:val="false"/>
                <w:i w:val="false"/>
                <w:color w:val="000000"/>
                <w:sz w:val="20"/>
              </w:rPr>
              <w:t>2. Мойка и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Прядение шерсти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Формирование наполнителя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Валяние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Процесс наполнения подушки</w:t>
            </w:r>
          </w:p>
          <w:p>
            <w:pPr>
              <w:spacing w:after="20"/>
              <w:ind w:left="20"/>
              <w:jc w:val="both"/>
            </w:pPr>
            <w:r>
              <w:rPr>
                <w:rFonts w:ascii="Times New Roman"/>
                <w:b w:val="false"/>
                <w:i w:val="false"/>
                <w:color w:val="000000"/>
                <w:sz w:val="20"/>
              </w:rPr>
              <w:t>
</w:t>
            </w:r>
            <w:r>
              <w:rPr>
                <w:rFonts w:ascii="Times New Roman"/>
                <w:b w:val="false"/>
                <w:i w:val="false"/>
                <w:color w:val="000000"/>
                <w:sz w:val="20"/>
              </w:rPr>
              <w:t>7. Сшивание и создание чехла</w:t>
            </w:r>
          </w:p>
          <w:p>
            <w:pPr>
              <w:spacing w:after="20"/>
              <w:ind w:left="20"/>
              <w:jc w:val="both"/>
            </w:pPr>
            <w:r>
              <w:rPr>
                <w:rFonts w:ascii="Times New Roman"/>
                <w:b w:val="false"/>
                <w:i w:val="false"/>
                <w:color w:val="000000"/>
                <w:sz w:val="20"/>
              </w:rPr>
              <w:t>
</w:t>
            </w:r>
            <w:r>
              <w:rPr>
                <w:rFonts w:ascii="Times New Roman"/>
                <w:b w:val="false"/>
                <w:i w:val="false"/>
                <w:color w:val="000000"/>
                <w:sz w:val="20"/>
              </w:rPr>
              <w:t>8. Финишная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Отделка швов и краев</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Придание формы</w:t>
            </w:r>
          </w:p>
          <w:p>
            <w:pPr>
              <w:spacing w:after="20"/>
              <w:ind w:left="20"/>
              <w:jc w:val="both"/>
            </w:pPr>
            <w:r>
              <w:rPr>
                <w:rFonts w:ascii="Times New Roman"/>
                <w:b w:val="false"/>
                <w:i w:val="false"/>
                <w:color w:val="000000"/>
                <w:sz w:val="20"/>
              </w:rPr>
              <w:t>
11. Проверка качества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0207119009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не разделенные на части, свежие или охлажденные, ощипанные и потрошеные, без головы и плюсен ног и без шейки, сердца, печени и мускульного желудка, представленные как "65%-ные цыплята", или представленные в какой-либо другой разделке,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6" w:id="2644"/>
          <w:p>
            <w:pPr>
              <w:spacing w:after="20"/>
              <w:ind w:left="20"/>
              <w:jc w:val="both"/>
            </w:pPr>
            <w:r>
              <w:rPr>
                <w:rFonts w:ascii="Times New Roman"/>
                <w:b w:val="false"/>
                <w:i w:val="false"/>
                <w:color w:val="000000"/>
                <w:sz w:val="20"/>
              </w:rPr>
              <w:t>
Тушка цыпленка-бройлера, потрошенная, 1 сорта, охлажденная</w:t>
            </w:r>
          </w:p>
          <w:bookmarkEnd w:id="2644"/>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7" w:id="2645"/>
          <w:p>
            <w:pPr>
              <w:spacing w:after="20"/>
              <w:ind w:left="20"/>
              <w:jc w:val="both"/>
            </w:pPr>
            <w:r>
              <w:rPr>
                <w:rFonts w:ascii="Times New Roman"/>
                <w:b w:val="false"/>
                <w:i w:val="false"/>
                <w:color w:val="000000"/>
                <w:sz w:val="20"/>
              </w:rPr>
              <w:t>
1. Производство комбикормов</w:t>
            </w:r>
          </w:p>
          <w:bookmarkEnd w:id="2645"/>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5" w:id="2646"/>
          <w:p>
            <w:pPr>
              <w:spacing w:after="20"/>
              <w:ind w:left="20"/>
              <w:jc w:val="both"/>
            </w:pPr>
            <w:r>
              <w:rPr>
                <w:rFonts w:ascii="Times New Roman"/>
                <w:b w:val="false"/>
                <w:i w:val="false"/>
                <w:color w:val="000000"/>
                <w:sz w:val="20"/>
              </w:rPr>
              <w:t>
1. Производство комбикормов</w:t>
            </w:r>
          </w:p>
          <w:bookmarkEnd w:id="2646"/>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0207129009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не разделенные на части, замороженные, ощипанные и потрошеные, без головы и плюсен ног и без шейки, сердца, печени и мускульного желудка, представленные как "65%-ные цыплята", или представленные в какой-либо другой разделке, или представленные в какой-либо другой разделке,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2" w:id="2647"/>
          <w:p>
            <w:pPr>
              <w:spacing w:after="20"/>
              <w:ind w:left="20"/>
              <w:jc w:val="both"/>
            </w:pPr>
            <w:r>
              <w:rPr>
                <w:rFonts w:ascii="Times New Roman"/>
                <w:b w:val="false"/>
                <w:i w:val="false"/>
                <w:color w:val="000000"/>
                <w:sz w:val="20"/>
              </w:rPr>
              <w:t>
Тушка цыпленка-бройлера, потрошенная, 1 сорта, замороженная</w:t>
            </w:r>
          </w:p>
          <w:bookmarkEnd w:id="2647"/>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3" w:id="2648"/>
          <w:p>
            <w:pPr>
              <w:spacing w:after="20"/>
              <w:ind w:left="20"/>
              <w:jc w:val="both"/>
            </w:pPr>
            <w:r>
              <w:rPr>
                <w:rFonts w:ascii="Times New Roman"/>
                <w:b w:val="false"/>
                <w:i w:val="false"/>
                <w:color w:val="000000"/>
                <w:sz w:val="20"/>
              </w:rPr>
              <w:t>
1. Производство комбикормов</w:t>
            </w:r>
          </w:p>
          <w:bookmarkEnd w:id="2648"/>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1" w:id="2649"/>
          <w:p>
            <w:pPr>
              <w:spacing w:after="20"/>
              <w:ind w:left="20"/>
              <w:jc w:val="both"/>
            </w:pPr>
            <w:r>
              <w:rPr>
                <w:rFonts w:ascii="Times New Roman"/>
                <w:b w:val="false"/>
                <w:i w:val="false"/>
                <w:color w:val="000000"/>
                <w:sz w:val="20"/>
              </w:rPr>
              <w:t>
1. Производство комбикормов</w:t>
            </w:r>
          </w:p>
          <w:bookmarkEnd w:id="2649"/>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0207119009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не разделенные на части, свежие или охлажденные, ощипанные и потрошеные, без головы и плюсен ног и без шейки, сердца, печени и мускульного желудка, представленные как "65%-ные цыплята", или представленные в какой-либо другой разделке,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8" w:id="2650"/>
          <w:p>
            <w:pPr>
              <w:spacing w:after="20"/>
              <w:ind w:left="20"/>
              <w:jc w:val="both"/>
            </w:pPr>
            <w:r>
              <w:rPr>
                <w:rFonts w:ascii="Times New Roman"/>
                <w:b w:val="false"/>
                <w:i w:val="false"/>
                <w:color w:val="000000"/>
                <w:sz w:val="20"/>
              </w:rPr>
              <w:t>
Тушка цыпленка-бройлера, потрошенная, 2 сорта, охлажденная</w:t>
            </w:r>
          </w:p>
          <w:bookmarkEnd w:id="2650"/>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9" w:id="2651"/>
          <w:p>
            <w:pPr>
              <w:spacing w:after="20"/>
              <w:ind w:left="20"/>
              <w:jc w:val="both"/>
            </w:pPr>
            <w:r>
              <w:rPr>
                <w:rFonts w:ascii="Times New Roman"/>
                <w:b w:val="false"/>
                <w:i w:val="false"/>
                <w:color w:val="000000"/>
                <w:sz w:val="20"/>
              </w:rPr>
              <w:t>
1. Производство комбикормов</w:t>
            </w:r>
          </w:p>
          <w:bookmarkEnd w:id="2651"/>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7" w:id="2652"/>
          <w:p>
            <w:pPr>
              <w:spacing w:after="20"/>
              <w:ind w:left="20"/>
              <w:jc w:val="both"/>
            </w:pPr>
            <w:r>
              <w:rPr>
                <w:rFonts w:ascii="Times New Roman"/>
                <w:b w:val="false"/>
                <w:i w:val="false"/>
                <w:color w:val="000000"/>
                <w:sz w:val="20"/>
              </w:rPr>
              <w:t>
1. Производство комбикормов</w:t>
            </w:r>
          </w:p>
          <w:bookmarkEnd w:id="2652"/>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0207129009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не разделенные на части, замороженные, ощипанные и потрошеные, без головы и плюсен ног и без шейки, сердца, печени и мускульного желудка, представленные как "65%-ные цыплята", или представленные в какой-либо другой разделке, или представленные в какой-либо другой разделке,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4" w:id="2653"/>
          <w:p>
            <w:pPr>
              <w:spacing w:after="20"/>
              <w:ind w:left="20"/>
              <w:jc w:val="both"/>
            </w:pPr>
            <w:r>
              <w:rPr>
                <w:rFonts w:ascii="Times New Roman"/>
                <w:b w:val="false"/>
                <w:i w:val="false"/>
                <w:color w:val="000000"/>
                <w:sz w:val="20"/>
              </w:rPr>
              <w:t>
Тушка цыпленка-бройлера, потрошенная, 2 сорта, замороженная</w:t>
            </w:r>
          </w:p>
          <w:bookmarkEnd w:id="2653"/>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5" w:id="2654"/>
          <w:p>
            <w:pPr>
              <w:spacing w:after="20"/>
              <w:ind w:left="20"/>
              <w:jc w:val="both"/>
            </w:pPr>
            <w:r>
              <w:rPr>
                <w:rFonts w:ascii="Times New Roman"/>
                <w:b w:val="false"/>
                <w:i w:val="false"/>
                <w:color w:val="000000"/>
                <w:sz w:val="20"/>
              </w:rPr>
              <w:t>
1. Производство комбикормов</w:t>
            </w:r>
          </w:p>
          <w:bookmarkEnd w:id="2654"/>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3" w:id="2655"/>
          <w:p>
            <w:pPr>
              <w:spacing w:after="20"/>
              <w:ind w:left="20"/>
              <w:jc w:val="both"/>
            </w:pPr>
            <w:r>
              <w:rPr>
                <w:rFonts w:ascii="Times New Roman"/>
                <w:b w:val="false"/>
                <w:i w:val="false"/>
                <w:color w:val="000000"/>
                <w:sz w:val="20"/>
              </w:rPr>
              <w:t>
1. Производство комбикормов</w:t>
            </w:r>
          </w:p>
          <w:bookmarkEnd w:id="2655"/>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0207132009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свежие или охлажденные, необваленные, половины или четвертины,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0" w:id="2656"/>
          <w:p>
            <w:pPr>
              <w:spacing w:after="20"/>
              <w:ind w:left="20"/>
              <w:jc w:val="both"/>
            </w:pPr>
            <w:r>
              <w:rPr>
                <w:rFonts w:ascii="Times New Roman"/>
                <w:b w:val="false"/>
                <w:i w:val="false"/>
                <w:color w:val="000000"/>
                <w:sz w:val="20"/>
              </w:rPr>
              <w:t>
Полутушка цыпленка-бройлера, охлажденная</w:t>
            </w:r>
          </w:p>
          <w:bookmarkEnd w:id="2656"/>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1" w:id="2657"/>
          <w:p>
            <w:pPr>
              <w:spacing w:after="20"/>
              <w:ind w:left="20"/>
              <w:jc w:val="both"/>
            </w:pPr>
            <w:r>
              <w:rPr>
                <w:rFonts w:ascii="Times New Roman"/>
                <w:b w:val="false"/>
                <w:i w:val="false"/>
                <w:color w:val="000000"/>
                <w:sz w:val="20"/>
              </w:rPr>
              <w:t>
1. Производство комбикормов</w:t>
            </w:r>
          </w:p>
          <w:bookmarkEnd w:id="2657"/>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9" w:id="2658"/>
          <w:p>
            <w:pPr>
              <w:spacing w:after="20"/>
              <w:ind w:left="20"/>
              <w:jc w:val="both"/>
            </w:pPr>
            <w:r>
              <w:rPr>
                <w:rFonts w:ascii="Times New Roman"/>
                <w:b w:val="false"/>
                <w:i w:val="false"/>
                <w:color w:val="000000"/>
                <w:sz w:val="20"/>
              </w:rPr>
              <w:t>
1. Производство комбикормов</w:t>
            </w:r>
          </w:p>
          <w:bookmarkEnd w:id="2658"/>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0207142009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замороженные, необваленные, половины или четвертины,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6" w:id="2659"/>
          <w:p>
            <w:pPr>
              <w:spacing w:after="20"/>
              <w:ind w:left="20"/>
              <w:jc w:val="both"/>
            </w:pPr>
            <w:r>
              <w:rPr>
                <w:rFonts w:ascii="Times New Roman"/>
                <w:b w:val="false"/>
                <w:i w:val="false"/>
                <w:color w:val="000000"/>
                <w:sz w:val="20"/>
              </w:rPr>
              <w:t>
Полутушка цыпленка-бройлера, замороженная</w:t>
            </w:r>
          </w:p>
          <w:bookmarkEnd w:id="2659"/>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7" w:id="2660"/>
          <w:p>
            <w:pPr>
              <w:spacing w:after="20"/>
              <w:ind w:left="20"/>
              <w:jc w:val="both"/>
            </w:pPr>
            <w:r>
              <w:rPr>
                <w:rFonts w:ascii="Times New Roman"/>
                <w:b w:val="false"/>
                <w:i w:val="false"/>
                <w:color w:val="000000"/>
                <w:sz w:val="20"/>
              </w:rPr>
              <w:t>
1. Производство комбикормов</w:t>
            </w:r>
          </w:p>
          <w:bookmarkEnd w:id="2660"/>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5" w:id="2661"/>
          <w:p>
            <w:pPr>
              <w:spacing w:after="20"/>
              <w:ind w:left="20"/>
              <w:jc w:val="both"/>
            </w:pPr>
            <w:r>
              <w:rPr>
                <w:rFonts w:ascii="Times New Roman"/>
                <w:b w:val="false"/>
                <w:i w:val="false"/>
                <w:color w:val="000000"/>
                <w:sz w:val="20"/>
              </w:rPr>
              <w:t>
1. Производство комбикормов</w:t>
            </w:r>
          </w:p>
          <w:bookmarkEnd w:id="2661"/>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0207119009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не разделенные на части, свежие или охлажденные, ощипанные и потрошеные, без головы и плюсен ног и без шейки, сердца, печени и мускульного желудка, представленные как "65%-ные цыплята", или представленные в какой-либо другой разделке,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2" w:id="2662"/>
          <w:p>
            <w:pPr>
              <w:spacing w:after="20"/>
              <w:ind w:left="20"/>
              <w:jc w:val="both"/>
            </w:pPr>
            <w:r>
              <w:rPr>
                <w:rFonts w:ascii="Times New Roman"/>
                <w:b w:val="false"/>
                <w:i w:val="false"/>
                <w:color w:val="000000"/>
                <w:sz w:val="20"/>
              </w:rPr>
              <w:t>
Цыпленок табака, охлажденный</w:t>
            </w:r>
          </w:p>
          <w:bookmarkEnd w:id="2662"/>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3" w:id="2663"/>
          <w:p>
            <w:pPr>
              <w:spacing w:after="20"/>
              <w:ind w:left="20"/>
              <w:jc w:val="both"/>
            </w:pPr>
            <w:r>
              <w:rPr>
                <w:rFonts w:ascii="Times New Roman"/>
                <w:b w:val="false"/>
                <w:i w:val="false"/>
                <w:color w:val="000000"/>
                <w:sz w:val="20"/>
              </w:rPr>
              <w:t>
1. Производство комбикормов</w:t>
            </w:r>
          </w:p>
          <w:bookmarkEnd w:id="2663"/>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1" w:id="2664"/>
          <w:p>
            <w:pPr>
              <w:spacing w:after="20"/>
              <w:ind w:left="20"/>
              <w:jc w:val="both"/>
            </w:pPr>
            <w:r>
              <w:rPr>
                <w:rFonts w:ascii="Times New Roman"/>
                <w:b w:val="false"/>
                <w:i w:val="false"/>
                <w:color w:val="000000"/>
                <w:sz w:val="20"/>
              </w:rPr>
              <w:t>
1. Производство комбикормов</w:t>
            </w:r>
          </w:p>
          <w:bookmarkEnd w:id="2664"/>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0207129009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не разделенные на части, замороженные, ощипанные и потрошеные, без головы и плюсен ног и без шейки, сердца, печени и мускульного желудка, представленные как "65%-ные цыплята", или представленные в какой-либо другой разделке, или представленные в какой-либо другой разделке,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8" w:id="2665"/>
          <w:p>
            <w:pPr>
              <w:spacing w:after="20"/>
              <w:ind w:left="20"/>
              <w:jc w:val="both"/>
            </w:pPr>
            <w:r>
              <w:rPr>
                <w:rFonts w:ascii="Times New Roman"/>
                <w:b w:val="false"/>
                <w:i w:val="false"/>
                <w:color w:val="000000"/>
                <w:sz w:val="20"/>
              </w:rPr>
              <w:t>
Цыпленок табака, замороженный</w:t>
            </w:r>
          </w:p>
          <w:bookmarkEnd w:id="2665"/>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9" w:id="2666"/>
          <w:p>
            <w:pPr>
              <w:spacing w:after="20"/>
              <w:ind w:left="20"/>
              <w:jc w:val="both"/>
            </w:pPr>
            <w:r>
              <w:rPr>
                <w:rFonts w:ascii="Times New Roman"/>
                <w:b w:val="false"/>
                <w:i w:val="false"/>
                <w:color w:val="000000"/>
                <w:sz w:val="20"/>
              </w:rPr>
              <w:t>
1. Производство комбикормов</w:t>
            </w:r>
          </w:p>
          <w:bookmarkEnd w:id="2666"/>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7" w:id="2667"/>
          <w:p>
            <w:pPr>
              <w:spacing w:after="20"/>
              <w:ind w:left="20"/>
              <w:jc w:val="both"/>
            </w:pPr>
            <w:r>
              <w:rPr>
                <w:rFonts w:ascii="Times New Roman"/>
                <w:b w:val="false"/>
                <w:i w:val="false"/>
                <w:color w:val="000000"/>
                <w:sz w:val="20"/>
              </w:rPr>
              <w:t>
1. Производство комбикормов</w:t>
            </w:r>
          </w:p>
          <w:bookmarkEnd w:id="2667"/>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0207133009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свежие или охлажденные, необваленные, крылья целые, с тонким концом или без него,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4" w:id="2668"/>
          <w:p>
            <w:pPr>
              <w:spacing w:after="20"/>
              <w:ind w:left="20"/>
              <w:jc w:val="both"/>
            </w:pPr>
            <w:r>
              <w:rPr>
                <w:rFonts w:ascii="Times New Roman"/>
                <w:b w:val="false"/>
                <w:i w:val="false"/>
                <w:color w:val="000000"/>
                <w:sz w:val="20"/>
              </w:rPr>
              <w:t>
Крыло цыпленка-бройлера, охлажденное</w:t>
            </w:r>
          </w:p>
          <w:bookmarkEnd w:id="2668"/>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5" w:id="2669"/>
          <w:p>
            <w:pPr>
              <w:spacing w:after="20"/>
              <w:ind w:left="20"/>
              <w:jc w:val="both"/>
            </w:pPr>
            <w:r>
              <w:rPr>
                <w:rFonts w:ascii="Times New Roman"/>
                <w:b w:val="false"/>
                <w:i w:val="false"/>
                <w:color w:val="000000"/>
                <w:sz w:val="20"/>
              </w:rPr>
              <w:t>
1. Производство комбикормов</w:t>
            </w:r>
          </w:p>
          <w:bookmarkEnd w:id="2669"/>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3" w:id="2670"/>
          <w:p>
            <w:pPr>
              <w:spacing w:after="20"/>
              <w:ind w:left="20"/>
              <w:jc w:val="both"/>
            </w:pPr>
            <w:r>
              <w:rPr>
                <w:rFonts w:ascii="Times New Roman"/>
                <w:b w:val="false"/>
                <w:i w:val="false"/>
                <w:color w:val="000000"/>
                <w:sz w:val="20"/>
              </w:rPr>
              <w:t>
1. Производство комбикормов</w:t>
            </w:r>
          </w:p>
          <w:bookmarkEnd w:id="2670"/>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0207143009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замороженные, необваленные, крылья целые, с тонким концом или без него,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0" w:id="2671"/>
          <w:p>
            <w:pPr>
              <w:spacing w:after="20"/>
              <w:ind w:left="20"/>
              <w:jc w:val="both"/>
            </w:pPr>
            <w:r>
              <w:rPr>
                <w:rFonts w:ascii="Times New Roman"/>
                <w:b w:val="false"/>
                <w:i w:val="false"/>
                <w:color w:val="000000"/>
                <w:sz w:val="20"/>
              </w:rPr>
              <w:t>
Крыло цыпленка-бройлера, замороженное</w:t>
            </w:r>
          </w:p>
          <w:bookmarkEnd w:id="2671"/>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1" w:id="2672"/>
          <w:p>
            <w:pPr>
              <w:spacing w:after="20"/>
              <w:ind w:left="20"/>
              <w:jc w:val="both"/>
            </w:pPr>
            <w:r>
              <w:rPr>
                <w:rFonts w:ascii="Times New Roman"/>
                <w:b w:val="false"/>
                <w:i w:val="false"/>
                <w:color w:val="000000"/>
                <w:sz w:val="20"/>
              </w:rPr>
              <w:t>
1. Производство комбикормов</w:t>
            </w:r>
          </w:p>
          <w:bookmarkEnd w:id="2672"/>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9" w:id="2673"/>
          <w:p>
            <w:pPr>
              <w:spacing w:after="20"/>
              <w:ind w:left="20"/>
              <w:jc w:val="both"/>
            </w:pPr>
            <w:r>
              <w:rPr>
                <w:rFonts w:ascii="Times New Roman"/>
                <w:b w:val="false"/>
                <w:i w:val="false"/>
                <w:color w:val="000000"/>
                <w:sz w:val="20"/>
              </w:rPr>
              <w:t>
1. Производство комбикормов</w:t>
            </w:r>
          </w:p>
          <w:bookmarkEnd w:id="2673"/>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0207143009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замороженные, необваленные, крылья целые, с тонким концом или без него,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6" w:id="2674"/>
          <w:p>
            <w:pPr>
              <w:spacing w:after="20"/>
              <w:ind w:left="20"/>
              <w:jc w:val="both"/>
            </w:pPr>
            <w:r>
              <w:rPr>
                <w:rFonts w:ascii="Times New Roman"/>
                <w:b w:val="false"/>
                <w:i w:val="false"/>
                <w:color w:val="000000"/>
                <w:sz w:val="20"/>
              </w:rPr>
              <w:t>
Плечевая часть крыла цыпленка-бройлера замороженная</w:t>
            </w:r>
          </w:p>
          <w:bookmarkEnd w:id="2674"/>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7" w:id="2675"/>
          <w:p>
            <w:pPr>
              <w:spacing w:after="20"/>
              <w:ind w:left="20"/>
              <w:jc w:val="both"/>
            </w:pPr>
            <w:r>
              <w:rPr>
                <w:rFonts w:ascii="Times New Roman"/>
                <w:b w:val="false"/>
                <w:i w:val="false"/>
                <w:color w:val="000000"/>
                <w:sz w:val="20"/>
              </w:rPr>
              <w:t>
1. Производство комбикормов</w:t>
            </w:r>
          </w:p>
          <w:bookmarkEnd w:id="2675"/>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5" w:id="2676"/>
          <w:p>
            <w:pPr>
              <w:spacing w:after="20"/>
              <w:ind w:left="20"/>
              <w:jc w:val="both"/>
            </w:pPr>
            <w:r>
              <w:rPr>
                <w:rFonts w:ascii="Times New Roman"/>
                <w:b w:val="false"/>
                <w:i w:val="false"/>
                <w:color w:val="000000"/>
                <w:sz w:val="20"/>
              </w:rPr>
              <w:t>
1. Производство комбикормов</w:t>
            </w:r>
          </w:p>
          <w:bookmarkEnd w:id="2676"/>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0207133009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свежие или охлажденные, необваленные, крылья целые, с тонким концом или без него,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2" w:id="2677"/>
          <w:p>
            <w:pPr>
              <w:spacing w:after="20"/>
              <w:ind w:left="20"/>
              <w:jc w:val="both"/>
            </w:pPr>
            <w:r>
              <w:rPr>
                <w:rFonts w:ascii="Times New Roman"/>
                <w:b w:val="false"/>
                <w:i w:val="false"/>
                <w:color w:val="000000"/>
                <w:sz w:val="20"/>
              </w:rPr>
              <w:t>
Плечевая часть крыла цыпленка-бройлера охлажденная</w:t>
            </w:r>
          </w:p>
          <w:bookmarkEnd w:id="2677"/>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3" w:id="2678"/>
          <w:p>
            <w:pPr>
              <w:spacing w:after="20"/>
              <w:ind w:left="20"/>
              <w:jc w:val="both"/>
            </w:pPr>
            <w:r>
              <w:rPr>
                <w:rFonts w:ascii="Times New Roman"/>
                <w:b w:val="false"/>
                <w:i w:val="false"/>
                <w:color w:val="000000"/>
                <w:sz w:val="20"/>
              </w:rPr>
              <w:t>
1. Производство комбикормов</w:t>
            </w:r>
          </w:p>
          <w:bookmarkEnd w:id="2678"/>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1" w:id="2679"/>
          <w:p>
            <w:pPr>
              <w:spacing w:after="20"/>
              <w:ind w:left="20"/>
              <w:jc w:val="both"/>
            </w:pPr>
            <w:r>
              <w:rPr>
                <w:rFonts w:ascii="Times New Roman"/>
                <w:b w:val="false"/>
                <w:i w:val="false"/>
                <w:color w:val="000000"/>
                <w:sz w:val="20"/>
              </w:rPr>
              <w:t>
1. Производство комбикормов</w:t>
            </w:r>
          </w:p>
          <w:bookmarkEnd w:id="2679"/>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0207133009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свежие или охлажденные, необваленные, крылья целые, с тонким концом или без него,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8" w:id="2680"/>
          <w:p>
            <w:pPr>
              <w:spacing w:after="20"/>
              <w:ind w:left="20"/>
              <w:jc w:val="both"/>
            </w:pPr>
            <w:r>
              <w:rPr>
                <w:rFonts w:ascii="Times New Roman"/>
                <w:b w:val="false"/>
                <w:i w:val="false"/>
                <w:color w:val="000000"/>
                <w:sz w:val="20"/>
              </w:rPr>
              <w:t>
Локтевая часть крыла цыпленка-бройлера охлажденная</w:t>
            </w:r>
          </w:p>
          <w:bookmarkEnd w:id="2680"/>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9" w:id="2681"/>
          <w:p>
            <w:pPr>
              <w:spacing w:after="20"/>
              <w:ind w:left="20"/>
              <w:jc w:val="both"/>
            </w:pPr>
            <w:r>
              <w:rPr>
                <w:rFonts w:ascii="Times New Roman"/>
                <w:b w:val="false"/>
                <w:i w:val="false"/>
                <w:color w:val="000000"/>
                <w:sz w:val="20"/>
              </w:rPr>
              <w:t>
1. Производство комбикормов</w:t>
            </w:r>
          </w:p>
          <w:bookmarkEnd w:id="2681"/>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7" w:id="2682"/>
          <w:p>
            <w:pPr>
              <w:spacing w:after="20"/>
              <w:ind w:left="20"/>
              <w:jc w:val="both"/>
            </w:pPr>
            <w:r>
              <w:rPr>
                <w:rFonts w:ascii="Times New Roman"/>
                <w:b w:val="false"/>
                <w:i w:val="false"/>
                <w:color w:val="000000"/>
                <w:sz w:val="20"/>
              </w:rPr>
              <w:t>
1. Производство комбикормов</w:t>
            </w:r>
          </w:p>
          <w:bookmarkEnd w:id="2682"/>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0207143009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замороженные, необваленные, крылья целые, с тонким концом или без него,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4" w:id="2683"/>
          <w:p>
            <w:pPr>
              <w:spacing w:after="20"/>
              <w:ind w:left="20"/>
              <w:jc w:val="both"/>
            </w:pPr>
            <w:r>
              <w:rPr>
                <w:rFonts w:ascii="Times New Roman"/>
                <w:b w:val="false"/>
                <w:i w:val="false"/>
                <w:color w:val="000000"/>
                <w:sz w:val="20"/>
              </w:rPr>
              <w:t>
Локтевая часть крыла цыпленка-бройлера замороженная</w:t>
            </w:r>
          </w:p>
          <w:bookmarkEnd w:id="2683"/>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5" w:id="2684"/>
          <w:p>
            <w:pPr>
              <w:spacing w:after="20"/>
              <w:ind w:left="20"/>
              <w:jc w:val="both"/>
            </w:pPr>
            <w:r>
              <w:rPr>
                <w:rFonts w:ascii="Times New Roman"/>
                <w:b w:val="false"/>
                <w:i w:val="false"/>
                <w:color w:val="000000"/>
                <w:sz w:val="20"/>
              </w:rPr>
              <w:t>
1. Производство комбикормов</w:t>
            </w:r>
          </w:p>
          <w:bookmarkEnd w:id="2684"/>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3" w:id="2685"/>
          <w:p>
            <w:pPr>
              <w:spacing w:after="20"/>
              <w:ind w:left="20"/>
              <w:jc w:val="both"/>
            </w:pPr>
            <w:r>
              <w:rPr>
                <w:rFonts w:ascii="Times New Roman"/>
                <w:b w:val="false"/>
                <w:i w:val="false"/>
                <w:color w:val="000000"/>
                <w:sz w:val="20"/>
              </w:rPr>
              <w:t>
1. Производство комбикормов</w:t>
            </w:r>
          </w:p>
          <w:bookmarkEnd w:id="2685"/>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0207137009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свежие или охлажденные части тушек, необваленные,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0" w:id="2686"/>
          <w:p>
            <w:pPr>
              <w:spacing w:after="20"/>
              <w:ind w:left="20"/>
              <w:jc w:val="both"/>
            </w:pPr>
            <w:r>
              <w:rPr>
                <w:rFonts w:ascii="Times New Roman"/>
                <w:b w:val="false"/>
                <w:i w:val="false"/>
                <w:color w:val="000000"/>
                <w:sz w:val="20"/>
              </w:rPr>
              <w:t>
Кисть крыла цыпленка-бройлера, охлажденное</w:t>
            </w:r>
          </w:p>
          <w:bookmarkEnd w:id="2686"/>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1" w:id="2687"/>
          <w:p>
            <w:pPr>
              <w:spacing w:after="20"/>
              <w:ind w:left="20"/>
              <w:jc w:val="both"/>
            </w:pPr>
            <w:r>
              <w:rPr>
                <w:rFonts w:ascii="Times New Roman"/>
                <w:b w:val="false"/>
                <w:i w:val="false"/>
                <w:color w:val="000000"/>
                <w:sz w:val="20"/>
              </w:rPr>
              <w:t>
1. Производство комбикормов</w:t>
            </w:r>
          </w:p>
          <w:bookmarkEnd w:id="2687"/>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9" w:id="2688"/>
          <w:p>
            <w:pPr>
              <w:spacing w:after="20"/>
              <w:ind w:left="20"/>
              <w:jc w:val="both"/>
            </w:pPr>
            <w:r>
              <w:rPr>
                <w:rFonts w:ascii="Times New Roman"/>
                <w:b w:val="false"/>
                <w:i w:val="false"/>
                <w:color w:val="000000"/>
                <w:sz w:val="20"/>
              </w:rPr>
              <w:t>
1. Производство комбикормов</w:t>
            </w:r>
          </w:p>
          <w:bookmarkEnd w:id="2688"/>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0207147009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Мясо кур домашних (gallus domesticus), замороженные части тушек, необваленные,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6" w:id="2689"/>
          <w:p>
            <w:pPr>
              <w:spacing w:after="20"/>
              <w:ind w:left="20"/>
              <w:jc w:val="both"/>
            </w:pPr>
            <w:r>
              <w:rPr>
                <w:rFonts w:ascii="Times New Roman"/>
                <w:b w:val="false"/>
                <w:i w:val="false"/>
                <w:color w:val="000000"/>
                <w:sz w:val="20"/>
              </w:rPr>
              <w:t>
Кисть крыла цыпленка-бройлера, замороженное</w:t>
            </w:r>
          </w:p>
          <w:bookmarkEnd w:id="2689"/>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7" w:id="2690"/>
          <w:p>
            <w:pPr>
              <w:spacing w:after="20"/>
              <w:ind w:left="20"/>
              <w:jc w:val="both"/>
            </w:pPr>
            <w:r>
              <w:rPr>
                <w:rFonts w:ascii="Times New Roman"/>
                <w:b w:val="false"/>
                <w:i w:val="false"/>
                <w:color w:val="000000"/>
                <w:sz w:val="20"/>
              </w:rPr>
              <w:t>
1. Производство комбикормов</w:t>
            </w:r>
          </w:p>
          <w:bookmarkEnd w:id="2690"/>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5" w:id="2691"/>
          <w:p>
            <w:pPr>
              <w:spacing w:after="20"/>
              <w:ind w:left="20"/>
              <w:jc w:val="both"/>
            </w:pPr>
            <w:r>
              <w:rPr>
                <w:rFonts w:ascii="Times New Roman"/>
                <w:b w:val="false"/>
                <w:i w:val="false"/>
                <w:color w:val="000000"/>
                <w:sz w:val="20"/>
              </w:rPr>
              <w:t>
1. Производство комбикормов</w:t>
            </w:r>
          </w:p>
          <w:bookmarkEnd w:id="2691"/>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0207133009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свежие или охлажденные, необваленные, крылья целые, с тонким концом или без него,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2" w:id="2692"/>
          <w:p>
            <w:pPr>
              <w:spacing w:after="20"/>
              <w:ind w:left="20"/>
              <w:jc w:val="both"/>
            </w:pPr>
            <w:r>
              <w:rPr>
                <w:rFonts w:ascii="Times New Roman"/>
                <w:b w:val="false"/>
                <w:i w:val="false"/>
                <w:color w:val="000000"/>
                <w:sz w:val="20"/>
              </w:rPr>
              <w:t>
Плечевая и локтевая части крыла цыпленка-бройлера, охлажденное</w:t>
            </w:r>
          </w:p>
          <w:bookmarkEnd w:id="2692"/>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3" w:id="2693"/>
          <w:p>
            <w:pPr>
              <w:spacing w:after="20"/>
              <w:ind w:left="20"/>
              <w:jc w:val="both"/>
            </w:pPr>
            <w:r>
              <w:rPr>
                <w:rFonts w:ascii="Times New Roman"/>
                <w:b w:val="false"/>
                <w:i w:val="false"/>
                <w:color w:val="000000"/>
                <w:sz w:val="20"/>
              </w:rPr>
              <w:t>
1. Производство комбикормов</w:t>
            </w:r>
          </w:p>
          <w:bookmarkEnd w:id="2693"/>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1" w:id="2694"/>
          <w:p>
            <w:pPr>
              <w:spacing w:after="20"/>
              <w:ind w:left="20"/>
              <w:jc w:val="both"/>
            </w:pPr>
            <w:r>
              <w:rPr>
                <w:rFonts w:ascii="Times New Roman"/>
                <w:b w:val="false"/>
                <w:i w:val="false"/>
                <w:color w:val="000000"/>
                <w:sz w:val="20"/>
              </w:rPr>
              <w:t>
1. Производство комбикормов</w:t>
            </w:r>
          </w:p>
          <w:bookmarkEnd w:id="2694"/>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0207143009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замороженные, необваленные, крылья целые, с тонким концом или без него,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8" w:id="2695"/>
          <w:p>
            <w:pPr>
              <w:spacing w:after="20"/>
              <w:ind w:left="20"/>
              <w:jc w:val="both"/>
            </w:pPr>
            <w:r>
              <w:rPr>
                <w:rFonts w:ascii="Times New Roman"/>
                <w:b w:val="false"/>
                <w:i w:val="false"/>
                <w:color w:val="000000"/>
                <w:sz w:val="20"/>
              </w:rPr>
              <w:t>
Плечевая и локтевая части крыла цыпленка-бройлера, замороженное</w:t>
            </w:r>
          </w:p>
          <w:bookmarkEnd w:id="2695"/>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9" w:id="2696"/>
          <w:p>
            <w:pPr>
              <w:spacing w:after="20"/>
              <w:ind w:left="20"/>
              <w:jc w:val="both"/>
            </w:pPr>
            <w:r>
              <w:rPr>
                <w:rFonts w:ascii="Times New Roman"/>
                <w:b w:val="false"/>
                <w:i w:val="false"/>
                <w:color w:val="000000"/>
                <w:sz w:val="20"/>
              </w:rPr>
              <w:t>
1. Производство комбикормов</w:t>
            </w:r>
          </w:p>
          <w:bookmarkEnd w:id="2696"/>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7" w:id="2697"/>
          <w:p>
            <w:pPr>
              <w:spacing w:after="20"/>
              <w:ind w:left="20"/>
              <w:jc w:val="both"/>
            </w:pPr>
            <w:r>
              <w:rPr>
                <w:rFonts w:ascii="Times New Roman"/>
                <w:b w:val="false"/>
                <w:i w:val="false"/>
                <w:color w:val="000000"/>
                <w:sz w:val="20"/>
              </w:rPr>
              <w:t>
1. Производство комбикормов</w:t>
            </w:r>
          </w:p>
          <w:bookmarkEnd w:id="2697"/>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0207135009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свежие или охлажденные, необваленные, грудки и куски из них,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4" w:id="2698"/>
          <w:p>
            <w:pPr>
              <w:spacing w:after="20"/>
              <w:ind w:left="20"/>
              <w:jc w:val="both"/>
            </w:pPr>
            <w:r>
              <w:rPr>
                <w:rFonts w:ascii="Times New Roman"/>
                <w:b w:val="false"/>
                <w:i w:val="false"/>
                <w:color w:val="000000"/>
                <w:sz w:val="20"/>
              </w:rPr>
              <w:t>
Грудка цыпленка-бройлера, охлажденная</w:t>
            </w:r>
          </w:p>
          <w:bookmarkEnd w:id="2698"/>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5" w:id="2699"/>
          <w:p>
            <w:pPr>
              <w:spacing w:after="20"/>
              <w:ind w:left="20"/>
              <w:jc w:val="both"/>
            </w:pPr>
            <w:r>
              <w:rPr>
                <w:rFonts w:ascii="Times New Roman"/>
                <w:b w:val="false"/>
                <w:i w:val="false"/>
                <w:color w:val="000000"/>
                <w:sz w:val="20"/>
              </w:rPr>
              <w:t>
1. Производство комбикормов</w:t>
            </w:r>
          </w:p>
          <w:bookmarkEnd w:id="2699"/>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3" w:id="2700"/>
          <w:p>
            <w:pPr>
              <w:spacing w:after="20"/>
              <w:ind w:left="20"/>
              <w:jc w:val="both"/>
            </w:pPr>
            <w:r>
              <w:rPr>
                <w:rFonts w:ascii="Times New Roman"/>
                <w:b w:val="false"/>
                <w:i w:val="false"/>
                <w:color w:val="000000"/>
                <w:sz w:val="20"/>
              </w:rPr>
              <w:t>
1. Производство комбикормов</w:t>
            </w:r>
          </w:p>
          <w:bookmarkEnd w:id="2700"/>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0207145009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замороженные, необваленные, грудки и куски из них,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0" w:id="2701"/>
          <w:p>
            <w:pPr>
              <w:spacing w:after="20"/>
              <w:ind w:left="20"/>
              <w:jc w:val="both"/>
            </w:pPr>
            <w:r>
              <w:rPr>
                <w:rFonts w:ascii="Times New Roman"/>
                <w:b w:val="false"/>
                <w:i w:val="false"/>
                <w:color w:val="000000"/>
                <w:sz w:val="20"/>
              </w:rPr>
              <w:t>
Грудка цыпленка-бройлера, замороженная</w:t>
            </w:r>
          </w:p>
          <w:bookmarkEnd w:id="2701"/>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1" w:id="2702"/>
          <w:p>
            <w:pPr>
              <w:spacing w:after="20"/>
              <w:ind w:left="20"/>
              <w:jc w:val="both"/>
            </w:pPr>
            <w:r>
              <w:rPr>
                <w:rFonts w:ascii="Times New Roman"/>
                <w:b w:val="false"/>
                <w:i w:val="false"/>
                <w:color w:val="000000"/>
                <w:sz w:val="20"/>
              </w:rPr>
              <w:t>
1. Производство комбикормов</w:t>
            </w:r>
          </w:p>
          <w:bookmarkEnd w:id="2702"/>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9" w:id="2703"/>
          <w:p>
            <w:pPr>
              <w:spacing w:after="20"/>
              <w:ind w:left="20"/>
              <w:jc w:val="both"/>
            </w:pPr>
            <w:r>
              <w:rPr>
                <w:rFonts w:ascii="Times New Roman"/>
                <w:b w:val="false"/>
                <w:i w:val="false"/>
                <w:color w:val="000000"/>
                <w:sz w:val="20"/>
              </w:rPr>
              <w:t>
1. Производство комбикормов</w:t>
            </w:r>
          </w:p>
          <w:bookmarkEnd w:id="2703"/>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0207131009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Мясо кур домашних (gallus domesticus), свежие или охлажденные части тушек, мясо обваленное,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6" w:id="2704"/>
          <w:p>
            <w:pPr>
              <w:spacing w:after="20"/>
              <w:ind w:left="20"/>
              <w:jc w:val="both"/>
            </w:pPr>
            <w:r>
              <w:rPr>
                <w:rFonts w:ascii="Times New Roman"/>
                <w:b w:val="false"/>
                <w:i w:val="false"/>
                <w:color w:val="000000"/>
                <w:sz w:val="20"/>
              </w:rPr>
              <w:t>
Филе цыпленка-бройлера, охлажденное</w:t>
            </w:r>
          </w:p>
          <w:bookmarkEnd w:id="2704"/>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7" w:id="2705"/>
          <w:p>
            <w:pPr>
              <w:spacing w:after="20"/>
              <w:ind w:left="20"/>
              <w:jc w:val="both"/>
            </w:pPr>
            <w:r>
              <w:rPr>
                <w:rFonts w:ascii="Times New Roman"/>
                <w:b w:val="false"/>
                <w:i w:val="false"/>
                <w:color w:val="000000"/>
                <w:sz w:val="20"/>
              </w:rPr>
              <w:t>
1. Производство комбикормов</w:t>
            </w:r>
          </w:p>
          <w:bookmarkEnd w:id="2705"/>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5" w:id="2706"/>
          <w:p>
            <w:pPr>
              <w:spacing w:after="20"/>
              <w:ind w:left="20"/>
              <w:jc w:val="both"/>
            </w:pPr>
            <w:r>
              <w:rPr>
                <w:rFonts w:ascii="Times New Roman"/>
                <w:b w:val="false"/>
                <w:i w:val="false"/>
                <w:color w:val="000000"/>
                <w:sz w:val="20"/>
              </w:rPr>
              <w:t>
1. Производство комбикормов</w:t>
            </w:r>
          </w:p>
          <w:bookmarkEnd w:id="2706"/>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0207141009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замороженные части тушек, мясо обваленное,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2" w:id="2707"/>
          <w:p>
            <w:pPr>
              <w:spacing w:after="20"/>
              <w:ind w:left="20"/>
              <w:jc w:val="both"/>
            </w:pPr>
            <w:r>
              <w:rPr>
                <w:rFonts w:ascii="Times New Roman"/>
                <w:b w:val="false"/>
                <w:i w:val="false"/>
                <w:color w:val="000000"/>
                <w:sz w:val="20"/>
              </w:rPr>
              <w:t>
Филе цыпленка-бройлера, замороженное</w:t>
            </w:r>
          </w:p>
          <w:bookmarkEnd w:id="2707"/>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3" w:id="2708"/>
          <w:p>
            <w:pPr>
              <w:spacing w:after="20"/>
              <w:ind w:left="20"/>
              <w:jc w:val="both"/>
            </w:pPr>
            <w:r>
              <w:rPr>
                <w:rFonts w:ascii="Times New Roman"/>
                <w:b w:val="false"/>
                <w:i w:val="false"/>
                <w:color w:val="000000"/>
                <w:sz w:val="20"/>
              </w:rPr>
              <w:t>
1. Производство комбикормов</w:t>
            </w:r>
          </w:p>
          <w:bookmarkEnd w:id="2708"/>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1" w:id="2709"/>
          <w:p>
            <w:pPr>
              <w:spacing w:after="20"/>
              <w:ind w:left="20"/>
              <w:jc w:val="both"/>
            </w:pPr>
            <w:r>
              <w:rPr>
                <w:rFonts w:ascii="Times New Roman"/>
                <w:b w:val="false"/>
                <w:i w:val="false"/>
                <w:color w:val="000000"/>
                <w:sz w:val="20"/>
              </w:rPr>
              <w:t>
1. Производство комбикормов</w:t>
            </w:r>
          </w:p>
          <w:bookmarkEnd w:id="2709"/>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0207131009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Мясо кур домашних (gallus domesticus), свежие или охлажденные части тушек, мясо обваленное,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8" w:id="2710"/>
          <w:p>
            <w:pPr>
              <w:spacing w:after="20"/>
              <w:ind w:left="20"/>
              <w:jc w:val="both"/>
            </w:pPr>
            <w:r>
              <w:rPr>
                <w:rFonts w:ascii="Times New Roman"/>
                <w:b w:val="false"/>
                <w:i w:val="false"/>
                <w:color w:val="000000"/>
                <w:sz w:val="20"/>
              </w:rPr>
              <w:t>
Филе цыпленка-бройлера кусковое, охлажденное</w:t>
            </w:r>
          </w:p>
          <w:bookmarkEnd w:id="2710"/>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9" w:id="2711"/>
          <w:p>
            <w:pPr>
              <w:spacing w:after="20"/>
              <w:ind w:left="20"/>
              <w:jc w:val="both"/>
            </w:pPr>
            <w:r>
              <w:rPr>
                <w:rFonts w:ascii="Times New Roman"/>
                <w:b w:val="false"/>
                <w:i w:val="false"/>
                <w:color w:val="000000"/>
                <w:sz w:val="20"/>
              </w:rPr>
              <w:t>
1. Производство комбикормов</w:t>
            </w:r>
          </w:p>
          <w:bookmarkEnd w:id="2711"/>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7" w:id="2712"/>
          <w:p>
            <w:pPr>
              <w:spacing w:after="20"/>
              <w:ind w:left="20"/>
              <w:jc w:val="both"/>
            </w:pPr>
            <w:r>
              <w:rPr>
                <w:rFonts w:ascii="Times New Roman"/>
                <w:b w:val="false"/>
                <w:i w:val="false"/>
                <w:color w:val="000000"/>
                <w:sz w:val="20"/>
              </w:rPr>
              <w:t>
1. Производство комбикормов</w:t>
            </w:r>
          </w:p>
          <w:bookmarkEnd w:id="2712"/>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0207141009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замороженные части тушек, мясо обваленное,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4" w:id="2713"/>
          <w:p>
            <w:pPr>
              <w:spacing w:after="20"/>
              <w:ind w:left="20"/>
              <w:jc w:val="both"/>
            </w:pPr>
            <w:r>
              <w:rPr>
                <w:rFonts w:ascii="Times New Roman"/>
                <w:b w:val="false"/>
                <w:i w:val="false"/>
                <w:color w:val="000000"/>
                <w:sz w:val="20"/>
              </w:rPr>
              <w:t>
Филе цыпленка-бройлера кусковое, замороженное</w:t>
            </w:r>
          </w:p>
          <w:bookmarkEnd w:id="2713"/>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5" w:id="2714"/>
          <w:p>
            <w:pPr>
              <w:spacing w:after="20"/>
              <w:ind w:left="20"/>
              <w:jc w:val="both"/>
            </w:pPr>
            <w:r>
              <w:rPr>
                <w:rFonts w:ascii="Times New Roman"/>
                <w:b w:val="false"/>
                <w:i w:val="false"/>
                <w:color w:val="000000"/>
                <w:sz w:val="20"/>
              </w:rPr>
              <w:t>
1. Производство комбикормов</w:t>
            </w:r>
          </w:p>
          <w:bookmarkEnd w:id="2714"/>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3" w:id="2715"/>
          <w:p>
            <w:pPr>
              <w:spacing w:after="20"/>
              <w:ind w:left="20"/>
              <w:jc w:val="both"/>
            </w:pPr>
            <w:r>
              <w:rPr>
                <w:rFonts w:ascii="Times New Roman"/>
                <w:b w:val="false"/>
                <w:i w:val="false"/>
                <w:color w:val="000000"/>
                <w:sz w:val="20"/>
              </w:rPr>
              <w:t>
1. Производство комбикормов</w:t>
            </w:r>
          </w:p>
          <w:bookmarkEnd w:id="2715"/>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0207132009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свежие или охлажденные, необваленные, половины или четвертины,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0" w:id="2716"/>
          <w:p>
            <w:pPr>
              <w:spacing w:after="20"/>
              <w:ind w:left="20"/>
              <w:jc w:val="both"/>
            </w:pPr>
            <w:r>
              <w:rPr>
                <w:rFonts w:ascii="Times New Roman"/>
                <w:b w:val="false"/>
                <w:i w:val="false"/>
                <w:color w:val="000000"/>
                <w:sz w:val="20"/>
              </w:rPr>
              <w:t>
Задняя четвертина цыпленка-бройлера, охлажденное</w:t>
            </w:r>
          </w:p>
          <w:bookmarkEnd w:id="2716"/>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1" w:id="2717"/>
          <w:p>
            <w:pPr>
              <w:spacing w:after="20"/>
              <w:ind w:left="20"/>
              <w:jc w:val="both"/>
            </w:pPr>
            <w:r>
              <w:rPr>
                <w:rFonts w:ascii="Times New Roman"/>
                <w:b w:val="false"/>
                <w:i w:val="false"/>
                <w:color w:val="000000"/>
                <w:sz w:val="20"/>
              </w:rPr>
              <w:t>
1. Производство комбикормов</w:t>
            </w:r>
          </w:p>
          <w:bookmarkEnd w:id="2717"/>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9" w:id="2718"/>
          <w:p>
            <w:pPr>
              <w:spacing w:after="20"/>
              <w:ind w:left="20"/>
              <w:jc w:val="both"/>
            </w:pPr>
            <w:r>
              <w:rPr>
                <w:rFonts w:ascii="Times New Roman"/>
                <w:b w:val="false"/>
                <w:i w:val="false"/>
                <w:color w:val="000000"/>
                <w:sz w:val="20"/>
              </w:rPr>
              <w:t>
1. Производство комбикормов</w:t>
            </w:r>
          </w:p>
          <w:bookmarkEnd w:id="2718"/>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0207142009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6" w:id="2719"/>
          <w:p>
            <w:pPr>
              <w:spacing w:after="20"/>
              <w:ind w:left="20"/>
              <w:jc w:val="both"/>
            </w:pPr>
            <w:r>
              <w:rPr>
                <w:rFonts w:ascii="Times New Roman"/>
                <w:b w:val="false"/>
                <w:i w:val="false"/>
                <w:color w:val="000000"/>
                <w:sz w:val="20"/>
              </w:rPr>
              <w:t>
Мясо кур домашних (gallus domesticus), замороженные, необваленные, половины или четвертины, прочее</w:t>
            </w:r>
          </w:p>
          <w:bookmarkEnd w:id="2719"/>
          <w:p>
            <w:pPr>
              <w:spacing w:after="20"/>
              <w:ind w:left="20"/>
              <w:jc w:val="both"/>
            </w:pPr>
            <w:r>
              <w:rPr>
                <w:rFonts w:ascii="Times New Roman"/>
                <w:b w:val="false"/>
                <w:i w:val="false"/>
                <w:color w:val="000000"/>
                <w:sz w:val="20"/>
              </w:rPr>
              <w:t>
80%, но не менее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7" w:id="2720"/>
          <w:p>
            <w:pPr>
              <w:spacing w:after="20"/>
              <w:ind w:left="20"/>
              <w:jc w:val="both"/>
            </w:pPr>
            <w:r>
              <w:rPr>
                <w:rFonts w:ascii="Times New Roman"/>
                <w:b w:val="false"/>
                <w:i w:val="false"/>
                <w:color w:val="000000"/>
                <w:sz w:val="20"/>
              </w:rPr>
              <w:t>
Задняя четвертина цыпленка-бройлера, замороженное</w:t>
            </w:r>
          </w:p>
          <w:bookmarkEnd w:id="2720"/>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8" w:id="2721"/>
          <w:p>
            <w:pPr>
              <w:spacing w:after="20"/>
              <w:ind w:left="20"/>
              <w:jc w:val="both"/>
            </w:pPr>
            <w:r>
              <w:rPr>
                <w:rFonts w:ascii="Times New Roman"/>
                <w:b w:val="false"/>
                <w:i w:val="false"/>
                <w:color w:val="000000"/>
                <w:sz w:val="20"/>
              </w:rPr>
              <w:t>
1. Производство комбикормов</w:t>
            </w:r>
          </w:p>
          <w:bookmarkEnd w:id="2721"/>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6" w:id="2722"/>
          <w:p>
            <w:pPr>
              <w:spacing w:after="20"/>
              <w:ind w:left="20"/>
              <w:jc w:val="both"/>
            </w:pPr>
            <w:r>
              <w:rPr>
                <w:rFonts w:ascii="Times New Roman"/>
                <w:b w:val="false"/>
                <w:i w:val="false"/>
                <w:color w:val="000000"/>
                <w:sz w:val="20"/>
              </w:rPr>
              <w:t>
1. Производство комбикормов</w:t>
            </w:r>
          </w:p>
          <w:bookmarkEnd w:id="2722"/>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0207132009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свежие или охлажденные, необваленные, половины или четвертины,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3" w:id="2723"/>
          <w:p>
            <w:pPr>
              <w:spacing w:after="20"/>
              <w:ind w:left="20"/>
              <w:jc w:val="both"/>
            </w:pPr>
            <w:r>
              <w:rPr>
                <w:rFonts w:ascii="Times New Roman"/>
                <w:b w:val="false"/>
                <w:i w:val="false"/>
                <w:color w:val="000000"/>
                <w:sz w:val="20"/>
              </w:rPr>
              <w:t>
Окорочок цыпленка-бройлера, охлажденный</w:t>
            </w:r>
          </w:p>
          <w:bookmarkEnd w:id="2723"/>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4" w:id="2724"/>
          <w:p>
            <w:pPr>
              <w:spacing w:after="20"/>
              <w:ind w:left="20"/>
              <w:jc w:val="both"/>
            </w:pPr>
            <w:r>
              <w:rPr>
                <w:rFonts w:ascii="Times New Roman"/>
                <w:b w:val="false"/>
                <w:i w:val="false"/>
                <w:color w:val="000000"/>
                <w:sz w:val="20"/>
              </w:rPr>
              <w:t>
1. Производство комбикормов</w:t>
            </w:r>
          </w:p>
          <w:bookmarkEnd w:id="2724"/>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2" w:id="2725"/>
          <w:p>
            <w:pPr>
              <w:spacing w:after="20"/>
              <w:ind w:left="20"/>
              <w:jc w:val="both"/>
            </w:pPr>
            <w:r>
              <w:rPr>
                <w:rFonts w:ascii="Times New Roman"/>
                <w:b w:val="false"/>
                <w:i w:val="false"/>
                <w:color w:val="000000"/>
                <w:sz w:val="20"/>
              </w:rPr>
              <w:t>
1. Производство комбикормов</w:t>
            </w:r>
          </w:p>
          <w:bookmarkEnd w:id="2725"/>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0207142009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9" w:id="2726"/>
          <w:p>
            <w:pPr>
              <w:spacing w:after="20"/>
              <w:ind w:left="20"/>
              <w:jc w:val="both"/>
            </w:pPr>
            <w:r>
              <w:rPr>
                <w:rFonts w:ascii="Times New Roman"/>
                <w:b w:val="false"/>
                <w:i w:val="false"/>
                <w:color w:val="000000"/>
                <w:sz w:val="20"/>
              </w:rPr>
              <w:t>
Мясо кур домашних (gallus domesticus), замороженные, необваленные, половины или четвертины, прочее</w:t>
            </w:r>
          </w:p>
          <w:bookmarkEnd w:id="2726"/>
          <w:p>
            <w:pPr>
              <w:spacing w:after="20"/>
              <w:ind w:left="20"/>
              <w:jc w:val="both"/>
            </w:pPr>
            <w:r>
              <w:rPr>
                <w:rFonts w:ascii="Times New Roman"/>
                <w:b w:val="false"/>
                <w:i w:val="false"/>
                <w:color w:val="000000"/>
                <w:sz w:val="20"/>
              </w:rPr>
              <w:t>
80%, но не менее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0" w:id="2727"/>
          <w:p>
            <w:pPr>
              <w:spacing w:after="20"/>
              <w:ind w:left="20"/>
              <w:jc w:val="both"/>
            </w:pPr>
            <w:r>
              <w:rPr>
                <w:rFonts w:ascii="Times New Roman"/>
                <w:b w:val="false"/>
                <w:i w:val="false"/>
                <w:color w:val="000000"/>
                <w:sz w:val="20"/>
              </w:rPr>
              <w:t>
Окорочок цыпленка-бройлера, замороженный</w:t>
            </w:r>
          </w:p>
          <w:bookmarkEnd w:id="2727"/>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1" w:id="2728"/>
          <w:p>
            <w:pPr>
              <w:spacing w:after="20"/>
              <w:ind w:left="20"/>
              <w:jc w:val="both"/>
            </w:pPr>
            <w:r>
              <w:rPr>
                <w:rFonts w:ascii="Times New Roman"/>
                <w:b w:val="false"/>
                <w:i w:val="false"/>
                <w:color w:val="000000"/>
                <w:sz w:val="20"/>
              </w:rPr>
              <w:t>
1. Производство комбикормов</w:t>
            </w:r>
          </w:p>
          <w:bookmarkEnd w:id="2728"/>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9" w:id="2729"/>
          <w:p>
            <w:pPr>
              <w:spacing w:after="20"/>
              <w:ind w:left="20"/>
              <w:jc w:val="both"/>
            </w:pPr>
            <w:r>
              <w:rPr>
                <w:rFonts w:ascii="Times New Roman"/>
                <w:b w:val="false"/>
                <w:i w:val="false"/>
                <w:color w:val="000000"/>
                <w:sz w:val="20"/>
              </w:rPr>
              <w:t>
1. Производство комбикормов</w:t>
            </w:r>
          </w:p>
          <w:bookmarkEnd w:id="2729"/>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0207136009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свежие или охлажденные, необваленные, ножки и куски из них,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6" w:id="2730"/>
          <w:p>
            <w:pPr>
              <w:spacing w:after="20"/>
              <w:ind w:left="20"/>
              <w:jc w:val="both"/>
            </w:pPr>
            <w:r>
              <w:rPr>
                <w:rFonts w:ascii="Times New Roman"/>
                <w:b w:val="false"/>
                <w:i w:val="false"/>
                <w:color w:val="000000"/>
                <w:sz w:val="20"/>
              </w:rPr>
              <w:t>
Бедро цыпленка-бройлера, охлажденное</w:t>
            </w:r>
          </w:p>
          <w:bookmarkEnd w:id="2730"/>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7" w:id="2731"/>
          <w:p>
            <w:pPr>
              <w:spacing w:after="20"/>
              <w:ind w:left="20"/>
              <w:jc w:val="both"/>
            </w:pPr>
            <w:r>
              <w:rPr>
                <w:rFonts w:ascii="Times New Roman"/>
                <w:b w:val="false"/>
                <w:i w:val="false"/>
                <w:color w:val="000000"/>
                <w:sz w:val="20"/>
              </w:rPr>
              <w:t>
1. Производство комбикормов</w:t>
            </w:r>
          </w:p>
          <w:bookmarkEnd w:id="2731"/>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5" w:id="2732"/>
          <w:p>
            <w:pPr>
              <w:spacing w:after="20"/>
              <w:ind w:left="20"/>
              <w:jc w:val="both"/>
            </w:pPr>
            <w:r>
              <w:rPr>
                <w:rFonts w:ascii="Times New Roman"/>
                <w:b w:val="false"/>
                <w:i w:val="false"/>
                <w:color w:val="000000"/>
                <w:sz w:val="20"/>
              </w:rPr>
              <w:t>
1. Производство комбикормов</w:t>
            </w:r>
          </w:p>
          <w:bookmarkEnd w:id="2732"/>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0207146009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замороженные, необваленные, ножки и куски из них,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2" w:id="2733"/>
          <w:p>
            <w:pPr>
              <w:spacing w:after="20"/>
              <w:ind w:left="20"/>
              <w:jc w:val="both"/>
            </w:pPr>
            <w:r>
              <w:rPr>
                <w:rFonts w:ascii="Times New Roman"/>
                <w:b w:val="false"/>
                <w:i w:val="false"/>
                <w:color w:val="000000"/>
                <w:sz w:val="20"/>
              </w:rPr>
              <w:t>
Бедро цыпленка-бройлера, замороженное</w:t>
            </w:r>
          </w:p>
          <w:bookmarkEnd w:id="2733"/>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3" w:id="2734"/>
          <w:p>
            <w:pPr>
              <w:spacing w:after="20"/>
              <w:ind w:left="20"/>
              <w:jc w:val="both"/>
            </w:pPr>
            <w:r>
              <w:rPr>
                <w:rFonts w:ascii="Times New Roman"/>
                <w:b w:val="false"/>
                <w:i w:val="false"/>
                <w:color w:val="000000"/>
                <w:sz w:val="20"/>
              </w:rPr>
              <w:t>
1. Производство комбикормов</w:t>
            </w:r>
          </w:p>
          <w:bookmarkEnd w:id="2734"/>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1" w:id="2735"/>
          <w:p>
            <w:pPr>
              <w:spacing w:after="20"/>
              <w:ind w:left="20"/>
              <w:jc w:val="both"/>
            </w:pPr>
            <w:r>
              <w:rPr>
                <w:rFonts w:ascii="Times New Roman"/>
                <w:b w:val="false"/>
                <w:i w:val="false"/>
                <w:color w:val="000000"/>
                <w:sz w:val="20"/>
              </w:rPr>
              <w:t>
1. Производство комбикормов</w:t>
            </w:r>
          </w:p>
          <w:bookmarkEnd w:id="2735"/>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0207136009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свежие или охлажденные, необваленные, ножки и куски из них,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8" w:id="2736"/>
          <w:p>
            <w:pPr>
              <w:spacing w:after="20"/>
              <w:ind w:left="20"/>
              <w:jc w:val="both"/>
            </w:pPr>
            <w:r>
              <w:rPr>
                <w:rFonts w:ascii="Times New Roman"/>
                <w:b w:val="false"/>
                <w:i w:val="false"/>
                <w:color w:val="000000"/>
                <w:sz w:val="20"/>
              </w:rPr>
              <w:t>
Бедро цыпленка-бройлера с частью спинки, охлажденное</w:t>
            </w:r>
          </w:p>
          <w:bookmarkEnd w:id="2736"/>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9" w:id="2737"/>
          <w:p>
            <w:pPr>
              <w:spacing w:after="20"/>
              <w:ind w:left="20"/>
              <w:jc w:val="both"/>
            </w:pPr>
            <w:r>
              <w:rPr>
                <w:rFonts w:ascii="Times New Roman"/>
                <w:b w:val="false"/>
                <w:i w:val="false"/>
                <w:color w:val="000000"/>
                <w:sz w:val="20"/>
              </w:rPr>
              <w:t>
1. Производство комбикормов</w:t>
            </w:r>
          </w:p>
          <w:bookmarkEnd w:id="2737"/>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7" w:id="2738"/>
          <w:p>
            <w:pPr>
              <w:spacing w:after="20"/>
              <w:ind w:left="20"/>
              <w:jc w:val="both"/>
            </w:pPr>
            <w:r>
              <w:rPr>
                <w:rFonts w:ascii="Times New Roman"/>
                <w:b w:val="false"/>
                <w:i w:val="false"/>
                <w:color w:val="000000"/>
                <w:sz w:val="20"/>
              </w:rPr>
              <w:t>
1. Производство комбикормов</w:t>
            </w:r>
          </w:p>
          <w:bookmarkEnd w:id="2738"/>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0207146009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замороженные, необваленные, ножки и куски из них,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4" w:id="2739"/>
          <w:p>
            <w:pPr>
              <w:spacing w:after="20"/>
              <w:ind w:left="20"/>
              <w:jc w:val="both"/>
            </w:pPr>
            <w:r>
              <w:rPr>
                <w:rFonts w:ascii="Times New Roman"/>
                <w:b w:val="false"/>
                <w:i w:val="false"/>
                <w:color w:val="000000"/>
                <w:sz w:val="20"/>
              </w:rPr>
              <w:t>
Бедро цыпленка-бройлера с частью спинки, замороженное</w:t>
            </w:r>
          </w:p>
          <w:bookmarkEnd w:id="2739"/>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5" w:id="2740"/>
          <w:p>
            <w:pPr>
              <w:spacing w:after="20"/>
              <w:ind w:left="20"/>
              <w:jc w:val="both"/>
            </w:pPr>
            <w:r>
              <w:rPr>
                <w:rFonts w:ascii="Times New Roman"/>
                <w:b w:val="false"/>
                <w:i w:val="false"/>
                <w:color w:val="000000"/>
                <w:sz w:val="20"/>
              </w:rPr>
              <w:t>
1. Производство комбикормов</w:t>
            </w:r>
          </w:p>
          <w:bookmarkEnd w:id="2740"/>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3" w:id="2741"/>
          <w:p>
            <w:pPr>
              <w:spacing w:after="20"/>
              <w:ind w:left="20"/>
              <w:jc w:val="both"/>
            </w:pPr>
            <w:r>
              <w:rPr>
                <w:rFonts w:ascii="Times New Roman"/>
                <w:b w:val="false"/>
                <w:i w:val="false"/>
                <w:color w:val="000000"/>
                <w:sz w:val="20"/>
              </w:rPr>
              <w:t>
1. Производство комбикормов</w:t>
            </w:r>
          </w:p>
          <w:bookmarkEnd w:id="2741"/>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0207131009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Мясо кур домашних (gallus domesticus), свежие или охлажденные части тушек, мясо обваленное,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0" w:id="2742"/>
          <w:p>
            <w:pPr>
              <w:spacing w:after="20"/>
              <w:ind w:left="20"/>
              <w:jc w:val="both"/>
            </w:pPr>
            <w:r>
              <w:rPr>
                <w:rFonts w:ascii="Times New Roman"/>
                <w:b w:val="false"/>
                <w:i w:val="false"/>
                <w:color w:val="000000"/>
                <w:sz w:val="20"/>
              </w:rPr>
              <w:t>
Филе бедра цыпленка-бройлера,охлажденное</w:t>
            </w:r>
          </w:p>
          <w:bookmarkEnd w:id="2742"/>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1" w:id="2743"/>
          <w:p>
            <w:pPr>
              <w:spacing w:after="20"/>
              <w:ind w:left="20"/>
              <w:jc w:val="both"/>
            </w:pPr>
            <w:r>
              <w:rPr>
                <w:rFonts w:ascii="Times New Roman"/>
                <w:b w:val="false"/>
                <w:i w:val="false"/>
                <w:color w:val="000000"/>
                <w:sz w:val="20"/>
              </w:rPr>
              <w:t>
1. Производство комбикормов</w:t>
            </w:r>
          </w:p>
          <w:bookmarkEnd w:id="2743"/>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9" w:id="2744"/>
          <w:p>
            <w:pPr>
              <w:spacing w:after="20"/>
              <w:ind w:left="20"/>
              <w:jc w:val="both"/>
            </w:pPr>
            <w:r>
              <w:rPr>
                <w:rFonts w:ascii="Times New Roman"/>
                <w:b w:val="false"/>
                <w:i w:val="false"/>
                <w:color w:val="000000"/>
                <w:sz w:val="20"/>
              </w:rPr>
              <w:t>
1. Производство комбикормов</w:t>
            </w:r>
          </w:p>
          <w:bookmarkEnd w:id="2744"/>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0207141009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замороженные части тушек, мясо обваленное,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6" w:id="2745"/>
          <w:p>
            <w:pPr>
              <w:spacing w:after="20"/>
              <w:ind w:left="20"/>
              <w:jc w:val="both"/>
            </w:pPr>
            <w:r>
              <w:rPr>
                <w:rFonts w:ascii="Times New Roman"/>
                <w:b w:val="false"/>
                <w:i w:val="false"/>
                <w:color w:val="000000"/>
                <w:sz w:val="20"/>
              </w:rPr>
              <w:t>
Филе бедра цыпленка-бройлера, замороженное</w:t>
            </w:r>
          </w:p>
          <w:bookmarkEnd w:id="2745"/>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7" w:id="2746"/>
          <w:p>
            <w:pPr>
              <w:spacing w:after="20"/>
              <w:ind w:left="20"/>
              <w:jc w:val="both"/>
            </w:pPr>
            <w:r>
              <w:rPr>
                <w:rFonts w:ascii="Times New Roman"/>
                <w:b w:val="false"/>
                <w:i w:val="false"/>
                <w:color w:val="000000"/>
                <w:sz w:val="20"/>
              </w:rPr>
              <w:t>
1. Производство комбикормов</w:t>
            </w:r>
          </w:p>
          <w:bookmarkEnd w:id="2746"/>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5" w:id="2747"/>
          <w:p>
            <w:pPr>
              <w:spacing w:after="20"/>
              <w:ind w:left="20"/>
              <w:jc w:val="both"/>
            </w:pPr>
            <w:r>
              <w:rPr>
                <w:rFonts w:ascii="Times New Roman"/>
                <w:b w:val="false"/>
                <w:i w:val="false"/>
                <w:color w:val="000000"/>
                <w:sz w:val="20"/>
              </w:rPr>
              <w:t>
1. Производство комбикормов</w:t>
            </w:r>
          </w:p>
          <w:bookmarkEnd w:id="2747"/>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0207136009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свежие или охлажденные, необваленные, ножки и куски из них,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2" w:id="2748"/>
          <w:p>
            <w:pPr>
              <w:spacing w:after="20"/>
              <w:ind w:left="20"/>
              <w:jc w:val="both"/>
            </w:pPr>
            <w:r>
              <w:rPr>
                <w:rFonts w:ascii="Times New Roman"/>
                <w:b w:val="false"/>
                <w:i w:val="false"/>
                <w:color w:val="000000"/>
                <w:sz w:val="20"/>
              </w:rPr>
              <w:t>
Голень цыпленка-бройлера,охлажденное</w:t>
            </w:r>
          </w:p>
          <w:bookmarkEnd w:id="2748"/>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3" w:id="2749"/>
          <w:p>
            <w:pPr>
              <w:spacing w:after="20"/>
              <w:ind w:left="20"/>
              <w:jc w:val="both"/>
            </w:pPr>
            <w:r>
              <w:rPr>
                <w:rFonts w:ascii="Times New Roman"/>
                <w:b w:val="false"/>
                <w:i w:val="false"/>
                <w:color w:val="000000"/>
                <w:sz w:val="20"/>
              </w:rPr>
              <w:t>
1. Производство комбикормов</w:t>
            </w:r>
          </w:p>
          <w:bookmarkEnd w:id="2749"/>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1" w:id="2750"/>
          <w:p>
            <w:pPr>
              <w:spacing w:after="20"/>
              <w:ind w:left="20"/>
              <w:jc w:val="both"/>
            </w:pPr>
            <w:r>
              <w:rPr>
                <w:rFonts w:ascii="Times New Roman"/>
                <w:b w:val="false"/>
                <w:i w:val="false"/>
                <w:color w:val="000000"/>
                <w:sz w:val="20"/>
              </w:rPr>
              <w:t>
1. Производство комбикормов</w:t>
            </w:r>
          </w:p>
          <w:bookmarkEnd w:id="2750"/>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0207146009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замороженные, необваленные, ножки и куски из них,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8" w:id="2751"/>
          <w:p>
            <w:pPr>
              <w:spacing w:after="20"/>
              <w:ind w:left="20"/>
              <w:jc w:val="both"/>
            </w:pPr>
            <w:r>
              <w:rPr>
                <w:rFonts w:ascii="Times New Roman"/>
                <w:b w:val="false"/>
                <w:i w:val="false"/>
                <w:color w:val="000000"/>
                <w:sz w:val="20"/>
              </w:rPr>
              <w:t>
Голень цыпленка-бройлера, замороженное</w:t>
            </w:r>
          </w:p>
          <w:bookmarkEnd w:id="2751"/>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9" w:id="2752"/>
          <w:p>
            <w:pPr>
              <w:spacing w:after="20"/>
              <w:ind w:left="20"/>
              <w:jc w:val="both"/>
            </w:pPr>
            <w:r>
              <w:rPr>
                <w:rFonts w:ascii="Times New Roman"/>
                <w:b w:val="false"/>
                <w:i w:val="false"/>
                <w:color w:val="000000"/>
                <w:sz w:val="20"/>
              </w:rPr>
              <w:t>
1. Производство комбикормов</w:t>
            </w:r>
          </w:p>
          <w:bookmarkEnd w:id="2752"/>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7" w:id="2753"/>
          <w:p>
            <w:pPr>
              <w:spacing w:after="20"/>
              <w:ind w:left="20"/>
              <w:jc w:val="both"/>
            </w:pPr>
            <w:r>
              <w:rPr>
                <w:rFonts w:ascii="Times New Roman"/>
                <w:b w:val="false"/>
                <w:i w:val="false"/>
                <w:color w:val="000000"/>
                <w:sz w:val="20"/>
              </w:rPr>
              <w:t>
1. Производство комбикормов</w:t>
            </w:r>
          </w:p>
          <w:bookmarkEnd w:id="2753"/>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0207131009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Мясо кур домашних (gallus domesticus), свежие или охлажденные части тушек, мясо обваленное,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4" w:id="2754"/>
          <w:p>
            <w:pPr>
              <w:spacing w:after="20"/>
              <w:ind w:left="20"/>
              <w:jc w:val="both"/>
            </w:pPr>
            <w:r>
              <w:rPr>
                <w:rFonts w:ascii="Times New Roman"/>
                <w:b w:val="false"/>
                <w:i w:val="false"/>
                <w:color w:val="000000"/>
                <w:sz w:val="20"/>
              </w:rPr>
              <w:t>
Филе голени цыпленка-бройлера,охлажденное</w:t>
            </w:r>
          </w:p>
          <w:bookmarkEnd w:id="2754"/>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5" w:id="2755"/>
          <w:p>
            <w:pPr>
              <w:spacing w:after="20"/>
              <w:ind w:left="20"/>
              <w:jc w:val="both"/>
            </w:pPr>
            <w:r>
              <w:rPr>
                <w:rFonts w:ascii="Times New Roman"/>
                <w:b w:val="false"/>
                <w:i w:val="false"/>
                <w:color w:val="000000"/>
                <w:sz w:val="20"/>
              </w:rPr>
              <w:t>
1. Производство комбикормов</w:t>
            </w:r>
          </w:p>
          <w:bookmarkEnd w:id="2755"/>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3" w:id="2756"/>
          <w:p>
            <w:pPr>
              <w:spacing w:after="20"/>
              <w:ind w:left="20"/>
              <w:jc w:val="both"/>
            </w:pPr>
            <w:r>
              <w:rPr>
                <w:rFonts w:ascii="Times New Roman"/>
                <w:b w:val="false"/>
                <w:i w:val="false"/>
                <w:color w:val="000000"/>
                <w:sz w:val="20"/>
              </w:rPr>
              <w:t>
1. Производство комбикормов</w:t>
            </w:r>
          </w:p>
          <w:bookmarkEnd w:id="2756"/>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0207141009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замороженные части тушек, мясо обваленное,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0" w:id="2757"/>
          <w:p>
            <w:pPr>
              <w:spacing w:after="20"/>
              <w:ind w:left="20"/>
              <w:jc w:val="both"/>
            </w:pPr>
            <w:r>
              <w:rPr>
                <w:rFonts w:ascii="Times New Roman"/>
                <w:b w:val="false"/>
                <w:i w:val="false"/>
                <w:color w:val="000000"/>
                <w:sz w:val="20"/>
              </w:rPr>
              <w:t>
Филе голени цыпленка-бройлера, замороженное</w:t>
            </w:r>
          </w:p>
          <w:bookmarkEnd w:id="2757"/>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1" w:id="2758"/>
          <w:p>
            <w:pPr>
              <w:spacing w:after="20"/>
              <w:ind w:left="20"/>
              <w:jc w:val="both"/>
            </w:pPr>
            <w:r>
              <w:rPr>
                <w:rFonts w:ascii="Times New Roman"/>
                <w:b w:val="false"/>
                <w:i w:val="false"/>
                <w:color w:val="000000"/>
                <w:sz w:val="20"/>
              </w:rPr>
              <w:t>
1. Производство комбикормов</w:t>
            </w:r>
          </w:p>
          <w:bookmarkEnd w:id="2758"/>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9" w:id="2759"/>
          <w:p>
            <w:pPr>
              <w:spacing w:after="20"/>
              <w:ind w:left="20"/>
              <w:jc w:val="both"/>
            </w:pPr>
            <w:r>
              <w:rPr>
                <w:rFonts w:ascii="Times New Roman"/>
                <w:b w:val="false"/>
                <w:i w:val="false"/>
                <w:color w:val="000000"/>
                <w:sz w:val="20"/>
              </w:rPr>
              <w:t>
1. Производство комбикормов</w:t>
            </w:r>
          </w:p>
          <w:bookmarkEnd w:id="2759"/>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0207131009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Мясо кур домашних (gallus domesticus), свежие или охлажденные части тушек, мясо обваленное,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6" w:id="2760"/>
          <w:p>
            <w:pPr>
              <w:spacing w:after="20"/>
              <w:ind w:left="20"/>
              <w:jc w:val="both"/>
            </w:pPr>
            <w:r>
              <w:rPr>
                <w:rFonts w:ascii="Times New Roman"/>
                <w:b w:val="false"/>
                <w:i w:val="false"/>
                <w:color w:val="000000"/>
                <w:sz w:val="20"/>
              </w:rPr>
              <w:t>
Мякоть бедра и голени цыпленка-бройлера,охлажденное</w:t>
            </w:r>
          </w:p>
          <w:bookmarkEnd w:id="2760"/>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7" w:id="2761"/>
          <w:p>
            <w:pPr>
              <w:spacing w:after="20"/>
              <w:ind w:left="20"/>
              <w:jc w:val="both"/>
            </w:pPr>
            <w:r>
              <w:rPr>
                <w:rFonts w:ascii="Times New Roman"/>
                <w:b w:val="false"/>
                <w:i w:val="false"/>
                <w:color w:val="000000"/>
                <w:sz w:val="20"/>
              </w:rPr>
              <w:t>
1. Производство комбикормов</w:t>
            </w:r>
          </w:p>
          <w:bookmarkEnd w:id="2761"/>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5" w:id="2762"/>
          <w:p>
            <w:pPr>
              <w:spacing w:after="20"/>
              <w:ind w:left="20"/>
              <w:jc w:val="both"/>
            </w:pPr>
            <w:r>
              <w:rPr>
                <w:rFonts w:ascii="Times New Roman"/>
                <w:b w:val="false"/>
                <w:i w:val="false"/>
                <w:color w:val="000000"/>
                <w:sz w:val="20"/>
              </w:rPr>
              <w:t>
1. Производство комбикормов</w:t>
            </w:r>
          </w:p>
          <w:bookmarkEnd w:id="2762"/>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0207141009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замороженные части тушек, мясо обваленное,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2" w:id="2763"/>
          <w:p>
            <w:pPr>
              <w:spacing w:after="20"/>
              <w:ind w:left="20"/>
              <w:jc w:val="both"/>
            </w:pPr>
            <w:r>
              <w:rPr>
                <w:rFonts w:ascii="Times New Roman"/>
                <w:b w:val="false"/>
                <w:i w:val="false"/>
                <w:color w:val="000000"/>
                <w:sz w:val="20"/>
              </w:rPr>
              <w:t>
Мякоть бедра и голени цыпленка-бройлера,замороженное</w:t>
            </w:r>
          </w:p>
          <w:bookmarkEnd w:id="2763"/>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3" w:id="2764"/>
          <w:p>
            <w:pPr>
              <w:spacing w:after="20"/>
              <w:ind w:left="20"/>
              <w:jc w:val="both"/>
            </w:pPr>
            <w:r>
              <w:rPr>
                <w:rFonts w:ascii="Times New Roman"/>
                <w:b w:val="false"/>
                <w:i w:val="false"/>
                <w:color w:val="000000"/>
                <w:sz w:val="20"/>
              </w:rPr>
              <w:t>
1. Производство комбикормов</w:t>
            </w:r>
          </w:p>
          <w:bookmarkEnd w:id="2764"/>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1" w:id="2765"/>
          <w:p>
            <w:pPr>
              <w:spacing w:after="20"/>
              <w:ind w:left="20"/>
              <w:jc w:val="both"/>
            </w:pPr>
            <w:r>
              <w:rPr>
                <w:rFonts w:ascii="Times New Roman"/>
                <w:b w:val="false"/>
                <w:i w:val="false"/>
                <w:color w:val="000000"/>
                <w:sz w:val="20"/>
              </w:rPr>
              <w:t>
1. Производство комбикормов</w:t>
            </w:r>
          </w:p>
          <w:bookmarkEnd w:id="2765"/>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0207131009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Мясо кур домашних (gallus domesticus), свежие или охлажденные части тушек, мясо обваленное,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8" w:id="2766"/>
          <w:p>
            <w:pPr>
              <w:spacing w:after="20"/>
              <w:ind w:left="20"/>
              <w:jc w:val="both"/>
            </w:pPr>
            <w:r>
              <w:rPr>
                <w:rFonts w:ascii="Times New Roman"/>
                <w:b w:val="false"/>
                <w:i w:val="false"/>
                <w:color w:val="000000"/>
                <w:sz w:val="20"/>
              </w:rPr>
              <w:t>
Спинка цыпленка-бройлера,охлажденная</w:t>
            </w:r>
          </w:p>
          <w:bookmarkEnd w:id="2766"/>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9" w:id="2767"/>
          <w:p>
            <w:pPr>
              <w:spacing w:after="20"/>
              <w:ind w:left="20"/>
              <w:jc w:val="both"/>
            </w:pPr>
            <w:r>
              <w:rPr>
                <w:rFonts w:ascii="Times New Roman"/>
                <w:b w:val="false"/>
                <w:i w:val="false"/>
                <w:color w:val="000000"/>
                <w:sz w:val="20"/>
              </w:rPr>
              <w:t>
1. Производство комбикормов</w:t>
            </w:r>
          </w:p>
          <w:bookmarkEnd w:id="2767"/>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7" w:id="2768"/>
          <w:p>
            <w:pPr>
              <w:spacing w:after="20"/>
              <w:ind w:left="20"/>
              <w:jc w:val="both"/>
            </w:pPr>
            <w:r>
              <w:rPr>
                <w:rFonts w:ascii="Times New Roman"/>
                <w:b w:val="false"/>
                <w:i w:val="false"/>
                <w:color w:val="000000"/>
                <w:sz w:val="20"/>
              </w:rPr>
              <w:t>
1. Производство комбикормов</w:t>
            </w:r>
          </w:p>
          <w:bookmarkEnd w:id="2768"/>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0207141009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замороженные части тушек, мясо обваленное,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4" w:id="2769"/>
          <w:p>
            <w:pPr>
              <w:spacing w:after="20"/>
              <w:ind w:left="20"/>
              <w:jc w:val="both"/>
            </w:pPr>
            <w:r>
              <w:rPr>
                <w:rFonts w:ascii="Times New Roman"/>
                <w:b w:val="false"/>
                <w:i w:val="false"/>
                <w:color w:val="000000"/>
                <w:sz w:val="20"/>
              </w:rPr>
              <w:t>
Спинка цыпленка-бройлера,замороженная</w:t>
            </w:r>
          </w:p>
          <w:bookmarkEnd w:id="2769"/>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5" w:id="2770"/>
          <w:p>
            <w:pPr>
              <w:spacing w:after="20"/>
              <w:ind w:left="20"/>
              <w:jc w:val="both"/>
            </w:pPr>
            <w:r>
              <w:rPr>
                <w:rFonts w:ascii="Times New Roman"/>
                <w:b w:val="false"/>
                <w:i w:val="false"/>
                <w:color w:val="000000"/>
                <w:sz w:val="20"/>
              </w:rPr>
              <w:t>
1. Производство комбикормов</w:t>
            </w:r>
          </w:p>
          <w:bookmarkEnd w:id="2770"/>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3" w:id="2771"/>
          <w:p>
            <w:pPr>
              <w:spacing w:after="20"/>
              <w:ind w:left="20"/>
              <w:jc w:val="both"/>
            </w:pPr>
            <w:r>
              <w:rPr>
                <w:rFonts w:ascii="Times New Roman"/>
                <w:b w:val="false"/>
                <w:i w:val="false"/>
                <w:color w:val="000000"/>
                <w:sz w:val="20"/>
              </w:rPr>
              <w:t>
1. Производство комбикормов</w:t>
            </w:r>
          </w:p>
          <w:bookmarkEnd w:id="2771"/>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0207134009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свежие или охлажденные, необваленные, спинки, шейки, спинки вместе с шейкой, гузки и тонкие концы крыльев,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0" w:id="2772"/>
          <w:p>
            <w:pPr>
              <w:spacing w:after="20"/>
              <w:ind w:left="20"/>
              <w:jc w:val="both"/>
            </w:pPr>
            <w:r>
              <w:rPr>
                <w:rFonts w:ascii="Times New Roman"/>
                <w:b w:val="false"/>
                <w:i w:val="false"/>
                <w:color w:val="000000"/>
                <w:sz w:val="20"/>
              </w:rPr>
              <w:t>
Набор из мяса цыпленка-бройлера для супа домашнего,охлажденный</w:t>
            </w:r>
          </w:p>
          <w:bookmarkEnd w:id="2772"/>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1" w:id="2773"/>
          <w:p>
            <w:pPr>
              <w:spacing w:after="20"/>
              <w:ind w:left="20"/>
              <w:jc w:val="both"/>
            </w:pPr>
            <w:r>
              <w:rPr>
                <w:rFonts w:ascii="Times New Roman"/>
                <w:b w:val="false"/>
                <w:i w:val="false"/>
                <w:color w:val="000000"/>
                <w:sz w:val="20"/>
              </w:rPr>
              <w:t>
1. Производство комбикормов</w:t>
            </w:r>
          </w:p>
          <w:bookmarkEnd w:id="2773"/>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9" w:id="2774"/>
          <w:p>
            <w:pPr>
              <w:spacing w:after="20"/>
              <w:ind w:left="20"/>
              <w:jc w:val="both"/>
            </w:pPr>
            <w:r>
              <w:rPr>
                <w:rFonts w:ascii="Times New Roman"/>
                <w:b w:val="false"/>
                <w:i w:val="false"/>
                <w:color w:val="000000"/>
                <w:sz w:val="20"/>
              </w:rPr>
              <w:t>
1. Производство комбикормов</w:t>
            </w:r>
          </w:p>
          <w:bookmarkEnd w:id="2774"/>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0207145009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замороженные, необваленные, грудки и куски из них,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6" w:id="2775"/>
          <w:p>
            <w:pPr>
              <w:spacing w:after="20"/>
              <w:ind w:left="20"/>
              <w:jc w:val="both"/>
            </w:pPr>
            <w:r>
              <w:rPr>
                <w:rFonts w:ascii="Times New Roman"/>
                <w:b w:val="false"/>
                <w:i w:val="false"/>
                <w:color w:val="000000"/>
                <w:sz w:val="20"/>
              </w:rPr>
              <w:t>
Набор из мяса цыпленка-бройлера для супа домашнего,замороженный</w:t>
            </w:r>
          </w:p>
          <w:bookmarkEnd w:id="2775"/>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7" w:id="2776"/>
          <w:p>
            <w:pPr>
              <w:spacing w:after="20"/>
              <w:ind w:left="20"/>
              <w:jc w:val="both"/>
            </w:pPr>
            <w:r>
              <w:rPr>
                <w:rFonts w:ascii="Times New Roman"/>
                <w:b w:val="false"/>
                <w:i w:val="false"/>
                <w:color w:val="000000"/>
                <w:sz w:val="20"/>
              </w:rPr>
              <w:t>
1. Производство комбикормов</w:t>
            </w:r>
          </w:p>
          <w:bookmarkEnd w:id="2776"/>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5" w:id="2777"/>
          <w:p>
            <w:pPr>
              <w:spacing w:after="20"/>
              <w:ind w:left="20"/>
              <w:jc w:val="both"/>
            </w:pPr>
            <w:r>
              <w:rPr>
                <w:rFonts w:ascii="Times New Roman"/>
                <w:b w:val="false"/>
                <w:i w:val="false"/>
                <w:color w:val="000000"/>
                <w:sz w:val="20"/>
              </w:rPr>
              <w:t>
1. Производство комбикормов</w:t>
            </w:r>
          </w:p>
          <w:bookmarkEnd w:id="2777"/>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0207137009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свежие или охлажденные части тушек, необваленные,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2" w:id="2778"/>
          <w:p>
            <w:pPr>
              <w:spacing w:after="20"/>
              <w:ind w:left="20"/>
              <w:jc w:val="both"/>
            </w:pPr>
            <w:r>
              <w:rPr>
                <w:rFonts w:ascii="Times New Roman"/>
                <w:b w:val="false"/>
                <w:i w:val="false"/>
                <w:color w:val="000000"/>
                <w:sz w:val="20"/>
              </w:rPr>
              <w:t>
Набор для рагу цыпленка-бройлера, охлажденный</w:t>
            </w:r>
          </w:p>
          <w:bookmarkEnd w:id="2778"/>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3" w:id="2779"/>
          <w:p>
            <w:pPr>
              <w:spacing w:after="20"/>
              <w:ind w:left="20"/>
              <w:jc w:val="both"/>
            </w:pPr>
            <w:r>
              <w:rPr>
                <w:rFonts w:ascii="Times New Roman"/>
                <w:b w:val="false"/>
                <w:i w:val="false"/>
                <w:color w:val="000000"/>
                <w:sz w:val="20"/>
              </w:rPr>
              <w:t>
1. Производство комбикормов</w:t>
            </w:r>
          </w:p>
          <w:bookmarkEnd w:id="2779"/>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1" w:id="2780"/>
          <w:p>
            <w:pPr>
              <w:spacing w:after="20"/>
              <w:ind w:left="20"/>
              <w:jc w:val="both"/>
            </w:pPr>
            <w:r>
              <w:rPr>
                <w:rFonts w:ascii="Times New Roman"/>
                <w:b w:val="false"/>
                <w:i w:val="false"/>
                <w:color w:val="000000"/>
                <w:sz w:val="20"/>
              </w:rPr>
              <w:t>
1. Производство комбикормов</w:t>
            </w:r>
          </w:p>
          <w:bookmarkEnd w:id="2780"/>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0207145009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замороженные, необваленные, грудки и куски из них,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8" w:id="2781"/>
          <w:p>
            <w:pPr>
              <w:spacing w:after="20"/>
              <w:ind w:left="20"/>
              <w:jc w:val="both"/>
            </w:pPr>
            <w:r>
              <w:rPr>
                <w:rFonts w:ascii="Times New Roman"/>
                <w:b w:val="false"/>
                <w:i w:val="false"/>
                <w:color w:val="000000"/>
                <w:sz w:val="20"/>
              </w:rPr>
              <w:t>
Набор для рагу цыпленка-бройлера, замороженный</w:t>
            </w:r>
          </w:p>
          <w:bookmarkEnd w:id="2781"/>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9" w:id="2782"/>
          <w:p>
            <w:pPr>
              <w:spacing w:after="20"/>
              <w:ind w:left="20"/>
              <w:jc w:val="both"/>
            </w:pPr>
            <w:r>
              <w:rPr>
                <w:rFonts w:ascii="Times New Roman"/>
                <w:b w:val="false"/>
                <w:i w:val="false"/>
                <w:color w:val="000000"/>
                <w:sz w:val="20"/>
              </w:rPr>
              <w:t>
1. Производство комбикормов</w:t>
            </w:r>
          </w:p>
          <w:bookmarkEnd w:id="2782"/>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7" w:id="2783"/>
          <w:p>
            <w:pPr>
              <w:spacing w:after="20"/>
              <w:ind w:left="20"/>
              <w:jc w:val="both"/>
            </w:pPr>
            <w:r>
              <w:rPr>
                <w:rFonts w:ascii="Times New Roman"/>
                <w:b w:val="false"/>
                <w:i w:val="false"/>
                <w:color w:val="000000"/>
                <w:sz w:val="20"/>
              </w:rPr>
              <w:t>
1. Производство комбикормов</w:t>
            </w:r>
          </w:p>
          <w:bookmarkEnd w:id="2783"/>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0207139909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кур домашних (gallus domesticus), свежие или охлажденные,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4" w:id="2784"/>
          <w:p>
            <w:pPr>
              <w:spacing w:after="20"/>
              <w:ind w:left="20"/>
              <w:jc w:val="both"/>
            </w:pPr>
            <w:r>
              <w:rPr>
                <w:rFonts w:ascii="Times New Roman"/>
                <w:b w:val="false"/>
                <w:i w:val="false"/>
                <w:color w:val="000000"/>
                <w:sz w:val="20"/>
              </w:rPr>
              <w:t>
Ноги цыпленка-бройлера, охлажденный</w:t>
            </w:r>
          </w:p>
          <w:bookmarkEnd w:id="2784"/>
          <w:p>
            <w:pPr>
              <w:spacing w:after="20"/>
              <w:ind w:left="20"/>
              <w:jc w:val="both"/>
            </w:pPr>
            <w:r>
              <w:rPr>
                <w:rFonts w:ascii="Times New Roman"/>
                <w:b w:val="false"/>
                <w:i w:val="false"/>
                <w:color w:val="000000"/>
                <w:sz w:val="20"/>
              </w:rPr>
              <w:t>
</w:t>
            </w:r>
            <w:r>
              <w:rPr>
                <w:rFonts w:ascii="Times New Roman"/>
                <w:b w:val="false"/>
                <w:i w:val="false"/>
                <w:color w:val="000000"/>
                <w:sz w:val="20"/>
              </w:rPr>
              <w:t>СТ РК 2059-2010 Субпродукты птицы.</w:t>
            </w:r>
          </w:p>
          <w:p>
            <w:pPr>
              <w:spacing w:after="20"/>
              <w:ind w:left="20"/>
              <w:jc w:val="both"/>
            </w:pPr>
            <w:r>
              <w:rPr>
                <w:rFonts w:ascii="Times New Roman"/>
                <w:b w:val="false"/>
                <w:i w:val="false"/>
                <w:color w:val="000000"/>
                <w:sz w:val="20"/>
              </w:rPr>
              <w:t>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6" w:id="2785"/>
          <w:p>
            <w:pPr>
              <w:spacing w:after="20"/>
              <w:ind w:left="20"/>
              <w:jc w:val="both"/>
            </w:pPr>
            <w:r>
              <w:rPr>
                <w:rFonts w:ascii="Times New Roman"/>
                <w:b w:val="false"/>
                <w:i w:val="false"/>
                <w:color w:val="000000"/>
                <w:sz w:val="20"/>
              </w:rPr>
              <w:t>
СТ РК 2059-2010 Субпродукты птицы.</w:t>
            </w:r>
          </w:p>
          <w:bookmarkEnd w:id="2785"/>
          <w:p>
            <w:pPr>
              <w:spacing w:after="20"/>
              <w:ind w:left="20"/>
              <w:jc w:val="both"/>
            </w:pPr>
            <w:r>
              <w:rPr>
                <w:rFonts w:ascii="Times New Roman"/>
                <w:b w:val="false"/>
                <w:i w:val="false"/>
                <w:color w:val="000000"/>
                <w:sz w:val="20"/>
              </w:rPr>
              <w:t>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7" w:id="2786"/>
          <w:p>
            <w:pPr>
              <w:spacing w:after="20"/>
              <w:ind w:left="20"/>
              <w:jc w:val="both"/>
            </w:pPr>
            <w:r>
              <w:rPr>
                <w:rFonts w:ascii="Times New Roman"/>
                <w:b w:val="false"/>
                <w:i w:val="false"/>
                <w:color w:val="000000"/>
                <w:sz w:val="20"/>
              </w:rPr>
              <w:t>
1. Производство комбикормов</w:t>
            </w:r>
          </w:p>
          <w:bookmarkEnd w:id="2786"/>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5" w:id="2787"/>
          <w:p>
            <w:pPr>
              <w:spacing w:after="20"/>
              <w:ind w:left="20"/>
              <w:jc w:val="both"/>
            </w:pPr>
            <w:r>
              <w:rPr>
                <w:rFonts w:ascii="Times New Roman"/>
                <w:b w:val="false"/>
                <w:i w:val="false"/>
                <w:color w:val="000000"/>
                <w:sz w:val="20"/>
              </w:rPr>
              <w:t>
1. Производство комбикормов</w:t>
            </w:r>
          </w:p>
          <w:bookmarkEnd w:id="2787"/>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0207149909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кур домашних (gallus domesticus), замороженные,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2" w:id="2788"/>
          <w:p>
            <w:pPr>
              <w:spacing w:after="20"/>
              <w:ind w:left="20"/>
              <w:jc w:val="both"/>
            </w:pPr>
            <w:r>
              <w:rPr>
                <w:rFonts w:ascii="Times New Roman"/>
                <w:b w:val="false"/>
                <w:i w:val="false"/>
                <w:color w:val="000000"/>
                <w:sz w:val="20"/>
              </w:rPr>
              <w:t>
Ноги цыпленка-бройлера, замороженный</w:t>
            </w:r>
          </w:p>
          <w:bookmarkEnd w:id="2788"/>
          <w:p>
            <w:pPr>
              <w:spacing w:after="20"/>
              <w:ind w:left="20"/>
              <w:jc w:val="both"/>
            </w:pPr>
            <w:r>
              <w:rPr>
                <w:rFonts w:ascii="Times New Roman"/>
                <w:b w:val="false"/>
                <w:i w:val="false"/>
                <w:color w:val="000000"/>
                <w:sz w:val="20"/>
              </w:rPr>
              <w:t>
</w:t>
            </w:r>
            <w:r>
              <w:rPr>
                <w:rFonts w:ascii="Times New Roman"/>
                <w:b w:val="false"/>
                <w:i w:val="false"/>
                <w:color w:val="000000"/>
                <w:sz w:val="20"/>
              </w:rPr>
              <w:t>СТ РК 2059-2010 Субпродукты птицы.</w:t>
            </w:r>
          </w:p>
          <w:p>
            <w:pPr>
              <w:spacing w:after="20"/>
              <w:ind w:left="20"/>
              <w:jc w:val="both"/>
            </w:pPr>
            <w:r>
              <w:rPr>
                <w:rFonts w:ascii="Times New Roman"/>
                <w:b w:val="false"/>
                <w:i w:val="false"/>
                <w:color w:val="000000"/>
                <w:sz w:val="20"/>
              </w:rPr>
              <w:t>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4" w:id="2789"/>
          <w:p>
            <w:pPr>
              <w:spacing w:after="20"/>
              <w:ind w:left="20"/>
              <w:jc w:val="both"/>
            </w:pPr>
            <w:r>
              <w:rPr>
                <w:rFonts w:ascii="Times New Roman"/>
                <w:b w:val="false"/>
                <w:i w:val="false"/>
                <w:color w:val="000000"/>
                <w:sz w:val="20"/>
              </w:rPr>
              <w:t>
СТ РК 2059-2010 Субпродукты птицы.</w:t>
            </w:r>
          </w:p>
          <w:bookmarkEnd w:id="2789"/>
          <w:p>
            <w:pPr>
              <w:spacing w:after="20"/>
              <w:ind w:left="20"/>
              <w:jc w:val="both"/>
            </w:pPr>
            <w:r>
              <w:rPr>
                <w:rFonts w:ascii="Times New Roman"/>
                <w:b w:val="false"/>
                <w:i w:val="false"/>
                <w:color w:val="000000"/>
                <w:sz w:val="20"/>
              </w:rPr>
              <w:t>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5" w:id="2790"/>
          <w:p>
            <w:pPr>
              <w:spacing w:after="20"/>
              <w:ind w:left="20"/>
              <w:jc w:val="both"/>
            </w:pPr>
            <w:r>
              <w:rPr>
                <w:rFonts w:ascii="Times New Roman"/>
                <w:b w:val="false"/>
                <w:i w:val="false"/>
                <w:color w:val="000000"/>
                <w:sz w:val="20"/>
              </w:rPr>
              <w:t>
1. Производство комбикормов</w:t>
            </w:r>
          </w:p>
          <w:bookmarkEnd w:id="2790"/>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3" w:id="2791"/>
          <w:p>
            <w:pPr>
              <w:spacing w:after="20"/>
              <w:ind w:left="20"/>
              <w:jc w:val="both"/>
            </w:pPr>
            <w:r>
              <w:rPr>
                <w:rFonts w:ascii="Times New Roman"/>
                <w:b w:val="false"/>
                <w:i w:val="false"/>
                <w:color w:val="000000"/>
                <w:sz w:val="20"/>
              </w:rPr>
              <w:t>
1. Производство комбикормов</w:t>
            </w:r>
          </w:p>
          <w:bookmarkEnd w:id="2791"/>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0207134009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свежие или охлажденные, необваленные, спинки, шейки, спинки вместе с шейкой, гузки и тонкие концы крыльев,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0" w:id="2792"/>
          <w:p>
            <w:pPr>
              <w:spacing w:after="20"/>
              <w:ind w:left="20"/>
              <w:jc w:val="both"/>
            </w:pPr>
            <w:r>
              <w:rPr>
                <w:rFonts w:ascii="Times New Roman"/>
                <w:b w:val="false"/>
                <w:i w:val="false"/>
                <w:color w:val="000000"/>
                <w:sz w:val="20"/>
              </w:rPr>
              <w:t>
Шея цыпленка-бройлера, охлажденная</w:t>
            </w:r>
          </w:p>
          <w:bookmarkEnd w:id="2792"/>
          <w:p>
            <w:pPr>
              <w:spacing w:after="20"/>
              <w:ind w:left="20"/>
              <w:jc w:val="both"/>
            </w:pPr>
            <w:r>
              <w:rPr>
                <w:rFonts w:ascii="Times New Roman"/>
                <w:b w:val="false"/>
                <w:i w:val="false"/>
                <w:color w:val="000000"/>
                <w:sz w:val="20"/>
              </w:rPr>
              <w:t>
</w:t>
            </w:r>
            <w:r>
              <w:rPr>
                <w:rFonts w:ascii="Times New Roman"/>
                <w:b w:val="false"/>
                <w:i w:val="false"/>
                <w:color w:val="000000"/>
                <w:sz w:val="20"/>
              </w:rPr>
              <w:t>СТ РК 2059-2010 Субпродукты птицы.</w:t>
            </w:r>
          </w:p>
          <w:p>
            <w:pPr>
              <w:spacing w:after="20"/>
              <w:ind w:left="20"/>
              <w:jc w:val="both"/>
            </w:pPr>
            <w:r>
              <w:rPr>
                <w:rFonts w:ascii="Times New Roman"/>
                <w:b w:val="false"/>
                <w:i w:val="false"/>
                <w:color w:val="000000"/>
                <w:sz w:val="20"/>
              </w:rPr>
              <w:t>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2" w:id="2793"/>
          <w:p>
            <w:pPr>
              <w:spacing w:after="20"/>
              <w:ind w:left="20"/>
              <w:jc w:val="both"/>
            </w:pPr>
            <w:r>
              <w:rPr>
                <w:rFonts w:ascii="Times New Roman"/>
                <w:b w:val="false"/>
                <w:i w:val="false"/>
                <w:color w:val="000000"/>
                <w:sz w:val="20"/>
              </w:rPr>
              <w:t>
СТ РК 2059-2010 Субпродукты птицы.</w:t>
            </w:r>
          </w:p>
          <w:bookmarkEnd w:id="2793"/>
          <w:p>
            <w:pPr>
              <w:spacing w:after="20"/>
              <w:ind w:left="20"/>
              <w:jc w:val="both"/>
            </w:pPr>
            <w:r>
              <w:rPr>
                <w:rFonts w:ascii="Times New Roman"/>
                <w:b w:val="false"/>
                <w:i w:val="false"/>
                <w:color w:val="000000"/>
                <w:sz w:val="20"/>
              </w:rPr>
              <w:t>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3" w:id="2794"/>
          <w:p>
            <w:pPr>
              <w:spacing w:after="20"/>
              <w:ind w:left="20"/>
              <w:jc w:val="both"/>
            </w:pPr>
            <w:r>
              <w:rPr>
                <w:rFonts w:ascii="Times New Roman"/>
                <w:b w:val="false"/>
                <w:i w:val="false"/>
                <w:color w:val="000000"/>
                <w:sz w:val="20"/>
              </w:rPr>
              <w:t>
1. Производство комбикормов</w:t>
            </w:r>
          </w:p>
          <w:bookmarkEnd w:id="2794"/>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1" w:id="2795"/>
          <w:p>
            <w:pPr>
              <w:spacing w:after="20"/>
              <w:ind w:left="20"/>
              <w:jc w:val="both"/>
            </w:pPr>
            <w:r>
              <w:rPr>
                <w:rFonts w:ascii="Times New Roman"/>
                <w:b w:val="false"/>
                <w:i w:val="false"/>
                <w:color w:val="000000"/>
                <w:sz w:val="20"/>
              </w:rPr>
              <w:t>
1. Производство комбикормов</w:t>
            </w:r>
          </w:p>
          <w:bookmarkEnd w:id="2795"/>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0207144009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замороженные, необваленные, спинки, шейки, спинки вместе с шейкой, гузки и тонкие концы крыльев,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8" w:id="2796"/>
          <w:p>
            <w:pPr>
              <w:spacing w:after="20"/>
              <w:ind w:left="20"/>
              <w:jc w:val="both"/>
            </w:pPr>
            <w:r>
              <w:rPr>
                <w:rFonts w:ascii="Times New Roman"/>
                <w:b w:val="false"/>
                <w:i w:val="false"/>
                <w:color w:val="000000"/>
                <w:sz w:val="20"/>
              </w:rPr>
              <w:t>
Шея цыпленка-бройлера, замороженная</w:t>
            </w:r>
          </w:p>
          <w:bookmarkEnd w:id="2796"/>
          <w:p>
            <w:pPr>
              <w:spacing w:after="20"/>
              <w:ind w:left="20"/>
              <w:jc w:val="both"/>
            </w:pPr>
            <w:r>
              <w:rPr>
                <w:rFonts w:ascii="Times New Roman"/>
                <w:b w:val="false"/>
                <w:i w:val="false"/>
                <w:color w:val="000000"/>
                <w:sz w:val="20"/>
              </w:rPr>
              <w:t>
</w:t>
            </w:r>
            <w:r>
              <w:rPr>
                <w:rFonts w:ascii="Times New Roman"/>
                <w:b w:val="false"/>
                <w:i w:val="false"/>
                <w:color w:val="000000"/>
                <w:sz w:val="20"/>
              </w:rPr>
              <w:t>СТ РК 2059-2010 Субпродукты птицы.</w:t>
            </w:r>
          </w:p>
          <w:p>
            <w:pPr>
              <w:spacing w:after="20"/>
              <w:ind w:left="20"/>
              <w:jc w:val="both"/>
            </w:pPr>
            <w:r>
              <w:rPr>
                <w:rFonts w:ascii="Times New Roman"/>
                <w:b w:val="false"/>
                <w:i w:val="false"/>
                <w:color w:val="000000"/>
                <w:sz w:val="20"/>
              </w:rPr>
              <w:t>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0" w:id="2797"/>
          <w:p>
            <w:pPr>
              <w:spacing w:after="20"/>
              <w:ind w:left="20"/>
              <w:jc w:val="both"/>
            </w:pPr>
            <w:r>
              <w:rPr>
                <w:rFonts w:ascii="Times New Roman"/>
                <w:b w:val="false"/>
                <w:i w:val="false"/>
                <w:color w:val="000000"/>
                <w:sz w:val="20"/>
              </w:rPr>
              <w:t>
СТ РК 2059-2010 Субпродукты птицы.</w:t>
            </w:r>
          </w:p>
          <w:bookmarkEnd w:id="2797"/>
          <w:p>
            <w:pPr>
              <w:spacing w:after="20"/>
              <w:ind w:left="20"/>
              <w:jc w:val="both"/>
            </w:pPr>
            <w:r>
              <w:rPr>
                <w:rFonts w:ascii="Times New Roman"/>
                <w:b w:val="false"/>
                <w:i w:val="false"/>
                <w:color w:val="000000"/>
                <w:sz w:val="20"/>
              </w:rPr>
              <w:t>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1" w:id="2798"/>
          <w:p>
            <w:pPr>
              <w:spacing w:after="20"/>
              <w:ind w:left="20"/>
              <w:jc w:val="both"/>
            </w:pPr>
            <w:r>
              <w:rPr>
                <w:rFonts w:ascii="Times New Roman"/>
                <w:b w:val="false"/>
                <w:i w:val="false"/>
                <w:color w:val="000000"/>
                <w:sz w:val="20"/>
              </w:rPr>
              <w:t>
1. Производство комбикормов</w:t>
            </w:r>
          </w:p>
          <w:bookmarkEnd w:id="2798"/>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9" w:id="2799"/>
          <w:p>
            <w:pPr>
              <w:spacing w:after="20"/>
              <w:ind w:left="20"/>
              <w:jc w:val="both"/>
            </w:pPr>
            <w:r>
              <w:rPr>
                <w:rFonts w:ascii="Times New Roman"/>
                <w:b w:val="false"/>
                <w:i w:val="false"/>
                <w:color w:val="000000"/>
                <w:sz w:val="20"/>
              </w:rPr>
              <w:t>
1. Производство комбикормов</w:t>
            </w:r>
          </w:p>
          <w:bookmarkEnd w:id="2799"/>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0207139109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кур домашних (gallus domesticus), свежая или охлажденная,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6" w:id="2800"/>
          <w:p>
            <w:pPr>
              <w:spacing w:after="20"/>
              <w:ind w:left="20"/>
              <w:jc w:val="both"/>
            </w:pPr>
            <w:r>
              <w:rPr>
                <w:rFonts w:ascii="Times New Roman"/>
                <w:b w:val="false"/>
                <w:i w:val="false"/>
                <w:color w:val="000000"/>
                <w:sz w:val="20"/>
              </w:rPr>
              <w:t>
Печень цыпленка-бройлера, охлажденная</w:t>
            </w:r>
          </w:p>
          <w:bookmarkEnd w:id="2800"/>
          <w:p>
            <w:pPr>
              <w:spacing w:after="20"/>
              <w:ind w:left="20"/>
              <w:jc w:val="both"/>
            </w:pPr>
            <w:r>
              <w:rPr>
                <w:rFonts w:ascii="Times New Roman"/>
                <w:b w:val="false"/>
                <w:i w:val="false"/>
                <w:color w:val="000000"/>
                <w:sz w:val="20"/>
              </w:rPr>
              <w:t>
</w:t>
            </w:r>
            <w:r>
              <w:rPr>
                <w:rFonts w:ascii="Times New Roman"/>
                <w:b w:val="false"/>
                <w:i w:val="false"/>
                <w:color w:val="000000"/>
                <w:sz w:val="20"/>
              </w:rPr>
              <w:t>СТ РК 2059-2010 Субпродукты птицы.</w:t>
            </w:r>
          </w:p>
          <w:p>
            <w:pPr>
              <w:spacing w:after="20"/>
              <w:ind w:left="20"/>
              <w:jc w:val="both"/>
            </w:pPr>
            <w:r>
              <w:rPr>
                <w:rFonts w:ascii="Times New Roman"/>
                <w:b w:val="false"/>
                <w:i w:val="false"/>
                <w:color w:val="000000"/>
                <w:sz w:val="20"/>
              </w:rPr>
              <w:t>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8" w:id="2801"/>
          <w:p>
            <w:pPr>
              <w:spacing w:after="20"/>
              <w:ind w:left="20"/>
              <w:jc w:val="both"/>
            </w:pPr>
            <w:r>
              <w:rPr>
                <w:rFonts w:ascii="Times New Roman"/>
                <w:b w:val="false"/>
                <w:i w:val="false"/>
                <w:color w:val="000000"/>
                <w:sz w:val="20"/>
              </w:rPr>
              <w:t>
СТ РК 2059-2010 Субпродукты птицы.</w:t>
            </w:r>
          </w:p>
          <w:bookmarkEnd w:id="2801"/>
          <w:p>
            <w:pPr>
              <w:spacing w:after="20"/>
              <w:ind w:left="20"/>
              <w:jc w:val="both"/>
            </w:pPr>
            <w:r>
              <w:rPr>
                <w:rFonts w:ascii="Times New Roman"/>
                <w:b w:val="false"/>
                <w:i w:val="false"/>
                <w:color w:val="000000"/>
                <w:sz w:val="20"/>
              </w:rPr>
              <w:t>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9" w:id="2802"/>
          <w:p>
            <w:pPr>
              <w:spacing w:after="20"/>
              <w:ind w:left="20"/>
              <w:jc w:val="both"/>
            </w:pPr>
            <w:r>
              <w:rPr>
                <w:rFonts w:ascii="Times New Roman"/>
                <w:b w:val="false"/>
                <w:i w:val="false"/>
                <w:color w:val="000000"/>
                <w:sz w:val="20"/>
              </w:rPr>
              <w:t>
1. Производство комбикормов</w:t>
            </w:r>
          </w:p>
          <w:bookmarkEnd w:id="2802"/>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7" w:id="2803"/>
          <w:p>
            <w:pPr>
              <w:spacing w:after="20"/>
              <w:ind w:left="20"/>
              <w:jc w:val="both"/>
            </w:pPr>
            <w:r>
              <w:rPr>
                <w:rFonts w:ascii="Times New Roman"/>
                <w:b w:val="false"/>
                <w:i w:val="false"/>
                <w:color w:val="000000"/>
                <w:sz w:val="20"/>
              </w:rPr>
              <w:t>
1. Производство комбикормов</w:t>
            </w:r>
          </w:p>
          <w:bookmarkEnd w:id="2803"/>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0207149109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кур домашних (gallus domesticus), замороженная, прочая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4" w:id="2804"/>
          <w:p>
            <w:pPr>
              <w:spacing w:after="20"/>
              <w:ind w:left="20"/>
              <w:jc w:val="both"/>
            </w:pPr>
            <w:r>
              <w:rPr>
                <w:rFonts w:ascii="Times New Roman"/>
                <w:b w:val="false"/>
                <w:i w:val="false"/>
                <w:color w:val="000000"/>
                <w:sz w:val="20"/>
              </w:rPr>
              <w:t>
Печень цыпленка-бройлера, замороженная</w:t>
            </w:r>
          </w:p>
          <w:bookmarkEnd w:id="2804"/>
          <w:p>
            <w:pPr>
              <w:spacing w:after="20"/>
              <w:ind w:left="20"/>
              <w:jc w:val="both"/>
            </w:pPr>
            <w:r>
              <w:rPr>
                <w:rFonts w:ascii="Times New Roman"/>
                <w:b w:val="false"/>
                <w:i w:val="false"/>
                <w:color w:val="000000"/>
                <w:sz w:val="20"/>
              </w:rPr>
              <w:t>
</w:t>
            </w:r>
            <w:r>
              <w:rPr>
                <w:rFonts w:ascii="Times New Roman"/>
                <w:b w:val="false"/>
                <w:i w:val="false"/>
                <w:color w:val="000000"/>
                <w:sz w:val="20"/>
              </w:rPr>
              <w:t>СТ РК 2059-2010 Субпродукты птицы.</w:t>
            </w:r>
          </w:p>
          <w:p>
            <w:pPr>
              <w:spacing w:after="20"/>
              <w:ind w:left="20"/>
              <w:jc w:val="both"/>
            </w:pPr>
            <w:r>
              <w:rPr>
                <w:rFonts w:ascii="Times New Roman"/>
                <w:b w:val="false"/>
                <w:i w:val="false"/>
                <w:color w:val="000000"/>
                <w:sz w:val="20"/>
              </w:rPr>
              <w:t>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6" w:id="2805"/>
          <w:p>
            <w:pPr>
              <w:spacing w:after="20"/>
              <w:ind w:left="20"/>
              <w:jc w:val="both"/>
            </w:pPr>
            <w:r>
              <w:rPr>
                <w:rFonts w:ascii="Times New Roman"/>
                <w:b w:val="false"/>
                <w:i w:val="false"/>
                <w:color w:val="000000"/>
                <w:sz w:val="20"/>
              </w:rPr>
              <w:t>
СТ РК 2059-2010 Субпродукты птицы.</w:t>
            </w:r>
          </w:p>
          <w:bookmarkEnd w:id="2805"/>
          <w:p>
            <w:pPr>
              <w:spacing w:after="20"/>
              <w:ind w:left="20"/>
              <w:jc w:val="both"/>
            </w:pPr>
            <w:r>
              <w:rPr>
                <w:rFonts w:ascii="Times New Roman"/>
                <w:b w:val="false"/>
                <w:i w:val="false"/>
                <w:color w:val="000000"/>
                <w:sz w:val="20"/>
              </w:rPr>
              <w:t>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7" w:id="2806"/>
          <w:p>
            <w:pPr>
              <w:spacing w:after="20"/>
              <w:ind w:left="20"/>
              <w:jc w:val="both"/>
            </w:pPr>
            <w:r>
              <w:rPr>
                <w:rFonts w:ascii="Times New Roman"/>
                <w:b w:val="false"/>
                <w:i w:val="false"/>
                <w:color w:val="000000"/>
                <w:sz w:val="20"/>
              </w:rPr>
              <w:t>
1. Производство комбикормов</w:t>
            </w:r>
          </w:p>
          <w:bookmarkEnd w:id="2806"/>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5" w:id="2807"/>
          <w:p>
            <w:pPr>
              <w:spacing w:after="20"/>
              <w:ind w:left="20"/>
              <w:jc w:val="both"/>
            </w:pPr>
            <w:r>
              <w:rPr>
                <w:rFonts w:ascii="Times New Roman"/>
                <w:b w:val="false"/>
                <w:i w:val="false"/>
                <w:color w:val="000000"/>
                <w:sz w:val="20"/>
              </w:rPr>
              <w:t>
1. Производство комбикормов</w:t>
            </w:r>
          </w:p>
          <w:bookmarkEnd w:id="2807"/>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0207139909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кур домашних (gallus domesticus), свежие или охлажденные,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2" w:id="2808"/>
          <w:p>
            <w:pPr>
              <w:spacing w:after="20"/>
              <w:ind w:left="20"/>
              <w:jc w:val="both"/>
            </w:pPr>
            <w:r>
              <w:rPr>
                <w:rFonts w:ascii="Times New Roman"/>
                <w:b w:val="false"/>
                <w:i w:val="false"/>
                <w:color w:val="000000"/>
                <w:sz w:val="20"/>
              </w:rPr>
              <w:t>
Мышечный желудок цыпленка-бройлера, охлажденный</w:t>
            </w:r>
          </w:p>
          <w:bookmarkEnd w:id="2808"/>
          <w:p>
            <w:pPr>
              <w:spacing w:after="20"/>
              <w:ind w:left="20"/>
              <w:jc w:val="both"/>
            </w:pPr>
            <w:r>
              <w:rPr>
                <w:rFonts w:ascii="Times New Roman"/>
                <w:b w:val="false"/>
                <w:i w:val="false"/>
                <w:color w:val="000000"/>
                <w:sz w:val="20"/>
              </w:rPr>
              <w:t>
</w:t>
            </w:r>
            <w:r>
              <w:rPr>
                <w:rFonts w:ascii="Times New Roman"/>
                <w:b w:val="false"/>
                <w:i w:val="false"/>
                <w:color w:val="000000"/>
                <w:sz w:val="20"/>
              </w:rPr>
              <w:t>СТ РК 2059-2010 Субпродукты птицы.</w:t>
            </w:r>
          </w:p>
          <w:p>
            <w:pPr>
              <w:spacing w:after="20"/>
              <w:ind w:left="20"/>
              <w:jc w:val="both"/>
            </w:pPr>
            <w:r>
              <w:rPr>
                <w:rFonts w:ascii="Times New Roman"/>
                <w:b w:val="false"/>
                <w:i w:val="false"/>
                <w:color w:val="000000"/>
                <w:sz w:val="20"/>
              </w:rPr>
              <w:t>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4" w:id="2809"/>
          <w:p>
            <w:pPr>
              <w:spacing w:after="20"/>
              <w:ind w:left="20"/>
              <w:jc w:val="both"/>
            </w:pPr>
            <w:r>
              <w:rPr>
                <w:rFonts w:ascii="Times New Roman"/>
                <w:b w:val="false"/>
                <w:i w:val="false"/>
                <w:color w:val="000000"/>
                <w:sz w:val="20"/>
              </w:rPr>
              <w:t>
СТ РК 2059-2010 Субпродукты птицы.</w:t>
            </w:r>
          </w:p>
          <w:bookmarkEnd w:id="2809"/>
          <w:p>
            <w:pPr>
              <w:spacing w:after="20"/>
              <w:ind w:left="20"/>
              <w:jc w:val="both"/>
            </w:pPr>
            <w:r>
              <w:rPr>
                <w:rFonts w:ascii="Times New Roman"/>
                <w:b w:val="false"/>
                <w:i w:val="false"/>
                <w:color w:val="000000"/>
                <w:sz w:val="20"/>
              </w:rPr>
              <w:t>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5" w:id="2810"/>
          <w:p>
            <w:pPr>
              <w:spacing w:after="20"/>
              <w:ind w:left="20"/>
              <w:jc w:val="both"/>
            </w:pPr>
            <w:r>
              <w:rPr>
                <w:rFonts w:ascii="Times New Roman"/>
                <w:b w:val="false"/>
                <w:i w:val="false"/>
                <w:color w:val="000000"/>
                <w:sz w:val="20"/>
              </w:rPr>
              <w:t>
1. Производство комбикормов</w:t>
            </w:r>
          </w:p>
          <w:bookmarkEnd w:id="2810"/>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3" w:id="2811"/>
          <w:p>
            <w:pPr>
              <w:spacing w:after="20"/>
              <w:ind w:left="20"/>
              <w:jc w:val="both"/>
            </w:pPr>
            <w:r>
              <w:rPr>
                <w:rFonts w:ascii="Times New Roman"/>
                <w:b w:val="false"/>
                <w:i w:val="false"/>
                <w:color w:val="000000"/>
                <w:sz w:val="20"/>
              </w:rPr>
              <w:t>
1. Производство комбикормов</w:t>
            </w:r>
          </w:p>
          <w:bookmarkEnd w:id="2811"/>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0207149909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кур домашних (gallus domesticus), замороженные,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0" w:id="2812"/>
          <w:p>
            <w:pPr>
              <w:spacing w:after="20"/>
              <w:ind w:left="20"/>
              <w:jc w:val="both"/>
            </w:pPr>
            <w:r>
              <w:rPr>
                <w:rFonts w:ascii="Times New Roman"/>
                <w:b w:val="false"/>
                <w:i w:val="false"/>
                <w:color w:val="000000"/>
                <w:sz w:val="20"/>
              </w:rPr>
              <w:t>
Мышечный желудок цыпленка-бройлера, замороженный</w:t>
            </w:r>
          </w:p>
          <w:bookmarkEnd w:id="2812"/>
          <w:p>
            <w:pPr>
              <w:spacing w:after="20"/>
              <w:ind w:left="20"/>
              <w:jc w:val="both"/>
            </w:pPr>
            <w:r>
              <w:rPr>
                <w:rFonts w:ascii="Times New Roman"/>
                <w:b w:val="false"/>
                <w:i w:val="false"/>
                <w:color w:val="000000"/>
                <w:sz w:val="20"/>
              </w:rPr>
              <w:t>
</w:t>
            </w:r>
            <w:r>
              <w:rPr>
                <w:rFonts w:ascii="Times New Roman"/>
                <w:b w:val="false"/>
                <w:i w:val="false"/>
                <w:color w:val="000000"/>
                <w:sz w:val="20"/>
              </w:rPr>
              <w:t>СТ РК 2059-2010 Субпродукты птицы.</w:t>
            </w:r>
          </w:p>
          <w:p>
            <w:pPr>
              <w:spacing w:after="20"/>
              <w:ind w:left="20"/>
              <w:jc w:val="both"/>
            </w:pPr>
            <w:r>
              <w:rPr>
                <w:rFonts w:ascii="Times New Roman"/>
                <w:b w:val="false"/>
                <w:i w:val="false"/>
                <w:color w:val="000000"/>
                <w:sz w:val="20"/>
              </w:rPr>
              <w:t>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2" w:id="2813"/>
          <w:p>
            <w:pPr>
              <w:spacing w:after="20"/>
              <w:ind w:left="20"/>
              <w:jc w:val="both"/>
            </w:pPr>
            <w:r>
              <w:rPr>
                <w:rFonts w:ascii="Times New Roman"/>
                <w:b w:val="false"/>
                <w:i w:val="false"/>
                <w:color w:val="000000"/>
                <w:sz w:val="20"/>
              </w:rPr>
              <w:t>
СТ РК 2059-2010 Субпродукты птицы.</w:t>
            </w:r>
          </w:p>
          <w:bookmarkEnd w:id="2813"/>
          <w:p>
            <w:pPr>
              <w:spacing w:after="20"/>
              <w:ind w:left="20"/>
              <w:jc w:val="both"/>
            </w:pPr>
            <w:r>
              <w:rPr>
                <w:rFonts w:ascii="Times New Roman"/>
                <w:b w:val="false"/>
                <w:i w:val="false"/>
                <w:color w:val="000000"/>
                <w:sz w:val="20"/>
              </w:rPr>
              <w:t>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3" w:id="2814"/>
          <w:p>
            <w:pPr>
              <w:spacing w:after="20"/>
              <w:ind w:left="20"/>
              <w:jc w:val="both"/>
            </w:pPr>
            <w:r>
              <w:rPr>
                <w:rFonts w:ascii="Times New Roman"/>
                <w:b w:val="false"/>
                <w:i w:val="false"/>
                <w:color w:val="000000"/>
                <w:sz w:val="20"/>
              </w:rPr>
              <w:t>
1. Производство комбикормов</w:t>
            </w:r>
          </w:p>
          <w:bookmarkEnd w:id="2814"/>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1" w:id="2815"/>
          <w:p>
            <w:pPr>
              <w:spacing w:after="20"/>
              <w:ind w:left="20"/>
              <w:jc w:val="both"/>
            </w:pPr>
            <w:r>
              <w:rPr>
                <w:rFonts w:ascii="Times New Roman"/>
                <w:b w:val="false"/>
                <w:i w:val="false"/>
                <w:color w:val="000000"/>
                <w:sz w:val="20"/>
              </w:rPr>
              <w:t>
1. Производство комбикормов</w:t>
            </w:r>
          </w:p>
          <w:bookmarkEnd w:id="2815"/>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0207139909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кур домашних (gallus domesticus), свежие или охлажденные,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8" w:id="2816"/>
          <w:p>
            <w:pPr>
              <w:spacing w:after="20"/>
              <w:ind w:left="20"/>
              <w:jc w:val="both"/>
            </w:pPr>
            <w:r>
              <w:rPr>
                <w:rFonts w:ascii="Times New Roman"/>
                <w:b w:val="false"/>
                <w:i w:val="false"/>
                <w:color w:val="000000"/>
                <w:sz w:val="20"/>
              </w:rPr>
              <w:t>
Сердце цыпленка-бройлера, охлажденное</w:t>
            </w:r>
          </w:p>
          <w:bookmarkEnd w:id="2816"/>
          <w:p>
            <w:pPr>
              <w:spacing w:after="20"/>
              <w:ind w:left="20"/>
              <w:jc w:val="both"/>
            </w:pPr>
            <w:r>
              <w:rPr>
                <w:rFonts w:ascii="Times New Roman"/>
                <w:b w:val="false"/>
                <w:i w:val="false"/>
                <w:color w:val="000000"/>
                <w:sz w:val="20"/>
              </w:rPr>
              <w:t>
</w:t>
            </w:r>
            <w:r>
              <w:rPr>
                <w:rFonts w:ascii="Times New Roman"/>
                <w:b w:val="false"/>
                <w:i w:val="false"/>
                <w:color w:val="000000"/>
                <w:sz w:val="20"/>
              </w:rPr>
              <w:t>СТ РК 2059-2010 Субпродукты птицы.</w:t>
            </w:r>
          </w:p>
          <w:p>
            <w:pPr>
              <w:spacing w:after="20"/>
              <w:ind w:left="20"/>
              <w:jc w:val="both"/>
            </w:pPr>
            <w:r>
              <w:rPr>
                <w:rFonts w:ascii="Times New Roman"/>
                <w:b w:val="false"/>
                <w:i w:val="false"/>
                <w:color w:val="000000"/>
                <w:sz w:val="20"/>
              </w:rPr>
              <w:t>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0" w:id="2817"/>
          <w:p>
            <w:pPr>
              <w:spacing w:after="20"/>
              <w:ind w:left="20"/>
              <w:jc w:val="both"/>
            </w:pPr>
            <w:r>
              <w:rPr>
                <w:rFonts w:ascii="Times New Roman"/>
                <w:b w:val="false"/>
                <w:i w:val="false"/>
                <w:color w:val="000000"/>
                <w:sz w:val="20"/>
              </w:rPr>
              <w:t>
СТ РК 2059-2010 Субпродукты птицы.</w:t>
            </w:r>
          </w:p>
          <w:bookmarkEnd w:id="2817"/>
          <w:p>
            <w:pPr>
              <w:spacing w:after="20"/>
              <w:ind w:left="20"/>
              <w:jc w:val="both"/>
            </w:pPr>
            <w:r>
              <w:rPr>
                <w:rFonts w:ascii="Times New Roman"/>
                <w:b w:val="false"/>
                <w:i w:val="false"/>
                <w:color w:val="000000"/>
                <w:sz w:val="20"/>
              </w:rPr>
              <w:t>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1" w:id="2818"/>
          <w:p>
            <w:pPr>
              <w:spacing w:after="20"/>
              <w:ind w:left="20"/>
              <w:jc w:val="both"/>
            </w:pPr>
            <w:r>
              <w:rPr>
                <w:rFonts w:ascii="Times New Roman"/>
                <w:b w:val="false"/>
                <w:i w:val="false"/>
                <w:color w:val="000000"/>
                <w:sz w:val="20"/>
              </w:rPr>
              <w:t>
1. Производство комбикормов</w:t>
            </w:r>
          </w:p>
          <w:bookmarkEnd w:id="2818"/>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9" w:id="2819"/>
          <w:p>
            <w:pPr>
              <w:spacing w:after="20"/>
              <w:ind w:left="20"/>
              <w:jc w:val="both"/>
            </w:pPr>
            <w:r>
              <w:rPr>
                <w:rFonts w:ascii="Times New Roman"/>
                <w:b w:val="false"/>
                <w:i w:val="false"/>
                <w:color w:val="000000"/>
                <w:sz w:val="20"/>
              </w:rPr>
              <w:t>
1. Производство комбикормов</w:t>
            </w:r>
          </w:p>
          <w:bookmarkEnd w:id="2819"/>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0207149909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кур домашних (gallus domesticus), замороженные,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6" w:id="2820"/>
          <w:p>
            <w:pPr>
              <w:spacing w:after="20"/>
              <w:ind w:left="20"/>
              <w:jc w:val="both"/>
            </w:pPr>
            <w:r>
              <w:rPr>
                <w:rFonts w:ascii="Times New Roman"/>
                <w:b w:val="false"/>
                <w:i w:val="false"/>
                <w:color w:val="000000"/>
                <w:sz w:val="20"/>
              </w:rPr>
              <w:t>
Сердце цыпленка-бройлера, замороженное</w:t>
            </w:r>
          </w:p>
          <w:bookmarkEnd w:id="2820"/>
          <w:p>
            <w:pPr>
              <w:spacing w:after="20"/>
              <w:ind w:left="20"/>
              <w:jc w:val="both"/>
            </w:pPr>
            <w:r>
              <w:rPr>
                <w:rFonts w:ascii="Times New Roman"/>
                <w:b w:val="false"/>
                <w:i w:val="false"/>
                <w:color w:val="000000"/>
                <w:sz w:val="20"/>
              </w:rPr>
              <w:t>
</w:t>
            </w:r>
            <w:r>
              <w:rPr>
                <w:rFonts w:ascii="Times New Roman"/>
                <w:b w:val="false"/>
                <w:i w:val="false"/>
                <w:color w:val="000000"/>
                <w:sz w:val="20"/>
              </w:rPr>
              <w:t>СТ РК 2059-2010 Субпродукты птицы.</w:t>
            </w:r>
          </w:p>
          <w:p>
            <w:pPr>
              <w:spacing w:after="20"/>
              <w:ind w:left="20"/>
              <w:jc w:val="both"/>
            </w:pPr>
            <w:r>
              <w:rPr>
                <w:rFonts w:ascii="Times New Roman"/>
                <w:b w:val="false"/>
                <w:i w:val="false"/>
                <w:color w:val="000000"/>
                <w:sz w:val="20"/>
              </w:rPr>
              <w:t>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8" w:id="2821"/>
          <w:p>
            <w:pPr>
              <w:spacing w:after="20"/>
              <w:ind w:left="20"/>
              <w:jc w:val="both"/>
            </w:pPr>
            <w:r>
              <w:rPr>
                <w:rFonts w:ascii="Times New Roman"/>
                <w:b w:val="false"/>
                <w:i w:val="false"/>
                <w:color w:val="000000"/>
                <w:sz w:val="20"/>
              </w:rPr>
              <w:t>
СТ РК 2059-2010 Субпродукты птицы.</w:t>
            </w:r>
          </w:p>
          <w:bookmarkEnd w:id="2821"/>
          <w:p>
            <w:pPr>
              <w:spacing w:after="20"/>
              <w:ind w:left="20"/>
              <w:jc w:val="both"/>
            </w:pPr>
            <w:r>
              <w:rPr>
                <w:rFonts w:ascii="Times New Roman"/>
                <w:b w:val="false"/>
                <w:i w:val="false"/>
                <w:color w:val="000000"/>
                <w:sz w:val="20"/>
              </w:rPr>
              <w:t>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9" w:id="2822"/>
          <w:p>
            <w:pPr>
              <w:spacing w:after="20"/>
              <w:ind w:left="20"/>
              <w:jc w:val="both"/>
            </w:pPr>
            <w:r>
              <w:rPr>
                <w:rFonts w:ascii="Times New Roman"/>
                <w:b w:val="false"/>
                <w:i w:val="false"/>
                <w:color w:val="000000"/>
                <w:sz w:val="20"/>
              </w:rPr>
              <w:t>
1. Производство комбикормов</w:t>
            </w:r>
          </w:p>
          <w:bookmarkEnd w:id="2822"/>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7" w:id="2823"/>
          <w:p>
            <w:pPr>
              <w:spacing w:after="20"/>
              <w:ind w:left="20"/>
              <w:jc w:val="both"/>
            </w:pPr>
            <w:r>
              <w:rPr>
                <w:rFonts w:ascii="Times New Roman"/>
                <w:b w:val="false"/>
                <w:i w:val="false"/>
                <w:color w:val="000000"/>
                <w:sz w:val="20"/>
              </w:rPr>
              <w:t>
1. Производство комбикормов</w:t>
            </w:r>
          </w:p>
          <w:bookmarkEnd w:id="2823"/>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0207139909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кур домашних (gallus domesticus), свежие или охлажденные,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4" w:id="2824"/>
          <w:p>
            <w:pPr>
              <w:spacing w:after="20"/>
              <w:ind w:left="20"/>
              <w:jc w:val="both"/>
            </w:pPr>
            <w:r>
              <w:rPr>
                <w:rFonts w:ascii="Times New Roman"/>
                <w:b w:val="false"/>
                <w:i w:val="false"/>
                <w:color w:val="000000"/>
                <w:sz w:val="20"/>
              </w:rPr>
              <w:t>
Голова цыпленка-бройлера, охлажденная</w:t>
            </w:r>
          </w:p>
          <w:bookmarkEnd w:id="2824"/>
          <w:p>
            <w:pPr>
              <w:spacing w:after="20"/>
              <w:ind w:left="20"/>
              <w:jc w:val="both"/>
            </w:pPr>
            <w:r>
              <w:rPr>
                <w:rFonts w:ascii="Times New Roman"/>
                <w:b w:val="false"/>
                <w:i w:val="false"/>
                <w:color w:val="000000"/>
                <w:sz w:val="20"/>
              </w:rPr>
              <w:t>
</w:t>
            </w:r>
            <w:r>
              <w:rPr>
                <w:rFonts w:ascii="Times New Roman"/>
                <w:b w:val="false"/>
                <w:i w:val="false"/>
                <w:color w:val="000000"/>
                <w:sz w:val="20"/>
              </w:rPr>
              <w:t>СТ РК 2059-2010 Субпродукты птицы.</w:t>
            </w:r>
          </w:p>
          <w:p>
            <w:pPr>
              <w:spacing w:after="20"/>
              <w:ind w:left="20"/>
              <w:jc w:val="both"/>
            </w:pPr>
            <w:r>
              <w:rPr>
                <w:rFonts w:ascii="Times New Roman"/>
                <w:b w:val="false"/>
                <w:i w:val="false"/>
                <w:color w:val="000000"/>
                <w:sz w:val="20"/>
              </w:rPr>
              <w:t>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6" w:id="2825"/>
          <w:p>
            <w:pPr>
              <w:spacing w:after="20"/>
              <w:ind w:left="20"/>
              <w:jc w:val="both"/>
            </w:pPr>
            <w:r>
              <w:rPr>
                <w:rFonts w:ascii="Times New Roman"/>
                <w:b w:val="false"/>
                <w:i w:val="false"/>
                <w:color w:val="000000"/>
                <w:sz w:val="20"/>
              </w:rPr>
              <w:t>
СТ РК 2059-2010 Субпродукты птицы.</w:t>
            </w:r>
          </w:p>
          <w:bookmarkEnd w:id="2825"/>
          <w:p>
            <w:pPr>
              <w:spacing w:after="20"/>
              <w:ind w:left="20"/>
              <w:jc w:val="both"/>
            </w:pPr>
            <w:r>
              <w:rPr>
                <w:rFonts w:ascii="Times New Roman"/>
                <w:b w:val="false"/>
                <w:i w:val="false"/>
                <w:color w:val="000000"/>
                <w:sz w:val="20"/>
              </w:rPr>
              <w:t>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7" w:id="2826"/>
          <w:p>
            <w:pPr>
              <w:spacing w:after="20"/>
              <w:ind w:left="20"/>
              <w:jc w:val="both"/>
            </w:pPr>
            <w:r>
              <w:rPr>
                <w:rFonts w:ascii="Times New Roman"/>
                <w:b w:val="false"/>
                <w:i w:val="false"/>
                <w:color w:val="000000"/>
                <w:sz w:val="20"/>
              </w:rPr>
              <w:t>
1. Производство комбикормов</w:t>
            </w:r>
          </w:p>
          <w:bookmarkEnd w:id="2826"/>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5" w:id="2827"/>
          <w:p>
            <w:pPr>
              <w:spacing w:after="20"/>
              <w:ind w:left="20"/>
              <w:jc w:val="both"/>
            </w:pPr>
            <w:r>
              <w:rPr>
                <w:rFonts w:ascii="Times New Roman"/>
                <w:b w:val="false"/>
                <w:i w:val="false"/>
                <w:color w:val="000000"/>
                <w:sz w:val="20"/>
              </w:rPr>
              <w:t>
1. Производство комбикормов</w:t>
            </w:r>
          </w:p>
          <w:bookmarkEnd w:id="2827"/>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0207149909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кур домашних (gallus domesticus), замороженные,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2" w:id="2828"/>
          <w:p>
            <w:pPr>
              <w:spacing w:after="20"/>
              <w:ind w:left="20"/>
              <w:jc w:val="both"/>
            </w:pPr>
            <w:r>
              <w:rPr>
                <w:rFonts w:ascii="Times New Roman"/>
                <w:b w:val="false"/>
                <w:i w:val="false"/>
                <w:color w:val="000000"/>
                <w:sz w:val="20"/>
              </w:rPr>
              <w:t>
Голова цыпленка-бройлера, замороженная</w:t>
            </w:r>
          </w:p>
          <w:bookmarkEnd w:id="2828"/>
          <w:p>
            <w:pPr>
              <w:spacing w:after="20"/>
              <w:ind w:left="20"/>
              <w:jc w:val="both"/>
            </w:pPr>
            <w:r>
              <w:rPr>
                <w:rFonts w:ascii="Times New Roman"/>
                <w:b w:val="false"/>
                <w:i w:val="false"/>
                <w:color w:val="000000"/>
                <w:sz w:val="20"/>
              </w:rPr>
              <w:t>
</w:t>
            </w:r>
            <w:r>
              <w:rPr>
                <w:rFonts w:ascii="Times New Roman"/>
                <w:b w:val="false"/>
                <w:i w:val="false"/>
                <w:color w:val="000000"/>
                <w:sz w:val="20"/>
              </w:rPr>
              <w:t>СТ РК 2059-2010 Субпродукты птицы.</w:t>
            </w:r>
          </w:p>
          <w:p>
            <w:pPr>
              <w:spacing w:after="20"/>
              <w:ind w:left="20"/>
              <w:jc w:val="both"/>
            </w:pPr>
            <w:r>
              <w:rPr>
                <w:rFonts w:ascii="Times New Roman"/>
                <w:b w:val="false"/>
                <w:i w:val="false"/>
                <w:color w:val="000000"/>
                <w:sz w:val="20"/>
              </w:rPr>
              <w:t>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4" w:id="2829"/>
          <w:p>
            <w:pPr>
              <w:spacing w:after="20"/>
              <w:ind w:left="20"/>
              <w:jc w:val="both"/>
            </w:pPr>
            <w:r>
              <w:rPr>
                <w:rFonts w:ascii="Times New Roman"/>
                <w:b w:val="false"/>
                <w:i w:val="false"/>
                <w:color w:val="000000"/>
                <w:sz w:val="20"/>
              </w:rPr>
              <w:t>
СТ РК 2059-2010 Субпродукты птицы.</w:t>
            </w:r>
          </w:p>
          <w:bookmarkEnd w:id="2829"/>
          <w:p>
            <w:pPr>
              <w:spacing w:after="20"/>
              <w:ind w:left="20"/>
              <w:jc w:val="both"/>
            </w:pPr>
            <w:r>
              <w:rPr>
                <w:rFonts w:ascii="Times New Roman"/>
                <w:b w:val="false"/>
                <w:i w:val="false"/>
                <w:color w:val="000000"/>
                <w:sz w:val="20"/>
              </w:rPr>
              <w:t>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5" w:id="2830"/>
          <w:p>
            <w:pPr>
              <w:spacing w:after="20"/>
              <w:ind w:left="20"/>
              <w:jc w:val="both"/>
            </w:pPr>
            <w:r>
              <w:rPr>
                <w:rFonts w:ascii="Times New Roman"/>
                <w:b w:val="false"/>
                <w:i w:val="false"/>
                <w:color w:val="000000"/>
                <w:sz w:val="20"/>
              </w:rPr>
              <w:t>
1. Производство комбикормов</w:t>
            </w:r>
          </w:p>
          <w:bookmarkEnd w:id="2830"/>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3" w:id="2831"/>
          <w:p>
            <w:pPr>
              <w:spacing w:after="20"/>
              <w:ind w:left="20"/>
              <w:jc w:val="both"/>
            </w:pPr>
            <w:r>
              <w:rPr>
                <w:rFonts w:ascii="Times New Roman"/>
                <w:b w:val="false"/>
                <w:i w:val="false"/>
                <w:color w:val="000000"/>
                <w:sz w:val="20"/>
              </w:rPr>
              <w:t>
1. Производство комбикормов</w:t>
            </w:r>
          </w:p>
          <w:bookmarkEnd w:id="2831"/>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замороженные части тушек, мясо обваленное, в порядке, указанном в дополнительном примечании евразийского экономического союза 4 к группе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0" w:id="2832"/>
          <w:p>
            <w:pPr>
              <w:spacing w:after="20"/>
              <w:ind w:left="20"/>
              <w:jc w:val="both"/>
            </w:pPr>
            <w:r>
              <w:rPr>
                <w:rFonts w:ascii="Times New Roman"/>
                <w:b w:val="false"/>
                <w:i w:val="false"/>
                <w:color w:val="000000"/>
                <w:sz w:val="20"/>
              </w:rPr>
              <w:t>
Мясо птицы механической обвалки замороженное</w:t>
            </w:r>
          </w:p>
          <w:bookmarkEnd w:id="2832"/>
          <w:p>
            <w:pPr>
              <w:spacing w:after="20"/>
              <w:ind w:left="20"/>
              <w:jc w:val="both"/>
            </w:pPr>
            <w:r>
              <w:rPr>
                <w:rFonts w:ascii="Times New Roman"/>
                <w:b w:val="false"/>
                <w:i w:val="false"/>
                <w:color w:val="000000"/>
                <w:sz w:val="20"/>
              </w:rPr>
              <w:t>
ГОСТ 31490-2012 Мясо птицы механической обвалки.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31490-2012 Мясо птицы механической обвалки.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1" w:id="2833"/>
          <w:p>
            <w:pPr>
              <w:spacing w:after="20"/>
              <w:ind w:left="20"/>
              <w:jc w:val="both"/>
            </w:pPr>
            <w:r>
              <w:rPr>
                <w:rFonts w:ascii="Times New Roman"/>
                <w:b w:val="false"/>
                <w:i w:val="false"/>
                <w:color w:val="000000"/>
                <w:sz w:val="20"/>
              </w:rPr>
              <w:t>
1. Производство комбикормов</w:t>
            </w:r>
          </w:p>
          <w:bookmarkEnd w:id="2833"/>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9" w:id="2834"/>
          <w:p>
            <w:pPr>
              <w:spacing w:after="20"/>
              <w:ind w:left="20"/>
              <w:jc w:val="both"/>
            </w:pPr>
            <w:r>
              <w:rPr>
                <w:rFonts w:ascii="Times New Roman"/>
                <w:b w:val="false"/>
                <w:i w:val="false"/>
                <w:color w:val="000000"/>
                <w:sz w:val="20"/>
              </w:rPr>
              <w:t>
1. Производство комбикормов</w:t>
            </w:r>
          </w:p>
          <w:bookmarkEnd w:id="2834"/>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0207141009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замороженные части тушек, мясо обваленное,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Фарш из мяса цыпленка-бройлера "По-домашнему", охлажденный ТУ 101314-018-86437982-2016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101314-018-86437982-2016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6" w:id="2835"/>
          <w:p>
            <w:pPr>
              <w:spacing w:after="20"/>
              <w:ind w:left="20"/>
              <w:jc w:val="both"/>
            </w:pPr>
            <w:r>
              <w:rPr>
                <w:rFonts w:ascii="Times New Roman"/>
                <w:b w:val="false"/>
                <w:i w:val="false"/>
                <w:color w:val="000000"/>
                <w:sz w:val="20"/>
              </w:rPr>
              <w:t>
1. Производство комбикормов</w:t>
            </w:r>
          </w:p>
          <w:bookmarkEnd w:id="2835"/>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4" w:id="2836"/>
          <w:p>
            <w:pPr>
              <w:spacing w:after="20"/>
              <w:ind w:left="20"/>
              <w:jc w:val="both"/>
            </w:pPr>
            <w:r>
              <w:rPr>
                <w:rFonts w:ascii="Times New Roman"/>
                <w:b w:val="false"/>
                <w:i w:val="false"/>
                <w:color w:val="000000"/>
                <w:sz w:val="20"/>
              </w:rPr>
              <w:t>
1. Производство комбикормов</w:t>
            </w:r>
          </w:p>
          <w:bookmarkEnd w:id="2836"/>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0207147009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замороженные части тушек, необваленные,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1" w:id="2837"/>
          <w:p>
            <w:pPr>
              <w:spacing w:after="20"/>
              <w:ind w:left="20"/>
              <w:jc w:val="both"/>
            </w:pPr>
            <w:r>
              <w:rPr>
                <w:rFonts w:ascii="Times New Roman"/>
                <w:b w:val="false"/>
                <w:i w:val="false"/>
                <w:color w:val="000000"/>
                <w:sz w:val="20"/>
              </w:rPr>
              <w:t>
Кожа цыпленка-бройлера замороженная</w:t>
            </w:r>
          </w:p>
          <w:bookmarkEnd w:id="2837"/>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2" w:id="2838"/>
          <w:p>
            <w:pPr>
              <w:spacing w:after="20"/>
              <w:ind w:left="20"/>
              <w:jc w:val="both"/>
            </w:pPr>
            <w:r>
              <w:rPr>
                <w:rFonts w:ascii="Times New Roman"/>
                <w:b w:val="false"/>
                <w:i w:val="false"/>
                <w:color w:val="000000"/>
                <w:sz w:val="20"/>
              </w:rPr>
              <w:t>
1. Производство комбикормов</w:t>
            </w:r>
          </w:p>
          <w:bookmarkEnd w:id="2838"/>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0" w:id="2839"/>
          <w:p>
            <w:pPr>
              <w:spacing w:after="20"/>
              <w:ind w:left="20"/>
              <w:jc w:val="both"/>
            </w:pPr>
            <w:r>
              <w:rPr>
                <w:rFonts w:ascii="Times New Roman"/>
                <w:b w:val="false"/>
                <w:i w:val="false"/>
                <w:color w:val="000000"/>
                <w:sz w:val="20"/>
              </w:rPr>
              <w:t>
1. Производство комбикормов</w:t>
            </w:r>
          </w:p>
          <w:bookmarkEnd w:id="2839"/>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0207137009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свежие или охлажденные части тушек, необваленные,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7" w:id="2840"/>
          <w:p>
            <w:pPr>
              <w:spacing w:after="20"/>
              <w:ind w:left="20"/>
              <w:jc w:val="both"/>
            </w:pPr>
            <w:r>
              <w:rPr>
                <w:rFonts w:ascii="Times New Roman"/>
                <w:b w:val="false"/>
                <w:i w:val="false"/>
                <w:color w:val="000000"/>
                <w:sz w:val="20"/>
              </w:rPr>
              <w:t>
Костный остаток цыпленка-бройлера, охлажденный</w:t>
            </w:r>
          </w:p>
          <w:bookmarkEnd w:id="2840"/>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8" w:id="2841"/>
          <w:p>
            <w:pPr>
              <w:spacing w:after="20"/>
              <w:ind w:left="20"/>
              <w:jc w:val="both"/>
            </w:pPr>
            <w:r>
              <w:rPr>
                <w:rFonts w:ascii="Times New Roman"/>
                <w:b w:val="false"/>
                <w:i w:val="false"/>
                <w:color w:val="000000"/>
                <w:sz w:val="20"/>
              </w:rPr>
              <w:t>
1. Производство комбикормов</w:t>
            </w:r>
          </w:p>
          <w:bookmarkEnd w:id="2841"/>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6" w:id="2842"/>
          <w:p>
            <w:pPr>
              <w:spacing w:after="20"/>
              <w:ind w:left="20"/>
              <w:jc w:val="both"/>
            </w:pPr>
            <w:r>
              <w:rPr>
                <w:rFonts w:ascii="Times New Roman"/>
                <w:b w:val="false"/>
                <w:i w:val="false"/>
                <w:color w:val="000000"/>
                <w:sz w:val="20"/>
              </w:rPr>
              <w:t>
1. Производство комбикормов</w:t>
            </w:r>
          </w:p>
          <w:bookmarkEnd w:id="2842"/>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0207147009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замороженные части тушек, необваленные,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3" w:id="2843"/>
          <w:p>
            <w:pPr>
              <w:spacing w:after="20"/>
              <w:ind w:left="20"/>
              <w:jc w:val="both"/>
            </w:pPr>
            <w:r>
              <w:rPr>
                <w:rFonts w:ascii="Times New Roman"/>
                <w:b w:val="false"/>
                <w:i w:val="false"/>
                <w:color w:val="000000"/>
                <w:sz w:val="20"/>
              </w:rPr>
              <w:t>
Костный остаток цыпленка-бройлера, замороженный</w:t>
            </w:r>
          </w:p>
          <w:bookmarkEnd w:id="2843"/>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4" w:id="2844"/>
          <w:p>
            <w:pPr>
              <w:spacing w:after="20"/>
              <w:ind w:left="20"/>
              <w:jc w:val="both"/>
            </w:pPr>
            <w:r>
              <w:rPr>
                <w:rFonts w:ascii="Times New Roman"/>
                <w:b w:val="false"/>
                <w:i w:val="false"/>
                <w:color w:val="000000"/>
                <w:sz w:val="20"/>
              </w:rPr>
              <w:t>
1. Производство комбикормов</w:t>
            </w:r>
          </w:p>
          <w:bookmarkEnd w:id="2844"/>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2" w:id="2845"/>
          <w:p>
            <w:pPr>
              <w:spacing w:after="20"/>
              <w:ind w:left="20"/>
              <w:jc w:val="both"/>
            </w:pPr>
            <w:r>
              <w:rPr>
                <w:rFonts w:ascii="Times New Roman"/>
                <w:b w:val="false"/>
                <w:i w:val="false"/>
                <w:color w:val="000000"/>
                <w:sz w:val="20"/>
              </w:rPr>
              <w:t>
1. Производство комбикормов</w:t>
            </w:r>
          </w:p>
          <w:bookmarkEnd w:id="2845"/>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домашней птицы, товарной позиции 0105,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9" w:id="2846"/>
          <w:p>
            <w:pPr>
              <w:spacing w:after="20"/>
              <w:ind w:left="20"/>
              <w:jc w:val="both"/>
            </w:pPr>
            <w:r>
              <w:rPr>
                <w:rFonts w:ascii="Times New Roman"/>
                <w:b w:val="false"/>
                <w:i w:val="false"/>
                <w:color w:val="000000"/>
                <w:sz w:val="20"/>
              </w:rPr>
              <w:t>
Полуфабрикат из мяса цыпленка-бройлера мясокостный в маринаде "Цыпленок для гриля", охлажденный</w:t>
            </w:r>
          </w:p>
          <w:bookmarkEnd w:id="2846"/>
          <w:p>
            <w:pPr>
              <w:spacing w:after="20"/>
              <w:ind w:left="20"/>
              <w:jc w:val="both"/>
            </w:pPr>
            <w:r>
              <w:rPr>
                <w:rFonts w:ascii="Times New Roman"/>
                <w:b w:val="false"/>
                <w:i w:val="false"/>
                <w:color w:val="000000"/>
                <w:sz w:val="20"/>
              </w:rPr>
              <w:t>
СТ РК 2355-2013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2355-2013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0" w:id="2847"/>
          <w:p>
            <w:pPr>
              <w:spacing w:after="20"/>
              <w:ind w:left="20"/>
              <w:jc w:val="both"/>
            </w:pPr>
            <w:r>
              <w:rPr>
                <w:rFonts w:ascii="Times New Roman"/>
                <w:b w:val="false"/>
                <w:i w:val="false"/>
                <w:color w:val="000000"/>
                <w:sz w:val="20"/>
              </w:rPr>
              <w:t>
1. Производство комбикормов</w:t>
            </w:r>
          </w:p>
          <w:bookmarkEnd w:id="2847"/>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8" w:id="2848"/>
          <w:p>
            <w:pPr>
              <w:spacing w:after="20"/>
              <w:ind w:left="20"/>
              <w:jc w:val="both"/>
            </w:pPr>
            <w:r>
              <w:rPr>
                <w:rFonts w:ascii="Times New Roman"/>
                <w:b w:val="false"/>
                <w:i w:val="false"/>
                <w:color w:val="000000"/>
                <w:sz w:val="20"/>
              </w:rPr>
              <w:t>
1. Производство комбикормов</w:t>
            </w:r>
          </w:p>
          <w:bookmarkEnd w:id="2848"/>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домашней птицы, товарной позиции 0105,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5" w:id="2849"/>
          <w:p>
            <w:pPr>
              <w:spacing w:after="20"/>
              <w:ind w:left="20"/>
              <w:jc w:val="both"/>
            </w:pPr>
            <w:r>
              <w:rPr>
                <w:rFonts w:ascii="Times New Roman"/>
                <w:b w:val="false"/>
                <w:i w:val="false"/>
                <w:color w:val="000000"/>
                <w:sz w:val="20"/>
              </w:rPr>
              <w:t>
Полуфабрикат из мяса цыпленка-бройлера мясокостный в маринаде "Цыпленок для запекания", охлажденный</w:t>
            </w:r>
          </w:p>
          <w:bookmarkEnd w:id="2849"/>
          <w:p>
            <w:pPr>
              <w:spacing w:after="20"/>
              <w:ind w:left="20"/>
              <w:jc w:val="both"/>
            </w:pPr>
            <w:r>
              <w:rPr>
                <w:rFonts w:ascii="Times New Roman"/>
                <w:b w:val="false"/>
                <w:i w:val="false"/>
                <w:color w:val="000000"/>
                <w:sz w:val="20"/>
              </w:rPr>
              <w:t>
СТ РК 2355-2013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2355-2013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6" w:id="2850"/>
          <w:p>
            <w:pPr>
              <w:spacing w:after="20"/>
              <w:ind w:left="20"/>
              <w:jc w:val="both"/>
            </w:pPr>
            <w:r>
              <w:rPr>
                <w:rFonts w:ascii="Times New Roman"/>
                <w:b w:val="false"/>
                <w:i w:val="false"/>
                <w:color w:val="000000"/>
                <w:sz w:val="20"/>
              </w:rPr>
              <w:t>
1. Производство комбикормов</w:t>
            </w:r>
          </w:p>
          <w:bookmarkEnd w:id="2850"/>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4" w:id="2851"/>
          <w:p>
            <w:pPr>
              <w:spacing w:after="20"/>
              <w:ind w:left="20"/>
              <w:jc w:val="both"/>
            </w:pPr>
            <w:r>
              <w:rPr>
                <w:rFonts w:ascii="Times New Roman"/>
                <w:b w:val="false"/>
                <w:i w:val="false"/>
                <w:color w:val="000000"/>
                <w:sz w:val="20"/>
              </w:rPr>
              <w:t>
1. Производство комбикормов</w:t>
            </w:r>
          </w:p>
          <w:bookmarkEnd w:id="2851"/>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домашней птицы, товарной позиции 0105,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1" w:id="2852"/>
          <w:p>
            <w:pPr>
              <w:spacing w:after="20"/>
              <w:ind w:left="20"/>
              <w:jc w:val="both"/>
            </w:pPr>
            <w:r>
              <w:rPr>
                <w:rFonts w:ascii="Times New Roman"/>
                <w:b w:val="false"/>
                <w:i w:val="false"/>
                <w:color w:val="000000"/>
                <w:sz w:val="20"/>
              </w:rPr>
              <w:t>
Полуфабрикат из мяса цыпленка-бройлера мясокостный в маринаде "Цыпленок табака в маринаде", охлажденный</w:t>
            </w:r>
          </w:p>
          <w:bookmarkEnd w:id="2852"/>
          <w:p>
            <w:pPr>
              <w:spacing w:after="20"/>
              <w:ind w:left="20"/>
              <w:jc w:val="both"/>
            </w:pPr>
            <w:r>
              <w:rPr>
                <w:rFonts w:ascii="Times New Roman"/>
                <w:b w:val="false"/>
                <w:i w:val="false"/>
                <w:color w:val="000000"/>
                <w:sz w:val="20"/>
              </w:rPr>
              <w:t>
СТ РК 2355-2013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2355-2013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2" w:id="2853"/>
          <w:p>
            <w:pPr>
              <w:spacing w:after="20"/>
              <w:ind w:left="20"/>
              <w:jc w:val="both"/>
            </w:pPr>
            <w:r>
              <w:rPr>
                <w:rFonts w:ascii="Times New Roman"/>
                <w:b w:val="false"/>
                <w:i w:val="false"/>
                <w:color w:val="000000"/>
                <w:sz w:val="20"/>
              </w:rPr>
              <w:t>
1. Производство комбикормов</w:t>
            </w:r>
          </w:p>
          <w:bookmarkEnd w:id="2853"/>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0" w:id="2854"/>
          <w:p>
            <w:pPr>
              <w:spacing w:after="20"/>
              <w:ind w:left="20"/>
              <w:jc w:val="both"/>
            </w:pPr>
            <w:r>
              <w:rPr>
                <w:rFonts w:ascii="Times New Roman"/>
                <w:b w:val="false"/>
                <w:i w:val="false"/>
                <w:color w:val="000000"/>
                <w:sz w:val="20"/>
              </w:rPr>
              <w:t>
1. Производство комбикормов</w:t>
            </w:r>
          </w:p>
          <w:bookmarkEnd w:id="2854"/>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домашней птицы, товарной позиции 0105,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7" w:id="2855"/>
          <w:p>
            <w:pPr>
              <w:spacing w:after="20"/>
              <w:ind w:left="20"/>
              <w:jc w:val="both"/>
            </w:pPr>
            <w:r>
              <w:rPr>
                <w:rFonts w:ascii="Times New Roman"/>
                <w:b w:val="false"/>
                <w:i w:val="false"/>
                <w:color w:val="000000"/>
                <w:sz w:val="20"/>
              </w:rPr>
              <w:t>
Полуфабрикат из мяса цыпленка-бройлера мясокостный в маринаде "Половинка цыпленка на гриле", охлажденный</w:t>
            </w:r>
          </w:p>
          <w:bookmarkEnd w:id="2855"/>
          <w:p>
            <w:pPr>
              <w:spacing w:after="20"/>
              <w:ind w:left="20"/>
              <w:jc w:val="both"/>
            </w:pPr>
            <w:r>
              <w:rPr>
                <w:rFonts w:ascii="Times New Roman"/>
                <w:b w:val="false"/>
                <w:i w:val="false"/>
                <w:color w:val="000000"/>
                <w:sz w:val="20"/>
              </w:rPr>
              <w:t>
СТ РК 2355-2013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2355-2013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8" w:id="2856"/>
          <w:p>
            <w:pPr>
              <w:spacing w:after="20"/>
              <w:ind w:left="20"/>
              <w:jc w:val="both"/>
            </w:pPr>
            <w:r>
              <w:rPr>
                <w:rFonts w:ascii="Times New Roman"/>
                <w:b w:val="false"/>
                <w:i w:val="false"/>
                <w:color w:val="000000"/>
                <w:sz w:val="20"/>
              </w:rPr>
              <w:t>
1. Производство комбикормов</w:t>
            </w:r>
          </w:p>
          <w:bookmarkEnd w:id="2856"/>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6" w:id="2857"/>
          <w:p>
            <w:pPr>
              <w:spacing w:after="20"/>
              <w:ind w:left="20"/>
              <w:jc w:val="both"/>
            </w:pPr>
            <w:r>
              <w:rPr>
                <w:rFonts w:ascii="Times New Roman"/>
                <w:b w:val="false"/>
                <w:i w:val="false"/>
                <w:color w:val="000000"/>
                <w:sz w:val="20"/>
              </w:rPr>
              <w:t>
1. Производство комбикормов</w:t>
            </w:r>
          </w:p>
          <w:bookmarkEnd w:id="2857"/>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домашней птицы, товарной позиции 0105,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3" w:id="2858"/>
          <w:p>
            <w:pPr>
              <w:spacing w:after="20"/>
              <w:ind w:left="20"/>
              <w:jc w:val="both"/>
            </w:pPr>
            <w:r>
              <w:rPr>
                <w:rFonts w:ascii="Times New Roman"/>
                <w:b w:val="false"/>
                <w:i w:val="false"/>
                <w:color w:val="000000"/>
                <w:sz w:val="20"/>
              </w:rPr>
              <w:t>
Полуфабрикат из мяса цыпленка-бройлера мясокостный в маринаде</w:t>
            </w:r>
          </w:p>
          <w:bookmarkEnd w:id="2858"/>
          <w:p>
            <w:pPr>
              <w:spacing w:after="20"/>
              <w:ind w:left="20"/>
              <w:jc w:val="both"/>
            </w:pPr>
            <w:r>
              <w:rPr>
                <w:rFonts w:ascii="Times New Roman"/>
                <w:b w:val="false"/>
                <w:i w:val="false"/>
                <w:color w:val="000000"/>
                <w:sz w:val="20"/>
              </w:rPr>
              <w:t>
</w:t>
            </w:r>
            <w:r>
              <w:rPr>
                <w:rFonts w:ascii="Times New Roman"/>
                <w:b w:val="false"/>
                <w:i w:val="false"/>
                <w:color w:val="000000"/>
                <w:sz w:val="20"/>
              </w:rPr>
              <w:t>Бедро "Мадрид" соус по-испански, охлажденный</w:t>
            </w:r>
          </w:p>
          <w:p>
            <w:pPr>
              <w:spacing w:after="20"/>
              <w:ind w:left="20"/>
              <w:jc w:val="both"/>
            </w:pPr>
            <w:r>
              <w:rPr>
                <w:rFonts w:ascii="Times New Roman"/>
                <w:b w:val="false"/>
                <w:i w:val="false"/>
                <w:color w:val="000000"/>
                <w:sz w:val="20"/>
              </w:rPr>
              <w:t>
СТ РК 2355-2013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2355-2013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5" w:id="2859"/>
          <w:p>
            <w:pPr>
              <w:spacing w:after="20"/>
              <w:ind w:left="20"/>
              <w:jc w:val="both"/>
            </w:pPr>
            <w:r>
              <w:rPr>
                <w:rFonts w:ascii="Times New Roman"/>
                <w:b w:val="false"/>
                <w:i w:val="false"/>
                <w:color w:val="000000"/>
                <w:sz w:val="20"/>
              </w:rPr>
              <w:t>
1. Производство комбикормов</w:t>
            </w:r>
          </w:p>
          <w:bookmarkEnd w:id="2859"/>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3" w:id="2860"/>
          <w:p>
            <w:pPr>
              <w:spacing w:after="20"/>
              <w:ind w:left="20"/>
              <w:jc w:val="both"/>
            </w:pPr>
            <w:r>
              <w:rPr>
                <w:rFonts w:ascii="Times New Roman"/>
                <w:b w:val="false"/>
                <w:i w:val="false"/>
                <w:color w:val="000000"/>
                <w:sz w:val="20"/>
              </w:rPr>
              <w:t>
1. Производство комбикормов</w:t>
            </w:r>
          </w:p>
          <w:bookmarkEnd w:id="2860"/>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домашней птицы, товарной позиции 0105,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0" w:id="2861"/>
          <w:p>
            <w:pPr>
              <w:spacing w:after="20"/>
              <w:ind w:left="20"/>
              <w:jc w:val="both"/>
            </w:pPr>
            <w:r>
              <w:rPr>
                <w:rFonts w:ascii="Times New Roman"/>
                <w:b w:val="false"/>
                <w:i w:val="false"/>
                <w:color w:val="000000"/>
                <w:sz w:val="20"/>
              </w:rPr>
              <w:t>
Полуфабрикат из мяса цыпленка-бройлера мясокостный в маринаде</w:t>
            </w:r>
          </w:p>
          <w:bookmarkEnd w:id="2861"/>
          <w:p>
            <w:pPr>
              <w:spacing w:after="20"/>
              <w:ind w:left="20"/>
              <w:jc w:val="both"/>
            </w:pPr>
            <w:r>
              <w:rPr>
                <w:rFonts w:ascii="Times New Roman"/>
                <w:b w:val="false"/>
                <w:i w:val="false"/>
                <w:color w:val="000000"/>
                <w:sz w:val="20"/>
              </w:rPr>
              <w:t>
</w:t>
            </w:r>
            <w:r>
              <w:rPr>
                <w:rFonts w:ascii="Times New Roman"/>
                <w:b w:val="false"/>
                <w:i w:val="false"/>
                <w:color w:val="000000"/>
                <w:sz w:val="20"/>
              </w:rPr>
              <w:t>Голень "Мадрид" соус по-испански, охлажденный</w:t>
            </w:r>
          </w:p>
          <w:p>
            <w:pPr>
              <w:spacing w:after="20"/>
              <w:ind w:left="20"/>
              <w:jc w:val="both"/>
            </w:pPr>
            <w:r>
              <w:rPr>
                <w:rFonts w:ascii="Times New Roman"/>
                <w:b w:val="false"/>
                <w:i w:val="false"/>
                <w:color w:val="000000"/>
                <w:sz w:val="20"/>
              </w:rPr>
              <w:t>
СТ РК 2355-2013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2355-2013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2" w:id="2862"/>
          <w:p>
            <w:pPr>
              <w:spacing w:after="20"/>
              <w:ind w:left="20"/>
              <w:jc w:val="both"/>
            </w:pPr>
            <w:r>
              <w:rPr>
                <w:rFonts w:ascii="Times New Roman"/>
                <w:b w:val="false"/>
                <w:i w:val="false"/>
                <w:color w:val="000000"/>
                <w:sz w:val="20"/>
              </w:rPr>
              <w:t>
1. Производство комбикормов</w:t>
            </w:r>
          </w:p>
          <w:bookmarkEnd w:id="2862"/>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0" w:id="2863"/>
          <w:p>
            <w:pPr>
              <w:spacing w:after="20"/>
              <w:ind w:left="20"/>
              <w:jc w:val="both"/>
            </w:pPr>
            <w:r>
              <w:rPr>
                <w:rFonts w:ascii="Times New Roman"/>
                <w:b w:val="false"/>
                <w:i w:val="false"/>
                <w:color w:val="000000"/>
                <w:sz w:val="20"/>
              </w:rPr>
              <w:t>
1. Производство комбикормов</w:t>
            </w:r>
          </w:p>
          <w:bookmarkEnd w:id="2863"/>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домашней птицы, товарной позиции 0105,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7" w:id="2864"/>
          <w:p>
            <w:pPr>
              <w:spacing w:after="20"/>
              <w:ind w:left="20"/>
              <w:jc w:val="both"/>
            </w:pPr>
            <w:r>
              <w:rPr>
                <w:rFonts w:ascii="Times New Roman"/>
                <w:b w:val="false"/>
                <w:i w:val="false"/>
                <w:color w:val="000000"/>
                <w:sz w:val="20"/>
              </w:rPr>
              <w:t>
Полуфабрикат из мяса цыпленка-бройлера мясокостный в маринаде</w:t>
            </w:r>
          </w:p>
          <w:bookmarkEnd w:id="2864"/>
          <w:p>
            <w:pPr>
              <w:spacing w:after="20"/>
              <w:ind w:left="20"/>
              <w:jc w:val="both"/>
            </w:pPr>
            <w:r>
              <w:rPr>
                <w:rFonts w:ascii="Times New Roman"/>
                <w:b w:val="false"/>
                <w:i w:val="false"/>
                <w:color w:val="000000"/>
                <w:sz w:val="20"/>
              </w:rPr>
              <w:t>
</w:t>
            </w:r>
            <w:r>
              <w:rPr>
                <w:rFonts w:ascii="Times New Roman"/>
                <w:b w:val="false"/>
                <w:i w:val="false"/>
                <w:color w:val="000000"/>
                <w:sz w:val="20"/>
              </w:rPr>
              <w:t>Крыло "Мадрид" соус по-испански, охлажденный</w:t>
            </w:r>
          </w:p>
          <w:p>
            <w:pPr>
              <w:spacing w:after="20"/>
              <w:ind w:left="20"/>
              <w:jc w:val="both"/>
            </w:pPr>
            <w:r>
              <w:rPr>
                <w:rFonts w:ascii="Times New Roman"/>
                <w:b w:val="false"/>
                <w:i w:val="false"/>
                <w:color w:val="000000"/>
                <w:sz w:val="20"/>
              </w:rPr>
              <w:t>
СТ РК 2355-2013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2355-2013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9" w:id="2865"/>
          <w:p>
            <w:pPr>
              <w:spacing w:after="20"/>
              <w:ind w:left="20"/>
              <w:jc w:val="both"/>
            </w:pPr>
            <w:r>
              <w:rPr>
                <w:rFonts w:ascii="Times New Roman"/>
                <w:b w:val="false"/>
                <w:i w:val="false"/>
                <w:color w:val="000000"/>
                <w:sz w:val="20"/>
              </w:rPr>
              <w:t>
1. Производство комбикормов</w:t>
            </w:r>
          </w:p>
          <w:bookmarkEnd w:id="2865"/>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7" w:id="2866"/>
          <w:p>
            <w:pPr>
              <w:spacing w:after="20"/>
              <w:ind w:left="20"/>
              <w:jc w:val="both"/>
            </w:pPr>
            <w:r>
              <w:rPr>
                <w:rFonts w:ascii="Times New Roman"/>
                <w:b w:val="false"/>
                <w:i w:val="false"/>
                <w:color w:val="000000"/>
                <w:sz w:val="20"/>
              </w:rPr>
              <w:t>
1. Производство комбикормов</w:t>
            </w:r>
          </w:p>
          <w:bookmarkEnd w:id="2866"/>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домашней птицы, товарной позиции 0105,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4" w:id="2867"/>
          <w:p>
            <w:pPr>
              <w:spacing w:after="20"/>
              <w:ind w:left="20"/>
              <w:jc w:val="both"/>
            </w:pPr>
            <w:r>
              <w:rPr>
                <w:rFonts w:ascii="Times New Roman"/>
                <w:b w:val="false"/>
                <w:i w:val="false"/>
                <w:color w:val="000000"/>
                <w:sz w:val="20"/>
              </w:rPr>
              <w:t>
Полуфабрикат из мяса цыпленка-бройлера бескостный в маринаде</w:t>
            </w:r>
          </w:p>
          <w:bookmarkEnd w:id="2867"/>
          <w:p>
            <w:pPr>
              <w:spacing w:after="20"/>
              <w:ind w:left="20"/>
              <w:jc w:val="both"/>
            </w:pPr>
            <w:r>
              <w:rPr>
                <w:rFonts w:ascii="Times New Roman"/>
                <w:b w:val="false"/>
                <w:i w:val="false"/>
                <w:color w:val="000000"/>
                <w:sz w:val="20"/>
              </w:rPr>
              <w:t>
</w:t>
            </w:r>
            <w:r>
              <w:rPr>
                <w:rFonts w:ascii="Times New Roman"/>
                <w:b w:val="false"/>
                <w:i w:val="false"/>
                <w:color w:val="000000"/>
                <w:sz w:val="20"/>
              </w:rPr>
              <w:t>Филе "Мадрид" соус по-испански, охлажденный</w:t>
            </w:r>
          </w:p>
          <w:p>
            <w:pPr>
              <w:spacing w:after="20"/>
              <w:ind w:left="20"/>
              <w:jc w:val="both"/>
            </w:pPr>
            <w:r>
              <w:rPr>
                <w:rFonts w:ascii="Times New Roman"/>
                <w:b w:val="false"/>
                <w:i w:val="false"/>
                <w:color w:val="000000"/>
                <w:sz w:val="20"/>
              </w:rPr>
              <w:t>
СТ РК 2355-2013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2355-2013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6" w:id="2868"/>
          <w:p>
            <w:pPr>
              <w:spacing w:after="20"/>
              <w:ind w:left="20"/>
              <w:jc w:val="both"/>
            </w:pPr>
            <w:r>
              <w:rPr>
                <w:rFonts w:ascii="Times New Roman"/>
                <w:b w:val="false"/>
                <w:i w:val="false"/>
                <w:color w:val="000000"/>
                <w:sz w:val="20"/>
              </w:rPr>
              <w:t>
1. Производство комбикормов</w:t>
            </w:r>
          </w:p>
          <w:bookmarkEnd w:id="2868"/>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4" w:id="2869"/>
          <w:p>
            <w:pPr>
              <w:spacing w:after="20"/>
              <w:ind w:left="20"/>
              <w:jc w:val="both"/>
            </w:pPr>
            <w:r>
              <w:rPr>
                <w:rFonts w:ascii="Times New Roman"/>
                <w:b w:val="false"/>
                <w:i w:val="false"/>
                <w:color w:val="000000"/>
                <w:sz w:val="20"/>
              </w:rPr>
              <w:t>
1. Производство комбикормов</w:t>
            </w:r>
          </w:p>
          <w:bookmarkEnd w:id="2869"/>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домашней птицы, товарной позиции 0105,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1" w:id="2870"/>
          <w:p>
            <w:pPr>
              <w:spacing w:after="20"/>
              <w:ind w:left="20"/>
              <w:jc w:val="both"/>
            </w:pPr>
            <w:r>
              <w:rPr>
                <w:rFonts w:ascii="Times New Roman"/>
                <w:b w:val="false"/>
                <w:i w:val="false"/>
                <w:color w:val="000000"/>
                <w:sz w:val="20"/>
              </w:rPr>
              <w:t>
Полуфабрикат из мяса цыпленка-бройлера мясокостный в маринаде</w:t>
            </w:r>
          </w:p>
          <w:bookmarkEnd w:id="2870"/>
          <w:p>
            <w:pPr>
              <w:spacing w:after="20"/>
              <w:ind w:left="20"/>
              <w:jc w:val="both"/>
            </w:pPr>
            <w:r>
              <w:rPr>
                <w:rFonts w:ascii="Times New Roman"/>
                <w:b w:val="false"/>
                <w:i w:val="false"/>
                <w:color w:val="000000"/>
                <w:sz w:val="20"/>
              </w:rPr>
              <w:t>
"Крылышки барбекю", охлажденные СТ РК 2355-2013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2355-2013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2" w:id="2871"/>
          <w:p>
            <w:pPr>
              <w:spacing w:after="20"/>
              <w:ind w:left="20"/>
              <w:jc w:val="both"/>
            </w:pPr>
            <w:r>
              <w:rPr>
                <w:rFonts w:ascii="Times New Roman"/>
                <w:b w:val="false"/>
                <w:i w:val="false"/>
                <w:color w:val="000000"/>
                <w:sz w:val="20"/>
              </w:rPr>
              <w:t>
1. Производство комбикормов</w:t>
            </w:r>
          </w:p>
          <w:bookmarkEnd w:id="2871"/>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0" w:id="2872"/>
          <w:p>
            <w:pPr>
              <w:spacing w:after="20"/>
              <w:ind w:left="20"/>
              <w:jc w:val="both"/>
            </w:pPr>
            <w:r>
              <w:rPr>
                <w:rFonts w:ascii="Times New Roman"/>
                <w:b w:val="false"/>
                <w:i w:val="false"/>
                <w:color w:val="000000"/>
                <w:sz w:val="20"/>
              </w:rPr>
              <w:t>
1. Производство комбикормов</w:t>
            </w:r>
          </w:p>
          <w:bookmarkEnd w:id="2872"/>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домашней птицы, товарной позиции 0105,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7" w:id="2873"/>
          <w:p>
            <w:pPr>
              <w:spacing w:after="20"/>
              <w:ind w:left="20"/>
              <w:jc w:val="both"/>
            </w:pPr>
            <w:r>
              <w:rPr>
                <w:rFonts w:ascii="Times New Roman"/>
                <w:b w:val="false"/>
                <w:i w:val="false"/>
                <w:color w:val="000000"/>
                <w:sz w:val="20"/>
              </w:rPr>
              <w:t>
Полуфабрикат из мяса цыпленка-бройлера бескостный в маринаде</w:t>
            </w:r>
          </w:p>
          <w:bookmarkEnd w:id="2873"/>
          <w:p>
            <w:pPr>
              <w:spacing w:after="20"/>
              <w:ind w:left="20"/>
              <w:jc w:val="both"/>
            </w:pPr>
            <w:r>
              <w:rPr>
                <w:rFonts w:ascii="Times New Roman"/>
                <w:b w:val="false"/>
                <w:i w:val="false"/>
                <w:color w:val="000000"/>
                <w:sz w:val="20"/>
              </w:rPr>
              <w:t>
"Филе бедра с кожей маринованное", охлажденные СТ РК 2355-2013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2355-2013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8" w:id="2874"/>
          <w:p>
            <w:pPr>
              <w:spacing w:after="20"/>
              <w:ind w:left="20"/>
              <w:jc w:val="both"/>
            </w:pPr>
            <w:r>
              <w:rPr>
                <w:rFonts w:ascii="Times New Roman"/>
                <w:b w:val="false"/>
                <w:i w:val="false"/>
                <w:color w:val="000000"/>
                <w:sz w:val="20"/>
              </w:rPr>
              <w:t>
1. Производство комбикормов</w:t>
            </w:r>
          </w:p>
          <w:bookmarkEnd w:id="2874"/>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6" w:id="2875"/>
          <w:p>
            <w:pPr>
              <w:spacing w:after="20"/>
              <w:ind w:left="20"/>
              <w:jc w:val="both"/>
            </w:pPr>
            <w:r>
              <w:rPr>
                <w:rFonts w:ascii="Times New Roman"/>
                <w:b w:val="false"/>
                <w:i w:val="false"/>
                <w:color w:val="000000"/>
                <w:sz w:val="20"/>
              </w:rPr>
              <w:t>
1. Производство комбикормов</w:t>
            </w:r>
          </w:p>
          <w:bookmarkEnd w:id="2875"/>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домашней птицы, товарной позиции 0105,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3" w:id="2876"/>
          <w:p>
            <w:pPr>
              <w:spacing w:after="20"/>
              <w:ind w:left="20"/>
              <w:jc w:val="both"/>
            </w:pPr>
            <w:r>
              <w:rPr>
                <w:rFonts w:ascii="Times New Roman"/>
                <w:b w:val="false"/>
                <w:i w:val="false"/>
                <w:color w:val="000000"/>
                <w:sz w:val="20"/>
              </w:rPr>
              <w:t>
Полуфабрикат из мяса цыпленка-бройлера бескостный в маринаде</w:t>
            </w:r>
          </w:p>
          <w:bookmarkEnd w:id="2876"/>
          <w:p>
            <w:pPr>
              <w:spacing w:after="20"/>
              <w:ind w:left="20"/>
              <w:jc w:val="both"/>
            </w:pPr>
            <w:r>
              <w:rPr>
                <w:rFonts w:ascii="Times New Roman"/>
                <w:b w:val="false"/>
                <w:i w:val="false"/>
                <w:color w:val="000000"/>
                <w:sz w:val="20"/>
              </w:rPr>
              <w:t>
"Голень без косточки, в соусе Чураско", охлажденные СТ РК 2355-2013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2355-2013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4" w:id="2877"/>
          <w:p>
            <w:pPr>
              <w:spacing w:after="20"/>
              <w:ind w:left="20"/>
              <w:jc w:val="both"/>
            </w:pPr>
            <w:r>
              <w:rPr>
                <w:rFonts w:ascii="Times New Roman"/>
                <w:b w:val="false"/>
                <w:i w:val="false"/>
                <w:color w:val="000000"/>
                <w:sz w:val="20"/>
              </w:rPr>
              <w:t>
1. Производство комбикормов</w:t>
            </w:r>
          </w:p>
          <w:bookmarkEnd w:id="2877"/>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2" w:id="2878"/>
          <w:p>
            <w:pPr>
              <w:spacing w:after="20"/>
              <w:ind w:left="20"/>
              <w:jc w:val="both"/>
            </w:pPr>
            <w:r>
              <w:rPr>
                <w:rFonts w:ascii="Times New Roman"/>
                <w:b w:val="false"/>
                <w:i w:val="false"/>
                <w:color w:val="000000"/>
                <w:sz w:val="20"/>
              </w:rPr>
              <w:t>
1. Производство комбикормов</w:t>
            </w:r>
          </w:p>
          <w:bookmarkEnd w:id="2878"/>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домашней птицы, товарной позиции 0105,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9" w:id="2879"/>
          <w:p>
            <w:pPr>
              <w:spacing w:after="20"/>
              <w:ind w:left="20"/>
              <w:jc w:val="both"/>
            </w:pPr>
            <w:r>
              <w:rPr>
                <w:rFonts w:ascii="Times New Roman"/>
                <w:b w:val="false"/>
                <w:i w:val="false"/>
                <w:color w:val="000000"/>
                <w:sz w:val="20"/>
              </w:rPr>
              <w:t>
Полуфабрикат из мяса цыпленка-бройлера бескостный в маринаде</w:t>
            </w:r>
          </w:p>
          <w:bookmarkEnd w:id="2879"/>
          <w:p>
            <w:pPr>
              <w:spacing w:after="20"/>
              <w:ind w:left="20"/>
              <w:jc w:val="both"/>
            </w:pPr>
            <w:r>
              <w:rPr>
                <w:rFonts w:ascii="Times New Roman"/>
                <w:b w:val="false"/>
                <w:i w:val="false"/>
                <w:color w:val="000000"/>
                <w:sz w:val="20"/>
              </w:rPr>
              <w:t>
"Филе бедра, в соусе Греческий", охлажденные СТ РК 2355-2013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2355-2013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0" w:id="2880"/>
          <w:p>
            <w:pPr>
              <w:spacing w:after="20"/>
              <w:ind w:left="20"/>
              <w:jc w:val="both"/>
            </w:pPr>
            <w:r>
              <w:rPr>
                <w:rFonts w:ascii="Times New Roman"/>
                <w:b w:val="false"/>
                <w:i w:val="false"/>
                <w:color w:val="000000"/>
                <w:sz w:val="20"/>
              </w:rPr>
              <w:t>
1. Производство комбикормов</w:t>
            </w:r>
          </w:p>
          <w:bookmarkEnd w:id="2880"/>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8" w:id="2881"/>
          <w:p>
            <w:pPr>
              <w:spacing w:after="20"/>
              <w:ind w:left="20"/>
              <w:jc w:val="both"/>
            </w:pPr>
            <w:r>
              <w:rPr>
                <w:rFonts w:ascii="Times New Roman"/>
                <w:b w:val="false"/>
                <w:i w:val="false"/>
                <w:color w:val="000000"/>
                <w:sz w:val="20"/>
              </w:rPr>
              <w:t>
1. Производство комбикормов</w:t>
            </w:r>
          </w:p>
          <w:bookmarkEnd w:id="2881"/>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домашней птицы, товарной позиции 0105,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5" w:id="2882"/>
          <w:p>
            <w:pPr>
              <w:spacing w:after="20"/>
              <w:ind w:left="20"/>
              <w:jc w:val="both"/>
            </w:pPr>
            <w:r>
              <w:rPr>
                <w:rFonts w:ascii="Times New Roman"/>
                <w:b w:val="false"/>
                <w:i w:val="false"/>
                <w:color w:val="000000"/>
                <w:sz w:val="20"/>
              </w:rPr>
              <w:t>
Полуфабрикат из мяса цыпленка-бройлера бескостный в маринаде</w:t>
            </w:r>
          </w:p>
          <w:bookmarkEnd w:id="2882"/>
          <w:p>
            <w:pPr>
              <w:spacing w:after="20"/>
              <w:ind w:left="20"/>
              <w:jc w:val="both"/>
            </w:pPr>
            <w:r>
              <w:rPr>
                <w:rFonts w:ascii="Times New Roman"/>
                <w:b w:val="false"/>
                <w:i w:val="false"/>
                <w:color w:val="000000"/>
                <w:sz w:val="20"/>
              </w:rPr>
              <w:t>
Филе "Мадрид", охлажденный СТ РК 2355-2013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2355-2013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6" w:id="2883"/>
          <w:p>
            <w:pPr>
              <w:spacing w:after="20"/>
              <w:ind w:left="20"/>
              <w:jc w:val="both"/>
            </w:pPr>
            <w:r>
              <w:rPr>
                <w:rFonts w:ascii="Times New Roman"/>
                <w:b w:val="false"/>
                <w:i w:val="false"/>
                <w:color w:val="000000"/>
                <w:sz w:val="20"/>
              </w:rPr>
              <w:t>
1. Производство комбикормов</w:t>
            </w:r>
          </w:p>
          <w:bookmarkEnd w:id="2883"/>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4" w:id="2884"/>
          <w:p>
            <w:pPr>
              <w:spacing w:after="20"/>
              <w:ind w:left="20"/>
              <w:jc w:val="both"/>
            </w:pPr>
            <w:r>
              <w:rPr>
                <w:rFonts w:ascii="Times New Roman"/>
                <w:b w:val="false"/>
                <w:i w:val="false"/>
                <w:color w:val="000000"/>
                <w:sz w:val="20"/>
              </w:rPr>
              <w:t>
1. Производство комбикормов</w:t>
            </w:r>
          </w:p>
          <w:bookmarkEnd w:id="2884"/>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домашней птицы, товарной позиции 0105,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 из мяса цыпленка-бройлера мясоксотный в маринаде "Набор для чахохбили", охлажденный СТ РК 2355-2013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2355-2013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1" w:id="2885"/>
          <w:p>
            <w:pPr>
              <w:spacing w:after="20"/>
              <w:ind w:left="20"/>
              <w:jc w:val="both"/>
            </w:pPr>
            <w:r>
              <w:rPr>
                <w:rFonts w:ascii="Times New Roman"/>
                <w:b w:val="false"/>
                <w:i w:val="false"/>
                <w:color w:val="000000"/>
                <w:sz w:val="20"/>
              </w:rPr>
              <w:t>
1. Производство комбикормов</w:t>
            </w:r>
          </w:p>
          <w:bookmarkEnd w:id="2885"/>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9" w:id="2886"/>
          <w:p>
            <w:pPr>
              <w:spacing w:after="20"/>
              <w:ind w:left="20"/>
              <w:jc w:val="both"/>
            </w:pPr>
            <w:r>
              <w:rPr>
                <w:rFonts w:ascii="Times New Roman"/>
                <w:b w:val="false"/>
                <w:i w:val="false"/>
                <w:color w:val="000000"/>
                <w:sz w:val="20"/>
              </w:rPr>
              <w:t>
1. Производство комбикормов</w:t>
            </w:r>
          </w:p>
          <w:bookmarkEnd w:id="2886"/>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домашней птицы, товарной позиции 0105,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6" w:id="2887"/>
          <w:p>
            <w:pPr>
              <w:spacing w:after="20"/>
              <w:ind w:left="20"/>
              <w:jc w:val="both"/>
            </w:pPr>
            <w:r>
              <w:rPr>
                <w:rFonts w:ascii="Times New Roman"/>
                <w:b w:val="false"/>
                <w:i w:val="false"/>
                <w:color w:val="000000"/>
                <w:sz w:val="20"/>
              </w:rPr>
              <w:t>
Полуфабрикат из мяса цыпленка-бройлера бескотный в маринаде</w:t>
            </w:r>
          </w:p>
          <w:bookmarkEnd w:id="2887"/>
          <w:p>
            <w:pPr>
              <w:spacing w:after="20"/>
              <w:ind w:left="20"/>
              <w:jc w:val="both"/>
            </w:pPr>
            <w:r>
              <w:rPr>
                <w:rFonts w:ascii="Times New Roman"/>
                <w:b w:val="false"/>
                <w:i w:val="false"/>
                <w:color w:val="000000"/>
                <w:sz w:val="20"/>
              </w:rPr>
              <w:t>
</w:t>
            </w:r>
            <w:r>
              <w:rPr>
                <w:rFonts w:ascii="Times New Roman"/>
                <w:b w:val="false"/>
                <w:i w:val="false"/>
                <w:color w:val="000000"/>
                <w:sz w:val="20"/>
              </w:rPr>
              <w:t>Байтсы ЕТС, замороженный</w:t>
            </w:r>
          </w:p>
          <w:p>
            <w:pPr>
              <w:spacing w:after="20"/>
              <w:ind w:left="20"/>
              <w:jc w:val="both"/>
            </w:pPr>
            <w:r>
              <w:rPr>
                <w:rFonts w:ascii="Times New Roman"/>
                <w:b w:val="false"/>
                <w:i w:val="false"/>
                <w:color w:val="000000"/>
                <w:sz w:val="20"/>
              </w:rPr>
              <w:t>
ТУ 101314-008-79357277-2014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101314-008-79357277-2014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8" w:id="2888"/>
          <w:p>
            <w:pPr>
              <w:spacing w:after="20"/>
              <w:ind w:left="20"/>
              <w:jc w:val="both"/>
            </w:pPr>
            <w:r>
              <w:rPr>
                <w:rFonts w:ascii="Times New Roman"/>
                <w:b w:val="false"/>
                <w:i w:val="false"/>
                <w:color w:val="000000"/>
                <w:sz w:val="20"/>
              </w:rPr>
              <w:t>
1. Производство комбикормов</w:t>
            </w:r>
          </w:p>
          <w:bookmarkEnd w:id="2888"/>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6" w:id="2889"/>
          <w:p>
            <w:pPr>
              <w:spacing w:after="20"/>
              <w:ind w:left="20"/>
              <w:jc w:val="both"/>
            </w:pPr>
            <w:r>
              <w:rPr>
                <w:rFonts w:ascii="Times New Roman"/>
                <w:b w:val="false"/>
                <w:i w:val="false"/>
                <w:color w:val="000000"/>
                <w:sz w:val="20"/>
              </w:rPr>
              <w:t>
1. Производство комбикормов</w:t>
            </w:r>
          </w:p>
          <w:bookmarkEnd w:id="2889"/>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домашней птицы, товарной позиции 0105,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3" w:id="2890"/>
          <w:p>
            <w:pPr>
              <w:spacing w:after="20"/>
              <w:ind w:left="20"/>
              <w:jc w:val="both"/>
            </w:pPr>
            <w:r>
              <w:rPr>
                <w:rFonts w:ascii="Times New Roman"/>
                <w:b w:val="false"/>
                <w:i w:val="false"/>
                <w:color w:val="000000"/>
                <w:sz w:val="20"/>
              </w:rPr>
              <w:t>
Полуфабрикат из мяса цыпленка-бройлера мясокостный в маринаде</w:t>
            </w:r>
          </w:p>
          <w:bookmarkEnd w:id="2890"/>
          <w:p>
            <w:pPr>
              <w:spacing w:after="20"/>
              <w:ind w:left="20"/>
              <w:jc w:val="both"/>
            </w:pPr>
            <w:r>
              <w:rPr>
                <w:rFonts w:ascii="Times New Roman"/>
                <w:b w:val="false"/>
                <w:i w:val="false"/>
                <w:color w:val="000000"/>
                <w:sz w:val="20"/>
              </w:rPr>
              <w:t>
</w:t>
            </w:r>
            <w:r>
              <w:rPr>
                <w:rFonts w:ascii="Times New Roman"/>
                <w:b w:val="false"/>
                <w:i w:val="false"/>
                <w:color w:val="000000"/>
                <w:sz w:val="20"/>
              </w:rPr>
              <w:t>Голень OR, замороженный</w:t>
            </w:r>
          </w:p>
          <w:p>
            <w:pPr>
              <w:spacing w:after="20"/>
              <w:ind w:left="20"/>
              <w:jc w:val="both"/>
            </w:pPr>
            <w:r>
              <w:rPr>
                <w:rFonts w:ascii="Times New Roman"/>
                <w:b w:val="false"/>
                <w:i w:val="false"/>
                <w:color w:val="000000"/>
                <w:sz w:val="20"/>
              </w:rPr>
              <w:t>
ТУ 101314-008-79357277-2014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101314-008-79357277-2014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5" w:id="2891"/>
          <w:p>
            <w:pPr>
              <w:spacing w:after="20"/>
              <w:ind w:left="20"/>
              <w:jc w:val="both"/>
            </w:pPr>
            <w:r>
              <w:rPr>
                <w:rFonts w:ascii="Times New Roman"/>
                <w:b w:val="false"/>
                <w:i w:val="false"/>
                <w:color w:val="000000"/>
                <w:sz w:val="20"/>
              </w:rPr>
              <w:t>
1. Производство комбикормов</w:t>
            </w:r>
          </w:p>
          <w:bookmarkEnd w:id="2891"/>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3" w:id="2892"/>
          <w:p>
            <w:pPr>
              <w:spacing w:after="20"/>
              <w:ind w:left="20"/>
              <w:jc w:val="both"/>
            </w:pPr>
            <w:r>
              <w:rPr>
                <w:rFonts w:ascii="Times New Roman"/>
                <w:b w:val="false"/>
                <w:i w:val="false"/>
                <w:color w:val="000000"/>
                <w:sz w:val="20"/>
              </w:rPr>
              <w:t>
1. Производство комбикормов</w:t>
            </w:r>
          </w:p>
          <w:bookmarkEnd w:id="2892"/>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домашней птицы, товарной позиции 0105,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0" w:id="2893"/>
          <w:p>
            <w:pPr>
              <w:spacing w:after="20"/>
              <w:ind w:left="20"/>
              <w:jc w:val="both"/>
            </w:pPr>
            <w:r>
              <w:rPr>
                <w:rFonts w:ascii="Times New Roman"/>
                <w:b w:val="false"/>
                <w:i w:val="false"/>
                <w:color w:val="000000"/>
                <w:sz w:val="20"/>
              </w:rPr>
              <w:t>
Полуфабрикат из мяса цыпленка-бройлера мясокостный в маринаде</w:t>
            </w:r>
          </w:p>
          <w:bookmarkEnd w:id="2893"/>
          <w:p>
            <w:pPr>
              <w:spacing w:after="20"/>
              <w:ind w:left="20"/>
              <w:jc w:val="both"/>
            </w:pPr>
            <w:r>
              <w:rPr>
                <w:rFonts w:ascii="Times New Roman"/>
                <w:b w:val="false"/>
                <w:i w:val="false"/>
                <w:color w:val="000000"/>
                <w:sz w:val="20"/>
              </w:rPr>
              <w:t>
</w:t>
            </w:r>
            <w:r>
              <w:rPr>
                <w:rFonts w:ascii="Times New Roman"/>
                <w:b w:val="false"/>
                <w:i w:val="false"/>
                <w:color w:val="000000"/>
                <w:sz w:val="20"/>
              </w:rPr>
              <w:t>Голень HS, замороженный</w:t>
            </w:r>
          </w:p>
          <w:p>
            <w:pPr>
              <w:spacing w:after="20"/>
              <w:ind w:left="20"/>
              <w:jc w:val="both"/>
            </w:pPr>
            <w:r>
              <w:rPr>
                <w:rFonts w:ascii="Times New Roman"/>
                <w:b w:val="false"/>
                <w:i w:val="false"/>
                <w:color w:val="000000"/>
                <w:sz w:val="20"/>
              </w:rPr>
              <w:t>
ТУ 101314-008-79357277-2014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101314-008-79357277-2014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2" w:id="2894"/>
          <w:p>
            <w:pPr>
              <w:spacing w:after="20"/>
              <w:ind w:left="20"/>
              <w:jc w:val="both"/>
            </w:pPr>
            <w:r>
              <w:rPr>
                <w:rFonts w:ascii="Times New Roman"/>
                <w:b w:val="false"/>
                <w:i w:val="false"/>
                <w:color w:val="000000"/>
                <w:sz w:val="20"/>
              </w:rPr>
              <w:t>
1. Производство комбикормов</w:t>
            </w:r>
          </w:p>
          <w:bookmarkEnd w:id="2894"/>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0" w:id="2895"/>
          <w:p>
            <w:pPr>
              <w:spacing w:after="20"/>
              <w:ind w:left="20"/>
              <w:jc w:val="both"/>
            </w:pPr>
            <w:r>
              <w:rPr>
                <w:rFonts w:ascii="Times New Roman"/>
                <w:b w:val="false"/>
                <w:i w:val="false"/>
                <w:color w:val="000000"/>
                <w:sz w:val="20"/>
              </w:rPr>
              <w:t>
1. Производство комбикормов</w:t>
            </w:r>
          </w:p>
          <w:bookmarkEnd w:id="2895"/>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домашней птицы, товарной позиции 0105,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7" w:id="2896"/>
          <w:p>
            <w:pPr>
              <w:spacing w:after="20"/>
              <w:ind w:left="20"/>
              <w:jc w:val="both"/>
            </w:pPr>
            <w:r>
              <w:rPr>
                <w:rFonts w:ascii="Times New Roman"/>
                <w:b w:val="false"/>
                <w:i w:val="false"/>
                <w:color w:val="000000"/>
                <w:sz w:val="20"/>
              </w:rPr>
              <w:t>
Полуфабрикат из мяса цыпленка-бройлера бескостный в маринаде</w:t>
            </w:r>
          </w:p>
          <w:bookmarkEnd w:id="2896"/>
          <w:p>
            <w:pPr>
              <w:spacing w:after="20"/>
              <w:ind w:left="20"/>
              <w:jc w:val="both"/>
            </w:pPr>
            <w:r>
              <w:rPr>
                <w:rFonts w:ascii="Times New Roman"/>
                <w:b w:val="false"/>
                <w:i w:val="false"/>
                <w:color w:val="000000"/>
                <w:sz w:val="20"/>
              </w:rPr>
              <w:t>
</w:t>
            </w:r>
            <w:r>
              <w:rPr>
                <w:rFonts w:ascii="Times New Roman"/>
                <w:b w:val="false"/>
                <w:i w:val="false"/>
                <w:color w:val="000000"/>
                <w:sz w:val="20"/>
              </w:rPr>
              <w:t>Филе HS, замороженный</w:t>
            </w:r>
          </w:p>
          <w:p>
            <w:pPr>
              <w:spacing w:after="20"/>
              <w:ind w:left="20"/>
              <w:jc w:val="both"/>
            </w:pPr>
            <w:r>
              <w:rPr>
                <w:rFonts w:ascii="Times New Roman"/>
                <w:b w:val="false"/>
                <w:i w:val="false"/>
                <w:color w:val="000000"/>
                <w:sz w:val="20"/>
              </w:rPr>
              <w:t>
ТУ 101314-008-79357277-2014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101314-008-79357277-2014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9" w:id="2897"/>
          <w:p>
            <w:pPr>
              <w:spacing w:after="20"/>
              <w:ind w:left="20"/>
              <w:jc w:val="both"/>
            </w:pPr>
            <w:r>
              <w:rPr>
                <w:rFonts w:ascii="Times New Roman"/>
                <w:b w:val="false"/>
                <w:i w:val="false"/>
                <w:color w:val="000000"/>
                <w:sz w:val="20"/>
              </w:rPr>
              <w:t>
1. Производство комбикормов</w:t>
            </w:r>
          </w:p>
          <w:bookmarkEnd w:id="2897"/>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7" w:id="2898"/>
          <w:p>
            <w:pPr>
              <w:spacing w:after="20"/>
              <w:ind w:left="20"/>
              <w:jc w:val="both"/>
            </w:pPr>
            <w:r>
              <w:rPr>
                <w:rFonts w:ascii="Times New Roman"/>
                <w:b w:val="false"/>
                <w:i w:val="false"/>
                <w:color w:val="000000"/>
                <w:sz w:val="20"/>
              </w:rPr>
              <w:t>
1. Производство комбикормов</w:t>
            </w:r>
          </w:p>
          <w:bookmarkEnd w:id="2898"/>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домашней птицы, товарной позиции 0105,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4" w:id="2899"/>
          <w:p>
            <w:pPr>
              <w:spacing w:after="20"/>
              <w:ind w:left="20"/>
              <w:jc w:val="both"/>
            </w:pPr>
            <w:r>
              <w:rPr>
                <w:rFonts w:ascii="Times New Roman"/>
                <w:b w:val="false"/>
                <w:i w:val="false"/>
                <w:color w:val="000000"/>
                <w:sz w:val="20"/>
              </w:rPr>
              <w:t>
Полуфабрикат из мяса цыпленка-бройлера бескостный в маринаде</w:t>
            </w:r>
          </w:p>
          <w:bookmarkEnd w:id="2899"/>
          <w:p>
            <w:pPr>
              <w:spacing w:after="20"/>
              <w:ind w:left="20"/>
              <w:jc w:val="both"/>
            </w:pPr>
            <w:r>
              <w:rPr>
                <w:rFonts w:ascii="Times New Roman"/>
                <w:b w:val="false"/>
                <w:i w:val="false"/>
                <w:color w:val="000000"/>
                <w:sz w:val="20"/>
              </w:rPr>
              <w:t>
</w:t>
            </w:r>
            <w:r>
              <w:rPr>
                <w:rFonts w:ascii="Times New Roman"/>
                <w:b w:val="false"/>
                <w:i w:val="false"/>
                <w:color w:val="000000"/>
                <w:sz w:val="20"/>
              </w:rPr>
              <w:t>Филе OR, замороженный</w:t>
            </w:r>
          </w:p>
          <w:p>
            <w:pPr>
              <w:spacing w:after="20"/>
              <w:ind w:left="20"/>
              <w:jc w:val="both"/>
            </w:pPr>
            <w:r>
              <w:rPr>
                <w:rFonts w:ascii="Times New Roman"/>
                <w:b w:val="false"/>
                <w:i w:val="false"/>
                <w:color w:val="000000"/>
                <w:sz w:val="20"/>
              </w:rPr>
              <w:t>
ТУ 101314-008-79357277-2014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101314-008-79357277-2014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6" w:id="2900"/>
          <w:p>
            <w:pPr>
              <w:spacing w:after="20"/>
              <w:ind w:left="20"/>
              <w:jc w:val="both"/>
            </w:pPr>
            <w:r>
              <w:rPr>
                <w:rFonts w:ascii="Times New Roman"/>
                <w:b w:val="false"/>
                <w:i w:val="false"/>
                <w:color w:val="000000"/>
                <w:sz w:val="20"/>
              </w:rPr>
              <w:t>
1. Производство комбикормов</w:t>
            </w:r>
          </w:p>
          <w:bookmarkEnd w:id="2900"/>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4" w:id="2901"/>
          <w:p>
            <w:pPr>
              <w:spacing w:after="20"/>
              <w:ind w:left="20"/>
              <w:jc w:val="both"/>
            </w:pPr>
            <w:r>
              <w:rPr>
                <w:rFonts w:ascii="Times New Roman"/>
                <w:b w:val="false"/>
                <w:i w:val="false"/>
                <w:color w:val="000000"/>
                <w:sz w:val="20"/>
              </w:rPr>
              <w:t>
1. Производство комбикормов</w:t>
            </w:r>
          </w:p>
          <w:bookmarkEnd w:id="2901"/>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домашней птицы, товарной позиции 0105,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1" w:id="2902"/>
          <w:p>
            <w:pPr>
              <w:spacing w:after="20"/>
              <w:ind w:left="20"/>
              <w:jc w:val="both"/>
            </w:pPr>
            <w:r>
              <w:rPr>
                <w:rFonts w:ascii="Times New Roman"/>
                <w:b w:val="false"/>
                <w:i w:val="false"/>
                <w:color w:val="000000"/>
                <w:sz w:val="20"/>
              </w:rPr>
              <w:t>
Полуфабрикат из мяса цыпленка-бройлера бескостный в маринаде</w:t>
            </w:r>
          </w:p>
          <w:bookmarkEnd w:id="2902"/>
          <w:p>
            <w:pPr>
              <w:spacing w:after="20"/>
              <w:ind w:left="20"/>
              <w:jc w:val="both"/>
            </w:pPr>
            <w:r>
              <w:rPr>
                <w:rFonts w:ascii="Times New Roman"/>
                <w:b w:val="false"/>
                <w:i w:val="false"/>
                <w:color w:val="000000"/>
                <w:sz w:val="20"/>
              </w:rPr>
              <w:t>
</w:t>
            </w:r>
            <w:r>
              <w:rPr>
                <w:rFonts w:ascii="Times New Roman"/>
                <w:b w:val="false"/>
                <w:i w:val="false"/>
                <w:color w:val="000000"/>
                <w:sz w:val="20"/>
              </w:rPr>
              <w:t>Стрипсы HS, замороженный</w:t>
            </w:r>
          </w:p>
          <w:p>
            <w:pPr>
              <w:spacing w:after="20"/>
              <w:ind w:left="20"/>
              <w:jc w:val="both"/>
            </w:pPr>
            <w:r>
              <w:rPr>
                <w:rFonts w:ascii="Times New Roman"/>
                <w:b w:val="false"/>
                <w:i w:val="false"/>
                <w:color w:val="000000"/>
                <w:sz w:val="20"/>
              </w:rPr>
              <w:t>
ТУ 101314-008-79357277-2014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101314-008-79357277-2014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3" w:id="2903"/>
          <w:p>
            <w:pPr>
              <w:spacing w:after="20"/>
              <w:ind w:left="20"/>
              <w:jc w:val="both"/>
            </w:pPr>
            <w:r>
              <w:rPr>
                <w:rFonts w:ascii="Times New Roman"/>
                <w:b w:val="false"/>
                <w:i w:val="false"/>
                <w:color w:val="000000"/>
                <w:sz w:val="20"/>
              </w:rPr>
              <w:t>
1. Производство комбикормов</w:t>
            </w:r>
          </w:p>
          <w:bookmarkEnd w:id="2903"/>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1" w:id="2904"/>
          <w:p>
            <w:pPr>
              <w:spacing w:after="20"/>
              <w:ind w:left="20"/>
              <w:jc w:val="both"/>
            </w:pPr>
            <w:r>
              <w:rPr>
                <w:rFonts w:ascii="Times New Roman"/>
                <w:b w:val="false"/>
                <w:i w:val="false"/>
                <w:color w:val="000000"/>
                <w:sz w:val="20"/>
              </w:rPr>
              <w:t>
1. Производство комбикормов</w:t>
            </w:r>
          </w:p>
          <w:bookmarkEnd w:id="2904"/>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домашней птицы, товарной позиции 0105,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8" w:id="2905"/>
          <w:p>
            <w:pPr>
              <w:spacing w:after="20"/>
              <w:ind w:left="20"/>
              <w:jc w:val="both"/>
            </w:pPr>
            <w:r>
              <w:rPr>
                <w:rFonts w:ascii="Times New Roman"/>
                <w:b w:val="false"/>
                <w:i w:val="false"/>
                <w:color w:val="000000"/>
                <w:sz w:val="20"/>
              </w:rPr>
              <w:t>
Полуфабрикат из мяса цыпленка-бройлера бескостный в маринаде</w:t>
            </w:r>
          </w:p>
          <w:bookmarkEnd w:id="2905"/>
          <w:p>
            <w:pPr>
              <w:spacing w:after="20"/>
              <w:ind w:left="20"/>
              <w:jc w:val="both"/>
            </w:pPr>
            <w:r>
              <w:rPr>
                <w:rFonts w:ascii="Times New Roman"/>
                <w:b w:val="false"/>
                <w:i w:val="false"/>
                <w:color w:val="000000"/>
                <w:sz w:val="20"/>
              </w:rPr>
              <w:t>
</w:t>
            </w:r>
            <w:r>
              <w:rPr>
                <w:rFonts w:ascii="Times New Roman"/>
                <w:b w:val="false"/>
                <w:i w:val="false"/>
                <w:color w:val="000000"/>
                <w:sz w:val="20"/>
              </w:rPr>
              <w:t>Стрипсы OR, замороженный</w:t>
            </w:r>
          </w:p>
          <w:p>
            <w:pPr>
              <w:spacing w:after="20"/>
              <w:ind w:left="20"/>
              <w:jc w:val="both"/>
            </w:pPr>
            <w:r>
              <w:rPr>
                <w:rFonts w:ascii="Times New Roman"/>
                <w:b w:val="false"/>
                <w:i w:val="false"/>
                <w:color w:val="000000"/>
                <w:sz w:val="20"/>
              </w:rPr>
              <w:t>
ТУ 101314-008-79357277-2014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101314-008-79357277-2014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0" w:id="2906"/>
          <w:p>
            <w:pPr>
              <w:spacing w:after="20"/>
              <w:ind w:left="20"/>
              <w:jc w:val="both"/>
            </w:pPr>
            <w:r>
              <w:rPr>
                <w:rFonts w:ascii="Times New Roman"/>
                <w:b w:val="false"/>
                <w:i w:val="false"/>
                <w:color w:val="000000"/>
                <w:sz w:val="20"/>
              </w:rPr>
              <w:t>
1. Производство комбикормов</w:t>
            </w:r>
          </w:p>
          <w:bookmarkEnd w:id="2906"/>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8" w:id="2907"/>
          <w:p>
            <w:pPr>
              <w:spacing w:after="20"/>
              <w:ind w:left="20"/>
              <w:jc w:val="both"/>
            </w:pPr>
            <w:r>
              <w:rPr>
                <w:rFonts w:ascii="Times New Roman"/>
                <w:b w:val="false"/>
                <w:i w:val="false"/>
                <w:color w:val="000000"/>
                <w:sz w:val="20"/>
              </w:rPr>
              <w:t>
1. Производство комбикормов</w:t>
            </w:r>
          </w:p>
          <w:bookmarkEnd w:id="2907"/>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домашней птицы, товарной позиции 0105,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5" w:id="2908"/>
          <w:p>
            <w:pPr>
              <w:spacing w:after="20"/>
              <w:ind w:left="20"/>
              <w:jc w:val="both"/>
            </w:pPr>
            <w:r>
              <w:rPr>
                <w:rFonts w:ascii="Times New Roman"/>
                <w:b w:val="false"/>
                <w:i w:val="false"/>
                <w:color w:val="000000"/>
                <w:sz w:val="20"/>
              </w:rPr>
              <w:t>
Полуфабрикат из мяса цыпленка-бройлера мясокостный в маринаде</w:t>
            </w:r>
          </w:p>
          <w:bookmarkEnd w:id="2908"/>
          <w:p>
            <w:pPr>
              <w:spacing w:after="20"/>
              <w:ind w:left="20"/>
              <w:jc w:val="both"/>
            </w:pPr>
            <w:r>
              <w:rPr>
                <w:rFonts w:ascii="Times New Roman"/>
                <w:b w:val="false"/>
                <w:i w:val="false"/>
                <w:color w:val="000000"/>
                <w:sz w:val="20"/>
              </w:rPr>
              <w:t>
</w:t>
            </w:r>
            <w:r>
              <w:rPr>
                <w:rFonts w:ascii="Times New Roman"/>
                <w:b w:val="false"/>
                <w:i w:val="false"/>
                <w:color w:val="000000"/>
                <w:sz w:val="20"/>
              </w:rPr>
              <w:t>Крылья острые, замороженный</w:t>
            </w:r>
          </w:p>
          <w:p>
            <w:pPr>
              <w:spacing w:after="20"/>
              <w:ind w:left="20"/>
              <w:jc w:val="both"/>
            </w:pPr>
            <w:r>
              <w:rPr>
                <w:rFonts w:ascii="Times New Roman"/>
                <w:b w:val="false"/>
                <w:i w:val="false"/>
                <w:color w:val="000000"/>
                <w:sz w:val="20"/>
              </w:rPr>
              <w:t>
ТУ 101314-008-79357277-2014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101314-008-79357277-2014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7" w:id="2909"/>
          <w:p>
            <w:pPr>
              <w:spacing w:after="20"/>
              <w:ind w:left="20"/>
              <w:jc w:val="both"/>
            </w:pPr>
            <w:r>
              <w:rPr>
                <w:rFonts w:ascii="Times New Roman"/>
                <w:b w:val="false"/>
                <w:i w:val="false"/>
                <w:color w:val="000000"/>
                <w:sz w:val="20"/>
              </w:rPr>
              <w:t>
1. Производство комбикормов</w:t>
            </w:r>
          </w:p>
          <w:bookmarkEnd w:id="2909"/>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5" w:id="2910"/>
          <w:p>
            <w:pPr>
              <w:spacing w:after="20"/>
              <w:ind w:left="20"/>
              <w:jc w:val="both"/>
            </w:pPr>
            <w:r>
              <w:rPr>
                <w:rFonts w:ascii="Times New Roman"/>
                <w:b w:val="false"/>
                <w:i w:val="false"/>
                <w:color w:val="000000"/>
                <w:sz w:val="20"/>
              </w:rPr>
              <w:t>
1. Производство комбикормов</w:t>
            </w:r>
          </w:p>
          <w:bookmarkEnd w:id="2910"/>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домашней птицы, товарной позиции 0105,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 из мяса цыпленка-бройлера мясокостный в маринаде Крылья острые POP, охлажденные СТ-ТОО 190640028523-002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СТ-ТОО 190640028523-002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2" w:id="2911"/>
          <w:p>
            <w:pPr>
              <w:spacing w:after="20"/>
              <w:ind w:left="20"/>
              <w:jc w:val="both"/>
            </w:pPr>
            <w:r>
              <w:rPr>
                <w:rFonts w:ascii="Times New Roman"/>
                <w:b w:val="false"/>
                <w:i w:val="false"/>
                <w:color w:val="000000"/>
                <w:sz w:val="20"/>
              </w:rPr>
              <w:t>
1. Производство комбикормов</w:t>
            </w:r>
          </w:p>
          <w:bookmarkEnd w:id="2911"/>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0" w:id="2912"/>
          <w:p>
            <w:pPr>
              <w:spacing w:after="20"/>
              <w:ind w:left="20"/>
              <w:jc w:val="both"/>
            </w:pPr>
            <w:r>
              <w:rPr>
                <w:rFonts w:ascii="Times New Roman"/>
                <w:b w:val="false"/>
                <w:i w:val="false"/>
                <w:color w:val="000000"/>
                <w:sz w:val="20"/>
              </w:rPr>
              <w:t>
1. Производство комбикормов</w:t>
            </w:r>
          </w:p>
          <w:bookmarkEnd w:id="2912"/>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домашней птицы, товарной позиции 0105,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 из мяса цыпленка-бройлера мясокостный в маринаде Курица на кости классическая POP, охлажденное СТ-ТОО 190640028523-002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СТ-ТОО 190640028523-002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7" w:id="2913"/>
          <w:p>
            <w:pPr>
              <w:spacing w:after="20"/>
              <w:ind w:left="20"/>
              <w:jc w:val="both"/>
            </w:pPr>
            <w:r>
              <w:rPr>
                <w:rFonts w:ascii="Times New Roman"/>
                <w:b w:val="false"/>
                <w:i w:val="false"/>
                <w:color w:val="000000"/>
                <w:sz w:val="20"/>
              </w:rPr>
              <w:t>
1. Производство комбикормов</w:t>
            </w:r>
          </w:p>
          <w:bookmarkEnd w:id="2913"/>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5" w:id="2914"/>
          <w:p>
            <w:pPr>
              <w:spacing w:after="20"/>
              <w:ind w:left="20"/>
              <w:jc w:val="both"/>
            </w:pPr>
            <w:r>
              <w:rPr>
                <w:rFonts w:ascii="Times New Roman"/>
                <w:b w:val="false"/>
                <w:i w:val="false"/>
                <w:color w:val="000000"/>
                <w:sz w:val="20"/>
              </w:rPr>
              <w:t>
1. Производство комбикормов</w:t>
            </w:r>
          </w:p>
          <w:bookmarkEnd w:id="2914"/>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домашней птицы, товарной позиции 0105,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 из мяса цыпленка-бройлера мясокостный в маринаде Курица на кости острая, POP охлажденное СТ-ТОО 190640028523-002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СТ-ТОО 190640028523-002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2" w:id="2915"/>
          <w:p>
            <w:pPr>
              <w:spacing w:after="20"/>
              <w:ind w:left="20"/>
              <w:jc w:val="both"/>
            </w:pPr>
            <w:r>
              <w:rPr>
                <w:rFonts w:ascii="Times New Roman"/>
                <w:b w:val="false"/>
                <w:i w:val="false"/>
                <w:color w:val="000000"/>
                <w:sz w:val="20"/>
              </w:rPr>
              <w:t>
1. Производство комбикормов</w:t>
            </w:r>
          </w:p>
          <w:bookmarkEnd w:id="2915"/>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0" w:id="2916"/>
          <w:p>
            <w:pPr>
              <w:spacing w:after="20"/>
              <w:ind w:left="20"/>
              <w:jc w:val="both"/>
            </w:pPr>
            <w:r>
              <w:rPr>
                <w:rFonts w:ascii="Times New Roman"/>
                <w:b w:val="false"/>
                <w:i w:val="false"/>
                <w:color w:val="000000"/>
                <w:sz w:val="20"/>
              </w:rPr>
              <w:t>
1. Производство комбикормов</w:t>
            </w:r>
          </w:p>
          <w:bookmarkEnd w:id="2916"/>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домашней птицы, товарной позиции 0105,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 из мяса цыпленка-бройлера бескостный в маринаде Наггетцы POP, охлажденные СТ-ТОО 190640028523-002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СТ-ТОО 190640028523-002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7" w:id="2917"/>
          <w:p>
            <w:pPr>
              <w:spacing w:after="20"/>
              <w:ind w:left="20"/>
              <w:jc w:val="both"/>
            </w:pPr>
            <w:r>
              <w:rPr>
                <w:rFonts w:ascii="Times New Roman"/>
                <w:b w:val="false"/>
                <w:i w:val="false"/>
                <w:color w:val="000000"/>
                <w:sz w:val="20"/>
              </w:rPr>
              <w:t>
1. Производство комбикормов</w:t>
            </w:r>
          </w:p>
          <w:bookmarkEnd w:id="2917"/>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5" w:id="2918"/>
          <w:p>
            <w:pPr>
              <w:spacing w:after="20"/>
              <w:ind w:left="20"/>
              <w:jc w:val="both"/>
            </w:pPr>
            <w:r>
              <w:rPr>
                <w:rFonts w:ascii="Times New Roman"/>
                <w:b w:val="false"/>
                <w:i w:val="false"/>
                <w:color w:val="000000"/>
                <w:sz w:val="20"/>
              </w:rPr>
              <w:t>
1. Производство комбикормов</w:t>
            </w:r>
          </w:p>
          <w:bookmarkEnd w:id="2918"/>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домашней птицы, товарной позиции 0105,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 из мяса цыпленка-бройлера бескостный в маринаде Тендерсы классические, POP охлажденные СТ-ТОО 190640028523-002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СТ-ТОО 190640028523-002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2" w:id="2919"/>
          <w:p>
            <w:pPr>
              <w:spacing w:after="20"/>
              <w:ind w:left="20"/>
              <w:jc w:val="both"/>
            </w:pPr>
            <w:r>
              <w:rPr>
                <w:rFonts w:ascii="Times New Roman"/>
                <w:b w:val="false"/>
                <w:i w:val="false"/>
                <w:color w:val="000000"/>
                <w:sz w:val="20"/>
              </w:rPr>
              <w:t>
1. Производство комбикормов</w:t>
            </w:r>
          </w:p>
          <w:bookmarkEnd w:id="2919"/>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0" w:id="2920"/>
          <w:p>
            <w:pPr>
              <w:spacing w:after="20"/>
              <w:ind w:left="20"/>
              <w:jc w:val="both"/>
            </w:pPr>
            <w:r>
              <w:rPr>
                <w:rFonts w:ascii="Times New Roman"/>
                <w:b w:val="false"/>
                <w:i w:val="false"/>
                <w:color w:val="000000"/>
                <w:sz w:val="20"/>
              </w:rPr>
              <w:t>
1. Производство комбикормов</w:t>
            </w:r>
          </w:p>
          <w:bookmarkEnd w:id="2920"/>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домашней птицы, товарной позиции 0105,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 из мяса цыпленка-бройлера бескостный в маринаде Тендерсы острые POP охлажденные СТ-ТОО 190640028523-002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СТ-ТОО 190640028523-002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7" w:id="2921"/>
          <w:p>
            <w:pPr>
              <w:spacing w:after="20"/>
              <w:ind w:left="20"/>
              <w:jc w:val="both"/>
            </w:pPr>
            <w:r>
              <w:rPr>
                <w:rFonts w:ascii="Times New Roman"/>
                <w:b w:val="false"/>
                <w:i w:val="false"/>
                <w:color w:val="000000"/>
                <w:sz w:val="20"/>
              </w:rPr>
              <w:t>
1. Производство комбикормов</w:t>
            </w:r>
          </w:p>
          <w:bookmarkEnd w:id="2921"/>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5" w:id="2922"/>
          <w:p>
            <w:pPr>
              <w:spacing w:after="20"/>
              <w:ind w:left="20"/>
              <w:jc w:val="both"/>
            </w:pPr>
            <w:r>
              <w:rPr>
                <w:rFonts w:ascii="Times New Roman"/>
                <w:b w:val="false"/>
                <w:i w:val="false"/>
                <w:color w:val="000000"/>
                <w:sz w:val="20"/>
              </w:rPr>
              <w:t>
1. Производство комбикормов</w:t>
            </w:r>
          </w:p>
          <w:bookmarkEnd w:id="2922"/>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домашней птицы, товарной позиции 0105,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 из мяса цыпленка-бройлера бескостный в маринаде Филе цыпленка классическое POP, охлажденное СТ-ТОО 190640028523-002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СТ-ТОО 190640028523-002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2" w:id="2923"/>
          <w:p>
            <w:pPr>
              <w:spacing w:after="20"/>
              <w:ind w:left="20"/>
              <w:jc w:val="both"/>
            </w:pPr>
            <w:r>
              <w:rPr>
                <w:rFonts w:ascii="Times New Roman"/>
                <w:b w:val="false"/>
                <w:i w:val="false"/>
                <w:color w:val="000000"/>
                <w:sz w:val="20"/>
              </w:rPr>
              <w:t>
1. Производство комбикормов</w:t>
            </w:r>
          </w:p>
          <w:bookmarkEnd w:id="2923"/>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0" w:id="2924"/>
          <w:p>
            <w:pPr>
              <w:spacing w:after="20"/>
              <w:ind w:left="20"/>
              <w:jc w:val="both"/>
            </w:pPr>
            <w:r>
              <w:rPr>
                <w:rFonts w:ascii="Times New Roman"/>
                <w:b w:val="false"/>
                <w:i w:val="false"/>
                <w:color w:val="000000"/>
                <w:sz w:val="20"/>
              </w:rPr>
              <w:t>
1. Производство комбикормов</w:t>
            </w:r>
          </w:p>
          <w:bookmarkEnd w:id="2924"/>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0207119009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не разделенные на части, свежие или охлажденные, ощипанные и потрошеные, без головы и плюсен ног и без шейки, сердца, печени и мускульного желудка, представленные как "65%-ные цыплята", или представленные в какой-либо другой разделке,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7" w:id="2925"/>
          <w:p>
            <w:pPr>
              <w:spacing w:after="20"/>
              <w:ind w:left="20"/>
              <w:jc w:val="both"/>
            </w:pPr>
            <w:r>
              <w:rPr>
                <w:rFonts w:ascii="Times New Roman"/>
                <w:b w:val="false"/>
                <w:i w:val="false"/>
                <w:color w:val="000000"/>
                <w:sz w:val="20"/>
              </w:rPr>
              <w:t>
Тушка цыпленка-бройлера, потрошенная, 1 сорта, охлажденная</w:t>
            </w:r>
          </w:p>
          <w:bookmarkEnd w:id="2925"/>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8" w:id="2926"/>
          <w:p>
            <w:pPr>
              <w:spacing w:after="20"/>
              <w:ind w:left="20"/>
              <w:jc w:val="both"/>
            </w:pPr>
            <w:r>
              <w:rPr>
                <w:rFonts w:ascii="Times New Roman"/>
                <w:b w:val="false"/>
                <w:i w:val="false"/>
                <w:color w:val="000000"/>
                <w:sz w:val="20"/>
              </w:rPr>
              <w:t>
1. Производство комбикормов</w:t>
            </w:r>
          </w:p>
          <w:bookmarkEnd w:id="2926"/>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6" w:id="2927"/>
          <w:p>
            <w:pPr>
              <w:spacing w:after="20"/>
              <w:ind w:left="20"/>
              <w:jc w:val="both"/>
            </w:pPr>
            <w:r>
              <w:rPr>
                <w:rFonts w:ascii="Times New Roman"/>
                <w:b w:val="false"/>
                <w:i w:val="false"/>
                <w:color w:val="000000"/>
                <w:sz w:val="20"/>
              </w:rPr>
              <w:t>
1. Производство комбикормов</w:t>
            </w:r>
          </w:p>
          <w:bookmarkEnd w:id="2927"/>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0207129009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не разделенные на части, замороженные, ощипанные и потрошеные, без головы и плюсен ног и без шейки, сердца, печени и мускульного желудка, представленные как "65%-ные цыплята", или представленные в какой-либо другой разделке, или представленные в какой-либо другой разделке,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3" w:id="2928"/>
          <w:p>
            <w:pPr>
              <w:spacing w:after="20"/>
              <w:ind w:left="20"/>
              <w:jc w:val="both"/>
            </w:pPr>
            <w:r>
              <w:rPr>
                <w:rFonts w:ascii="Times New Roman"/>
                <w:b w:val="false"/>
                <w:i w:val="false"/>
                <w:color w:val="000000"/>
                <w:sz w:val="20"/>
              </w:rPr>
              <w:t>
Тушка цыпленка-бройлера, потрошенная, 1 сорта, замороженная</w:t>
            </w:r>
          </w:p>
          <w:bookmarkEnd w:id="2928"/>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4" w:id="2929"/>
          <w:p>
            <w:pPr>
              <w:spacing w:after="20"/>
              <w:ind w:left="20"/>
              <w:jc w:val="both"/>
            </w:pPr>
            <w:r>
              <w:rPr>
                <w:rFonts w:ascii="Times New Roman"/>
                <w:b w:val="false"/>
                <w:i w:val="false"/>
                <w:color w:val="000000"/>
                <w:sz w:val="20"/>
              </w:rPr>
              <w:t>
1. Производство комбикормов</w:t>
            </w:r>
          </w:p>
          <w:bookmarkEnd w:id="2929"/>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2" w:id="2930"/>
          <w:p>
            <w:pPr>
              <w:spacing w:after="20"/>
              <w:ind w:left="20"/>
              <w:jc w:val="both"/>
            </w:pPr>
            <w:r>
              <w:rPr>
                <w:rFonts w:ascii="Times New Roman"/>
                <w:b w:val="false"/>
                <w:i w:val="false"/>
                <w:color w:val="000000"/>
                <w:sz w:val="20"/>
              </w:rPr>
              <w:t>
1. Производство комбикормов</w:t>
            </w:r>
          </w:p>
          <w:bookmarkEnd w:id="2930"/>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0207119009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не разделенные на части, свежие или охлажденные, ощипанные и потрошеные, без головы и плюсен ног и без шейки, сердца, печени и мускульного желудка, представленные как "65%-ные цыплята", или представленные в какой-либо другой разделке,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9" w:id="2931"/>
          <w:p>
            <w:pPr>
              <w:spacing w:after="20"/>
              <w:ind w:left="20"/>
              <w:jc w:val="both"/>
            </w:pPr>
            <w:r>
              <w:rPr>
                <w:rFonts w:ascii="Times New Roman"/>
                <w:b w:val="false"/>
                <w:i w:val="false"/>
                <w:color w:val="000000"/>
                <w:sz w:val="20"/>
              </w:rPr>
              <w:t>
Тушка цыпленка-бройлера, потрошенная, 2 сорта, охлажденная</w:t>
            </w:r>
          </w:p>
          <w:bookmarkEnd w:id="2931"/>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0" w:id="2932"/>
          <w:p>
            <w:pPr>
              <w:spacing w:after="20"/>
              <w:ind w:left="20"/>
              <w:jc w:val="both"/>
            </w:pPr>
            <w:r>
              <w:rPr>
                <w:rFonts w:ascii="Times New Roman"/>
                <w:b w:val="false"/>
                <w:i w:val="false"/>
                <w:color w:val="000000"/>
                <w:sz w:val="20"/>
              </w:rPr>
              <w:t>
1. Производство комбикормов</w:t>
            </w:r>
          </w:p>
          <w:bookmarkEnd w:id="2932"/>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8" w:id="2933"/>
          <w:p>
            <w:pPr>
              <w:spacing w:after="20"/>
              <w:ind w:left="20"/>
              <w:jc w:val="both"/>
            </w:pPr>
            <w:r>
              <w:rPr>
                <w:rFonts w:ascii="Times New Roman"/>
                <w:b w:val="false"/>
                <w:i w:val="false"/>
                <w:color w:val="000000"/>
                <w:sz w:val="20"/>
              </w:rPr>
              <w:t>
1. Производство комбикормов</w:t>
            </w:r>
          </w:p>
          <w:bookmarkEnd w:id="2933"/>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0207129009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не разделенные на части, замороженные, ощипанные и потрошеные, без головы и плюсен ног и без шейки, сердца, печени и мускульного желудка, представленные как "65%-ные цыплята", или представленные в какой-либо другой разделке, или представленные в какой-либо другой разделке,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5" w:id="2934"/>
          <w:p>
            <w:pPr>
              <w:spacing w:after="20"/>
              <w:ind w:left="20"/>
              <w:jc w:val="both"/>
            </w:pPr>
            <w:r>
              <w:rPr>
                <w:rFonts w:ascii="Times New Roman"/>
                <w:b w:val="false"/>
                <w:i w:val="false"/>
                <w:color w:val="000000"/>
                <w:sz w:val="20"/>
              </w:rPr>
              <w:t>
Тушка цыпленка-бройлера, потрошенная, 2 сорта, замороженная</w:t>
            </w:r>
          </w:p>
          <w:bookmarkEnd w:id="2934"/>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6" w:id="2935"/>
          <w:p>
            <w:pPr>
              <w:spacing w:after="20"/>
              <w:ind w:left="20"/>
              <w:jc w:val="both"/>
            </w:pPr>
            <w:r>
              <w:rPr>
                <w:rFonts w:ascii="Times New Roman"/>
                <w:b w:val="false"/>
                <w:i w:val="false"/>
                <w:color w:val="000000"/>
                <w:sz w:val="20"/>
              </w:rPr>
              <w:t>
1. Производство комбикормов</w:t>
            </w:r>
          </w:p>
          <w:bookmarkEnd w:id="2935"/>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4" w:id="2936"/>
          <w:p>
            <w:pPr>
              <w:spacing w:after="20"/>
              <w:ind w:left="20"/>
              <w:jc w:val="both"/>
            </w:pPr>
            <w:r>
              <w:rPr>
                <w:rFonts w:ascii="Times New Roman"/>
                <w:b w:val="false"/>
                <w:i w:val="false"/>
                <w:color w:val="000000"/>
                <w:sz w:val="20"/>
              </w:rPr>
              <w:t>
1. Производство комбикормов</w:t>
            </w:r>
          </w:p>
          <w:bookmarkEnd w:id="2936"/>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0207132009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свежие или охлажденные, необваленные, половины или четвертины,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1" w:id="2937"/>
          <w:p>
            <w:pPr>
              <w:spacing w:after="20"/>
              <w:ind w:left="20"/>
              <w:jc w:val="both"/>
            </w:pPr>
            <w:r>
              <w:rPr>
                <w:rFonts w:ascii="Times New Roman"/>
                <w:b w:val="false"/>
                <w:i w:val="false"/>
                <w:color w:val="000000"/>
                <w:sz w:val="20"/>
              </w:rPr>
              <w:t>
Полутушка цыпленка-бройлера, охлажденная</w:t>
            </w:r>
          </w:p>
          <w:bookmarkEnd w:id="2937"/>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2" w:id="2938"/>
          <w:p>
            <w:pPr>
              <w:spacing w:after="20"/>
              <w:ind w:left="20"/>
              <w:jc w:val="both"/>
            </w:pPr>
            <w:r>
              <w:rPr>
                <w:rFonts w:ascii="Times New Roman"/>
                <w:b w:val="false"/>
                <w:i w:val="false"/>
                <w:color w:val="000000"/>
                <w:sz w:val="20"/>
              </w:rPr>
              <w:t>
1. Производство комбикормов</w:t>
            </w:r>
          </w:p>
          <w:bookmarkEnd w:id="2938"/>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0" w:id="2939"/>
          <w:p>
            <w:pPr>
              <w:spacing w:after="20"/>
              <w:ind w:left="20"/>
              <w:jc w:val="both"/>
            </w:pPr>
            <w:r>
              <w:rPr>
                <w:rFonts w:ascii="Times New Roman"/>
                <w:b w:val="false"/>
                <w:i w:val="false"/>
                <w:color w:val="000000"/>
                <w:sz w:val="20"/>
              </w:rPr>
              <w:t>
1. Производство комбикормов</w:t>
            </w:r>
          </w:p>
          <w:bookmarkEnd w:id="2939"/>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0207142009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замороженные, необваленные, половины или четвертины,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7" w:id="2940"/>
          <w:p>
            <w:pPr>
              <w:spacing w:after="20"/>
              <w:ind w:left="20"/>
              <w:jc w:val="both"/>
            </w:pPr>
            <w:r>
              <w:rPr>
                <w:rFonts w:ascii="Times New Roman"/>
                <w:b w:val="false"/>
                <w:i w:val="false"/>
                <w:color w:val="000000"/>
                <w:sz w:val="20"/>
              </w:rPr>
              <w:t>
Полутушка цыпленка-бройлера, замороженная</w:t>
            </w:r>
          </w:p>
          <w:bookmarkEnd w:id="2940"/>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8" w:id="2941"/>
          <w:p>
            <w:pPr>
              <w:spacing w:after="20"/>
              <w:ind w:left="20"/>
              <w:jc w:val="both"/>
            </w:pPr>
            <w:r>
              <w:rPr>
                <w:rFonts w:ascii="Times New Roman"/>
                <w:b w:val="false"/>
                <w:i w:val="false"/>
                <w:color w:val="000000"/>
                <w:sz w:val="20"/>
              </w:rPr>
              <w:t>
1. Производство комбикормов</w:t>
            </w:r>
          </w:p>
          <w:bookmarkEnd w:id="2941"/>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6" w:id="2942"/>
          <w:p>
            <w:pPr>
              <w:spacing w:after="20"/>
              <w:ind w:left="20"/>
              <w:jc w:val="both"/>
            </w:pPr>
            <w:r>
              <w:rPr>
                <w:rFonts w:ascii="Times New Roman"/>
                <w:b w:val="false"/>
                <w:i w:val="false"/>
                <w:color w:val="000000"/>
                <w:sz w:val="20"/>
              </w:rPr>
              <w:t>
1. Производство комбикормов</w:t>
            </w:r>
          </w:p>
          <w:bookmarkEnd w:id="2942"/>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0207119009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не разделенные на части, свежие или охлажденные, ощипанные и потрошеные, без головы и плюсен ног и без шейки, сердца, печени и мускульного желудка, представленные как "65%-ные цыплята", или представленные в какой-либо другой разделке,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3" w:id="2943"/>
          <w:p>
            <w:pPr>
              <w:spacing w:after="20"/>
              <w:ind w:left="20"/>
              <w:jc w:val="both"/>
            </w:pPr>
            <w:r>
              <w:rPr>
                <w:rFonts w:ascii="Times New Roman"/>
                <w:b w:val="false"/>
                <w:i w:val="false"/>
                <w:color w:val="000000"/>
                <w:sz w:val="20"/>
              </w:rPr>
              <w:t>
Цыпленок табака, охлажденный</w:t>
            </w:r>
          </w:p>
          <w:bookmarkEnd w:id="2943"/>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4" w:id="2944"/>
          <w:p>
            <w:pPr>
              <w:spacing w:after="20"/>
              <w:ind w:left="20"/>
              <w:jc w:val="both"/>
            </w:pPr>
            <w:r>
              <w:rPr>
                <w:rFonts w:ascii="Times New Roman"/>
                <w:b w:val="false"/>
                <w:i w:val="false"/>
                <w:color w:val="000000"/>
                <w:sz w:val="20"/>
              </w:rPr>
              <w:t>
1. Производство комбикормов</w:t>
            </w:r>
          </w:p>
          <w:bookmarkEnd w:id="2944"/>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2" w:id="2945"/>
          <w:p>
            <w:pPr>
              <w:spacing w:after="20"/>
              <w:ind w:left="20"/>
              <w:jc w:val="both"/>
            </w:pPr>
            <w:r>
              <w:rPr>
                <w:rFonts w:ascii="Times New Roman"/>
                <w:b w:val="false"/>
                <w:i w:val="false"/>
                <w:color w:val="000000"/>
                <w:sz w:val="20"/>
              </w:rPr>
              <w:t>
1. Производство комбикормов</w:t>
            </w:r>
          </w:p>
          <w:bookmarkEnd w:id="2945"/>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0207129009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не разделенные на части, замороженные, ощипанные и потрошеные, без головы и плюсен ног и без шейки, сердца, печени и мускульного желудка, представленные как "65%-ные цыплята", или представленные в какой-либо другой разделке, или представленные в какой-либо другой разделке,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9" w:id="2946"/>
          <w:p>
            <w:pPr>
              <w:spacing w:after="20"/>
              <w:ind w:left="20"/>
              <w:jc w:val="both"/>
            </w:pPr>
            <w:r>
              <w:rPr>
                <w:rFonts w:ascii="Times New Roman"/>
                <w:b w:val="false"/>
                <w:i w:val="false"/>
                <w:color w:val="000000"/>
                <w:sz w:val="20"/>
              </w:rPr>
              <w:t>
Цыпленок табака, замороженный</w:t>
            </w:r>
          </w:p>
          <w:bookmarkEnd w:id="2946"/>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0" w:id="2947"/>
          <w:p>
            <w:pPr>
              <w:spacing w:after="20"/>
              <w:ind w:left="20"/>
              <w:jc w:val="both"/>
            </w:pPr>
            <w:r>
              <w:rPr>
                <w:rFonts w:ascii="Times New Roman"/>
                <w:b w:val="false"/>
                <w:i w:val="false"/>
                <w:color w:val="000000"/>
                <w:sz w:val="20"/>
              </w:rPr>
              <w:t>
1. Производство комбикормов</w:t>
            </w:r>
          </w:p>
          <w:bookmarkEnd w:id="2947"/>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8" w:id="2948"/>
          <w:p>
            <w:pPr>
              <w:spacing w:after="20"/>
              <w:ind w:left="20"/>
              <w:jc w:val="both"/>
            </w:pPr>
            <w:r>
              <w:rPr>
                <w:rFonts w:ascii="Times New Roman"/>
                <w:b w:val="false"/>
                <w:i w:val="false"/>
                <w:color w:val="000000"/>
                <w:sz w:val="20"/>
              </w:rPr>
              <w:t>
1. Производство комбикормов</w:t>
            </w:r>
          </w:p>
          <w:bookmarkEnd w:id="2948"/>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0207133009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свежие или охлажденные, необваленные, крылья целые, с тонким концом или без него,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5" w:id="2949"/>
          <w:p>
            <w:pPr>
              <w:spacing w:after="20"/>
              <w:ind w:left="20"/>
              <w:jc w:val="both"/>
            </w:pPr>
            <w:r>
              <w:rPr>
                <w:rFonts w:ascii="Times New Roman"/>
                <w:b w:val="false"/>
                <w:i w:val="false"/>
                <w:color w:val="000000"/>
                <w:sz w:val="20"/>
              </w:rPr>
              <w:t>
Крыло цыпленка-бройлера, охлажденное</w:t>
            </w:r>
          </w:p>
          <w:bookmarkEnd w:id="2949"/>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6" w:id="2950"/>
          <w:p>
            <w:pPr>
              <w:spacing w:after="20"/>
              <w:ind w:left="20"/>
              <w:jc w:val="both"/>
            </w:pPr>
            <w:r>
              <w:rPr>
                <w:rFonts w:ascii="Times New Roman"/>
                <w:b w:val="false"/>
                <w:i w:val="false"/>
                <w:color w:val="000000"/>
                <w:sz w:val="20"/>
              </w:rPr>
              <w:t>
1. Производство комбикормов</w:t>
            </w:r>
          </w:p>
          <w:bookmarkEnd w:id="2950"/>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4" w:id="2951"/>
          <w:p>
            <w:pPr>
              <w:spacing w:after="20"/>
              <w:ind w:left="20"/>
              <w:jc w:val="both"/>
            </w:pPr>
            <w:r>
              <w:rPr>
                <w:rFonts w:ascii="Times New Roman"/>
                <w:b w:val="false"/>
                <w:i w:val="false"/>
                <w:color w:val="000000"/>
                <w:sz w:val="20"/>
              </w:rPr>
              <w:t>
1. Производство комбикормов</w:t>
            </w:r>
          </w:p>
          <w:bookmarkEnd w:id="2951"/>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0207143009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замороженные, необваленные, крылья целые, с тонким концом или без него,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1" w:id="2952"/>
          <w:p>
            <w:pPr>
              <w:spacing w:after="20"/>
              <w:ind w:left="20"/>
              <w:jc w:val="both"/>
            </w:pPr>
            <w:r>
              <w:rPr>
                <w:rFonts w:ascii="Times New Roman"/>
                <w:b w:val="false"/>
                <w:i w:val="false"/>
                <w:color w:val="000000"/>
                <w:sz w:val="20"/>
              </w:rPr>
              <w:t>
Крыло цыпленка-бройлера, замороженное</w:t>
            </w:r>
          </w:p>
          <w:bookmarkEnd w:id="2952"/>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2" w:id="2953"/>
          <w:p>
            <w:pPr>
              <w:spacing w:after="20"/>
              <w:ind w:left="20"/>
              <w:jc w:val="both"/>
            </w:pPr>
            <w:r>
              <w:rPr>
                <w:rFonts w:ascii="Times New Roman"/>
                <w:b w:val="false"/>
                <w:i w:val="false"/>
                <w:color w:val="000000"/>
                <w:sz w:val="20"/>
              </w:rPr>
              <w:t>
1. Производство комбикормов</w:t>
            </w:r>
          </w:p>
          <w:bookmarkEnd w:id="2953"/>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0" w:id="2954"/>
          <w:p>
            <w:pPr>
              <w:spacing w:after="20"/>
              <w:ind w:left="20"/>
              <w:jc w:val="both"/>
            </w:pPr>
            <w:r>
              <w:rPr>
                <w:rFonts w:ascii="Times New Roman"/>
                <w:b w:val="false"/>
                <w:i w:val="false"/>
                <w:color w:val="000000"/>
                <w:sz w:val="20"/>
              </w:rPr>
              <w:t>
1. Производство комбикормов</w:t>
            </w:r>
          </w:p>
          <w:bookmarkEnd w:id="2954"/>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0207143009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замороженные, необваленные, крылья целые, с тонким концом или без него,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7" w:id="2955"/>
          <w:p>
            <w:pPr>
              <w:spacing w:after="20"/>
              <w:ind w:left="20"/>
              <w:jc w:val="both"/>
            </w:pPr>
            <w:r>
              <w:rPr>
                <w:rFonts w:ascii="Times New Roman"/>
                <w:b w:val="false"/>
                <w:i w:val="false"/>
                <w:color w:val="000000"/>
                <w:sz w:val="20"/>
              </w:rPr>
              <w:t>
Плечевая часть крыла цыпленка-бройлера замороженная</w:t>
            </w:r>
          </w:p>
          <w:bookmarkEnd w:id="2955"/>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8" w:id="2956"/>
          <w:p>
            <w:pPr>
              <w:spacing w:after="20"/>
              <w:ind w:left="20"/>
              <w:jc w:val="both"/>
            </w:pPr>
            <w:r>
              <w:rPr>
                <w:rFonts w:ascii="Times New Roman"/>
                <w:b w:val="false"/>
                <w:i w:val="false"/>
                <w:color w:val="000000"/>
                <w:sz w:val="20"/>
              </w:rPr>
              <w:t>
1. Производство комбикормов</w:t>
            </w:r>
          </w:p>
          <w:bookmarkEnd w:id="2956"/>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6" w:id="2957"/>
          <w:p>
            <w:pPr>
              <w:spacing w:after="20"/>
              <w:ind w:left="20"/>
              <w:jc w:val="both"/>
            </w:pPr>
            <w:r>
              <w:rPr>
                <w:rFonts w:ascii="Times New Roman"/>
                <w:b w:val="false"/>
                <w:i w:val="false"/>
                <w:color w:val="000000"/>
                <w:sz w:val="20"/>
              </w:rPr>
              <w:t>
1. Производство комбикормов</w:t>
            </w:r>
          </w:p>
          <w:bookmarkEnd w:id="2957"/>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0207133009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свежие или охлажденные, необваленные, крылья целые, с тонким концом или без него,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3" w:id="2958"/>
          <w:p>
            <w:pPr>
              <w:spacing w:after="20"/>
              <w:ind w:left="20"/>
              <w:jc w:val="both"/>
            </w:pPr>
            <w:r>
              <w:rPr>
                <w:rFonts w:ascii="Times New Roman"/>
                <w:b w:val="false"/>
                <w:i w:val="false"/>
                <w:color w:val="000000"/>
                <w:sz w:val="20"/>
              </w:rPr>
              <w:t>
Плечевая часть крыла цыпленка-бройлера охлажденная</w:t>
            </w:r>
          </w:p>
          <w:bookmarkEnd w:id="2958"/>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4" w:id="2959"/>
          <w:p>
            <w:pPr>
              <w:spacing w:after="20"/>
              <w:ind w:left="20"/>
              <w:jc w:val="both"/>
            </w:pPr>
            <w:r>
              <w:rPr>
                <w:rFonts w:ascii="Times New Roman"/>
                <w:b w:val="false"/>
                <w:i w:val="false"/>
                <w:color w:val="000000"/>
                <w:sz w:val="20"/>
              </w:rPr>
              <w:t>
1. Производство комбикормов</w:t>
            </w:r>
          </w:p>
          <w:bookmarkEnd w:id="2959"/>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2" w:id="2960"/>
          <w:p>
            <w:pPr>
              <w:spacing w:after="20"/>
              <w:ind w:left="20"/>
              <w:jc w:val="both"/>
            </w:pPr>
            <w:r>
              <w:rPr>
                <w:rFonts w:ascii="Times New Roman"/>
                <w:b w:val="false"/>
                <w:i w:val="false"/>
                <w:color w:val="000000"/>
                <w:sz w:val="20"/>
              </w:rPr>
              <w:t>
1. Производство комбикормов</w:t>
            </w:r>
          </w:p>
          <w:bookmarkEnd w:id="2960"/>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0207133009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свежие или охлажденные, необваленные, крылья целые, с тонким концом или без него,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9" w:id="2961"/>
          <w:p>
            <w:pPr>
              <w:spacing w:after="20"/>
              <w:ind w:left="20"/>
              <w:jc w:val="both"/>
            </w:pPr>
            <w:r>
              <w:rPr>
                <w:rFonts w:ascii="Times New Roman"/>
                <w:b w:val="false"/>
                <w:i w:val="false"/>
                <w:color w:val="000000"/>
                <w:sz w:val="20"/>
              </w:rPr>
              <w:t>
Локтевая часть крыла цыпленка-бройлера охлажденная</w:t>
            </w:r>
          </w:p>
          <w:bookmarkEnd w:id="2961"/>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0" w:id="2962"/>
          <w:p>
            <w:pPr>
              <w:spacing w:after="20"/>
              <w:ind w:left="20"/>
              <w:jc w:val="both"/>
            </w:pPr>
            <w:r>
              <w:rPr>
                <w:rFonts w:ascii="Times New Roman"/>
                <w:b w:val="false"/>
                <w:i w:val="false"/>
                <w:color w:val="000000"/>
                <w:sz w:val="20"/>
              </w:rPr>
              <w:t>
1. Производство комбикормов</w:t>
            </w:r>
          </w:p>
          <w:bookmarkEnd w:id="2962"/>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8" w:id="2963"/>
          <w:p>
            <w:pPr>
              <w:spacing w:after="20"/>
              <w:ind w:left="20"/>
              <w:jc w:val="both"/>
            </w:pPr>
            <w:r>
              <w:rPr>
                <w:rFonts w:ascii="Times New Roman"/>
                <w:b w:val="false"/>
                <w:i w:val="false"/>
                <w:color w:val="000000"/>
                <w:sz w:val="20"/>
              </w:rPr>
              <w:t>
1. Производство комбикормов</w:t>
            </w:r>
          </w:p>
          <w:bookmarkEnd w:id="2963"/>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0207143009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замороженные, необваленные, крылья целые, с тонким концом или без него,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5" w:id="2964"/>
          <w:p>
            <w:pPr>
              <w:spacing w:after="20"/>
              <w:ind w:left="20"/>
              <w:jc w:val="both"/>
            </w:pPr>
            <w:r>
              <w:rPr>
                <w:rFonts w:ascii="Times New Roman"/>
                <w:b w:val="false"/>
                <w:i w:val="false"/>
                <w:color w:val="000000"/>
                <w:sz w:val="20"/>
              </w:rPr>
              <w:t>
Локтевая часть крыла цыпленка-бройлера замороженная</w:t>
            </w:r>
          </w:p>
          <w:bookmarkEnd w:id="2964"/>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6" w:id="2965"/>
          <w:p>
            <w:pPr>
              <w:spacing w:after="20"/>
              <w:ind w:left="20"/>
              <w:jc w:val="both"/>
            </w:pPr>
            <w:r>
              <w:rPr>
                <w:rFonts w:ascii="Times New Roman"/>
                <w:b w:val="false"/>
                <w:i w:val="false"/>
                <w:color w:val="000000"/>
                <w:sz w:val="20"/>
              </w:rPr>
              <w:t>
1. Производство комбикормов</w:t>
            </w:r>
          </w:p>
          <w:bookmarkEnd w:id="2965"/>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4" w:id="2966"/>
          <w:p>
            <w:pPr>
              <w:spacing w:after="20"/>
              <w:ind w:left="20"/>
              <w:jc w:val="both"/>
            </w:pPr>
            <w:r>
              <w:rPr>
                <w:rFonts w:ascii="Times New Roman"/>
                <w:b w:val="false"/>
                <w:i w:val="false"/>
                <w:color w:val="000000"/>
                <w:sz w:val="20"/>
              </w:rPr>
              <w:t>
1. Производство комбикормов</w:t>
            </w:r>
          </w:p>
          <w:bookmarkEnd w:id="2966"/>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0207137009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свежие или охлажденные части тушек, необваленные,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1" w:id="2967"/>
          <w:p>
            <w:pPr>
              <w:spacing w:after="20"/>
              <w:ind w:left="20"/>
              <w:jc w:val="both"/>
            </w:pPr>
            <w:r>
              <w:rPr>
                <w:rFonts w:ascii="Times New Roman"/>
                <w:b w:val="false"/>
                <w:i w:val="false"/>
                <w:color w:val="000000"/>
                <w:sz w:val="20"/>
              </w:rPr>
              <w:t>
Кисть крыла цыпленка-бройлера, охлажденное</w:t>
            </w:r>
          </w:p>
          <w:bookmarkEnd w:id="2967"/>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2" w:id="2968"/>
          <w:p>
            <w:pPr>
              <w:spacing w:after="20"/>
              <w:ind w:left="20"/>
              <w:jc w:val="both"/>
            </w:pPr>
            <w:r>
              <w:rPr>
                <w:rFonts w:ascii="Times New Roman"/>
                <w:b w:val="false"/>
                <w:i w:val="false"/>
                <w:color w:val="000000"/>
                <w:sz w:val="20"/>
              </w:rPr>
              <w:t>
1. Производство комбикормов</w:t>
            </w:r>
          </w:p>
          <w:bookmarkEnd w:id="2968"/>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0" w:id="2969"/>
          <w:p>
            <w:pPr>
              <w:spacing w:after="20"/>
              <w:ind w:left="20"/>
              <w:jc w:val="both"/>
            </w:pPr>
            <w:r>
              <w:rPr>
                <w:rFonts w:ascii="Times New Roman"/>
                <w:b w:val="false"/>
                <w:i w:val="false"/>
                <w:color w:val="000000"/>
                <w:sz w:val="20"/>
              </w:rPr>
              <w:t>
1. Производство комбикормов</w:t>
            </w:r>
          </w:p>
          <w:bookmarkEnd w:id="2969"/>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0207147009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Мясо кур домашних (gallus domesticus), замороженные части тушек, необваленные,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7" w:id="2970"/>
          <w:p>
            <w:pPr>
              <w:spacing w:after="20"/>
              <w:ind w:left="20"/>
              <w:jc w:val="both"/>
            </w:pPr>
            <w:r>
              <w:rPr>
                <w:rFonts w:ascii="Times New Roman"/>
                <w:b w:val="false"/>
                <w:i w:val="false"/>
                <w:color w:val="000000"/>
                <w:sz w:val="20"/>
              </w:rPr>
              <w:t>
Кисть крыла цыпленка-бройлера, замороженное</w:t>
            </w:r>
          </w:p>
          <w:bookmarkEnd w:id="2970"/>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8" w:id="2971"/>
          <w:p>
            <w:pPr>
              <w:spacing w:after="20"/>
              <w:ind w:left="20"/>
              <w:jc w:val="both"/>
            </w:pPr>
            <w:r>
              <w:rPr>
                <w:rFonts w:ascii="Times New Roman"/>
                <w:b w:val="false"/>
                <w:i w:val="false"/>
                <w:color w:val="000000"/>
                <w:sz w:val="20"/>
              </w:rPr>
              <w:t>
1. Производство комбикормов</w:t>
            </w:r>
          </w:p>
          <w:bookmarkEnd w:id="2971"/>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6" w:id="2972"/>
          <w:p>
            <w:pPr>
              <w:spacing w:after="20"/>
              <w:ind w:left="20"/>
              <w:jc w:val="both"/>
            </w:pPr>
            <w:r>
              <w:rPr>
                <w:rFonts w:ascii="Times New Roman"/>
                <w:b w:val="false"/>
                <w:i w:val="false"/>
                <w:color w:val="000000"/>
                <w:sz w:val="20"/>
              </w:rPr>
              <w:t>
1. Производство комбикормов</w:t>
            </w:r>
          </w:p>
          <w:bookmarkEnd w:id="2972"/>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0207133009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свежие или охлажденные, необваленные, крылья целые, с тонким концом или без него,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3" w:id="2973"/>
          <w:p>
            <w:pPr>
              <w:spacing w:after="20"/>
              <w:ind w:left="20"/>
              <w:jc w:val="both"/>
            </w:pPr>
            <w:r>
              <w:rPr>
                <w:rFonts w:ascii="Times New Roman"/>
                <w:b w:val="false"/>
                <w:i w:val="false"/>
                <w:color w:val="000000"/>
                <w:sz w:val="20"/>
              </w:rPr>
              <w:t>
Плечевая и локтевая части крыла цыпленка-бройлера, охлажденное</w:t>
            </w:r>
          </w:p>
          <w:bookmarkEnd w:id="2973"/>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4" w:id="2974"/>
          <w:p>
            <w:pPr>
              <w:spacing w:after="20"/>
              <w:ind w:left="20"/>
              <w:jc w:val="both"/>
            </w:pPr>
            <w:r>
              <w:rPr>
                <w:rFonts w:ascii="Times New Roman"/>
                <w:b w:val="false"/>
                <w:i w:val="false"/>
                <w:color w:val="000000"/>
                <w:sz w:val="20"/>
              </w:rPr>
              <w:t>
1. Производство комбикормов</w:t>
            </w:r>
          </w:p>
          <w:bookmarkEnd w:id="2974"/>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2" w:id="2975"/>
          <w:p>
            <w:pPr>
              <w:spacing w:after="20"/>
              <w:ind w:left="20"/>
              <w:jc w:val="both"/>
            </w:pPr>
            <w:r>
              <w:rPr>
                <w:rFonts w:ascii="Times New Roman"/>
                <w:b w:val="false"/>
                <w:i w:val="false"/>
                <w:color w:val="000000"/>
                <w:sz w:val="20"/>
              </w:rPr>
              <w:t>
1. Производство комбикормов</w:t>
            </w:r>
          </w:p>
          <w:bookmarkEnd w:id="2975"/>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0207143009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замороженные, необваленные, крылья целые, с тонким концом или без него,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9" w:id="2976"/>
          <w:p>
            <w:pPr>
              <w:spacing w:after="20"/>
              <w:ind w:left="20"/>
              <w:jc w:val="both"/>
            </w:pPr>
            <w:r>
              <w:rPr>
                <w:rFonts w:ascii="Times New Roman"/>
                <w:b w:val="false"/>
                <w:i w:val="false"/>
                <w:color w:val="000000"/>
                <w:sz w:val="20"/>
              </w:rPr>
              <w:t>
Плечевая и локтевая части крыла цыпленка-бройлера, замороженное</w:t>
            </w:r>
          </w:p>
          <w:bookmarkEnd w:id="2976"/>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0" w:id="2977"/>
          <w:p>
            <w:pPr>
              <w:spacing w:after="20"/>
              <w:ind w:left="20"/>
              <w:jc w:val="both"/>
            </w:pPr>
            <w:r>
              <w:rPr>
                <w:rFonts w:ascii="Times New Roman"/>
                <w:b w:val="false"/>
                <w:i w:val="false"/>
                <w:color w:val="000000"/>
                <w:sz w:val="20"/>
              </w:rPr>
              <w:t>
1. Производство комбикормов</w:t>
            </w:r>
          </w:p>
          <w:bookmarkEnd w:id="2977"/>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8" w:id="2978"/>
          <w:p>
            <w:pPr>
              <w:spacing w:after="20"/>
              <w:ind w:left="20"/>
              <w:jc w:val="both"/>
            </w:pPr>
            <w:r>
              <w:rPr>
                <w:rFonts w:ascii="Times New Roman"/>
                <w:b w:val="false"/>
                <w:i w:val="false"/>
                <w:color w:val="000000"/>
                <w:sz w:val="20"/>
              </w:rPr>
              <w:t>
1. Производство комбикормов</w:t>
            </w:r>
          </w:p>
          <w:bookmarkEnd w:id="2978"/>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0207135009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свежие или охлажденные, необваленные, грудки и куски из них,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5" w:id="2979"/>
          <w:p>
            <w:pPr>
              <w:spacing w:after="20"/>
              <w:ind w:left="20"/>
              <w:jc w:val="both"/>
            </w:pPr>
            <w:r>
              <w:rPr>
                <w:rFonts w:ascii="Times New Roman"/>
                <w:b w:val="false"/>
                <w:i w:val="false"/>
                <w:color w:val="000000"/>
                <w:sz w:val="20"/>
              </w:rPr>
              <w:t>
Грудка цыпленка-бройлера, охлажденная</w:t>
            </w:r>
          </w:p>
          <w:bookmarkEnd w:id="2979"/>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6" w:id="2980"/>
          <w:p>
            <w:pPr>
              <w:spacing w:after="20"/>
              <w:ind w:left="20"/>
              <w:jc w:val="both"/>
            </w:pPr>
            <w:r>
              <w:rPr>
                <w:rFonts w:ascii="Times New Roman"/>
                <w:b w:val="false"/>
                <w:i w:val="false"/>
                <w:color w:val="000000"/>
                <w:sz w:val="20"/>
              </w:rPr>
              <w:t>
1. Производство комбикормов</w:t>
            </w:r>
          </w:p>
          <w:bookmarkEnd w:id="2980"/>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4" w:id="2981"/>
          <w:p>
            <w:pPr>
              <w:spacing w:after="20"/>
              <w:ind w:left="20"/>
              <w:jc w:val="both"/>
            </w:pPr>
            <w:r>
              <w:rPr>
                <w:rFonts w:ascii="Times New Roman"/>
                <w:b w:val="false"/>
                <w:i w:val="false"/>
                <w:color w:val="000000"/>
                <w:sz w:val="20"/>
              </w:rPr>
              <w:t>
1. Производство комбикормов</w:t>
            </w:r>
          </w:p>
          <w:bookmarkEnd w:id="2981"/>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0207145009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замороженные, необваленные, грудки и куски из них,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1" w:id="2982"/>
          <w:p>
            <w:pPr>
              <w:spacing w:after="20"/>
              <w:ind w:left="20"/>
              <w:jc w:val="both"/>
            </w:pPr>
            <w:r>
              <w:rPr>
                <w:rFonts w:ascii="Times New Roman"/>
                <w:b w:val="false"/>
                <w:i w:val="false"/>
                <w:color w:val="000000"/>
                <w:sz w:val="20"/>
              </w:rPr>
              <w:t>
Грудка цыпленка-бройлера, замороженная</w:t>
            </w:r>
          </w:p>
          <w:bookmarkEnd w:id="2982"/>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2" w:id="2983"/>
          <w:p>
            <w:pPr>
              <w:spacing w:after="20"/>
              <w:ind w:left="20"/>
              <w:jc w:val="both"/>
            </w:pPr>
            <w:r>
              <w:rPr>
                <w:rFonts w:ascii="Times New Roman"/>
                <w:b w:val="false"/>
                <w:i w:val="false"/>
                <w:color w:val="000000"/>
                <w:sz w:val="20"/>
              </w:rPr>
              <w:t>
1. Производство комбикормов</w:t>
            </w:r>
          </w:p>
          <w:bookmarkEnd w:id="2983"/>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0" w:id="2984"/>
          <w:p>
            <w:pPr>
              <w:spacing w:after="20"/>
              <w:ind w:left="20"/>
              <w:jc w:val="both"/>
            </w:pPr>
            <w:r>
              <w:rPr>
                <w:rFonts w:ascii="Times New Roman"/>
                <w:b w:val="false"/>
                <w:i w:val="false"/>
                <w:color w:val="000000"/>
                <w:sz w:val="20"/>
              </w:rPr>
              <w:t>
1. Производство комбикормов</w:t>
            </w:r>
          </w:p>
          <w:bookmarkEnd w:id="2984"/>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0207131009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Мясо кур домашних (gallus domesticus), свежие или охлажденные части тушек, мясо обваленное,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7" w:id="2985"/>
          <w:p>
            <w:pPr>
              <w:spacing w:after="20"/>
              <w:ind w:left="20"/>
              <w:jc w:val="both"/>
            </w:pPr>
            <w:r>
              <w:rPr>
                <w:rFonts w:ascii="Times New Roman"/>
                <w:b w:val="false"/>
                <w:i w:val="false"/>
                <w:color w:val="000000"/>
                <w:sz w:val="20"/>
              </w:rPr>
              <w:t>
Филе цыпленка-бройлера, охлажденное</w:t>
            </w:r>
          </w:p>
          <w:bookmarkEnd w:id="2985"/>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8" w:id="2986"/>
          <w:p>
            <w:pPr>
              <w:spacing w:after="20"/>
              <w:ind w:left="20"/>
              <w:jc w:val="both"/>
            </w:pPr>
            <w:r>
              <w:rPr>
                <w:rFonts w:ascii="Times New Roman"/>
                <w:b w:val="false"/>
                <w:i w:val="false"/>
                <w:color w:val="000000"/>
                <w:sz w:val="20"/>
              </w:rPr>
              <w:t>
1. Производство комбикормов</w:t>
            </w:r>
          </w:p>
          <w:bookmarkEnd w:id="2986"/>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6" w:id="2987"/>
          <w:p>
            <w:pPr>
              <w:spacing w:after="20"/>
              <w:ind w:left="20"/>
              <w:jc w:val="both"/>
            </w:pPr>
            <w:r>
              <w:rPr>
                <w:rFonts w:ascii="Times New Roman"/>
                <w:b w:val="false"/>
                <w:i w:val="false"/>
                <w:color w:val="000000"/>
                <w:sz w:val="20"/>
              </w:rPr>
              <w:t>
1. Производство комбикормов</w:t>
            </w:r>
          </w:p>
          <w:bookmarkEnd w:id="2987"/>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0207141009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замороженные части тушек, мясо обваленное,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3" w:id="2988"/>
          <w:p>
            <w:pPr>
              <w:spacing w:after="20"/>
              <w:ind w:left="20"/>
              <w:jc w:val="both"/>
            </w:pPr>
            <w:r>
              <w:rPr>
                <w:rFonts w:ascii="Times New Roman"/>
                <w:b w:val="false"/>
                <w:i w:val="false"/>
                <w:color w:val="000000"/>
                <w:sz w:val="20"/>
              </w:rPr>
              <w:t>
Филе цыпленка-бройлера, замороженное</w:t>
            </w:r>
          </w:p>
          <w:bookmarkEnd w:id="2988"/>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4" w:id="2989"/>
          <w:p>
            <w:pPr>
              <w:spacing w:after="20"/>
              <w:ind w:left="20"/>
              <w:jc w:val="both"/>
            </w:pPr>
            <w:r>
              <w:rPr>
                <w:rFonts w:ascii="Times New Roman"/>
                <w:b w:val="false"/>
                <w:i w:val="false"/>
                <w:color w:val="000000"/>
                <w:sz w:val="20"/>
              </w:rPr>
              <w:t>
1. Производство комбикормов</w:t>
            </w:r>
          </w:p>
          <w:bookmarkEnd w:id="2989"/>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2" w:id="2990"/>
          <w:p>
            <w:pPr>
              <w:spacing w:after="20"/>
              <w:ind w:left="20"/>
              <w:jc w:val="both"/>
            </w:pPr>
            <w:r>
              <w:rPr>
                <w:rFonts w:ascii="Times New Roman"/>
                <w:b w:val="false"/>
                <w:i w:val="false"/>
                <w:color w:val="000000"/>
                <w:sz w:val="20"/>
              </w:rPr>
              <w:t>
1. Производство комбикормов</w:t>
            </w:r>
          </w:p>
          <w:bookmarkEnd w:id="2990"/>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0207131009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Мясо кур домашних (gallus domesticus), свежие или охлажденные части тушек, мясо обваленное,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9" w:id="2991"/>
          <w:p>
            <w:pPr>
              <w:spacing w:after="20"/>
              <w:ind w:left="20"/>
              <w:jc w:val="both"/>
            </w:pPr>
            <w:r>
              <w:rPr>
                <w:rFonts w:ascii="Times New Roman"/>
                <w:b w:val="false"/>
                <w:i w:val="false"/>
                <w:color w:val="000000"/>
                <w:sz w:val="20"/>
              </w:rPr>
              <w:t>
Филе цыпленка-бройлера кусковое, охлажденное</w:t>
            </w:r>
          </w:p>
          <w:bookmarkEnd w:id="2991"/>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0" w:id="2992"/>
          <w:p>
            <w:pPr>
              <w:spacing w:after="20"/>
              <w:ind w:left="20"/>
              <w:jc w:val="both"/>
            </w:pPr>
            <w:r>
              <w:rPr>
                <w:rFonts w:ascii="Times New Roman"/>
                <w:b w:val="false"/>
                <w:i w:val="false"/>
                <w:color w:val="000000"/>
                <w:sz w:val="20"/>
              </w:rPr>
              <w:t>
1. Производство комбикормов</w:t>
            </w:r>
          </w:p>
          <w:bookmarkEnd w:id="2992"/>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8" w:id="2993"/>
          <w:p>
            <w:pPr>
              <w:spacing w:after="20"/>
              <w:ind w:left="20"/>
              <w:jc w:val="both"/>
            </w:pPr>
            <w:r>
              <w:rPr>
                <w:rFonts w:ascii="Times New Roman"/>
                <w:b w:val="false"/>
                <w:i w:val="false"/>
                <w:color w:val="000000"/>
                <w:sz w:val="20"/>
              </w:rPr>
              <w:t>
1. Производство комбикормов</w:t>
            </w:r>
          </w:p>
          <w:bookmarkEnd w:id="2993"/>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0207141009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замороженные части тушек, мясо обваленное,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5" w:id="2994"/>
          <w:p>
            <w:pPr>
              <w:spacing w:after="20"/>
              <w:ind w:left="20"/>
              <w:jc w:val="both"/>
            </w:pPr>
            <w:r>
              <w:rPr>
                <w:rFonts w:ascii="Times New Roman"/>
                <w:b w:val="false"/>
                <w:i w:val="false"/>
                <w:color w:val="000000"/>
                <w:sz w:val="20"/>
              </w:rPr>
              <w:t>
Филе цыпленка-бройлера кусковое, замороженное</w:t>
            </w:r>
          </w:p>
          <w:bookmarkEnd w:id="2994"/>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6" w:id="2995"/>
          <w:p>
            <w:pPr>
              <w:spacing w:after="20"/>
              <w:ind w:left="20"/>
              <w:jc w:val="both"/>
            </w:pPr>
            <w:r>
              <w:rPr>
                <w:rFonts w:ascii="Times New Roman"/>
                <w:b w:val="false"/>
                <w:i w:val="false"/>
                <w:color w:val="000000"/>
                <w:sz w:val="20"/>
              </w:rPr>
              <w:t>
1. Производство комбикормов</w:t>
            </w:r>
          </w:p>
          <w:bookmarkEnd w:id="2995"/>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4" w:id="2996"/>
          <w:p>
            <w:pPr>
              <w:spacing w:after="20"/>
              <w:ind w:left="20"/>
              <w:jc w:val="both"/>
            </w:pPr>
            <w:r>
              <w:rPr>
                <w:rFonts w:ascii="Times New Roman"/>
                <w:b w:val="false"/>
                <w:i w:val="false"/>
                <w:color w:val="000000"/>
                <w:sz w:val="20"/>
              </w:rPr>
              <w:t>
1. Производство комбикормов</w:t>
            </w:r>
          </w:p>
          <w:bookmarkEnd w:id="2996"/>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0207132009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свежие или охлажденные, необваленные, половины или четвертины,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1" w:id="2997"/>
          <w:p>
            <w:pPr>
              <w:spacing w:after="20"/>
              <w:ind w:left="20"/>
              <w:jc w:val="both"/>
            </w:pPr>
            <w:r>
              <w:rPr>
                <w:rFonts w:ascii="Times New Roman"/>
                <w:b w:val="false"/>
                <w:i w:val="false"/>
                <w:color w:val="000000"/>
                <w:sz w:val="20"/>
              </w:rPr>
              <w:t>
Задняя четвертина цыпленка-бройлера, охлажденное</w:t>
            </w:r>
          </w:p>
          <w:bookmarkEnd w:id="2997"/>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2" w:id="2998"/>
          <w:p>
            <w:pPr>
              <w:spacing w:after="20"/>
              <w:ind w:left="20"/>
              <w:jc w:val="both"/>
            </w:pPr>
            <w:r>
              <w:rPr>
                <w:rFonts w:ascii="Times New Roman"/>
                <w:b w:val="false"/>
                <w:i w:val="false"/>
                <w:color w:val="000000"/>
                <w:sz w:val="20"/>
              </w:rPr>
              <w:t>
1. Производство комбикормов</w:t>
            </w:r>
          </w:p>
          <w:bookmarkEnd w:id="2998"/>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0" w:id="2999"/>
          <w:p>
            <w:pPr>
              <w:spacing w:after="20"/>
              <w:ind w:left="20"/>
              <w:jc w:val="both"/>
            </w:pPr>
            <w:r>
              <w:rPr>
                <w:rFonts w:ascii="Times New Roman"/>
                <w:b w:val="false"/>
                <w:i w:val="false"/>
                <w:color w:val="000000"/>
                <w:sz w:val="20"/>
              </w:rPr>
              <w:t>
1. Производство комбикормов</w:t>
            </w:r>
          </w:p>
          <w:bookmarkEnd w:id="2999"/>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0207142009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7" w:id="3000"/>
          <w:p>
            <w:pPr>
              <w:spacing w:after="20"/>
              <w:ind w:left="20"/>
              <w:jc w:val="both"/>
            </w:pPr>
            <w:r>
              <w:rPr>
                <w:rFonts w:ascii="Times New Roman"/>
                <w:b w:val="false"/>
                <w:i w:val="false"/>
                <w:color w:val="000000"/>
                <w:sz w:val="20"/>
              </w:rPr>
              <w:t>
Мясо кур домашних (gallus domesticus), замороженные, необваленные, половины или четвертины, прочее</w:t>
            </w:r>
          </w:p>
          <w:bookmarkEnd w:id="3000"/>
          <w:p>
            <w:pPr>
              <w:spacing w:after="20"/>
              <w:ind w:left="20"/>
              <w:jc w:val="both"/>
            </w:pPr>
            <w:r>
              <w:rPr>
                <w:rFonts w:ascii="Times New Roman"/>
                <w:b w:val="false"/>
                <w:i w:val="false"/>
                <w:color w:val="000000"/>
                <w:sz w:val="20"/>
              </w:rPr>
              <w:t>
80%, но не менее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8" w:id="3001"/>
          <w:p>
            <w:pPr>
              <w:spacing w:after="20"/>
              <w:ind w:left="20"/>
              <w:jc w:val="both"/>
            </w:pPr>
            <w:r>
              <w:rPr>
                <w:rFonts w:ascii="Times New Roman"/>
                <w:b w:val="false"/>
                <w:i w:val="false"/>
                <w:color w:val="000000"/>
                <w:sz w:val="20"/>
              </w:rPr>
              <w:t>
Задняя четвертина цыпленка-бройлера, замороженное</w:t>
            </w:r>
          </w:p>
          <w:bookmarkEnd w:id="3001"/>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9" w:id="3002"/>
          <w:p>
            <w:pPr>
              <w:spacing w:after="20"/>
              <w:ind w:left="20"/>
              <w:jc w:val="both"/>
            </w:pPr>
            <w:r>
              <w:rPr>
                <w:rFonts w:ascii="Times New Roman"/>
                <w:b w:val="false"/>
                <w:i w:val="false"/>
                <w:color w:val="000000"/>
                <w:sz w:val="20"/>
              </w:rPr>
              <w:t>
1. Производство комбикормов</w:t>
            </w:r>
          </w:p>
          <w:bookmarkEnd w:id="3002"/>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7" w:id="3003"/>
          <w:p>
            <w:pPr>
              <w:spacing w:after="20"/>
              <w:ind w:left="20"/>
              <w:jc w:val="both"/>
            </w:pPr>
            <w:r>
              <w:rPr>
                <w:rFonts w:ascii="Times New Roman"/>
                <w:b w:val="false"/>
                <w:i w:val="false"/>
                <w:color w:val="000000"/>
                <w:sz w:val="20"/>
              </w:rPr>
              <w:t>
1. Производство комбикормов</w:t>
            </w:r>
          </w:p>
          <w:bookmarkEnd w:id="3003"/>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0207132009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свежие или охлажденные, необваленные, половины или четвертины,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4" w:id="3004"/>
          <w:p>
            <w:pPr>
              <w:spacing w:after="20"/>
              <w:ind w:left="20"/>
              <w:jc w:val="both"/>
            </w:pPr>
            <w:r>
              <w:rPr>
                <w:rFonts w:ascii="Times New Roman"/>
                <w:b w:val="false"/>
                <w:i w:val="false"/>
                <w:color w:val="000000"/>
                <w:sz w:val="20"/>
              </w:rPr>
              <w:t>
Окорочок цыпленка-бройлера, охлажденный</w:t>
            </w:r>
          </w:p>
          <w:bookmarkEnd w:id="3004"/>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5" w:id="3005"/>
          <w:p>
            <w:pPr>
              <w:spacing w:after="20"/>
              <w:ind w:left="20"/>
              <w:jc w:val="both"/>
            </w:pPr>
            <w:r>
              <w:rPr>
                <w:rFonts w:ascii="Times New Roman"/>
                <w:b w:val="false"/>
                <w:i w:val="false"/>
                <w:color w:val="000000"/>
                <w:sz w:val="20"/>
              </w:rPr>
              <w:t>
1. Производство комбикормов</w:t>
            </w:r>
          </w:p>
          <w:bookmarkEnd w:id="3005"/>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3" w:id="3006"/>
          <w:p>
            <w:pPr>
              <w:spacing w:after="20"/>
              <w:ind w:left="20"/>
              <w:jc w:val="both"/>
            </w:pPr>
            <w:r>
              <w:rPr>
                <w:rFonts w:ascii="Times New Roman"/>
                <w:b w:val="false"/>
                <w:i w:val="false"/>
                <w:color w:val="000000"/>
                <w:sz w:val="20"/>
              </w:rPr>
              <w:t>
1. Производство комбикормов</w:t>
            </w:r>
          </w:p>
          <w:bookmarkEnd w:id="3006"/>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0207142009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0" w:id="3007"/>
          <w:p>
            <w:pPr>
              <w:spacing w:after="20"/>
              <w:ind w:left="20"/>
              <w:jc w:val="both"/>
            </w:pPr>
            <w:r>
              <w:rPr>
                <w:rFonts w:ascii="Times New Roman"/>
                <w:b w:val="false"/>
                <w:i w:val="false"/>
                <w:color w:val="000000"/>
                <w:sz w:val="20"/>
              </w:rPr>
              <w:t>
Мясо кур домашних (gallus domesticus), замороженные, необваленные, половины или четвертины, прочее</w:t>
            </w:r>
          </w:p>
          <w:bookmarkEnd w:id="3007"/>
          <w:p>
            <w:pPr>
              <w:spacing w:after="20"/>
              <w:ind w:left="20"/>
              <w:jc w:val="both"/>
            </w:pPr>
            <w:r>
              <w:rPr>
                <w:rFonts w:ascii="Times New Roman"/>
                <w:b w:val="false"/>
                <w:i w:val="false"/>
                <w:color w:val="000000"/>
                <w:sz w:val="20"/>
              </w:rPr>
              <w:t>
80%, но не менее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1" w:id="3008"/>
          <w:p>
            <w:pPr>
              <w:spacing w:after="20"/>
              <w:ind w:left="20"/>
              <w:jc w:val="both"/>
            </w:pPr>
            <w:r>
              <w:rPr>
                <w:rFonts w:ascii="Times New Roman"/>
                <w:b w:val="false"/>
                <w:i w:val="false"/>
                <w:color w:val="000000"/>
                <w:sz w:val="20"/>
              </w:rPr>
              <w:t>
Окорочок цыпленка-бройлера, замороженный</w:t>
            </w:r>
          </w:p>
          <w:bookmarkEnd w:id="3008"/>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2" w:id="3009"/>
          <w:p>
            <w:pPr>
              <w:spacing w:after="20"/>
              <w:ind w:left="20"/>
              <w:jc w:val="both"/>
            </w:pPr>
            <w:r>
              <w:rPr>
                <w:rFonts w:ascii="Times New Roman"/>
                <w:b w:val="false"/>
                <w:i w:val="false"/>
                <w:color w:val="000000"/>
                <w:sz w:val="20"/>
              </w:rPr>
              <w:t>
1. Производство комбикормов</w:t>
            </w:r>
          </w:p>
          <w:bookmarkEnd w:id="3009"/>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0" w:id="3010"/>
          <w:p>
            <w:pPr>
              <w:spacing w:after="20"/>
              <w:ind w:left="20"/>
              <w:jc w:val="both"/>
            </w:pPr>
            <w:r>
              <w:rPr>
                <w:rFonts w:ascii="Times New Roman"/>
                <w:b w:val="false"/>
                <w:i w:val="false"/>
                <w:color w:val="000000"/>
                <w:sz w:val="20"/>
              </w:rPr>
              <w:t>
1. Производство комбикормов</w:t>
            </w:r>
          </w:p>
          <w:bookmarkEnd w:id="3010"/>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0207136009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свежие или охлажденные, необваленные, ножки и куски из них,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7" w:id="3011"/>
          <w:p>
            <w:pPr>
              <w:spacing w:after="20"/>
              <w:ind w:left="20"/>
              <w:jc w:val="both"/>
            </w:pPr>
            <w:r>
              <w:rPr>
                <w:rFonts w:ascii="Times New Roman"/>
                <w:b w:val="false"/>
                <w:i w:val="false"/>
                <w:color w:val="000000"/>
                <w:sz w:val="20"/>
              </w:rPr>
              <w:t>
Бедро цыпленка-бройлера, охлажденное</w:t>
            </w:r>
          </w:p>
          <w:bookmarkEnd w:id="3011"/>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8" w:id="3012"/>
          <w:p>
            <w:pPr>
              <w:spacing w:after="20"/>
              <w:ind w:left="20"/>
              <w:jc w:val="both"/>
            </w:pPr>
            <w:r>
              <w:rPr>
                <w:rFonts w:ascii="Times New Roman"/>
                <w:b w:val="false"/>
                <w:i w:val="false"/>
                <w:color w:val="000000"/>
                <w:sz w:val="20"/>
              </w:rPr>
              <w:t>
1. Производство комбикормов</w:t>
            </w:r>
          </w:p>
          <w:bookmarkEnd w:id="3012"/>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6" w:id="3013"/>
          <w:p>
            <w:pPr>
              <w:spacing w:after="20"/>
              <w:ind w:left="20"/>
              <w:jc w:val="both"/>
            </w:pPr>
            <w:r>
              <w:rPr>
                <w:rFonts w:ascii="Times New Roman"/>
                <w:b w:val="false"/>
                <w:i w:val="false"/>
                <w:color w:val="000000"/>
                <w:sz w:val="20"/>
              </w:rPr>
              <w:t>
1. Производство комбикормов</w:t>
            </w:r>
          </w:p>
          <w:bookmarkEnd w:id="3013"/>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0207146009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замороженные, необваленные, ножки и куски из них,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3" w:id="3014"/>
          <w:p>
            <w:pPr>
              <w:spacing w:after="20"/>
              <w:ind w:left="20"/>
              <w:jc w:val="both"/>
            </w:pPr>
            <w:r>
              <w:rPr>
                <w:rFonts w:ascii="Times New Roman"/>
                <w:b w:val="false"/>
                <w:i w:val="false"/>
                <w:color w:val="000000"/>
                <w:sz w:val="20"/>
              </w:rPr>
              <w:t>
Бедро цыпленка-бройлера, замороженное</w:t>
            </w:r>
          </w:p>
          <w:bookmarkEnd w:id="3014"/>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4" w:id="3015"/>
          <w:p>
            <w:pPr>
              <w:spacing w:after="20"/>
              <w:ind w:left="20"/>
              <w:jc w:val="both"/>
            </w:pPr>
            <w:r>
              <w:rPr>
                <w:rFonts w:ascii="Times New Roman"/>
                <w:b w:val="false"/>
                <w:i w:val="false"/>
                <w:color w:val="000000"/>
                <w:sz w:val="20"/>
              </w:rPr>
              <w:t>
1. Производство комбикормов</w:t>
            </w:r>
          </w:p>
          <w:bookmarkEnd w:id="3015"/>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2" w:id="3016"/>
          <w:p>
            <w:pPr>
              <w:spacing w:after="20"/>
              <w:ind w:left="20"/>
              <w:jc w:val="both"/>
            </w:pPr>
            <w:r>
              <w:rPr>
                <w:rFonts w:ascii="Times New Roman"/>
                <w:b w:val="false"/>
                <w:i w:val="false"/>
                <w:color w:val="000000"/>
                <w:sz w:val="20"/>
              </w:rPr>
              <w:t>
1. Производство комбикормов</w:t>
            </w:r>
          </w:p>
          <w:bookmarkEnd w:id="3016"/>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0207136009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свежие или охлажденные, необваленные, ножки и куски из них,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9" w:id="3017"/>
          <w:p>
            <w:pPr>
              <w:spacing w:after="20"/>
              <w:ind w:left="20"/>
              <w:jc w:val="both"/>
            </w:pPr>
            <w:r>
              <w:rPr>
                <w:rFonts w:ascii="Times New Roman"/>
                <w:b w:val="false"/>
                <w:i w:val="false"/>
                <w:color w:val="000000"/>
                <w:sz w:val="20"/>
              </w:rPr>
              <w:t>
Бедро цыпленка-бройлера с частью спинки, охлажденное</w:t>
            </w:r>
          </w:p>
          <w:bookmarkEnd w:id="3017"/>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0" w:id="3018"/>
          <w:p>
            <w:pPr>
              <w:spacing w:after="20"/>
              <w:ind w:left="20"/>
              <w:jc w:val="both"/>
            </w:pPr>
            <w:r>
              <w:rPr>
                <w:rFonts w:ascii="Times New Roman"/>
                <w:b w:val="false"/>
                <w:i w:val="false"/>
                <w:color w:val="000000"/>
                <w:sz w:val="20"/>
              </w:rPr>
              <w:t>
1. Производство комбикормов</w:t>
            </w:r>
          </w:p>
          <w:bookmarkEnd w:id="3018"/>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8" w:id="3019"/>
          <w:p>
            <w:pPr>
              <w:spacing w:after="20"/>
              <w:ind w:left="20"/>
              <w:jc w:val="both"/>
            </w:pPr>
            <w:r>
              <w:rPr>
                <w:rFonts w:ascii="Times New Roman"/>
                <w:b w:val="false"/>
                <w:i w:val="false"/>
                <w:color w:val="000000"/>
                <w:sz w:val="20"/>
              </w:rPr>
              <w:t>
1. Производство комбикормов</w:t>
            </w:r>
          </w:p>
          <w:bookmarkEnd w:id="3019"/>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0207146009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замороженные, необваленные, ножки и куски из них,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5" w:id="3020"/>
          <w:p>
            <w:pPr>
              <w:spacing w:after="20"/>
              <w:ind w:left="20"/>
              <w:jc w:val="both"/>
            </w:pPr>
            <w:r>
              <w:rPr>
                <w:rFonts w:ascii="Times New Roman"/>
                <w:b w:val="false"/>
                <w:i w:val="false"/>
                <w:color w:val="000000"/>
                <w:sz w:val="20"/>
              </w:rPr>
              <w:t>
Бедро цыпленка-бройлера с частью спинки, замороженное</w:t>
            </w:r>
          </w:p>
          <w:bookmarkEnd w:id="3020"/>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6" w:id="3021"/>
          <w:p>
            <w:pPr>
              <w:spacing w:after="20"/>
              <w:ind w:left="20"/>
              <w:jc w:val="both"/>
            </w:pPr>
            <w:r>
              <w:rPr>
                <w:rFonts w:ascii="Times New Roman"/>
                <w:b w:val="false"/>
                <w:i w:val="false"/>
                <w:color w:val="000000"/>
                <w:sz w:val="20"/>
              </w:rPr>
              <w:t>
1. Производство комбикормов</w:t>
            </w:r>
          </w:p>
          <w:bookmarkEnd w:id="3021"/>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4" w:id="3022"/>
          <w:p>
            <w:pPr>
              <w:spacing w:after="20"/>
              <w:ind w:left="20"/>
              <w:jc w:val="both"/>
            </w:pPr>
            <w:r>
              <w:rPr>
                <w:rFonts w:ascii="Times New Roman"/>
                <w:b w:val="false"/>
                <w:i w:val="false"/>
                <w:color w:val="000000"/>
                <w:sz w:val="20"/>
              </w:rPr>
              <w:t>
1. Производство комбикормов</w:t>
            </w:r>
          </w:p>
          <w:bookmarkEnd w:id="3022"/>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0207131009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Мясо кур домашних (gallus domesticus), свежие или охлажденные части тушек, мясо обваленное,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1" w:id="3023"/>
          <w:p>
            <w:pPr>
              <w:spacing w:after="20"/>
              <w:ind w:left="20"/>
              <w:jc w:val="both"/>
            </w:pPr>
            <w:r>
              <w:rPr>
                <w:rFonts w:ascii="Times New Roman"/>
                <w:b w:val="false"/>
                <w:i w:val="false"/>
                <w:color w:val="000000"/>
                <w:sz w:val="20"/>
              </w:rPr>
              <w:t>
Филе бедра цыпленка-бройлера,охлажденное</w:t>
            </w:r>
          </w:p>
          <w:bookmarkEnd w:id="3023"/>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2" w:id="3024"/>
          <w:p>
            <w:pPr>
              <w:spacing w:after="20"/>
              <w:ind w:left="20"/>
              <w:jc w:val="both"/>
            </w:pPr>
            <w:r>
              <w:rPr>
                <w:rFonts w:ascii="Times New Roman"/>
                <w:b w:val="false"/>
                <w:i w:val="false"/>
                <w:color w:val="000000"/>
                <w:sz w:val="20"/>
              </w:rPr>
              <w:t>
1. Производство комбикормов</w:t>
            </w:r>
          </w:p>
          <w:bookmarkEnd w:id="3024"/>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0" w:id="3025"/>
          <w:p>
            <w:pPr>
              <w:spacing w:after="20"/>
              <w:ind w:left="20"/>
              <w:jc w:val="both"/>
            </w:pPr>
            <w:r>
              <w:rPr>
                <w:rFonts w:ascii="Times New Roman"/>
                <w:b w:val="false"/>
                <w:i w:val="false"/>
                <w:color w:val="000000"/>
                <w:sz w:val="20"/>
              </w:rPr>
              <w:t>
1. Производство комбикормов</w:t>
            </w:r>
          </w:p>
          <w:bookmarkEnd w:id="3025"/>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0207141009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замороженные части тушек, мясо обваленное,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7" w:id="3026"/>
          <w:p>
            <w:pPr>
              <w:spacing w:after="20"/>
              <w:ind w:left="20"/>
              <w:jc w:val="both"/>
            </w:pPr>
            <w:r>
              <w:rPr>
                <w:rFonts w:ascii="Times New Roman"/>
                <w:b w:val="false"/>
                <w:i w:val="false"/>
                <w:color w:val="000000"/>
                <w:sz w:val="20"/>
              </w:rPr>
              <w:t>
Филе бедра цыпленка-бройлера, замороженное</w:t>
            </w:r>
          </w:p>
          <w:bookmarkEnd w:id="3026"/>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8" w:id="3027"/>
          <w:p>
            <w:pPr>
              <w:spacing w:after="20"/>
              <w:ind w:left="20"/>
              <w:jc w:val="both"/>
            </w:pPr>
            <w:r>
              <w:rPr>
                <w:rFonts w:ascii="Times New Roman"/>
                <w:b w:val="false"/>
                <w:i w:val="false"/>
                <w:color w:val="000000"/>
                <w:sz w:val="20"/>
              </w:rPr>
              <w:t>
1. Производство комбикормов</w:t>
            </w:r>
          </w:p>
          <w:bookmarkEnd w:id="3027"/>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6" w:id="3028"/>
          <w:p>
            <w:pPr>
              <w:spacing w:after="20"/>
              <w:ind w:left="20"/>
              <w:jc w:val="both"/>
            </w:pPr>
            <w:r>
              <w:rPr>
                <w:rFonts w:ascii="Times New Roman"/>
                <w:b w:val="false"/>
                <w:i w:val="false"/>
                <w:color w:val="000000"/>
                <w:sz w:val="20"/>
              </w:rPr>
              <w:t>
1. Производство комбикормов</w:t>
            </w:r>
          </w:p>
          <w:bookmarkEnd w:id="3028"/>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0207131009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Мясо кур домашних (gallus domesticus), свежие или охлажденные части тушек, мясо обваленное,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3" w:id="3029"/>
          <w:p>
            <w:pPr>
              <w:spacing w:after="20"/>
              <w:ind w:left="20"/>
              <w:jc w:val="both"/>
            </w:pPr>
            <w:r>
              <w:rPr>
                <w:rFonts w:ascii="Times New Roman"/>
                <w:b w:val="false"/>
                <w:i w:val="false"/>
                <w:color w:val="000000"/>
                <w:sz w:val="20"/>
              </w:rPr>
              <w:t>
Филе бедра цыпленка-бройлера с кожей,охлажденное</w:t>
            </w:r>
          </w:p>
          <w:bookmarkEnd w:id="3029"/>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4" w:id="3030"/>
          <w:p>
            <w:pPr>
              <w:spacing w:after="20"/>
              <w:ind w:left="20"/>
              <w:jc w:val="both"/>
            </w:pPr>
            <w:r>
              <w:rPr>
                <w:rFonts w:ascii="Times New Roman"/>
                <w:b w:val="false"/>
                <w:i w:val="false"/>
                <w:color w:val="000000"/>
                <w:sz w:val="20"/>
              </w:rPr>
              <w:t>
1. Производство комбикормов</w:t>
            </w:r>
          </w:p>
          <w:bookmarkEnd w:id="3030"/>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2" w:id="3031"/>
          <w:p>
            <w:pPr>
              <w:spacing w:after="20"/>
              <w:ind w:left="20"/>
              <w:jc w:val="both"/>
            </w:pPr>
            <w:r>
              <w:rPr>
                <w:rFonts w:ascii="Times New Roman"/>
                <w:b w:val="false"/>
                <w:i w:val="false"/>
                <w:color w:val="000000"/>
                <w:sz w:val="20"/>
              </w:rPr>
              <w:t>
1. Производство комбикормов</w:t>
            </w:r>
          </w:p>
          <w:bookmarkEnd w:id="3031"/>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0207141009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замороженные части тушек, мясо обваленное,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9" w:id="3032"/>
          <w:p>
            <w:pPr>
              <w:spacing w:after="20"/>
              <w:ind w:left="20"/>
              <w:jc w:val="both"/>
            </w:pPr>
            <w:r>
              <w:rPr>
                <w:rFonts w:ascii="Times New Roman"/>
                <w:b w:val="false"/>
                <w:i w:val="false"/>
                <w:color w:val="000000"/>
                <w:sz w:val="20"/>
              </w:rPr>
              <w:t>
Филе бедра цыпленка-бройлера с кожей, замороженное</w:t>
            </w:r>
          </w:p>
          <w:bookmarkEnd w:id="3032"/>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0" w:id="3033"/>
          <w:p>
            <w:pPr>
              <w:spacing w:after="20"/>
              <w:ind w:left="20"/>
              <w:jc w:val="both"/>
            </w:pPr>
            <w:r>
              <w:rPr>
                <w:rFonts w:ascii="Times New Roman"/>
                <w:b w:val="false"/>
                <w:i w:val="false"/>
                <w:color w:val="000000"/>
                <w:sz w:val="20"/>
              </w:rPr>
              <w:t>
1. Производство комбикормов</w:t>
            </w:r>
          </w:p>
          <w:bookmarkEnd w:id="3033"/>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8" w:id="3034"/>
          <w:p>
            <w:pPr>
              <w:spacing w:after="20"/>
              <w:ind w:left="20"/>
              <w:jc w:val="both"/>
            </w:pPr>
            <w:r>
              <w:rPr>
                <w:rFonts w:ascii="Times New Roman"/>
                <w:b w:val="false"/>
                <w:i w:val="false"/>
                <w:color w:val="000000"/>
                <w:sz w:val="20"/>
              </w:rPr>
              <w:t>
1. Производство комбикормов</w:t>
            </w:r>
          </w:p>
          <w:bookmarkEnd w:id="3034"/>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0207136009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свежие или охлажденные, необваленные, ножки и куски из них,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5" w:id="3035"/>
          <w:p>
            <w:pPr>
              <w:spacing w:after="20"/>
              <w:ind w:left="20"/>
              <w:jc w:val="both"/>
            </w:pPr>
            <w:r>
              <w:rPr>
                <w:rFonts w:ascii="Times New Roman"/>
                <w:b w:val="false"/>
                <w:i w:val="false"/>
                <w:color w:val="000000"/>
                <w:sz w:val="20"/>
              </w:rPr>
              <w:t>
Голень цыпленка-бройлера,охлажденное</w:t>
            </w:r>
          </w:p>
          <w:bookmarkEnd w:id="3035"/>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6" w:id="3036"/>
          <w:p>
            <w:pPr>
              <w:spacing w:after="20"/>
              <w:ind w:left="20"/>
              <w:jc w:val="both"/>
            </w:pPr>
            <w:r>
              <w:rPr>
                <w:rFonts w:ascii="Times New Roman"/>
                <w:b w:val="false"/>
                <w:i w:val="false"/>
                <w:color w:val="000000"/>
                <w:sz w:val="20"/>
              </w:rPr>
              <w:t>
1. Производство комбикормов</w:t>
            </w:r>
          </w:p>
          <w:bookmarkEnd w:id="3036"/>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4" w:id="3037"/>
          <w:p>
            <w:pPr>
              <w:spacing w:after="20"/>
              <w:ind w:left="20"/>
              <w:jc w:val="both"/>
            </w:pPr>
            <w:r>
              <w:rPr>
                <w:rFonts w:ascii="Times New Roman"/>
                <w:b w:val="false"/>
                <w:i w:val="false"/>
                <w:color w:val="000000"/>
                <w:sz w:val="20"/>
              </w:rPr>
              <w:t>
1. Производство комбикормов</w:t>
            </w:r>
          </w:p>
          <w:bookmarkEnd w:id="3037"/>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0207146009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замороженные, необваленные, ножки и куски из них,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1" w:id="3038"/>
          <w:p>
            <w:pPr>
              <w:spacing w:after="20"/>
              <w:ind w:left="20"/>
              <w:jc w:val="both"/>
            </w:pPr>
            <w:r>
              <w:rPr>
                <w:rFonts w:ascii="Times New Roman"/>
                <w:b w:val="false"/>
                <w:i w:val="false"/>
                <w:color w:val="000000"/>
                <w:sz w:val="20"/>
              </w:rPr>
              <w:t>
Голень цыпленка-бройлера, замороженное</w:t>
            </w:r>
          </w:p>
          <w:bookmarkEnd w:id="3038"/>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2" w:id="3039"/>
          <w:p>
            <w:pPr>
              <w:spacing w:after="20"/>
              <w:ind w:left="20"/>
              <w:jc w:val="both"/>
            </w:pPr>
            <w:r>
              <w:rPr>
                <w:rFonts w:ascii="Times New Roman"/>
                <w:b w:val="false"/>
                <w:i w:val="false"/>
                <w:color w:val="000000"/>
                <w:sz w:val="20"/>
              </w:rPr>
              <w:t>
1. Производство комбикормов</w:t>
            </w:r>
          </w:p>
          <w:bookmarkEnd w:id="3039"/>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0" w:id="3040"/>
          <w:p>
            <w:pPr>
              <w:spacing w:after="20"/>
              <w:ind w:left="20"/>
              <w:jc w:val="both"/>
            </w:pPr>
            <w:r>
              <w:rPr>
                <w:rFonts w:ascii="Times New Roman"/>
                <w:b w:val="false"/>
                <w:i w:val="false"/>
                <w:color w:val="000000"/>
                <w:sz w:val="20"/>
              </w:rPr>
              <w:t>
1. Производство комбикормов</w:t>
            </w:r>
          </w:p>
          <w:bookmarkEnd w:id="3040"/>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0207134009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свежие или охлажденные, необваленные, спинки, шейки, спинки вместе с шейкой, гузки и тонкие концы крыльев,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7" w:id="3041"/>
          <w:p>
            <w:pPr>
              <w:spacing w:after="20"/>
              <w:ind w:left="20"/>
              <w:jc w:val="both"/>
            </w:pPr>
            <w:r>
              <w:rPr>
                <w:rFonts w:ascii="Times New Roman"/>
                <w:b w:val="false"/>
                <w:i w:val="false"/>
                <w:color w:val="000000"/>
                <w:sz w:val="20"/>
              </w:rPr>
              <w:t>
Спинка цыпленка-бройлера,охлажденная</w:t>
            </w:r>
          </w:p>
          <w:bookmarkEnd w:id="3041"/>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8" w:id="3042"/>
          <w:p>
            <w:pPr>
              <w:spacing w:after="20"/>
              <w:ind w:left="20"/>
              <w:jc w:val="both"/>
            </w:pPr>
            <w:r>
              <w:rPr>
                <w:rFonts w:ascii="Times New Roman"/>
                <w:b w:val="false"/>
                <w:i w:val="false"/>
                <w:color w:val="000000"/>
                <w:sz w:val="20"/>
              </w:rPr>
              <w:t>
1. Производство комбикормов</w:t>
            </w:r>
          </w:p>
          <w:bookmarkEnd w:id="3042"/>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6" w:id="3043"/>
          <w:p>
            <w:pPr>
              <w:spacing w:after="20"/>
              <w:ind w:left="20"/>
              <w:jc w:val="both"/>
            </w:pPr>
            <w:r>
              <w:rPr>
                <w:rFonts w:ascii="Times New Roman"/>
                <w:b w:val="false"/>
                <w:i w:val="false"/>
                <w:color w:val="000000"/>
                <w:sz w:val="20"/>
              </w:rPr>
              <w:t>
1. Производство комбикормов</w:t>
            </w:r>
          </w:p>
          <w:bookmarkEnd w:id="3043"/>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0207144009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замороженные, необваленные, спинки, шейки, спинки вместе с шейкой, гузки и тонкие концы крыльев,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3" w:id="3044"/>
          <w:p>
            <w:pPr>
              <w:spacing w:after="20"/>
              <w:ind w:left="20"/>
              <w:jc w:val="both"/>
            </w:pPr>
            <w:r>
              <w:rPr>
                <w:rFonts w:ascii="Times New Roman"/>
                <w:b w:val="false"/>
                <w:i w:val="false"/>
                <w:color w:val="000000"/>
                <w:sz w:val="20"/>
              </w:rPr>
              <w:t>
Спинка цыпленка-бройлера,замороженная</w:t>
            </w:r>
          </w:p>
          <w:bookmarkEnd w:id="3044"/>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4" w:id="3045"/>
          <w:p>
            <w:pPr>
              <w:spacing w:after="20"/>
              <w:ind w:left="20"/>
              <w:jc w:val="both"/>
            </w:pPr>
            <w:r>
              <w:rPr>
                <w:rFonts w:ascii="Times New Roman"/>
                <w:b w:val="false"/>
                <w:i w:val="false"/>
                <w:color w:val="000000"/>
                <w:sz w:val="20"/>
              </w:rPr>
              <w:t>
1. Производство комбикормов</w:t>
            </w:r>
          </w:p>
          <w:bookmarkEnd w:id="3045"/>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2" w:id="3046"/>
          <w:p>
            <w:pPr>
              <w:spacing w:after="20"/>
              <w:ind w:left="20"/>
              <w:jc w:val="both"/>
            </w:pPr>
            <w:r>
              <w:rPr>
                <w:rFonts w:ascii="Times New Roman"/>
                <w:b w:val="false"/>
                <w:i w:val="false"/>
                <w:color w:val="000000"/>
                <w:sz w:val="20"/>
              </w:rPr>
              <w:t>
1. Производство комбикормов</w:t>
            </w:r>
          </w:p>
          <w:bookmarkEnd w:id="3046"/>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0207134009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свежие или охлажденные, необваленные, спинки, шейки, спинки вместе с шейкой, гузки и тонкие концы крыльев,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 домашний из ЦБ, охлажденное, ГОСТ 31962-2013 "Мясо кур (тушки кур, 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9" w:id="3047"/>
          <w:p>
            <w:pPr>
              <w:spacing w:after="20"/>
              <w:ind w:left="20"/>
              <w:jc w:val="both"/>
            </w:pPr>
            <w:r>
              <w:rPr>
                <w:rFonts w:ascii="Times New Roman"/>
                <w:b w:val="false"/>
                <w:i w:val="false"/>
                <w:color w:val="000000"/>
                <w:sz w:val="20"/>
              </w:rPr>
              <w:t>
1. Производство комбикормов</w:t>
            </w:r>
          </w:p>
          <w:bookmarkEnd w:id="3047"/>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7" w:id="3048"/>
          <w:p>
            <w:pPr>
              <w:spacing w:after="20"/>
              <w:ind w:left="20"/>
              <w:jc w:val="both"/>
            </w:pPr>
            <w:r>
              <w:rPr>
                <w:rFonts w:ascii="Times New Roman"/>
                <w:b w:val="false"/>
                <w:i w:val="false"/>
                <w:color w:val="000000"/>
                <w:sz w:val="20"/>
              </w:rPr>
              <w:t>
1. Производство комбикормов</w:t>
            </w:r>
          </w:p>
          <w:bookmarkEnd w:id="3048"/>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0207144009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замороженные, необваленные, спинки, шейки, спинки вместе с шейкой, гузки и тонкие концы крыльев,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 домашний из ЦБ, замороженное, ГОСТ 31962-2013 "Мясо кур (тушки кур, 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4" w:id="3049"/>
          <w:p>
            <w:pPr>
              <w:spacing w:after="20"/>
              <w:ind w:left="20"/>
              <w:jc w:val="both"/>
            </w:pPr>
            <w:r>
              <w:rPr>
                <w:rFonts w:ascii="Times New Roman"/>
                <w:b w:val="false"/>
                <w:i w:val="false"/>
                <w:color w:val="000000"/>
                <w:sz w:val="20"/>
              </w:rPr>
              <w:t>
1. Производство комбикормов</w:t>
            </w:r>
          </w:p>
          <w:bookmarkEnd w:id="3049"/>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2" w:id="3050"/>
          <w:p>
            <w:pPr>
              <w:spacing w:after="20"/>
              <w:ind w:left="20"/>
              <w:jc w:val="both"/>
            </w:pPr>
            <w:r>
              <w:rPr>
                <w:rFonts w:ascii="Times New Roman"/>
                <w:b w:val="false"/>
                <w:i w:val="false"/>
                <w:color w:val="000000"/>
                <w:sz w:val="20"/>
              </w:rPr>
              <w:t>
1. Производство комбикормов</w:t>
            </w:r>
          </w:p>
          <w:bookmarkEnd w:id="3050"/>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0207137009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свежие или охлажденные части тушек, необваленные,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9" w:id="3051"/>
          <w:p>
            <w:pPr>
              <w:spacing w:after="20"/>
              <w:ind w:left="20"/>
              <w:jc w:val="both"/>
            </w:pPr>
            <w:r>
              <w:rPr>
                <w:rFonts w:ascii="Times New Roman"/>
                <w:b w:val="false"/>
                <w:i w:val="false"/>
                <w:color w:val="000000"/>
                <w:sz w:val="20"/>
              </w:rPr>
              <w:t>
Набор для рагу цыпленка-бройлера, охлажденный</w:t>
            </w:r>
          </w:p>
          <w:bookmarkEnd w:id="3051"/>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0" w:id="3052"/>
          <w:p>
            <w:pPr>
              <w:spacing w:after="20"/>
              <w:ind w:left="20"/>
              <w:jc w:val="both"/>
            </w:pPr>
            <w:r>
              <w:rPr>
                <w:rFonts w:ascii="Times New Roman"/>
                <w:b w:val="false"/>
                <w:i w:val="false"/>
                <w:color w:val="000000"/>
                <w:sz w:val="20"/>
              </w:rPr>
              <w:t>
1. Производство комбикормов</w:t>
            </w:r>
          </w:p>
          <w:bookmarkEnd w:id="3052"/>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8" w:id="3053"/>
          <w:p>
            <w:pPr>
              <w:spacing w:after="20"/>
              <w:ind w:left="20"/>
              <w:jc w:val="both"/>
            </w:pPr>
            <w:r>
              <w:rPr>
                <w:rFonts w:ascii="Times New Roman"/>
                <w:b w:val="false"/>
                <w:i w:val="false"/>
                <w:color w:val="000000"/>
                <w:sz w:val="20"/>
              </w:rPr>
              <w:t>
1. Производство комбикормов</w:t>
            </w:r>
          </w:p>
          <w:bookmarkEnd w:id="3053"/>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0207147009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замороженные части тушек, необваленные,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5" w:id="3054"/>
          <w:p>
            <w:pPr>
              <w:spacing w:after="20"/>
              <w:ind w:left="20"/>
              <w:jc w:val="both"/>
            </w:pPr>
            <w:r>
              <w:rPr>
                <w:rFonts w:ascii="Times New Roman"/>
                <w:b w:val="false"/>
                <w:i w:val="false"/>
                <w:color w:val="000000"/>
                <w:sz w:val="20"/>
              </w:rPr>
              <w:t>
Набор для рагу цыпленка-бройлера, замороженный</w:t>
            </w:r>
          </w:p>
          <w:bookmarkEnd w:id="3054"/>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6" w:id="3055"/>
          <w:p>
            <w:pPr>
              <w:spacing w:after="20"/>
              <w:ind w:left="20"/>
              <w:jc w:val="both"/>
            </w:pPr>
            <w:r>
              <w:rPr>
                <w:rFonts w:ascii="Times New Roman"/>
                <w:b w:val="false"/>
                <w:i w:val="false"/>
                <w:color w:val="000000"/>
                <w:sz w:val="20"/>
              </w:rPr>
              <w:t>
1. Производство комбикормов</w:t>
            </w:r>
          </w:p>
          <w:bookmarkEnd w:id="3055"/>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4" w:id="3056"/>
          <w:p>
            <w:pPr>
              <w:spacing w:after="20"/>
              <w:ind w:left="20"/>
              <w:jc w:val="both"/>
            </w:pPr>
            <w:r>
              <w:rPr>
                <w:rFonts w:ascii="Times New Roman"/>
                <w:b w:val="false"/>
                <w:i w:val="false"/>
                <w:color w:val="000000"/>
                <w:sz w:val="20"/>
              </w:rPr>
              <w:t>
1. Производство комбикормов</w:t>
            </w:r>
          </w:p>
          <w:bookmarkEnd w:id="3056"/>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0207139909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Субпродукты кур домашних (gallus domesticus), свежие или охлажденные,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1" w:id="3057"/>
          <w:p>
            <w:pPr>
              <w:spacing w:after="20"/>
              <w:ind w:left="20"/>
              <w:jc w:val="both"/>
            </w:pPr>
            <w:r>
              <w:rPr>
                <w:rFonts w:ascii="Times New Roman"/>
                <w:b w:val="false"/>
                <w:i w:val="false"/>
                <w:color w:val="000000"/>
                <w:sz w:val="20"/>
              </w:rPr>
              <w:t>
Ноги цыпленка-бройлера, охлажденный</w:t>
            </w:r>
          </w:p>
          <w:bookmarkEnd w:id="3057"/>
          <w:p>
            <w:pPr>
              <w:spacing w:after="20"/>
              <w:ind w:left="20"/>
              <w:jc w:val="both"/>
            </w:pPr>
            <w:r>
              <w:rPr>
                <w:rFonts w:ascii="Times New Roman"/>
                <w:b w:val="false"/>
                <w:i w:val="false"/>
                <w:color w:val="000000"/>
                <w:sz w:val="20"/>
              </w:rPr>
              <w:t>
</w:t>
            </w:r>
            <w:r>
              <w:rPr>
                <w:rFonts w:ascii="Times New Roman"/>
                <w:b w:val="false"/>
                <w:i w:val="false"/>
                <w:color w:val="000000"/>
                <w:sz w:val="20"/>
              </w:rPr>
              <w:t>СТ РК 2059-2010 Субпродукты птицы.</w:t>
            </w:r>
          </w:p>
          <w:p>
            <w:pPr>
              <w:spacing w:after="20"/>
              <w:ind w:left="20"/>
              <w:jc w:val="both"/>
            </w:pPr>
            <w:r>
              <w:rPr>
                <w:rFonts w:ascii="Times New Roman"/>
                <w:b w:val="false"/>
                <w:i w:val="false"/>
                <w:color w:val="000000"/>
                <w:sz w:val="20"/>
              </w:rPr>
              <w:t>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2059-2010 Субпродукты птицы.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3" w:id="3058"/>
          <w:p>
            <w:pPr>
              <w:spacing w:after="20"/>
              <w:ind w:left="20"/>
              <w:jc w:val="both"/>
            </w:pPr>
            <w:r>
              <w:rPr>
                <w:rFonts w:ascii="Times New Roman"/>
                <w:b w:val="false"/>
                <w:i w:val="false"/>
                <w:color w:val="000000"/>
                <w:sz w:val="20"/>
              </w:rPr>
              <w:t>
1. Производство комбикормов</w:t>
            </w:r>
          </w:p>
          <w:bookmarkEnd w:id="3058"/>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1" w:id="3059"/>
          <w:p>
            <w:pPr>
              <w:spacing w:after="20"/>
              <w:ind w:left="20"/>
              <w:jc w:val="both"/>
            </w:pPr>
            <w:r>
              <w:rPr>
                <w:rFonts w:ascii="Times New Roman"/>
                <w:b w:val="false"/>
                <w:i w:val="false"/>
                <w:color w:val="000000"/>
                <w:sz w:val="20"/>
              </w:rPr>
              <w:t>
1. Производство комбикормов</w:t>
            </w:r>
          </w:p>
          <w:bookmarkEnd w:id="3059"/>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0207149909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кур домашних (gallus domesticus), замороженные,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8" w:id="3060"/>
          <w:p>
            <w:pPr>
              <w:spacing w:after="20"/>
              <w:ind w:left="20"/>
              <w:jc w:val="both"/>
            </w:pPr>
            <w:r>
              <w:rPr>
                <w:rFonts w:ascii="Times New Roman"/>
                <w:b w:val="false"/>
                <w:i w:val="false"/>
                <w:color w:val="000000"/>
                <w:sz w:val="20"/>
              </w:rPr>
              <w:t>
Ноги цыпленка-бройлера, замороженный</w:t>
            </w:r>
          </w:p>
          <w:bookmarkEnd w:id="3060"/>
          <w:p>
            <w:pPr>
              <w:spacing w:after="20"/>
              <w:ind w:left="20"/>
              <w:jc w:val="both"/>
            </w:pPr>
            <w:r>
              <w:rPr>
                <w:rFonts w:ascii="Times New Roman"/>
                <w:b w:val="false"/>
                <w:i w:val="false"/>
                <w:color w:val="000000"/>
                <w:sz w:val="20"/>
              </w:rPr>
              <w:t>
</w:t>
            </w:r>
            <w:r>
              <w:rPr>
                <w:rFonts w:ascii="Times New Roman"/>
                <w:b w:val="false"/>
                <w:i w:val="false"/>
                <w:color w:val="000000"/>
                <w:sz w:val="20"/>
              </w:rPr>
              <w:t>СТ РК 2059-2010 Субпродукты птицы.</w:t>
            </w:r>
          </w:p>
          <w:p>
            <w:pPr>
              <w:spacing w:after="20"/>
              <w:ind w:left="20"/>
              <w:jc w:val="both"/>
            </w:pPr>
            <w:r>
              <w:rPr>
                <w:rFonts w:ascii="Times New Roman"/>
                <w:b w:val="false"/>
                <w:i w:val="false"/>
                <w:color w:val="000000"/>
                <w:sz w:val="20"/>
              </w:rPr>
              <w:t>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2059-2010 Субпродукты птицы.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0" w:id="3061"/>
          <w:p>
            <w:pPr>
              <w:spacing w:after="20"/>
              <w:ind w:left="20"/>
              <w:jc w:val="both"/>
            </w:pPr>
            <w:r>
              <w:rPr>
                <w:rFonts w:ascii="Times New Roman"/>
                <w:b w:val="false"/>
                <w:i w:val="false"/>
                <w:color w:val="000000"/>
                <w:sz w:val="20"/>
              </w:rPr>
              <w:t>
1. Производство комбикормов</w:t>
            </w:r>
          </w:p>
          <w:bookmarkEnd w:id="3061"/>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8" w:id="3062"/>
          <w:p>
            <w:pPr>
              <w:spacing w:after="20"/>
              <w:ind w:left="20"/>
              <w:jc w:val="both"/>
            </w:pPr>
            <w:r>
              <w:rPr>
                <w:rFonts w:ascii="Times New Roman"/>
                <w:b w:val="false"/>
                <w:i w:val="false"/>
                <w:color w:val="000000"/>
                <w:sz w:val="20"/>
              </w:rPr>
              <w:t>
1. Производство комбикормов</w:t>
            </w:r>
          </w:p>
          <w:bookmarkEnd w:id="3062"/>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0207134009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свежие или охлажденные, необваленные, спинки, шейки, спинки вместе с шейкой, гузки и тонкие концы крыльев,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5" w:id="3063"/>
          <w:p>
            <w:pPr>
              <w:spacing w:after="20"/>
              <w:ind w:left="20"/>
              <w:jc w:val="both"/>
            </w:pPr>
            <w:r>
              <w:rPr>
                <w:rFonts w:ascii="Times New Roman"/>
                <w:b w:val="false"/>
                <w:i w:val="false"/>
                <w:color w:val="000000"/>
                <w:sz w:val="20"/>
              </w:rPr>
              <w:t>
Шея цыпленка-бройлера, охлажденная</w:t>
            </w:r>
          </w:p>
          <w:bookmarkEnd w:id="3063"/>
          <w:p>
            <w:pPr>
              <w:spacing w:after="20"/>
              <w:ind w:left="20"/>
              <w:jc w:val="both"/>
            </w:pPr>
            <w:r>
              <w:rPr>
                <w:rFonts w:ascii="Times New Roman"/>
                <w:b w:val="false"/>
                <w:i w:val="false"/>
                <w:color w:val="000000"/>
                <w:sz w:val="20"/>
              </w:rPr>
              <w:t>
</w:t>
            </w:r>
            <w:r>
              <w:rPr>
                <w:rFonts w:ascii="Times New Roman"/>
                <w:b w:val="false"/>
                <w:i w:val="false"/>
                <w:color w:val="000000"/>
                <w:sz w:val="20"/>
              </w:rPr>
              <w:t>СТ РК 2059-2010 Субпродукты птицы.</w:t>
            </w:r>
          </w:p>
          <w:p>
            <w:pPr>
              <w:spacing w:after="20"/>
              <w:ind w:left="20"/>
              <w:jc w:val="both"/>
            </w:pPr>
            <w:r>
              <w:rPr>
                <w:rFonts w:ascii="Times New Roman"/>
                <w:b w:val="false"/>
                <w:i w:val="false"/>
                <w:color w:val="000000"/>
                <w:sz w:val="20"/>
              </w:rPr>
              <w:t>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2059-2010 Субпродукты птицы.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7" w:id="3064"/>
          <w:p>
            <w:pPr>
              <w:spacing w:after="20"/>
              <w:ind w:left="20"/>
              <w:jc w:val="both"/>
            </w:pPr>
            <w:r>
              <w:rPr>
                <w:rFonts w:ascii="Times New Roman"/>
                <w:b w:val="false"/>
                <w:i w:val="false"/>
                <w:color w:val="000000"/>
                <w:sz w:val="20"/>
              </w:rPr>
              <w:t>
1. Производство комбикормов</w:t>
            </w:r>
          </w:p>
          <w:bookmarkEnd w:id="3064"/>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5" w:id="3065"/>
          <w:p>
            <w:pPr>
              <w:spacing w:after="20"/>
              <w:ind w:left="20"/>
              <w:jc w:val="both"/>
            </w:pPr>
            <w:r>
              <w:rPr>
                <w:rFonts w:ascii="Times New Roman"/>
                <w:b w:val="false"/>
                <w:i w:val="false"/>
                <w:color w:val="000000"/>
                <w:sz w:val="20"/>
              </w:rPr>
              <w:t>
1. Производство комбикормов</w:t>
            </w:r>
          </w:p>
          <w:bookmarkEnd w:id="3065"/>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0207144009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замороженные, необваленные, спинки, шейки, спинки вместе с шейкой, гузки и тонкие концы крыльев,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2" w:id="3066"/>
          <w:p>
            <w:pPr>
              <w:spacing w:after="20"/>
              <w:ind w:left="20"/>
              <w:jc w:val="both"/>
            </w:pPr>
            <w:r>
              <w:rPr>
                <w:rFonts w:ascii="Times New Roman"/>
                <w:b w:val="false"/>
                <w:i w:val="false"/>
                <w:color w:val="000000"/>
                <w:sz w:val="20"/>
              </w:rPr>
              <w:t>
Шея цыпленка-бройлера, замороженная</w:t>
            </w:r>
          </w:p>
          <w:bookmarkEnd w:id="3066"/>
          <w:p>
            <w:pPr>
              <w:spacing w:after="20"/>
              <w:ind w:left="20"/>
              <w:jc w:val="both"/>
            </w:pPr>
            <w:r>
              <w:rPr>
                <w:rFonts w:ascii="Times New Roman"/>
                <w:b w:val="false"/>
                <w:i w:val="false"/>
                <w:color w:val="000000"/>
                <w:sz w:val="20"/>
              </w:rPr>
              <w:t>
</w:t>
            </w:r>
            <w:r>
              <w:rPr>
                <w:rFonts w:ascii="Times New Roman"/>
                <w:b w:val="false"/>
                <w:i w:val="false"/>
                <w:color w:val="000000"/>
                <w:sz w:val="20"/>
              </w:rPr>
              <w:t>СТ РК 2059-2010 Субпродукты птицы.</w:t>
            </w:r>
          </w:p>
          <w:p>
            <w:pPr>
              <w:spacing w:after="20"/>
              <w:ind w:left="20"/>
              <w:jc w:val="both"/>
            </w:pPr>
            <w:r>
              <w:rPr>
                <w:rFonts w:ascii="Times New Roman"/>
                <w:b w:val="false"/>
                <w:i w:val="false"/>
                <w:color w:val="000000"/>
                <w:sz w:val="20"/>
              </w:rPr>
              <w:t>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2059-2010 Субпродукты птицы.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4" w:id="3067"/>
          <w:p>
            <w:pPr>
              <w:spacing w:after="20"/>
              <w:ind w:left="20"/>
              <w:jc w:val="both"/>
            </w:pPr>
            <w:r>
              <w:rPr>
                <w:rFonts w:ascii="Times New Roman"/>
                <w:b w:val="false"/>
                <w:i w:val="false"/>
                <w:color w:val="000000"/>
                <w:sz w:val="20"/>
              </w:rPr>
              <w:t>
1. Производство комбикормов</w:t>
            </w:r>
          </w:p>
          <w:bookmarkEnd w:id="3067"/>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2" w:id="3068"/>
          <w:p>
            <w:pPr>
              <w:spacing w:after="20"/>
              <w:ind w:left="20"/>
              <w:jc w:val="both"/>
            </w:pPr>
            <w:r>
              <w:rPr>
                <w:rFonts w:ascii="Times New Roman"/>
                <w:b w:val="false"/>
                <w:i w:val="false"/>
                <w:color w:val="000000"/>
                <w:sz w:val="20"/>
              </w:rPr>
              <w:t>
1. Производство комбикормов</w:t>
            </w:r>
          </w:p>
          <w:bookmarkEnd w:id="3068"/>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0207139109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кур домашних (gallus domesticus), свежая или охлажденная,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9" w:id="3069"/>
          <w:p>
            <w:pPr>
              <w:spacing w:after="20"/>
              <w:ind w:left="20"/>
              <w:jc w:val="both"/>
            </w:pPr>
            <w:r>
              <w:rPr>
                <w:rFonts w:ascii="Times New Roman"/>
                <w:b w:val="false"/>
                <w:i w:val="false"/>
                <w:color w:val="000000"/>
                <w:sz w:val="20"/>
              </w:rPr>
              <w:t>
Печень цыпленка-бройлера, охлажденная</w:t>
            </w:r>
          </w:p>
          <w:bookmarkEnd w:id="3069"/>
          <w:p>
            <w:pPr>
              <w:spacing w:after="20"/>
              <w:ind w:left="20"/>
              <w:jc w:val="both"/>
            </w:pPr>
            <w:r>
              <w:rPr>
                <w:rFonts w:ascii="Times New Roman"/>
                <w:b w:val="false"/>
                <w:i w:val="false"/>
                <w:color w:val="000000"/>
                <w:sz w:val="20"/>
              </w:rPr>
              <w:t>
</w:t>
            </w:r>
            <w:r>
              <w:rPr>
                <w:rFonts w:ascii="Times New Roman"/>
                <w:b w:val="false"/>
                <w:i w:val="false"/>
                <w:color w:val="000000"/>
                <w:sz w:val="20"/>
              </w:rPr>
              <w:t>СТ РК 2059-2010 Субпродукты птицы.</w:t>
            </w:r>
          </w:p>
          <w:p>
            <w:pPr>
              <w:spacing w:after="20"/>
              <w:ind w:left="20"/>
              <w:jc w:val="both"/>
            </w:pPr>
            <w:r>
              <w:rPr>
                <w:rFonts w:ascii="Times New Roman"/>
                <w:b w:val="false"/>
                <w:i w:val="false"/>
                <w:color w:val="000000"/>
                <w:sz w:val="20"/>
              </w:rPr>
              <w:t>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2059-2010 Субпродукты птицы.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1" w:id="3070"/>
          <w:p>
            <w:pPr>
              <w:spacing w:after="20"/>
              <w:ind w:left="20"/>
              <w:jc w:val="both"/>
            </w:pPr>
            <w:r>
              <w:rPr>
                <w:rFonts w:ascii="Times New Roman"/>
                <w:b w:val="false"/>
                <w:i w:val="false"/>
                <w:color w:val="000000"/>
                <w:sz w:val="20"/>
              </w:rPr>
              <w:t>
1. Производство комбикормов</w:t>
            </w:r>
          </w:p>
          <w:bookmarkEnd w:id="3070"/>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9" w:id="3071"/>
          <w:p>
            <w:pPr>
              <w:spacing w:after="20"/>
              <w:ind w:left="20"/>
              <w:jc w:val="both"/>
            </w:pPr>
            <w:r>
              <w:rPr>
                <w:rFonts w:ascii="Times New Roman"/>
                <w:b w:val="false"/>
                <w:i w:val="false"/>
                <w:color w:val="000000"/>
                <w:sz w:val="20"/>
              </w:rPr>
              <w:t>
1. Производство комбикормов</w:t>
            </w:r>
          </w:p>
          <w:bookmarkEnd w:id="3071"/>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0207149109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кур домашних (gallus domesticus), замороженная, прочая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6" w:id="3072"/>
          <w:p>
            <w:pPr>
              <w:spacing w:after="20"/>
              <w:ind w:left="20"/>
              <w:jc w:val="both"/>
            </w:pPr>
            <w:r>
              <w:rPr>
                <w:rFonts w:ascii="Times New Roman"/>
                <w:b w:val="false"/>
                <w:i w:val="false"/>
                <w:color w:val="000000"/>
                <w:sz w:val="20"/>
              </w:rPr>
              <w:t>
Печень цыпленка-бройлера, замороженная</w:t>
            </w:r>
          </w:p>
          <w:bookmarkEnd w:id="3072"/>
          <w:p>
            <w:pPr>
              <w:spacing w:after="20"/>
              <w:ind w:left="20"/>
              <w:jc w:val="both"/>
            </w:pPr>
            <w:r>
              <w:rPr>
                <w:rFonts w:ascii="Times New Roman"/>
                <w:b w:val="false"/>
                <w:i w:val="false"/>
                <w:color w:val="000000"/>
                <w:sz w:val="20"/>
              </w:rPr>
              <w:t>
</w:t>
            </w:r>
            <w:r>
              <w:rPr>
                <w:rFonts w:ascii="Times New Roman"/>
                <w:b w:val="false"/>
                <w:i w:val="false"/>
                <w:color w:val="000000"/>
                <w:sz w:val="20"/>
              </w:rPr>
              <w:t>СТ РК 2059-2010 Субпродукты птицы.</w:t>
            </w:r>
          </w:p>
          <w:p>
            <w:pPr>
              <w:spacing w:after="20"/>
              <w:ind w:left="20"/>
              <w:jc w:val="both"/>
            </w:pPr>
            <w:r>
              <w:rPr>
                <w:rFonts w:ascii="Times New Roman"/>
                <w:b w:val="false"/>
                <w:i w:val="false"/>
                <w:color w:val="000000"/>
                <w:sz w:val="20"/>
              </w:rPr>
              <w:t>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2059-2010 Субпродукты птицы.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8" w:id="3073"/>
          <w:p>
            <w:pPr>
              <w:spacing w:after="20"/>
              <w:ind w:left="20"/>
              <w:jc w:val="both"/>
            </w:pPr>
            <w:r>
              <w:rPr>
                <w:rFonts w:ascii="Times New Roman"/>
                <w:b w:val="false"/>
                <w:i w:val="false"/>
                <w:color w:val="000000"/>
                <w:sz w:val="20"/>
              </w:rPr>
              <w:t>
1. Производство комбикормов</w:t>
            </w:r>
          </w:p>
          <w:bookmarkEnd w:id="3073"/>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6" w:id="3074"/>
          <w:p>
            <w:pPr>
              <w:spacing w:after="20"/>
              <w:ind w:left="20"/>
              <w:jc w:val="both"/>
            </w:pPr>
            <w:r>
              <w:rPr>
                <w:rFonts w:ascii="Times New Roman"/>
                <w:b w:val="false"/>
                <w:i w:val="false"/>
                <w:color w:val="000000"/>
                <w:sz w:val="20"/>
              </w:rPr>
              <w:t>
1. Производство комбикормов</w:t>
            </w:r>
          </w:p>
          <w:bookmarkEnd w:id="3074"/>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0207139909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кур домашних (gallus domesticus), свежие или охлажденные,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3" w:id="3075"/>
          <w:p>
            <w:pPr>
              <w:spacing w:after="20"/>
              <w:ind w:left="20"/>
              <w:jc w:val="both"/>
            </w:pPr>
            <w:r>
              <w:rPr>
                <w:rFonts w:ascii="Times New Roman"/>
                <w:b w:val="false"/>
                <w:i w:val="false"/>
                <w:color w:val="000000"/>
                <w:sz w:val="20"/>
              </w:rPr>
              <w:t>
Мышечный желудок цыпленка-бройлера, охлажденный</w:t>
            </w:r>
          </w:p>
          <w:bookmarkEnd w:id="3075"/>
          <w:p>
            <w:pPr>
              <w:spacing w:after="20"/>
              <w:ind w:left="20"/>
              <w:jc w:val="both"/>
            </w:pPr>
            <w:r>
              <w:rPr>
                <w:rFonts w:ascii="Times New Roman"/>
                <w:b w:val="false"/>
                <w:i w:val="false"/>
                <w:color w:val="000000"/>
                <w:sz w:val="20"/>
              </w:rPr>
              <w:t>
</w:t>
            </w:r>
            <w:r>
              <w:rPr>
                <w:rFonts w:ascii="Times New Roman"/>
                <w:b w:val="false"/>
                <w:i w:val="false"/>
                <w:color w:val="000000"/>
                <w:sz w:val="20"/>
              </w:rPr>
              <w:t>СТ РК 2059-2010 Субпродукты птицы.</w:t>
            </w:r>
          </w:p>
          <w:p>
            <w:pPr>
              <w:spacing w:after="20"/>
              <w:ind w:left="20"/>
              <w:jc w:val="both"/>
            </w:pPr>
            <w:r>
              <w:rPr>
                <w:rFonts w:ascii="Times New Roman"/>
                <w:b w:val="false"/>
                <w:i w:val="false"/>
                <w:color w:val="000000"/>
                <w:sz w:val="20"/>
              </w:rPr>
              <w:t>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2059-2010 Субпродукты птицы.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5" w:id="3076"/>
          <w:p>
            <w:pPr>
              <w:spacing w:after="20"/>
              <w:ind w:left="20"/>
              <w:jc w:val="both"/>
            </w:pPr>
            <w:r>
              <w:rPr>
                <w:rFonts w:ascii="Times New Roman"/>
                <w:b w:val="false"/>
                <w:i w:val="false"/>
                <w:color w:val="000000"/>
                <w:sz w:val="20"/>
              </w:rPr>
              <w:t>
1. Производство комбикормов</w:t>
            </w:r>
          </w:p>
          <w:bookmarkEnd w:id="3076"/>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3" w:id="3077"/>
          <w:p>
            <w:pPr>
              <w:spacing w:after="20"/>
              <w:ind w:left="20"/>
              <w:jc w:val="both"/>
            </w:pPr>
            <w:r>
              <w:rPr>
                <w:rFonts w:ascii="Times New Roman"/>
                <w:b w:val="false"/>
                <w:i w:val="false"/>
                <w:color w:val="000000"/>
                <w:sz w:val="20"/>
              </w:rPr>
              <w:t>
1. Производство комбикормов</w:t>
            </w:r>
          </w:p>
          <w:bookmarkEnd w:id="3077"/>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0207149909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кур домашних (gallus domesticus), замороженные,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0" w:id="3078"/>
          <w:p>
            <w:pPr>
              <w:spacing w:after="20"/>
              <w:ind w:left="20"/>
              <w:jc w:val="both"/>
            </w:pPr>
            <w:r>
              <w:rPr>
                <w:rFonts w:ascii="Times New Roman"/>
                <w:b w:val="false"/>
                <w:i w:val="false"/>
                <w:color w:val="000000"/>
                <w:sz w:val="20"/>
              </w:rPr>
              <w:t>
Мышечный желудок цыпленка-бройлера, замороженный</w:t>
            </w:r>
          </w:p>
          <w:bookmarkEnd w:id="3078"/>
          <w:p>
            <w:pPr>
              <w:spacing w:after="20"/>
              <w:ind w:left="20"/>
              <w:jc w:val="both"/>
            </w:pPr>
            <w:r>
              <w:rPr>
                <w:rFonts w:ascii="Times New Roman"/>
                <w:b w:val="false"/>
                <w:i w:val="false"/>
                <w:color w:val="000000"/>
                <w:sz w:val="20"/>
              </w:rPr>
              <w:t>
</w:t>
            </w:r>
            <w:r>
              <w:rPr>
                <w:rFonts w:ascii="Times New Roman"/>
                <w:b w:val="false"/>
                <w:i w:val="false"/>
                <w:color w:val="000000"/>
                <w:sz w:val="20"/>
              </w:rPr>
              <w:t>СТ РК 2059-2010 Субпродукты птицы.</w:t>
            </w:r>
          </w:p>
          <w:p>
            <w:pPr>
              <w:spacing w:after="20"/>
              <w:ind w:left="20"/>
              <w:jc w:val="both"/>
            </w:pPr>
            <w:r>
              <w:rPr>
                <w:rFonts w:ascii="Times New Roman"/>
                <w:b w:val="false"/>
                <w:i w:val="false"/>
                <w:color w:val="000000"/>
                <w:sz w:val="20"/>
              </w:rPr>
              <w:t>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2059-2010 Субпродукты птицы.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2" w:id="3079"/>
          <w:p>
            <w:pPr>
              <w:spacing w:after="20"/>
              <w:ind w:left="20"/>
              <w:jc w:val="both"/>
            </w:pPr>
            <w:r>
              <w:rPr>
                <w:rFonts w:ascii="Times New Roman"/>
                <w:b w:val="false"/>
                <w:i w:val="false"/>
                <w:color w:val="000000"/>
                <w:sz w:val="20"/>
              </w:rPr>
              <w:t>
1. Производство комбикормов</w:t>
            </w:r>
          </w:p>
          <w:bookmarkEnd w:id="3079"/>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0" w:id="3080"/>
          <w:p>
            <w:pPr>
              <w:spacing w:after="20"/>
              <w:ind w:left="20"/>
              <w:jc w:val="both"/>
            </w:pPr>
            <w:r>
              <w:rPr>
                <w:rFonts w:ascii="Times New Roman"/>
                <w:b w:val="false"/>
                <w:i w:val="false"/>
                <w:color w:val="000000"/>
                <w:sz w:val="20"/>
              </w:rPr>
              <w:t>
1. Производство комбикормов</w:t>
            </w:r>
          </w:p>
          <w:bookmarkEnd w:id="3080"/>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0207139909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кур домашних (gallus domesticus), свежие или охлажденные,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7" w:id="3081"/>
          <w:p>
            <w:pPr>
              <w:spacing w:after="20"/>
              <w:ind w:left="20"/>
              <w:jc w:val="both"/>
            </w:pPr>
            <w:r>
              <w:rPr>
                <w:rFonts w:ascii="Times New Roman"/>
                <w:b w:val="false"/>
                <w:i w:val="false"/>
                <w:color w:val="000000"/>
                <w:sz w:val="20"/>
              </w:rPr>
              <w:t>
Сердце цыпленка-бройлера, охлажденное</w:t>
            </w:r>
          </w:p>
          <w:bookmarkEnd w:id="3081"/>
          <w:p>
            <w:pPr>
              <w:spacing w:after="20"/>
              <w:ind w:left="20"/>
              <w:jc w:val="both"/>
            </w:pPr>
            <w:r>
              <w:rPr>
                <w:rFonts w:ascii="Times New Roman"/>
                <w:b w:val="false"/>
                <w:i w:val="false"/>
                <w:color w:val="000000"/>
                <w:sz w:val="20"/>
              </w:rPr>
              <w:t>
</w:t>
            </w:r>
            <w:r>
              <w:rPr>
                <w:rFonts w:ascii="Times New Roman"/>
                <w:b w:val="false"/>
                <w:i w:val="false"/>
                <w:color w:val="000000"/>
                <w:sz w:val="20"/>
              </w:rPr>
              <w:t>СТ РК 2059-2010 Субпродукты птицы.</w:t>
            </w:r>
          </w:p>
          <w:p>
            <w:pPr>
              <w:spacing w:after="20"/>
              <w:ind w:left="20"/>
              <w:jc w:val="both"/>
            </w:pPr>
            <w:r>
              <w:rPr>
                <w:rFonts w:ascii="Times New Roman"/>
                <w:b w:val="false"/>
                <w:i w:val="false"/>
                <w:color w:val="000000"/>
                <w:sz w:val="20"/>
              </w:rPr>
              <w:t>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2059-2010 Субпродукты птицы.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9" w:id="3082"/>
          <w:p>
            <w:pPr>
              <w:spacing w:after="20"/>
              <w:ind w:left="20"/>
              <w:jc w:val="both"/>
            </w:pPr>
            <w:r>
              <w:rPr>
                <w:rFonts w:ascii="Times New Roman"/>
                <w:b w:val="false"/>
                <w:i w:val="false"/>
                <w:color w:val="000000"/>
                <w:sz w:val="20"/>
              </w:rPr>
              <w:t>
1. Производство комбикормов</w:t>
            </w:r>
          </w:p>
          <w:bookmarkEnd w:id="3082"/>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7" w:id="3083"/>
          <w:p>
            <w:pPr>
              <w:spacing w:after="20"/>
              <w:ind w:left="20"/>
              <w:jc w:val="both"/>
            </w:pPr>
            <w:r>
              <w:rPr>
                <w:rFonts w:ascii="Times New Roman"/>
                <w:b w:val="false"/>
                <w:i w:val="false"/>
                <w:color w:val="000000"/>
                <w:sz w:val="20"/>
              </w:rPr>
              <w:t>
1. Производство комбикормов</w:t>
            </w:r>
          </w:p>
          <w:bookmarkEnd w:id="3083"/>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0207149909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кур домашних (gallus domesticus), замороженные,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4" w:id="3084"/>
          <w:p>
            <w:pPr>
              <w:spacing w:after="20"/>
              <w:ind w:left="20"/>
              <w:jc w:val="both"/>
            </w:pPr>
            <w:r>
              <w:rPr>
                <w:rFonts w:ascii="Times New Roman"/>
                <w:b w:val="false"/>
                <w:i w:val="false"/>
                <w:color w:val="000000"/>
                <w:sz w:val="20"/>
              </w:rPr>
              <w:t>
Сердце цыпленка-бройлера, замороженное</w:t>
            </w:r>
          </w:p>
          <w:bookmarkEnd w:id="3084"/>
          <w:p>
            <w:pPr>
              <w:spacing w:after="20"/>
              <w:ind w:left="20"/>
              <w:jc w:val="both"/>
            </w:pPr>
            <w:r>
              <w:rPr>
                <w:rFonts w:ascii="Times New Roman"/>
                <w:b w:val="false"/>
                <w:i w:val="false"/>
                <w:color w:val="000000"/>
                <w:sz w:val="20"/>
              </w:rPr>
              <w:t>
</w:t>
            </w:r>
            <w:r>
              <w:rPr>
                <w:rFonts w:ascii="Times New Roman"/>
                <w:b w:val="false"/>
                <w:i w:val="false"/>
                <w:color w:val="000000"/>
                <w:sz w:val="20"/>
              </w:rPr>
              <w:t>СТ РК 2059-2010 Субпродукты птицы.</w:t>
            </w:r>
          </w:p>
          <w:p>
            <w:pPr>
              <w:spacing w:after="20"/>
              <w:ind w:left="20"/>
              <w:jc w:val="both"/>
            </w:pPr>
            <w:r>
              <w:rPr>
                <w:rFonts w:ascii="Times New Roman"/>
                <w:b w:val="false"/>
                <w:i w:val="false"/>
                <w:color w:val="000000"/>
                <w:sz w:val="20"/>
              </w:rPr>
              <w:t>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2059-2010 Субпродукты птицы.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6" w:id="3085"/>
          <w:p>
            <w:pPr>
              <w:spacing w:after="20"/>
              <w:ind w:left="20"/>
              <w:jc w:val="both"/>
            </w:pPr>
            <w:r>
              <w:rPr>
                <w:rFonts w:ascii="Times New Roman"/>
                <w:b w:val="false"/>
                <w:i w:val="false"/>
                <w:color w:val="000000"/>
                <w:sz w:val="20"/>
              </w:rPr>
              <w:t>
1. Производство комбикормов</w:t>
            </w:r>
          </w:p>
          <w:bookmarkEnd w:id="3085"/>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4" w:id="3086"/>
          <w:p>
            <w:pPr>
              <w:spacing w:after="20"/>
              <w:ind w:left="20"/>
              <w:jc w:val="both"/>
            </w:pPr>
            <w:r>
              <w:rPr>
                <w:rFonts w:ascii="Times New Roman"/>
                <w:b w:val="false"/>
                <w:i w:val="false"/>
                <w:color w:val="000000"/>
                <w:sz w:val="20"/>
              </w:rPr>
              <w:t>
1. Производство комбикормов</w:t>
            </w:r>
          </w:p>
          <w:bookmarkEnd w:id="3086"/>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0207139909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кур домашних (gallus domesticus), свежие или охлажденные,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1" w:id="3087"/>
          <w:p>
            <w:pPr>
              <w:spacing w:after="20"/>
              <w:ind w:left="20"/>
              <w:jc w:val="both"/>
            </w:pPr>
            <w:r>
              <w:rPr>
                <w:rFonts w:ascii="Times New Roman"/>
                <w:b w:val="false"/>
                <w:i w:val="false"/>
                <w:color w:val="000000"/>
                <w:sz w:val="20"/>
              </w:rPr>
              <w:t>
Головы цыпленка-бройлера, охлажденные</w:t>
            </w:r>
          </w:p>
          <w:bookmarkEnd w:id="3087"/>
          <w:p>
            <w:pPr>
              <w:spacing w:after="20"/>
              <w:ind w:left="20"/>
              <w:jc w:val="both"/>
            </w:pPr>
            <w:r>
              <w:rPr>
                <w:rFonts w:ascii="Times New Roman"/>
                <w:b w:val="false"/>
                <w:i w:val="false"/>
                <w:color w:val="000000"/>
                <w:sz w:val="20"/>
              </w:rPr>
              <w:t>
</w:t>
            </w:r>
            <w:r>
              <w:rPr>
                <w:rFonts w:ascii="Times New Roman"/>
                <w:b w:val="false"/>
                <w:i w:val="false"/>
                <w:color w:val="000000"/>
                <w:sz w:val="20"/>
              </w:rPr>
              <w:t>СТ РК 2059-2010 Субпродукты птицы.</w:t>
            </w:r>
          </w:p>
          <w:p>
            <w:pPr>
              <w:spacing w:after="20"/>
              <w:ind w:left="20"/>
              <w:jc w:val="both"/>
            </w:pPr>
            <w:r>
              <w:rPr>
                <w:rFonts w:ascii="Times New Roman"/>
                <w:b w:val="false"/>
                <w:i w:val="false"/>
                <w:color w:val="000000"/>
                <w:sz w:val="20"/>
              </w:rPr>
              <w:t>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2059-2010 Субпродукты птицы.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3" w:id="3088"/>
          <w:p>
            <w:pPr>
              <w:spacing w:after="20"/>
              <w:ind w:left="20"/>
              <w:jc w:val="both"/>
            </w:pPr>
            <w:r>
              <w:rPr>
                <w:rFonts w:ascii="Times New Roman"/>
                <w:b w:val="false"/>
                <w:i w:val="false"/>
                <w:color w:val="000000"/>
                <w:sz w:val="20"/>
              </w:rPr>
              <w:t>
1. Производство комбикормов</w:t>
            </w:r>
          </w:p>
          <w:bookmarkEnd w:id="3088"/>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1" w:id="3089"/>
          <w:p>
            <w:pPr>
              <w:spacing w:after="20"/>
              <w:ind w:left="20"/>
              <w:jc w:val="both"/>
            </w:pPr>
            <w:r>
              <w:rPr>
                <w:rFonts w:ascii="Times New Roman"/>
                <w:b w:val="false"/>
                <w:i w:val="false"/>
                <w:color w:val="000000"/>
                <w:sz w:val="20"/>
              </w:rPr>
              <w:t>
1. Производство комбикормов</w:t>
            </w:r>
          </w:p>
          <w:bookmarkEnd w:id="3089"/>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0207149909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кур домашних (gallus domesticus), замороженные,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8" w:id="3090"/>
          <w:p>
            <w:pPr>
              <w:spacing w:after="20"/>
              <w:ind w:left="20"/>
              <w:jc w:val="both"/>
            </w:pPr>
            <w:r>
              <w:rPr>
                <w:rFonts w:ascii="Times New Roman"/>
                <w:b w:val="false"/>
                <w:i w:val="false"/>
                <w:color w:val="000000"/>
                <w:sz w:val="20"/>
              </w:rPr>
              <w:t>
Головы цыпленка-бройлера, замороженные</w:t>
            </w:r>
          </w:p>
          <w:bookmarkEnd w:id="3090"/>
          <w:p>
            <w:pPr>
              <w:spacing w:after="20"/>
              <w:ind w:left="20"/>
              <w:jc w:val="both"/>
            </w:pPr>
            <w:r>
              <w:rPr>
                <w:rFonts w:ascii="Times New Roman"/>
                <w:b w:val="false"/>
                <w:i w:val="false"/>
                <w:color w:val="000000"/>
                <w:sz w:val="20"/>
              </w:rPr>
              <w:t>
</w:t>
            </w:r>
            <w:r>
              <w:rPr>
                <w:rFonts w:ascii="Times New Roman"/>
                <w:b w:val="false"/>
                <w:i w:val="false"/>
                <w:color w:val="000000"/>
                <w:sz w:val="20"/>
              </w:rPr>
              <w:t>СТ РК 2059-2010 Субпродукты птицы.</w:t>
            </w:r>
          </w:p>
          <w:p>
            <w:pPr>
              <w:spacing w:after="20"/>
              <w:ind w:left="20"/>
              <w:jc w:val="both"/>
            </w:pPr>
            <w:r>
              <w:rPr>
                <w:rFonts w:ascii="Times New Roman"/>
                <w:b w:val="false"/>
                <w:i w:val="false"/>
                <w:color w:val="000000"/>
                <w:sz w:val="20"/>
              </w:rPr>
              <w:t>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2059-2010 Субпродукты птицы.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0" w:id="3091"/>
          <w:p>
            <w:pPr>
              <w:spacing w:after="20"/>
              <w:ind w:left="20"/>
              <w:jc w:val="both"/>
            </w:pPr>
            <w:r>
              <w:rPr>
                <w:rFonts w:ascii="Times New Roman"/>
                <w:b w:val="false"/>
                <w:i w:val="false"/>
                <w:color w:val="000000"/>
                <w:sz w:val="20"/>
              </w:rPr>
              <w:t>
1. Производство комбикормов</w:t>
            </w:r>
          </w:p>
          <w:bookmarkEnd w:id="3091"/>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8" w:id="3092"/>
          <w:p>
            <w:pPr>
              <w:spacing w:after="20"/>
              <w:ind w:left="20"/>
              <w:jc w:val="both"/>
            </w:pPr>
            <w:r>
              <w:rPr>
                <w:rFonts w:ascii="Times New Roman"/>
                <w:b w:val="false"/>
                <w:i w:val="false"/>
                <w:color w:val="000000"/>
                <w:sz w:val="20"/>
              </w:rPr>
              <w:t>
1. Производство комбикормов</w:t>
            </w:r>
          </w:p>
          <w:bookmarkEnd w:id="3092"/>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замороженные части тушек, мясо обваленное, в порядке, указанном в дополнительном примечании евразийского экономического союза 4 к группе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5" w:id="3093"/>
          <w:p>
            <w:pPr>
              <w:spacing w:after="20"/>
              <w:ind w:left="20"/>
              <w:jc w:val="both"/>
            </w:pPr>
            <w:r>
              <w:rPr>
                <w:rFonts w:ascii="Times New Roman"/>
                <w:b w:val="false"/>
                <w:i w:val="false"/>
                <w:color w:val="000000"/>
                <w:sz w:val="20"/>
              </w:rPr>
              <w:t>
Мясо птицы механической обвалки замороженное</w:t>
            </w:r>
          </w:p>
          <w:bookmarkEnd w:id="3093"/>
          <w:p>
            <w:pPr>
              <w:spacing w:after="20"/>
              <w:ind w:left="20"/>
              <w:jc w:val="both"/>
            </w:pPr>
            <w:r>
              <w:rPr>
                <w:rFonts w:ascii="Times New Roman"/>
                <w:b w:val="false"/>
                <w:i w:val="false"/>
                <w:color w:val="000000"/>
                <w:sz w:val="20"/>
              </w:rPr>
              <w:t>
ГОСТ 31490-2012 Мясо птицы механической обвалки.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31490-2012 Мясо птицы механической обвалки.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6" w:id="3094"/>
          <w:p>
            <w:pPr>
              <w:spacing w:after="20"/>
              <w:ind w:left="20"/>
              <w:jc w:val="both"/>
            </w:pPr>
            <w:r>
              <w:rPr>
                <w:rFonts w:ascii="Times New Roman"/>
                <w:b w:val="false"/>
                <w:i w:val="false"/>
                <w:color w:val="000000"/>
                <w:sz w:val="20"/>
              </w:rPr>
              <w:t>
1. Производство комбикормов</w:t>
            </w:r>
          </w:p>
          <w:bookmarkEnd w:id="3094"/>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4" w:id="3095"/>
          <w:p>
            <w:pPr>
              <w:spacing w:after="20"/>
              <w:ind w:left="20"/>
              <w:jc w:val="both"/>
            </w:pPr>
            <w:r>
              <w:rPr>
                <w:rFonts w:ascii="Times New Roman"/>
                <w:b w:val="false"/>
                <w:i w:val="false"/>
                <w:color w:val="000000"/>
                <w:sz w:val="20"/>
              </w:rPr>
              <w:t>
1. Производство комбикормов</w:t>
            </w:r>
          </w:p>
          <w:bookmarkEnd w:id="3095"/>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0207147009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замороженные части тушек, необваленные,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1" w:id="3096"/>
          <w:p>
            <w:pPr>
              <w:spacing w:after="20"/>
              <w:ind w:left="20"/>
              <w:jc w:val="both"/>
            </w:pPr>
            <w:r>
              <w:rPr>
                <w:rFonts w:ascii="Times New Roman"/>
                <w:b w:val="false"/>
                <w:i w:val="false"/>
                <w:color w:val="000000"/>
                <w:sz w:val="20"/>
              </w:rPr>
              <w:t>
Кожа цыпленка-бройлера замороженная</w:t>
            </w:r>
          </w:p>
          <w:bookmarkEnd w:id="3096"/>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2" w:id="3097"/>
          <w:p>
            <w:pPr>
              <w:spacing w:after="20"/>
              <w:ind w:left="20"/>
              <w:jc w:val="both"/>
            </w:pPr>
            <w:r>
              <w:rPr>
                <w:rFonts w:ascii="Times New Roman"/>
                <w:b w:val="false"/>
                <w:i w:val="false"/>
                <w:color w:val="000000"/>
                <w:sz w:val="20"/>
              </w:rPr>
              <w:t>
1. Производство комбикормов</w:t>
            </w:r>
          </w:p>
          <w:bookmarkEnd w:id="3097"/>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0" w:id="3098"/>
          <w:p>
            <w:pPr>
              <w:spacing w:after="20"/>
              <w:ind w:left="20"/>
              <w:jc w:val="both"/>
            </w:pPr>
            <w:r>
              <w:rPr>
                <w:rFonts w:ascii="Times New Roman"/>
                <w:b w:val="false"/>
                <w:i w:val="false"/>
                <w:color w:val="000000"/>
                <w:sz w:val="20"/>
              </w:rPr>
              <w:t>
1. Производство комбикормов</w:t>
            </w:r>
          </w:p>
          <w:bookmarkEnd w:id="3098"/>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0207137009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свежие или охлажденные части тушек, необваленные,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Кость для ММО, промпереработка, охлажденное, ГОСТ 31962-2013 "Мясо кур (тушки кур, 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31962-2013 "Мясо кур (тушки кур, цыплят, цыплят-бройлеров, и их части).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7" w:id="3099"/>
          <w:p>
            <w:pPr>
              <w:spacing w:after="20"/>
              <w:ind w:left="20"/>
              <w:jc w:val="both"/>
            </w:pPr>
            <w:r>
              <w:rPr>
                <w:rFonts w:ascii="Times New Roman"/>
                <w:b w:val="false"/>
                <w:i w:val="false"/>
                <w:color w:val="000000"/>
                <w:sz w:val="20"/>
              </w:rPr>
              <w:t>
1. Производство комбикормов</w:t>
            </w:r>
          </w:p>
          <w:bookmarkEnd w:id="3099"/>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5" w:id="3100"/>
          <w:p>
            <w:pPr>
              <w:spacing w:after="20"/>
              <w:ind w:left="20"/>
              <w:jc w:val="both"/>
            </w:pPr>
            <w:r>
              <w:rPr>
                <w:rFonts w:ascii="Times New Roman"/>
                <w:b w:val="false"/>
                <w:i w:val="false"/>
                <w:color w:val="000000"/>
                <w:sz w:val="20"/>
              </w:rPr>
              <w:t>
1. Производство комбикормов</w:t>
            </w:r>
          </w:p>
          <w:bookmarkEnd w:id="3100"/>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домашней птицы, товарной позиции 0105,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 из мяса цыплят-бройлеров мясокостный, маринованный, охлажденный, "Цыпленок табака в маринаде", СТ РК 2355–2013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2355–2013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2" w:id="3101"/>
          <w:p>
            <w:pPr>
              <w:spacing w:after="20"/>
              <w:ind w:left="20"/>
              <w:jc w:val="both"/>
            </w:pPr>
            <w:r>
              <w:rPr>
                <w:rFonts w:ascii="Times New Roman"/>
                <w:b w:val="false"/>
                <w:i w:val="false"/>
                <w:color w:val="000000"/>
                <w:sz w:val="20"/>
              </w:rPr>
              <w:t>
1. Производство комбикормов</w:t>
            </w:r>
          </w:p>
          <w:bookmarkEnd w:id="3101"/>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0" w:id="3102"/>
          <w:p>
            <w:pPr>
              <w:spacing w:after="20"/>
              <w:ind w:left="20"/>
              <w:jc w:val="both"/>
            </w:pPr>
            <w:r>
              <w:rPr>
                <w:rFonts w:ascii="Times New Roman"/>
                <w:b w:val="false"/>
                <w:i w:val="false"/>
                <w:color w:val="000000"/>
                <w:sz w:val="20"/>
              </w:rPr>
              <w:t>
1. Производство комбикормов</w:t>
            </w:r>
          </w:p>
          <w:bookmarkEnd w:id="3102"/>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домашней птицы, товарной позиции 0105,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 из мяса цыплят-бройлеров мясокостный, маринованный, охлажденный, "Набор для "Чахохбили", СТ РК 2355-2013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2355–2013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7" w:id="3103"/>
          <w:p>
            <w:pPr>
              <w:spacing w:after="20"/>
              <w:ind w:left="20"/>
              <w:jc w:val="both"/>
            </w:pPr>
            <w:r>
              <w:rPr>
                <w:rFonts w:ascii="Times New Roman"/>
                <w:b w:val="false"/>
                <w:i w:val="false"/>
                <w:color w:val="000000"/>
                <w:sz w:val="20"/>
              </w:rPr>
              <w:t>
1. Производство комбикормов</w:t>
            </w:r>
          </w:p>
          <w:bookmarkEnd w:id="3103"/>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5" w:id="3104"/>
          <w:p>
            <w:pPr>
              <w:spacing w:after="20"/>
              <w:ind w:left="20"/>
              <w:jc w:val="both"/>
            </w:pPr>
            <w:r>
              <w:rPr>
                <w:rFonts w:ascii="Times New Roman"/>
                <w:b w:val="false"/>
                <w:i w:val="false"/>
                <w:color w:val="000000"/>
                <w:sz w:val="20"/>
              </w:rPr>
              <w:t>
1. Производство комбикормов</w:t>
            </w:r>
          </w:p>
          <w:bookmarkEnd w:id="3104"/>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домашней птицы, товарной позиции 0105,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 из мяса цыплят-бройлеров мясокостный, маринованный, охлажденный, "Цыпленок для гриля", СТ РК 2355-2013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2355–2013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2" w:id="3105"/>
          <w:p>
            <w:pPr>
              <w:spacing w:after="20"/>
              <w:ind w:left="20"/>
              <w:jc w:val="both"/>
            </w:pPr>
            <w:r>
              <w:rPr>
                <w:rFonts w:ascii="Times New Roman"/>
                <w:b w:val="false"/>
                <w:i w:val="false"/>
                <w:color w:val="000000"/>
                <w:sz w:val="20"/>
              </w:rPr>
              <w:t>
1. Производство комбикормов</w:t>
            </w:r>
          </w:p>
          <w:bookmarkEnd w:id="3105"/>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0" w:id="3106"/>
          <w:p>
            <w:pPr>
              <w:spacing w:after="20"/>
              <w:ind w:left="20"/>
              <w:jc w:val="both"/>
            </w:pPr>
            <w:r>
              <w:rPr>
                <w:rFonts w:ascii="Times New Roman"/>
                <w:b w:val="false"/>
                <w:i w:val="false"/>
                <w:color w:val="000000"/>
                <w:sz w:val="20"/>
              </w:rPr>
              <w:t>
1. Производство комбикормов</w:t>
            </w:r>
          </w:p>
          <w:bookmarkEnd w:id="3106"/>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домашней птицы, товарной позиции 0105,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 из мяса цыплят-бройлеров мясокостный, маринованный, охлажденный, бедро "Мадрид", соус по-испански, СТ РК 2355-2013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2355–2013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7" w:id="3107"/>
          <w:p>
            <w:pPr>
              <w:spacing w:after="20"/>
              <w:ind w:left="20"/>
              <w:jc w:val="both"/>
            </w:pPr>
            <w:r>
              <w:rPr>
                <w:rFonts w:ascii="Times New Roman"/>
                <w:b w:val="false"/>
                <w:i w:val="false"/>
                <w:color w:val="000000"/>
                <w:sz w:val="20"/>
              </w:rPr>
              <w:t>
1. Производство комбикормов</w:t>
            </w:r>
          </w:p>
          <w:bookmarkEnd w:id="3107"/>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5" w:id="3108"/>
          <w:p>
            <w:pPr>
              <w:spacing w:after="20"/>
              <w:ind w:left="20"/>
              <w:jc w:val="both"/>
            </w:pPr>
            <w:r>
              <w:rPr>
                <w:rFonts w:ascii="Times New Roman"/>
                <w:b w:val="false"/>
                <w:i w:val="false"/>
                <w:color w:val="000000"/>
                <w:sz w:val="20"/>
              </w:rPr>
              <w:t>
1. Производство комбикормов</w:t>
            </w:r>
          </w:p>
          <w:bookmarkEnd w:id="3108"/>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домашней птицы, товарной позиции 0105,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 из мяса цыплят-бройлеров мясокостный, маринованный, охлажденный, голень "Мадрид", соус по-испански, СТ РК 2355-2013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2355–2013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2" w:id="3109"/>
          <w:p>
            <w:pPr>
              <w:spacing w:after="20"/>
              <w:ind w:left="20"/>
              <w:jc w:val="both"/>
            </w:pPr>
            <w:r>
              <w:rPr>
                <w:rFonts w:ascii="Times New Roman"/>
                <w:b w:val="false"/>
                <w:i w:val="false"/>
                <w:color w:val="000000"/>
                <w:sz w:val="20"/>
              </w:rPr>
              <w:t>
1. Производство комбикормов</w:t>
            </w:r>
          </w:p>
          <w:bookmarkEnd w:id="3109"/>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0" w:id="3110"/>
          <w:p>
            <w:pPr>
              <w:spacing w:after="20"/>
              <w:ind w:left="20"/>
              <w:jc w:val="both"/>
            </w:pPr>
            <w:r>
              <w:rPr>
                <w:rFonts w:ascii="Times New Roman"/>
                <w:b w:val="false"/>
                <w:i w:val="false"/>
                <w:color w:val="000000"/>
                <w:sz w:val="20"/>
              </w:rPr>
              <w:t>
1. Производство комбикормов</w:t>
            </w:r>
          </w:p>
          <w:bookmarkEnd w:id="3110"/>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домашней птицы, товарной позиции 0105,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 из мяса цыплят-бройлеров мясокостный, маринованный, охлажденный, крыло "Мадрид", соус по-испански, СТ РК 2355–2013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2355–2013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7" w:id="3111"/>
          <w:p>
            <w:pPr>
              <w:spacing w:after="20"/>
              <w:ind w:left="20"/>
              <w:jc w:val="both"/>
            </w:pPr>
            <w:r>
              <w:rPr>
                <w:rFonts w:ascii="Times New Roman"/>
                <w:b w:val="false"/>
                <w:i w:val="false"/>
                <w:color w:val="000000"/>
                <w:sz w:val="20"/>
              </w:rPr>
              <w:t>
1. Производство комбикормов</w:t>
            </w:r>
          </w:p>
          <w:bookmarkEnd w:id="3111"/>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5" w:id="3112"/>
          <w:p>
            <w:pPr>
              <w:spacing w:after="20"/>
              <w:ind w:left="20"/>
              <w:jc w:val="both"/>
            </w:pPr>
            <w:r>
              <w:rPr>
                <w:rFonts w:ascii="Times New Roman"/>
                <w:b w:val="false"/>
                <w:i w:val="false"/>
                <w:color w:val="000000"/>
                <w:sz w:val="20"/>
              </w:rPr>
              <w:t>
1. Производство комбикормов</w:t>
            </w:r>
          </w:p>
          <w:bookmarkEnd w:id="3112"/>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домашней птицы, товарной позиции 0105,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 из мяса цыплят-бройлеров мясокостный, маринованный, охлажденный, бедро "По – восточному", СТ РК 2355-2013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2355–2013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2" w:id="3113"/>
          <w:p>
            <w:pPr>
              <w:spacing w:after="20"/>
              <w:ind w:left="20"/>
              <w:jc w:val="both"/>
            </w:pPr>
            <w:r>
              <w:rPr>
                <w:rFonts w:ascii="Times New Roman"/>
                <w:b w:val="false"/>
                <w:i w:val="false"/>
                <w:color w:val="000000"/>
                <w:sz w:val="20"/>
              </w:rPr>
              <w:t>
1. Производство комбикормов</w:t>
            </w:r>
          </w:p>
          <w:bookmarkEnd w:id="3113"/>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0" w:id="3114"/>
          <w:p>
            <w:pPr>
              <w:spacing w:after="20"/>
              <w:ind w:left="20"/>
              <w:jc w:val="both"/>
            </w:pPr>
            <w:r>
              <w:rPr>
                <w:rFonts w:ascii="Times New Roman"/>
                <w:b w:val="false"/>
                <w:i w:val="false"/>
                <w:color w:val="000000"/>
                <w:sz w:val="20"/>
              </w:rPr>
              <w:t>
1. Производство комбикормов</w:t>
            </w:r>
          </w:p>
          <w:bookmarkEnd w:id="3114"/>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домашней птицы, товарной позиции 0105,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 из мяса цыплят-бройлеров бескостный, маринованный, охлажденный, крылышки ЦБ в маринаде "Барбекю", СТ РК 2355-2013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2355–2013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7" w:id="3115"/>
          <w:p>
            <w:pPr>
              <w:spacing w:after="20"/>
              <w:ind w:left="20"/>
              <w:jc w:val="both"/>
            </w:pPr>
            <w:r>
              <w:rPr>
                <w:rFonts w:ascii="Times New Roman"/>
                <w:b w:val="false"/>
                <w:i w:val="false"/>
                <w:color w:val="000000"/>
                <w:sz w:val="20"/>
              </w:rPr>
              <w:t>
1. Производство комбикормов</w:t>
            </w:r>
          </w:p>
          <w:bookmarkEnd w:id="3115"/>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5" w:id="3116"/>
          <w:p>
            <w:pPr>
              <w:spacing w:after="20"/>
              <w:ind w:left="20"/>
              <w:jc w:val="both"/>
            </w:pPr>
            <w:r>
              <w:rPr>
                <w:rFonts w:ascii="Times New Roman"/>
                <w:b w:val="false"/>
                <w:i w:val="false"/>
                <w:color w:val="000000"/>
                <w:sz w:val="20"/>
              </w:rPr>
              <w:t>
1. Производство комбикормов</w:t>
            </w:r>
          </w:p>
          <w:bookmarkEnd w:id="3116"/>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домашней птицы, товарной позиции 0105,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 из мяса цыплят-бройлеров бескостный, маринованный, охлажденный, филе "Мадрид", соус по – испански, СТ РК 2355-2013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2355–2013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2" w:id="3117"/>
          <w:p>
            <w:pPr>
              <w:spacing w:after="20"/>
              <w:ind w:left="20"/>
              <w:jc w:val="both"/>
            </w:pPr>
            <w:r>
              <w:rPr>
                <w:rFonts w:ascii="Times New Roman"/>
                <w:b w:val="false"/>
                <w:i w:val="false"/>
                <w:color w:val="000000"/>
                <w:sz w:val="20"/>
              </w:rPr>
              <w:t>
1. Производство комбикормов</w:t>
            </w:r>
          </w:p>
          <w:bookmarkEnd w:id="3117"/>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0" w:id="3118"/>
          <w:p>
            <w:pPr>
              <w:spacing w:after="20"/>
              <w:ind w:left="20"/>
              <w:jc w:val="both"/>
            </w:pPr>
            <w:r>
              <w:rPr>
                <w:rFonts w:ascii="Times New Roman"/>
                <w:b w:val="false"/>
                <w:i w:val="false"/>
                <w:color w:val="000000"/>
                <w:sz w:val="20"/>
              </w:rPr>
              <w:t>
1. Производство комбикормов</w:t>
            </w:r>
          </w:p>
          <w:bookmarkEnd w:id="3118"/>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домашней птицы, товарной позиции 0105,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 из мяса цыплят-бройлеров бескостный, маринованный, охлажденный, филе бедра с кожей ЦБ, СТ РК 2355-2013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2355–2013 "Полуфабрикаты из мяса птицы в маринаде.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7" w:id="3119"/>
          <w:p>
            <w:pPr>
              <w:spacing w:after="20"/>
              <w:ind w:left="20"/>
              <w:jc w:val="both"/>
            </w:pPr>
            <w:r>
              <w:rPr>
                <w:rFonts w:ascii="Times New Roman"/>
                <w:b w:val="false"/>
                <w:i w:val="false"/>
                <w:color w:val="000000"/>
                <w:sz w:val="20"/>
              </w:rPr>
              <w:t>
1. Производство комбикормов</w:t>
            </w:r>
          </w:p>
          <w:bookmarkEnd w:id="3119"/>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5" w:id="3120"/>
          <w:p>
            <w:pPr>
              <w:spacing w:after="20"/>
              <w:ind w:left="20"/>
              <w:jc w:val="both"/>
            </w:pPr>
            <w:r>
              <w:rPr>
                <w:rFonts w:ascii="Times New Roman"/>
                <w:b w:val="false"/>
                <w:i w:val="false"/>
                <w:color w:val="000000"/>
                <w:sz w:val="20"/>
              </w:rPr>
              <w:t>
1. Производство комбикормов</w:t>
            </w:r>
          </w:p>
          <w:bookmarkEnd w:id="3120"/>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домашней птицы, товарной позиции 0105,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 из мяса цыплят-бройлеров мясокостный, маринованный, замороженный, "Байтсы ЕТС", ТУ 101314-008-79357277-14 "Полуфабрикаты из мяса цыплят-бройлеров маринованные.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101314-008-79357277-14 "Полуфабрикаты из мяса цыплят-бройлеров маринованные.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2" w:id="3121"/>
          <w:p>
            <w:pPr>
              <w:spacing w:after="20"/>
              <w:ind w:left="20"/>
              <w:jc w:val="both"/>
            </w:pPr>
            <w:r>
              <w:rPr>
                <w:rFonts w:ascii="Times New Roman"/>
                <w:b w:val="false"/>
                <w:i w:val="false"/>
                <w:color w:val="000000"/>
                <w:sz w:val="20"/>
              </w:rPr>
              <w:t>
1. Производство комбикормов</w:t>
            </w:r>
          </w:p>
          <w:bookmarkEnd w:id="3121"/>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0" w:id="3122"/>
          <w:p>
            <w:pPr>
              <w:spacing w:after="20"/>
              <w:ind w:left="20"/>
              <w:jc w:val="both"/>
            </w:pPr>
            <w:r>
              <w:rPr>
                <w:rFonts w:ascii="Times New Roman"/>
                <w:b w:val="false"/>
                <w:i w:val="false"/>
                <w:color w:val="000000"/>
                <w:sz w:val="20"/>
              </w:rPr>
              <w:t>
1. Производство комбикормов</w:t>
            </w:r>
          </w:p>
          <w:bookmarkEnd w:id="3122"/>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домашней птицы, товарной позиции 0105,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 из мяса цыплят-бройлеров мясокостный, маринованный, замороженный, "Голень HS", ТУ 101314-008-79357277-14 "Полуфабрикаты из мяса цыплят-бройлеров маринованные.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101314-008-79357277-14 "Полуфабрикаты из мяса цыплят-бройлеров маринованные.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7" w:id="3123"/>
          <w:p>
            <w:pPr>
              <w:spacing w:after="20"/>
              <w:ind w:left="20"/>
              <w:jc w:val="both"/>
            </w:pPr>
            <w:r>
              <w:rPr>
                <w:rFonts w:ascii="Times New Roman"/>
                <w:b w:val="false"/>
                <w:i w:val="false"/>
                <w:color w:val="000000"/>
                <w:sz w:val="20"/>
              </w:rPr>
              <w:t>
1. Производство комбикормов</w:t>
            </w:r>
          </w:p>
          <w:bookmarkEnd w:id="3123"/>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5" w:id="3124"/>
          <w:p>
            <w:pPr>
              <w:spacing w:after="20"/>
              <w:ind w:left="20"/>
              <w:jc w:val="both"/>
            </w:pPr>
            <w:r>
              <w:rPr>
                <w:rFonts w:ascii="Times New Roman"/>
                <w:b w:val="false"/>
                <w:i w:val="false"/>
                <w:color w:val="000000"/>
                <w:sz w:val="20"/>
              </w:rPr>
              <w:t>
1. Производство комбикормов</w:t>
            </w:r>
          </w:p>
          <w:bookmarkEnd w:id="3124"/>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домашней птицы, товарной позиции 0105,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 из мяса цыплят-бройлеров мясокостный, маринованный, замороженный, "Голень OR", ТУ 101314-008-79357277-14 "Полуфабрикаты из мяса цыплят-бройлеров маринованные.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101314-008-79357277-14 "Полуфабрикаты из мяса цыплят-бройлеров маринованные.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2" w:id="3125"/>
          <w:p>
            <w:pPr>
              <w:spacing w:after="20"/>
              <w:ind w:left="20"/>
              <w:jc w:val="both"/>
            </w:pPr>
            <w:r>
              <w:rPr>
                <w:rFonts w:ascii="Times New Roman"/>
                <w:b w:val="false"/>
                <w:i w:val="false"/>
                <w:color w:val="000000"/>
                <w:sz w:val="20"/>
              </w:rPr>
              <w:t>
1. Производство комбикормов</w:t>
            </w:r>
          </w:p>
          <w:bookmarkEnd w:id="3125"/>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0" w:id="3126"/>
          <w:p>
            <w:pPr>
              <w:spacing w:after="20"/>
              <w:ind w:left="20"/>
              <w:jc w:val="both"/>
            </w:pPr>
            <w:r>
              <w:rPr>
                <w:rFonts w:ascii="Times New Roman"/>
                <w:b w:val="false"/>
                <w:i w:val="false"/>
                <w:color w:val="000000"/>
                <w:sz w:val="20"/>
              </w:rPr>
              <w:t>
1. Производство комбикормов</w:t>
            </w:r>
          </w:p>
          <w:bookmarkEnd w:id="3126"/>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домашней птицы, товарной позиции 0105,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 из мяса цыплят-бройлеров мясокостный, маринованный, замороженный, "Крылья острые", ТУ 101314-008-79357277-14 "Полуфабрикаты из мяса цыплят-бройлеров маринованные.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101314-008-79357277-14 "Полуфабрикаты из мяса цыплят-бройлеров маринованные.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7" w:id="3127"/>
          <w:p>
            <w:pPr>
              <w:spacing w:after="20"/>
              <w:ind w:left="20"/>
              <w:jc w:val="both"/>
            </w:pPr>
            <w:r>
              <w:rPr>
                <w:rFonts w:ascii="Times New Roman"/>
                <w:b w:val="false"/>
                <w:i w:val="false"/>
                <w:color w:val="000000"/>
                <w:sz w:val="20"/>
              </w:rPr>
              <w:t>
1. Производство комбикормов</w:t>
            </w:r>
          </w:p>
          <w:bookmarkEnd w:id="3127"/>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5" w:id="3128"/>
          <w:p>
            <w:pPr>
              <w:spacing w:after="20"/>
              <w:ind w:left="20"/>
              <w:jc w:val="both"/>
            </w:pPr>
            <w:r>
              <w:rPr>
                <w:rFonts w:ascii="Times New Roman"/>
                <w:b w:val="false"/>
                <w:i w:val="false"/>
                <w:color w:val="000000"/>
                <w:sz w:val="20"/>
              </w:rPr>
              <w:t>
1. Производство комбикормов</w:t>
            </w:r>
          </w:p>
          <w:bookmarkEnd w:id="3128"/>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домашней птицы, товарной позиции 0105,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 из мяса цыплят-бройлеров бескостный, маринованный, замороженный, "Стрипсы HS", ТУ 101314-008-79357277-14"Полуфабрикаты из мяса цыплят-бройлеров маринованные.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101314-008-79357277-14 "Полуфабрикаты из мяса цыплят-бройлеров маринованные.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2" w:id="3129"/>
          <w:p>
            <w:pPr>
              <w:spacing w:after="20"/>
              <w:ind w:left="20"/>
              <w:jc w:val="both"/>
            </w:pPr>
            <w:r>
              <w:rPr>
                <w:rFonts w:ascii="Times New Roman"/>
                <w:b w:val="false"/>
                <w:i w:val="false"/>
                <w:color w:val="000000"/>
                <w:sz w:val="20"/>
              </w:rPr>
              <w:t>
1. Производство комбикормов</w:t>
            </w:r>
          </w:p>
          <w:bookmarkEnd w:id="3129"/>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0" w:id="3130"/>
          <w:p>
            <w:pPr>
              <w:spacing w:after="20"/>
              <w:ind w:left="20"/>
              <w:jc w:val="both"/>
            </w:pPr>
            <w:r>
              <w:rPr>
                <w:rFonts w:ascii="Times New Roman"/>
                <w:b w:val="false"/>
                <w:i w:val="false"/>
                <w:color w:val="000000"/>
                <w:sz w:val="20"/>
              </w:rPr>
              <w:t>
1. Производство комбикормов</w:t>
            </w:r>
          </w:p>
          <w:bookmarkEnd w:id="3130"/>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домашней птицы, товарной позиции 0105,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 из мяса цыплят-бройлеров бескостный, маринованный, замороженный, "Стрипсы OR", ТУ 101314-008-79357277-14 "Полуфабрикаты из мяса цыплят-бройлеров маринованные.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101314-008-79357277-14 "Полуфабрикаты из мяса цыплят-бройлеров маринованные.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7" w:id="3131"/>
          <w:p>
            <w:pPr>
              <w:spacing w:after="20"/>
              <w:ind w:left="20"/>
              <w:jc w:val="both"/>
            </w:pPr>
            <w:r>
              <w:rPr>
                <w:rFonts w:ascii="Times New Roman"/>
                <w:b w:val="false"/>
                <w:i w:val="false"/>
                <w:color w:val="000000"/>
                <w:sz w:val="20"/>
              </w:rPr>
              <w:t>
1. Производство комбикормов</w:t>
            </w:r>
          </w:p>
          <w:bookmarkEnd w:id="3131"/>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5" w:id="3132"/>
          <w:p>
            <w:pPr>
              <w:spacing w:after="20"/>
              <w:ind w:left="20"/>
              <w:jc w:val="both"/>
            </w:pPr>
            <w:r>
              <w:rPr>
                <w:rFonts w:ascii="Times New Roman"/>
                <w:b w:val="false"/>
                <w:i w:val="false"/>
                <w:color w:val="000000"/>
                <w:sz w:val="20"/>
              </w:rPr>
              <w:t>
1. Производство комбикормов</w:t>
            </w:r>
          </w:p>
          <w:bookmarkEnd w:id="3132"/>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домашней птицы, товарной позиции 0105,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 из мяса цыплят-бройлеров бескостный, маринованный, замороженный, "Филе HS", ТУ 101314-008-79357277-14 "Полуфабрикаты из мяса цыплят-бройлеров маринованные.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101314-008-79357277-14 "Полуфабрикаты из мяса цыплят-бройлеров маринованные.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2" w:id="3133"/>
          <w:p>
            <w:pPr>
              <w:spacing w:after="20"/>
              <w:ind w:left="20"/>
              <w:jc w:val="both"/>
            </w:pPr>
            <w:r>
              <w:rPr>
                <w:rFonts w:ascii="Times New Roman"/>
                <w:b w:val="false"/>
                <w:i w:val="false"/>
                <w:color w:val="000000"/>
                <w:sz w:val="20"/>
              </w:rPr>
              <w:t>
1. Производство комбикормов</w:t>
            </w:r>
          </w:p>
          <w:bookmarkEnd w:id="3133"/>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0" w:id="3134"/>
          <w:p>
            <w:pPr>
              <w:spacing w:after="20"/>
              <w:ind w:left="20"/>
              <w:jc w:val="both"/>
            </w:pPr>
            <w:r>
              <w:rPr>
                <w:rFonts w:ascii="Times New Roman"/>
                <w:b w:val="false"/>
                <w:i w:val="false"/>
                <w:color w:val="000000"/>
                <w:sz w:val="20"/>
              </w:rPr>
              <w:t>
1. Производство комбикормов</w:t>
            </w:r>
          </w:p>
          <w:bookmarkEnd w:id="3134"/>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домашней птицы, товарной позиции 0105,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 из мяса цыплят-бройлеров бескостный, маринованный, замороженный, "Филе OR", ТУ 101314-008-79357277-14 "Полуфабрикаты из мяса цыплят-бройлеров маринованные.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101314-008-79357277-14 "Полуфабрикаты из мяса цыплят-бройлеров маринованные.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7" w:id="3135"/>
          <w:p>
            <w:pPr>
              <w:spacing w:after="20"/>
              <w:ind w:left="20"/>
              <w:jc w:val="both"/>
            </w:pPr>
            <w:r>
              <w:rPr>
                <w:rFonts w:ascii="Times New Roman"/>
                <w:b w:val="false"/>
                <w:i w:val="false"/>
                <w:color w:val="000000"/>
                <w:sz w:val="20"/>
              </w:rPr>
              <w:t>
1. Производство комбикормов</w:t>
            </w:r>
          </w:p>
          <w:bookmarkEnd w:id="3135"/>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5" w:id="3136"/>
          <w:p>
            <w:pPr>
              <w:spacing w:after="20"/>
              <w:ind w:left="20"/>
              <w:jc w:val="both"/>
            </w:pPr>
            <w:r>
              <w:rPr>
                <w:rFonts w:ascii="Times New Roman"/>
                <w:b w:val="false"/>
                <w:i w:val="false"/>
                <w:color w:val="000000"/>
                <w:sz w:val="20"/>
              </w:rPr>
              <w:t>
1. Производство комбикормов</w:t>
            </w:r>
          </w:p>
          <w:bookmarkEnd w:id="3136"/>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домашней птицы, товарной позиции 0105,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Жир-сырец, замороженное, ГОСТ Р 54676–2011 "Жиры птицы пищевые.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101314-008-79357277-14 "Полуфабрикаты из мяса цыплят-бройлеров маринованные.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2" w:id="3137"/>
          <w:p>
            <w:pPr>
              <w:spacing w:after="20"/>
              <w:ind w:left="20"/>
              <w:jc w:val="both"/>
            </w:pPr>
            <w:r>
              <w:rPr>
                <w:rFonts w:ascii="Times New Roman"/>
                <w:b w:val="false"/>
                <w:i w:val="false"/>
                <w:color w:val="000000"/>
                <w:sz w:val="20"/>
              </w:rPr>
              <w:t>
1. Производство комбикормов</w:t>
            </w:r>
          </w:p>
          <w:bookmarkEnd w:id="3137"/>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0" w:id="3138"/>
          <w:p>
            <w:pPr>
              <w:spacing w:after="20"/>
              <w:ind w:left="20"/>
              <w:jc w:val="both"/>
            </w:pPr>
            <w:r>
              <w:rPr>
                <w:rFonts w:ascii="Times New Roman"/>
                <w:b w:val="false"/>
                <w:i w:val="false"/>
                <w:color w:val="000000"/>
                <w:sz w:val="20"/>
              </w:rPr>
              <w:t>
1. Производство комбикормов</w:t>
            </w:r>
          </w:p>
          <w:bookmarkEnd w:id="3138"/>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домашней птицы, товарной позиции 0105,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 из мяса цыплят-бройлеров бескостный, маринованный, охлажденное, голень ЦБ в соусе Чурраско для запекания. ТУ 101314-008-79357277-14 "Полуфабрикаты из мяса цыплят-бройлеров маринованные.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101314-008-79357277-14 "Полуфабрикаты из мяса цыплят-бройлеров маринованные.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7" w:id="3139"/>
          <w:p>
            <w:pPr>
              <w:spacing w:after="20"/>
              <w:ind w:left="20"/>
              <w:jc w:val="both"/>
            </w:pPr>
            <w:r>
              <w:rPr>
                <w:rFonts w:ascii="Times New Roman"/>
                <w:b w:val="false"/>
                <w:i w:val="false"/>
                <w:color w:val="000000"/>
                <w:sz w:val="20"/>
              </w:rPr>
              <w:t>
1. Производство комбикормов</w:t>
            </w:r>
          </w:p>
          <w:bookmarkEnd w:id="3139"/>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5" w:id="3140"/>
          <w:p>
            <w:pPr>
              <w:spacing w:after="20"/>
              <w:ind w:left="20"/>
              <w:jc w:val="both"/>
            </w:pPr>
            <w:r>
              <w:rPr>
                <w:rFonts w:ascii="Times New Roman"/>
                <w:b w:val="false"/>
                <w:i w:val="false"/>
                <w:color w:val="000000"/>
                <w:sz w:val="20"/>
              </w:rPr>
              <w:t>
1. Производство комбикормов</w:t>
            </w:r>
          </w:p>
          <w:bookmarkEnd w:id="3140"/>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домашней птицы, товарной позиции 0105,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 из мяса цыплят-бройлеров бескостный, маринованный, охлажденное, филе бедра ЦБ соусе Греческий для запекания. ТУ 101314-008-79357277-14 "Полуфабрикаты из мяса цыплят-бройлеров маринованные.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101314-008-79357277-14 "Полуфабрикаты из мяса цыплят-бройлеров маринованные.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2" w:id="3141"/>
          <w:p>
            <w:pPr>
              <w:spacing w:after="20"/>
              <w:ind w:left="20"/>
              <w:jc w:val="both"/>
            </w:pPr>
            <w:r>
              <w:rPr>
                <w:rFonts w:ascii="Times New Roman"/>
                <w:b w:val="false"/>
                <w:i w:val="false"/>
                <w:color w:val="000000"/>
                <w:sz w:val="20"/>
              </w:rPr>
              <w:t>
1. Производство комбикормов</w:t>
            </w:r>
          </w:p>
          <w:bookmarkEnd w:id="3141"/>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Доведение до соответствующего термического состояния продукции</w:t>
            </w:r>
          </w:p>
          <w:p>
            <w:pPr>
              <w:spacing w:after="20"/>
              <w:ind w:left="20"/>
              <w:jc w:val="both"/>
            </w:pPr>
            <w:r>
              <w:rPr>
                <w:rFonts w:ascii="Times New Roman"/>
                <w:b w:val="false"/>
                <w:i w:val="false"/>
                <w:color w:val="000000"/>
                <w:sz w:val="20"/>
              </w:rPr>
              <w:t>
9. Транспортировка и реализация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0" w:id="3142"/>
          <w:p>
            <w:pPr>
              <w:spacing w:after="20"/>
              <w:ind w:left="20"/>
              <w:jc w:val="both"/>
            </w:pPr>
            <w:r>
              <w:rPr>
                <w:rFonts w:ascii="Times New Roman"/>
                <w:b w:val="false"/>
                <w:i w:val="false"/>
                <w:color w:val="000000"/>
                <w:sz w:val="20"/>
              </w:rPr>
              <w:t>
1. Производство комбикормов</w:t>
            </w:r>
          </w:p>
          <w:bookmarkEnd w:id="3142"/>
          <w:p>
            <w:pPr>
              <w:spacing w:after="20"/>
              <w:ind w:left="20"/>
              <w:jc w:val="both"/>
            </w:pPr>
            <w:r>
              <w:rPr>
                <w:rFonts w:ascii="Times New Roman"/>
                <w:b w:val="false"/>
                <w:i w:val="false"/>
                <w:color w:val="000000"/>
                <w:sz w:val="20"/>
              </w:rPr>
              <w:t>
</w:t>
            </w:r>
            <w:r>
              <w:rPr>
                <w:rFonts w:ascii="Times New Roman"/>
                <w:b w:val="false"/>
                <w:i w:val="false"/>
                <w:color w:val="000000"/>
                <w:sz w:val="20"/>
              </w:rPr>
              <w:t>2. Инкубация яйца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цыплят</w:t>
            </w:r>
          </w:p>
          <w:p>
            <w:pPr>
              <w:spacing w:after="20"/>
              <w:ind w:left="20"/>
              <w:jc w:val="both"/>
            </w:pPr>
            <w:r>
              <w:rPr>
                <w:rFonts w:ascii="Times New Roman"/>
                <w:b w:val="false"/>
                <w:i w:val="false"/>
                <w:color w:val="000000"/>
                <w:sz w:val="20"/>
              </w:rPr>
              <w:t>
</w:t>
            </w:r>
            <w:r>
              <w:rPr>
                <w:rFonts w:ascii="Times New Roman"/>
                <w:b w:val="false"/>
                <w:i w:val="false"/>
                <w:color w:val="000000"/>
                <w:sz w:val="20"/>
              </w:rPr>
              <w:t>4. Убой и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Воздушно-капельное охлаждение Тушек ЦБ</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Разделка и переработка мясопродукции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Сортировка и упаковка</w:t>
            </w:r>
          </w:p>
          <w:p>
            <w:pPr>
              <w:spacing w:after="20"/>
              <w:ind w:left="20"/>
              <w:jc w:val="both"/>
            </w:pPr>
            <w:r>
              <w:rPr>
                <w:rFonts w:ascii="Times New Roman"/>
                <w:b w:val="false"/>
                <w:i w:val="false"/>
                <w:color w:val="000000"/>
                <w:sz w:val="20"/>
              </w:rPr>
              <w:t>
8. Доведение до соответствующего термического состояния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0407110000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кур домашних (gallus domesticus)6) в скорлупе, свежие, консервированные или вареные - оплодотворенные яйца для инкубации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 инкубационное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7" w:id="3143"/>
          <w:p>
            <w:pPr>
              <w:spacing w:after="20"/>
              <w:ind w:left="20"/>
              <w:jc w:val="both"/>
            </w:pPr>
            <w:r>
              <w:rPr>
                <w:rFonts w:ascii="Times New Roman"/>
                <w:b w:val="false"/>
                <w:i w:val="false"/>
                <w:color w:val="000000"/>
                <w:sz w:val="20"/>
              </w:rPr>
              <w:t>
1. Выращивание ремонтного молодняка</w:t>
            </w:r>
          </w:p>
          <w:bookmarkEnd w:id="3143"/>
          <w:p>
            <w:pPr>
              <w:spacing w:after="20"/>
              <w:ind w:left="20"/>
              <w:jc w:val="both"/>
            </w:pPr>
            <w:r>
              <w:rPr>
                <w:rFonts w:ascii="Times New Roman"/>
                <w:b w:val="false"/>
                <w:i w:val="false"/>
                <w:color w:val="000000"/>
                <w:sz w:val="20"/>
              </w:rPr>
              <w:t>
</w:t>
            </w:r>
            <w:r>
              <w:rPr>
                <w:rFonts w:ascii="Times New Roman"/>
                <w:b w:val="false"/>
                <w:i w:val="false"/>
                <w:color w:val="000000"/>
                <w:sz w:val="20"/>
              </w:rPr>
              <w:t>2. Содержание продуктивного стада.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Сбор 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Сортировка 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 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Газация (дезинфекции ИЯ)</w:t>
            </w:r>
          </w:p>
          <w:p>
            <w:pPr>
              <w:spacing w:after="20"/>
              <w:ind w:left="20"/>
              <w:jc w:val="both"/>
            </w:pPr>
            <w:r>
              <w:rPr>
                <w:rFonts w:ascii="Times New Roman"/>
                <w:b w:val="false"/>
                <w:i w:val="false"/>
                <w:color w:val="000000"/>
                <w:sz w:val="20"/>
              </w:rPr>
              <w:t>
7. Отгрузка 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3" w:id="3144"/>
          <w:p>
            <w:pPr>
              <w:spacing w:after="20"/>
              <w:ind w:left="20"/>
              <w:jc w:val="both"/>
            </w:pPr>
            <w:r>
              <w:rPr>
                <w:rFonts w:ascii="Times New Roman"/>
                <w:b w:val="false"/>
                <w:i w:val="false"/>
                <w:color w:val="000000"/>
                <w:sz w:val="20"/>
              </w:rPr>
              <w:t>
1. Выращивание ремонтного молодняка</w:t>
            </w:r>
          </w:p>
          <w:bookmarkEnd w:id="3144"/>
          <w:p>
            <w:pPr>
              <w:spacing w:after="20"/>
              <w:ind w:left="20"/>
              <w:jc w:val="both"/>
            </w:pPr>
            <w:r>
              <w:rPr>
                <w:rFonts w:ascii="Times New Roman"/>
                <w:b w:val="false"/>
                <w:i w:val="false"/>
                <w:color w:val="000000"/>
                <w:sz w:val="20"/>
              </w:rPr>
              <w:t>
</w:t>
            </w:r>
            <w:r>
              <w:rPr>
                <w:rFonts w:ascii="Times New Roman"/>
                <w:b w:val="false"/>
                <w:i w:val="false"/>
                <w:color w:val="000000"/>
                <w:sz w:val="20"/>
              </w:rPr>
              <w:t>2. Содержание продуктивного стада.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Сбор 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Сортировка 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 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Газация (дезинфекции ИЯ)</w:t>
            </w:r>
          </w:p>
          <w:p>
            <w:pPr>
              <w:spacing w:after="20"/>
              <w:ind w:left="20"/>
              <w:jc w:val="both"/>
            </w:pPr>
            <w:r>
              <w:rPr>
                <w:rFonts w:ascii="Times New Roman"/>
                <w:b w:val="false"/>
                <w:i w:val="false"/>
                <w:color w:val="000000"/>
                <w:sz w:val="20"/>
              </w:rPr>
              <w:t>
7. Отгрузка 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гранулы из мяса или мясных субпродуктов;шкварки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кормовая животного происхождения (из птицы-курица) мясокостная 1 сорта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9" w:id="3145"/>
          <w:p>
            <w:pPr>
              <w:spacing w:after="20"/>
              <w:ind w:left="20"/>
              <w:jc w:val="both"/>
            </w:pPr>
            <w:r>
              <w:rPr>
                <w:rFonts w:ascii="Times New Roman"/>
                <w:b w:val="false"/>
                <w:i w:val="false"/>
                <w:color w:val="000000"/>
                <w:sz w:val="20"/>
              </w:rPr>
              <w:t>
1. Приемка сырья</w:t>
            </w:r>
          </w:p>
          <w:bookmarkEnd w:id="3145"/>
          <w:p>
            <w:pPr>
              <w:spacing w:after="20"/>
              <w:ind w:left="20"/>
              <w:jc w:val="both"/>
            </w:pPr>
            <w:r>
              <w:rPr>
                <w:rFonts w:ascii="Times New Roman"/>
                <w:b w:val="false"/>
                <w:i w:val="false"/>
                <w:color w:val="000000"/>
                <w:sz w:val="20"/>
              </w:rPr>
              <w:t>
</w:t>
            </w:r>
            <w:r>
              <w:rPr>
                <w:rFonts w:ascii="Times New Roman"/>
                <w:b w:val="false"/>
                <w:i w:val="false"/>
                <w:color w:val="000000"/>
                <w:sz w:val="20"/>
              </w:rPr>
              <w:t>2. Усушивание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Отжим жира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Фасовка, упаковка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5" w:id="3146"/>
          <w:p>
            <w:pPr>
              <w:spacing w:after="20"/>
              <w:ind w:left="20"/>
              <w:jc w:val="both"/>
            </w:pPr>
            <w:r>
              <w:rPr>
                <w:rFonts w:ascii="Times New Roman"/>
                <w:b w:val="false"/>
                <w:i w:val="false"/>
                <w:color w:val="000000"/>
                <w:sz w:val="20"/>
              </w:rPr>
              <w:t>
1. Приемка сырья</w:t>
            </w:r>
          </w:p>
          <w:bookmarkEnd w:id="3146"/>
          <w:p>
            <w:pPr>
              <w:spacing w:after="20"/>
              <w:ind w:left="20"/>
              <w:jc w:val="both"/>
            </w:pPr>
            <w:r>
              <w:rPr>
                <w:rFonts w:ascii="Times New Roman"/>
                <w:b w:val="false"/>
                <w:i w:val="false"/>
                <w:color w:val="000000"/>
                <w:sz w:val="20"/>
              </w:rPr>
              <w:t>
</w:t>
            </w:r>
            <w:r>
              <w:rPr>
                <w:rFonts w:ascii="Times New Roman"/>
                <w:b w:val="false"/>
                <w:i w:val="false"/>
                <w:color w:val="000000"/>
                <w:sz w:val="20"/>
              </w:rPr>
              <w:t>2. Усушивание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Отжим жира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Фасовка, упаковка</w:t>
            </w:r>
          </w:p>
          <w:p>
            <w:pPr>
              <w:spacing w:after="20"/>
              <w:ind w:left="20"/>
              <w:jc w:val="both"/>
            </w:pPr>
            <w:r>
              <w:rPr>
                <w:rFonts w:ascii="Times New Roman"/>
                <w:b w:val="false"/>
                <w:i w:val="false"/>
                <w:color w:val="000000"/>
                <w:sz w:val="20"/>
              </w:rPr>
              <w:t>
7.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гранулы из мяса или мясных субпродуктов;шкварки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кормовая животного происхождения (из птицы-курица) кровь-перьевая 1 сорта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1" w:id="3147"/>
          <w:p>
            <w:pPr>
              <w:spacing w:after="20"/>
              <w:ind w:left="20"/>
              <w:jc w:val="both"/>
            </w:pPr>
            <w:r>
              <w:rPr>
                <w:rFonts w:ascii="Times New Roman"/>
                <w:b w:val="false"/>
                <w:i w:val="false"/>
                <w:color w:val="000000"/>
                <w:sz w:val="20"/>
              </w:rPr>
              <w:t>
1. Приемка сырья</w:t>
            </w:r>
          </w:p>
          <w:bookmarkEnd w:id="3147"/>
          <w:p>
            <w:pPr>
              <w:spacing w:after="20"/>
              <w:ind w:left="20"/>
              <w:jc w:val="both"/>
            </w:pPr>
            <w:r>
              <w:rPr>
                <w:rFonts w:ascii="Times New Roman"/>
                <w:b w:val="false"/>
                <w:i w:val="false"/>
                <w:color w:val="000000"/>
                <w:sz w:val="20"/>
              </w:rPr>
              <w:t>
</w:t>
            </w:r>
            <w:r>
              <w:rPr>
                <w:rFonts w:ascii="Times New Roman"/>
                <w:b w:val="false"/>
                <w:i w:val="false"/>
                <w:color w:val="000000"/>
                <w:sz w:val="20"/>
              </w:rPr>
              <w:t>2. Гидролиз</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Усушивание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Фасовка, упаковка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7" w:id="3148"/>
          <w:p>
            <w:pPr>
              <w:spacing w:after="20"/>
              <w:ind w:left="20"/>
              <w:jc w:val="both"/>
            </w:pPr>
            <w:r>
              <w:rPr>
                <w:rFonts w:ascii="Times New Roman"/>
                <w:b w:val="false"/>
                <w:i w:val="false"/>
                <w:color w:val="000000"/>
                <w:sz w:val="20"/>
              </w:rPr>
              <w:t>
1. Приемка сырья</w:t>
            </w:r>
          </w:p>
          <w:bookmarkEnd w:id="3148"/>
          <w:p>
            <w:pPr>
              <w:spacing w:after="20"/>
              <w:ind w:left="20"/>
              <w:jc w:val="both"/>
            </w:pPr>
            <w:r>
              <w:rPr>
                <w:rFonts w:ascii="Times New Roman"/>
                <w:b w:val="false"/>
                <w:i w:val="false"/>
                <w:color w:val="000000"/>
                <w:sz w:val="20"/>
              </w:rPr>
              <w:t>
</w:t>
            </w:r>
            <w:r>
              <w:rPr>
                <w:rFonts w:ascii="Times New Roman"/>
                <w:b w:val="false"/>
                <w:i w:val="false"/>
                <w:color w:val="000000"/>
                <w:sz w:val="20"/>
              </w:rPr>
              <w:t>2. Гидролиз</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Усушивание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Фасовка, упаковка</w:t>
            </w:r>
          </w:p>
          <w:p>
            <w:pPr>
              <w:spacing w:after="20"/>
              <w:ind w:left="20"/>
              <w:jc w:val="both"/>
            </w:pPr>
            <w:r>
              <w:rPr>
                <w:rFonts w:ascii="Times New Roman"/>
                <w:b w:val="false"/>
                <w:i w:val="false"/>
                <w:color w:val="000000"/>
                <w:sz w:val="20"/>
              </w:rPr>
              <w:t>
7.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гранулы из мяса или мясных субпродуктов;шкварки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кормовая животного происхождения (из птицы-курица) мясокостная 2 категория 1 сорта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3" w:id="3149"/>
          <w:p>
            <w:pPr>
              <w:spacing w:after="20"/>
              <w:ind w:left="20"/>
              <w:jc w:val="both"/>
            </w:pPr>
            <w:r>
              <w:rPr>
                <w:rFonts w:ascii="Times New Roman"/>
                <w:b w:val="false"/>
                <w:i w:val="false"/>
                <w:color w:val="000000"/>
                <w:sz w:val="20"/>
              </w:rPr>
              <w:t>
1. Приемка сырья</w:t>
            </w:r>
          </w:p>
          <w:bookmarkEnd w:id="3149"/>
          <w:p>
            <w:pPr>
              <w:spacing w:after="20"/>
              <w:ind w:left="20"/>
              <w:jc w:val="both"/>
            </w:pPr>
            <w:r>
              <w:rPr>
                <w:rFonts w:ascii="Times New Roman"/>
                <w:b w:val="false"/>
                <w:i w:val="false"/>
                <w:color w:val="000000"/>
                <w:sz w:val="20"/>
              </w:rPr>
              <w:t>
</w:t>
            </w:r>
            <w:r>
              <w:rPr>
                <w:rFonts w:ascii="Times New Roman"/>
                <w:b w:val="false"/>
                <w:i w:val="false"/>
                <w:color w:val="000000"/>
                <w:sz w:val="20"/>
              </w:rPr>
              <w:t>2.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Усушивание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Отжим жира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Фасовка, упаковка</w:t>
            </w:r>
          </w:p>
          <w:p>
            <w:pPr>
              <w:spacing w:after="20"/>
              <w:ind w:left="20"/>
              <w:jc w:val="both"/>
            </w:pPr>
            <w:r>
              <w:rPr>
                <w:rFonts w:ascii="Times New Roman"/>
                <w:b w:val="false"/>
                <w:i w:val="false"/>
                <w:color w:val="000000"/>
                <w:sz w:val="20"/>
              </w:rPr>
              <w:t>
8.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0" w:id="3150"/>
          <w:p>
            <w:pPr>
              <w:spacing w:after="20"/>
              <w:ind w:left="20"/>
              <w:jc w:val="both"/>
            </w:pPr>
            <w:r>
              <w:rPr>
                <w:rFonts w:ascii="Times New Roman"/>
                <w:b w:val="false"/>
                <w:i w:val="false"/>
                <w:color w:val="000000"/>
                <w:sz w:val="20"/>
              </w:rPr>
              <w:t>
1. Приемка сырья</w:t>
            </w:r>
          </w:p>
          <w:bookmarkEnd w:id="3150"/>
          <w:p>
            <w:pPr>
              <w:spacing w:after="20"/>
              <w:ind w:left="20"/>
              <w:jc w:val="both"/>
            </w:pPr>
            <w:r>
              <w:rPr>
                <w:rFonts w:ascii="Times New Roman"/>
                <w:b w:val="false"/>
                <w:i w:val="false"/>
                <w:color w:val="000000"/>
                <w:sz w:val="20"/>
              </w:rPr>
              <w:t>
</w:t>
            </w:r>
            <w:r>
              <w:rPr>
                <w:rFonts w:ascii="Times New Roman"/>
                <w:b w:val="false"/>
                <w:i w:val="false"/>
                <w:color w:val="000000"/>
                <w:sz w:val="20"/>
              </w:rPr>
              <w:t>2.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Усушивание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Отжим жира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Фасовка, упаковка</w:t>
            </w:r>
          </w:p>
          <w:p>
            <w:pPr>
              <w:spacing w:after="20"/>
              <w:ind w:left="20"/>
              <w:jc w:val="both"/>
            </w:pPr>
            <w:r>
              <w:rPr>
                <w:rFonts w:ascii="Times New Roman"/>
                <w:b w:val="false"/>
                <w:i w:val="false"/>
                <w:color w:val="000000"/>
                <w:sz w:val="20"/>
              </w:rPr>
              <w:t>
8.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гранулы из мяса или мясных субпродуктов;шкварки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кормовая животного происхождения (из птицы-курица) костная 1 сорта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7" w:id="3151"/>
          <w:p>
            <w:pPr>
              <w:spacing w:after="20"/>
              <w:ind w:left="20"/>
              <w:jc w:val="both"/>
            </w:pPr>
            <w:r>
              <w:rPr>
                <w:rFonts w:ascii="Times New Roman"/>
                <w:b w:val="false"/>
                <w:i w:val="false"/>
                <w:color w:val="000000"/>
                <w:sz w:val="20"/>
              </w:rPr>
              <w:t>
1. Приемка сырья</w:t>
            </w:r>
          </w:p>
          <w:bookmarkEnd w:id="3151"/>
          <w:p>
            <w:pPr>
              <w:spacing w:after="20"/>
              <w:ind w:left="20"/>
              <w:jc w:val="both"/>
            </w:pPr>
            <w:r>
              <w:rPr>
                <w:rFonts w:ascii="Times New Roman"/>
                <w:b w:val="false"/>
                <w:i w:val="false"/>
                <w:color w:val="000000"/>
                <w:sz w:val="20"/>
              </w:rPr>
              <w:t>
</w:t>
            </w:r>
            <w:r>
              <w:rPr>
                <w:rFonts w:ascii="Times New Roman"/>
                <w:b w:val="false"/>
                <w:i w:val="false"/>
                <w:color w:val="000000"/>
                <w:sz w:val="20"/>
              </w:rPr>
              <w:t>2. Усушивание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Отжим жира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Фасовка, упаковка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3" w:id="3152"/>
          <w:p>
            <w:pPr>
              <w:spacing w:after="20"/>
              <w:ind w:left="20"/>
              <w:jc w:val="both"/>
            </w:pPr>
            <w:r>
              <w:rPr>
                <w:rFonts w:ascii="Times New Roman"/>
                <w:b w:val="false"/>
                <w:i w:val="false"/>
                <w:color w:val="000000"/>
                <w:sz w:val="20"/>
              </w:rPr>
              <w:t>
1. Приемка сырья</w:t>
            </w:r>
          </w:p>
          <w:bookmarkEnd w:id="3152"/>
          <w:p>
            <w:pPr>
              <w:spacing w:after="20"/>
              <w:ind w:left="20"/>
              <w:jc w:val="both"/>
            </w:pPr>
            <w:r>
              <w:rPr>
                <w:rFonts w:ascii="Times New Roman"/>
                <w:b w:val="false"/>
                <w:i w:val="false"/>
                <w:color w:val="000000"/>
                <w:sz w:val="20"/>
              </w:rPr>
              <w:t>
</w:t>
            </w:r>
            <w:r>
              <w:rPr>
                <w:rFonts w:ascii="Times New Roman"/>
                <w:b w:val="false"/>
                <w:i w:val="false"/>
                <w:color w:val="000000"/>
                <w:sz w:val="20"/>
              </w:rPr>
              <w:t>2. Усушивание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Отжим жира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Фасовка, упаковка</w:t>
            </w:r>
          </w:p>
          <w:p>
            <w:pPr>
              <w:spacing w:after="20"/>
              <w:ind w:left="20"/>
              <w:jc w:val="both"/>
            </w:pPr>
            <w:r>
              <w:rPr>
                <w:rFonts w:ascii="Times New Roman"/>
                <w:b w:val="false"/>
                <w:i w:val="false"/>
                <w:color w:val="000000"/>
                <w:sz w:val="20"/>
              </w:rPr>
              <w:t>
7.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жир домашней птицы, кроме жира товарной позиции 0209 или 1503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животный кормовой первого сорта (куриный)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9" w:id="3153"/>
          <w:p>
            <w:pPr>
              <w:spacing w:after="20"/>
              <w:ind w:left="20"/>
              <w:jc w:val="both"/>
            </w:pPr>
            <w:r>
              <w:rPr>
                <w:rFonts w:ascii="Times New Roman"/>
                <w:b w:val="false"/>
                <w:i w:val="false"/>
                <w:color w:val="000000"/>
                <w:sz w:val="20"/>
              </w:rPr>
              <w:t>
1. Приемка сырья</w:t>
            </w:r>
          </w:p>
          <w:bookmarkEnd w:id="3153"/>
          <w:p>
            <w:pPr>
              <w:spacing w:after="20"/>
              <w:ind w:left="20"/>
              <w:jc w:val="both"/>
            </w:pPr>
            <w:r>
              <w:rPr>
                <w:rFonts w:ascii="Times New Roman"/>
                <w:b w:val="false"/>
                <w:i w:val="false"/>
                <w:color w:val="000000"/>
                <w:sz w:val="20"/>
              </w:rPr>
              <w:t>
</w:t>
            </w:r>
            <w:r>
              <w:rPr>
                <w:rFonts w:ascii="Times New Roman"/>
                <w:b w:val="false"/>
                <w:i w:val="false"/>
                <w:color w:val="000000"/>
                <w:sz w:val="20"/>
              </w:rPr>
              <w:t>2. Усушивание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Отжим жира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Декантирование</w:t>
            </w:r>
          </w:p>
          <w:p>
            <w:pPr>
              <w:spacing w:after="20"/>
              <w:ind w:left="20"/>
              <w:jc w:val="both"/>
            </w:pPr>
            <w:r>
              <w:rPr>
                <w:rFonts w:ascii="Times New Roman"/>
                <w:b w:val="false"/>
                <w:i w:val="false"/>
                <w:color w:val="000000"/>
                <w:sz w:val="20"/>
              </w:rPr>
              <w:t>
5.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3" w:id="3154"/>
          <w:p>
            <w:pPr>
              <w:spacing w:after="20"/>
              <w:ind w:left="20"/>
              <w:jc w:val="both"/>
            </w:pPr>
            <w:r>
              <w:rPr>
                <w:rFonts w:ascii="Times New Roman"/>
                <w:b w:val="false"/>
                <w:i w:val="false"/>
                <w:color w:val="000000"/>
                <w:sz w:val="20"/>
              </w:rPr>
              <w:t>
1. Приемка сырья</w:t>
            </w:r>
          </w:p>
          <w:bookmarkEnd w:id="3154"/>
          <w:p>
            <w:pPr>
              <w:spacing w:after="20"/>
              <w:ind w:left="20"/>
              <w:jc w:val="both"/>
            </w:pPr>
            <w:r>
              <w:rPr>
                <w:rFonts w:ascii="Times New Roman"/>
                <w:b w:val="false"/>
                <w:i w:val="false"/>
                <w:color w:val="000000"/>
                <w:sz w:val="20"/>
              </w:rPr>
              <w:t>
</w:t>
            </w:r>
            <w:r>
              <w:rPr>
                <w:rFonts w:ascii="Times New Roman"/>
                <w:b w:val="false"/>
                <w:i w:val="false"/>
                <w:color w:val="000000"/>
                <w:sz w:val="20"/>
              </w:rPr>
              <w:t>2. Усушивание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Отжим жира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Декантирование</w:t>
            </w:r>
          </w:p>
          <w:p>
            <w:pPr>
              <w:spacing w:after="20"/>
              <w:ind w:left="20"/>
              <w:jc w:val="both"/>
            </w:pPr>
            <w:r>
              <w:rPr>
                <w:rFonts w:ascii="Times New Roman"/>
                <w:b w:val="false"/>
                <w:i w:val="false"/>
                <w:color w:val="000000"/>
                <w:sz w:val="20"/>
              </w:rPr>
              <w:t>
5.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прочие; готовые пищевые продукты, изготовленные на их основе,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Казахстанская п/а вар. синюга сетка 2000 г ± 30 г 6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291-1013-18-ТОО-001-2024. Технические условия. Изделия колбасные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7" w:id="3155"/>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155"/>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15.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16. Отгрузка;</w:t>
            </w:r>
          </w:p>
          <w:p>
            <w:pPr>
              <w:spacing w:after="20"/>
              <w:ind w:left="20"/>
              <w:jc w:val="both"/>
            </w:pPr>
            <w:r>
              <w:rPr>
                <w:rFonts w:ascii="Times New Roman"/>
                <w:b w:val="false"/>
                <w:i w:val="false"/>
                <w:color w:val="000000"/>
                <w:sz w:val="20"/>
              </w:rPr>
              <w:t>
17.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3" w:id="3156"/>
          <w:p>
            <w:pPr>
              <w:spacing w:after="20"/>
              <w:ind w:left="20"/>
              <w:jc w:val="both"/>
            </w:pPr>
            <w:r>
              <w:rPr>
                <w:rFonts w:ascii="Times New Roman"/>
                <w:b w:val="false"/>
                <w:i w:val="false"/>
                <w:color w:val="000000"/>
                <w:sz w:val="20"/>
              </w:rPr>
              <w:t>
1. Приемка;</w:t>
            </w:r>
          </w:p>
          <w:bookmarkEnd w:id="3156"/>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прочие; готовые пищевые продукты, изготовленные на их основе,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Казахстанская п/а вар. синюга сетка 1000 г ± 15 г 6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291-1013-18-ТОО-001-2024. Технические условия. Изделия колбасные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1" w:id="3157"/>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157"/>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15.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16. Отгрузка;</w:t>
            </w:r>
          </w:p>
          <w:p>
            <w:pPr>
              <w:spacing w:after="20"/>
              <w:ind w:left="20"/>
              <w:jc w:val="both"/>
            </w:pPr>
            <w:r>
              <w:rPr>
                <w:rFonts w:ascii="Times New Roman"/>
                <w:b w:val="false"/>
                <w:i w:val="false"/>
                <w:color w:val="000000"/>
                <w:sz w:val="20"/>
              </w:rPr>
              <w:t>
17.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7" w:id="3158"/>
          <w:p>
            <w:pPr>
              <w:spacing w:after="20"/>
              <w:ind w:left="20"/>
              <w:jc w:val="both"/>
            </w:pPr>
            <w:r>
              <w:rPr>
                <w:rFonts w:ascii="Times New Roman"/>
                <w:b w:val="false"/>
                <w:i w:val="false"/>
                <w:color w:val="000000"/>
                <w:sz w:val="20"/>
              </w:rPr>
              <w:t>
1. Приемка;</w:t>
            </w:r>
          </w:p>
          <w:bookmarkEnd w:id="3158"/>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прочие; готовые пищевые продукты, изготовленные на их основе,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Казахстанская п/а вар. синюга сетка 450 г ± 13 г 16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291-1013-18-ТОО-001-2024. Технические условия. Изделия колбасные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5" w:id="3159"/>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159"/>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15.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16. Отгрузка;</w:t>
            </w:r>
          </w:p>
          <w:p>
            <w:pPr>
              <w:spacing w:after="20"/>
              <w:ind w:left="20"/>
              <w:jc w:val="both"/>
            </w:pPr>
            <w:r>
              <w:rPr>
                <w:rFonts w:ascii="Times New Roman"/>
                <w:b w:val="false"/>
                <w:i w:val="false"/>
                <w:color w:val="000000"/>
                <w:sz w:val="20"/>
              </w:rPr>
              <w:t>
17.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1" w:id="3160"/>
          <w:p>
            <w:pPr>
              <w:spacing w:after="20"/>
              <w:ind w:left="20"/>
              <w:jc w:val="both"/>
            </w:pPr>
            <w:r>
              <w:rPr>
                <w:rFonts w:ascii="Times New Roman"/>
                <w:b w:val="false"/>
                <w:i w:val="false"/>
                <w:color w:val="000000"/>
                <w:sz w:val="20"/>
              </w:rPr>
              <w:t>
1. Приемка;</w:t>
            </w:r>
          </w:p>
          <w:bookmarkEnd w:id="3160"/>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прочие; готовые пищевые продукты, изготовленные на их основе,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Шыгыс п/а вар. синюга сетка 1850 г ± 25 г 6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291-1013-18-ТОО-001-2024. Технические условия. Изделия колбасные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9" w:id="3161"/>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161"/>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15.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16. Отгрузка;</w:t>
            </w:r>
          </w:p>
          <w:p>
            <w:pPr>
              <w:spacing w:after="20"/>
              <w:ind w:left="20"/>
              <w:jc w:val="both"/>
            </w:pPr>
            <w:r>
              <w:rPr>
                <w:rFonts w:ascii="Times New Roman"/>
                <w:b w:val="false"/>
                <w:i w:val="false"/>
                <w:color w:val="000000"/>
                <w:sz w:val="20"/>
              </w:rPr>
              <w:t>
17.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5" w:id="3162"/>
          <w:p>
            <w:pPr>
              <w:spacing w:after="20"/>
              <w:ind w:left="20"/>
              <w:jc w:val="both"/>
            </w:pPr>
            <w:r>
              <w:rPr>
                <w:rFonts w:ascii="Times New Roman"/>
                <w:b w:val="false"/>
                <w:i w:val="false"/>
                <w:color w:val="000000"/>
                <w:sz w:val="20"/>
              </w:rPr>
              <w:t>
1. Приемка;</w:t>
            </w:r>
          </w:p>
          <w:bookmarkEnd w:id="3162"/>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прочие; готовые пищевые продукты, изготовленные на их основе,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Акция АМП Шыгыс + АМП Сосиски Утренние 2025 г ± 30 г 5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291-1013-18-ТОО-001-2024. Технические условия. Изделия колбасные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3" w:id="3163"/>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163"/>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15.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16. Отгрузка;</w:t>
            </w:r>
          </w:p>
          <w:p>
            <w:pPr>
              <w:spacing w:after="20"/>
              <w:ind w:left="20"/>
              <w:jc w:val="both"/>
            </w:pPr>
            <w:r>
              <w:rPr>
                <w:rFonts w:ascii="Times New Roman"/>
                <w:b w:val="false"/>
                <w:i w:val="false"/>
                <w:color w:val="000000"/>
                <w:sz w:val="20"/>
              </w:rPr>
              <w:t>
17.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9" w:id="3164"/>
          <w:p>
            <w:pPr>
              <w:spacing w:after="20"/>
              <w:ind w:left="20"/>
              <w:jc w:val="both"/>
            </w:pPr>
            <w:r>
              <w:rPr>
                <w:rFonts w:ascii="Times New Roman"/>
                <w:b w:val="false"/>
                <w:i w:val="false"/>
                <w:color w:val="000000"/>
                <w:sz w:val="20"/>
              </w:rPr>
              <w:t>
1. Приемка;</w:t>
            </w:r>
          </w:p>
          <w:bookmarkEnd w:id="3164"/>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прочие; готовые пищевые продукты, изготовленные на их основе,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Южная п/а вар. 1000 г ± 15 г 6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291-1013-18-ТОО-001-2024. Технические условия. Изделия колбасные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7" w:id="3165"/>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165"/>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15.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16. Отгрузка;</w:t>
            </w:r>
          </w:p>
          <w:p>
            <w:pPr>
              <w:spacing w:after="20"/>
              <w:ind w:left="20"/>
              <w:jc w:val="both"/>
            </w:pPr>
            <w:r>
              <w:rPr>
                <w:rFonts w:ascii="Times New Roman"/>
                <w:b w:val="false"/>
                <w:i w:val="false"/>
                <w:color w:val="000000"/>
                <w:sz w:val="20"/>
              </w:rPr>
              <w:t>
17.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3" w:id="3166"/>
          <w:p>
            <w:pPr>
              <w:spacing w:after="20"/>
              <w:ind w:left="20"/>
              <w:jc w:val="both"/>
            </w:pPr>
            <w:r>
              <w:rPr>
                <w:rFonts w:ascii="Times New Roman"/>
                <w:b w:val="false"/>
                <w:i w:val="false"/>
                <w:color w:val="000000"/>
                <w:sz w:val="20"/>
              </w:rPr>
              <w:t>
1. Приемка;</w:t>
            </w:r>
          </w:p>
          <w:bookmarkEnd w:id="3166"/>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прочие; готовые пищевые продукты, изготовленные на их основе,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Южная п/а вар. 1000 г ± 15 г 6 шт. кольцевая,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291-1013-18-ТОО-001-2024. Технические условия. Изделия колбасные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1" w:id="3167"/>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167"/>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15.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16. Отгрузка;</w:t>
            </w:r>
          </w:p>
          <w:p>
            <w:pPr>
              <w:spacing w:after="20"/>
              <w:ind w:left="20"/>
              <w:jc w:val="both"/>
            </w:pPr>
            <w:r>
              <w:rPr>
                <w:rFonts w:ascii="Times New Roman"/>
                <w:b w:val="false"/>
                <w:i w:val="false"/>
                <w:color w:val="000000"/>
                <w:sz w:val="20"/>
              </w:rPr>
              <w:t>
17.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7" w:id="3168"/>
          <w:p>
            <w:pPr>
              <w:spacing w:after="20"/>
              <w:ind w:left="20"/>
              <w:jc w:val="both"/>
            </w:pPr>
            <w:r>
              <w:rPr>
                <w:rFonts w:ascii="Times New Roman"/>
                <w:b w:val="false"/>
                <w:i w:val="false"/>
                <w:color w:val="000000"/>
                <w:sz w:val="20"/>
              </w:rPr>
              <w:t>
1. Приемка;</w:t>
            </w:r>
          </w:p>
          <w:bookmarkEnd w:id="3168"/>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прочие; готовые пищевые продукты, изготовленные на их основе,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Бутербродная из мяса птицы п/а вар. 1000 г ± 15 г 6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291-1013-18-ТОО-001-2024. Технические условия. Изделия колбасные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5" w:id="3169"/>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169"/>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15.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16. Отгрузка;</w:t>
            </w:r>
          </w:p>
          <w:p>
            <w:pPr>
              <w:spacing w:after="20"/>
              <w:ind w:left="20"/>
              <w:jc w:val="both"/>
            </w:pPr>
            <w:r>
              <w:rPr>
                <w:rFonts w:ascii="Times New Roman"/>
                <w:b w:val="false"/>
                <w:i w:val="false"/>
                <w:color w:val="000000"/>
                <w:sz w:val="20"/>
              </w:rPr>
              <w:t>
17.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1" w:id="3170"/>
          <w:p>
            <w:pPr>
              <w:spacing w:after="20"/>
              <w:ind w:left="20"/>
              <w:jc w:val="both"/>
            </w:pPr>
            <w:r>
              <w:rPr>
                <w:rFonts w:ascii="Times New Roman"/>
                <w:b w:val="false"/>
                <w:i w:val="false"/>
                <w:color w:val="000000"/>
                <w:sz w:val="20"/>
              </w:rPr>
              <w:t>
1. Приемка;</w:t>
            </w:r>
          </w:p>
          <w:bookmarkEnd w:id="3170"/>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прочие; готовые пищевые продукты, изготовленные на их основе,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Бутербродная из мяса птицы п/а вар. 400 г ± 12 г 18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291-1013-18-ТОО-001-2024. Технические условия. Изделия колбасные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9" w:id="3171"/>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171"/>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15.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16. Отгрузка;</w:t>
            </w:r>
          </w:p>
          <w:p>
            <w:pPr>
              <w:spacing w:after="20"/>
              <w:ind w:left="20"/>
              <w:jc w:val="both"/>
            </w:pPr>
            <w:r>
              <w:rPr>
                <w:rFonts w:ascii="Times New Roman"/>
                <w:b w:val="false"/>
                <w:i w:val="false"/>
                <w:color w:val="000000"/>
                <w:sz w:val="20"/>
              </w:rPr>
              <w:t>
17.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5" w:id="3172"/>
          <w:p>
            <w:pPr>
              <w:spacing w:after="20"/>
              <w:ind w:left="20"/>
              <w:jc w:val="both"/>
            </w:pPr>
            <w:r>
              <w:rPr>
                <w:rFonts w:ascii="Times New Roman"/>
                <w:b w:val="false"/>
                <w:i w:val="false"/>
                <w:color w:val="000000"/>
                <w:sz w:val="20"/>
              </w:rPr>
              <w:t>
1. Приемка;</w:t>
            </w:r>
          </w:p>
          <w:bookmarkEnd w:id="3172"/>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прочие; готовые пищевые продукты, изготовленные на их основе,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Туркестан  п/а вар. синюга сетка 1000 г ± 15 г 6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291-1013-18-ТОО-001-2024. Технические условия. Изделия колбасные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3" w:id="3173"/>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173"/>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15.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16. Отгрузка;</w:t>
            </w:r>
          </w:p>
          <w:p>
            <w:pPr>
              <w:spacing w:after="20"/>
              <w:ind w:left="20"/>
              <w:jc w:val="both"/>
            </w:pPr>
            <w:r>
              <w:rPr>
                <w:rFonts w:ascii="Times New Roman"/>
                <w:b w:val="false"/>
                <w:i w:val="false"/>
                <w:color w:val="000000"/>
                <w:sz w:val="20"/>
              </w:rPr>
              <w:t>
17.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9" w:id="3174"/>
          <w:p>
            <w:pPr>
              <w:spacing w:after="20"/>
              <w:ind w:left="20"/>
              <w:jc w:val="both"/>
            </w:pPr>
            <w:r>
              <w:rPr>
                <w:rFonts w:ascii="Times New Roman"/>
                <w:b w:val="false"/>
                <w:i w:val="false"/>
                <w:color w:val="000000"/>
                <w:sz w:val="20"/>
              </w:rPr>
              <w:t>
1. Приемка;</w:t>
            </w:r>
          </w:p>
          <w:bookmarkEnd w:id="3174"/>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прочие; готовые пищевые продукты, изготовленные на их основе,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Особая  п/а вар синюга сетка  2000 г ± 30 г 6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291-1013-18-ТОО-001-2024. Технические условия. Изделия колбасные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7" w:id="3175"/>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175"/>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15.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16. Отгрузка;</w:t>
            </w:r>
          </w:p>
          <w:p>
            <w:pPr>
              <w:spacing w:after="20"/>
              <w:ind w:left="20"/>
              <w:jc w:val="both"/>
            </w:pPr>
            <w:r>
              <w:rPr>
                <w:rFonts w:ascii="Times New Roman"/>
                <w:b w:val="false"/>
                <w:i w:val="false"/>
                <w:color w:val="000000"/>
                <w:sz w:val="20"/>
              </w:rPr>
              <w:t>
17.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3" w:id="3176"/>
          <w:p>
            <w:pPr>
              <w:spacing w:after="20"/>
              <w:ind w:left="20"/>
              <w:jc w:val="both"/>
            </w:pPr>
            <w:r>
              <w:rPr>
                <w:rFonts w:ascii="Times New Roman"/>
                <w:b w:val="false"/>
                <w:i w:val="false"/>
                <w:color w:val="000000"/>
                <w:sz w:val="20"/>
              </w:rPr>
              <w:t>
1. Приемка;</w:t>
            </w:r>
          </w:p>
          <w:bookmarkEnd w:id="3176"/>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прочие; готовые пищевые продукты, изготовленные на их основе,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Керемет  п/а вар.400 г ± 12 г 18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291-1013-18-ТОО-001-2024. Технические условия. Изделия колбасные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1" w:id="3177"/>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177"/>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15.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16. Отгрузка;</w:t>
            </w:r>
          </w:p>
          <w:p>
            <w:pPr>
              <w:spacing w:after="20"/>
              <w:ind w:left="20"/>
              <w:jc w:val="both"/>
            </w:pPr>
            <w:r>
              <w:rPr>
                <w:rFonts w:ascii="Times New Roman"/>
                <w:b w:val="false"/>
                <w:i w:val="false"/>
                <w:color w:val="000000"/>
                <w:sz w:val="20"/>
              </w:rPr>
              <w:t>
17.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7" w:id="3178"/>
          <w:p>
            <w:pPr>
              <w:spacing w:after="20"/>
              <w:ind w:left="20"/>
              <w:jc w:val="both"/>
            </w:pPr>
            <w:r>
              <w:rPr>
                <w:rFonts w:ascii="Times New Roman"/>
                <w:b w:val="false"/>
                <w:i w:val="false"/>
                <w:color w:val="000000"/>
                <w:sz w:val="20"/>
              </w:rPr>
              <w:t>
1. Приемка;</w:t>
            </w:r>
          </w:p>
          <w:bookmarkEnd w:id="3178"/>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прочие; готовые пищевые продукты, изготовленные на их основе,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Рамазан  п/а вар.400 г ± 12 г 18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291-1013-18-ТОО-001-2024. Технические условия. Изделия колбасные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5" w:id="3179"/>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179"/>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15.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16. Отгрузка;</w:t>
            </w:r>
          </w:p>
          <w:p>
            <w:pPr>
              <w:spacing w:after="20"/>
              <w:ind w:left="20"/>
              <w:jc w:val="both"/>
            </w:pPr>
            <w:r>
              <w:rPr>
                <w:rFonts w:ascii="Times New Roman"/>
                <w:b w:val="false"/>
                <w:i w:val="false"/>
                <w:color w:val="000000"/>
                <w:sz w:val="20"/>
              </w:rPr>
              <w:t>
17.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1" w:id="3180"/>
          <w:p>
            <w:pPr>
              <w:spacing w:after="20"/>
              <w:ind w:left="20"/>
              <w:jc w:val="both"/>
            </w:pPr>
            <w:r>
              <w:rPr>
                <w:rFonts w:ascii="Times New Roman"/>
                <w:b w:val="false"/>
                <w:i w:val="false"/>
                <w:color w:val="000000"/>
                <w:sz w:val="20"/>
              </w:rPr>
              <w:t>
1. Приемка;</w:t>
            </w:r>
          </w:p>
          <w:bookmarkEnd w:id="3180"/>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прочие; готовые пищевые продукты, изготовленные на их основе,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Салем  п/а вар.400 г ± 12 г 18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291-1013-18-ТОО-001-2024. Технические условия. Изделия колбасные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9" w:id="3181"/>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181"/>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15.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16. Отгрузка;</w:t>
            </w:r>
          </w:p>
          <w:p>
            <w:pPr>
              <w:spacing w:after="20"/>
              <w:ind w:left="20"/>
              <w:jc w:val="both"/>
            </w:pPr>
            <w:r>
              <w:rPr>
                <w:rFonts w:ascii="Times New Roman"/>
                <w:b w:val="false"/>
                <w:i w:val="false"/>
                <w:color w:val="000000"/>
                <w:sz w:val="20"/>
              </w:rPr>
              <w:t>
17.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5" w:id="3182"/>
          <w:p>
            <w:pPr>
              <w:spacing w:after="20"/>
              <w:ind w:left="20"/>
              <w:jc w:val="both"/>
            </w:pPr>
            <w:r>
              <w:rPr>
                <w:rFonts w:ascii="Times New Roman"/>
                <w:b w:val="false"/>
                <w:i w:val="false"/>
                <w:color w:val="000000"/>
                <w:sz w:val="20"/>
              </w:rPr>
              <w:t>
1. Приемка;</w:t>
            </w:r>
          </w:p>
          <w:bookmarkEnd w:id="3182"/>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прочие; готовые пищевые продукты, изготовленные на их основе,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Халал п/а вар. сетка 1700 г ± 25 г    6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291-1013-18-ТОО-001-2024. Технические условия. Изделия колбасные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3" w:id="3183"/>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183"/>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15.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16. Отгрузка;</w:t>
            </w:r>
          </w:p>
          <w:p>
            <w:pPr>
              <w:spacing w:after="20"/>
              <w:ind w:left="20"/>
              <w:jc w:val="both"/>
            </w:pPr>
            <w:r>
              <w:rPr>
                <w:rFonts w:ascii="Times New Roman"/>
                <w:b w:val="false"/>
                <w:i w:val="false"/>
                <w:color w:val="000000"/>
                <w:sz w:val="20"/>
              </w:rPr>
              <w:t>
17.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9" w:id="3184"/>
          <w:p>
            <w:pPr>
              <w:spacing w:after="20"/>
              <w:ind w:left="20"/>
              <w:jc w:val="both"/>
            </w:pPr>
            <w:r>
              <w:rPr>
                <w:rFonts w:ascii="Times New Roman"/>
                <w:b w:val="false"/>
                <w:i w:val="false"/>
                <w:color w:val="000000"/>
                <w:sz w:val="20"/>
              </w:rPr>
              <w:t>
1. Приемка;</w:t>
            </w:r>
          </w:p>
          <w:bookmarkEnd w:id="3184"/>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прочие; готовые пищевые продукты, изготовленные на их основе,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Халал п/а вар.400 г ± 25 г 18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291-1013-18-ТОО-001-2024. Технические условия. Изделия колбасные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7" w:id="3185"/>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185"/>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15.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16. Отгрузка;</w:t>
            </w:r>
          </w:p>
          <w:p>
            <w:pPr>
              <w:spacing w:after="20"/>
              <w:ind w:left="20"/>
              <w:jc w:val="both"/>
            </w:pPr>
            <w:r>
              <w:rPr>
                <w:rFonts w:ascii="Times New Roman"/>
                <w:b w:val="false"/>
                <w:i w:val="false"/>
                <w:color w:val="000000"/>
                <w:sz w:val="20"/>
              </w:rPr>
              <w:t>
17.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3" w:id="3186"/>
          <w:p>
            <w:pPr>
              <w:spacing w:after="20"/>
              <w:ind w:left="20"/>
              <w:jc w:val="both"/>
            </w:pPr>
            <w:r>
              <w:rPr>
                <w:rFonts w:ascii="Times New Roman"/>
                <w:b w:val="false"/>
                <w:i w:val="false"/>
                <w:color w:val="000000"/>
                <w:sz w:val="20"/>
              </w:rPr>
              <w:t>
1. Приемка;</w:t>
            </w:r>
          </w:p>
          <w:bookmarkEnd w:id="3186"/>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прочие; готовые пищевые продукты, изготовленные на их основе,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Паштет Печеночный п/а 150 г кор 35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291-1013-18-ТОО-001-2024. Технические условия. Изделия колбасные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1" w:id="3187"/>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187"/>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15.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16. Отгрузка;</w:t>
            </w:r>
          </w:p>
          <w:p>
            <w:pPr>
              <w:spacing w:after="20"/>
              <w:ind w:left="20"/>
              <w:jc w:val="both"/>
            </w:pPr>
            <w:r>
              <w:rPr>
                <w:rFonts w:ascii="Times New Roman"/>
                <w:b w:val="false"/>
                <w:i w:val="false"/>
                <w:color w:val="000000"/>
                <w:sz w:val="20"/>
              </w:rPr>
              <w:t>
17.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7" w:id="3188"/>
          <w:p>
            <w:pPr>
              <w:spacing w:after="20"/>
              <w:ind w:left="20"/>
              <w:jc w:val="both"/>
            </w:pPr>
            <w:r>
              <w:rPr>
                <w:rFonts w:ascii="Times New Roman"/>
                <w:b w:val="false"/>
                <w:i w:val="false"/>
                <w:color w:val="000000"/>
                <w:sz w:val="20"/>
              </w:rPr>
              <w:t>
1. Приемка;</w:t>
            </w:r>
          </w:p>
          <w:bookmarkEnd w:id="3188"/>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прочие; готовые пищевые продукты, изготовленные на их основе,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Сосиски Сытные зам в/у 380 г ± 11 г 12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291-1013-18-ТОО-001-2024. Технические условия. Изделия колбасные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5" w:id="3189"/>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189"/>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Упаковывание,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15. Шоковое замораживание;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16.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17. Отгрузка;</w:t>
            </w:r>
          </w:p>
          <w:p>
            <w:pPr>
              <w:spacing w:after="20"/>
              <w:ind w:left="20"/>
              <w:jc w:val="both"/>
            </w:pPr>
            <w:r>
              <w:rPr>
                <w:rFonts w:ascii="Times New Roman"/>
                <w:b w:val="false"/>
                <w:i w:val="false"/>
                <w:color w:val="000000"/>
                <w:sz w:val="20"/>
              </w:rPr>
              <w:t>
18.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2" w:id="3190"/>
          <w:p>
            <w:pPr>
              <w:spacing w:after="20"/>
              <w:ind w:left="20"/>
              <w:jc w:val="both"/>
            </w:pPr>
            <w:r>
              <w:rPr>
                <w:rFonts w:ascii="Times New Roman"/>
                <w:b w:val="false"/>
                <w:i w:val="false"/>
                <w:color w:val="000000"/>
                <w:sz w:val="20"/>
              </w:rPr>
              <w:t>
1. Приемка;</w:t>
            </w:r>
          </w:p>
          <w:bookmarkEnd w:id="3190"/>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прочие; готовые пищевые продукты, изготовленные на их основе,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Сосиски Гриль зам в/у 380 г ± 11 г 12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291-1013-18-ТОО-001-2024. Технические условия. Изделия колбасные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0" w:id="3191"/>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191"/>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Упаковывание,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15. Шоковое замораживание;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16.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17. Отгрузка;</w:t>
            </w:r>
          </w:p>
          <w:p>
            <w:pPr>
              <w:spacing w:after="20"/>
              <w:ind w:left="20"/>
              <w:jc w:val="both"/>
            </w:pPr>
            <w:r>
              <w:rPr>
                <w:rFonts w:ascii="Times New Roman"/>
                <w:b w:val="false"/>
                <w:i w:val="false"/>
                <w:color w:val="000000"/>
                <w:sz w:val="20"/>
              </w:rPr>
              <w:t>
18.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7" w:id="3192"/>
          <w:p>
            <w:pPr>
              <w:spacing w:after="20"/>
              <w:ind w:left="20"/>
              <w:jc w:val="both"/>
            </w:pPr>
            <w:r>
              <w:rPr>
                <w:rFonts w:ascii="Times New Roman"/>
                <w:b w:val="false"/>
                <w:i w:val="false"/>
                <w:color w:val="000000"/>
                <w:sz w:val="20"/>
              </w:rPr>
              <w:t>
1. Приемка;</w:t>
            </w:r>
          </w:p>
          <w:bookmarkEnd w:id="3192"/>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прочие; готовые пищевые продукты, изготовленные на их основе,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Сосиски Восточные зам в/у 380 г ± 11 г 27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291-1013-18-ТОО-001-2024. Технические условия. Изделия колбасные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5" w:id="3193"/>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193"/>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Упаковывание,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15. Шоковое замораживание;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16.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17. Отгрузка;</w:t>
            </w:r>
          </w:p>
          <w:p>
            <w:pPr>
              <w:spacing w:after="20"/>
              <w:ind w:left="20"/>
              <w:jc w:val="both"/>
            </w:pPr>
            <w:r>
              <w:rPr>
                <w:rFonts w:ascii="Times New Roman"/>
                <w:b w:val="false"/>
                <w:i w:val="false"/>
                <w:color w:val="000000"/>
                <w:sz w:val="20"/>
              </w:rPr>
              <w:t>
18.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2" w:id="3194"/>
          <w:p>
            <w:pPr>
              <w:spacing w:after="20"/>
              <w:ind w:left="20"/>
              <w:jc w:val="both"/>
            </w:pPr>
            <w:r>
              <w:rPr>
                <w:rFonts w:ascii="Times New Roman"/>
                <w:b w:val="false"/>
                <w:i w:val="false"/>
                <w:color w:val="000000"/>
                <w:sz w:val="20"/>
              </w:rPr>
              <w:t>
1. Приемка;</w:t>
            </w:r>
          </w:p>
          <w:bookmarkEnd w:id="3194"/>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прочие; готовые пищевые продукты, изготовленные на их основе,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Сосиски Утренние зам в/у 380 г ± 11 г 27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291-1013-18-ТОО-001-2024. Технические условия. Изделия колбасные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0" w:id="3195"/>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195"/>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Упаковывание,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15. Шоковое замораживание;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16.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17. Отгрузка;</w:t>
            </w:r>
          </w:p>
          <w:p>
            <w:pPr>
              <w:spacing w:after="20"/>
              <w:ind w:left="20"/>
              <w:jc w:val="both"/>
            </w:pPr>
            <w:r>
              <w:rPr>
                <w:rFonts w:ascii="Times New Roman"/>
                <w:b w:val="false"/>
                <w:i w:val="false"/>
                <w:color w:val="000000"/>
                <w:sz w:val="20"/>
              </w:rPr>
              <w:t>
18.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7" w:id="3196"/>
          <w:p>
            <w:pPr>
              <w:spacing w:after="20"/>
              <w:ind w:left="20"/>
              <w:jc w:val="both"/>
            </w:pPr>
            <w:r>
              <w:rPr>
                <w:rFonts w:ascii="Times New Roman"/>
                <w:b w:val="false"/>
                <w:i w:val="false"/>
                <w:color w:val="000000"/>
                <w:sz w:val="20"/>
              </w:rPr>
              <w:t>
1. Приемка;</w:t>
            </w:r>
          </w:p>
          <w:bookmarkEnd w:id="3196"/>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прочие; готовые пищевые продукты, изготовленные на их основе,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Сосиски Утренние  зам в/у 1000 г ± 15 г 12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291-1013-18-ТОО-001-2024. Технические условия. Изделия колбасные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5" w:id="3197"/>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197"/>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Упаковывание,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15. Шоковое замораживание;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16.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17. Отгрузка;</w:t>
            </w:r>
          </w:p>
          <w:p>
            <w:pPr>
              <w:spacing w:after="20"/>
              <w:ind w:left="20"/>
              <w:jc w:val="both"/>
            </w:pPr>
            <w:r>
              <w:rPr>
                <w:rFonts w:ascii="Times New Roman"/>
                <w:b w:val="false"/>
                <w:i w:val="false"/>
                <w:color w:val="000000"/>
                <w:sz w:val="20"/>
              </w:rPr>
              <w:t>
18.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2" w:id="3198"/>
          <w:p>
            <w:pPr>
              <w:spacing w:after="20"/>
              <w:ind w:left="20"/>
              <w:jc w:val="both"/>
            </w:pPr>
            <w:r>
              <w:rPr>
                <w:rFonts w:ascii="Times New Roman"/>
                <w:b w:val="false"/>
                <w:i w:val="false"/>
                <w:color w:val="000000"/>
                <w:sz w:val="20"/>
              </w:rPr>
              <w:t>
1. Приемка;</w:t>
            </w:r>
          </w:p>
          <w:bookmarkEnd w:id="3198"/>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прочие; готовые пищевые продукты, изготовленные на их основе,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Сосиски К УЖИНУ  зам в/у 380 г ± 11 г кор 27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291-1013-18-ТОО-001-2024. Технические условия. Изделия колбасные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0" w:id="3199"/>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199"/>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Упаковывание,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15. Шоковое замораживание;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16.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17. Отгрузка;</w:t>
            </w:r>
          </w:p>
          <w:p>
            <w:pPr>
              <w:spacing w:after="20"/>
              <w:ind w:left="20"/>
              <w:jc w:val="both"/>
            </w:pPr>
            <w:r>
              <w:rPr>
                <w:rFonts w:ascii="Times New Roman"/>
                <w:b w:val="false"/>
                <w:i w:val="false"/>
                <w:color w:val="000000"/>
                <w:sz w:val="20"/>
              </w:rPr>
              <w:t>
18.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7" w:id="3200"/>
          <w:p>
            <w:pPr>
              <w:spacing w:after="20"/>
              <w:ind w:left="20"/>
              <w:jc w:val="both"/>
            </w:pPr>
            <w:r>
              <w:rPr>
                <w:rFonts w:ascii="Times New Roman"/>
                <w:b w:val="false"/>
                <w:i w:val="false"/>
                <w:color w:val="000000"/>
                <w:sz w:val="20"/>
              </w:rPr>
              <w:t>
1. Приемка;</w:t>
            </w:r>
          </w:p>
          <w:bookmarkEnd w:id="3200"/>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прочие; готовые пищевые продукты, изготовленные на их основе,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Сосиски Канадские  зам в/у 450 г ± 11 г кор 12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291-1013-18-ТОО-001-2024. Технические условия. Изделия колбасные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5" w:id="3201"/>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201"/>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Упаковывание,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15. Шоковое замораживание;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16.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17. Отгрузка;</w:t>
            </w:r>
          </w:p>
          <w:p>
            <w:pPr>
              <w:spacing w:after="20"/>
              <w:ind w:left="20"/>
              <w:jc w:val="both"/>
            </w:pPr>
            <w:r>
              <w:rPr>
                <w:rFonts w:ascii="Times New Roman"/>
                <w:b w:val="false"/>
                <w:i w:val="false"/>
                <w:color w:val="000000"/>
                <w:sz w:val="20"/>
              </w:rPr>
              <w:t>
18.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2" w:id="3202"/>
          <w:p>
            <w:pPr>
              <w:spacing w:after="20"/>
              <w:ind w:left="20"/>
              <w:jc w:val="both"/>
            </w:pPr>
            <w:r>
              <w:rPr>
                <w:rFonts w:ascii="Times New Roman"/>
                <w:b w:val="false"/>
                <w:i w:val="false"/>
                <w:color w:val="000000"/>
                <w:sz w:val="20"/>
              </w:rPr>
              <w:t>
1. Приемка;</w:t>
            </w:r>
          </w:p>
          <w:bookmarkEnd w:id="3202"/>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прочие; готовые пищевые продукты, изготовленные на их основе,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Сосиски Куриные  зам МГС 1000 г ± 11 г кор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291-1013-18-ТОО-001-2024. Технические условия. Изделия колбасные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0" w:id="3203"/>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203"/>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Упаковывание,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15. Шоковое замораживание;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16.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17. Отгрузка;</w:t>
            </w:r>
          </w:p>
          <w:p>
            <w:pPr>
              <w:spacing w:after="20"/>
              <w:ind w:left="20"/>
              <w:jc w:val="both"/>
            </w:pPr>
            <w:r>
              <w:rPr>
                <w:rFonts w:ascii="Times New Roman"/>
                <w:b w:val="false"/>
                <w:i w:val="false"/>
                <w:color w:val="000000"/>
                <w:sz w:val="20"/>
              </w:rPr>
              <w:t>
18.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7" w:id="3204"/>
          <w:p>
            <w:pPr>
              <w:spacing w:after="20"/>
              <w:ind w:left="20"/>
              <w:jc w:val="both"/>
            </w:pPr>
            <w:r>
              <w:rPr>
                <w:rFonts w:ascii="Times New Roman"/>
                <w:b w:val="false"/>
                <w:i w:val="false"/>
                <w:color w:val="000000"/>
                <w:sz w:val="20"/>
              </w:rPr>
              <w:t>
1. Приемка;</w:t>
            </w:r>
          </w:p>
          <w:bookmarkEnd w:id="3204"/>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прочие; готовые пищевые продукты, изготовленные на их основе,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Сосиски Куриные  зам в/у 500 г ± 11 г кор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291-1013-18-ТОО-001-2024. Технические условия. Изделия колбасные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5" w:id="3205"/>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205"/>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Упаковывание,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15. Шоковое замораживание;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16.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17. Отгрузка;</w:t>
            </w:r>
          </w:p>
          <w:p>
            <w:pPr>
              <w:spacing w:after="20"/>
              <w:ind w:left="20"/>
              <w:jc w:val="both"/>
            </w:pPr>
            <w:r>
              <w:rPr>
                <w:rFonts w:ascii="Times New Roman"/>
                <w:b w:val="false"/>
                <w:i w:val="false"/>
                <w:color w:val="000000"/>
                <w:sz w:val="20"/>
              </w:rPr>
              <w:t>
18.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2" w:id="3206"/>
          <w:p>
            <w:pPr>
              <w:spacing w:after="20"/>
              <w:ind w:left="20"/>
              <w:jc w:val="both"/>
            </w:pPr>
            <w:r>
              <w:rPr>
                <w:rFonts w:ascii="Times New Roman"/>
                <w:b w:val="false"/>
                <w:i w:val="false"/>
                <w:color w:val="000000"/>
                <w:sz w:val="20"/>
              </w:rPr>
              <w:t>
1. Приемка;</w:t>
            </w:r>
          </w:p>
          <w:bookmarkEnd w:id="3206"/>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прочие; готовые пищевые продукты, изготовленные на их основе,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Сардельки мусульманские п/а МГС 510 г ± 15 г 12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291-1013-18-ТОО-001-2024. Технические условия. Изделия колбасные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0" w:id="3207"/>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207"/>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15.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16. Отгрузка;</w:t>
            </w:r>
          </w:p>
          <w:p>
            <w:pPr>
              <w:spacing w:after="20"/>
              <w:ind w:left="20"/>
              <w:jc w:val="both"/>
            </w:pPr>
            <w:r>
              <w:rPr>
                <w:rFonts w:ascii="Times New Roman"/>
                <w:b w:val="false"/>
                <w:i w:val="false"/>
                <w:color w:val="000000"/>
                <w:sz w:val="20"/>
              </w:rPr>
              <w:t>
17.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6" w:id="3208"/>
          <w:p>
            <w:pPr>
              <w:spacing w:after="20"/>
              <w:ind w:left="20"/>
              <w:jc w:val="both"/>
            </w:pPr>
            <w:r>
              <w:rPr>
                <w:rFonts w:ascii="Times New Roman"/>
                <w:b w:val="false"/>
                <w:i w:val="false"/>
                <w:color w:val="000000"/>
                <w:sz w:val="20"/>
              </w:rPr>
              <w:t>
1. Приемка;</w:t>
            </w:r>
          </w:p>
          <w:bookmarkEnd w:id="3208"/>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прочие; готовые пищевые продукты, изготовленные на их основе,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Сардельки мусульманские п/а МГС 1000 г ± 15 г 6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291-1013-18-ТОО-001-2024. Технические условия. Изделия колбасные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4" w:id="3209"/>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209"/>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15.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16. Отгрузка;</w:t>
            </w:r>
          </w:p>
          <w:p>
            <w:pPr>
              <w:spacing w:after="20"/>
              <w:ind w:left="20"/>
              <w:jc w:val="both"/>
            </w:pPr>
            <w:r>
              <w:rPr>
                <w:rFonts w:ascii="Times New Roman"/>
                <w:b w:val="false"/>
                <w:i w:val="false"/>
                <w:color w:val="000000"/>
                <w:sz w:val="20"/>
              </w:rPr>
              <w:t>
17.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0" w:id="3210"/>
          <w:p>
            <w:pPr>
              <w:spacing w:after="20"/>
              <w:ind w:left="20"/>
              <w:jc w:val="both"/>
            </w:pPr>
            <w:r>
              <w:rPr>
                <w:rFonts w:ascii="Times New Roman"/>
                <w:b w:val="false"/>
                <w:i w:val="false"/>
                <w:color w:val="000000"/>
                <w:sz w:val="20"/>
              </w:rPr>
              <w:t>
1. Приемка;</w:t>
            </w:r>
          </w:p>
          <w:bookmarkEnd w:id="3210"/>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прочие; готовые пищевые продукты, изготовленные на их основе,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Сосиски Гриль ПРОФ МГС 1,25 кг ± 18 г 6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291-1013-18-ТОО-001-2024. Технические условия. Изделия колбасные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8" w:id="3211"/>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211"/>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15.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16. Отгрузка;</w:t>
            </w:r>
          </w:p>
          <w:p>
            <w:pPr>
              <w:spacing w:after="20"/>
              <w:ind w:left="20"/>
              <w:jc w:val="both"/>
            </w:pPr>
            <w:r>
              <w:rPr>
                <w:rFonts w:ascii="Times New Roman"/>
                <w:b w:val="false"/>
                <w:i w:val="false"/>
                <w:color w:val="000000"/>
                <w:sz w:val="20"/>
              </w:rPr>
              <w:t>
17.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4" w:id="3212"/>
          <w:p>
            <w:pPr>
              <w:spacing w:after="20"/>
              <w:ind w:left="20"/>
              <w:jc w:val="both"/>
            </w:pPr>
            <w:r>
              <w:rPr>
                <w:rFonts w:ascii="Times New Roman"/>
                <w:b w:val="false"/>
                <w:i w:val="false"/>
                <w:color w:val="000000"/>
                <w:sz w:val="20"/>
              </w:rPr>
              <w:t>
1. Приемка;</w:t>
            </w:r>
          </w:p>
          <w:bookmarkEnd w:id="3212"/>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прочие; готовые пищевые продукты, изготовленные на их основе,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Сосиски Неженка МГС 530 г ± 15 г 12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291-1013-18-ТОО-001-2024. Технические условия. Изделия колбасные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2" w:id="3213"/>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213"/>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15.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16. Отгрузка;</w:t>
            </w:r>
          </w:p>
          <w:p>
            <w:pPr>
              <w:spacing w:after="20"/>
              <w:ind w:left="20"/>
              <w:jc w:val="both"/>
            </w:pPr>
            <w:r>
              <w:rPr>
                <w:rFonts w:ascii="Times New Roman"/>
                <w:b w:val="false"/>
                <w:i w:val="false"/>
                <w:color w:val="000000"/>
                <w:sz w:val="20"/>
              </w:rPr>
              <w:t>
17.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8" w:id="3214"/>
          <w:p>
            <w:pPr>
              <w:spacing w:after="20"/>
              <w:ind w:left="20"/>
              <w:jc w:val="both"/>
            </w:pPr>
            <w:r>
              <w:rPr>
                <w:rFonts w:ascii="Times New Roman"/>
                <w:b w:val="false"/>
                <w:i w:val="false"/>
                <w:color w:val="000000"/>
                <w:sz w:val="20"/>
              </w:rPr>
              <w:t>
1. Приемка;</w:t>
            </w:r>
          </w:p>
          <w:bookmarkEnd w:id="3214"/>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прочие; готовые пищевые продукты, изготовленные на их основе,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Сосиски Оригинальные МГС 820 г ± 15 г 12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291-1013-18-ТОО-001-2024. Технические условия. Изделия колбасные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6" w:id="3215"/>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215"/>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15.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16. Отгрузка;</w:t>
            </w:r>
          </w:p>
          <w:p>
            <w:pPr>
              <w:spacing w:after="20"/>
              <w:ind w:left="20"/>
              <w:jc w:val="both"/>
            </w:pPr>
            <w:r>
              <w:rPr>
                <w:rFonts w:ascii="Times New Roman"/>
                <w:b w:val="false"/>
                <w:i w:val="false"/>
                <w:color w:val="000000"/>
                <w:sz w:val="20"/>
              </w:rPr>
              <w:t>
17.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2" w:id="3216"/>
          <w:p>
            <w:pPr>
              <w:spacing w:after="20"/>
              <w:ind w:left="20"/>
              <w:jc w:val="both"/>
            </w:pPr>
            <w:r>
              <w:rPr>
                <w:rFonts w:ascii="Times New Roman"/>
                <w:b w:val="false"/>
                <w:i w:val="false"/>
                <w:color w:val="000000"/>
                <w:sz w:val="20"/>
              </w:rPr>
              <w:t>
1. Приемка;</w:t>
            </w:r>
          </w:p>
          <w:bookmarkEnd w:id="3216"/>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прочие; готовые пищевые продукты, изготовленные на их основе,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Сосиски Оригинальные МГС 440 г ± 13 г 12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291-1013-18-ТОО-001-2024. Технические условия. Изделия колбасные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0" w:id="3217"/>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217"/>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15.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16. Отгрузка;</w:t>
            </w:r>
          </w:p>
          <w:p>
            <w:pPr>
              <w:spacing w:after="20"/>
              <w:ind w:left="20"/>
              <w:jc w:val="both"/>
            </w:pPr>
            <w:r>
              <w:rPr>
                <w:rFonts w:ascii="Times New Roman"/>
                <w:b w:val="false"/>
                <w:i w:val="false"/>
                <w:color w:val="000000"/>
                <w:sz w:val="20"/>
              </w:rPr>
              <w:t>
17.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6" w:id="3218"/>
          <w:p>
            <w:pPr>
              <w:spacing w:after="20"/>
              <w:ind w:left="20"/>
              <w:jc w:val="both"/>
            </w:pPr>
            <w:r>
              <w:rPr>
                <w:rFonts w:ascii="Times New Roman"/>
                <w:b w:val="false"/>
                <w:i w:val="false"/>
                <w:color w:val="000000"/>
                <w:sz w:val="20"/>
              </w:rPr>
              <w:t>
1. Приемка;</w:t>
            </w:r>
          </w:p>
          <w:bookmarkEnd w:id="3218"/>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прочие; готовые пищевые продукты, изготовленные на их основе,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Сосиски Сытные МГС 830 г ± 15 г 12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291-1013-18-ТОО-001-2024. Технические условия. Изделия колбасные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4" w:id="3219"/>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219"/>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15.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16. Отгрузка;</w:t>
            </w:r>
          </w:p>
          <w:p>
            <w:pPr>
              <w:spacing w:after="20"/>
              <w:ind w:left="20"/>
              <w:jc w:val="both"/>
            </w:pPr>
            <w:r>
              <w:rPr>
                <w:rFonts w:ascii="Times New Roman"/>
                <w:b w:val="false"/>
                <w:i w:val="false"/>
                <w:color w:val="000000"/>
                <w:sz w:val="20"/>
              </w:rPr>
              <w:t>
17.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0" w:id="3220"/>
          <w:p>
            <w:pPr>
              <w:spacing w:after="20"/>
              <w:ind w:left="20"/>
              <w:jc w:val="both"/>
            </w:pPr>
            <w:r>
              <w:rPr>
                <w:rFonts w:ascii="Times New Roman"/>
                <w:b w:val="false"/>
                <w:i w:val="false"/>
                <w:color w:val="000000"/>
                <w:sz w:val="20"/>
              </w:rPr>
              <w:t>
1. Приемка;</w:t>
            </w:r>
          </w:p>
          <w:bookmarkEnd w:id="3220"/>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прочие; готовые пищевые продукты, изготовленные на их основе,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Сардельки XXXL н/о ПРОФ вес. 6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291-1013-18-ТОО-001-2024. Технические условия. Изделия колбасные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8" w:id="3221"/>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221"/>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15.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16. Отгрузка;</w:t>
            </w:r>
          </w:p>
          <w:p>
            <w:pPr>
              <w:spacing w:after="20"/>
              <w:ind w:left="20"/>
              <w:jc w:val="both"/>
            </w:pPr>
            <w:r>
              <w:rPr>
                <w:rFonts w:ascii="Times New Roman"/>
                <w:b w:val="false"/>
                <w:i w:val="false"/>
                <w:color w:val="000000"/>
                <w:sz w:val="20"/>
              </w:rPr>
              <w:t>
17.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4" w:id="3222"/>
          <w:p>
            <w:pPr>
              <w:spacing w:after="20"/>
              <w:ind w:left="20"/>
              <w:jc w:val="both"/>
            </w:pPr>
            <w:r>
              <w:rPr>
                <w:rFonts w:ascii="Times New Roman"/>
                <w:b w:val="false"/>
                <w:i w:val="false"/>
                <w:color w:val="000000"/>
                <w:sz w:val="20"/>
              </w:rPr>
              <w:t>
1. Приемка;</w:t>
            </w:r>
          </w:p>
          <w:bookmarkEnd w:id="3222"/>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прочие; готовые пищевые продукты, изготовленные на их основе,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Сосиски Молочные п/а вар. 1000 г ± 15 г кор 6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291-1013-18-ТОО-001-2024. Технические условия. Изделия колбасные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2" w:id="3223"/>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223"/>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15.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16. Отгрузка;</w:t>
            </w:r>
          </w:p>
          <w:p>
            <w:pPr>
              <w:spacing w:after="20"/>
              <w:ind w:left="20"/>
              <w:jc w:val="both"/>
            </w:pPr>
            <w:r>
              <w:rPr>
                <w:rFonts w:ascii="Times New Roman"/>
                <w:b w:val="false"/>
                <w:i w:val="false"/>
                <w:color w:val="000000"/>
                <w:sz w:val="20"/>
              </w:rPr>
              <w:t>
17.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8" w:id="3224"/>
          <w:p>
            <w:pPr>
              <w:spacing w:after="20"/>
              <w:ind w:left="20"/>
              <w:jc w:val="both"/>
            </w:pPr>
            <w:r>
              <w:rPr>
                <w:rFonts w:ascii="Times New Roman"/>
                <w:b w:val="false"/>
                <w:i w:val="false"/>
                <w:color w:val="000000"/>
                <w:sz w:val="20"/>
              </w:rPr>
              <w:t>
1. Приемка;</w:t>
            </w:r>
          </w:p>
          <w:bookmarkEnd w:id="3224"/>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прочие; готовые пищевые продукты, изготовленные на их основе,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Сосиски Молочные п/а вар. 520 г ± 15 г 12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291-1013-18-ТОО-001-2024. Технические условия. Изделия колбасные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6" w:id="3225"/>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225"/>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15.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16. Отгрузка;</w:t>
            </w:r>
          </w:p>
          <w:p>
            <w:pPr>
              <w:spacing w:after="20"/>
              <w:ind w:left="20"/>
              <w:jc w:val="both"/>
            </w:pPr>
            <w:r>
              <w:rPr>
                <w:rFonts w:ascii="Times New Roman"/>
                <w:b w:val="false"/>
                <w:i w:val="false"/>
                <w:color w:val="000000"/>
                <w:sz w:val="20"/>
              </w:rPr>
              <w:t>
17.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2" w:id="3226"/>
          <w:p>
            <w:pPr>
              <w:spacing w:after="20"/>
              <w:ind w:left="20"/>
              <w:jc w:val="both"/>
            </w:pPr>
            <w:r>
              <w:rPr>
                <w:rFonts w:ascii="Times New Roman"/>
                <w:b w:val="false"/>
                <w:i w:val="false"/>
                <w:color w:val="000000"/>
                <w:sz w:val="20"/>
              </w:rPr>
              <w:t>
1. Приемка;</w:t>
            </w:r>
          </w:p>
          <w:bookmarkEnd w:id="3226"/>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прочие; готовые пищевые продукты, изготовленные на их основе,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Сосиски Молочные с копчением п/а вар. 520 г ± 15 г 12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291-1013-18-ТОО-001-2024. Технические условия. Изделия колбасные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0" w:id="3227"/>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227"/>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15.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16. Отгрузка;</w:t>
            </w:r>
          </w:p>
          <w:p>
            <w:pPr>
              <w:spacing w:after="20"/>
              <w:ind w:left="20"/>
              <w:jc w:val="both"/>
            </w:pPr>
            <w:r>
              <w:rPr>
                <w:rFonts w:ascii="Times New Roman"/>
                <w:b w:val="false"/>
                <w:i w:val="false"/>
                <w:color w:val="000000"/>
                <w:sz w:val="20"/>
              </w:rPr>
              <w:t>
17.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6" w:id="3228"/>
          <w:p>
            <w:pPr>
              <w:spacing w:after="20"/>
              <w:ind w:left="20"/>
              <w:jc w:val="both"/>
            </w:pPr>
            <w:r>
              <w:rPr>
                <w:rFonts w:ascii="Times New Roman"/>
                <w:b w:val="false"/>
                <w:i w:val="false"/>
                <w:color w:val="000000"/>
                <w:sz w:val="20"/>
              </w:rPr>
              <w:t>
1. Приемка;</w:t>
            </w:r>
          </w:p>
          <w:bookmarkEnd w:id="3228"/>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прочие; готовые пищевые продукты, изготовленные на их основе,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Сардельки XXXL н/о МГС 1000 г ± 15 г  6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291-1013-18-ТОО-001-2024. Технические условия. Изделия колбасные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4" w:id="3229"/>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229"/>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15.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16. Отгрузка;</w:t>
            </w:r>
          </w:p>
          <w:p>
            <w:pPr>
              <w:spacing w:after="20"/>
              <w:ind w:left="20"/>
              <w:jc w:val="both"/>
            </w:pPr>
            <w:r>
              <w:rPr>
                <w:rFonts w:ascii="Times New Roman"/>
                <w:b w:val="false"/>
                <w:i w:val="false"/>
                <w:color w:val="000000"/>
                <w:sz w:val="20"/>
              </w:rPr>
              <w:t>
17.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0" w:id="3230"/>
          <w:p>
            <w:pPr>
              <w:spacing w:after="20"/>
              <w:ind w:left="20"/>
              <w:jc w:val="both"/>
            </w:pPr>
            <w:r>
              <w:rPr>
                <w:rFonts w:ascii="Times New Roman"/>
                <w:b w:val="false"/>
                <w:i w:val="false"/>
                <w:color w:val="000000"/>
                <w:sz w:val="20"/>
              </w:rPr>
              <w:t>
1. Приемка;</w:t>
            </w:r>
          </w:p>
          <w:bookmarkEnd w:id="3230"/>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прочие; готовые пищевые продукты, изготовленные на их основе,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Сосиски Оригинальные МГС 1000 г ± 15 г 6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291-1013-18-ТОО-001-2024. Технические условия. Изделия колбасные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8" w:id="3231"/>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231"/>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15.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16. Отгрузка;</w:t>
            </w:r>
          </w:p>
          <w:p>
            <w:pPr>
              <w:spacing w:after="20"/>
              <w:ind w:left="20"/>
              <w:jc w:val="both"/>
            </w:pPr>
            <w:r>
              <w:rPr>
                <w:rFonts w:ascii="Times New Roman"/>
                <w:b w:val="false"/>
                <w:i w:val="false"/>
                <w:color w:val="000000"/>
                <w:sz w:val="20"/>
              </w:rPr>
              <w:t>
17.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4" w:id="3232"/>
          <w:p>
            <w:pPr>
              <w:spacing w:after="20"/>
              <w:ind w:left="20"/>
              <w:jc w:val="both"/>
            </w:pPr>
            <w:r>
              <w:rPr>
                <w:rFonts w:ascii="Times New Roman"/>
                <w:b w:val="false"/>
                <w:i w:val="false"/>
                <w:color w:val="000000"/>
                <w:sz w:val="20"/>
              </w:rPr>
              <w:t>
1. Приемка;</w:t>
            </w:r>
          </w:p>
          <w:bookmarkEnd w:id="3232"/>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прочие; готовые пищевые продукты, изготовленные на их основе,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Сосиски Неженка МГС 1000 г ± 15 г 6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291-1013-18-ТОО-001-2024. Технические условия. Изделия колбасные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2" w:id="3233"/>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233"/>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15.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16. Отгрузка;</w:t>
            </w:r>
          </w:p>
          <w:p>
            <w:pPr>
              <w:spacing w:after="20"/>
              <w:ind w:left="20"/>
              <w:jc w:val="both"/>
            </w:pPr>
            <w:r>
              <w:rPr>
                <w:rFonts w:ascii="Times New Roman"/>
                <w:b w:val="false"/>
                <w:i w:val="false"/>
                <w:color w:val="000000"/>
                <w:sz w:val="20"/>
              </w:rPr>
              <w:t>
17.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8" w:id="3234"/>
          <w:p>
            <w:pPr>
              <w:spacing w:after="20"/>
              <w:ind w:left="20"/>
              <w:jc w:val="both"/>
            </w:pPr>
            <w:r>
              <w:rPr>
                <w:rFonts w:ascii="Times New Roman"/>
                <w:b w:val="false"/>
                <w:i w:val="false"/>
                <w:color w:val="000000"/>
                <w:sz w:val="20"/>
              </w:rPr>
              <w:t>
1. Приемка;</w:t>
            </w:r>
          </w:p>
          <w:bookmarkEnd w:id="3234"/>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прочие; готовые пищевые продукты, изготовленные на их основе,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Сосиски Баварские с сыром п/а вар. 500 г ± 15 г 12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291-1013-18-ТОО-001-2024. Технические условия. Изделия колбасные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6" w:id="3235"/>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235"/>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15.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16. Отгрузка;</w:t>
            </w:r>
          </w:p>
          <w:p>
            <w:pPr>
              <w:spacing w:after="20"/>
              <w:ind w:left="20"/>
              <w:jc w:val="both"/>
            </w:pPr>
            <w:r>
              <w:rPr>
                <w:rFonts w:ascii="Times New Roman"/>
                <w:b w:val="false"/>
                <w:i w:val="false"/>
                <w:color w:val="000000"/>
                <w:sz w:val="20"/>
              </w:rPr>
              <w:t>
17.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2" w:id="3236"/>
          <w:p>
            <w:pPr>
              <w:spacing w:after="20"/>
              <w:ind w:left="20"/>
              <w:jc w:val="both"/>
            </w:pPr>
            <w:r>
              <w:rPr>
                <w:rFonts w:ascii="Times New Roman"/>
                <w:b w:val="false"/>
                <w:i w:val="false"/>
                <w:color w:val="000000"/>
                <w:sz w:val="20"/>
              </w:rPr>
              <w:t>
1. Приемка;</w:t>
            </w:r>
          </w:p>
          <w:bookmarkEnd w:id="3236"/>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прочие; готовые пищевые продукты, изготовленные на их основе,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Сосиски Баварские с сыром п/а вар. в/у, вес 6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291-1013-18-ТОО-001-2024. Технические условия. Изделия колбасные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0" w:id="3237"/>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237"/>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15.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16. Отгрузка;</w:t>
            </w:r>
          </w:p>
          <w:p>
            <w:pPr>
              <w:spacing w:after="20"/>
              <w:ind w:left="20"/>
              <w:jc w:val="both"/>
            </w:pPr>
            <w:r>
              <w:rPr>
                <w:rFonts w:ascii="Times New Roman"/>
                <w:b w:val="false"/>
                <w:i w:val="false"/>
                <w:color w:val="000000"/>
                <w:sz w:val="20"/>
              </w:rPr>
              <w:t>
17.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6" w:id="3238"/>
          <w:p>
            <w:pPr>
              <w:spacing w:after="20"/>
              <w:ind w:left="20"/>
              <w:jc w:val="both"/>
            </w:pPr>
            <w:r>
              <w:rPr>
                <w:rFonts w:ascii="Times New Roman"/>
                <w:b w:val="false"/>
                <w:i w:val="false"/>
                <w:color w:val="000000"/>
                <w:sz w:val="20"/>
              </w:rPr>
              <w:t>
1. Приемка;</w:t>
            </w:r>
          </w:p>
          <w:bookmarkEnd w:id="3238"/>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прочие; готовые пищевые продукты, изготовленные на их основе,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Сосиски Баварские с сыром п/а вар. в/у, 1000 г ± 15 г 6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291-1013-18-ТОО-001-2024. Технические условия. Изделия колбасные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4" w:id="3239"/>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239"/>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15.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16. Отгрузка;</w:t>
            </w:r>
          </w:p>
          <w:p>
            <w:pPr>
              <w:spacing w:after="20"/>
              <w:ind w:left="20"/>
              <w:jc w:val="both"/>
            </w:pPr>
            <w:r>
              <w:rPr>
                <w:rFonts w:ascii="Times New Roman"/>
                <w:b w:val="false"/>
                <w:i w:val="false"/>
                <w:color w:val="000000"/>
                <w:sz w:val="20"/>
              </w:rPr>
              <w:t>
17.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0" w:id="3240"/>
          <w:p>
            <w:pPr>
              <w:spacing w:after="20"/>
              <w:ind w:left="20"/>
              <w:jc w:val="both"/>
            </w:pPr>
            <w:r>
              <w:rPr>
                <w:rFonts w:ascii="Times New Roman"/>
                <w:b w:val="false"/>
                <w:i w:val="false"/>
                <w:color w:val="000000"/>
                <w:sz w:val="20"/>
              </w:rPr>
              <w:t>
1. Приемка;</w:t>
            </w:r>
          </w:p>
          <w:bookmarkEnd w:id="3240"/>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прочие; готовые пищевые продукты, изготовленные на их основе,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Колбаски Барбекю вар в/у 500 г ± 15 г кор 10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291-1013-18-ТОО-001-2024. Технические условия. Изделия колбасные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8" w:id="3241"/>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241"/>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15. Отгрузка;</w:t>
            </w:r>
          </w:p>
          <w:p>
            <w:pPr>
              <w:spacing w:after="20"/>
              <w:ind w:left="20"/>
              <w:jc w:val="both"/>
            </w:pPr>
            <w:r>
              <w:rPr>
                <w:rFonts w:ascii="Times New Roman"/>
                <w:b w:val="false"/>
                <w:i w:val="false"/>
                <w:color w:val="000000"/>
                <w:sz w:val="20"/>
              </w:rPr>
              <w:t>
16.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3" w:id="3242"/>
          <w:p>
            <w:pPr>
              <w:spacing w:after="20"/>
              <w:ind w:left="20"/>
              <w:jc w:val="both"/>
            </w:pPr>
            <w:r>
              <w:rPr>
                <w:rFonts w:ascii="Times New Roman"/>
                <w:b w:val="false"/>
                <w:i w:val="false"/>
                <w:color w:val="000000"/>
                <w:sz w:val="20"/>
              </w:rPr>
              <w:t>
1. Приемка;</w:t>
            </w:r>
          </w:p>
          <w:bookmarkEnd w:id="3242"/>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прочие; готовые пищевые продукты, изготовленные на их основе,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Колбаски Мясные вар в/у 500 г ± 15 г кор 10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291-1013-18-ТОО-001-2024. Технические условия. Изделия колбасные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1" w:id="3243"/>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243"/>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15. Отгрузка;</w:t>
            </w:r>
          </w:p>
          <w:p>
            <w:pPr>
              <w:spacing w:after="20"/>
              <w:ind w:left="20"/>
              <w:jc w:val="both"/>
            </w:pPr>
            <w:r>
              <w:rPr>
                <w:rFonts w:ascii="Times New Roman"/>
                <w:b w:val="false"/>
                <w:i w:val="false"/>
                <w:color w:val="000000"/>
                <w:sz w:val="20"/>
              </w:rPr>
              <w:t>
16.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6" w:id="3244"/>
          <w:p>
            <w:pPr>
              <w:spacing w:after="20"/>
              <w:ind w:left="20"/>
              <w:jc w:val="both"/>
            </w:pPr>
            <w:r>
              <w:rPr>
                <w:rFonts w:ascii="Times New Roman"/>
                <w:b w:val="false"/>
                <w:i w:val="false"/>
                <w:color w:val="000000"/>
                <w:sz w:val="20"/>
              </w:rPr>
              <w:t>
1. Приемка;</w:t>
            </w:r>
          </w:p>
          <w:bookmarkEnd w:id="3244"/>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прочие; готовые пищевые продукты, изготовленные на их основе,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Колбаски Охотничьи вар в/у 700 г ± 15 г кор 10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291-1013-18-ТОО-001-2024. Технические условия. Изделия колбасные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4" w:id="3245"/>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245"/>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15. Отгрузка;</w:t>
            </w:r>
          </w:p>
          <w:p>
            <w:pPr>
              <w:spacing w:after="20"/>
              <w:ind w:left="20"/>
              <w:jc w:val="both"/>
            </w:pPr>
            <w:r>
              <w:rPr>
                <w:rFonts w:ascii="Times New Roman"/>
                <w:b w:val="false"/>
                <w:i w:val="false"/>
                <w:color w:val="000000"/>
                <w:sz w:val="20"/>
              </w:rPr>
              <w:t>
16.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9" w:id="3246"/>
          <w:p>
            <w:pPr>
              <w:spacing w:after="20"/>
              <w:ind w:left="20"/>
              <w:jc w:val="both"/>
            </w:pPr>
            <w:r>
              <w:rPr>
                <w:rFonts w:ascii="Times New Roman"/>
                <w:b w:val="false"/>
                <w:i w:val="false"/>
                <w:color w:val="000000"/>
                <w:sz w:val="20"/>
              </w:rPr>
              <w:t>
1. Приемка;</w:t>
            </w:r>
          </w:p>
          <w:bookmarkEnd w:id="3246"/>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прочие; готовые пищевые продукты, изготовленные на их основе,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Сосиски К Ужину в/у 1000 г ± 15 г кор. 6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291-1013-18-ТОО-001-2024. Технические условия. Изделия колбасные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7" w:id="3247"/>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247"/>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15.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16. Отгрузка;</w:t>
            </w:r>
          </w:p>
          <w:p>
            <w:pPr>
              <w:spacing w:after="20"/>
              <w:ind w:left="20"/>
              <w:jc w:val="both"/>
            </w:pPr>
            <w:r>
              <w:rPr>
                <w:rFonts w:ascii="Times New Roman"/>
                <w:b w:val="false"/>
                <w:i w:val="false"/>
                <w:color w:val="000000"/>
                <w:sz w:val="20"/>
              </w:rPr>
              <w:t>
17.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3" w:id="3248"/>
          <w:p>
            <w:pPr>
              <w:spacing w:after="20"/>
              <w:ind w:left="20"/>
              <w:jc w:val="both"/>
            </w:pPr>
            <w:r>
              <w:rPr>
                <w:rFonts w:ascii="Times New Roman"/>
                <w:b w:val="false"/>
                <w:i w:val="false"/>
                <w:color w:val="000000"/>
                <w:sz w:val="20"/>
              </w:rPr>
              <w:t>
1. Приемка;</w:t>
            </w:r>
          </w:p>
          <w:bookmarkEnd w:id="3248"/>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прочие; готовые пищевые продукты, изготовленные на их основе,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Сосиски Рубленые ц/о в/у 350 г ± 10 г 10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291-1013-18-ТОО-001-2024. Технические условия. Изделия колбасные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1" w:id="3249"/>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249"/>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15. Отгрузка;</w:t>
            </w:r>
          </w:p>
          <w:p>
            <w:pPr>
              <w:spacing w:after="20"/>
              <w:ind w:left="20"/>
              <w:jc w:val="both"/>
            </w:pPr>
            <w:r>
              <w:rPr>
                <w:rFonts w:ascii="Times New Roman"/>
                <w:b w:val="false"/>
                <w:i w:val="false"/>
                <w:color w:val="000000"/>
                <w:sz w:val="20"/>
              </w:rPr>
              <w:t>
16.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6" w:id="3250"/>
          <w:p>
            <w:pPr>
              <w:spacing w:after="20"/>
              <w:ind w:left="20"/>
              <w:jc w:val="both"/>
            </w:pPr>
            <w:r>
              <w:rPr>
                <w:rFonts w:ascii="Times New Roman"/>
                <w:b w:val="false"/>
                <w:i w:val="false"/>
                <w:color w:val="000000"/>
                <w:sz w:val="20"/>
              </w:rPr>
              <w:t>
1. Приемка;</w:t>
            </w:r>
          </w:p>
          <w:bookmarkEnd w:id="3250"/>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прочие; готовые пищевые продукты, изготовленные на их основе,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Сосиски Говяжьи Рубленые ц/о в/у 350 г ± 10 г 10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291-1013-18-ТОО-001-2024. Технические условия. Изделия колбасные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4" w:id="3251"/>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251"/>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15. Отгрузка;</w:t>
            </w:r>
          </w:p>
          <w:p>
            <w:pPr>
              <w:spacing w:after="20"/>
              <w:ind w:left="20"/>
              <w:jc w:val="both"/>
            </w:pPr>
            <w:r>
              <w:rPr>
                <w:rFonts w:ascii="Times New Roman"/>
                <w:b w:val="false"/>
                <w:i w:val="false"/>
                <w:color w:val="000000"/>
                <w:sz w:val="20"/>
              </w:rPr>
              <w:t>
16.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9" w:id="3252"/>
          <w:p>
            <w:pPr>
              <w:spacing w:after="20"/>
              <w:ind w:left="20"/>
              <w:jc w:val="both"/>
            </w:pPr>
            <w:r>
              <w:rPr>
                <w:rFonts w:ascii="Times New Roman"/>
                <w:b w:val="false"/>
                <w:i w:val="false"/>
                <w:color w:val="000000"/>
                <w:sz w:val="20"/>
              </w:rPr>
              <w:t>
1. Приемка;</w:t>
            </w:r>
          </w:p>
          <w:bookmarkEnd w:id="3252"/>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прочие; готовые пищевые продукты, изготовленные на их основе,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Premium "Дастархан" п/а в/к 1000 г ± 15 г 15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291-1013-18-ТОО-001-2024. Технические условия. Изделия колбасные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7" w:id="3253"/>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253"/>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15. Отгрузка;</w:t>
            </w:r>
          </w:p>
          <w:p>
            <w:pPr>
              <w:spacing w:after="20"/>
              <w:ind w:left="20"/>
              <w:jc w:val="both"/>
            </w:pPr>
            <w:r>
              <w:rPr>
                <w:rFonts w:ascii="Times New Roman"/>
                <w:b w:val="false"/>
                <w:i w:val="false"/>
                <w:color w:val="000000"/>
                <w:sz w:val="20"/>
              </w:rPr>
              <w:t>
16.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2" w:id="3254"/>
          <w:p>
            <w:pPr>
              <w:spacing w:after="20"/>
              <w:ind w:left="20"/>
              <w:jc w:val="both"/>
            </w:pPr>
            <w:r>
              <w:rPr>
                <w:rFonts w:ascii="Times New Roman"/>
                <w:b w:val="false"/>
                <w:i w:val="false"/>
                <w:color w:val="000000"/>
                <w:sz w:val="20"/>
              </w:rPr>
              <w:t>
1. Приемка;</w:t>
            </w:r>
          </w:p>
          <w:bookmarkEnd w:id="3254"/>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прочие; готовые пищевые продукты, изготовленные на их основе,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Сервелат Восточный п/к в/у 450 г ± 15 г кор 15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291-1013-18-ТОО-001-2024. Технические условия. Изделия колбасные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0" w:id="3255"/>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255"/>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15. Отгрузка;</w:t>
            </w:r>
          </w:p>
          <w:p>
            <w:pPr>
              <w:spacing w:after="20"/>
              <w:ind w:left="20"/>
              <w:jc w:val="both"/>
            </w:pPr>
            <w:r>
              <w:rPr>
                <w:rFonts w:ascii="Times New Roman"/>
                <w:b w:val="false"/>
                <w:i w:val="false"/>
                <w:color w:val="000000"/>
                <w:sz w:val="20"/>
              </w:rPr>
              <w:t>
16.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5" w:id="3256"/>
          <w:p>
            <w:pPr>
              <w:spacing w:after="20"/>
              <w:ind w:left="20"/>
              <w:jc w:val="both"/>
            </w:pPr>
            <w:r>
              <w:rPr>
                <w:rFonts w:ascii="Times New Roman"/>
                <w:b w:val="false"/>
                <w:i w:val="false"/>
                <w:color w:val="000000"/>
                <w:sz w:val="20"/>
              </w:rPr>
              <w:t>
1. Приемка;</w:t>
            </w:r>
          </w:p>
          <w:bookmarkEnd w:id="3256"/>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прочие; готовые пищевые продукты, изготовленные на их основе,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Сервелат Восточный п/к в/у 650 г ± 15 г кор 15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291-1013-18-ТОО-001-2024. Технические условия. Изделия колбасные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3" w:id="3257"/>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257"/>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15. Отгрузка;</w:t>
            </w:r>
          </w:p>
          <w:p>
            <w:pPr>
              <w:spacing w:after="20"/>
              <w:ind w:left="20"/>
              <w:jc w:val="both"/>
            </w:pPr>
            <w:r>
              <w:rPr>
                <w:rFonts w:ascii="Times New Roman"/>
                <w:b w:val="false"/>
                <w:i w:val="false"/>
                <w:color w:val="000000"/>
                <w:sz w:val="20"/>
              </w:rPr>
              <w:t>
16.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8" w:id="3258"/>
          <w:p>
            <w:pPr>
              <w:spacing w:after="20"/>
              <w:ind w:left="20"/>
              <w:jc w:val="both"/>
            </w:pPr>
            <w:r>
              <w:rPr>
                <w:rFonts w:ascii="Times New Roman"/>
                <w:b w:val="false"/>
                <w:i w:val="false"/>
                <w:color w:val="000000"/>
                <w:sz w:val="20"/>
              </w:rPr>
              <w:t>
1. Приемка;</w:t>
            </w:r>
          </w:p>
          <w:bookmarkEnd w:id="3258"/>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прочие; готовые пищевые продукты, изготовленные на их основе,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Домашняя п/к б/о МГС  500 г ± 15 г 15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291-1013-18-ТОО-001-2024. Технические условия. Изделия колбасные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6" w:id="3259"/>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259"/>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15. Отгрузка;</w:t>
            </w:r>
          </w:p>
          <w:p>
            <w:pPr>
              <w:spacing w:after="20"/>
              <w:ind w:left="20"/>
              <w:jc w:val="both"/>
            </w:pPr>
            <w:r>
              <w:rPr>
                <w:rFonts w:ascii="Times New Roman"/>
                <w:b w:val="false"/>
                <w:i w:val="false"/>
                <w:color w:val="000000"/>
                <w:sz w:val="20"/>
              </w:rPr>
              <w:t>
16.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1" w:id="3260"/>
          <w:p>
            <w:pPr>
              <w:spacing w:after="20"/>
              <w:ind w:left="20"/>
              <w:jc w:val="both"/>
            </w:pPr>
            <w:r>
              <w:rPr>
                <w:rFonts w:ascii="Times New Roman"/>
                <w:b w:val="false"/>
                <w:i w:val="false"/>
                <w:color w:val="000000"/>
                <w:sz w:val="20"/>
              </w:rPr>
              <w:t>
1. Приемка;</w:t>
            </w:r>
          </w:p>
          <w:bookmarkEnd w:id="3260"/>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прочие; готовые пищевые продукты, изготовленные на их основе,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Шiркiн-Ай п/к в/у 550 г ± 15 г 18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291-1013-18-ТОО-001-2024. Технические условия. Изделия колбасные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9" w:id="3261"/>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261"/>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15. Отгрузка;</w:t>
            </w:r>
          </w:p>
          <w:p>
            <w:pPr>
              <w:spacing w:after="20"/>
              <w:ind w:left="20"/>
              <w:jc w:val="both"/>
            </w:pPr>
            <w:r>
              <w:rPr>
                <w:rFonts w:ascii="Times New Roman"/>
                <w:b w:val="false"/>
                <w:i w:val="false"/>
                <w:color w:val="000000"/>
                <w:sz w:val="20"/>
              </w:rPr>
              <w:t>
16.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4" w:id="3262"/>
          <w:p>
            <w:pPr>
              <w:spacing w:after="20"/>
              <w:ind w:left="20"/>
              <w:jc w:val="both"/>
            </w:pPr>
            <w:r>
              <w:rPr>
                <w:rFonts w:ascii="Times New Roman"/>
                <w:b w:val="false"/>
                <w:i w:val="false"/>
                <w:color w:val="000000"/>
                <w:sz w:val="20"/>
              </w:rPr>
              <w:t>
1. Приемка;</w:t>
            </w:r>
          </w:p>
          <w:bookmarkEnd w:id="3262"/>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прочие; готовые пищевые продукты, изготовленные на их основе,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Сервелат Народный п/а п/к 500 г ± 15 г кор 18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291-1013-18-ТОО-001-2024. Технические условия. Изделия колбасные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2" w:id="3263"/>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263"/>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15. Отгрузка;</w:t>
            </w:r>
          </w:p>
          <w:p>
            <w:pPr>
              <w:spacing w:after="20"/>
              <w:ind w:left="20"/>
              <w:jc w:val="both"/>
            </w:pPr>
            <w:r>
              <w:rPr>
                <w:rFonts w:ascii="Times New Roman"/>
                <w:b w:val="false"/>
                <w:i w:val="false"/>
                <w:color w:val="000000"/>
                <w:sz w:val="20"/>
              </w:rPr>
              <w:t>
16.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7" w:id="3264"/>
          <w:p>
            <w:pPr>
              <w:spacing w:after="20"/>
              <w:ind w:left="20"/>
              <w:jc w:val="both"/>
            </w:pPr>
            <w:r>
              <w:rPr>
                <w:rFonts w:ascii="Times New Roman"/>
                <w:b w:val="false"/>
                <w:i w:val="false"/>
                <w:color w:val="000000"/>
                <w:sz w:val="20"/>
              </w:rPr>
              <w:t>
1. Приемка;</w:t>
            </w:r>
          </w:p>
          <w:bookmarkEnd w:id="3264"/>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прочие; готовые пищевые продукты, изготовленные на их основе,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Сервелат Мусульманский п/а п/к 500 г ± 15 г кор 15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291-1013-18-ТОО-001-2024. Технические условия. Изделия колбасные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5" w:id="3265"/>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265"/>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15. Отгрузка;</w:t>
            </w:r>
          </w:p>
          <w:p>
            <w:pPr>
              <w:spacing w:after="20"/>
              <w:ind w:left="20"/>
              <w:jc w:val="both"/>
            </w:pPr>
            <w:r>
              <w:rPr>
                <w:rFonts w:ascii="Times New Roman"/>
                <w:b w:val="false"/>
                <w:i w:val="false"/>
                <w:color w:val="000000"/>
                <w:sz w:val="20"/>
              </w:rPr>
              <w:t>
16.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0" w:id="3266"/>
          <w:p>
            <w:pPr>
              <w:spacing w:after="20"/>
              <w:ind w:left="20"/>
              <w:jc w:val="both"/>
            </w:pPr>
            <w:r>
              <w:rPr>
                <w:rFonts w:ascii="Times New Roman"/>
                <w:b w:val="false"/>
                <w:i w:val="false"/>
                <w:color w:val="000000"/>
                <w:sz w:val="20"/>
              </w:rPr>
              <w:t>
1. Приемка;</w:t>
            </w:r>
          </w:p>
          <w:bookmarkEnd w:id="3266"/>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1602329000 -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или консервированные продукты из домашних кур вида gallus domesticus, товарной позиции 0105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Крылья весовая МГС 12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291-1013-18-ТОО-003-2024. Технические условия. Готовые мясные изделия.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8" w:id="3267"/>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267"/>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рассола;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Инъектирование мясного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Массирование мясного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Навешивание и раскладка;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12. Отгрузка;</w:t>
            </w:r>
          </w:p>
          <w:p>
            <w:pPr>
              <w:spacing w:after="20"/>
              <w:ind w:left="20"/>
              <w:jc w:val="both"/>
            </w:pPr>
            <w:r>
              <w:rPr>
                <w:rFonts w:ascii="Times New Roman"/>
                <w:b w:val="false"/>
                <w:i w:val="false"/>
                <w:color w:val="000000"/>
                <w:sz w:val="20"/>
              </w:rPr>
              <w:t>
13.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0" w:id="3268"/>
          <w:p>
            <w:pPr>
              <w:spacing w:after="20"/>
              <w:ind w:left="20"/>
              <w:jc w:val="both"/>
            </w:pPr>
            <w:r>
              <w:rPr>
                <w:rFonts w:ascii="Times New Roman"/>
                <w:b w:val="false"/>
                <w:i w:val="false"/>
                <w:color w:val="000000"/>
                <w:sz w:val="20"/>
              </w:rPr>
              <w:t>
1. Приемка;</w:t>
            </w:r>
          </w:p>
          <w:bookmarkEnd w:id="3268"/>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Развешивание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Упаковывание и маркирование.</w:t>
            </w:r>
          </w:p>
          <w:p>
            <w:pPr>
              <w:spacing w:after="20"/>
              <w:ind w:left="20"/>
              <w:jc w:val="both"/>
            </w:pPr>
            <w:r>
              <w:rPr>
                <w:rFonts w:ascii="Times New Roman"/>
                <w:b w:val="false"/>
                <w:i w:val="false"/>
                <w:color w:val="000000"/>
                <w:sz w:val="20"/>
              </w:rPr>
              <w:t>
8.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1602329000 -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или консервированные продукты из домашних кур вида gallus domesticus, товарной позиции 0105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Филе куриное весовая в/у ПРОФ 9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291-1013-18-ТОО-003-2024. Технические условия. Готовые мясные изделия.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7" w:id="3269"/>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269"/>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рассола;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Инъектирование мясного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Массирование мясного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Навешивание и раскладка;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12. Отгрузка;</w:t>
            </w:r>
          </w:p>
          <w:p>
            <w:pPr>
              <w:spacing w:after="20"/>
              <w:ind w:left="20"/>
              <w:jc w:val="both"/>
            </w:pPr>
            <w:r>
              <w:rPr>
                <w:rFonts w:ascii="Times New Roman"/>
                <w:b w:val="false"/>
                <w:i w:val="false"/>
                <w:color w:val="000000"/>
                <w:sz w:val="20"/>
              </w:rPr>
              <w:t>
13.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9" w:id="3270"/>
          <w:p>
            <w:pPr>
              <w:spacing w:after="20"/>
              <w:ind w:left="20"/>
              <w:jc w:val="both"/>
            </w:pPr>
            <w:r>
              <w:rPr>
                <w:rFonts w:ascii="Times New Roman"/>
                <w:b w:val="false"/>
                <w:i w:val="false"/>
                <w:color w:val="000000"/>
                <w:sz w:val="20"/>
              </w:rPr>
              <w:t>
1. Приемка;</w:t>
            </w:r>
          </w:p>
          <w:bookmarkEnd w:id="3270"/>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Развешивание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Упаковывание и маркирование.</w:t>
            </w:r>
          </w:p>
          <w:p>
            <w:pPr>
              <w:spacing w:after="20"/>
              <w:ind w:left="20"/>
              <w:jc w:val="both"/>
            </w:pPr>
            <w:r>
              <w:rPr>
                <w:rFonts w:ascii="Times New Roman"/>
                <w:b w:val="false"/>
                <w:i w:val="false"/>
                <w:color w:val="000000"/>
                <w:sz w:val="20"/>
              </w:rPr>
              <w:t>
8.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1602329000 -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или консервированные продукты из домашних кур вида gallus domesticus, товарной позиции 0105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Бедро весовое МГС кор.12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291-1013-18-ТОО-003-2024. Технические условия. Готовые мясные изделия.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6" w:id="3271"/>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271"/>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рассола;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Инъектирование мясного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Массирование мясного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Навешивание и раскладка;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12. Отгрузка;</w:t>
            </w:r>
          </w:p>
          <w:p>
            <w:pPr>
              <w:spacing w:after="20"/>
              <w:ind w:left="20"/>
              <w:jc w:val="both"/>
            </w:pPr>
            <w:r>
              <w:rPr>
                <w:rFonts w:ascii="Times New Roman"/>
                <w:b w:val="false"/>
                <w:i w:val="false"/>
                <w:color w:val="000000"/>
                <w:sz w:val="20"/>
              </w:rPr>
              <w:t>
13.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8" w:id="3272"/>
          <w:p>
            <w:pPr>
              <w:spacing w:after="20"/>
              <w:ind w:left="20"/>
              <w:jc w:val="both"/>
            </w:pPr>
            <w:r>
              <w:rPr>
                <w:rFonts w:ascii="Times New Roman"/>
                <w:b w:val="false"/>
                <w:i w:val="false"/>
                <w:color w:val="000000"/>
                <w:sz w:val="20"/>
              </w:rPr>
              <w:t>
1. Приемка;</w:t>
            </w:r>
          </w:p>
          <w:bookmarkEnd w:id="3272"/>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Развешивание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Упаковывание и маркирование.</w:t>
            </w:r>
          </w:p>
          <w:p>
            <w:pPr>
              <w:spacing w:after="20"/>
              <w:ind w:left="20"/>
              <w:jc w:val="both"/>
            </w:pPr>
            <w:r>
              <w:rPr>
                <w:rFonts w:ascii="Times New Roman"/>
                <w:b w:val="false"/>
                <w:i w:val="false"/>
                <w:color w:val="000000"/>
                <w:sz w:val="20"/>
              </w:rPr>
              <w:t>
8.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1602329000 -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или консервированные продукты из домашних кур вида gallus domesticus, товарной позиции 0105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Филе куриное запеченное весовое в/у кор 8 шт (ДОДО)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291-1013-18-ТОО-003-2024. Технические условия. Готовые мясные изделия.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5" w:id="3273"/>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273"/>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рассола;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Инъектирование мясного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Массирование мясного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Навешивание и раскладка;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12. Отгрузка;</w:t>
            </w:r>
          </w:p>
          <w:p>
            <w:pPr>
              <w:spacing w:after="20"/>
              <w:ind w:left="20"/>
              <w:jc w:val="both"/>
            </w:pPr>
            <w:r>
              <w:rPr>
                <w:rFonts w:ascii="Times New Roman"/>
                <w:b w:val="false"/>
                <w:i w:val="false"/>
                <w:color w:val="000000"/>
                <w:sz w:val="20"/>
              </w:rPr>
              <w:t>
13.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7" w:id="3274"/>
          <w:p>
            <w:pPr>
              <w:spacing w:after="20"/>
              <w:ind w:left="20"/>
              <w:jc w:val="both"/>
            </w:pPr>
            <w:r>
              <w:rPr>
                <w:rFonts w:ascii="Times New Roman"/>
                <w:b w:val="false"/>
                <w:i w:val="false"/>
                <w:color w:val="000000"/>
                <w:sz w:val="20"/>
              </w:rPr>
              <w:t>
1. Приемка;</w:t>
            </w:r>
          </w:p>
          <w:bookmarkEnd w:id="3274"/>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Развешивание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Упаковывание и маркирование.</w:t>
            </w:r>
          </w:p>
          <w:p>
            <w:pPr>
              <w:spacing w:after="20"/>
              <w:ind w:left="20"/>
              <w:jc w:val="both"/>
            </w:pPr>
            <w:r>
              <w:rPr>
                <w:rFonts w:ascii="Times New Roman"/>
                <w:b w:val="false"/>
                <w:i w:val="false"/>
                <w:color w:val="000000"/>
                <w:sz w:val="20"/>
              </w:rPr>
              <w:t>
8.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1602329000 -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или консервированные продукты из домашних кур вида gallus domesticus, товарной позиции 0105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Руляда куриная в/у 500 г ± 15 г 23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291-1013-18-ТОО-003-2024. Технические условия. Готовые мясные изделия.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4" w:id="3275"/>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275"/>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15.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16. Отгрузка;</w:t>
            </w:r>
          </w:p>
          <w:p>
            <w:pPr>
              <w:spacing w:after="20"/>
              <w:ind w:left="20"/>
              <w:jc w:val="both"/>
            </w:pPr>
            <w:r>
              <w:rPr>
                <w:rFonts w:ascii="Times New Roman"/>
                <w:b w:val="false"/>
                <w:i w:val="false"/>
                <w:color w:val="000000"/>
                <w:sz w:val="20"/>
              </w:rPr>
              <w:t>
17.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0" w:id="3276"/>
          <w:p>
            <w:pPr>
              <w:spacing w:after="20"/>
              <w:ind w:left="20"/>
              <w:jc w:val="both"/>
            </w:pPr>
            <w:r>
              <w:rPr>
                <w:rFonts w:ascii="Times New Roman"/>
                <w:b w:val="false"/>
                <w:i w:val="false"/>
                <w:color w:val="000000"/>
                <w:sz w:val="20"/>
              </w:rPr>
              <w:t>
1. Приемка;</w:t>
            </w:r>
          </w:p>
          <w:bookmarkEnd w:id="3276"/>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1602329000 -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или консервированные продукты из домашних кур вида gallus domesticus, товарной позиции 0105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Руляда куриная в/у 300 г ± 9% 25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291-1013-18-ТОО-003-2024. Технические условия. Готовые мясные изделия.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8" w:id="3277"/>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277"/>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15.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16. Отгрузка;</w:t>
            </w:r>
          </w:p>
          <w:p>
            <w:pPr>
              <w:spacing w:after="20"/>
              <w:ind w:left="20"/>
              <w:jc w:val="both"/>
            </w:pPr>
            <w:r>
              <w:rPr>
                <w:rFonts w:ascii="Times New Roman"/>
                <w:b w:val="false"/>
                <w:i w:val="false"/>
                <w:color w:val="000000"/>
                <w:sz w:val="20"/>
              </w:rPr>
              <w:t>
17.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4" w:id="3278"/>
          <w:p>
            <w:pPr>
              <w:spacing w:after="20"/>
              <w:ind w:left="20"/>
              <w:jc w:val="both"/>
            </w:pPr>
            <w:r>
              <w:rPr>
                <w:rFonts w:ascii="Times New Roman"/>
                <w:b w:val="false"/>
                <w:i w:val="false"/>
                <w:color w:val="000000"/>
                <w:sz w:val="20"/>
              </w:rPr>
              <w:t>
1. Приемка;</w:t>
            </w:r>
          </w:p>
          <w:bookmarkEnd w:id="3278"/>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1602329000 -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или консервированные продукты из домашних кур вида gallus domesticus, товарной позиции 0105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Руляда куриная п/к 1000 г ± 00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291-1013-18-ТОО-003-2024. Технические условия. Готовые мясные изделия.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2" w:id="3279"/>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279"/>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15.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16. Отгрузка;</w:t>
            </w:r>
          </w:p>
          <w:p>
            <w:pPr>
              <w:spacing w:after="20"/>
              <w:ind w:left="20"/>
              <w:jc w:val="both"/>
            </w:pPr>
            <w:r>
              <w:rPr>
                <w:rFonts w:ascii="Times New Roman"/>
                <w:b w:val="false"/>
                <w:i w:val="false"/>
                <w:color w:val="000000"/>
                <w:sz w:val="20"/>
              </w:rPr>
              <w:t>
17.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8" w:id="3280"/>
          <w:p>
            <w:pPr>
              <w:spacing w:after="20"/>
              <w:ind w:left="20"/>
              <w:jc w:val="both"/>
            </w:pPr>
            <w:r>
              <w:rPr>
                <w:rFonts w:ascii="Times New Roman"/>
                <w:b w:val="false"/>
                <w:i w:val="false"/>
                <w:color w:val="000000"/>
                <w:sz w:val="20"/>
              </w:rPr>
              <w:t>
1. Приемка;</w:t>
            </w:r>
          </w:p>
          <w:bookmarkEnd w:id="3280"/>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1602329000 -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или консервированные продукты из домашних кур вида gallus domesticus, товарной позиции 0105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Голень весовая МГС 12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291-1013-18-ТОО-003-2024. Технические условия. Готовые мясные изделия.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6" w:id="3281"/>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281"/>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рассола;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Инъектирование мясного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Массирование мясного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Навешивание и раскладка;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12. Отгрузка;</w:t>
            </w:r>
          </w:p>
          <w:p>
            <w:pPr>
              <w:spacing w:after="20"/>
              <w:ind w:left="20"/>
              <w:jc w:val="both"/>
            </w:pPr>
            <w:r>
              <w:rPr>
                <w:rFonts w:ascii="Times New Roman"/>
                <w:b w:val="false"/>
                <w:i w:val="false"/>
                <w:color w:val="000000"/>
                <w:sz w:val="20"/>
              </w:rPr>
              <w:t>
13.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8" w:id="3282"/>
          <w:p>
            <w:pPr>
              <w:spacing w:after="20"/>
              <w:ind w:left="20"/>
              <w:jc w:val="both"/>
            </w:pPr>
            <w:r>
              <w:rPr>
                <w:rFonts w:ascii="Times New Roman"/>
                <w:b w:val="false"/>
                <w:i w:val="false"/>
                <w:color w:val="000000"/>
                <w:sz w:val="20"/>
              </w:rPr>
              <w:t>
1. Приемка;</w:t>
            </w:r>
          </w:p>
          <w:bookmarkEnd w:id="3282"/>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Развешивание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Упаковывание и маркирование.</w:t>
            </w:r>
          </w:p>
          <w:p>
            <w:pPr>
              <w:spacing w:after="20"/>
              <w:ind w:left="20"/>
              <w:jc w:val="both"/>
            </w:pPr>
            <w:r>
              <w:rPr>
                <w:rFonts w:ascii="Times New Roman"/>
                <w:b w:val="false"/>
                <w:i w:val="false"/>
                <w:color w:val="000000"/>
                <w:sz w:val="20"/>
              </w:rPr>
              <w:t>
8.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1602329000 -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или консервированные продукты из домашних кур вида gallus domesticus, товарной позиции 0105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Филе куриное весовое в/у 2*2 16 шт.,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291-1013-18-ТОО-003-2024. Технические условия. Готовые мясные изделия.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5" w:id="3283"/>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283"/>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рассола;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Инъектирование мясного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Массирование мясного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Навешивание и раскладка;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12. Отгрузка;</w:t>
            </w:r>
          </w:p>
          <w:p>
            <w:pPr>
              <w:spacing w:after="20"/>
              <w:ind w:left="20"/>
              <w:jc w:val="both"/>
            </w:pPr>
            <w:r>
              <w:rPr>
                <w:rFonts w:ascii="Times New Roman"/>
                <w:b w:val="false"/>
                <w:i w:val="false"/>
                <w:color w:val="000000"/>
                <w:sz w:val="20"/>
              </w:rPr>
              <w:t>
13.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7" w:id="3284"/>
          <w:p>
            <w:pPr>
              <w:spacing w:after="20"/>
              <w:ind w:left="20"/>
              <w:jc w:val="both"/>
            </w:pPr>
            <w:r>
              <w:rPr>
                <w:rFonts w:ascii="Times New Roman"/>
                <w:b w:val="false"/>
                <w:i w:val="false"/>
                <w:color w:val="000000"/>
                <w:sz w:val="20"/>
              </w:rPr>
              <w:t>
1. Приемка;</w:t>
            </w:r>
          </w:p>
          <w:bookmarkEnd w:id="3284"/>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Развешивание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Упаковывание и маркирование.</w:t>
            </w:r>
          </w:p>
          <w:p>
            <w:pPr>
              <w:spacing w:after="20"/>
              <w:ind w:left="20"/>
              <w:jc w:val="both"/>
            </w:pPr>
            <w:r>
              <w:rPr>
                <w:rFonts w:ascii="Times New Roman"/>
                <w:b w:val="false"/>
                <w:i w:val="false"/>
                <w:color w:val="000000"/>
                <w:sz w:val="20"/>
              </w:rPr>
              <w:t>
8.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1602329000 -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или консервированные продукты из домашних кур вида gallus domesticus, товарной позиции 0105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Куриные ножки (барбекю), вес, МГС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291-1013-18-ТОО-003-2024. Технические условия. Готовые мясные изделия.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4" w:id="3285"/>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285"/>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рассола;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Инъектирование мясного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Массирование мясного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Навешивание и раскладка;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12. Отгрузка;</w:t>
            </w:r>
          </w:p>
          <w:p>
            <w:pPr>
              <w:spacing w:after="20"/>
              <w:ind w:left="20"/>
              <w:jc w:val="both"/>
            </w:pPr>
            <w:r>
              <w:rPr>
                <w:rFonts w:ascii="Times New Roman"/>
                <w:b w:val="false"/>
                <w:i w:val="false"/>
                <w:color w:val="000000"/>
                <w:sz w:val="20"/>
              </w:rPr>
              <w:t>
13.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6" w:id="3286"/>
          <w:p>
            <w:pPr>
              <w:spacing w:after="20"/>
              <w:ind w:left="20"/>
              <w:jc w:val="both"/>
            </w:pPr>
            <w:r>
              <w:rPr>
                <w:rFonts w:ascii="Times New Roman"/>
                <w:b w:val="false"/>
                <w:i w:val="false"/>
                <w:color w:val="000000"/>
                <w:sz w:val="20"/>
              </w:rPr>
              <w:t>
1. Приемка;</w:t>
            </w:r>
          </w:p>
          <w:bookmarkEnd w:id="3286"/>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Развешивание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Упаковывание и маркирование.</w:t>
            </w:r>
          </w:p>
          <w:p>
            <w:pPr>
              <w:spacing w:after="20"/>
              <w:ind w:left="20"/>
              <w:jc w:val="both"/>
            </w:pPr>
            <w:r>
              <w:rPr>
                <w:rFonts w:ascii="Times New Roman"/>
                <w:b w:val="false"/>
                <w:i w:val="false"/>
                <w:color w:val="000000"/>
                <w:sz w:val="20"/>
              </w:rPr>
              <w:t>
8.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1602329000 -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или консервированные продукты из домашних кур вида gallus domesticus, товарной позиции 0105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Куриные крылышки (барбекю), вес, МГС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291-1013-18-ТОО-003-2024. Технические условия. Готовые мясные изделия.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3" w:id="3287"/>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287"/>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рассола;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Инъектирование мясного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Массирование мясного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Навешивание и раскладка;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12. Отгрузка;</w:t>
            </w:r>
          </w:p>
          <w:p>
            <w:pPr>
              <w:spacing w:after="20"/>
              <w:ind w:left="20"/>
              <w:jc w:val="both"/>
            </w:pPr>
            <w:r>
              <w:rPr>
                <w:rFonts w:ascii="Times New Roman"/>
                <w:b w:val="false"/>
                <w:i w:val="false"/>
                <w:color w:val="000000"/>
                <w:sz w:val="20"/>
              </w:rPr>
              <w:t>
13.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5" w:id="3288"/>
          <w:p>
            <w:pPr>
              <w:spacing w:after="20"/>
              <w:ind w:left="20"/>
              <w:jc w:val="both"/>
            </w:pPr>
            <w:r>
              <w:rPr>
                <w:rFonts w:ascii="Times New Roman"/>
                <w:b w:val="false"/>
                <w:i w:val="false"/>
                <w:color w:val="000000"/>
                <w:sz w:val="20"/>
              </w:rPr>
              <w:t>
1. Приемка;</w:t>
            </w:r>
          </w:p>
          <w:bookmarkEnd w:id="3288"/>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Развешивание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Упаковывание и маркирование.</w:t>
            </w:r>
          </w:p>
          <w:p>
            <w:pPr>
              <w:spacing w:after="20"/>
              <w:ind w:left="20"/>
              <w:jc w:val="both"/>
            </w:pPr>
            <w:r>
              <w:rPr>
                <w:rFonts w:ascii="Times New Roman"/>
                <w:b w:val="false"/>
                <w:i w:val="false"/>
                <w:color w:val="000000"/>
                <w:sz w:val="20"/>
              </w:rPr>
              <w:t>
8.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домашней птицы, товарной позиции 0105,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Ливерно-печеночная вар. п/а 420 г ± 13 г 15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1035-2013 "Изделия колбасные вареные. Общие технические условия"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2" w:id="3289"/>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289"/>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15.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16. Отгрузка;</w:t>
            </w:r>
          </w:p>
          <w:p>
            <w:pPr>
              <w:spacing w:after="20"/>
              <w:ind w:left="20"/>
              <w:jc w:val="both"/>
            </w:pPr>
            <w:r>
              <w:rPr>
                <w:rFonts w:ascii="Times New Roman"/>
                <w:b w:val="false"/>
                <w:i w:val="false"/>
                <w:color w:val="000000"/>
                <w:sz w:val="20"/>
              </w:rPr>
              <w:t>
17.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8" w:id="3290"/>
          <w:p>
            <w:pPr>
              <w:spacing w:after="20"/>
              <w:ind w:left="20"/>
              <w:jc w:val="both"/>
            </w:pPr>
            <w:r>
              <w:rPr>
                <w:rFonts w:ascii="Times New Roman"/>
                <w:b w:val="false"/>
                <w:i w:val="false"/>
                <w:color w:val="000000"/>
                <w:sz w:val="20"/>
              </w:rPr>
              <w:t>
1. Приемка;</w:t>
            </w:r>
          </w:p>
          <w:bookmarkEnd w:id="3290"/>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Интенсивное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Упаковывание и маркирование.</w:t>
            </w:r>
          </w:p>
          <w:p>
            <w:pPr>
              <w:spacing w:after="20"/>
              <w:ind w:left="20"/>
              <w:jc w:val="both"/>
            </w:pPr>
            <w:r>
              <w:rPr>
                <w:rFonts w:ascii="Times New Roman"/>
                <w:b w:val="false"/>
                <w:i w:val="false"/>
                <w:color w:val="000000"/>
                <w:sz w:val="20"/>
              </w:rPr>
              <w:t>
9.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домашней птицы, товарной позиции 0105,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Фарш куриный п/а зам. 500 г 25 шт. ПСП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291-1013-18-ТОО-004-2024. Технические условия. Полуфабрикаты из мяса и пищевых субпродуктов птицы, натуральные и рубленые.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6" w:id="3291"/>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291"/>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Шоковое замораживание;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14. Отгрузка;</w:t>
            </w:r>
          </w:p>
          <w:p>
            <w:pPr>
              <w:spacing w:after="20"/>
              <w:ind w:left="20"/>
              <w:jc w:val="both"/>
            </w:pPr>
            <w:r>
              <w:rPr>
                <w:rFonts w:ascii="Times New Roman"/>
                <w:b w:val="false"/>
                <w:i w:val="false"/>
                <w:color w:val="000000"/>
                <w:sz w:val="20"/>
              </w:rPr>
              <w:t>
15.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0" w:id="3292"/>
          <w:p>
            <w:pPr>
              <w:spacing w:after="20"/>
              <w:ind w:left="20"/>
              <w:jc w:val="both"/>
            </w:pPr>
            <w:r>
              <w:rPr>
                <w:rFonts w:ascii="Times New Roman"/>
                <w:b w:val="false"/>
                <w:i w:val="false"/>
                <w:color w:val="000000"/>
                <w:sz w:val="20"/>
              </w:rPr>
              <w:t>
1. Приемка;</w:t>
            </w:r>
          </w:p>
          <w:bookmarkEnd w:id="3292"/>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Шоковое замораживание.</w:t>
            </w:r>
          </w:p>
          <w:p>
            <w:pPr>
              <w:spacing w:after="20"/>
              <w:ind w:left="20"/>
              <w:jc w:val="both"/>
            </w:pPr>
            <w:r>
              <w:rPr>
                <w:rFonts w:ascii="Times New Roman"/>
                <w:b w:val="false"/>
                <w:i w:val="false"/>
                <w:color w:val="000000"/>
                <w:sz w:val="20"/>
              </w:rPr>
              <w:t>
8.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домашней птицы, товарной позиции 0105,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Фарш куриный из филе зам. 500 г 20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291-1013-18-ТОО-004-2024. Технические условия. Полуфабрикаты из мяса и пищевых субпродуктов птицы, натуральные и рубленые.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7" w:id="3293"/>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293"/>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Шоковое замораживание;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14. Отгрузка;</w:t>
            </w:r>
          </w:p>
          <w:p>
            <w:pPr>
              <w:spacing w:after="20"/>
              <w:ind w:left="20"/>
              <w:jc w:val="both"/>
            </w:pPr>
            <w:r>
              <w:rPr>
                <w:rFonts w:ascii="Times New Roman"/>
                <w:b w:val="false"/>
                <w:i w:val="false"/>
                <w:color w:val="000000"/>
                <w:sz w:val="20"/>
              </w:rPr>
              <w:t>
15.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1" w:id="3294"/>
          <w:p>
            <w:pPr>
              <w:spacing w:after="20"/>
              <w:ind w:left="20"/>
              <w:jc w:val="both"/>
            </w:pPr>
            <w:r>
              <w:rPr>
                <w:rFonts w:ascii="Times New Roman"/>
                <w:b w:val="false"/>
                <w:i w:val="false"/>
                <w:color w:val="000000"/>
                <w:sz w:val="20"/>
              </w:rPr>
              <w:t>
1. Приемка;</w:t>
            </w:r>
          </w:p>
          <w:bookmarkEnd w:id="3294"/>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Шоковое замораживание.</w:t>
            </w:r>
          </w:p>
          <w:p>
            <w:pPr>
              <w:spacing w:after="20"/>
              <w:ind w:left="20"/>
              <w:jc w:val="both"/>
            </w:pPr>
            <w:r>
              <w:rPr>
                <w:rFonts w:ascii="Times New Roman"/>
                <w:b w:val="false"/>
                <w:i w:val="false"/>
                <w:color w:val="000000"/>
                <w:sz w:val="20"/>
              </w:rPr>
              <w:t>
8.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домашней птицы, товарной позиции 0105,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Фарш куриный из филе зам. 1000 г 12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291-1013-18-ТОО-004-2024. Технические условия. Полуфабрикаты из мяса и пищевых субпродуктов птицы, натуральные и рубленые.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8" w:id="3295"/>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295"/>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Шоковое замораживание;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14. Отгрузка;</w:t>
            </w:r>
          </w:p>
          <w:p>
            <w:pPr>
              <w:spacing w:after="20"/>
              <w:ind w:left="20"/>
              <w:jc w:val="both"/>
            </w:pPr>
            <w:r>
              <w:rPr>
                <w:rFonts w:ascii="Times New Roman"/>
                <w:b w:val="false"/>
                <w:i w:val="false"/>
                <w:color w:val="000000"/>
                <w:sz w:val="20"/>
              </w:rPr>
              <w:t>
15.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2" w:id="3296"/>
          <w:p>
            <w:pPr>
              <w:spacing w:after="20"/>
              <w:ind w:left="20"/>
              <w:jc w:val="both"/>
            </w:pPr>
            <w:r>
              <w:rPr>
                <w:rFonts w:ascii="Times New Roman"/>
                <w:b w:val="false"/>
                <w:i w:val="false"/>
                <w:color w:val="000000"/>
                <w:sz w:val="20"/>
              </w:rPr>
              <w:t>
1. Приемка;</w:t>
            </w:r>
          </w:p>
          <w:bookmarkEnd w:id="3296"/>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Шоковое замораживание.</w:t>
            </w:r>
          </w:p>
          <w:p>
            <w:pPr>
              <w:spacing w:after="20"/>
              <w:ind w:left="20"/>
              <w:jc w:val="both"/>
            </w:pPr>
            <w:r>
              <w:rPr>
                <w:rFonts w:ascii="Times New Roman"/>
                <w:b w:val="false"/>
                <w:i w:val="false"/>
                <w:color w:val="000000"/>
                <w:sz w:val="20"/>
              </w:rPr>
              <w:t>
8.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домашней птицы, товарной позиции 0105,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куриная, рубл, зам, 500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291-1013-18-ТОО-004-2024. Технические условия. Полуфабрикаты из мяса и пищевых субпродуктов птицы, натуральные и рубленые.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9" w:id="3297"/>
          <w:p>
            <w:pPr>
              <w:spacing w:after="20"/>
              <w:ind w:left="20"/>
              <w:jc w:val="both"/>
            </w:pPr>
            <w:r>
              <w:rPr>
                <w:rFonts w:ascii="Times New Roman"/>
                <w:b w:val="false"/>
                <w:i w:val="false"/>
                <w:color w:val="000000"/>
                <w:sz w:val="20"/>
              </w:rPr>
              <w:t>
1. Приемка специи, добавок, мясного сырья (замороженное, охлажденное), упаковочного материала;</w:t>
            </w:r>
          </w:p>
          <w:bookmarkEnd w:id="3297"/>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специй, добавок, мясного сырья (замороженное, охлажденное),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Дефростация замороженного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Взвешивание специй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Фаршесоставление;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Шоковое замораживание;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Хранение в камере;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14. Отгрузка;</w:t>
            </w:r>
          </w:p>
          <w:p>
            <w:pPr>
              <w:spacing w:after="20"/>
              <w:ind w:left="20"/>
              <w:jc w:val="both"/>
            </w:pPr>
            <w:r>
              <w:rPr>
                <w:rFonts w:ascii="Times New Roman"/>
                <w:b w:val="false"/>
                <w:i w:val="false"/>
                <w:color w:val="000000"/>
                <w:sz w:val="20"/>
              </w:rPr>
              <w:t>
15.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3" w:id="3298"/>
          <w:p>
            <w:pPr>
              <w:spacing w:after="20"/>
              <w:ind w:left="20"/>
              <w:jc w:val="both"/>
            </w:pPr>
            <w:r>
              <w:rPr>
                <w:rFonts w:ascii="Times New Roman"/>
                <w:b w:val="false"/>
                <w:i w:val="false"/>
                <w:color w:val="000000"/>
                <w:sz w:val="20"/>
              </w:rPr>
              <w:t>
1. Приемка;</w:t>
            </w:r>
          </w:p>
          <w:bookmarkEnd w:id="3298"/>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Куттерование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наполнение.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Шоковое замораживание.</w:t>
            </w:r>
          </w:p>
          <w:p>
            <w:pPr>
              <w:spacing w:after="20"/>
              <w:ind w:left="20"/>
              <w:jc w:val="both"/>
            </w:pPr>
            <w:r>
              <w:rPr>
                <w:rFonts w:ascii="Times New Roman"/>
                <w:b w:val="false"/>
                <w:i w:val="false"/>
                <w:color w:val="000000"/>
                <w:sz w:val="20"/>
              </w:rPr>
              <w:t>
8.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207131009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свежие или охлажденные части тушек, мясо обваленное, прочее но не более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куриное ПСП (промка) вес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291-1013-18-ТОО-004-2024. Технические условия. Полуфабрикаты из мяса и пищевых субпродуктов птицы, натуральные и рубленые.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0" w:id="3299"/>
          <w:p>
            <w:pPr>
              <w:spacing w:after="20"/>
              <w:ind w:left="20"/>
              <w:jc w:val="both"/>
            </w:pPr>
            <w:r>
              <w:rPr>
                <w:rFonts w:ascii="Times New Roman"/>
                <w:b w:val="false"/>
                <w:i w:val="false"/>
                <w:color w:val="000000"/>
                <w:sz w:val="20"/>
              </w:rPr>
              <w:t>
1. Приемка мясного сырья;</w:t>
            </w:r>
          </w:p>
          <w:bookmarkEnd w:id="3299"/>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мясного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Упаковывание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Шоковое замораживание;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Отгрузка;</w:t>
            </w:r>
          </w:p>
          <w:p>
            <w:pPr>
              <w:spacing w:after="20"/>
              <w:ind w:left="20"/>
              <w:jc w:val="both"/>
            </w:pPr>
            <w:r>
              <w:rPr>
                <w:rFonts w:ascii="Times New Roman"/>
                <w:b w:val="false"/>
                <w:i w:val="false"/>
                <w:color w:val="000000"/>
                <w:sz w:val="20"/>
              </w:rPr>
              <w:t>
7. Транспортировка до складов.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6" w:id="3300"/>
          <w:p>
            <w:pPr>
              <w:spacing w:after="20"/>
              <w:ind w:left="20"/>
              <w:jc w:val="both"/>
            </w:pPr>
            <w:r>
              <w:rPr>
                <w:rFonts w:ascii="Times New Roman"/>
                <w:b w:val="false"/>
                <w:i w:val="false"/>
                <w:color w:val="000000"/>
                <w:sz w:val="20"/>
              </w:rPr>
              <w:t>
1. Приемка.</w:t>
            </w:r>
          </w:p>
          <w:bookmarkEnd w:id="3300"/>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Упаковывание и маркирование.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Шоковое замораживание.</w:t>
            </w:r>
          </w:p>
          <w:p>
            <w:pPr>
              <w:spacing w:after="20"/>
              <w:ind w:left="20"/>
              <w:jc w:val="both"/>
            </w:pPr>
            <w:r>
              <w:rPr>
                <w:rFonts w:ascii="Times New Roman"/>
                <w:b w:val="false"/>
                <w:i w:val="false"/>
                <w:color w:val="000000"/>
                <w:sz w:val="20"/>
              </w:rPr>
              <w:t>
5. Отгрузка.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домашней птицы вида gallus domesticus, товарной позиции 0105, содержащие 57 мас.% или более прочего мяса домашней птицы или субпродуктов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0" w:id="3301"/>
          <w:p>
            <w:pPr>
              <w:spacing w:after="20"/>
              <w:ind w:left="20"/>
              <w:jc w:val="both"/>
            </w:pPr>
            <w:r>
              <w:rPr>
                <w:rFonts w:ascii="Times New Roman"/>
                <w:b w:val="false"/>
                <w:i w:val="false"/>
                <w:color w:val="000000"/>
                <w:sz w:val="20"/>
              </w:rPr>
              <w:t>
Продукты кулинарные из мяса птицы, замороженные, весовые.</w:t>
            </w:r>
          </w:p>
          <w:bookmarkEnd w:id="3301"/>
          <w:p>
            <w:pPr>
              <w:spacing w:after="20"/>
              <w:ind w:left="20"/>
              <w:jc w:val="both"/>
            </w:pPr>
            <w:r>
              <w:rPr>
                <w:rFonts w:ascii="Times New Roman"/>
                <w:b w:val="false"/>
                <w:i w:val="false"/>
                <w:color w:val="000000"/>
                <w:sz w:val="20"/>
              </w:rPr>
              <w:t>
</w:t>
            </w:r>
            <w:r>
              <w:rPr>
                <w:rFonts w:ascii="Times New Roman"/>
                <w:b w:val="false"/>
                <w:i w:val="false"/>
                <w:color w:val="000000"/>
                <w:sz w:val="20"/>
              </w:rPr>
              <w:t>1) Наггетсы из рубленого белого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Котлеты из рубленого белого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3)Митболы из рубленого белого мяса</w:t>
            </w:r>
          </w:p>
          <w:p>
            <w:pPr>
              <w:spacing w:after="20"/>
              <w:ind w:left="20"/>
              <w:jc w:val="both"/>
            </w:pPr>
            <w:r>
              <w:rPr>
                <w:rFonts w:ascii="Times New Roman"/>
                <w:b w:val="false"/>
                <w:i w:val="false"/>
                <w:color w:val="000000"/>
                <w:sz w:val="20"/>
              </w:rPr>
              <w:t>
4) Шницель из рубленого белого мяса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32589-2013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4" w:id="3302"/>
          <w:p>
            <w:pPr>
              <w:spacing w:after="20"/>
              <w:ind w:left="20"/>
              <w:jc w:val="both"/>
            </w:pPr>
            <w:r>
              <w:rPr>
                <w:rFonts w:ascii="Times New Roman"/>
                <w:b w:val="false"/>
                <w:i w:val="false"/>
                <w:color w:val="000000"/>
                <w:sz w:val="20"/>
              </w:rPr>
              <w:t>
1. Приемка и подготовка сырья</w:t>
            </w:r>
          </w:p>
          <w:bookmarkEnd w:id="3302"/>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Составление фарша</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Нанесение панировки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Обжарка во фритюре</w:t>
            </w:r>
          </w:p>
          <w:p>
            <w:pPr>
              <w:spacing w:after="20"/>
              <w:ind w:left="20"/>
              <w:jc w:val="both"/>
            </w:pPr>
            <w:r>
              <w:rPr>
                <w:rFonts w:ascii="Times New Roman"/>
                <w:b w:val="false"/>
                <w:i w:val="false"/>
                <w:color w:val="000000"/>
                <w:sz w:val="20"/>
              </w:rPr>
              <w:t>
</w:t>
            </w:r>
            <w:r>
              <w:rPr>
                <w:rFonts w:ascii="Times New Roman"/>
                <w:b w:val="false"/>
                <w:i w:val="false"/>
                <w:color w:val="000000"/>
                <w:sz w:val="20"/>
              </w:rPr>
              <w:t>6. Варка продукции до готовности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Замораживание готового продукта</w:t>
            </w:r>
          </w:p>
          <w:p>
            <w:pPr>
              <w:spacing w:after="20"/>
              <w:ind w:left="20"/>
              <w:jc w:val="both"/>
            </w:pPr>
            <w:r>
              <w:rPr>
                <w:rFonts w:ascii="Times New Roman"/>
                <w:b w:val="false"/>
                <w:i w:val="false"/>
                <w:color w:val="000000"/>
                <w:sz w:val="20"/>
              </w:rPr>
              <w:t>
8.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1" w:id="3303"/>
          <w:p>
            <w:pPr>
              <w:spacing w:after="20"/>
              <w:ind w:left="20"/>
              <w:jc w:val="both"/>
            </w:pPr>
            <w:r>
              <w:rPr>
                <w:rFonts w:ascii="Times New Roman"/>
                <w:b w:val="false"/>
                <w:i w:val="false"/>
                <w:color w:val="000000"/>
                <w:sz w:val="20"/>
              </w:rPr>
              <w:t>
1. Приемка и подготовка сырья</w:t>
            </w:r>
          </w:p>
          <w:bookmarkEnd w:id="3303"/>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Составление фарша</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Нанесение панировки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Обжарка во фритюре</w:t>
            </w:r>
          </w:p>
          <w:p>
            <w:pPr>
              <w:spacing w:after="20"/>
              <w:ind w:left="20"/>
              <w:jc w:val="both"/>
            </w:pPr>
            <w:r>
              <w:rPr>
                <w:rFonts w:ascii="Times New Roman"/>
                <w:b w:val="false"/>
                <w:i w:val="false"/>
                <w:color w:val="000000"/>
                <w:sz w:val="20"/>
              </w:rPr>
              <w:t>
</w:t>
            </w:r>
            <w:r>
              <w:rPr>
                <w:rFonts w:ascii="Times New Roman"/>
                <w:b w:val="false"/>
                <w:i w:val="false"/>
                <w:color w:val="000000"/>
                <w:sz w:val="20"/>
              </w:rPr>
              <w:t>6. Варка продукции до готовности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Замораживание готового продукта</w:t>
            </w:r>
          </w:p>
          <w:p>
            <w:pPr>
              <w:spacing w:after="20"/>
              <w:ind w:left="20"/>
              <w:jc w:val="both"/>
            </w:pPr>
            <w:r>
              <w:rPr>
                <w:rFonts w:ascii="Times New Roman"/>
                <w:b w:val="false"/>
                <w:i w:val="false"/>
                <w:color w:val="000000"/>
                <w:sz w:val="20"/>
              </w:rPr>
              <w:t>
8.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домашней птицы вида gallus domesticus, товарной позиции 0105, содержащие 57 мас.% или более прочего мяса домашней птицы или субпродуктов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8" w:id="3304"/>
          <w:p>
            <w:pPr>
              <w:spacing w:after="20"/>
              <w:ind w:left="20"/>
              <w:jc w:val="both"/>
            </w:pPr>
            <w:r>
              <w:rPr>
                <w:rFonts w:ascii="Times New Roman"/>
                <w:b w:val="false"/>
                <w:i w:val="false"/>
                <w:color w:val="000000"/>
                <w:sz w:val="20"/>
              </w:rPr>
              <w:t>
Продукты кулинарные из мяса птицы, замороженные, весовые</w:t>
            </w:r>
          </w:p>
          <w:bookmarkEnd w:id="3304"/>
          <w:p>
            <w:pPr>
              <w:spacing w:after="20"/>
              <w:ind w:left="20"/>
              <w:jc w:val="both"/>
            </w:pPr>
            <w:r>
              <w:rPr>
                <w:rFonts w:ascii="Times New Roman"/>
                <w:b w:val="false"/>
                <w:i w:val="false"/>
                <w:color w:val="000000"/>
                <w:sz w:val="20"/>
              </w:rPr>
              <w:t>
</w:t>
            </w:r>
            <w:r>
              <w:rPr>
                <w:rFonts w:ascii="Times New Roman"/>
                <w:b w:val="false"/>
                <w:i w:val="false"/>
                <w:color w:val="000000"/>
                <w:sz w:val="20"/>
              </w:rPr>
              <w:t>1) Шницель "филе цельное"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Стрипсы из цельного куриного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Крылышки "Барбекю"</w:t>
            </w:r>
          </w:p>
          <w:p>
            <w:pPr>
              <w:spacing w:after="20"/>
              <w:ind w:left="20"/>
              <w:jc w:val="both"/>
            </w:pPr>
            <w:r>
              <w:rPr>
                <w:rFonts w:ascii="Times New Roman"/>
                <w:b w:val="false"/>
                <w:i w:val="false"/>
                <w:color w:val="000000"/>
                <w:sz w:val="20"/>
              </w:rPr>
              <w:t>
</w:t>
            </w:r>
            <w:r>
              <w:rPr>
                <w:rFonts w:ascii="Times New Roman"/>
                <w:b w:val="false"/>
                <w:i w:val="false"/>
                <w:color w:val="000000"/>
                <w:sz w:val="20"/>
              </w:rPr>
              <w:t>4) Крылышки "Хрустящие в панировке"</w:t>
            </w:r>
          </w:p>
          <w:p>
            <w:pPr>
              <w:spacing w:after="20"/>
              <w:ind w:left="20"/>
              <w:jc w:val="both"/>
            </w:pPr>
            <w:r>
              <w:rPr>
                <w:rFonts w:ascii="Times New Roman"/>
                <w:b w:val="false"/>
                <w:i w:val="false"/>
                <w:color w:val="000000"/>
                <w:sz w:val="20"/>
              </w:rPr>
              <w:t>
5) Крылышки "пикантные в панировке"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32589-2013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3" w:id="3305"/>
          <w:p>
            <w:pPr>
              <w:spacing w:after="20"/>
              <w:ind w:left="20"/>
              <w:jc w:val="both"/>
            </w:pPr>
            <w:r>
              <w:rPr>
                <w:rFonts w:ascii="Times New Roman"/>
                <w:b w:val="false"/>
                <w:i w:val="false"/>
                <w:color w:val="000000"/>
                <w:sz w:val="20"/>
              </w:rPr>
              <w:t>
1. Приемка и подготовка сырья</w:t>
            </w:r>
          </w:p>
          <w:bookmarkEnd w:id="3305"/>
          <w:p>
            <w:pPr>
              <w:spacing w:after="20"/>
              <w:ind w:left="20"/>
              <w:jc w:val="both"/>
            </w:pPr>
            <w:r>
              <w:rPr>
                <w:rFonts w:ascii="Times New Roman"/>
                <w:b w:val="false"/>
                <w:i w:val="false"/>
                <w:color w:val="000000"/>
                <w:sz w:val="20"/>
              </w:rPr>
              <w:t>
</w:t>
            </w:r>
            <w:r>
              <w:rPr>
                <w:rFonts w:ascii="Times New Roman"/>
                <w:b w:val="false"/>
                <w:i w:val="false"/>
                <w:color w:val="000000"/>
                <w:sz w:val="20"/>
              </w:rPr>
              <w:t>2. Инъектирование рассолом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Нанесение панировки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Обжарка во фритюре</w:t>
            </w:r>
          </w:p>
          <w:p>
            <w:pPr>
              <w:spacing w:after="20"/>
              <w:ind w:left="20"/>
              <w:jc w:val="both"/>
            </w:pPr>
            <w:r>
              <w:rPr>
                <w:rFonts w:ascii="Times New Roman"/>
                <w:b w:val="false"/>
                <w:i w:val="false"/>
                <w:color w:val="000000"/>
                <w:sz w:val="20"/>
              </w:rPr>
              <w:t>
</w:t>
            </w:r>
            <w:r>
              <w:rPr>
                <w:rFonts w:ascii="Times New Roman"/>
                <w:b w:val="false"/>
                <w:i w:val="false"/>
                <w:color w:val="000000"/>
                <w:sz w:val="20"/>
              </w:rPr>
              <w:t>6. Варка продукции до готовности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Замораживание готового продукта</w:t>
            </w:r>
          </w:p>
          <w:p>
            <w:pPr>
              <w:spacing w:after="20"/>
              <w:ind w:left="20"/>
              <w:jc w:val="both"/>
            </w:pPr>
            <w:r>
              <w:rPr>
                <w:rFonts w:ascii="Times New Roman"/>
                <w:b w:val="false"/>
                <w:i w:val="false"/>
                <w:color w:val="000000"/>
                <w:sz w:val="20"/>
              </w:rPr>
              <w:t>
8.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0" w:id="3306"/>
          <w:p>
            <w:pPr>
              <w:spacing w:after="20"/>
              <w:ind w:left="20"/>
              <w:jc w:val="both"/>
            </w:pPr>
            <w:r>
              <w:rPr>
                <w:rFonts w:ascii="Times New Roman"/>
                <w:b w:val="false"/>
                <w:i w:val="false"/>
                <w:color w:val="000000"/>
                <w:sz w:val="20"/>
              </w:rPr>
              <w:t>
1. Приемка и подготовка сырья</w:t>
            </w:r>
          </w:p>
          <w:bookmarkEnd w:id="3306"/>
          <w:p>
            <w:pPr>
              <w:spacing w:after="20"/>
              <w:ind w:left="20"/>
              <w:jc w:val="both"/>
            </w:pPr>
            <w:r>
              <w:rPr>
                <w:rFonts w:ascii="Times New Roman"/>
                <w:b w:val="false"/>
                <w:i w:val="false"/>
                <w:color w:val="000000"/>
                <w:sz w:val="20"/>
              </w:rPr>
              <w:t>
</w:t>
            </w:r>
            <w:r>
              <w:rPr>
                <w:rFonts w:ascii="Times New Roman"/>
                <w:b w:val="false"/>
                <w:i w:val="false"/>
                <w:color w:val="000000"/>
                <w:sz w:val="20"/>
              </w:rPr>
              <w:t>2. Инъектирование рассолом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Нанесение панировки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Обжарка во фритюре</w:t>
            </w:r>
          </w:p>
          <w:p>
            <w:pPr>
              <w:spacing w:after="20"/>
              <w:ind w:left="20"/>
              <w:jc w:val="both"/>
            </w:pPr>
            <w:r>
              <w:rPr>
                <w:rFonts w:ascii="Times New Roman"/>
                <w:b w:val="false"/>
                <w:i w:val="false"/>
                <w:color w:val="000000"/>
                <w:sz w:val="20"/>
              </w:rPr>
              <w:t>
</w:t>
            </w:r>
            <w:r>
              <w:rPr>
                <w:rFonts w:ascii="Times New Roman"/>
                <w:b w:val="false"/>
                <w:i w:val="false"/>
                <w:color w:val="000000"/>
                <w:sz w:val="20"/>
              </w:rPr>
              <w:t>6. Варка продукции до готовности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Замораживание готового продукта</w:t>
            </w:r>
          </w:p>
          <w:p>
            <w:pPr>
              <w:spacing w:after="20"/>
              <w:ind w:left="20"/>
              <w:jc w:val="both"/>
            </w:pPr>
            <w:r>
              <w:rPr>
                <w:rFonts w:ascii="Times New Roman"/>
                <w:b w:val="false"/>
                <w:i w:val="false"/>
                <w:color w:val="000000"/>
                <w:sz w:val="20"/>
              </w:rPr>
              <w:t>
8.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0401209109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несгущенные и без добавления сахара или других подслащивающих веществ, в первичных упаковках нетто-объемом не более 2 л, с содержанием жира более 3 мас.%, но не более 6 мас %,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7" w:id="3307"/>
          <w:p>
            <w:pPr>
              <w:spacing w:after="20"/>
              <w:ind w:left="20"/>
              <w:jc w:val="both"/>
            </w:pPr>
            <w:r>
              <w:rPr>
                <w:rFonts w:ascii="Times New Roman"/>
                <w:b w:val="false"/>
                <w:i w:val="false"/>
                <w:color w:val="000000"/>
                <w:sz w:val="20"/>
              </w:rPr>
              <w:t>
Молоко пастеризованное питьевое 3,2% жирности, упаковано в фин/пак емкостью</w:t>
            </w:r>
          </w:p>
          <w:bookmarkEnd w:id="3307"/>
          <w:p>
            <w:pPr>
              <w:spacing w:after="20"/>
              <w:ind w:left="20"/>
              <w:jc w:val="both"/>
            </w:pPr>
            <w:r>
              <w:rPr>
                <w:rFonts w:ascii="Times New Roman"/>
                <w:b w:val="false"/>
                <w:i w:val="false"/>
                <w:color w:val="000000"/>
                <w:sz w:val="20"/>
              </w:rPr>
              <w:t>
0,5л; 1,0л; ПЭТ бутылки емкостью 1,0л; в алюминиевые фляги емкостью 40,0л.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31450-2013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8" w:id="3308"/>
          <w:p>
            <w:pPr>
              <w:spacing w:after="20"/>
              <w:ind w:left="20"/>
              <w:jc w:val="both"/>
            </w:pPr>
            <w:r>
              <w:rPr>
                <w:rFonts w:ascii="Times New Roman"/>
                <w:b w:val="false"/>
                <w:i w:val="false"/>
                <w:color w:val="000000"/>
                <w:sz w:val="20"/>
              </w:rPr>
              <w:t>
1. Приемка сырья</w:t>
            </w:r>
          </w:p>
          <w:bookmarkEnd w:id="3308"/>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Пастеризация,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Розлив, упаковка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4" w:id="3309"/>
          <w:p>
            <w:pPr>
              <w:spacing w:after="20"/>
              <w:ind w:left="20"/>
              <w:jc w:val="both"/>
            </w:pPr>
            <w:r>
              <w:rPr>
                <w:rFonts w:ascii="Times New Roman"/>
                <w:b w:val="false"/>
                <w:i w:val="false"/>
                <w:color w:val="000000"/>
                <w:sz w:val="20"/>
              </w:rPr>
              <w:t>
1. Приемка сырья</w:t>
            </w:r>
          </w:p>
          <w:bookmarkEnd w:id="3309"/>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Пастеризация, охлаждение</w:t>
            </w:r>
          </w:p>
          <w:p>
            <w:pPr>
              <w:spacing w:after="20"/>
              <w:ind w:left="20"/>
              <w:jc w:val="both"/>
            </w:pPr>
            <w:r>
              <w:rPr>
                <w:rFonts w:ascii="Times New Roman"/>
                <w:b w:val="false"/>
                <w:i w:val="false"/>
                <w:color w:val="000000"/>
                <w:sz w:val="20"/>
              </w:rPr>
              <w:t>
6. Розлив,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молоко и сливки, несгущенные и без добавления сахара или других подслащивающих веществ, с содержанием жира более 1 мас %, но не более 3 масc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9" w:id="3310"/>
          <w:p>
            <w:pPr>
              <w:spacing w:after="20"/>
              <w:ind w:left="20"/>
              <w:jc w:val="both"/>
            </w:pPr>
            <w:r>
              <w:rPr>
                <w:rFonts w:ascii="Times New Roman"/>
                <w:b w:val="false"/>
                <w:i w:val="false"/>
                <w:color w:val="000000"/>
                <w:sz w:val="20"/>
              </w:rPr>
              <w:t>
Молоко пастеризованное питьевое2,5% жирности, упаковано в фин/пак емкостью</w:t>
            </w:r>
          </w:p>
          <w:bookmarkEnd w:id="3310"/>
          <w:p>
            <w:pPr>
              <w:spacing w:after="20"/>
              <w:ind w:left="20"/>
              <w:jc w:val="both"/>
            </w:pPr>
            <w:r>
              <w:rPr>
                <w:rFonts w:ascii="Times New Roman"/>
                <w:b w:val="false"/>
                <w:i w:val="false"/>
                <w:color w:val="000000"/>
                <w:sz w:val="20"/>
              </w:rPr>
              <w:t>
0,5л; 1,0л; ПЭТ бутылки емкостью 1,0л; в алюминиевые фляги емкостью 40,0л.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31450-2013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0" w:id="3311"/>
          <w:p>
            <w:pPr>
              <w:spacing w:after="20"/>
              <w:ind w:left="20"/>
              <w:jc w:val="both"/>
            </w:pPr>
            <w:r>
              <w:rPr>
                <w:rFonts w:ascii="Times New Roman"/>
                <w:b w:val="false"/>
                <w:i w:val="false"/>
                <w:color w:val="000000"/>
                <w:sz w:val="20"/>
              </w:rPr>
              <w:t>
1. Приемка сырья</w:t>
            </w:r>
          </w:p>
          <w:bookmarkEnd w:id="3311"/>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Пастеризация,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Розлив, упаковка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6" w:id="3312"/>
          <w:p>
            <w:pPr>
              <w:spacing w:after="20"/>
              <w:ind w:left="20"/>
              <w:jc w:val="both"/>
            </w:pPr>
            <w:r>
              <w:rPr>
                <w:rFonts w:ascii="Times New Roman"/>
                <w:b w:val="false"/>
                <w:i w:val="false"/>
                <w:color w:val="000000"/>
                <w:sz w:val="20"/>
              </w:rPr>
              <w:t>
1. Приемка сырья</w:t>
            </w:r>
          </w:p>
          <w:bookmarkEnd w:id="3312"/>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Пастеризация, охлаждение</w:t>
            </w:r>
          </w:p>
          <w:p>
            <w:pPr>
              <w:spacing w:after="20"/>
              <w:ind w:left="20"/>
              <w:jc w:val="both"/>
            </w:pPr>
            <w:r>
              <w:rPr>
                <w:rFonts w:ascii="Times New Roman"/>
                <w:b w:val="false"/>
                <w:i w:val="false"/>
                <w:color w:val="000000"/>
                <w:sz w:val="20"/>
              </w:rPr>
              <w:t>
6. Розлив,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0401501100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несгущенные и без добавления сахара или других подслащивающих веществ, с содержанием жира более 10 мас.%, но не более 21%, в первичных упаковках нетто-объемом 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1" w:id="3313"/>
          <w:p>
            <w:pPr>
              <w:spacing w:after="20"/>
              <w:ind w:left="20"/>
              <w:jc w:val="both"/>
            </w:pPr>
            <w:r>
              <w:rPr>
                <w:rFonts w:ascii="Times New Roman"/>
                <w:b w:val="false"/>
                <w:i w:val="false"/>
                <w:color w:val="000000"/>
                <w:sz w:val="20"/>
              </w:rPr>
              <w:t>
Сливки питьевые 20% жирности, упаковано в емкость</w:t>
            </w:r>
          </w:p>
          <w:bookmarkEnd w:id="3313"/>
          <w:p>
            <w:pPr>
              <w:spacing w:after="20"/>
              <w:ind w:left="20"/>
              <w:jc w:val="both"/>
            </w:pPr>
            <w:r>
              <w:rPr>
                <w:rFonts w:ascii="Times New Roman"/>
                <w:b w:val="false"/>
                <w:i w:val="false"/>
                <w:color w:val="000000"/>
                <w:sz w:val="20"/>
              </w:rPr>
              <w:t>
0,5л; 1,0л; ПЭТ бутылки емкостью 1,0л; в алюминиевые фляги емкостью 40,0л.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31450-2013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2" w:id="3314"/>
          <w:p>
            <w:pPr>
              <w:spacing w:after="20"/>
              <w:ind w:left="20"/>
              <w:jc w:val="both"/>
            </w:pPr>
            <w:r>
              <w:rPr>
                <w:rFonts w:ascii="Times New Roman"/>
                <w:b w:val="false"/>
                <w:i w:val="false"/>
                <w:color w:val="000000"/>
                <w:sz w:val="20"/>
              </w:rPr>
              <w:t>
1. Приемка</w:t>
            </w:r>
          </w:p>
          <w:bookmarkEnd w:id="3314"/>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 сливок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 сливок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Фасовка, упаковка, маркировка</w:t>
            </w:r>
          </w:p>
          <w:p>
            <w:pPr>
              <w:spacing w:after="20"/>
              <w:ind w:left="20"/>
              <w:jc w:val="both"/>
            </w:pPr>
            <w:r>
              <w:rPr>
                <w:rFonts w:ascii="Times New Roman"/>
                <w:b w:val="false"/>
                <w:i w:val="false"/>
                <w:color w:val="000000"/>
                <w:sz w:val="20"/>
              </w:rPr>
              <w:t>
8.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9" w:id="3315"/>
          <w:p>
            <w:pPr>
              <w:spacing w:after="20"/>
              <w:ind w:left="20"/>
              <w:jc w:val="both"/>
            </w:pPr>
            <w:r>
              <w:rPr>
                <w:rFonts w:ascii="Times New Roman"/>
                <w:b w:val="false"/>
                <w:i w:val="false"/>
                <w:color w:val="000000"/>
                <w:sz w:val="20"/>
              </w:rPr>
              <w:t>
1. Приемка</w:t>
            </w:r>
          </w:p>
          <w:bookmarkEnd w:id="3315"/>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 сливок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 сливок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Фасовка, упаковка, маркировка</w:t>
            </w:r>
          </w:p>
          <w:p>
            <w:pPr>
              <w:spacing w:after="20"/>
              <w:ind w:left="20"/>
              <w:jc w:val="both"/>
            </w:pPr>
            <w:r>
              <w:rPr>
                <w:rFonts w:ascii="Times New Roman"/>
                <w:b w:val="false"/>
                <w:i w:val="false"/>
                <w:color w:val="000000"/>
                <w:sz w:val="20"/>
              </w:rPr>
              <w:t>
8.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молоко и сливки, несгущенные и без добавления сахара или других подслащивающих веществ, с содержанием жира более 1 мас %, но не более 3 масc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молочная торговой марки "Кәусар Сүт": молоко коровье питьевое пастеризованное с массовой долей жира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6" w:id="3316"/>
          <w:p>
            <w:pPr>
              <w:spacing w:after="20"/>
              <w:ind w:left="20"/>
              <w:jc w:val="both"/>
            </w:pPr>
            <w:r>
              <w:rPr>
                <w:rFonts w:ascii="Times New Roman"/>
                <w:b w:val="false"/>
                <w:i w:val="false"/>
                <w:color w:val="000000"/>
                <w:sz w:val="20"/>
              </w:rPr>
              <w:t>
1. Приемка молока</w:t>
            </w:r>
          </w:p>
          <w:bookmarkEnd w:id="3316"/>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Учет</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Подогрев</w:t>
            </w:r>
          </w:p>
          <w:p>
            <w:pPr>
              <w:spacing w:after="20"/>
              <w:ind w:left="20"/>
              <w:jc w:val="both"/>
            </w:pPr>
            <w:r>
              <w:rPr>
                <w:rFonts w:ascii="Times New Roman"/>
                <w:b w:val="false"/>
                <w:i w:val="false"/>
                <w:color w:val="000000"/>
                <w:sz w:val="20"/>
              </w:rPr>
              <w:t>
</w:t>
            </w:r>
            <w:r>
              <w:rPr>
                <w:rFonts w:ascii="Times New Roman"/>
                <w:b w:val="false"/>
                <w:i w:val="false"/>
                <w:color w:val="000000"/>
                <w:sz w:val="20"/>
              </w:rPr>
              <w:t>6.Нормализация до массовой доли жира</w:t>
            </w:r>
          </w:p>
          <w:p>
            <w:pPr>
              <w:spacing w:after="20"/>
              <w:ind w:left="20"/>
              <w:jc w:val="both"/>
            </w:pPr>
            <w:r>
              <w:rPr>
                <w:rFonts w:ascii="Times New Roman"/>
                <w:b w:val="false"/>
                <w:i w:val="false"/>
                <w:color w:val="000000"/>
                <w:sz w:val="20"/>
              </w:rPr>
              <w:t>
</w:t>
            </w:r>
            <w:r>
              <w:rPr>
                <w:rFonts w:ascii="Times New Roman"/>
                <w:b w:val="false"/>
                <w:i w:val="false"/>
                <w:color w:val="000000"/>
                <w:sz w:val="20"/>
              </w:rPr>
              <w:t>7.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Снова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Розлив</w:t>
            </w:r>
          </w:p>
          <w:p>
            <w:pPr>
              <w:spacing w:after="20"/>
              <w:ind w:left="20"/>
              <w:jc w:val="both"/>
            </w:pPr>
            <w:r>
              <w:rPr>
                <w:rFonts w:ascii="Times New Roman"/>
                <w:b w:val="false"/>
                <w:i w:val="false"/>
                <w:color w:val="000000"/>
                <w:sz w:val="20"/>
              </w:rPr>
              <w:t>
11. Упаковка и маркировка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6" w:id="3317"/>
          <w:p>
            <w:pPr>
              <w:spacing w:after="20"/>
              <w:ind w:left="20"/>
              <w:jc w:val="both"/>
            </w:pPr>
            <w:r>
              <w:rPr>
                <w:rFonts w:ascii="Times New Roman"/>
                <w:b w:val="false"/>
                <w:i w:val="false"/>
                <w:color w:val="000000"/>
                <w:sz w:val="20"/>
              </w:rPr>
              <w:t>
1. Приемка молока</w:t>
            </w:r>
          </w:p>
          <w:bookmarkEnd w:id="3317"/>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Учет</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Подогрев</w:t>
            </w:r>
          </w:p>
          <w:p>
            <w:pPr>
              <w:spacing w:after="20"/>
              <w:ind w:left="20"/>
              <w:jc w:val="both"/>
            </w:pPr>
            <w:r>
              <w:rPr>
                <w:rFonts w:ascii="Times New Roman"/>
                <w:b w:val="false"/>
                <w:i w:val="false"/>
                <w:color w:val="000000"/>
                <w:sz w:val="20"/>
              </w:rPr>
              <w:t>
</w:t>
            </w:r>
            <w:r>
              <w:rPr>
                <w:rFonts w:ascii="Times New Roman"/>
                <w:b w:val="false"/>
                <w:i w:val="false"/>
                <w:color w:val="000000"/>
                <w:sz w:val="20"/>
              </w:rPr>
              <w:t>6.Нормализация до массовой доли жира</w:t>
            </w:r>
          </w:p>
          <w:p>
            <w:pPr>
              <w:spacing w:after="20"/>
              <w:ind w:left="20"/>
              <w:jc w:val="both"/>
            </w:pPr>
            <w:r>
              <w:rPr>
                <w:rFonts w:ascii="Times New Roman"/>
                <w:b w:val="false"/>
                <w:i w:val="false"/>
                <w:color w:val="000000"/>
                <w:sz w:val="20"/>
              </w:rPr>
              <w:t>
</w:t>
            </w:r>
            <w:r>
              <w:rPr>
                <w:rFonts w:ascii="Times New Roman"/>
                <w:b w:val="false"/>
                <w:i w:val="false"/>
                <w:color w:val="000000"/>
                <w:sz w:val="20"/>
              </w:rPr>
              <w:t>7.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Снова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Розлив</w:t>
            </w:r>
          </w:p>
          <w:p>
            <w:pPr>
              <w:spacing w:after="20"/>
              <w:ind w:left="20"/>
              <w:jc w:val="both"/>
            </w:pPr>
            <w:r>
              <w:rPr>
                <w:rFonts w:ascii="Times New Roman"/>
                <w:b w:val="false"/>
                <w:i w:val="false"/>
                <w:color w:val="000000"/>
                <w:sz w:val="20"/>
              </w:rPr>
              <w:t>
11. Упаковка и маркировка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молоко и сливки, несгущенные и без добавления сахара или другихподслащивающих веществ, с содержанием жира более 3%, но не более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молочная торговой марки "Кәусар Сүт": молоко коровье питьевое пастеризованное с массовой долей жира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6" w:id="3318"/>
          <w:p>
            <w:pPr>
              <w:spacing w:after="20"/>
              <w:ind w:left="20"/>
              <w:jc w:val="both"/>
            </w:pPr>
            <w:r>
              <w:rPr>
                <w:rFonts w:ascii="Times New Roman"/>
                <w:b w:val="false"/>
                <w:i w:val="false"/>
                <w:color w:val="000000"/>
                <w:sz w:val="20"/>
              </w:rPr>
              <w:t>
1. Приемка молока</w:t>
            </w:r>
          </w:p>
          <w:bookmarkEnd w:id="3318"/>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Учет</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Подогрев</w:t>
            </w:r>
          </w:p>
          <w:p>
            <w:pPr>
              <w:spacing w:after="20"/>
              <w:ind w:left="20"/>
              <w:jc w:val="both"/>
            </w:pPr>
            <w:r>
              <w:rPr>
                <w:rFonts w:ascii="Times New Roman"/>
                <w:b w:val="false"/>
                <w:i w:val="false"/>
                <w:color w:val="000000"/>
                <w:sz w:val="20"/>
              </w:rPr>
              <w:t>
</w:t>
            </w:r>
            <w:r>
              <w:rPr>
                <w:rFonts w:ascii="Times New Roman"/>
                <w:b w:val="false"/>
                <w:i w:val="false"/>
                <w:color w:val="000000"/>
                <w:sz w:val="20"/>
              </w:rPr>
              <w:t>6.Нормализация до массовой доли жира</w:t>
            </w:r>
          </w:p>
          <w:p>
            <w:pPr>
              <w:spacing w:after="20"/>
              <w:ind w:left="20"/>
              <w:jc w:val="both"/>
            </w:pPr>
            <w:r>
              <w:rPr>
                <w:rFonts w:ascii="Times New Roman"/>
                <w:b w:val="false"/>
                <w:i w:val="false"/>
                <w:color w:val="000000"/>
                <w:sz w:val="20"/>
              </w:rPr>
              <w:t>
</w:t>
            </w:r>
            <w:r>
              <w:rPr>
                <w:rFonts w:ascii="Times New Roman"/>
                <w:b w:val="false"/>
                <w:i w:val="false"/>
                <w:color w:val="000000"/>
                <w:sz w:val="20"/>
              </w:rPr>
              <w:t>7.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Снова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Розлив</w:t>
            </w:r>
          </w:p>
          <w:p>
            <w:pPr>
              <w:spacing w:after="20"/>
              <w:ind w:left="20"/>
              <w:jc w:val="both"/>
            </w:pPr>
            <w:r>
              <w:rPr>
                <w:rFonts w:ascii="Times New Roman"/>
                <w:b w:val="false"/>
                <w:i w:val="false"/>
                <w:color w:val="000000"/>
                <w:sz w:val="20"/>
              </w:rPr>
              <w:t>
11. Упаковка и маркировка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6" w:id="3319"/>
          <w:p>
            <w:pPr>
              <w:spacing w:after="20"/>
              <w:ind w:left="20"/>
              <w:jc w:val="both"/>
            </w:pPr>
            <w:r>
              <w:rPr>
                <w:rFonts w:ascii="Times New Roman"/>
                <w:b w:val="false"/>
                <w:i w:val="false"/>
                <w:color w:val="000000"/>
                <w:sz w:val="20"/>
              </w:rPr>
              <w:t>
1. Приемка молока</w:t>
            </w:r>
          </w:p>
          <w:bookmarkEnd w:id="3319"/>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Учет</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Подогрев</w:t>
            </w:r>
          </w:p>
          <w:p>
            <w:pPr>
              <w:spacing w:after="20"/>
              <w:ind w:left="20"/>
              <w:jc w:val="both"/>
            </w:pPr>
            <w:r>
              <w:rPr>
                <w:rFonts w:ascii="Times New Roman"/>
                <w:b w:val="false"/>
                <w:i w:val="false"/>
                <w:color w:val="000000"/>
                <w:sz w:val="20"/>
              </w:rPr>
              <w:t>
</w:t>
            </w:r>
            <w:r>
              <w:rPr>
                <w:rFonts w:ascii="Times New Roman"/>
                <w:b w:val="false"/>
                <w:i w:val="false"/>
                <w:color w:val="000000"/>
                <w:sz w:val="20"/>
              </w:rPr>
              <w:t>6.Нормализация до массовой доли жира</w:t>
            </w:r>
          </w:p>
          <w:p>
            <w:pPr>
              <w:spacing w:after="20"/>
              <w:ind w:left="20"/>
              <w:jc w:val="both"/>
            </w:pPr>
            <w:r>
              <w:rPr>
                <w:rFonts w:ascii="Times New Roman"/>
                <w:b w:val="false"/>
                <w:i w:val="false"/>
                <w:color w:val="000000"/>
                <w:sz w:val="20"/>
              </w:rPr>
              <w:t>
</w:t>
            </w:r>
            <w:r>
              <w:rPr>
                <w:rFonts w:ascii="Times New Roman"/>
                <w:b w:val="false"/>
                <w:i w:val="false"/>
                <w:color w:val="000000"/>
                <w:sz w:val="20"/>
              </w:rPr>
              <w:t>7.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Снова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Розлив</w:t>
            </w:r>
          </w:p>
          <w:p>
            <w:pPr>
              <w:spacing w:after="20"/>
              <w:ind w:left="20"/>
              <w:jc w:val="both"/>
            </w:pPr>
            <w:r>
              <w:rPr>
                <w:rFonts w:ascii="Times New Roman"/>
                <w:b w:val="false"/>
                <w:i w:val="false"/>
                <w:color w:val="000000"/>
                <w:sz w:val="20"/>
              </w:rPr>
              <w:t>
11. Упаковка и маркировка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молоко и сливки, несгущенные и без добавления сахара или других подслащивающих веществ, с содержанием жира более 1 мас %, но не более 3 масc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молочная торговой марки "Кәусар Сүт": молоко коровье питьевое пастеризованное обогащенное с витаминами А, Д3, С, с массовой долей жира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6" w:id="3320"/>
          <w:p>
            <w:pPr>
              <w:spacing w:after="20"/>
              <w:ind w:left="20"/>
              <w:jc w:val="both"/>
            </w:pPr>
            <w:r>
              <w:rPr>
                <w:rFonts w:ascii="Times New Roman"/>
                <w:b w:val="false"/>
                <w:i w:val="false"/>
                <w:color w:val="000000"/>
                <w:sz w:val="20"/>
              </w:rPr>
              <w:t>
1. Приемка молока</w:t>
            </w:r>
          </w:p>
          <w:bookmarkEnd w:id="3320"/>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витаминной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5. витаминизация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Подогрев</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Нормализация до массовой доли жира</w:t>
            </w:r>
          </w:p>
          <w:p>
            <w:pPr>
              <w:spacing w:after="20"/>
              <w:ind w:left="20"/>
              <w:jc w:val="both"/>
            </w:pPr>
            <w:r>
              <w:rPr>
                <w:rFonts w:ascii="Times New Roman"/>
                <w:b w:val="false"/>
                <w:i w:val="false"/>
                <w:color w:val="000000"/>
                <w:sz w:val="20"/>
              </w:rPr>
              <w:t>
</w:t>
            </w:r>
            <w:r>
              <w:rPr>
                <w:rFonts w:ascii="Times New Roman"/>
                <w:b w:val="false"/>
                <w:i w:val="false"/>
                <w:color w:val="000000"/>
                <w:sz w:val="20"/>
              </w:rPr>
              <w:t>8.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Снова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 Розлив</w:t>
            </w:r>
          </w:p>
          <w:p>
            <w:pPr>
              <w:spacing w:after="20"/>
              <w:ind w:left="20"/>
              <w:jc w:val="both"/>
            </w:pPr>
            <w:r>
              <w:rPr>
                <w:rFonts w:ascii="Times New Roman"/>
                <w:b w:val="false"/>
                <w:i w:val="false"/>
                <w:color w:val="000000"/>
                <w:sz w:val="20"/>
              </w:rPr>
              <w:t>
12. Упаковка и маркировка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7" w:id="3321"/>
          <w:p>
            <w:pPr>
              <w:spacing w:after="20"/>
              <w:ind w:left="20"/>
              <w:jc w:val="both"/>
            </w:pPr>
            <w:r>
              <w:rPr>
                <w:rFonts w:ascii="Times New Roman"/>
                <w:b w:val="false"/>
                <w:i w:val="false"/>
                <w:color w:val="000000"/>
                <w:sz w:val="20"/>
              </w:rPr>
              <w:t>
1. Приемка молока</w:t>
            </w:r>
          </w:p>
          <w:bookmarkEnd w:id="3321"/>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витаминной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5. витаминизация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Подогрев</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Нормализация до массовой доли жира</w:t>
            </w:r>
          </w:p>
          <w:p>
            <w:pPr>
              <w:spacing w:after="20"/>
              <w:ind w:left="20"/>
              <w:jc w:val="both"/>
            </w:pPr>
            <w:r>
              <w:rPr>
                <w:rFonts w:ascii="Times New Roman"/>
                <w:b w:val="false"/>
                <w:i w:val="false"/>
                <w:color w:val="000000"/>
                <w:sz w:val="20"/>
              </w:rPr>
              <w:t>
</w:t>
            </w:r>
            <w:r>
              <w:rPr>
                <w:rFonts w:ascii="Times New Roman"/>
                <w:b w:val="false"/>
                <w:i w:val="false"/>
                <w:color w:val="000000"/>
                <w:sz w:val="20"/>
              </w:rPr>
              <w:t>8.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Снова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 Розлив</w:t>
            </w:r>
          </w:p>
          <w:p>
            <w:pPr>
              <w:spacing w:after="20"/>
              <w:ind w:left="20"/>
              <w:jc w:val="both"/>
            </w:pPr>
            <w:r>
              <w:rPr>
                <w:rFonts w:ascii="Times New Roman"/>
                <w:b w:val="false"/>
                <w:i w:val="false"/>
                <w:color w:val="000000"/>
                <w:sz w:val="20"/>
              </w:rPr>
              <w:t>
12. Упаковка и маркировка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молоко и сливки, несгущенные и без добавления сахара или другихподслащивающих веществ, с содержанием жира более 3%, но не более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молочная торговой марки "Кәусар Сүт": молоко коровье питьевое пастеризованное обогащенное с витаминами А, Д3, С, с массовой долей жира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8" w:id="3322"/>
          <w:p>
            <w:pPr>
              <w:spacing w:after="20"/>
              <w:ind w:left="20"/>
              <w:jc w:val="both"/>
            </w:pPr>
            <w:r>
              <w:rPr>
                <w:rFonts w:ascii="Times New Roman"/>
                <w:b w:val="false"/>
                <w:i w:val="false"/>
                <w:color w:val="000000"/>
                <w:sz w:val="20"/>
              </w:rPr>
              <w:t>
1. Приемка молока</w:t>
            </w:r>
          </w:p>
          <w:bookmarkEnd w:id="3322"/>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витаминной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5. витаминизация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Подогрев</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Нормализация до массовой доли жира</w:t>
            </w:r>
          </w:p>
          <w:p>
            <w:pPr>
              <w:spacing w:after="20"/>
              <w:ind w:left="20"/>
              <w:jc w:val="both"/>
            </w:pPr>
            <w:r>
              <w:rPr>
                <w:rFonts w:ascii="Times New Roman"/>
                <w:b w:val="false"/>
                <w:i w:val="false"/>
                <w:color w:val="000000"/>
                <w:sz w:val="20"/>
              </w:rPr>
              <w:t>
</w:t>
            </w:r>
            <w:r>
              <w:rPr>
                <w:rFonts w:ascii="Times New Roman"/>
                <w:b w:val="false"/>
                <w:i w:val="false"/>
                <w:color w:val="000000"/>
                <w:sz w:val="20"/>
              </w:rPr>
              <w:t>8.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Снова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 Розлив</w:t>
            </w:r>
          </w:p>
          <w:p>
            <w:pPr>
              <w:spacing w:after="20"/>
              <w:ind w:left="20"/>
              <w:jc w:val="both"/>
            </w:pPr>
            <w:r>
              <w:rPr>
                <w:rFonts w:ascii="Times New Roman"/>
                <w:b w:val="false"/>
                <w:i w:val="false"/>
                <w:color w:val="000000"/>
                <w:sz w:val="20"/>
              </w:rPr>
              <w:t>
12. Упаковка и маркировка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9" w:id="3323"/>
          <w:p>
            <w:pPr>
              <w:spacing w:after="20"/>
              <w:ind w:left="20"/>
              <w:jc w:val="both"/>
            </w:pPr>
            <w:r>
              <w:rPr>
                <w:rFonts w:ascii="Times New Roman"/>
                <w:b w:val="false"/>
                <w:i w:val="false"/>
                <w:color w:val="000000"/>
                <w:sz w:val="20"/>
              </w:rPr>
              <w:t>
1. Приемка молока</w:t>
            </w:r>
          </w:p>
          <w:bookmarkEnd w:id="3323"/>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витаминной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5. витаминизация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Подогрев</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Нормализация до массовой доли жира</w:t>
            </w:r>
          </w:p>
          <w:p>
            <w:pPr>
              <w:spacing w:after="20"/>
              <w:ind w:left="20"/>
              <w:jc w:val="both"/>
            </w:pPr>
            <w:r>
              <w:rPr>
                <w:rFonts w:ascii="Times New Roman"/>
                <w:b w:val="false"/>
                <w:i w:val="false"/>
                <w:color w:val="000000"/>
                <w:sz w:val="20"/>
              </w:rPr>
              <w:t>
</w:t>
            </w:r>
            <w:r>
              <w:rPr>
                <w:rFonts w:ascii="Times New Roman"/>
                <w:b w:val="false"/>
                <w:i w:val="false"/>
                <w:color w:val="000000"/>
                <w:sz w:val="20"/>
              </w:rPr>
              <w:t>8.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Снова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 Розлив</w:t>
            </w:r>
          </w:p>
          <w:p>
            <w:pPr>
              <w:spacing w:after="20"/>
              <w:ind w:left="20"/>
              <w:jc w:val="both"/>
            </w:pPr>
            <w:r>
              <w:rPr>
                <w:rFonts w:ascii="Times New Roman"/>
                <w:b w:val="false"/>
                <w:i w:val="false"/>
                <w:color w:val="000000"/>
                <w:sz w:val="20"/>
              </w:rPr>
              <w:t>
12. Упаковка и маркировка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молоко и сливки, несгущенные и без добавления сахара или других подслащивающих веществ, с содержанием жира более 1 мас %, но не более 3 масc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молочная торговой марки "Кәусар Сүт": молоко коровье питьевое пастеризованное, обогащенное йодированным белком с массовой долей жира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0" w:id="3324"/>
          <w:p>
            <w:pPr>
              <w:spacing w:after="20"/>
              <w:ind w:left="20"/>
              <w:jc w:val="both"/>
            </w:pPr>
            <w:r>
              <w:rPr>
                <w:rFonts w:ascii="Times New Roman"/>
                <w:b w:val="false"/>
                <w:i w:val="false"/>
                <w:color w:val="000000"/>
                <w:sz w:val="20"/>
              </w:rPr>
              <w:t>
1. Приемка молока</w:t>
            </w:r>
          </w:p>
          <w:bookmarkEnd w:id="3324"/>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Подогрев</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Нормализация до массовой доли жира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Добавление йодоказеина: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Снова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Розлив</w:t>
            </w:r>
          </w:p>
          <w:p>
            <w:pPr>
              <w:spacing w:after="20"/>
              <w:ind w:left="20"/>
              <w:jc w:val="both"/>
            </w:pPr>
            <w:r>
              <w:rPr>
                <w:rFonts w:ascii="Times New Roman"/>
                <w:b w:val="false"/>
                <w:i w:val="false"/>
                <w:color w:val="000000"/>
                <w:sz w:val="20"/>
              </w:rPr>
              <w:t>
11. Упаковка и маркировка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0" w:id="3325"/>
          <w:p>
            <w:pPr>
              <w:spacing w:after="20"/>
              <w:ind w:left="20"/>
              <w:jc w:val="both"/>
            </w:pPr>
            <w:r>
              <w:rPr>
                <w:rFonts w:ascii="Times New Roman"/>
                <w:b w:val="false"/>
                <w:i w:val="false"/>
                <w:color w:val="000000"/>
                <w:sz w:val="20"/>
              </w:rPr>
              <w:t>
1. Приемка молока</w:t>
            </w:r>
          </w:p>
          <w:bookmarkEnd w:id="3325"/>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Подогрев</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Нормализация до массовой доли жира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Добавление йодоказеина: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Снова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Розлив</w:t>
            </w:r>
          </w:p>
          <w:p>
            <w:pPr>
              <w:spacing w:after="20"/>
              <w:ind w:left="20"/>
              <w:jc w:val="both"/>
            </w:pPr>
            <w:r>
              <w:rPr>
                <w:rFonts w:ascii="Times New Roman"/>
                <w:b w:val="false"/>
                <w:i w:val="false"/>
                <w:color w:val="000000"/>
                <w:sz w:val="20"/>
              </w:rPr>
              <w:t>
11. Упаковка и маркировка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молоко и сливки, несгущенные и без добавления сахара или другихподслащивающих веществ, с содержанием жира более 3%, но не более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молочная торговой марки "Кәусар Сүт": молоко коровье питьевое пастеризованное, обогащенное йодированным белком с массовой долей жира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0" w:id="3326"/>
          <w:p>
            <w:pPr>
              <w:spacing w:after="20"/>
              <w:ind w:left="20"/>
              <w:jc w:val="both"/>
            </w:pPr>
            <w:r>
              <w:rPr>
                <w:rFonts w:ascii="Times New Roman"/>
                <w:b w:val="false"/>
                <w:i w:val="false"/>
                <w:color w:val="000000"/>
                <w:sz w:val="20"/>
              </w:rPr>
              <w:t>
1. Приемка молока</w:t>
            </w:r>
          </w:p>
          <w:bookmarkEnd w:id="3326"/>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Подогрев</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Нормализация до массовой доли жира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Добавление йодоказеина: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Снова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Розлив</w:t>
            </w:r>
          </w:p>
          <w:p>
            <w:pPr>
              <w:spacing w:after="20"/>
              <w:ind w:left="20"/>
              <w:jc w:val="both"/>
            </w:pPr>
            <w:r>
              <w:rPr>
                <w:rFonts w:ascii="Times New Roman"/>
                <w:b w:val="false"/>
                <w:i w:val="false"/>
                <w:color w:val="000000"/>
                <w:sz w:val="20"/>
              </w:rPr>
              <w:t>
11. Упаковка и маркировка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0" w:id="3327"/>
          <w:p>
            <w:pPr>
              <w:spacing w:after="20"/>
              <w:ind w:left="20"/>
              <w:jc w:val="both"/>
            </w:pPr>
            <w:r>
              <w:rPr>
                <w:rFonts w:ascii="Times New Roman"/>
                <w:b w:val="false"/>
                <w:i w:val="false"/>
                <w:color w:val="000000"/>
                <w:sz w:val="20"/>
              </w:rPr>
              <w:t>
1. Приемка молока</w:t>
            </w:r>
          </w:p>
          <w:bookmarkEnd w:id="3327"/>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Подогрев</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Нормализация до массовой доли жира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Добавление йодоказеина: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Снова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Розлив</w:t>
            </w:r>
          </w:p>
          <w:p>
            <w:pPr>
              <w:spacing w:after="20"/>
              <w:ind w:left="20"/>
              <w:jc w:val="both"/>
            </w:pPr>
            <w:r>
              <w:rPr>
                <w:rFonts w:ascii="Times New Roman"/>
                <w:b w:val="false"/>
                <w:i w:val="false"/>
                <w:color w:val="000000"/>
                <w:sz w:val="20"/>
              </w:rPr>
              <w:t>
11. Упаковка и маркировка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0403905302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Мол. Прод. Без вкусо-ароматич. Добавок и без добавления фруктов,орехов или какао,без добавления сахара или других подслащивающих веществ, с соде.жира по массе&gt; 3%, но &lt;=6 %; кефир прочий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кисломолочные торговой марки "Кәусар Сүт": кефир с массовой доли жира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0" w:id="3328"/>
          <w:p>
            <w:pPr>
              <w:spacing w:after="20"/>
              <w:ind w:left="20"/>
              <w:jc w:val="both"/>
            </w:pPr>
            <w:r>
              <w:rPr>
                <w:rFonts w:ascii="Times New Roman"/>
                <w:b w:val="false"/>
                <w:i w:val="false"/>
                <w:color w:val="000000"/>
                <w:sz w:val="20"/>
              </w:rPr>
              <w:t>
1. Подготовки сырья</w:t>
            </w:r>
          </w:p>
          <w:bookmarkEnd w:id="3328"/>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Гомогенизации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Пастеризации и охлаждения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Заквашивания, сквашивания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 сгустка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Созревание сгустка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8" w:id="3329"/>
          <w:p>
            <w:pPr>
              <w:spacing w:after="20"/>
              <w:ind w:left="20"/>
              <w:jc w:val="both"/>
            </w:pPr>
            <w:r>
              <w:rPr>
                <w:rFonts w:ascii="Times New Roman"/>
                <w:b w:val="false"/>
                <w:i w:val="false"/>
                <w:color w:val="000000"/>
                <w:sz w:val="20"/>
              </w:rPr>
              <w:t>
1. Подготовки сырья</w:t>
            </w:r>
          </w:p>
          <w:bookmarkEnd w:id="3329"/>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Гомогенизации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Пастеризации и охлаждения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Заквашивания, сквашивания в специальных емкостях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 сгустка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Созревание сгустка,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Упаковка</w:t>
            </w:r>
          </w:p>
          <w:p>
            <w:pPr>
              <w:spacing w:after="20"/>
              <w:ind w:left="20"/>
              <w:jc w:val="both"/>
            </w:pPr>
            <w:r>
              <w:rPr>
                <w:rFonts w:ascii="Times New Roman"/>
                <w:b w:val="false"/>
                <w:i w:val="false"/>
                <w:color w:val="000000"/>
                <w:sz w:val="20"/>
              </w:rPr>
              <w:t>
9.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0403905302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Мол. Прод. Без вкусо-ароматич. Добавок и без добавления фруктов,орехов или какао,без добавления сахара или других подслащивающих веществ, с соде.жира по массе&gt; 3%, но &lt;=6 %; кефир прочий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кисломолочные торговой марки "Кәусар Сүт": кефир, обогащенный йодированным белком с массовой долей жира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6" w:id="3330"/>
          <w:p>
            <w:pPr>
              <w:spacing w:after="20"/>
              <w:ind w:left="20"/>
              <w:jc w:val="both"/>
            </w:pPr>
            <w:r>
              <w:rPr>
                <w:rFonts w:ascii="Times New Roman"/>
                <w:b w:val="false"/>
                <w:i w:val="false"/>
                <w:color w:val="000000"/>
                <w:sz w:val="20"/>
              </w:rPr>
              <w:t>
1. Подготовки сырья</w:t>
            </w:r>
          </w:p>
          <w:bookmarkEnd w:id="3330"/>
          <w:p>
            <w:pPr>
              <w:spacing w:after="20"/>
              <w:ind w:left="20"/>
              <w:jc w:val="both"/>
            </w:pPr>
            <w:r>
              <w:rPr>
                <w:rFonts w:ascii="Times New Roman"/>
                <w:b w:val="false"/>
                <w:i w:val="false"/>
                <w:color w:val="000000"/>
                <w:sz w:val="20"/>
              </w:rPr>
              <w:t>
</w:t>
            </w:r>
            <w:r>
              <w:rPr>
                <w:rFonts w:ascii="Times New Roman"/>
                <w:b w:val="false"/>
                <w:i w:val="false"/>
                <w:color w:val="000000"/>
                <w:sz w:val="20"/>
              </w:rPr>
              <w:t>2. Добавление йодоказейна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Гомогенизации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Пастеризации и охлаждения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Заквашивания, сквашивания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 сгустка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Созревание сгустка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5" w:id="3331"/>
          <w:p>
            <w:pPr>
              <w:spacing w:after="20"/>
              <w:ind w:left="20"/>
              <w:jc w:val="both"/>
            </w:pPr>
            <w:r>
              <w:rPr>
                <w:rFonts w:ascii="Times New Roman"/>
                <w:b w:val="false"/>
                <w:i w:val="false"/>
                <w:color w:val="000000"/>
                <w:sz w:val="20"/>
              </w:rPr>
              <w:t>
1. Подготовки сырья</w:t>
            </w:r>
          </w:p>
          <w:bookmarkEnd w:id="3331"/>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Гомогенизации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Пастеризации и охлаждения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Заквашивания, сквашивания в специальных емкостях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 сгустка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Созревание сгустка,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Упаковка</w:t>
            </w:r>
          </w:p>
          <w:p>
            <w:pPr>
              <w:spacing w:after="20"/>
              <w:ind w:left="20"/>
              <w:jc w:val="both"/>
            </w:pPr>
            <w:r>
              <w:rPr>
                <w:rFonts w:ascii="Times New Roman"/>
                <w:b w:val="false"/>
                <w:i w:val="false"/>
                <w:color w:val="000000"/>
                <w:sz w:val="20"/>
              </w:rPr>
              <w:t>
9.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продукция прочая без вкусо-ароматич. Добавок и без добавления фруктов,орехов или какао, с содержанием жиира по массе более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кисломолочные торговой марки "Кәусар Сүт": сметана с массовой долей жира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3" w:id="3332"/>
          <w:p>
            <w:pPr>
              <w:spacing w:after="20"/>
              <w:ind w:left="20"/>
              <w:jc w:val="both"/>
            </w:pPr>
            <w:r>
              <w:rPr>
                <w:rFonts w:ascii="Times New Roman"/>
                <w:b w:val="false"/>
                <w:i w:val="false"/>
                <w:color w:val="000000"/>
                <w:sz w:val="20"/>
              </w:rPr>
              <w:t>
1. Приемка сырья:</w:t>
            </w:r>
          </w:p>
          <w:bookmarkEnd w:id="3332"/>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 сливок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заквашивание и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1" w:id="3333"/>
          <w:p>
            <w:pPr>
              <w:spacing w:after="20"/>
              <w:ind w:left="20"/>
              <w:jc w:val="both"/>
            </w:pPr>
            <w:r>
              <w:rPr>
                <w:rFonts w:ascii="Times New Roman"/>
                <w:b w:val="false"/>
                <w:i w:val="false"/>
                <w:color w:val="000000"/>
                <w:sz w:val="20"/>
              </w:rPr>
              <w:t>
1. Приемка сырья:</w:t>
            </w:r>
          </w:p>
          <w:bookmarkEnd w:id="3333"/>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 сливок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заквашивание и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упаковка</w:t>
            </w:r>
          </w:p>
          <w:p>
            <w:pPr>
              <w:spacing w:after="20"/>
              <w:ind w:left="20"/>
              <w:jc w:val="both"/>
            </w:pPr>
            <w:r>
              <w:rPr>
                <w:rFonts w:ascii="Times New Roman"/>
                <w:b w:val="false"/>
                <w:i w:val="false"/>
                <w:color w:val="000000"/>
                <w:sz w:val="20"/>
              </w:rPr>
              <w:t>
9.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продукция прочая без вкусо-ароматич. Добавок и без добавления фруктов,орехов или какао, с содержанием жиира по массе более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кисломолочные торговой марки "Кәусар Сүт": сметана с массовой долей жира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9" w:id="3334"/>
          <w:p>
            <w:pPr>
              <w:spacing w:after="20"/>
              <w:ind w:left="20"/>
              <w:jc w:val="both"/>
            </w:pPr>
            <w:r>
              <w:rPr>
                <w:rFonts w:ascii="Times New Roman"/>
                <w:b w:val="false"/>
                <w:i w:val="false"/>
                <w:color w:val="000000"/>
                <w:sz w:val="20"/>
              </w:rPr>
              <w:t>
1. Приемка сырья:</w:t>
            </w:r>
          </w:p>
          <w:bookmarkEnd w:id="3334"/>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 сливок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заквашивание и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7" w:id="3335"/>
          <w:p>
            <w:pPr>
              <w:spacing w:after="20"/>
              <w:ind w:left="20"/>
              <w:jc w:val="both"/>
            </w:pPr>
            <w:r>
              <w:rPr>
                <w:rFonts w:ascii="Times New Roman"/>
                <w:b w:val="false"/>
                <w:i w:val="false"/>
                <w:color w:val="000000"/>
                <w:sz w:val="20"/>
              </w:rPr>
              <w:t>
1. Приемка сырья:</w:t>
            </w:r>
          </w:p>
          <w:bookmarkEnd w:id="3335"/>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 сливок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заквашивание и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упаковка</w:t>
            </w:r>
          </w:p>
          <w:p>
            <w:pPr>
              <w:spacing w:after="20"/>
              <w:ind w:left="20"/>
              <w:jc w:val="both"/>
            </w:pPr>
            <w:r>
              <w:rPr>
                <w:rFonts w:ascii="Times New Roman"/>
                <w:b w:val="false"/>
                <w:i w:val="false"/>
                <w:color w:val="000000"/>
                <w:sz w:val="20"/>
              </w:rPr>
              <w:t>
9.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продукция прочая без вкусо-ароматич. Добавок и без добавления фруктов,орехов или какао, с содержанием жиира по массе более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кисломолочные торговой марки "Кәусар Сүт": сметана обогащенная йодированным белком с массовой долей жира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5" w:id="3336"/>
          <w:p>
            <w:pPr>
              <w:spacing w:after="20"/>
              <w:ind w:left="20"/>
              <w:jc w:val="both"/>
            </w:pPr>
            <w:r>
              <w:rPr>
                <w:rFonts w:ascii="Times New Roman"/>
                <w:b w:val="false"/>
                <w:i w:val="false"/>
                <w:color w:val="000000"/>
                <w:sz w:val="20"/>
              </w:rPr>
              <w:t>
1. Приемка сырья:</w:t>
            </w:r>
          </w:p>
          <w:bookmarkEnd w:id="3336"/>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 сливок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Добавление йодказейна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заквашивание и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упаковка</w:t>
            </w:r>
          </w:p>
          <w:p>
            <w:pPr>
              <w:spacing w:after="20"/>
              <w:ind w:left="20"/>
              <w:jc w:val="both"/>
            </w:pPr>
            <w:r>
              <w:rPr>
                <w:rFonts w:ascii="Times New Roman"/>
                <w:b w:val="false"/>
                <w:i w:val="false"/>
                <w:color w:val="000000"/>
                <w:sz w:val="20"/>
              </w:rPr>
              <w:t>
10.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4" w:id="3337"/>
          <w:p>
            <w:pPr>
              <w:spacing w:after="20"/>
              <w:ind w:left="20"/>
              <w:jc w:val="both"/>
            </w:pPr>
            <w:r>
              <w:rPr>
                <w:rFonts w:ascii="Times New Roman"/>
                <w:b w:val="false"/>
                <w:i w:val="false"/>
                <w:color w:val="000000"/>
                <w:sz w:val="20"/>
              </w:rPr>
              <w:t>
1. Приемка сырья:</w:t>
            </w:r>
          </w:p>
          <w:bookmarkEnd w:id="3337"/>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 сливок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Добавление йодказейна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заквашивание и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упаковка</w:t>
            </w:r>
          </w:p>
          <w:p>
            <w:pPr>
              <w:spacing w:after="20"/>
              <w:ind w:left="20"/>
              <w:jc w:val="both"/>
            </w:pPr>
            <w:r>
              <w:rPr>
                <w:rFonts w:ascii="Times New Roman"/>
                <w:b w:val="false"/>
                <w:i w:val="false"/>
                <w:color w:val="000000"/>
                <w:sz w:val="20"/>
              </w:rPr>
              <w:t>
10.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продукция прочая без вкусо-ароматич. Добавок и без добавления фруктов,орехов или какао, с содержанием жиира по массе более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кисломолочные торговой марки "Кәусар Сүт": сметана обогащенная йодированным белком с массовой долей жира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3" w:id="3338"/>
          <w:p>
            <w:pPr>
              <w:spacing w:after="20"/>
              <w:ind w:left="20"/>
              <w:jc w:val="both"/>
            </w:pPr>
            <w:r>
              <w:rPr>
                <w:rFonts w:ascii="Times New Roman"/>
                <w:b w:val="false"/>
                <w:i w:val="false"/>
                <w:color w:val="000000"/>
                <w:sz w:val="20"/>
              </w:rPr>
              <w:t>
1. Приемка сырья:</w:t>
            </w:r>
          </w:p>
          <w:bookmarkEnd w:id="3338"/>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 сливок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Добавление йодказейна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заквашивание и свкашивание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упаковка</w:t>
            </w:r>
          </w:p>
          <w:p>
            <w:pPr>
              <w:spacing w:after="20"/>
              <w:ind w:left="20"/>
              <w:jc w:val="both"/>
            </w:pPr>
            <w:r>
              <w:rPr>
                <w:rFonts w:ascii="Times New Roman"/>
                <w:b w:val="false"/>
                <w:i w:val="false"/>
                <w:color w:val="000000"/>
                <w:sz w:val="20"/>
              </w:rPr>
              <w:t>
10.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2" w:id="3339"/>
          <w:p>
            <w:pPr>
              <w:spacing w:after="20"/>
              <w:ind w:left="20"/>
              <w:jc w:val="both"/>
            </w:pPr>
            <w:r>
              <w:rPr>
                <w:rFonts w:ascii="Times New Roman"/>
                <w:b w:val="false"/>
                <w:i w:val="false"/>
                <w:color w:val="000000"/>
                <w:sz w:val="20"/>
              </w:rPr>
              <w:t>
1. Приемка сырья:</w:t>
            </w:r>
          </w:p>
          <w:bookmarkEnd w:id="3339"/>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 сливок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Добавление йодказейна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заквашивание и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упаковка</w:t>
            </w:r>
          </w:p>
          <w:p>
            <w:pPr>
              <w:spacing w:after="20"/>
              <w:ind w:left="20"/>
              <w:jc w:val="both"/>
            </w:pPr>
            <w:r>
              <w:rPr>
                <w:rFonts w:ascii="Times New Roman"/>
                <w:b w:val="false"/>
                <w:i w:val="false"/>
                <w:color w:val="000000"/>
                <w:sz w:val="20"/>
              </w:rPr>
              <w:t>
10.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и творог, молодые сыры (недозрелые или невыдержанные), включая сывороточно-альбуминовые сыры, и творог: с содержанием жира не более 40 мас.%, прочие, творог, прочий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кисломолочные: творог обезжиренный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1" w:id="3340"/>
          <w:p>
            <w:pPr>
              <w:spacing w:after="20"/>
              <w:ind w:left="20"/>
              <w:jc w:val="both"/>
            </w:pPr>
            <w:r>
              <w:rPr>
                <w:rFonts w:ascii="Times New Roman"/>
                <w:b w:val="false"/>
                <w:i w:val="false"/>
                <w:color w:val="000000"/>
                <w:sz w:val="20"/>
              </w:rPr>
              <w:t>
1. Подготовка компонентов;</w:t>
            </w:r>
          </w:p>
          <w:bookmarkEnd w:id="3340"/>
          <w:p>
            <w:pPr>
              <w:spacing w:after="20"/>
              <w:ind w:left="20"/>
              <w:jc w:val="both"/>
            </w:pPr>
            <w:r>
              <w:rPr>
                <w:rFonts w:ascii="Times New Roman"/>
                <w:b w:val="false"/>
                <w:i w:val="false"/>
                <w:color w:val="000000"/>
                <w:sz w:val="20"/>
              </w:rPr>
              <w:t>
</w:t>
            </w:r>
            <w:r>
              <w:rPr>
                <w:rFonts w:ascii="Times New Roman"/>
                <w:b w:val="false"/>
                <w:i w:val="false"/>
                <w:color w:val="000000"/>
                <w:sz w:val="20"/>
              </w:rPr>
              <w:t>2. подогрев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смеси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 и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Разрезание и обработка сгустка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отделение сыворотки;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и прессование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10. упаковка</w:t>
            </w:r>
          </w:p>
          <w:p>
            <w:pPr>
              <w:spacing w:after="20"/>
              <w:ind w:left="20"/>
              <w:jc w:val="both"/>
            </w:pPr>
            <w:r>
              <w:rPr>
                <w:rFonts w:ascii="Times New Roman"/>
                <w:b w:val="false"/>
                <w:i w:val="false"/>
                <w:color w:val="000000"/>
                <w:sz w:val="20"/>
              </w:rPr>
              <w:t>
11.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1" w:id="3341"/>
          <w:p>
            <w:pPr>
              <w:spacing w:after="20"/>
              <w:ind w:left="20"/>
              <w:jc w:val="both"/>
            </w:pPr>
            <w:r>
              <w:rPr>
                <w:rFonts w:ascii="Times New Roman"/>
                <w:b w:val="false"/>
                <w:i w:val="false"/>
                <w:color w:val="000000"/>
                <w:sz w:val="20"/>
              </w:rPr>
              <w:t>
1. Подготовка компонентов;</w:t>
            </w:r>
          </w:p>
          <w:bookmarkEnd w:id="3341"/>
          <w:p>
            <w:pPr>
              <w:spacing w:after="20"/>
              <w:ind w:left="20"/>
              <w:jc w:val="both"/>
            </w:pPr>
            <w:r>
              <w:rPr>
                <w:rFonts w:ascii="Times New Roman"/>
                <w:b w:val="false"/>
                <w:i w:val="false"/>
                <w:color w:val="000000"/>
                <w:sz w:val="20"/>
              </w:rPr>
              <w:t>
</w:t>
            </w:r>
            <w:r>
              <w:rPr>
                <w:rFonts w:ascii="Times New Roman"/>
                <w:b w:val="false"/>
                <w:i w:val="false"/>
                <w:color w:val="000000"/>
                <w:sz w:val="20"/>
              </w:rPr>
              <w:t>2. подогрев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смеси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 и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Разрезание и обработка сгустка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отделение сыворотки;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и прессование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10. упаковка</w:t>
            </w:r>
          </w:p>
          <w:p>
            <w:pPr>
              <w:spacing w:after="20"/>
              <w:ind w:left="20"/>
              <w:jc w:val="both"/>
            </w:pPr>
            <w:r>
              <w:rPr>
                <w:rFonts w:ascii="Times New Roman"/>
                <w:b w:val="false"/>
                <w:i w:val="false"/>
                <w:color w:val="000000"/>
                <w:sz w:val="20"/>
              </w:rPr>
              <w:t>
11.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и творог, молодые сыры (недозрелые или невыдержанные), включая сывороточно-альбуминовые сыры, и творог: с содержанием жира не более 40 мас.%, прочие, творог, прочий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кисломолочные: творог с массовой долей жира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1" w:id="3342"/>
          <w:p>
            <w:pPr>
              <w:spacing w:after="20"/>
              <w:ind w:left="20"/>
              <w:jc w:val="both"/>
            </w:pPr>
            <w:r>
              <w:rPr>
                <w:rFonts w:ascii="Times New Roman"/>
                <w:b w:val="false"/>
                <w:i w:val="false"/>
                <w:color w:val="000000"/>
                <w:sz w:val="20"/>
              </w:rPr>
              <w:t>
1. Подготовка компонентов;</w:t>
            </w:r>
          </w:p>
          <w:bookmarkEnd w:id="3342"/>
          <w:p>
            <w:pPr>
              <w:spacing w:after="20"/>
              <w:ind w:left="20"/>
              <w:jc w:val="both"/>
            </w:pPr>
            <w:r>
              <w:rPr>
                <w:rFonts w:ascii="Times New Roman"/>
                <w:b w:val="false"/>
                <w:i w:val="false"/>
                <w:color w:val="000000"/>
                <w:sz w:val="20"/>
              </w:rPr>
              <w:t>
</w:t>
            </w:r>
            <w:r>
              <w:rPr>
                <w:rFonts w:ascii="Times New Roman"/>
                <w:b w:val="false"/>
                <w:i w:val="false"/>
                <w:color w:val="000000"/>
                <w:sz w:val="20"/>
              </w:rPr>
              <w:t>2. подогрев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смеси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 и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Разрезание и обработка сгустка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отделение сыворотки;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и прессование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10. упаковка</w:t>
            </w:r>
          </w:p>
          <w:p>
            <w:pPr>
              <w:spacing w:after="20"/>
              <w:ind w:left="20"/>
              <w:jc w:val="both"/>
            </w:pPr>
            <w:r>
              <w:rPr>
                <w:rFonts w:ascii="Times New Roman"/>
                <w:b w:val="false"/>
                <w:i w:val="false"/>
                <w:color w:val="000000"/>
                <w:sz w:val="20"/>
              </w:rPr>
              <w:t>
11.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1" w:id="3343"/>
          <w:p>
            <w:pPr>
              <w:spacing w:after="20"/>
              <w:ind w:left="20"/>
              <w:jc w:val="both"/>
            </w:pPr>
            <w:r>
              <w:rPr>
                <w:rFonts w:ascii="Times New Roman"/>
                <w:b w:val="false"/>
                <w:i w:val="false"/>
                <w:color w:val="000000"/>
                <w:sz w:val="20"/>
              </w:rPr>
              <w:t>
1. Подготовка компонентов;</w:t>
            </w:r>
          </w:p>
          <w:bookmarkEnd w:id="3343"/>
          <w:p>
            <w:pPr>
              <w:spacing w:after="20"/>
              <w:ind w:left="20"/>
              <w:jc w:val="both"/>
            </w:pPr>
            <w:r>
              <w:rPr>
                <w:rFonts w:ascii="Times New Roman"/>
                <w:b w:val="false"/>
                <w:i w:val="false"/>
                <w:color w:val="000000"/>
                <w:sz w:val="20"/>
              </w:rPr>
              <w:t>
</w:t>
            </w:r>
            <w:r>
              <w:rPr>
                <w:rFonts w:ascii="Times New Roman"/>
                <w:b w:val="false"/>
                <w:i w:val="false"/>
                <w:color w:val="000000"/>
                <w:sz w:val="20"/>
              </w:rPr>
              <w:t>2. подогрев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смеси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 и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Разрезание и обработка сгустка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отделение сыворотки;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и прессование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10. упаковка</w:t>
            </w:r>
          </w:p>
          <w:p>
            <w:pPr>
              <w:spacing w:after="20"/>
              <w:ind w:left="20"/>
              <w:jc w:val="both"/>
            </w:pPr>
            <w:r>
              <w:rPr>
                <w:rFonts w:ascii="Times New Roman"/>
                <w:b w:val="false"/>
                <w:i w:val="false"/>
                <w:color w:val="000000"/>
                <w:sz w:val="20"/>
              </w:rPr>
              <w:t>
11.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и творог, молодые сыры (недозрелые или невыдержанные), включая сывороточно-альбуминовые сыры, и творог: с содержанием жира не более 40 мас.%, прочие, творог, прочий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кисломолочные: творог с массовой долей жира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1" w:id="3344"/>
          <w:p>
            <w:pPr>
              <w:spacing w:after="20"/>
              <w:ind w:left="20"/>
              <w:jc w:val="both"/>
            </w:pPr>
            <w:r>
              <w:rPr>
                <w:rFonts w:ascii="Times New Roman"/>
                <w:b w:val="false"/>
                <w:i w:val="false"/>
                <w:color w:val="000000"/>
                <w:sz w:val="20"/>
              </w:rPr>
              <w:t>
1. Подготовка компонентов;</w:t>
            </w:r>
          </w:p>
          <w:bookmarkEnd w:id="3344"/>
          <w:p>
            <w:pPr>
              <w:spacing w:after="20"/>
              <w:ind w:left="20"/>
              <w:jc w:val="both"/>
            </w:pPr>
            <w:r>
              <w:rPr>
                <w:rFonts w:ascii="Times New Roman"/>
                <w:b w:val="false"/>
                <w:i w:val="false"/>
                <w:color w:val="000000"/>
                <w:sz w:val="20"/>
              </w:rPr>
              <w:t>
</w:t>
            </w:r>
            <w:r>
              <w:rPr>
                <w:rFonts w:ascii="Times New Roman"/>
                <w:b w:val="false"/>
                <w:i w:val="false"/>
                <w:color w:val="000000"/>
                <w:sz w:val="20"/>
              </w:rPr>
              <w:t>2. подогрев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смеси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 и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Разрезание и обработка сгустка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отделение сыворотки;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и прессование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10. упаковка</w:t>
            </w:r>
          </w:p>
          <w:p>
            <w:pPr>
              <w:spacing w:after="20"/>
              <w:ind w:left="20"/>
              <w:jc w:val="both"/>
            </w:pPr>
            <w:r>
              <w:rPr>
                <w:rFonts w:ascii="Times New Roman"/>
                <w:b w:val="false"/>
                <w:i w:val="false"/>
                <w:color w:val="000000"/>
                <w:sz w:val="20"/>
              </w:rPr>
              <w:t>
11.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1" w:id="3345"/>
          <w:p>
            <w:pPr>
              <w:spacing w:after="20"/>
              <w:ind w:left="20"/>
              <w:jc w:val="both"/>
            </w:pPr>
            <w:r>
              <w:rPr>
                <w:rFonts w:ascii="Times New Roman"/>
                <w:b w:val="false"/>
                <w:i w:val="false"/>
                <w:color w:val="000000"/>
                <w:sz w:val="20"/>
              </w:rPr>
              <w:t>
1. Подготовка компонентов;</w:t>
            </w:r>
          </w:p>
          <w:bookmarkEnd w:id="3345"/>
          <w:p>
            <w:pPr>
              <w:spacing w:after="20"/>
              <w:ind w:left="20"/>
              <w:jc w:val="both"/>
            </w:pPr>
            <w:r>
              <w:rPr>
                <w:rFonts w:ascii="Times New Roman"/>
                <w:b w:val="false"/>
                <w:i w:val="false"/>
                <w:color w:val="000000"/>
                <w:sz w:val="20"/>
              </w:rPr>
              <w:t>
</w:t>
            </w:r>
            <w:r>
              <w:rPr>
                <w:rFonts w:ascii="Times New Roman"/>
                <w:b w:val="false"/>
                <w:i w:val="false"/>
                <w:color w:val="000000"/>
                <w:sz w:val="20"/>
              </w:rPr>
              <w:t>2. подогрев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смеси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 и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Разрезание и обработка сгустка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отделение сыворотки;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и прессование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10. упаковка</w:t>
            </w:r>
          </w:p>
          <w:p>
            <w:pPr>
              <w:spacing w:after="20"/>
              <w:ind w:left="20"/>
              <w:jc w:val="both"/>
            </w:pPr>
            <w:r>
              <w:rPr>
                <w:rFonts w:ascii="Times New Roman"/>
                <w:b w:val="false"/>
                <w:i w:val="false"/>
                <w:color w:val="000000"/>
                <w:sz w:val="20"/>
              </w:rPr>
              <w:t>
11.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и творог, молодые сыры (недозрелые или невыдержанные), включая сывороточно-альбуминовые сыры, и творог: с содержанием жира не более 40 мас.%, прочие, творог, прочий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кисломолочные: творог с массовой долей жира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1" w:id="3346"/>
          <w:p>
            <w:pPr>
              <w:spacing w:after="20"/>
              <w:ind w:left="20"/>
              <w:jc w:val="both"/>
            </w:pPr>
            <w:r>
              <w:rPr>
                <w:rFonts w:ascii="Times New Roman"/>
                <w:b w:val="false"/>
                <w:i w:val="false"/>
                <w:color w:val="000000"/>
                <w:sz w:val="20"/>
              </w:rPr>
              <w:t>
1. Подготовка компонентов;</w:t>
            </w:r>
          </w:p>
          <w:bookmarkEnd w:id="3346"/>
          <w:p>
            <w:pPr>
              <w:spacing w:after="20"/>
              <w:ind w:left="20"/>
              <w:jc w:val="both"/>
            </w:pPr>
            <w:r>
              <w:rPr>
                <w:rFonts w:ascii="Times New Roman"/>
                <w:b w:val="false"/>
                <w:i w:val="false"/>
                <w:color w:val="000000"/>
                <w:sz w:val="20"/>
              </w:rPr>
              <w:t>
</w:t>
            </w:r>
            <w:r>
              <w:rPr>
                <w:rFonts w:ascii="Times New Roman"/>
                <w:b w:val="false"/>
                <w:i w:val="false"/>
                <w:color w:val="000000"/>
                <w:sz w:val="20"/>
              </w:rPr>
              <w:t>2. подогрев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смеси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 и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Разрезание и обработка сгустка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отделение сыворотки;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и прессование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10. упаковка</w:t>
            </w:r>
          </w:p>
          <w:p>
            <w:pPr>
              <w:spacing w:after="20"/>
              <w:ind w:left="20"/>
              <w:jc w:val="both"/>
            </w:pPr>
            <w:r>
              <w:rPr>
                <w:rFonts w:ascii="Times New Roman"/>
                <w:b w:val="false"/>
                <w:i w:val="false"/>
                <w:color w:val="000000"/>
                <w:sz w:val="20"/>
              </w:rPr>
              <w:t>
11.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1" w:id="3347"/>
          <w:p>
            <w:pPr>
              <w:spacing w:after="20"/>
              <w:ind w:left="20"/>
              <w:jc w:val="both"/>
            </w:pPr>
            <w:r>
              <w:rPr>
                <w:rFonts w:ascii="Times New Roman"/>
                <w:b w:val="false"/>
                <w:i w:val="false"/>
                <w:color w:val="000000"/>
                <w:sz w:val="20"/>
              </w:rPr>
              <w:t>
1. Подготовка компонентов;</w:t>
            </w:r>
          </w:p>
          <w:bookmarkEnd w:id="3347"/>
          <w:p>
            <w:pPr>
              <w:spacing w:after="20"/>
              <w:ind w:left="20"/>
              <w:jc w:val="both"/>
            </w:pPr>
            <w:r>
              <w:rPr>
                <w:rFonts w:ascii="Times New Roman"/>
                <w:b w:val="false"/>
                <w:i w:val="false"/>
                <w:color w:val="000000"/>
                <w:sz w:val="20"/>
              </w:rPr>
              <w:t>
</w:t>
            </w:r>
            <w:r>
              <w:rPr>
                <w:rFonts w:ascii="Times New Roman"/>
                <w:b w:val="false"/>
                <w:i w:val="false"/>
                <w:color w:val="000000"/>
                <w:sz w:val="20"/>
              </w:rPr>
              <w:t>2. подогрев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смеси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 и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Разрезание и обработка сгустка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отделение сыворотки;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и прессование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10. упаковка</w:t>
            </w:r>
          </w:p>
          <w:p>
            <w:pPr>
              <w:spacing w:after="20"/>
              <w:ind w:left="20"/>
              <w:jc w:val="both"/>
            </w:pPr>
            <w:r>
              <w:rPr>
                <w:rFonts w:ascii="Times New Roman"/>
                <w:b w:val="false"/>
                <w:i w:val="false"/>
                <w:color w:val="000000"/>
                <w:sz w:val="20"/>
              </w:rPr>
              <w:t>
11.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и творог, молодые сыры (недозрелые или невыдержанные), включая сывороточно-альбуминовые сыры, и творог: с содержанием жира не более 40 мас.%, прочие, творог, прочий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кисломолочные: творог, обогащенный йодированным белком с массовой долей жира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1" w:id="3348"/>
          <w:p>
            <w:pPr>
              <w:spacing w:after="20"/>
              <w:ind w:left="20"/>
              <w:jc w:val="both"/>
            </w:pPr>
            <w:r>
              <w:rPr>
                <w:rFonts w:ascii="Times New Roman"/>
                <w:b w:val="false"/>
                <w:i w:val="false"/>
                <w:color w:val="000000"/>
                <w:sz w:val="20"/>
              </w:rPr>
              <w:t>
1. Подготовка компонентов;</w:t>
            </w:r>
          </w:p>
          <w:bookmarkEnd w:id="3348"/>
          <w:p>
            <w:pPr>
              <w:spacing w:after="20"/>
              <w:ind w:left="20"/>
              <w:jc w:val="both"/>
            </w:pPr>
            <w:r>
              <w:rPr>
                <w:rFonts w:ascii="Times New Roman"/>
                <w:b w:val="false"/>
                <w:i w:val="false"/>
                <w:color w:val="000000"/>
                <w:sz w:val="20"/>
              </w:rPr>
              <w:t>
</w:t>
            </w:r>
            <w:r>
              <w:rPr>
                <w:rFonts w:ascii="Times New Roman"/>
                <w:b w:val="false"/>
                <w:i w:val="false"/>
                <w:color w:val="000000"/>
                <w:sz w:val="20"/>
              </w:rPr>
              <w:t>2. подогрев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добавления йодказейна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 смеси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Заквашивание и скваживание;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Разрезание и обработка сгустка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отделение сыворотки;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10. Охлаждение и прессование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11. упаковка</w:t>
            </w:r>
          </w:p>
          <w:p>
            <w:pPr>
              <w:spacing w:after="20"/>
              <w:ind w:left="20"/>
              <w:jc w:val="both"/>
            </w:pPr>
            <w:r>
              <w:rPr>
                <w:rFonts w:ascii="Times New Roman"/>
                <w:b w:val="false"/>
                <w:i w:val="false"/>
                <w:color w:val="000000"/>
                <w:sz w:val="20"/>
              </w:rPr>
              <w:t>
12.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2" w:id="3349"/>
          <w:p>
            <w:pPr>
              <w:spacing w:after="20"/>
              <w:ind w:left="20"/>
              <w:jc w:val="both"/>
            </w:pPr>
            <w:r>
              <w:rPr>
                <w:rFonts w:ascii="Times New Roman"/>
                <w:b w:val="false"/>
                <w:i w:val="false"/>
                <w:color w:val="000000"/>
                <w:sz w:val="20"/>
              </w:rPr>
              <w:t>
1. Подготовка компонентов;</w:t>
            </w:r>
          </w:p>
          <w:bookmarkEnd w:id="3349"/>
          <w:p>
            <w:pPr>
              <w:spacing w:after="20"/>
              <w:ind w:left="20"/>
              <w:jc w:val="both"/>
            </w:pPr>
            <w:r>
              <w:rPr>
                <w:rFonts w:ascii="Times New Roman"/>
                <w:b w:val="false"/>
                <w:i w:val="false"/>
                <w:color w:val="000000"/>
                <w:sz w:val="20"/>
              </w:rPr>
              <w:t>
</w:t>
            </w:r>
            <w:r>
              <w:rPr>
                <w:rFonts w:ascii="Times New Roman"/>
                <w:b w:val="false"/>
                <w:i w:val="false"/>
                <w:color w:val="000000"/>
                <w:sz w:val="20"/>
              </w:rPr>
              <w:t>2. подогрев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добавления йодказейна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 смеси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Заквашивание и скваживание;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Разрезание и обработка сгустка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отделение сыворотки;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10. Охлаждение и прессование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11. упаковка</w:t>
            </w:r>
          </w:p>
          <w:p>
            <w:pPr>
              <w:spacing w:after="20"/>
              <w:ind w:left="20"/>
              <w:jc w:val="both"/>
            </w:pPr>
            <w:r>
              <w:rPr>
                <w:rFonts w:ascii="Times New Roman"/>
                <w:b w:val="false"/>
                <w:i w:val="false"/>
                <w:color w:val="000000"/>
                <w:sz w:val="20"/>
              </w:rPr>
              <w:t>
12.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и творог, молодые сыры (недозрелые или невыдержанные), включая сывороточно-альбуминовые сыры, и творог: с содержанием жира не более 40 мас.%, прочие, творог, прочий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кисломолочные: творог, обогащенный йодированным белком с массовой долей жира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3" w:id="3350"/>
          <w:p>
            <w:pPr>
              <w:spacing w:after="20"/>
              <w:ind w:left="20"/>
              <w:jc w:val="both"/>
            </w:pPr>
            <w:r>
              <w:rPr>
                <w:rFonts w:ascii="Times New Roman"/>
                <w:b w:val="false"/>
                <w:i w:val="false"/>
                <w:color w:val="000000"/>
                <w:sz w:val="20"/>
              </w:rPr>
              <w:t>
1. Подготовка компонентов;</w:t>
            </w:r>
          </w:p>
          <w:bookmarkEnd w:id="3350"/>
          <w:p>
            <w:pPr>
              <w:spacing w:after="20"/>
              <w:ind w:left="20"/>
              <w:jc w:val="both"/>
            </w:pPr>
            <w:r>
              <w:rPr>
                <w:rFonts w:ascii="Times New Roman"/>
                <w:b w:val="false"/>
                <w:i w:val="false"/>
                <w:color w:val="000000"/>
                <w:sz w:val="20"/>
              </w:rPr>
              <w:t>
</w:t>
            </w:r>
            <w:r>
              <w:rPr>
                <w:rFonts w:ascii="Times New Roman"/>
                <w:b w:val="false"/>
                <w:i w:val="false"/>
                <w:color w:val="000000"/>
                <w:sz w:val="20"/>
              </w:rPr>
              <w:t>2. подогрев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добавления йодказейна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 смеси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Заквашивание и скваживание;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Разрезание и обработка сгустка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отделение сыворотки;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10. Охлаждение и прессование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11. упаковка</w:t>
            </w:r>
          </w:p>
          <w:p>
            <w:pPr>
              <w:spacing w:after="20"/>
              <w:ind w:left="20"/>
              <w:jc w:val="both"/>
            </w:pPr>
            <w:r>
              <w:rPr>
                <w:rFonts w:ascii="Times New Roman"/>
                <w:b w:val="false"/>
                <w:i w:val="false"/>
                <w:color w:val="000000"/>
                <w:sz w:val="20"/>
              </w:rPr>
              <w:t>
12.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4" w:id="3351"/>
          <w:p>
            <w:pPr>
              <w:spacing w:after="20"/>
              <w:ind w:left="20"/>
              <w:jc w:val="both"/>
            </w:pPr>
            <w:r>
              <w:rPr>
                <w:rFonts w:ascii="Times New Roman"/>
                <w:b w:val="false"/>
                <w:i w:val="false"/>
                <w:color w:val="000000"/>
                <w:sz w:val="20"/>
              </w:rPr>
              <w:t>
1. Подготовка компонентов;</w:t>
            </w:r>
          </w:p>
          <w:bookmarkEnd w:id="3351"/>
          <w:p>
            <w:pPr>
              <w:spacing w:after="20"/>
              <w:ind w:left="20"/>
              <w:jc w:val="both"/>
            </w:pPr>
            <w:r>
              <w:rPr>
                <w:rFonts w:ascii="Times New Roman"/>
                <w:b w:val="false"/>
                <w:i w:val="false"/>
                <w:color w:val="000000"/>
                <w:sz w:val="20"/>
              </w:rPr>
              <w:t>
</w:t>
            </w:r>
            <w:r>
              <w:rPr>
                <w:rFonts w:ascii="Times New Roman"/>
                <w:b w:val="false"/>
                <w:i w:val="false"/>
                <w:color w:val="000000"/>
                <w:sz w:val="20"/>
              </w:rPr>
              <w:t>2. подогрев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добавления йодказейна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 смеси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Заквашивание и скваживание;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Разрезание и обработка сгустка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отделение сыворотки;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10. Охлаждение и прессование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11. упаковка</w:t>
            </w:r>
          </w:p>
          <w:p>
            <w:pPr>
              <w:spacing w:after="20"/>
              <w:ind w:left="20"/>
              <w:jc w:val="both"/>
            </w:pPr>
            <w:r>
              <w:rPr>
                <w:rFonts w:ascii="Times New Roman"/>
                <w:b w:val="false"/>
                <w:i w:val="false"/>
                <w:color w:val="000000"/>
                <w:sz w:val="20"/>
              </w:rPr>
              <w:t>
12.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и творог, молодые сыры (недозрелые или невыдержанные), включая сывороточно-альбуминовые сыры, и творог: с содержанием жира не более 40 мас.%, прочие, творог, прочий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кисломолочные: творог, обогащенный йодированным белком с массовой долей жира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5" w:id="3352"/>
          <w:p>
            <w:pPr>
              <w:spacing w:after="20"/>
              <w:ind w:left="20"/>
              <w:jc w:val="both"/>
            </w:pPr>
            <w:r>
              <w:rPr>
                <w:rFonts w:ascii="Times New Roman"/>
                <w:b w:val="false"/>
                <w:i w:val="false"/>
                <w:color w:val="000000"/>
                <w:sz w:val="20"/>
              </w:rPr>
              <w:t>
1. Подготовка компонентов;</w:t>
            </w:r>
          </w:p>
          <w:bookmarkEnd w:id="3352"/>
          <w:p>
            <w:pPr>
              <w:spacing w:after="20"/>
              <w:ind w:left="20"/>
              <w:jc w:val="both"/>
            </w:pPr>
            <w:r>
              <w:rPr>
                <w:rFonts w:ascii="Times New Roman"/>
                <w:b w:val="false"/>
                <w:i w:val="false"/>
                <w:color w:val="000000"/>
                <w:sz w:val="20"/>
              </w:rPr>
              <w:t>
</w:t>
            </w:r>
            <w:r>
              <w:rPr>
                <w:rFonts w:ascii="Times New Roman"/>
                <w:b w:val="false"/>
                <w:i w:val="false"/>
                <w:color w:val="000000"/>
                <w:sz w:val="20"/>
              </w:rPr>
              <w:t>2. подогрев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добавления йодказейна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 смеси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Заквашивание и скващивание;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Разрезание и обработка сгустка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отделение сыворотки;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10. Охлаждение и прессование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11. упаковка</w:t>
            </w:r>
          </w:p>
          <w:p>
            <w:pPr>
              <w:spacing w:after="20"/>
              <w:ind w:left="20"/>
              <w:jc w:val="both"/>
            </w:pPr>
            <w:r>
              <w:rPr>
                <w:rFonts w:ascii="Times New Roman"/>
                <w:b w:val="false"/>
                <w:i w:val="false"/>
                <w:color w:val="000000"/>
                <w:sz w:val="20"/>
              </w:rPr>
              <w:t>
12.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6" w:id="3353"/>
          <w:p>
            <w:pPr>
              <w:spacing w:after="20"/>
              <w:ind w:left="20"/>
              <w:jc w:val="both"/>
            </w:pPr>
            <w:r>
              <w:rPr>
                <w:rFonts w:ascii="Times New Roman"/>
                <w:b w:val="false"/>
                <w:i w:val="false"/>
                <w:color w:val="000000"/>
                <w:sz w:val="20"/>
              </w:rPr>
              <w:t>
1. Подготовка компонентов;</w:t>
            </w:r>
          </w:p>
          <w:bookmarkEnd w:id="3353"/>
          <w:p>
            <w:pPr>
              <w:spacing w:after="20"/>
              <w:ind w:left="20"/>
              <w:jc w:val="both"/>
            </w:pPr>
            <w:r>
              <w:rPr>
                <w:rFonts w:ascii="Times New Roman"/>
                <w:b w:val="false"/>
                <w:i w:val="false"/>
                <w:color w:val="000000"/>
                <w:sz w:val="20"/>
              </w:rPr>
              <w:t>
</w:t>
            </w:r>
            <w:r>
              <w:rPr>
                <w:rFonts w:ascii="Times New Roman"/>
                <w:b w:val="false"/>
                <w:i w:val="false"/>
                <w:color w:val="000000"/>
                <w:sz w:val="20"/>
              </w:rPr>
              <w:t>2. подогрев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добавления йодказейна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 смеси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Заквашивание и скващивание;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Разрезание и обработка сгустка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отделение сыворотки;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10. Охлаждение и прессование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11. упаковка</w:t>
            </w:r>
          </w:p>
          <w:p>
            <w:pPr>
              <w:spacing w:after="20"/>
              <w:ind w:left="20"/>
              <w:jc w:val="both"/>
            </w:pPr>
            <w:r>
              <w:rPr>
                <w:rFonts w:ascii="Times New Roman"/>
                <w:b w:val="false"/>
                <w:i w:val="false"/>
                <w:color w:val="000000"/>
                <w:sz w:val="20"/>
              </w:rPr>
              <w:t>
12.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2106909300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продукты, в другом месте не поименованные или не включенные, не содержащие молочных жиров, сахарозы, изоглюкозы, глюкозы или крахмала или содержащие менее 1,5 мас.% молочного жира, 5 мас.% сахарозы или изоглюкозы, 5 мас.% глюкозы или крахмала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сквашенный, с заменителем молочного жира, изготовленный по технологии сметаны( изготовленный по технологии сыра)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7" w:id="3354"/>
          <w:p>
            <w:pPr>
              <w:spacing w:after="20"/>
              <w:ind w:left="20"/>
              <w:jc w:val="both"/>
            </w:pPr>
            <w:r>
              <w:rPr>
                <w:rFonts w:ascii="Times New Roman"/>
                <w:b w:val="false"/>
                <w:i w:val="false"/>
                <w:color w:val="000000"/>
                <w:sz w:val="20"/>
              </w:rPr>
              <w:t>
1. Приемка</w:t>
            </w:r>
          </w:p>
          <w:bookmarkEnd w:id="3354"/>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и нормализация смеси: внесение эмульгатора, внесение ЗМЖ</w:t>
            </w:r>
          </w:p>
          <w:p>
            <w:pPr>
              <w:spacing w:after="20"/>
              <w:ind w:left="20"/>
              <w:jc w:val="both"/>
            </w:pPr>
            <w:r>
              <w:rPr>
                <w:rFonts w:ascii="Times New Roman"/>
                <w:b w:val="false"/>
                <w:i w:val="false"/>
                <w:color w:val="000000"/>
                <w:sz w:val="20"/>
              </w:rPr>
              <w:t>
</w:t>
            </w:r>
            <w:r>
              <w:rPr>
                <w:rFonts w:ascii="Times New Roman"/>
                <w:b w:val="false"/>
                <w:i w:val="false"/>
                <w:color w:val="000000"/>
                <w:sz w:val="20"/>
              </w:rPr>
              <w:t>4. Эмульгирование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Пастеризация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Сквашивание ,обработка сгустка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Прессование,созревание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Фасовка, упаковка, маркировка</w:t>
            </w:r>
          </w:p>
          <w:p>
            <w:pPr>
              <w:spacing w:after="20"/>
              <w:ind w:left="20"/>
              <w:jc w:val="both"/>
            </w:pPr>
            <w:r>
              <w:rPr>
                <w:rFonts w:ascii="Times New Roman"/>
                <w:b w:val="false"/>
                <w:i w:val="false"/>
                <w:color w:val="000000"/>
                <w:sz w:val="20"/>
              </w:rPr>
              <w:t>
9.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5" w:id="3355"/>
          <w:p>
            <w:pPr>
              <w:spacing w:after="20"/>
              <w:ind w:left="20"/>
              <w:jc w:val="both"/>
            </w:pPr>
            <w:r>
              <w:rPr>
                <w:rFonts w:ascii="Times New Roman"/>
                <w:b w:val="false"/>
                <w:i w:val="false"/>
                <w:color w:val="000000"/>
                <w:sz w:val="20"/>
              </w:rPr>
              <w:t>
1. Приемка</w:t>
            </w:r>
          </w:p>
          <w:bookmarkEnd w:id="3355"/>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и нормализация смеси: внесение эмульгатора, внесение ЗМЖ</w:t>
            </w:r>
          </w:p>
          <w:p>
            <w:pPr>
              <w:spacing w:after="20"/>
              <w:ind w:left="20"/>
              <w:jc w:val="both"/>
            </w:pPr>
            <w:r>
              <w:rPr>
                <w:rFonts w:ascii="Times New Roman"/>
                <w:b w:val="false"/>
                <w:i w:val="false"/>
                <w:color w:val="000000"/>
                <w:sz w:val="20"/>
              </w:rPr>
              <w:t>
</w:t>
            </w:r>
            <w:r>
              <w:rPr>
                <w:rFonts w:ascii="Times New Roman"/>
                <w:b w:val="false"/>
                <w:i w:val="false"/>
                <w:color w:val="000000"/>
                <w:sz w:val="20"/>
              </w:rPr>
              <w:t>4. Эмульгирование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Пастеризация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Сквашивание ,обработка сгустка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Прессование,созревание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Фасовка, упаковка, маркировка</w:t>
            </w:r>
          </w:p>
          <w:p>
            <w:pPr>
              <w:spacing w:after="20"/>
              <w:ind w:left="20"/>
              <w:jc w:val="both"/>
            </w:pPr>
            <w:r>
              <w:rPr>
                <w:rFonts w:ascii="Times New Roman"/>
                <w:b w:val="false"/>
                <w:i w:val="false"/>
                <w:color w:val="000000"/>
                <w:sz w:val="20"/>
              </w:rPr>
              <w:t>
9.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0405203000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пасты с содержанием жира 60 мас.% или более, но не более 75 мас.%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сливочное с м.д.ж. 72,5 %, в прочих упаковках более 1кг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3" w:id="3356"/>
          <w:p>
            <w:pPr>
              <w:spacing w:after="20"/>
              <w:ind w:left="20"/>
              <w:jc w:val="both"/>
            </w:pPr>
            <w:r>
              <w:rPr>
                <w:rFonts w:ascii="Times New Roman"/>
                <w:b w:val="false"/>
                <w:i w:val="false"/>
                <w:color w:val="000000"/>
                <w:sz w:val="20"/>
              </w:rPr>
              <w:t>
1. Приемка молока</w:t>
            </w:r>
          </w:p>
          <w:bookmarkEnd w:id="3356"/>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 сливок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 сливок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Производство сливочного масла (метод сбивания, метод преобразования ВЖС)</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Фасовка, упаковка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9" w:id="3357"/>
          <w:p>
            <w:pPr>
              <w:spacing w:after="20"/>
              <w:ind w:left="20"/>
              <w:jc w:val="both"/>
            </w:pPr>
            <w:r>
              <w:rPr>
                <w:rFonts w:ascii="Times New Roman"/>
                <w:b w:val="false"/>
                <w:i w:val="false"/>
                <w:color w:val="000000"/>
                <w:sz w:val="20"/>
              </w:rPr>
              <w:t>
1. Приемка молока</w:t>
            </w:r>
          </w:p>
          <w:bookmarkEnd w:id="3357"/>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 сливок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 сливок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Производство сливочного масла (метод сбивания, метод преобразования ВЖС)</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Фасовка, упаковка</w:t>
            </w:r>
          </w:p>
          <w:p>
            <w:pPr>
              <w:spacing w:after="20"/>
              <w:ind w:left="20"/>
              <w:jc w:val="both"/>
            </w:pPr>
            <w:r>
              <w:rPr>
                <w:rFonts w:ascii="Times New Roman"/>
                <w:b w:val="false"/>
                <w:i w:val="false"/>
                <w:color w:val="000000"/>
                <w:sz w:val="20"/>
              </w:rPr>
              <w:t>
7.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0405101900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Натуральное сливочное масло с содержанием жира не более 85%, в прочих упаковках более 1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сливочное с м.д.ж. 82,5 %, в прочих упаковках более 1кг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5" w:id="3358"/>
          <w:p>
            <w:pPr>
              <w:spacing w:after="20"/>
              <w:ind w:left="20"/>
              <w:jc w:val="both"/>
            </w:pPr>
            <w:r>
              <w:rPr>
                <w:rFonts w:ascii="Times New Roman"/>
                <w:b w:val="false"/>
                <w:i w:val="false"/>
                <w:color w:val="000000"/>
                <w:sz w:val="20"/>
              </w:rPr>
              <w:t>
1. Приемка молока</w:t>
            </w:r>
          </w:p>
          <w:bookmarkEnd w:id="3358"/>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 сливок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 сливок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Производство сливочного масла (метод сбивания, метод преобразования ВЖС)</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Фасовка, упаковка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1" w:id="3359"/>
          <w:p>
            <w:pPr>
              <w:spacing w:after="20"/>
              <w:ind w:left="20"/>
              <w:jc w:val="both"/>
            </w:pPr>
            <w:r>
              <w:rPr>
                <w:rFonts w:ascii="Times New Roman"/>
                <w:b w:val="false"/>
                <w:i w:val="false"/>
                <w:color w:val="000000"/>
                <w:sz w:val="20"/>
              </w:rPr>
              <w:t>
1. Приемка молока</w:t>
            </w:r>
          </w:p>
          <w:bookmarkEnd w:id="3359"/>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 сливок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 сливок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Производство сливочного масла (метод сбивания, метод преобразования ВЖС)</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Фасовка, упаковка</w:t>
            </w:r>
          </w:p>
          <w:p>
            <w:pPr>
              <w:spacing w:after="20"/>
              <w:ind w:left="20"/>
              <w:jc w:val="both"/>
            </w:pPr>
            <w:r>
              <w:rPr>
                <w:rFonts w:ascii="Times New Roman"/>
                <w:b w:val="false"/>
                <w:i w:val="false"/>
                <w:color w:val="000000"/>
                <w:sz w:val="20"/>
              </w:rPr>
              <w:t>
7.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0406900100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сыры для производства плавленых сыров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сырная масса обезжиренная, сырная масса с мдж в сухом веществе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7" w:id="3360"/>
          <w:p>
            <w:pPr>
              <w:spacing w:after="20"/>
              <w:ind w:left="20"/>
              <w:jc w:val="both"/>
            </w:pPr>
            <w:r>
              <w:rPr>
                <w:rFonts w:ascii="Times New Roman"/>
                <w:b w:val="false"/>
                <w:i w:val="false"/>
                <w:color w:val="000000"/>
                <w:sz w:val="20"/>
              </w:rPr>
              <w:t>
1. Приемка и подготовка молока</w:t>
            </w:r>
          </w:p>
          <w:bookmarkEnd w:id="3360"/>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Заквашивание,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Обработка сгустка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Формование, прессование</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3" w:id="3361"/>
          <w:p>
            <w:pPr>
              <w:spacing w:after="20"/>
              <w:ind w:left="20"/>
              <w:jc w:val="both"/>
            </w:pPr>
            <w:r>
              <w:rPr>
                <w:rFonts w:ascii="Times New Roman"/>
                <w:b w:val="false"/>
                <w:i w:val="false"/>
                <w:color w:val="000000"/>
                <w:sz w:val="20"/>
              </w:rPr>
              <w:t>
1. Приемка и подготовка молока</w:t>
            </w:r>
          </w:p>
          <w:bookmarkEnd w:id="3361"/>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Заквашивание,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Обработка сгустка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Формование, прессование</w:t>
            </w:r>
          </w:p>
          <w:p>
            <w:pPr>
              <w:spacing w:after="20"/>
              <w:ind w:left="20"/>
              <w:jc w:val="both"/>
            </w:pPr>
            <w:r>
              <w:rPr>
                <w:rFonts w:ascii="Times New Roman"/>
                <w:b w:val="false"/>
                <w:i w:val="false"/>
                <w:color w:val="000000"/>
                <w:sz w:val="20"/>
              </w:rPr>
              <w:t>
7.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0406909909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Моцарелла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9" w:id="3362"/>
          <w:p>
            <w:pPr>
              <w:spacing w:after="20"/>
              <w:ind w:left="20"/>
              <w:jc w:val="both"/>
            </w:pPr>
            <w:r>
              <w:rPr>
                <w:rFonts w:ascii="Times New Roman"/>
                <w:b w:val="false"/>
                <w:i w:val="false"/>
                <w:color w:val="000000"/>
                <w:sz w:val="20"/>
              </w:rPr>
              <w:t>
1. Приемка и подготовка молока</w:t>
            </w:r>
          </w:p>
          <w:bookmarkEnd w:id="3362"/>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Заквашивание,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Обработка сгустка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Формование, прессование</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5" w:id="3363"/>
          <w:p>
            <w:pPr>
              <w:spacing w:after="20"/>
              <w:ind w:left="20"/>
              <w:jc w:val="both"/>
            </w:pPr>
            <w:r>
              <w:rPr>
                <w:rFonts w:ascii="Times New Roman"/>
                <w:b w:val="false"/>
                <w:i w:val="false"/>
                <w:color w:val="000000"/>
                <w:sz w:val="20"/>
              </w:rPr>
              <w:t>
1. Приемка и подготовка молока</w:t>
            </w:r>
          </w:p>
          <w:bookmarkEnd w:id="3363"/>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Заквашивание,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Обработка сгустка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Формование, прессование</w:t>
            </w:r>
          </w:p>
          <w:p>
            <w:pPr>
              <w:spacing w:after="20"/>
              <w:ind w:left="20"/>
              <w:jc w:val="both"/>
            </w:pPr>
            <w:r>
              <w:rPr>
                <w:rFonts w:ascii="Times New Roman"/>
                <w:b w:val="false"/>
                <w:i w:val="false"/>
                <w:color w:val="000000"/>
                <w:sz w:val="20"/>
              </w:rPr>
              <w:t>
7.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0406908900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сыры с содержанием жира не более 40 мас.% и содержанием влаги в обезжиренном веществе более 52 мас.%, но не более 62 мас.%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твердый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1" w:id="3364"/>
          <w:p>
            <w:pPr>
              <w:spacing w:after="20"/>
              <w:ind w:left="20"/>
              <w:jc w:val="both"/>
            </w:pPr>
            <w:r>
              <w:rPr>
                <w:rFonts w:ascii="Times New Roman"/>
                <w:b w:val="false"/>
                <w:i w:val="false"/>
                <w:color w:val="000000"/>
                <w:sz w:val="20"/>
              </w:rPr>
              <w:t>
1. Приемка и подготовка молока</w:t>
            </w:r>
          </w:p>
          <w:bookmarkEnd w:id="3364"/>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Заквашивание,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Обработка сгустка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Формование, прессование</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7" w:id="3365"/>
          <w:p>
            <w:pPr>
              <w:spacing w:after="20"/>
              <w:ind w:left="20"/>
              <w:jc w:val="both"/>
            </w:pPr>
            <w:r>
              <w:rPr>
                <w:rFonts w:ascii="Times New Roman"/>
                <w:b w:val="false"/>
                <w:i w:val="false"/>
                <w:color w:val="000000"/>
                <w:sz w:val="20"/>
              </w:rPr>
              <w:t>
1. Приемка и подготовка молока</w:t>
            </w:r>
          </w:p>
          <w:bookmarkEnd w:id="3365"/>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Заквашивание,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Обработка сгустка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Формование, прессование</w:t>
            </w:r>
          </w:p>
          <w:p>
            <w:pPr>
              <w:spacing w:after="20"/>
              <w:ind w:left="20"/>
              <w:jc w:val="both"/>
            </w:pPr>
            <w:r>
              <w:rPr>
                <w:rFonts w:ascii="Times New Roman"/>
                <w:b w:val="false"/>
                <w:i w:val="false"/>
                <w:color w:val="000000"/>
                <w:sz w:val="20"/>
              </w:rPr>
              <w:t>
7.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2106909804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Пригодные для употребления в пищу смеси или готовые продукты из животных или растительных жиров или масел или их фракций, содержащие более 15 мас. % молочных жиров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Спреды сливочно-растительный, растительно-сливочный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3" w:id="3366"/>
          <w:p>
            <w:pPr>
              <w:spacing w:after="20"/>
              <w:ind w:left="20"/>
              <w:jc w:val="both"/>
            </w:pPr>
            <w:r>
              <w:rPr>
                <w:rFonts w:ascii="Times New Roman"/>
                <w:b w:val="false"/>
                <w:i w:val="false"/>
                <w:color w:val="000000"/>
                <w:sz w:val="20"/>
              </w:rPr>
              <w:t>
1. Прием масложирового сырья</w:t>
            </w:r>
          </w:p>
          <w:bookmarkEnd w:id="3366"/>
          <w:p>
            <w:pPr>
              <w:spacing w:after="20"/>
              <w:ind w:left="20"/>
              <w:jc w:val="both"/>
            </w:pPr>
            <w:r>
              <w:rPr>
                <w:rFonts w:ascii="Times New Roman"/>
                <w:b w:val="false"/>
                <w:i w:val="false"/>
                <w:color w:val="000000"/>
                <w:sz w:val="20"/>
              </w:rPr>
              <w:t>
</w:t>
            </w:r>
            <w:r>
              <w:rPr>
                <w:rFonts w:ascii="Times New Roman"/>
                <w:b w:val="false"/>
                <w:i w:val="false"/>
                <w:color w:val="000000"/>
                <w:sz w:val="20"/>
              </w:rPr>
              <w:t>2. Пастеризация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эмульгаторов и не жировых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Нагрев и смешивание молока и не жировых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Подготовка жировой фазы (нагрев,внесение эмульгаторов,красителей).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Приготовление эмульсии(соединение молочной и жировой фазы).</w:t>
            </w:r>
          </w:p>
          <w:p>
            <w:pPr>
              <w:spacing w:after="20"/>
              <w:ind w:left="20"/>
              <w:jc w:val="both"/>
            </w:pPr>
            <w:r>
              <w:rPr>
                <w:rFonts w:ascii="Times New Roman"/>
                <w:b w:val="false"/>
                <w:i w:val="false"/>
                <w:color w:val="000000"/>
                <w:sz w:val="20"/>
              </w:rPr>
              <w:t>
</w:t>
            </w:r>
            <w:r>
              <w:rPr>
                <w:rFonts w:ascii="Times New Roman"/>
                <w:b w:val="false"/>
                <w:i w:val="false"/>
                <w:color w:val="000000"/>
                <w:sz w:val="20"/>
              </w:rPr>
              <w:t>7. Пастеризация эмульсии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Охлаждение и кристаллизация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Операционный контроль качества (определение влаги,консистенции,вкус,цвет,запах)</w:t>
            </w:r>
          </w:p>
          <w:p>
            <w:pPr>
              <w:spacing w:after="20"/>
              <w:ind w:left="20"/>
              <w:jc w:val="both"/>
            </w:pPr>
            <w:r>
              <w:rPr>
                <w:rFonts w:ascii="Times New Roman"/>
                <w:b w:val="false"/>
                <w:i w:val="false"/>
                <w:color w:val="000000"/>
                <w:sz w:val="20"/>
              </w:rPr>
              <w:t>
10. Фасовка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2" w:id="3367"/>
          <w:p>
            <w:pPr>
              <w:spacing w:after="20"/>
              <w:ind w:left="20"/>
              <w:jc w:val="both"/>
            </w:pPr>
            <w:r>
              <w:rPr>
                <w:rFonts w:ascii="Times New Roman"/>
                <w:b w:val="false"/>
                <w:i w:val="false"/>
                <w:color w:val="000000"/>
                <w:sz w:val="20"/>
              </w:rPr>
              <w:t>
1. Прием масложирового сырья</w:t>
            </w:r>
          </w:p>
          <w:bookmarkEnd w:id="3367"/>
          <w:p>
            <w:pPr>
              <w:spacing w:after="20"/>
              <w:ind w:left="20"/>
              <w:jc w:val="both"/>
            </w:pPr>
            <w:r>
              <w:rPr>
                <w:rFonts w:ascii="Times New Roman"/>
                <w:b w:val="false"/>
                <w:i w:val="false"/>
                <w:color w:val="000000"/>
                <w:sz w:val="20"/>
              </w:rPr>
              <w:t>
</w:t>
            </w:r>
            <w:r>
              <w:rPr>
                <w:rFonts w:ascii="Times New Roman"/>
                <w:b w:val="false"/>
                <w:i w:val="false"/>
                <w:color w:val="000000"/>
                <w:sz w:val="20"/>
              </w:rPr>
              <w:t>2. Пастеризация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эмульгаторов и не жировых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Нагрев и смешивание молока и не жировых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Подготовка жировой фазы (нагрев,внесение эмульгаторов,красителей).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Приготовление эмульсии(соединение молочной и жировой фазы).</w:t>
            </w:r>
          </w:p>
          <w:p>
            <w:pPr>
              <w:spacing w:after="20"/>
              <w:ind w:left="20"/>
              <w:jc w:val="both"/>
            </w:pPr>
            <w:r>
              <w:rPr>
                <w:rFonts w:ascii="Times New Roman"/>
                <w:b w:val="false"/>
                <w:i w:val="false"/>
                <w:color w:val="000000"/>
                <w:sz w:val="20"/>
              </w:rPr>
              <w:t>
</w:t>
            </w:r>
            <w:r>
              <w:rPr>
                <w:rFonts w:ascii="Times New Roman"/>
                <w:b w:val="false"/>
                <w:i w:val="false"/>
                <w:color w:val="000000"/>
                <w:sz w:val="20"/>
              </w:rPr>
              <w:t>7. Пастеризация эмульсии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Охлаждение и кристаллизация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Операционный контроль качества (определение влаги,консистенции,вкус,цвет,запах)</w:t>
            </w:r>
          </w:p>
          <w:p>
            <w:pPr>
              <w:spacing w:after="20"/>
              <w:ind w:left="20"/>
              <w:jc w:val="both"/>
            </w:pPr>
            <w:r>
              <w:rPr>
                <w:rFonts w:ascii="Times New Roman"/>
                <w:b w:val="false"/>
                <w:i w:val="false"/>
                <w:color w:val="000000"/>
                <w:sz w:val="20"/>
              </w:rPr>
              <w:t>
10. Фасовка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несгущенные и без добавления сахара или других подслащивающих веществ, с содержанием жира более 1 мас %, но не более 3 мас %, в прочих упаковках нетто-объемом более 2 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пастеризованное питьевое 3,2% жирности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1" w:id="3368"/>
          <w:p>
            <w:pPr>
              <w:spacing w:after="20"/>
              <w:ind w:left="20"/>
              <w:jc w:val="both"/>
            </w:pPr>
            <w:r>
              <w:rPr>
                <w:rFonts w:ascii="Times New Roman"/>
                <w:b w:val="false"/>
                <w:i w:val="false"/>
                <w:color w:val="000000"/>
                <w:sz w:val="20"/>
              </w:rPr>
              <w:t>
1. Приемка сырья</w:t>
            </w:r>
          </w:p>
          <w:bookmarkEnd w:id="3368"/>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Пастеризация,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Розлив, упаковка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7" w:id="3369"/>
          <w:p>
            <w:pPr>
              <w:spacing w:after="20"/>
              <w:ind w:left="20"/>
              <w:jc w:val="both"/>
            </w:pPr>
            <w:r>
              <w:rPr>
                <w:rFonts w:ascii="Times New Roman"/>
                <w:b w:val="false"/>
                <w:i w:val="false"/>
                <w:color w:val="000000"/>
                <w:sz w:val="20"/>
              </w:rPr>
              <w:t>
1. Приемка сырья</w:t>
            </w:r>
          </w:p>
          <w:bookmarkEnd w:id="3369"/>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Пастеризация, охлаждение</w:t>
            </w:r>
          </w:p>
          <w:p>
            <w:pPr>
              <w:spacing w:after="20"/>
              <w:ind w:left="20"/>
              <w:jc w:val="both"/>
            </w:pPr>
            <w:r>
              <w:rPr>
                <w:rFonts w:ascii="Times New Roman"/>
                <w:b w:val="false"/>
                <w:i w:val="false"/>
                <w:color w:val="000000"/>
                <w:sz w:val="20"/>
              </w:rPr>
              <w:t>
6. Розлив,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несгущенные и без добавления сахара или других подслащивающих веществ, с содержанием жира более 1 мас %, но не более 3 мас %, в прочих упаковках нетто-объемом более 2 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пастеризованное питьевое 2,5% жирности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2" w:id="3370"/>
          <w:p>
            <w:pPr>
              <w:spacing w:after="20"/>
              <w:ind w:left="20"/>
              <w:jc w:val="both"/>
            </w:pPr>
            <w:r>
              <w:rPr>
                <w:rFonts w:ascii="Times New Roman"/>
                <w:b w:val="false"/>
                <w:i w:val="false"/>
                <w:color w:val="000000"/>
                <w:sz w:val="20"/>
              </w:rPr>
              <w:t>
1. Приемка сырья</w:t>
            </w:r>
          </w:p>
          <w:bookmarkEnd w:id="3370"/>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Пастеризация,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Розлив, упаковка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8" w:id="3371"/>
          <w:p>
            <w:pPr>
              <w:spacing w:after="20"/>
              <w:ind w:left="20"/>
              <w:jc w:val="both"/>
            </w:pPr>
            <w:r>
              <w:rPr>
                <w:rFonts w:ascii="Times New Roman"/>
                <w:b w:val="false"/>
                <w:i w:val="false"/>
                <w:color w:val="000000"/>
                <w:sz w:val="20"/>
              </w:rPr>
              <w:t>
1. Приемка сырья</w:t>
            </w:r>
          </w:p>
          <w:bookmarkEnd w:id="3371"/>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Пастеризация, охлаждение</w:t>
            </w:r>
          </w:p>
          <w:p>
            <w:pPr>
              <w:spacing w:after="20"/>
              <w:ind w:left="20"/>
              <w:jc w:val="both"/>
            </w:pPr>
            <w:r>
              <w:rPr>
                <w:rFonts w:ascii="Times New Roman"/>
                <w:b w:val="false"/>
                <w:i w:val="false"/>
                <w:color w:val="000000"/>
                <w:sz w:val="20"/>
              </w:rPr>
              <w:t>
6. Розлив,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и творог, молодые сыры (недозрелые или невыдержанные), включая сывороточно-альбуминовые сыры, и творог: с содержанием жира не более 40 мас.%, прочие, творог, прочий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9% жирности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3" w:id="3372"/>
          <w:p>
            <w:pPr>
              <w:spacing w:after="20"/>
              <w:ind w:left="20"/>
              <w:jc w:val="both"/>
            </w:pPr>
            <w:r>
              <w:rPr>
                <w:rFonts w:ascii="Times New Roman"/>
                <w:b w:val="false"/>
                <w:i w:val="false"/>
                <w:color w:val="000000"/>
                <w:sz w:val="20"/>
              </w:rPr>
              <w:t>
1. Приемка молока</w:t>
            </w:r>
          </w:p>
          <w:bookmarkEnd w:id="3372"/>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 и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Обработка сгустка и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Фасовка, упаковка</w:t>
            </w:r>
          </w:p>
          <w:p>
            <w:pPr>
              <w:spacing w:after="20"/>
              <w:ind w:left="20"/>
              <w:jc w:val="both"/>
            </w:pPr>
            <w:r>
              <w:rPr>
                <w:rFonts w:ascii="Times New Roman"/>
                <w:b w:val="false"/>
                <w:i w:val="false"/>
                <w:color w:val="000000"/>
                <w:sz w:val="20"/>
              </w:rPr>
              <w:t>
10.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2" w:id="3373"/>
          <w:p>
            <w:pPr>
              <w:spacing w:after="20"/>
              <w:ind w:left="20"/>
              <w:jc w:val="both"/>
            </w:pPr>
            <w:r>
              <w:rPr>
                <w:rFonts w:ascii="Times New Roman"/>
                <w:b w:val="false"/>
                <w:i w:val="false"/>
                <w:color w:val="000000"/>
                <w:sz w:val="20"/>
              </w:rPr>
              <w:t>
1. Приемка молока</w:t>
            </w:r>
          </w:p>
          <w:bookmarkEnd w:id="3373"/>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 и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Обработка сгустка и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Фасовка, упаковка</w:t>
            </w:r>
          </w:p>
          <w:p>
            <w:pPr>
              <w:spacing w:after="20"/>
              <w:ind w:left="20"/>
              <w:jc w:val="both"/>
            </w:pPr>
            <w:r>
              <w:rPr>
                <w:rFonts w:ascii="Times New Roman"/>
                <w:b w:val="false"/>
                <w:i w:val="false"/>
                <w:color w:val="000000"/>
                <w:sz w:val="20"/>
              </w:rPr>
              <w:t>
10.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и творог, молодые сыры (недозрелые или невыдержанные), включая сывороточно-альбуминовые сыры, и творог: с содержанием жира не более 40 мас.%, прочие, творог, прочий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18% жирности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1" w:id="3374"/>
          <w:p>
            <w:pPr>
              <w:spacing w:after="20"/>
              <w:ind w:left="20"/>
              <w:jc w:val="both"/>
            </w:pPr>
            <w:r>
              <w:rPr>
                <w:rFonts w:ascii="Times New Roman"/>
                <w:b w:val="false"/>
                <w:i w:val="false"/>
                <w:color w:val="000000"/>
                <w:sz w:val="20"/>
              </w:rPr>
              <w:t>
1. Приемка молока</w:t>
            </w:r>
          </w:p>
          <w:bookmarkEnd w:id="3374"/>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 и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Обработка сгустка и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Фасовка, упаковка</w:t>
            </w:r>
          </w:p>
          <w:p>
            <w:pPr>
              <w:spacing w:after="20"/>
              <w:ind w:left="20"/>
              <w:jc w:val="both"/>
            </w:pPr>
            <w:r>
              <w:rPr>
                <w:rFonts w:ascii="Times New Roman"/>
                <w:b w:val="false"/>
                <w:i w:val="false"/>
                <w:color w:val="000000"/>
                <w:sz w:val="20"/>
              </w:rPr>
              <w:t>
10.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0" w:id="3375"/>
          <w:p>
            <w:pPr>
              <w:spacing w:after="20"/>
              <w:ind w:left="20"/>
              <w:jc w:val="both"/>
            </w:pPr>
            <w:r>
              <w:rPr>
                <w:rFonts w:ascii="Times New Roman"/>
                <w:b w:val="false"/>
                <w:i w:val="false"/>
                <w:color w:val="000000"/>
                <w:sz w:val="20"/>
              </w:rPr>
              <w:t>
1. Приемка молока</w:t>
            </w:r>
          </w:p>
          <w:bookmarkEnd w:id="3375"/>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 и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Обработка сгустка и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Фасовка, упаковка</w:t>
            </w:r>
          </w:p>
          <w:p>
            <w:pPr>
              <w:spacing w:after="20"/>
              <w:ind w:left="20"/>
              <w:jc w:val="both"/>
            </w:pPr>
            <w:r>
              <w:rPr>
                <w:rFonts w:ascii="Times New Roman"/>
                <w:b w:val="false"/>
                <w:i w:val="false"/>
                <w:color w:val="000000"/>
                <w:sz w:val="20"/>
              </w:rPr>
              <w:t>
10.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Йогурты со вкусо-ароматическими добавками или с добавлением фруктов, орехов или какао, прочий, с содержанием молочного жира не более 3 мас.%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питьевой со вкусом вишни, массовая доля жира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9" w:id="3376"/>
          <w:p>
            <w:pPr>
              <w:spacing w:after="20"/>
              <w:ind w:left="20"/>
              <w:jc w:val="both"/>
            </w:pPr>
            <w:r>
              <w:rPr>
                <w:rFonts w:ascii="Times New Roman"/>
                <w:b w:val="false"/>
                <w:i w:val="false"/>
                <w:color w:val="000000"/>
                <w:sz w:val="20"/>
              </w:rPr>
              <w:t>
1. Приемка сырья</w:t>
            </w:r>
          </w:p>
          <w:bookmarkEnd w:id="3376"/>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Пастеризация,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Розлив, упаковка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5" w:id="3377"/>
          <w:p>
            <w:pPr>
              <w:spacing w:after="20"/>
              <w:ind w:left="20"/>
              <w:jc w:val="both"/>
            </w:pPr>
            <w:r>
              <w:rPr>
                <w:rFonts w:ascii="Times New Roman"/>
                <w:b w:val="false"/>
                <w:i w:val="false"/>
                <w:color w:val="000000"/>
                <w:sz w:val="20"/>
              </w:rPr>
              <w:t>
1. Приемка сырья</w:t>
            </w:r>
          </w:p>
          <w:bookmarkEnd w:id="3377"/>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Пастеризация, охлаждение</w:t>
            </w:r>
          </w:p>
          <w:p>
            <w:pPr>
              <w:spacing w:after="20"/>
              <w:ind w:left="20"/>
              <w:jc w:val="both"/>
            </w:pPr>
            <w:r>
              <w:rPr>
                <w:rFonts w:ascii="Times New Roman"/>
                <w:b w:val="false"/>
                <w:i w:val="false"/>
                <w:color w:val="000000"/>
                <w:sz w:val="20"/>
              </w:rPr>
              <w:t>
6. Розлив,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Йогурты со вкусо-ароматическими добавками или с добавлением фруктов, орехов или какао, прочий, с содержанием молочного жира не более 3 мас.%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питьевой со вкусом злаков, массовая доля жира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0" w:id="3378"/>
          <w:p>
            <w:pPr>
              <w:spacing w:after="20"/>
              <w:ind w:left="20"/>
              <w:jc w:val="both"/>
            </w:pPr>
            <w:r>
              <w:rPr>
                <w:rFonts w:ascii="Times New Roman"/>
                <w:b w:val="false"/>
                <w:i w:val="false"/>
                <w:color w:val="000000"/>
                <w:sz w:val="20"/>
              </w:rPr>
              <w:t>
1. Приемка сырья</w:t>
            </w:r>
          </w:p>
          <w:bookmarkEnd w:id="3378"/>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Пастеризация,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Розлив, упаковка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6" w:id="3379"/>
          <w:p>
            <w:pPr>
              <w:spacing w:after="20"/>
              <w:ind w:left="20"/>
              <w:jc w:val="both"/>
            </w:pPr>
            <w:r>
              <w:rPr>
                <w:rFonts w:ascii="Times New Roman"/>
                <w:b w:val="false"/>
                <w:i w:val="false"/>
                <w:color w:val="000000"/>
                <w:sz w:val="20"/>
              </w:rPr>
              <w:t>
1. Приемка сырья</w:t>
            </w:r>
          </w:p>
          <w:bookmarkEnd w:id="3379"/>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Пастеризация, охлаждение</w:t>
            </w:r>
          </w:p>
          <w:p>
            <w:pPr>
              <w:spacing w:after="20"/>
              <w:ind w:left="20"/>
              <w:jc w:val="both"/>
            </w:pPr>
            <w:r>
              <w:rPr>
                <w:rFonts w:ascii="Times New Roman"/>
                <w:b w:val="false"/>
                <w:i w:val="false"/>
                <w:color w:val="000000"/>
                <w:sz w:val="20"/>
              </w:rPr>
              <w:t>
6. Розлив,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Пахта, свернувшиеся, ферментированные или сквашенные молоко и сливки, сгущенные или несгущенные, без вкусо-аромат.добавок и без добавления фруктов, орехов, какао, в прочих видах, с добавлением сахара или др.подслащ.вещ-в, с содерж.жира не более 3 мас%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Кисломолочный напиток "Снежок", массовая доля жира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1" w:id="3380"/>
          <w:p>
            <w:pPr>
              <w:spacing w:after="20"/>
              <w:ind w:left="20"/>
              <w:jc w:val="both"/>
            </w:pPr>
            <w:r>
              <w:rPr>
                <w:rFonts w:ascii="Times New Roman"/>
                <w:b w:val="false"/>
                <w:i w:val="false"/>
                <w:color w:val="000000"/>
                <w:sz w:val="20"/>
              </w:rPr>
              <w:t>
1. Приемка сырья</w:t>
            </w:r>
          </w:p>
          <w:bookmarkEnd w:id="3380"/>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Пастеризация,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Розлив, упаковка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7" w:id="3381"/>
          <w:p>
            <w:pPr>
              <w:spacing w:after="20"/>
              <w:ind w:left="20"/>
              <w:jc w:val="both"/>
            </w:pPr>
            <w:r>
              <w:rPr>
                <w:rFonts w:ascii="Times New Roman"/>
                <w:b w:val="false"/>
                <w:i w:val="false"/>
                <w:color w:val="000000"/>
                <w:sz w:val="20"/>
              </w:rPr>
              <w:t>
1. Приемка сырья</w:t>
            </w:r>
          </w:p>
          <w:bookmarkEnd w:id="3381"/>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Пастеризация, охлаждение</w:t>
            </w:r>
          </w:p>
          <w:p>
            <w:pPr>
              <w:spacing w:after="20"/>
              <w:ind w:left="20"/>
              <w:jc w:val="both"/>
            </w:pPr>
            <w:r>
              <w:rPr>
                <w:rFonts w:ascii="Times New Roman"/>
                <w:b w:val="false"/>
                <w:i w:val="false"/>
                <w:color w:val="000000"/>
                <w:sz w:val="20"/>
              </w:rPr>
              <w:t>
6. Розлив,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Пахта, свернувшиеся, ферментированные или сквашенные молоко и сливки, сгущенные или несгущенные, без вкусо-аромат.добавок и без добавления фруктов, орехов, какао, в прочих видах, с добавлением сахара или др.подслащ.вещ-в, с содерж.жира не более 3 мас%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Ряженка, массовая доля жира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2" w:id="3382"/>
          <w:p>
            <w:pPr>
              <w:spacing w:after="20"/>
              <w:ind w:left="20"/>
              <w:jc w:val="both"/>
            </w:pPr>
            <w:r>
              <w:rPr>
                <w:rFonts w:ascii="Times New Roman"/>
                <w:b w:val="false"/>
                <w:i w:val="false"/>
                <w:color w:val="000000"/>
                <w:sz w:val="20"/>
              </w:rPr>
              <w:t>
1. Приемка сырья</w:t>
            </w:r>
          </w:p>
          <w:bookmarkEnd w:id="3382"/>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Пастеризация,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Розлив, упаковка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8" w:id="3383"/>
          <w:p>
            <w:pPr>
              <w:spacing w:after="20"/>
              <w:ind w:left="20"/>
              <w:jc w:val="both"/>
            </w:pPr>
            <w:r>
              <w:rPr>
                <w:rFonts w:ascii="Times New Roman"/>
                <w:b w:val="false"/>
                <w:i w:val="false"/>
                <w:color w:val="000000"/>
                <w:sz w:val="20"/>
              </w:rPr>
              <w:t>
1. Приемка сырья</w:t>
            </w:r>
          </w:p>
          <w:bookmarkEnd w:id="3383"/>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Пастеризация, охлаждение</w:t>
            </w:r>
          </w:p>
          <w:p>
            <w:pPr>
              <w:spacing w:after="20"/>
              <w:ind w:left="20"/>
              <w:jc w:val="both"/>
            </w:pPr>
            <w:r>
              <w:rPr>
                <w:rFonts w:ascii="Times New Roman"/>
                <w:b w:val="false"/>
                <w:i w:val="false"/>
                <w:color w:val="000000"/>
                <w:sz w:val="20"/>
              </w:rPr>
              <w:t>
6. Розлив,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0405101900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натуральное сливочное масло с содержанием жира не более 85%, в прочей упаковке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сладко-сливочное несоленое Сорт высший Массовая доля жира 82,5%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3" w:id="3384"/>
          <w:p>
            <w:pPr>
              <w:spacing w:after="20"/>
              <w:ind w:left="20"/>
              <w:jc w:val="both"/>
            </w:pPr>
            <w:r>
              <w:rPr>
                <w:rFonts w:ascii="Times New Roman"/>
                <w:b w:val="false"/>
                <w:i w:val="false"/>
                <w:color w:val="000000"/>
                <w:sz w:val="20"/>
              </w:rPr>
              <w:t>
1. Приемка молока</w:t>
            </w:r>
          </w:p>
          <w:bookmarkEnd w:id="3384"/>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 сливок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 сливок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Производство сливочного масла (метод сбивания, метод преобразования ВЖС)</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Фасовка, упаковка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9" w:id="3385"/>
          <w:p>
            <w:pPr>
              <w:spacing w:after="20"/>
              <w:ind w:left="20"/>
              <w:jc w:val="both"/>
            </w:pPr>
            <w:r>
              <w:rPr>
                <w:rFonts w:ascii="Times New Roman"/>
                <w:b w:val="false"/>
                <w:i w:val="false"/>
                <w:color w:val="000000"/>
                <w:sz w:val="20"/>
              </w:rPr>
              <w:t>
1. Приемка молока</w:t>
            </w:r>
          </w:p>
          <w:bookmarkEnd w:id="3385"/>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 сливок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 сливок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Производство сливочного масла (метод сбивания, метод преобразования ВЖС)</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Фасовка, упаковка</w:t>
            </w:r>
          </w:p>
          <w:p>
            <w:pPr>
              <w:spacing w:after="20"/>
              <w:ind w:left="20"/>
              <w:jc w:val="both"/>
            </w:pPr>
            <w:r>
              <w:rPr>
                <w:rFonts w:ascii="Times New Roman"/>
                <w:b w:val="false"/>
                <w:i w:val="false"/>
                <w:color w:val="000000"/>
                <w:sz w:val="20"/>
              </w:rPr>
              <w:t>
7.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0401209109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несгущенные и без добавления сахара или других подслащивающих веществ, в первичных упаковках нетто-объемом не более 2 л, с содержанием жира более 3% но не более 6 мас. %: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питьевое ультрапастеризованное "Lactel", обогощенное витамином D3, массовая доля жира 3,2% для детского питания, для детей с 6 лет и старше; Молоко питьевое ультрапастеризованное "Lactel", обогощенное витамином Д, ТМ "Lactel", массовая доля жира 6%; Специализированный пищевой продукт диетического профилактического питания, в том числе для детей с 6 лет и старше молоко питьевое безлактозное ультрапастеризованное ТМ "ФудМастер" "Легкое утро", массовая доля жира 3,2%; Молоко питьевое ультрапастеризованное "Lactel Professionnel", обогощенное витамином D3, массовая доля жира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5" w:id="3386"/>
          <w:p>
            <w:pPr>
              <w:spacing w:after="20"/>
              <w:ind w:left="20"/>
              <w:jc w:val="both"/>
            </w:pPr>
            <w:r>
              <w:rPr>
                <w:rFonts w:ascii="Times New Roman"/>
                <w:b w:val="false"/>
                <w:i w:val="false"/>
                <w:color w:val="000000"/>
                <w:sz w:val="20"/>
              </w:rPr>
              <w:t>
1. Приемка сырья</w:t>
            </w:r>
          </w:p>
          <w:bookmarkEnd w:id="3386"/>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Пастеризация,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Розлив, упаковка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1" w:id="3387"/>
          <w:p>
            <w:pPr>
              <w:spacing w:after="20"/>
              <w:ind w:left="20"/>
              <w:jc w:val="both"/>
            </w:pPr>
            <w:r>
              <w:rPr>
                <w:rFonts w:ascii="Times New Roman"/>
                <w:b w:val="false"/>
                <w:i w:val="false"/>
                <w:color w:val="000000"/>
                <w:sz w:val="20"/>
              </w:rPr>
              <w:t>
1. Приемка сырья</w:t>
            </w:r>
          </w:p>
          <w:bookmarkEnd w:id="3387"/>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Пастеризация, охлаждение</w:t>
            </w:r>
          </w:p>
          <w:p>
            <w:pPr>
              <w:spacing w:after="20"/>
              <w:ind w:left="20"/>
              <w:jc w:val="both"/>
            </w:pPr>
            <w:r>
              <w:rPr>
                <w:rFonts w:ascii="Times New Roman"/>
                <w:b w:val="false"/>
                <w:i w:val="false"/>
                <w:color w:val="000000"/>
                <w:sz w:val="20"/>
              </w:rPr>
              <w:t>
6. Розлив,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2202999900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безалкогольные напитки, за исключением фруктовых или овощных соков товарной позиции 2009, содержащие жир 2 мас.% или более, полученный из продуктов товарных позиций 0401 - 0404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Молочный коктейль ультрапастеризованный "Му-у", массовая доля жира 2,0%, со вкусом клубники, со вкусом ванили, со вкусом персика; Молочный коктейль "Био-С KIDS" ультрапастеризованный со вкусом ванили обогащенный витаминами A, E, D3., массовая доля жира 2,5%; Молочный коктейль "Био-С KIDS" ультрапастеризованный со вкусом клубники, обогащенный витаминами A, E, D3. массовая доля жира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6" w:id="3388"/>
          <w:p>
            <w:pPr>
              <w:spacing w:after="20"/>
              <w:ind w:left="20"/>
              <w:jc w:val="both"/>
            </w:pPr>
            <w:r>
              <w:rPr>
                <w:rFonts w:ascii="Times New Roman"/>
                <w:b w:val="false"/>
                <w:i w:val="false"/>
                <w:color w:val="000000"/>
                <w:sz w:val="20"/>
              </w:rPr>
              <w:t>
1. Приемка сырья</w:t>
            </w:r>
          </w:p>
          <w:bookmarkEnd w:id="3388"/>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Пастеризация,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Розлив, упаковка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2" w:id="3389"/>
          <w:p>
            <w:pPr>
              <w:spacing w:after="20"/>
              <w:ind w:left="20"/>
              <w:jc w:val="both"/>
            </w:pPr>
            <w:r>
              <w:rPr>
                <w:rFonts w:ascii="Times New Roman"/>
                <w:b w:val="false"/>
                <w:i w:val="false"/>
                <w:color w:val="000000"/>
                <w:sz w:val="20"/>
              </w:rPr>
              <w:t>
1. Приемка сырья</w:t>
            </w:r>
          </w:p>
          <w:bookmarkEnd w:id="3389"/>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Пастеризация, охлаждение</w:t>
            </w:r>
          </w:p>
          <w:p>
            <w:pPr>
              <w:spacing w:after="20"/>
              <w:ind w:left="20"/>
              <w:jc w:val="both"/>
            </w:pPr>
            <w:r>
              <w:rPr>
                <w:rFonts w:ascii="Times New Roman"/>
                <w:b w:val="false"/>
                <w:i w:val="false"/>
                <w:color w:val="000000"/>
                <w:sz w:val="20"/>
              </w:rPr>
              <w:t>
6. Розлив,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с содержанием жира не более 40 мас.%, прочий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"Домашний рассыпчатый" ТМ "President" , обезжиренный, массовая доля жира 0,1%, массовая доля жира 5%, массовая доля жира 9%; Творог традиционный, мягкий, торговой марки "President" с массовой долей жира: обезжиренный 0,1%; 5%;9%; Творожный продукт термизированный "Живой" ванильный, ТМ "FoodMaster", массовая доля жира 18%, Творожный продукт термизированный "Живой" с клубникой, ТМ "FoodMaster", массовая доля жира 18%, Творожный продукт термизированный "Живой" с курагой, ТМ "FoodMaster", массовая доля жира 18%; Сырок творожный глазированный "Живой" с ванилью, с массовой долей жира 16%, Сырок творожный глазированный "Живой" с фруктовым наполнителем: "Клубника"; "Лесная ягода", с наполнителем "Вареная сгущенка", с массовой долей жира 15%, Сырок творожный глазированный "Дольче" с массовой долей жира 15%, с наполнителем "Кокос"; с наполнителем: "Тропическое манго и маркуйя"; с наполнителем "Со вкусом крем-брюле"; Творожок взбитый "Снежок" ТМ "FoodMaster" с массовой долей жира 3,8%; Крем творожный "Сузбеше" с массовой долей жира 4%, 110г, с наполнителем "Клубника", "Персик", "Ваниль"; Крем творожный "Творожок" ТМ "Lactel" с массовой долей жира 4%, с наполнителем "Клубника", "Персик", "Ваниль"; Творожный крем "Творожок" "Био-С KIDS*" обогащенного витаминами C и D3 массовой долей жира 4,0%, с наполнителями: "Клубника", "Яблоко", "Ягодный микс".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7" w:id="3390"/>
          <w:p>
            <w:pPr>
              <w:spacing w:after="20"/>
              <w:ind w:left="20"/>
              <w:jc w:val="both"/>
            </w:pPr>
            <w:r>
              <w:rPr>
                <w:rFonts w:ascii="Times New Roman"/>
                <w:b w:val="false"/>
                <w:i w:val="false"/>
                <w:color w:val="000000"/>
                <w:sz w:val="20"/>
              </w:rPr>
              <w:t>
1. Приемка сырья</w:t>
            </w:r>
          </w:p>
          <w:bookmarkEnd w:id="3390"/>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Пастеризация,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Розлив, упаковка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3" w:id="3391"/>
          <w:p>
            <w:pPr>
              <w:spacing w:after="20"/>
              <w:ind w:left="20"/>
              <w:jc w:val="both"/>
            </w:pPr>
            <w:r>
              <w:rPr>
                <w:rFonts w:ascii="Times New Roman"/>
                <w:b w:val="false"/>
                <w:i w:val="false"/>
                <w:color w:val="000000"/>
                <w:sz w:val="20"/>
              </w:rPr>
              <w:t>
1. Приемка сырья</w:t>
            </w:r>
          </w:p>
          <w:bookmarkEnd w:id="3391"/>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Пастеризация, охлаждение</w:t>
            </w:r>
          </w:p>
          <w:p>
            <w:pPr>
              <w:spacing w:after="20"/>
              <w:ind w:left="20"/>
              <w:jc w:val="both"/>
            </w:pPr>
            <w:r>
              <w:rPr>
                <w:rFonts w:ascii="Times New Roman"/>
                <w:b w:val="false"/>
                <w:i w:val="false"/>
                <w:color w:val="000000"/>
                <w:sz w:val="20"/>
              </w:rPr>
              <w:t>
6. Розлив,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Йогурты со вкусо-ароматическими добавками или с добавлением фруктов, орехов или какао, прочий, с содержанием молочного жира не более 3 мас.%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"Живой" ТМ "Lactel" с массовой долей жира 1,5%, с фруктовыими наполнителями "Персик", "Клубника", "Вишня"; Продукт детского питания йогурт "Био-С KIDS*" обогащенного витаминами C и D3 массовой долей жира 1,5%, с напонителями: "Банан", "Яблоко-груша", "Клубника", "Ягодный микс"; Йогурт питьевой "Живой" ТМ "FoodMaster", с массовой долей жира 1,0%, с наполнителями: "Чернослив", "Злаки", "Гранат"; Йогурт питьевой "Живой" ТМ "Lactel" с массовой долей жира 1,0%, с наполнителями: "Чернослив", "Злаки", "Гранат"; Йогурт питьевой "Живой" ТМ "FoodMaster" с массовой долей жира 1,0%, с наполнителем "Клубника со сливками", с наполнителем "Персик со вкусом ванили", с наполнителем "Груша с карамелью"; Йогурт питьевой "Живой" ТМ "Lactel" с массовой долей жира 1,0%, с наполнителем "Клубника со сливками", с наполнителем "Персик со вкусом ванили", с наполнителем "Груша с карамелью"; Биойогурт питьевой "Био-С KIDS*" обогащенного витаминами C и D3 массовой долей жира 1,5%, с напонителями: "Яблоки-груша", "Персик-банан", "Клубника". Йогурт (безлактозный) "Feel Good" ТМ "Lactel"с массовой долей жира 2,5%, с наполнителем "Чернослив", с фруктовым наполнителем "Манго", с наполнителем "Кокос-мюсли", с наполнителем "Клубника"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8" w:id="3392"/>
          <w:p>
            <w:pPr>
              <w:spacing w:after="20"/>
              <w:ind w:left="20"/>
              <w:jc w:val="both"/>
            </w:pPr>
            <w:r>
              <w:rPr>
                <w:rFonts w:ascii="Times New Roman"/>
                <w:b w:val="false"/>
                <w:i w:val="false"/>
                <w:color w:val="000000"/>
                <w:sz w:val="20"/>
              </w:rPr>
              <w:t>
1. Приемка сырья</w:t>
            </w:r>
          </w:p>
          <w:bookmarkEnd w:id="3392"/>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Пастеризация,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Розлив, упаковка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4" w:id="3393"/>
          <w:p>
            <w:pPr>
              <w:spacing w:after="20"/>
              <w:ind w:left="20"/>
              <w:jc w:val="both"/>
            </w:pPr>
            <w:r>
              <w:rPr>
                <w:rFonts w:ascii="Times New Roman"/>
                <w:b w:val="false"/>
                <w:i w:val="false"/>
                <w:color w:val="000000"/>
                <w:sz w:val="20"/>
              </w:rPr>
              <w:t>
1. Приемка сырья</w:t>
            </w:r>
          </w:p>
          <w:bookmarkEnd w:id="3393"/>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Пастеризация, охлаждение</w:t>
            </w:r>
          </w:p>
          <w:p>
            <w:pPr>
              <w:spacing w:after="20"/>
              <w:ind w:left="20"/>
              <w:jc w:val="both"/>
            </w:pPr>
            <w:r>
              <w:rPr>
                <w:rFonts w:ascii="Times New Roman"/>
                <w:b w:val="false"/>
                <w:i w:val="false"/>
                <w:color w:val="000000"/>
                <w:sz w:val="20"/>
              </w:rPr>
              <w:t>
6. Розлив,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0403207300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Йогурты со вкусо-ароматическими добавками или с добавлением фруктов, орехов или какао, прочий, с содержанием молочного жира более 3 мас.%, но не более 6 мас.%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Биойогурт питьевой "Био-С Имун+" ванильный, с витамином С, массовая доля жира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9" w:id="3394"/>
          <w:p>
            <w:pPr>
              <w:spacing w:after="20"/>
              <w:ind w:left="20"/>
              <w:jc w:val="both"/>
            </w:pPr>
            <w:r>
              <w:rPr>
                <w:rFonts w:ascii="Times New Roman"/>
                <w:b w:val="false"/>
                <w:i w:val="false"/>
                <w:color w:val="000000"/>
                <w:sz w:val="20"/>
              </w:rPr>
              <w:t>
1. Приемка сырья</w:t>
            </w:r>
          </w:p>
          <w:bookmarkEnd w:id="3394"/>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Пастеризация,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Розлив, упаковка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5" w:id="3395"/>
          <w:p>
            <w:pPr>
              <w:spacing w:after="20"/>
              <w:ind w:left="20"/>
              <w:jc w:val="both"/>
            </w:pPr>
            <w:r>
              <w:rPr>
                <w:rFonts w:ascii="Times New Roman"/>
                <w:b w:val="false"/>
                <w:i w:val="false"/>
                <w:color w:val="000000"/>
                <w:sz w:val="20"/>
              </w:rPr>
              <w:t>
1. Приемка сырья</w:t>
            </w:r>
          </w:p>
          <w:bookmarkEnd w:id="3395"/>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Пастеризация, охлаждение</w:t>
            </w:r>
          </w:p>
          <w:p>
            <w:pPr>
              <w:spacing w:after="20"/>
              <w:ind w:left="20"/>
              <w:jc w:val="both"/>
            </w:pPr>
            <w:r>
              <w:rPr>
                <w:rFonts w:ascii="Times New Roman"/>
                <w:b w:val="false"/>
                <w:i w:val="false"/>
                <w:color w:val="000000"/>
                <w:sz w:val="20"/>
              </w:rPr>
              <w:t>
6. Розлив,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0403207900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Йогурты со вкусо-ароматическими добавками или с добавлением фруктов, орехов или какао, прочий, с содержанием молочного жира более 6 мас.%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греческий ТМ "FoodMaster" в ассортименте: Йогурт греческий натуральный, массовая доля жира 8,4%, Йогурт греческий с наполнителем "Ваниль", массовая доля жира 7,0%, Йогурт греческий с наполнителем "Клубника", массовая доля жира 7,2%, Йогурт греческий с наполнителем "Миндаль-фисташки", массовая доля жира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0" w:id="3396"/>
          <w:p>
            <w:pPr>
              <w:spacing w:after="20"/>
              <w:ind w:left="20"/>
              <w:jc w:val="both"/>
            </w:pPr>
            <w:r>
              <w:rPr>
                <w:rFonts w:ascii="Times New Roman"/>
                <w:b w:val="false"/>
                <w:i w:val="false"/>
                <w:color w:val="000000"/>
                <w:sz w:val="20"/>
              </w:rPr>
              <w:t>
1. Приемка сырья</w:t>
            </w:r>
          </w:p>
          <w:bookmarkEnd w:id="3396"/>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Пастеризация,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Розлив, упаковка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6" w:id="3397"/>
          <w:p>
            <w:pPr>
              <w:spacing w:after="20"/>
              <w:ind w:left="20"/>
              <w:jc w:val="both"/>
            </w:pPr>
            <w:r>
              <w:rPr>
                <w:rFonts w:ascii="Times New Roman"/>
                <w:b w:val="false"/>
                <w:i w:val="false"/>
                <w:color w:val="000000"/>
                <w:sz w:val="20"/>
              </w:rPr>
              <w:t>
1. Приемка сырья</w:t>
            </w:r>
          </w:p>
          <w:bookmarkEnd w:id="3397"/>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Пастеризация, охлаждение</w:t>
            </w:r>
          </w:p>
          <w:p>
            <w:pPr>
              <w:spacing w:after="20"/>
              <w:ind w:left="20"/>
              <w:jc w:val="both"/>
            </w:pPr>
            <w:r>
              <w:rPr>
                <w:rFonts w:ascii="Times New Roman"/>
                <w:b w:val="false"/>
                <w:i w:val="false"/>
                <w:color w:val="000000"/>
                <w:sz w:val="20"/>
              </w:rPr>
              <w:t>
6. Розлив,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Пахта, свернувшиеся, ферментированные или сквашенные молоко и сливки, сгущенные или несгущенные, без вкусо-аромат.добавок и без добавления фруктов, орехов, какао, в прочих видах, с добавлением сахара или др.подслащ.вещ-в, с содерж.жира не более 3 мас%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Биойогурт питьевой "Био-С Имун+" ТМ "FoodMaster", с витамином С, с массовой долей жира 2,9%, с фруктовыми наполнителями: "Клубника", "Персик";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1" w:id="3398"/>
          <w:p>
            <w:pPr>
              <w:spacing w:after="20"/>
              <w:ind w:left="20"/>
              <w:jc w:val="both"/>
            </w:pPr>
            <w:r>
              <w:rPr>
                <w:rFonts w:ascii="Times New Roman"/>
                <w:b w:val="false"/>
                <w:i w:val="false"/>
                <w:color w:val="000000"/>
                <w:sz w:val="20"/>
              </w:rPr>
              <w:t>
1. Приемка сырья</w:t>
            </w:r>
          </w:p>
          <w:bookmarkEnd w:id="3398"/>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Пастеризация,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Розлив, упаковка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7" w:id="3399"/>
          <w:p>
            <w:pPr>
              <w:spacing w:after="20"/>
              <w:ind w:left="20"/>
              <w:jc w:val="both"/>
            </w:pPr>
            <w:r>
              <w:rPr>
                <w:rFonts w:ascii="Times New Roman"/>
                <w:b w:val="false"/>
                <w:i w:val="false"/>
                <w:color w:val="000000"/>
                <w:sz w:val="20"/>
              </w:rPr>
              <w:t>
1. Приемка сырья</w:t>
            </w:r>
          </w:p>
          <w:bookmarkEnd w:id="3399"/>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Пастеризация, охлаждение</w:t>
            </w:r>
          </w:p>
          <w:p>
            <w:pPr>
              <w:spacing w:after="20"/>
              <w:ind w:left="20"/>
              <w:jc w:val="both"/>
            </w:pPr>
            <w:r>
              <w:rPr>
                <w:rFonts w:ascii="Times New Roman"/>
                <w:b w:val="false"/>
                <w:i w:val="false"/>
                <w:color w:val="000000"/>
                <w:sz w:val="20"/>
              </w:rPr>
              <w:t>
6. Розлив,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0404902300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молочные продукты без добавление сахара и других подслащивающих веществ, с содержанием жира более 1,5 мас.%, но не более 27 мас%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Айналайын 6,0% молокосодержащий продукт с заменителем молочного жира изготовленный по технологии молока, ултра пастеризованный 1л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2" w:id="3400"/>
          <w:p>
            <w:pPr>
              <w:spacing w:after="20"/>
              <w:ind w:left="20"/>
              <w:jc w:val="both"/>
            </w:pPr>
            <w:r>
              <w:rPr>
                <w:rFonts w:ascii="Times New Roman"/>
                <w:b w:val="false"/>
                <w:i w:val="false"/>
                <w:color w:val="000000"/>
                <w:sz w:val="20"/>
              </w:rPr>
              <w:t>
1. Приемка сырья</w:t>
            </w:r>
          </w:p>
          <w:bookmarkEnd w:id="3400"/>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Пастеризация,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Розлив, упаковка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8" w:id="3401"/>
          <w:p>
            <w:pPr>
              <w:spacing w:after="20"/>
              <w:ind w:left="20"/>
              <w:jc w:val="both"/>
            </w:pPr>
            <w:r>
              <w:rPr>
                <w:rFonts w:ascii="Times New Roman"/>
                <w:b w:val="false"/>
                <w:i w:val="false"/>
                <w:color w:val="000000"/>
                <w:sz w:val="20"/>
              </w:rPr>
              <w:t>
1. Приемка сырья</w:t>
            </w:r>
          </w:p>
          <w:bookmarkEnd w:id="3401"/>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Пастеризация, охлаждение</w:t>
            </w:r>
          </w:p>
          <w:p>
            <w:pPr>
              <w:spacing w:after="20"/>
              <w:ind w:left="20"/>
              <w:jc w:val="both"/>
            </w:pPr>
            <w:r>
              <w:rPr>
                <w:rFonts w:ascii="Times New Roman"/>
                <w:b w:val="false"/>
                <w:i w:val="false"/>
                <w:color w:val="000000"/>
                <w:sz w:val="20"/>
              </w:rPr>
              <w:t>
6. Розлив,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с содержанием жира не более 40 мас.%, прочий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3" w:id="3402"/>
          <w:p>
            <w:pPr>
              <w:spacing w:after="20"/>
              <w:ind w:left="20"/>
              <w:jc w:val="both"/>
            </w:pPr>
            <w:r>
              <w:rPr>
                <w:rFonts w:ascii="Times New Roman"/>
                <w:b w:val="false"/>
                <w:i w:val="false"/>
                <w:color w:val="000000"/>
                <w:sz w:val="20"/>
              </w:rPr>
              <w:t>
1. Приемка молока</w:t>
            </w:r>
          </w:p>
          <w:bookmarkEnd w:id="3402"/>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 и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Обработка сгустка и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Фасовка, упаковка</w:t>
            </w:r>
          </w:p>
          <w:p>
            <w:pPr>
              <w:spacing w:after="20"/>
              <w:ind w:left="20"/>
              <w:jc w:val="both"/>
            </w:pPr>
            <w:r>
              <w:rPr>
                <w:rFonts w:ascii="Times New Roman"/>
                <w:b w:val="false"/>
                <w:i w:val="false"/>
                <w:color w:val="000000"/>
                <w:sz w:val="20"/>
              </w:rPr>
              <w:t>
10.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2" w:id="3403"/>
          <w:p>
            <w:pPr>
              <w:spacing w:after="20"/>
              <w:ind w:left="20"/>
              <w:jc w:val="both"/>
            </w:pPr>
            <w:r>
              <w:rPr>
                <w:rFonts w:ascii="Times New Roman"/>
                <w:b w:val="false"/>
                <w:i w:val="false"/>
                <w:color w:val="000000"/>
                <w:sz w:val="20"/>
              </w:rPr>
              <w:t>
1. Приемка молока</w:t>
            </w:r>
          </w:p>
          <w:bookmarkEnd w:id="3403"/>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 и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Обработка сгустка и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Фасовка, упаковка</w:t>
            </w:r>
          </w:p>
          <w:p>
            <w:pPr>
              <w:spacing w:after="20"/>
              <w:ind w:left="20"/>
              <w:jc w:val="both"/>
            </w:pPr>
            <w:r>
              <w:rPr>
                <w:rFonts w:ascii="Times New Roman"/>
                <w:b w:val="false"/>
                <w:i w:val="false"/>
                <w:color w:val="000000"/>
                <w:sz w:val="20"/>
              </w:rPr>
              <w:t>
10.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макаронные изделия с начинкой, подвергнутые или не подвергнутые тепловой обработке или приготовленные другим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Пельмени (Полуфабрикаты в тесте с начинкой замороженные)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1" w:id="3404"/>
          <w:p>
            <w:pPr>
              <w:spacing w:after="20"/>
              <w:ind w:left="20"/>
              <w:jc w:val="both"/>
            </w:pPr>
            <w:r>
              <w:rPr>
                <w:rFonts w:ascii="Times New Roman"/>
                <w:b w:val="false"/>
                <w:i w:val="false"/>
                <w:color w:val="000000"/>
                <w:sz w:val="20"/>
              </w:rPr>
              <w:t>
1. Приемка сырья</w:t>
            </w:r>
          </w:p>
          <w:bookmarkEnd w:id="3404"/>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мясного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фарша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других ингредиентов (лук)</w:t>
            </w:r>
          </w:p>
          <w:p>
            <w:pPr>
              <w:spacing w:after="20"/>
              <w:ind w:left="20"/>
              <w:jc w:val="both"/>
            </w:pPr>
            <w:r>
              <w:rPr>
                <w:rFonts w:ascii="Times New Roman"/>
                <w:b w:val="false"/>
                <w:i w:val="false"/>
                <w:color w:val="000000"/>
                <w:sz w:val="20"/>
              </w:rPr>
              <w:t>
</w:t>
            </w:r>
            <w:r>
              <w:rPr>
                <w:rFonts w:ascii="Times New Roman"/>
                <w:b w:val="false"/>
                <w:i w:val="false"/>
                <w:color w:val="000000"/>
                <w:sz w:val="20"/>
              </w:rPr>
              <w:t>5. Смешивание готового мясного сырья с другими ингредиентами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Приготовление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7. Штамповка пельменей</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Фасовка, упаковка</w:t>
            </w:r>
          </w:p>
          <w:p>
            <w:pPr>
              <w:spacing w:after="20"/>
              <w:ind w:left="20"/>
              <w:jc w:val="both"/>
            </w:pPr>
            <w:r>
              <w:rPr>
                <w:rFonts w:ascii="Times New Roman"/>
                <w:b w:val="false"/>
                <w:i w:val="false"/>
                <w:color w:val="000000"/>
                <w:sz w:val="20"/>
              </w:rPr>
              <w:t>
10.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0" w:id="3405"/>
          <w:p>
            <w:pPr>
              <w:spacing w:after="20"/>
              <w:ind w:left="20"/>
              <w:jc w:val="both"/>
            </w:pPr>
            <w:r>
              <w:rPr>
                <w:rFonts w:ascii="Times New Roman"/>
                <w:b w:val="false"/>
                <w:i w:val="false"/>
                <w:color w:val="000000"/>
                <w:sz w:val="20"/>
              </w:rPr>
              <w:t>
1. Приемка сырья</w:t>
            </w:r>
          </w:p>
          <w:bookmarkEnd w:id="3405"/>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мясного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фарша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других ингредиентов (лук)</w:t>
            </w:r>
          </w:p>
          <w:p>
            <w:pPr>
              <w:spacing w:after="20"/>
              <w:ind w:left="20"/>
              <w:jc w:val="both"/>
            </w:pPr>
            <w:r>
              <w:rPr>
                <w:rFonts w:ascii="Times New Roman"/>
                <w:b w:val="false"/>
                <w:i w:val="false"/>
                <w:color w:val="000000"/>
                <w:sz w:val="20"/>
              </w:rPr>
              <w:t>
</w:t>
            </w:r>
            <w:r>
              <w:rPr>
                <w:rFonts w:ascii="Times New Roman"/>
                <w:b w:val="false"/>
                <w:i w:val="false"/>
                <w:color w:val="000000"/>
                <w:sz w:val="20"/>
              </w:rPr>
              <w:t>5. Смешивание готового мясного сырья с другими ингредиентами;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Приготовление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7. Штамповка пельменей</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Заморозка</w:t>
            </w:r>
          </w:p>
          <w:p>
            <w:pPr>
              <w:spacing w:after="20"/>
              <w:ind w:left="20"/>
              <w:jc w:val="both"/>
            </w:pPr>
            <w:r>
              <w:rPr>
                <w:rFonts w:ascii="Times New Roman"/>
                <w:b w:val="false"/>
                <w:i w:val="false"/>
                <w:color w:val="000000"/>
                <w:sz w:val="20"/>
              </w:rPr>
              <w:t>
9. Фасовка,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макаронные изделия с начинкой, подвергнутые или не подвергнутые тепловой обработке или приготовленные другим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Манты ( Полуфабрикаты в тесте с начинкой замороженные)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8" w:id="3406"/>
          <w:p>
            <w:pPr>
              <w:spacing w:after="20"/>
              <w:ind w:left="20"/>
              <w:jc w:val="both"/>
            </w:pPr>
            <w:r>
              <w:rPr>
                <w:rFonts w:ascii="Times New Roman"/>
                <w:b w:val="false"/>
                <w:i w:val="false"/>
                <w:color w:val="000000"/>
                <w:sz w:val="20"/>
              </w:rPr>
              <w:t>
1. Приемка сырья</w:t>
            </w:r>
          </w:p>
          <w:bookmarkEnd w:id="3406"/>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мясного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фарша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других ингредиентов (лук)</w:t>
            </w:r>
          </w:p>
          <w:p>
            <w:pPr>
              <w:spacing w:after="20"/>
              <w:ind w:left="20"/>
              <w:jc w:val="both"/>
            </w:pPr>
            <w:r>
              <w:rPr>
                <w:rFonts w:ascii="Times New Roman"/>
                <w:b w:val="false"/>
                <w:i w:val="false"/>
                <w:color w:val="000000"/>
                <w:sz w:val="20"/>
              </w:rPr>
              <w:t>
</w:t>
            </w:r>
            <w:r>
              <w:rPr>
                <w:rFonts w:ascii="Times New Roman"/>
                <w:b w:val="false"/>
                <w:i w:val="false"/>
                <w:color w:val="000000"/>
                <w:sz w:val="20"/>
              </w:rPr>
              <w:t>5. Смешивание готового мясного сырья с другими ингредиентами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Приготовление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Раскатка, разрезка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8. Распределение фарша</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Формирование мант</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Фасовка, упаковка</w:t>
            </w:r>
          </w:p>
          <w:p>
            <w:pPr>
              <w:spacing w:after="20"/>
              <w:ind w:left="20"/>
              <w:jc w:val="both"/>
            </w:pPr>
            <w:r>
              <w:rPr>
                <w:rFonts w:ascii="Times New Roman"/>
                <w:b w:val="false"/>
                <w:i w:val="false"/>
                <w:color w:val="000000"/>
                <w:sz w:val="20"/>
              </w:rPr>
              <w:t>
12.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9" w:id="3407"/>
          <w:p>
            <w:pPr>
              <w:spacing w:after="20"/>
              <w:ind w:left="20"/>
              <w:jc w:val="both"/>
            </w:pPr>
            <w:r>
              <w:rPr>
                <w:rFonts w:ascii="Times New Roman"/>
                <w:b w:val="false"/>
                <w:i w:val="false"/>
                <w:color w:val="000000"/>
                <w:sz w:val="20"/>
              </w:rPr>
              <w:t>
1. Приемка сырья</w:t>
            </w:r>
          </w:p>
          <w:bookmarkEnd w:id="3407"/>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мясного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фарша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других ингредиентов (лук)</w:t>
            </w:r>
          </w:p>
          <w:p>
            <w:pPr>
              <w:spacing w:after="20"/>
              <w:ind w:left="20"/>
              <w:jc w:val="both"/>
            </w:pPr>
            <w:r>
              <w:rPr>
                <w:rFonts w:ascii="Times New Roman"/>
                <w:b w:val="false"/>
                <w:i w:val="false"/>
                <w:color w:val="000000"/>
                <w:sz w:val="20"/>
              </w:rPr>
              <w:t>
</w:t>
            </w:r>
            <w:r>
              <w:rPr>
                <w:rFonts w:ascii="Times New Roman"/>
                <w:b w:val="false"/>
                <w:i w:val="false"/>
                <w:color w:val="000000"/>
                <w:sz w:val="20"/>
              </w:rPr>
              <w:t>5. Смешивание готового мясного сырья с другими ингредиентами;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Приготовление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Раскатка, разрезка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8. Распределение фарша</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Формирование мант</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Заморозка</w:t>
            </w:r>
          </w:p>
          <w:p>
            <w:pPr>
              <w:spacing w:after="20"/>
              <w:ind w:left="20"/>
              <w:jc w:val="both"/>
            </w:pPr>
            <w:r>
              <w:rPr>
                <w:rFonts w:ascii="Times New Roman"/>
                <w:b w:val="false"/>
                <w:i w:val="false"/>
                <w:color w:val="000000"/>
                <w:sz w:val="20"/>
              </w:rPr>
              <w:t>
11. Фасовка,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макаронные изделия с начинкой, подвергнутые или не подвергнутые тепловой обработке или приготовленные другим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Хинкали ( Полуфабрикаты в тесте с начинкой замороженные)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9" w:id="3408"/>
          <w:p>
            <w:pPr>
              <w:spacing w:after="20"/>
              <w:ind w:left="20"/>
              <w:jc w:val="both"/>
            </w:pPr>
            <w:r>
              <w:rPr>
                <w:rFonts w:ascii="Times New Roman"/>
                <w:b w:val="false"/>
                <w:i w:val="false"/>
                <w:color w:val="000000"/>
                <w:sz w:val="20"/>
              </w:rPr>
              <w:t>
1. Приемка сырья</w:t>
            </w:r>
          </w:p>
          <w:bookmarkEnd w:id="3408"/>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мясного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фарша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других ингредиентов (лук)</w:t>
            </w:r>
          </w:p>
          <w:p>
            <w:pPr>
              <w:spacing w:after="20"/>
              <w:ind w:left="20"/>
              <w:jc w:val="both"/>
            </w:pPr>
            <w:r>
              <w:rPr>
                <w:rFonts w:ascii="Times New Roman"/>
                <w:b w:val="false"/>
                <w:i w:val="false"/>
                <w:color w:val="000000"/>
                <w:sz w:val="20"/>
              </w:rPr>
              <w:t>
</w:t>
            </w:r>
            <w:r>
              <w:rPr>
                <w:rFonts w:ascii="Times New Roman"/>
                <w:b w:val="false"/>
                <w:i w:val="false"/>
                <w:color w:val="000000"/>
                <w:sz w:val="20"/>
              </w:rPr>
              <w:t>5. Смешивание готового мясного сырья с другими ингредиентами;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Приготовление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Раскатка, разрезка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8. Распределение фарша</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Формирование мант</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Фасовка, упаковка</w:t>
            </w:r>
          </w:p>
          <w:p>
            <w:pPr>
              <w:spacing w:after="20"/>
              <w:ind w:left="20"/>
              <w:jc w:val="both"/>
            </w:pPr>
            <w:r>
              <w:rPr>
                <w:rFonts w:ascii="Times New Roman"/>
                <w:b w:val="false"/>
                <w:i w:val="false"/>
                <w:color w:val="000000"/>
                <w:sz w:val="20"/>
              </w:rPr>
              <w:t>
12.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0" w:id="3409"/>
          <w:p>
            <w:pPr>
              <w:spacing w:after="20"/>
              <w:ind w:left="20"/>
              <w:jc w:val="both"/>
            </w:pPr>
            <w:r>
              <w:rPr>
                <w:rFonts w:ascii="Times New Roman"/>
                <w:b w:val="false"/>
                <w:i w:val="false"/>
                <w:color w:val="000000"/>
                <w:sz w:val="20"/>
              </w:rPr>
              <w:t>
1. Приемка сырья</w:t>
            </w:r>
          </w:p>
          <w:bookmarkEnd w:id="3409"/>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мясного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фарша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других ингредиентов (лук)</w:t>
            </w:r>
          </w:p>
          <w:p>
            <w:pPr>
              <w:spacing w:after="20"/>
              <w:ind w:left="20"/>
              <w:jc w:val="both"/>
            </w:pPr>
            <w:r>
              <w:rPr>
                <w:rFonts w:ascii="Times New Roman"/>
                <w:b w:val="false"/>
                <w:i w:val="false"/>
                <w:color w:val="000000"/>
                <w:sz w:val="20"/>
              </w:rPr>
              <w:t>
</w:t>
            </w:r>
            <w:r>
              <w:rPr>
                <w:rFonts w:ascii="Times New Roman"/>
                <w:b w:val="false"/>
                <w:i w:val="false"/>
                <w:color w:val="000000"/>
                <w:sz w:val="20"/>
              </w:rPr>
              <w:t>5. Смешивание готового мясного сырья с другими ингредиентами;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Приготовление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Раскатка, разрезка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8. Распределение фарша</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Формирование мант</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Заморозка</w:t>
            </w:r>
          </w:p>
          <w:p>
            <w:pPr>
              <w:spacing w:after="20"/>
              <w:ind w:left="20"/>
              <w:jc w:val="both"/>
            </w:pPr>
            <w:r>
              <w:rPr>
                <w:rFonts w:ascii="Times New Roman"/>
                <w:b w:val="false"/>
                <w:i w:val="false"/>
                <w:color w:val="000000"/>
                <w:sz w:val="20"/>
              </w:rPr>
              <w:t>
11. Фасовка,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макаронные изделия с начинкой, подвергнутые или не подвергнутые тепловой обработке или приготовленные другим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Вареники ( Полуфабрикаты в тесте с начинкой замороженные)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0" w:id="3410"/>
          <w:p>
            <w:pPr>
              <w:spacing w:after="20"/>
              <w:ind w:left="20"/>
              <w:jc w:val="both"/>
            </w:pPr>
            <w:r>
              <w:rPr>
                <w:rFonts w:ascii="Times New Roman"/>
                <w:b w:val="false"/>
                <w:i w:val="false"/>
                <w:color w:val="000000"/>
                <w:sz w:val="20"/>
              </w:rPr>
              <w:t>
1. Приемка сырья</w:t>
            </w:r>
          </w:p>
          <w:bookmarkEnd w:id="3410"/>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начинки (очистка и варка овощей)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начинки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других ингредиентов (лук)</w:t>
            </w:r>
          </w:p>
          <w:p>
            <w:pPr>
              <w:spacing w:after="20"/>
              <w:ind w:left="20"/>
              <w:jc w:val="both"/>
            </w:pPr>
            <w:r>
              <w:rPr>
                <w:rFonts w:ascii="Times New Roman"/>
                <w:b w:val="false"/>
                <w:i w:val="false"/>
                <w:color w:val="000000"/>
                <w:sz w:val="20"/>
              </w:rPr>
              <w:t>
</w:t>
            </w:r>
            <w:r>
              <w:rPr>
                <w:rFonts w:ascii="Times New Roman"/>
                <w:b w:val="false"/>
                <w:i w:val="false"/>
                <w:color w:val="000000"/>
                <w:sz w:val="20"/>
              </w:rPr>
              <w:t>5. Смешивание готовогосырья с другими ингредиентами;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Подготовка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7. Штамповка вареников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Фасовка, упаковка</w:t>
            </w:r>
          </w:p>
          <w:p>
            <w:pPr>
              <w:spacing w:after="20"/>
              <w:ind w:left="20"/>
              <w:jc w:val="both"/>
            </w:pPr>
            <w:r>
              <w:rPr>
                <w:rFonts w:ascii="Times New Roman"/>
                <w:b w:val="false"/>
                <w:i w:val="false"/>
                <w:color w:val="000000"/>
                <w:sz w:val="20"/>
              </w:rPr>
              <w:t>
10.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9" w:id="3411"/>
          <w:p>
            <w:pPr>
              <w:spacing w:after="20"/>
              <w:ind w:left="20"/>
              <w:jc w:val="both"/>
            </w:pPr>
            <w:r>
              <w:rPr>
                <w:rFonts w:ascii="Times New Roman"/>
                <w:b w:val="false"/>
                <w:i w:val="false"/>
                <w:color w:val="000000"/>
                <w:sz w:val="20"/>
              </w:rPr>
              <w:t>
1. Приемка сырья</w:t>
            </w:r>
          </w:p>
          <w:bookmarkEnd w:id="3411"/>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начинки (очистка и варка овощей)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начинки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других ингредиентов (лук)</w:t>
            </w:r>
          </w:p>
          <w:p>
            <w:pPr>
              <w:spacing w:after="20"/>
              <w:ind w:left="20"/>
              <w:jc w:val="both"/>
            </w:pPr>
            <w:r>
              <w:rPr>
                <w:rFonts w:ascii="Times New Roman"/>
                <w:b w:val="false"/>
                <w:i w:val="false"/>
                <w:color w:val="000000"/>
                <w:sz w:val="20"/>
              </w:rPr>
              <w:t>
</w:t>
            </w:r>
            <w:r>
              <w:rPr>
                <w:rFonts w:ascii="Times New Roman"/>
                <w:b w:val="false"/>
                <w:i w:val="false"/>
                <w:color w:val="000000"/>
                <w:sz w:val="20"/>
              </w:rPr>
              <w:t>5. Смешивание готовогосырья с другими ингредиентами;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Подготовка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7. Штамповка вареников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Заморозка</w:t>
            </w:r>
          </w:p>
          <w:p>
            <w:pPr>
              <w:spacing w:after="20"/>
              <w:ind w:left="20"/>
              <w:jc w:val="both"/>
            </w:pPr>
            <w:r>
              <w:rPr>
                <w:rFonts w:ascii="Times New Roman"/>
                <w:b w:val="false"/>
                <w:i w:val="false"/>
                <w:color w:val="000000"/>
                <w:sz w:val="20"/>
              </w:rPr>
              <w:t>
9. Фасовка,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1905909000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хлебобулочные и мучные кондитерские изделия,вафельные пластины,пустые капсулы, пригодные для использования в фармацевтических целях, вафельные облаткидля запечатывания, рисовая бумага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7" w:id="3412"/>
          <w:p>
            <w:pPr>
              <w:spacing w:after="20"/>
              <w:ind w:left="20"/>
              <w:jc w:val="both"/>
            </w:pPr>
            <w:r>
              <w:rPr>
                <w:rFonts w:ascii="Times New Roman"/>
                <w:b w:val="false"/>
                <w:i w:val="false"/>
                <w:color w:val="000000"/>
                <w:sz w:val="20"/>
              </w:rPr>
              <w:t>
1. Приемка сырья</w:t>
            </w:r>
          </w:p>
          <w:bookmarkEnd w:id="3412"/>
          <w:p>
            <w:pPr>
              <w:spacing w:after="20"/>
              <w:ind w:left="20"/>
              <w:jc w:val="both"/>
            </w:pPr>
            <w:r>
              <w:rPr>
                <w:rFonts w:ascii="Times New Roman"/>
                <w:b w:val="false"/>
                <w:i w:val="false"/>
                <w:color w:val="000000"/>
                <w:sz w:val="20"/>
              </w:rPr>
              <w:t>
</w:t>
            </w:r>
            <w:r>
              <w:rPr>
                <w:rFonts w:ascii="Times New Roman"/>
                <w:b w:val="false"/>
                <w:i w:val="false"/>
                <w:color w:val="000000"/>
                <w:sz w:val="20"/>
              </w:rPr>
              <w:t>2. Замес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Выпекание блинов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начинки</w:t>
            </w:r>
          </w:p>
          <w:p>
            <w:pPr>
              <w:spacing w:after="20"/>
              <w:ind w:left="20"/>
              <w:jc w:val="both"/>
            </w:pPr>
            <w:r>
              <w:rPr>
                <w:rFonts w:ascii="Times New Roman"/>
                <w:b w:val="false"/>
                <w:i w:val="false"/>
                <w:color w:val="000000"/>
                <w:sz w:val="20"/>
              </w:rPr>
              <w:t>
</w:t>
            </w:r>
            <w:r>
              <w:rPr>
                <w:rFonts w:ascii="Times New Roman"/>
                <w:b w:val="false"/>
                <w:i w:val="false"/>
                <w:color w:val="000000"/>
                <w:sz w:val="20"/>
              </w:rPr>
              <w:t>5. Фарширование блинов начинкой</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Фасовка, упаковка</w:t>
            </w:r>
          </w:p>
          <w:p>
            <w:pPr>
              <w:spacing w:after="20"/>
              <w:ind w:left="20"/>
              <w:jc w:val="both"/>
            </w:pPr>
            <w:r>
              <w:rPr>
                <w:rFonts w:ascii="Times New Roman"/>
                <w:b w:val="false"/>
                <w:i w:val="false"/>
                <w:color w:val="000000"/>
                <w:sz w:val="20"/>
              </w:rPr>
              <w:t>
8.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4" w:id="3413"/>
          <w:p>
            <w:pPr>
              <w:spacing w:after="20"/>
              <w:ind w:left="20"/>
              <w:jc w:val="both"/>
            </w:pPr>
            <w:r>
              <w:rPr>
                <w:rFonts w:ascii="Times New Roman"/>
                <w:b w:val="false"/>
                <w:i w:val="false"/>
                <w:color w:val="000000"/>
                <w:sz w:val="20"/>
              </w:rPr>
              <w:t>
1. Приемка сырья</w:t>
            </w:r>
          </w:p>
          <w:bookmarkEnd w:id="3413"/>
          <w:p>
            <w:pPr>
              <w:spacing w:after="20"/>
              <w:ind w:left="20"/>
              <w:jc w:val="both"/>
            </w:pPr>
            <w:r>
              <w:rPr>
                <w:rFonts w:ascii="Times New Roman"/>
                <w:b w:val="false"/>
                <w:i w:val="false"/>
                <w:color w:val="000000"/>
                <w:sz w:val="20"/>
              </w:rPr>
              <w:t>
</w:t>
            </w:r>
            <w:r>
              <w:rPr>
                <w:rFonts w:ascii="Times New Roman"/>
                <w:b w:val="false"/>
                <w:i w:val="false"/>
                <w:color w:val="000000"/>
                <w:sz w:val="20"/>
              </w:rPr>
              <w:t>2. Замес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Выпекание блинов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Фасовка, упаковка</w:t>
            </w:r>
          </w:p>
          <w:p>
            <w:pPr>
              <w:spacing w:after="20"/>
              <w:ind w:left="20"/>
              <w:jc w:val="both"/>
            </w:pPr>
            <w:r>
              <w:rPr>
                <w:rFonts w:ascii="Times New Roman"/>
                <w:b w:val="false"/>
                <w:i w:val="false"/>
                <w:color w:val="000000"/>
                <w:sz w:val="20"/>
              </w:rPr>
              <w:t>
6.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и тесто для изготовления хлебобулочных изделийи и мучных кондитерских изделий товарной позиции 1905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 слоеное пресное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9" w:id="3414"/>
          <w:p>
            <w:pPr>
              <w:spacing w:after="20"/>
              <w:ind w:left="20"/>
              <w:jc w:val="both"/>
            </w:pPr>
            <w:r>
              <w:rPr>
                <w:rFonts w:ascii="Times New Roman"/>
                <w:b w:val="false"/>
                <w:i w:val="false"/>
                <w:color w:val="000000"/>
                <w:sz w:val="20"/>
              </w:rPr>
              <w:t>
1. Приемка сырья</w:t>
            </w:r>
          </w:p>
          <w:bookmarkEnd w:id="3414"/>
          <w:p>
            <w:pPr>
              <w:spacing w:after="20"/>
              <w:ind w:left="20"/>
              <w:jc w:val="both"/>
            </w:pPr>
            <w:r>
              <w:rPr>
                <w:rFonts w:ascii="Times New Roman"/>
                <w:b w:val="false"/>
                <w:i w:val="false"/>
                <w:color w:val="000000"/>
                <w:sz w:val="20"/>
              </w:rPr>
              <w:t>
</w:t>
            </w:r>
            <w:r>
              <w:rPr>
                <w:rFonts w:ascii="Times New Roman"/>
                <w:b w:val="false"/>
                <w:i w:val="false"/>
                <w:color w:val="000000"/>
                <w:sz w:val="20"/>
              </w:rPr>
              <w:t>2. Замес теста (смешивание всех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Раскатка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Раскатка маргарина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Нарезка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Фасовка, упаковка</w:t>
            </w:r>
          </w:p>
          <w:p>
            <w:pPr>
              <w:spacing w:after="20"/>
              <w:ind w:left="20"/>
              <w:jc w:val="both"/>
            </w:pPr>
            <w:r>
              <w:rPr>
                <w:rFonts w:ascii="Times New Roman"/>
                <w:b w:val="false"/>
                <w:i w:val="false"/>
                <w:color w:val="000000"/>
                <w:sz w:val="20"/>
              </w:rPr>
              <w:t>
8.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6" w:id="3415"/>
          <w:p>
            <w:pPr>
              <w:spacing w:after="20"/>
              <w:ind w:left="20"/>
              <w:jc w:val="both"/>
            </w:pPr>
            <w:r>
              <w:rPr>
                <w:rFonts w:ascii="Times New Roman"/>
                <w:b w:val="false"/>
                <w:i w:val="false"/>
                <w:color w:val="000000"/>
                <w:sz w:val="20"/>
              </w:rPr>
              <w:t>
1. Приемка сырья</w:t>
            </w:r>
          </w:p>
          <w:bookmarkEnd w:id="3415"/>
          <w:p>
            <w:pPr>
              <w:spacing w:after="20"/>
              <w:ind w:left="20"/>
              <w:jc w:val="both"/>
            </w:pPr>
            <w:r>
              <w:rPr>
                <w:rFonts w:ascii="Times New Roman"/>
                <w:b w:val="false"/>
                <w:i w:val="false"/>
                <w:color w:val="000000"/>
                <w:sz w:val="20"/>
              </w:rPr>
              <w:t>
</w:t>
            </w:r>
            <w:r>
              <w:rPr>
                <w:rFonts w:ascii="Times New Roman"/>
                <w:b w:val="false"/>
                <w:i w:val="false"/>
                <w:color w:val="000000"/>
                <w:sz w:val="20"/>
              </w:rPr>
              <w:t>2. Замес теста (смешивание всех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Раскатка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Раскатка маргарина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Нарезка ;</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Заморозка</w:t>
            </w:r>
          </w:p>
          <w:p>
            <w:pPr>
              <w:spacing w:after="20"/>
              <w:ind w:left="20"/>
              <w:jc w:val="both"/>
            </w:pPr>
            <w:r>
              <w:rPr>
                <w:rFonts w:ascii="Times New Roman"/>
                <w:b w:val="false"/>
                <w:i w:val="false"/>
                <w:color w:val="000000"/>
                <w:sz w:val="20"/>
              </w:rPr>
              <w:t>
7. Фасовка,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и тесто для изготовления хлебобулочных изделийи и мучных кондитерских изделий товарной позиции 1905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 слоеное дрожжевое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2" w:id="3416"/>
          <w:p>
            <w:pPr>
              <w:spacing w:after="20"/>
              <w:ind w:left="20"/>
              <w:jc w:val="both"/>
            </w:pPr>
            <w:r>
              <w:rPr>
                <w:rFonts w:ascii="Times New Roman"/>
                <w:b w:val="false"/>
                <w:i w:val="false"/>
                <w:color w:val="000000"/>
                <w:sz w:val="20"/>
              </w:rPr>
              <w:t>
1. Приемка сырья</w:t>
            </w:r>
          </w:p>
          <w:bookmarkEnd w:id="3416"/>
          <w:p>
            <w:pPr>
              <w:spacing w:after="20"/>
              <w:ind w:left="20"/>
              <w:jc w:val="both"/>
            </w:pPr>
            <w:r>
              <w:rPr>
                <w:rFonts w:ascii="Times New Roman"/>
                <w:b w:val="false"/>
                <w:i w:val="false"/>
                <w:color w:val="000000"/>
                <w:sz w:val="20"/>
              </w:rPr>
              <w:t>
</w:t>
            </w:r>
            <w:r>
              <w:rPr>
                <w:rFonts w:ascii="Times New Roman"/>
                <w:b w:val="false"/>
                <w:i w:val="false"/>
                <w:color w:val="000000"/>
                <w:sz w:val="20"/>
              </w:rPr>
              <w:t>2. Замес теста (смешивание всех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Раскатка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Раскатка маргарина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Нарезка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Фасовка, упаковка</w:t>
            </w:r>
          </w:p>
          <w:p>
            <w:pPr>
              <w:spacing w:after="20"/>
              <w:ind w:left="20"/>
              <w:jc w:val="both"/>
            </w:pPr>
            <w:r>
              <w:rPr>
                <w:rFonts w:ascii="Times New Roman"/>
                <w:b w:val="false"/>
                <w:i w:val="false"/>
                <w:color w:val="000000"/>
                <w:sz w:val="20"/>
              </w:rPr>
              <w:t>
8.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9" w:id="3417"/>
          <w:p>
            <w:pPr>
              <w:spacing w:after="20"/>
              <w:ind w:left="20"/>
              <w:jc w:val="both"/>
            </w:pPr>
            <w:r>
              <w:rPr>
                <w:rFonts w:ascii="Times New Roman"/>
                <w:b w:val="false"/>
                <w:i w:val="false"/>
                <w:color w:val="000000"/>
                <w:sz w:val="20"/>
              </w:rPr>
              <w:t>
1. Приемка сырья</w:t>
            </w:r>
          </w:p>
          <w:bookmarkEnd w:id="3417"/>
          <w:p>
            <w:pPr>
              <w:spacing w:after="20"/>
              <w:ind w:left="20"/>
              <w:jc w:val="both"/>
            </w:pPr>
            <w:r>
              <w:rPr>
                <w:rFonts w:ascii="Times New Roman"/>
                <w:b w:val="false"/>
                <w:i w:val="false"/>
                <w:color w:val="000000"/>
                <w:sz w:val="20"/>
              </w:rPr>
              <w:t>
</w:t>
            </w:r>
            <w:r>
              <w:rPr>
                <w:rFonts w:ascii="Times New Roman"/>
                <w:b w:val="false"/>
                <w:i w:val="false"/>
                <w:color w:val="000000"/>
                <w:sz w:val="20"/>
              </w:rPr>
              <w:t>2. Замес теста (смешивание всех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Раскатка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Раскатка маргарина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Нарезка ;</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Заморозка</w:t>
            </w:r>
          </w:p>
          <w:p>
            <w:pPr>
              <w:spacing w:after="20"/>
              <w:ind w:left="20"/>
              <w:jc w:val="both"/>
            </w:pPr>
            <w:r>
              <w:rPr>
                <w:rFonts w:ascii="Times New Roman"/>
                <w:b w:val="false"/>
                <w:i w:val="false"/>
                <w:color w:val="000000"/>
                <w:sz w:val="20"/>
              </w:rPr>
              <w:t>
7. Фасовка,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готовые и консервированные из мяса, субпродуктов мясных или крови животных прочие, кроме полуфабрикатов готовых из мяса и субпродуктов мясных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Котлеты из мяса курицы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5" w:id="3418"/>
          <w:p>
            <w:pPr>
              <w:spacing w:after="20"/>
              <w:ind w:left="20"/>
              <w:jc w:val="both"/>
            </w:pPr>
            <w:r>
              <w:rPr>
                <w:rFonts w:ascii="Times New Roman"/>
                <w:b w:val="false"/>
                <w:i w:val="false"/>
                <w:color w:val="000000"/>
                <w:sz w:val="20"/>
              </w:rPr>
              <w:t>
1. Приемка сырья</w:t>
            </w:r>
          </w:p>
          <w:bookmarkEnd w:id="3418"/>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мясного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фарша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других ингредиентов (лук)</w:t>
            </w:r>
          </w:p>
          <w:p>
            <w:pPr>
              <w:spacing w:after="20"/>
              <w:ind w:left="20"/>
              <w:jc w:val="both"/>
            </w:pPr>
            <w:r>
              <w:rPr>
                <w:rFonts w:ascii="Times New Roman"/>
                <w:b w:val="false"/>
                <w:i w:val="false"/>
                <w:color w:val="000000"/>
                <w:sz w:val="20"/>
              </w:rPr>
              <w:t>
</w:t>
            </w:r>
            <w:r>
              <w:rPr>
                <w:rFonts w:ascii="Times New Roman"/>
                <w:b w:val="false"/>
                <w:i w:val="false"/>
                <w:color w:val="000000"/>
                <w:sz w:val="20"/>
              </w:rPr>
              <w:t>5. Смешивание готового мясного сырья с другими ингредиентами;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котлет</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Фасовка, упаковка</w:t>
            </w:r>
          </w:p>
          <w:p>
            <w:pPr>
              <w:spacing w:after="20"/>
              <w:ind w:left="20"/>
              <w:jc w:val="both"/>
            </w:pPr>
            <w:r>
              <w:rPr>
                <w:rFonts w:ascii="Times New Roman"/>
                <w:b w:val="false"/>
                <w:i w:val="false"/>
                <w:color w:val="000000"/>
                <w:sz w:val="20"/>
              </w:rPr>
              <w:t>
9.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3" w:id="3419"/>
          <w:p>
            <w:pPr>
              <w:spacing w:after="20"/>
              <w:ind w:left="20"/>
              <w:jc w:val="both"/>
            </w:pPr>
            <w:r>
              <w:rPr>
                <w:rFonts w:ascii="Times New Roman"/>
                <w:b w:val="false"/>
                <w:i w:val="false"/>
                <w:color w:val="000000"/>
                <w:sz w:val="20"/>
              </w:rPr>
              <w:t>
1. Приемка сырья</w:t>
            </w:r>
          </w:p>
          <w:bookmarkEnd w:id="3419"/>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мясного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фарша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других ингредиентов (лук)</w:t>
            </w:r>
          </w:p>
          <w:p>
            <w:pPr>
              <w:spacing w:after="20"/>
              <w:ind w:left="20"/>
              <w:jc w:val="both"/>
            </w:pPr>
            <w:r>
              <w:rPr>
                <w:rFonts w:ascii="Times New Roman"/>
                <w:b w:val="false"/>
                <w:i w:val="false"/>
                <w:color w:val="000000"/>
                <w:sz w:val="20"/>
              </w:rPr>
              <w:t>
</w:t>
            </w:r>
            <w:r>
              <w:rPr>
                <w:rFonts w:ascii="Times New Roman"/>
                <w:b w:val="false"/>
                <w:i w:val="false"/>
                <w:color w:val="000000"/>
                <w:sz w:val="20"/>
              </w:rPr>
              <w:t>5. Смешивание готового мясного сырья с другими ингредиентами;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котлет</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Заморозка</w:t>
            </w:r>
          </w:p>
          <w:p>
            <w:pPr>
              <w:spacing w:after="20"/>
              <w:ind w:left="20"/>
              <w:jc w:val="both"/>
            </w:pPr>
            <w:r>
              <w:rPr>
                <w:rFonts w:ascii="Times New Roman"/>
                <w:b w:val="false"/>
                <w:i w:val="false"/>
                <w:color w:val="000000"/>
                <w:sz w:val="20"/>
              </w:rPr>
              <w:t>
8. Фасовка,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готовые и консервированные из мяса, субпродуктов мясных или крови животных прочие, кроме полуфабрикатов готовых из мяса и субпродуктов мясных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Наггетсы из мяса курицы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0" w:id="3420"/>
          <w:p>
            <w:pPr>
              <w:spacing w:after="20"/>
              <w:ind w:left="20"/>
              <w:jc w:val="both"/>
            </w:pPr>
            <w:r>
              <w:rPr>
                <w:rFonts w:ascii="Times New Roman"/>
                <w:b w:val="false"/>
                <w:i w:val="false"/>
                <w:color w:val="000000"/>
                <w:sz w:val="20"/>
              </w:rPr>
              <w:t>
1. Приемка сырья</w:t>
            </w:r>
          </w:p>
          <w:bookmarkEnd w:id="3420"/>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мясного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фарша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других ингредиентов (лук)</w:t>
            </w:r>
          </w:p>
          <w:p>
            <w:pPr>
              <w:spacing w:after="20"/>
              <w:ind w:left="20"/>
              <w:jc w:val="both"/>
            </w:pPr>
            <w:r>
              <w:rPr>
                <w:rFonts w:ascii="Times New Roman"/>
                <w:b w:val="false"/>
                <w:i w:val="false"/>
                <w:color w:val="000000"/>
                <w:sz w:val="20"/>
              </w:rPr>
              <w:t>
</w:t>
            </w:r>
            <w:r>
              <w:rPr>
                <w:rFonts w:ascii="Times New Roman"/>
                <w:b w:val="false"/>
                <w:i w:val="false"/>
                <w:color w:val="000000"/>
                <w:sz w:val="20"/>
              </w:rPr>
              <w:t>5. Смешивание готового мясного сырья с другими ингредиентами;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наггетсов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Фасовка, упаковка</w:t>
            </w:r>
          </w:p>
          <w:p>
            <w:pPr>
              <w:spacing w:after="20"/>
              <w:ind w:left="20"/>
              <w:jc w:val="both"/>
            </w:pPr>
            <w:r>
              <w:rPr>
                <w:rFonts w:ascii="Times New Roman"/>
                <w:b w:val="false"/>
                <w:i w:val="false"/>
                <w:color w:val="000000"/>
                <w:sz w:val="20"/>
              </w:rPr>
              <w:t>
9.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8" w:id="3421"/>
          <w:p>
            <w:pPr>
              <w:spacing w:after="20"/>
              <w:ind w:left="20"/>
              <w:jc w:val="both"/>
            </w:pPr>
            <w:r>
              <w:rPr>
                <w:rFonts w:ascii="Times New Roman"/>
                <w:b w:val="false"/>
                <w:i w:val="false"/>
                <w:color w:val="000000"/>
                <w:sz w:val="20"/>
              </w:rPr>
              <w:t>
1. Приемка сырья</w:t>
            </w:r>
          </w:p>
          <w:bookmarkEnd w:id="3421"/>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мясного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фарша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других ингредиентов (лук)</w:t>
            </w:r>
          </w:p>
          <w:p>
            <w:pPr>
              <w:spacing w:after="20"/>
              <w:ind w:left="20"/>
              <w:jc w:val="both"/>
            </w:pPr>
            <w:r>
              <w:rPr>
                <w:rFonts w:ascii="Times New Roman"/>
                <w:b w:val="false"/>
                <w:i w:val="false"/>
                <w:color w:val="000000"/>
                <w:sz w:val="20"/>
              </w:rPr>
              <w:t>
</w:t>
            </w:r>
            <w:r>
              <w:rPr>
                <w:rFonts w:ascii="Times New Roman"/>
                <w:b w:val="false"/>
                <w:i w:val="false"/>
                <w:color w:val="000000"/>
                <w:sz w:val="20"/>
              </w:rPr>
              <w:t>5. Смешивание готового мясного сырья с другими ингредиентами;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наггетсов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Заморозка</w:t>
            </w:r>
          </w:p>
          <w:p>
            <w:pPr>
              <w:spacing w:after="20"/>
              <w:ind w:left="20"/>
              <w:jc w:val="both"/>
            </w:pPr>
            <w:r>
              <w:rPr>
                <w:rFonts w:ascii="Times New Roman"/>
                <w:b w:val="false"/>
                <w:i w:val="false"/>
                <w:color w:val="000000"/>
                <w:sz w:val="20"/>
              </w:rPr>
              <w:t>
8. Фасовка,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готовые и консервированные из мяса, субпродуктов мясных или крови животных прочие, кроме полуфабрикатов готовых из мяса и субпродуктов мясных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Наггетсы из мяса курицы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5" w:id="3422"/>
          <w:p>
            <w:pPr>
              <w:spacing w:after="20"/>
              <w:ind w:left="20"/>
              <w:jc w:val="both"/>
            </w:pPr>
            <w:r>
              <w:rPr>
                <w:rFonts w:ascii="Times New Roman"/>
                <w:b w:val="false"/>
                <w:i w:val="false"/>
                <w:color w:val="000000"/>
                <w:sz w:val="20"/>
              </w:rPr>
              <w:t>
1. Приемка сырья</w:t>
            </w:r>
          </w:p>
          <w:bookmarkEnd w:id="3422"/>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мясного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фарша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других ингредиентов (лук)</w:t>
            </w:r>
          </w:p>
          <w:p>
            <w:pPr>
              <w:spacing w:after="20"/>
              <w:ind w:left="20"/>
              <w:jc w:val="both"/>
            </w:pPr>
            <w:r>
              <w:rPr>
                <w:rFonts w:ascii="Times New Roman"/>
                <w:b w:val="false"/>
                <w:i w:val="false"/>
                <w:color w:val="000000"/>
                <w:sz w:val="20"/>
              </w:rPr>
              <w:t>
</w:t>
            </w:r>
            <w:r>
              <w:rPr>
                <w:rFonts w:ascii="Times New Roman"/>
                <w:b w:val="false"/>
                <w:i w:val="false"/>
                <w:color w:val="000000"/>
                <w:sz w:val="20"/>
              </w:rPr>
              <w:t>5. Смешивание готового мясного сырья с другими ингредиентами;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куриных палочек</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Фасовка, упаковка</w:t>
            </w:r>
          </w:p>
          <w:p>
            <w:pPr>
              <w:spacing w:after="20"/>
              <w:ind w:left="20"/>
              <w:jc w:val="both"/>
            </w:pPr>
            <w:r>
              <w:rPr>
                <w:rFonts w:ascii="Times New Roman"/>
                <w:b w:val="false"/>
                <w:i w:val="false"/>
                <w:color w:val="000000"/>
                <w:sz w:val="20"/>
              </w:rPr>
              <w:t>
9.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3" w:id="3423"/>
          <w:p>
            <w:pPr>
              <w:spacing w:after="20"/>
              <w:ind w:left="20"/>
              <w:jc w:val="both"/>
            </w:pPr>
            <w:r>
              <w:rPr>
                <w:rFonts w:ascii="Times New Roman"/>
                <w:b w:val="false"/>
                <w:i w:val="false"/>
                <w:color w:val="000000"/>
                <w:sz w:val="20"/>
              </w:rPr>
              <w:t>
1. Приемка сырья</w:t>
            </w:r>
          </w:p>
          <w:bookmarkEnd w:id="3423"/>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мясного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фарша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других ингредиентов (лук)</w:t>
            </w:r>
          </w:p>
          <w:p>
            <w:pPr>
              <w:spacing w:after="20"/>
              <w:ind w:left="20"/>
              <w:jc w:val="both"/>
            </w:pPr>
            <w:r>
              <w:rPr>
                <w:rFonts w:ascii="Times New Roman"/>
                <w:b w:val="false"/>
                <w:i w:val="false"/>
                <w:color w:val="000000"/>
                <w:sz w:val="20"/>
              </w:rPr>
              <w:t>
</w:t>
            </w:r>
            <w:r>
              <w:rPr>
                <w:rFonts w:ascii="Times New Roman"/>
                <w:b w:val="false"/>
                <w:i w:val="false"/>
                <w:color w:val="000000"/>
                <w:sz w:val="20"/>
              </w:rPr>
              <w:t>5. Смешивание готового мясного сырья с другими ингредиентами;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куриных палочек</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Заморозка</w:t>
            </w:r>
          </w:p>
          <w:p>
            <w:pPr>
              <w:spacing w:after="20"/>
              <w:ind w:left="20"/>
              <w:jc w:val="both"/>
            </w:pPr>
            <w:r>
              <w:rPr>
                <w:rFonts w:ascii="Times New Roman"/>
                <w:b w:val="false"/>
                <w:i w:val="false"/>
                <w:color w:val="000000"/>
                <w:sz w:val="20"/>
              </w:rPr>
              <w:t>
8. Фасовка,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готовые и консервированные из мяса, субпродуктов мясных или крови животных прочие, кроме полуфабрикатов готовых из мяса и субпродуктов мясных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Тефтели из мяса курицы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0" w:id="3424"/>
          <w:p>
            <w:pPr>
              <w:spacing w:after="20"/>
              <w:ind w:left="20"/>
              <w:jc w:val="both"/>
            </w:pPr>
            <w:r>
              <w:rPr>
                <w:rFonts w:ascii="Times New Roman"/>
                <w:b w:val="false"/>
                <w:i w:val="false"/>
                <w:color w:val="000000"/>
                <w:sz w:val="20"/>
              </w:rPr>
              <w:t>
1. Приемка сырья</w:t>
            </w:r>
          </w:p>
          <w:bookmarkEnd w:id="3424"/>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мясного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фарша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других ингредиентов (лук)</w:t>
            </w:r>
          </w:p>
          <w:p>
            <w:pPr>
              <w:spacing w:after="20"/>
              <w:ind w:left="20"/>
              <w:jc w:val="both"/>
            </w:pPr>
            <w:r>
              <w:rPr>
                <w:rFonts w:ascii="Times New Roman"/>
                <w:b w:val="false"/>
                <w:i w:val="false"/>
                <w:color w:val="000000"/>
                <w:sz w:val="20"/>
              </w:rPr>
              <w:t>
</w:t>
            </w:r>
            <w:r>
              <w:rPr>
                <w:rFonts w:ascii="Times New Roman"/>
                <w:b w:val="false"/>
                <w:i w:val="false"/>
                <w:color w:val="000000"/>
                <w:sz w:val="20"/>
              </w:rPr>
              <w:t>5. Смешивание готового мясного сырья с другими ингредиентами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тефтелей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Фасовка, упаковка</w:t>
            </w:r>
          </w:p>
          <w:p>
            <w:pPr>
              <w:spacing w:after="20"/>
              <w:ind w:left="20"/>
              <w:jc w:val="both"/>
            </w:pPr>
            <w:r>
              <w:rPr>
                <w:rFonts w:ascii="Times New Roman"/>
                <w:b w:val="false"/>
                <w:i w:val="false"/>
                <w:color w:val="000000"/>
                <w:sz w:val="20"/>
              </w:rPr>
              <w:t>
9.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8" w:id="3425"/>
          <w:p>
            <w:pPr>
              <w:spacing w:after="20"/>
              <w:ind w:left="20"/>
              <w:jc w:val="both"/>
            </w:pPr>
            <w:r>
              <w:rPr>
                <w:rFonts w:ascii="Times New Roman"/>
                <w:b w:val="false"/>
                <w:i w:val="false"/>
                <w:color w:val="000000"/>
                <w:sz w:val="20"/>
              </w:rPr>
              <w:t>
1. Приемка сырья</w:t>
            </w:r>
          </w:p>
          <w:bookmarkEnd w:id="3425"/>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мясного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фарша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других ингредиентов (лук)</w:t>
            </w:r>
          </w:p>
          <w:p>
            <w:pPr>
              <w:spacing w:after="20"/>
              <w:ind w:left="20"/>
              <w:jc w:val="both"/>
            </w:pPr>
            <w:r>
              <w:rPr>
                <w:rFonts w:ascii="Times New Roman"/>
                <w:b w:val="false"/>
                <w:i w:val="false"/>
                <w:color w:val="000000"/>
                <w:sz w:val="20"/>
              </w:rPr>
              <w:t>
</w:t>
            </w:r>
            <w:r>
              <w:rPr>
                <w:rFonts w:ascii="Times New Roman"/>
                <w:b w:val="false"/>
                <w:i w:val="false"/>
                <w:color w:val="000000"/>
                <w:sz w:val="20"/>
              </w:rPr>
              <w:t>5. Смешивание готового мясного сырья с другими ингредиентами;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тефтелей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Заморозка</w:t>
            </w:r>
          </w:p>
          <w:p>
            <w:pPr>
              <w:spacing w:after="20"/>
              <w:ind w:left="20"/>
              <w:jc w:val="both"/>
            </w:pPr>
            <w:r>
              <w:rPr>
                <w:rFonts w:ascii="Times New Roman"/>
                <w:b w:val="false"/>
                <w:i w:val="false"/>
                <w:color w:val="000000"/>
                <w:sz w:val="20"/>
              </w:rPr>
              <w:t>
8. Фасовка,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готовые и консервированные из мяса, субпродуктов мясных или крови животных прочие, кроме полуфабрикатов готовых из мяса и субпродуктов мясных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Тефтели из мяса говядины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5" w:id="3426"/>
          <w:p>
            <w:pPr>
              <w:spacing w:after="20"/>
              <w:ind w:left="20"/>
              <w:jc w:val="both"/>
            </w:pPr>
            <w:r>
              <w:rPr>
                <w:rFonts w:ascii="Times New Roman"/>
                <w:b w:val="false"/>
                <w:i w:val="false"/>
                <w:color w:val="000000"/>
                <w:sz w:val="20"/>
              </w:rPr>
              <w:t>
1. Приемка сырья</w:t>
            </w:r>
          </w:p>
          <w:bookmarkEnd w:id="3426"/>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мясного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фарша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других ингредиентов (лук)</w:t>
            </w:r>
          </w:p>
          <w:p>
            <w:pPr>
              <w:spacing w:after="20"/>
              <w:ind w:left="20"/>
              <w:jc w:val="both"/>
            </w:pPr>
            <w:r>
              <w:rPr>
                <w:rFonts w:ascii="Times New Roman"/>
                <w:b w:val="false"/>
                <w:i w:val="false"/>
                <w:color w:val="000000"/>
                <w:sz w:val="20"/>
              </w:rPr>
              <w:t>
</w:t>
            </w:r>
            <w:r>
              <w:rPr>
                <w:rFonts w:ascii="Times New Roman"/>
                <w:b w:val="false"/>
                <w:i w:val="false"/>
                <w:color w:val="000000"/>
                <w:sz w:val="20"/>
              </w:rPr>
              <w:t>5. Смешивание готового мясного сырья с другими ингредиентами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тефтелей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Фасовка, упаковка</w:t>
            </w:r>
          </w:p>
          <w:p>
            <w:pPr>
              <w:spacing w:after="20"/>
              <w:ind w:left="20"/>
              <w:jc w:val="both"/>
            </w:pPr>
            <w:r>
              <w:rPr>
                <w:rFonts w:ascii="Times New Roman"/>
                <w:b w:val="false"/>
                <w:i w:val="false"/>
                <w:color w:val="000000"/>
                <w:sz w:val="20"/>
              </w:rPr>
              <w:t>
9.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3" w:id="3427"/>
          <w:p>
            <w:pPr>
              <w:spacing w:after="20"/>
              <w:ind w:left="20"/>
              <w:jc w:val="both"/>
            </w:pPr>
            <w:r>
              <w:rPr>
                <w:rFonts w:ascii="Times New Roman"/>
                <w:b w:val="false"/>
                <w:i w:val="false"/>
                <w:color w:val="000000"/>
                <w:sz w:val="20"/>
              </w:rPr>
              <w:t>
1. Приемка сырья</w:t>
            </w:r>
          </w:p>
          <w:bookmarkEnd w:id="3427"/>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мясного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фарша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других ингредиентов (лук)</w:t>
            </w:r>
          </w:p>
          <w:p>
            <w:pPr>
              <w:spacing w:after="20"/>
              <w:ind w:left="20"/>
              <w:jc w:val="both"/>
            </w:pPr>
            <w:r>
              <w:rPr>
                <w:rFonts w:ascii="Times New Roman"/>
                <w:b w:val="false"/>
                <w:i w:val="false"/>
                <w:color w:val="000000"/>
                <w:sz w:val="20"/>
              </w:rPr>
              <w:t>
</w:t>
            </w:r>
            <w:r>
              <w:rPr>
                <w:rFonts w:ascii="Times New Roman"/>
                <w:b w:val="false"/>
                <w:i w:val="false"/>
                <w:color w:val="000000"/>
                <w:sz w:val="20"/>
              </w:rPr>
              <w:t>5. Смешивание готового мясного сырья с другими ингредиентами;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тефтелей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Заморозка</w:t>
            </w:r>
          </w:p>
          <w:p>
            <w:pPr>
              <w:spacing w:after="20"/>
              <w:ind w:left="20"/>
              <w:jc w:val="both"/>
            </w:pPr>
            <w:r>
              <w:rPr>
                <w:rFonts w:ascii="Times New Roman"/>
                <w:b w:val="false"/>
                <w:i w:val="false"/>
                <w:color w:val="000000"/>
                <w:sz w:val="20"/>
              </w:rPr>
              <w:t>
8. Фасовка,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готовые и консервированные из мяса, субпродуктов мясных или крови животных прочие, кроме полуфабрикатов готовых из мяса и субпродуктов мясных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Фрикадельки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0" w:id="3428"/>
          <w:p>
            <w:pPr>
              <w:spacing w:after="20"/>
              <w:ind w:left="20"/>
              <w:jc w:val="both"/>
            </w:pPr>
            <w:r>
              <w:rPr>
                <w:rFonts w:ascii="Times New Roman"/>
                <w:b w:val="false"/>
                <w:i w:val="false"/>
                <w:color w:val="000000"/>
                <w:sz w:val="20"/>
              </w:rPr>
              <w:t>
1. Приемка сырья</w:t>
            </w:r>
          </w:p>
          <w:bookmarkEnd w:id="3428"/>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мясного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фарша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других ингредиентов (лук)</w:t>
            </w:r>
          </w:p>
          <w:p>
            <w:pPr>
              <w:spacing w:after="20"/>
              <w:ind w:left="20"/>
              <w:jc w:val="both"/>
            </w:pPr>
            <w:r>
              <w:rPr>
                <w:rFonts w:ascii="Times New Roman"/>
                <w:b w:val="false"/>
                <w:i w:val="false"/>
                <w:color w:val="000000"/>
                <w:sz w:val="20"/>
              </w:rPr>
              <w:t>
</w:t>
            </w:r>
            <w:r>
              <w:rPr>
                <w:rFonts w:ascii="Times New Roman"/>
                <w:b w:val="false"/>
                <w:i w:val="false"/>
                <w:color w:val="000000"/>
                <w:sz w:val="20"/>
              </w:rPr>
              <w:t>5. Смешивание готового мясного сырья с другими ингредиентами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фрикаделек</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Фасовка, упаковка</w:t>
            </w:r>
          </w:p>
          <w:p>
            <w:pPr>
              <w:spacing w:after="20"/>
              <w:ind w:left="20"/>
              <w:jc w:val="both"/>
            </w:pPr>
            <w:r>
              <w:rPr>
                <w:rFonts w:ascii="Times New Roman"/>
                <w:b w:val="false"/>
                <w:i w:val="false"/>
                <w:color w:val="000000"/>
                <w:sz w:val="20"/>
              </w:rPr>
              <w:t>
9.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8" w:id="3429"/>
          <w:p>
            <w:pPr>
              <w:spacing w:after="20"/>
              <w:ind w:left="20"/>
              <w:jc w:val="both"/>
            </w:pPr>
            <w:r>
              <w:rPr>
                <w:rFonts w:ascii="Times New Roman"/>
                <w:b w:val="false"/>
                <w:i w:val="false"/>
                <w:color w:val="000000"/>
                <w:sz w:val="20"/>
              </w:rPr>
              <w:t>
1. Приемка сырья</w:t>
            </w:r>
          </w:p>
          <w:bookmarkEnd w:id="3429"/>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мясного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фарша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других ингредиентов (лук) 5. Смешивание готового мясного сырья с другими ингредиентами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Формирование фрикаделек</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Заморозка</w:t>
            </w:r>
          </w:p>
          <w:p>
            <w:pPr>
              <w:spacing w:after="20"/>
              <w:ind w:left="20"/>
              <w:jc w:val="both"/>
            </w:pPr>
            <w:r>
              <w:rPr>
                <w:rFonts w:ascii="Times New Roman"/>
                <w:b w:val="false"/>
                <w:i w:val="false"/>
                <w:color w:val="000000"/>
                <w:sz w:val="20"/>
              </w:rPr>
              <w:t>
8. Фасовка,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0403905302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кефир, без вкусо-ароматич. добавок и без добавления фруктов, орехов или какао, без добавления сахара или других подслащивающих веществ, с содержанием жира более 3 мас.%, но не более 6 мас.%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 "Дәмді", с содержанием жира 3,2% - 1 категория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4" w:id="3430"/>
          <w:p>
            <w:pPr>
              <w:spacing w:after="20"/>
              <w:ind w:left="20"/>
              <w:jc w:val="both"/>
            </w:pPr>
            <w:r>
              <w:rPr>
                <w:rFonts w:ascii="Times New Roman"/>
                <w:b w:val="false"/>
                <w:i w:val="false"/>
                <w:color w:val="000000"/>
                <w:sz w:val="20"/>
              </w:rPr>
              <w:t>
1. Приемка</w:t>
            </w:r>
          </w:p>
          <w:bookmarkEnd w:id="3430"/>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Фасовка, упаковка, маркировка</w:t>
            </w:r>
          </w:p>
          <w:p>
            <w:pPr>
              <w:spacing w:after="20"/>
              <w:ind w:left="20"/>
              <w:jc w:val="both"/>
            </w:pPr>
            <w:r>
              <w:rPr>
                <w:rFonts w:ascii="Times New Roman"/>
                <w:b w:val="false"/>
                <w:i w:val="false"/>
                <w:color w:val="000000"/>
                <w:sz w:val="20"/>
              </w:rPr>
              <w:t>
8.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1" w:id="3431"/>
          <w:p>
            <w:pPr>
              <w:spacing w:after="20"/>
              <w:ind w:left="20"/>
              <w:jc w:val="both"/>
            </w:pPr>
            <w:r>
              <w:rPr>
                <w:rFonts w:ascii="Times New Roman"/>
                <w:b w:val="false"/>
                <w:i w:val="false"/>
                <w:color w:val="000000"/>
                <w:sz w:val="20"/>
              </w:rPr>
              <w:t>
1. Приемка</w:t>
            </w:r>
          </w:p>
          <w:bookmarkEnd w:id="3431"/>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Фасовка, упаковка, маркировка</w:t>
            </w:r>
          </w:p>
          <w:p>
            <w:pPr>
              <w:spacing w:after="20"/>
              <w:ind w:left="20"/>
              <w:jc w:val="both"/>
            </w:pPr>
            <w:r>
              <w:rPr>
                <w:rFonts w:ascii="Times New Roman"/>
                <w:b w:val="false"/>
                <w:i w:val="false"/>
                <w:color w:val="000000"/>
                <w:sz w:val="20"/>
              </w:rPr>
              <w:t>
8.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с содержанием жира не более 40 мас.%, прочий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"Дәмді", с содержанием жира 9% - 1 категория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8" w:id="3432"/>
          <w:p>
            <w:pPr>
              <w:spacing w:after="20"/>
              <w:ind w:left="20"/>
              <w:jc w:val="both"/>
            </w:pPr>
            <w:r>
              <w:rPr>
                <w:rFonts w:ascii="Times New Roman"/>
                <w:b w:val="false"/>
                <w:i w:val="false"/>
                <w:color w:val="000000"/>
                <w:sz w:val="20"/>
              </w:rPr>
              <w:t>
1. Приемка</w:t>
            </w:r>
          </w:p>
          <w:bookmarkEnd w:id="3432"/>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 и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Обработка сгустка и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Фасовка, упаковка</w:t>
            </w:r>
          </w:p>
          <w:p>
            <w:pPr>
              <w:spacing w:after="20"/>
              <w:ind w:left="20"/>
              <w:jc w:val="both"/>
            </w:pPr>
            <w:r>
              <w:rPr>
                <w:rFonts w:ascii="Times New Roman"/>
                <w:b w:val="false"/>
                <w:i w:val="false"/>
                <w:color w:val="000000"/>
                <w:sz w:val="20"/>
              </w:rPr>
              <w:t>
10.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7" w:id="3433"/>
          <w:p>
            <w:pPr>
              <w:spacing w:after="20"/>
              <w:ind w:left="20"/>
              <w:jc w:val="both"/>
            </w:pPr>
            <w:r>
              <w:rPr>
                <w:rFonts w:ascii="Times New Roman"/>
                <w:b w:val="false"/>
                <w:i w:val="false"/>
                <w:color w:val="000000"/>
                <w:sz w:val="20"/>
              </w:rPr>
              <w:t>
1. Приемка</w:t>
            </w:r>
          </w:p>
          <w:bookmarkEnd w:id="3433"/>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до температуры заквашивания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 и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Обработка сгустка и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Фасовка, упаковка</w:t>
            </w:r>
          </w:p>
          <w:p>
            <w:pPr>
              <w:spacing w:after="20"/>
              <w:ind w:left="20"/>
              <w:jc w:val="both"/>
            </w:pPr>
            <w:r>
              <w:rPr>
                <w:rFonts w:ascii="Times New Roman"/>
                <w:b w:val="false"/>
                <w:i w:val="false"/>
                <w:color w:val="000000"/>
                <w:sz w:val="20"/>
              </w:rPr>
              <w:t>
10.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Йогурты со вкусо-ароматическими добавками или с добавлением фруктов, орехов или какао, прочий, с содержанием молочного жира не более 3 мас.%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со вкусом клубники "Дәмді", с содержанием жира 1,5% - 1 категория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6" w:id="3434"/>
          <w:p>
            <w:pPr>
              <w:spacing w:after="20"/>
              <w:ind w:left="20"/>
              <w:jc w:val="both"/>
            </w:pPr>
            <w:r>
              <w:rPr>
                <w:rFonts w:ascii="Times New Roman"/>
                <w:b w:val="false"/>
                <w:i w:val="false"/>
                <w:color w:val="000000"/>
                <w:sz w:val="20"/>
              </w:rPr>
              <w:t>
1. Приемка</w:t>
            </w:r>
          </w:p>
          <w:bookmarkEnd w:id="3434"/>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 сливок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Внесение добавок в зависимости от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Фасовка, упаковка, маркировка</w:t>
            </w:r>
          </w:p>
          <w:p>
            <w:pPr>
              <w:spacing w:after="20"/>
              <w:ind w:left="20"/>
              <w:jc w:val="both"/>
            </w:pPr>
            <w:r>
              <w:rPr>
                <w:rFonts w:ascii="Times New Roman"/>
                <w:b w:val="false"/>
                <w:i w:val="false"/>
                <w:color w:val="000000"/>
                <w:sz w:val="20"/>
              </w:rPr>
              <w:t>
10.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5" w:id="3435"/>
          <w:p>
            <w:pPr>
              <w:spacing w:after="20"/>
              <w:ind w:left="20"/>
              <w:jc w:val="both"/>
            </w:pPr>
            <w:r>
              <w:rPr>
                <w:rFonts w:ascii="Times New Roman"/>
                <w:b w:val="false"/>
                <w:i w:val="false"/>
                <w:color w:val="000000"/>
                <w:sz w:val="20"/>
              </w:rPr>
              <w:t>
1. Приемка</w:t>
            </w:r>
          </w:p>
          <w:bookmarkEnd w:id="3435"/>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 сливок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Сквашивание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Внесение добавок в зависимости от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Фасовка, упаковка, маркировка</w:t>
            </w:r>
          </w:p>
          <w:p>
            <w:pPr>
              <w:spacing w:after="20"/>
              <w:ind w:left="20"/>
              <w:jc w:val="both"/>
            </w:pPr>
            <w:r>
              <w:rPr>
                <w:rFonts w:ascii="Times New Roman"/>
                <w:b w:val="false"/>
                <w:i w:val="false"/>
                <w:color w:val="000000"/>
                <w:sz w:val="20"/>
              </w:rPr>
              <w:t>
10.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0405101900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Натуральное сливочное масло с содержанием жира не более 85%, в прочих упаковках более 1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сливочное "Дәмді", (несоленое кисло-сливочное), с содержанием жира 82,5% - 1 категория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4" w:id="3436"/>
          <w:p>
            <w:pPr>
              <w:spacing w:after="20"/>
              <w:ind w:left="20"/>
              <w:jc w:val="both"/>
            </w:pPr>
            <w:r>
              <w:rPr>
                <w:rFonts w:ascii="Times New Roman"/>
                <w:b w:val="false"/>
                <w:i w:val="false"/>
                <w:color w:val="000000"/>
                <w:sz w:val="20"/>
              </w:rPr>
              <w:t>
1. Приемка</w:t>
            </w:r>
          </w:p>
          <w:bookmarkEnd w:id="3436"/>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 сливок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 сливок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Производство сливочного масла (метод сбивания, метод преобразования ВЖС)</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Фасовка, упаковка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0" w:id="3437"/>
          <w:p>
            <w:pPr>
              <w:spacing w:after="20"/>
              <w:ind w:left="20"/>
              <w:jc w:val="both"/>
            </w:pPr>
            <w:r>
              <w:rPr>
                <w:rFonts w:ascii="Times New Roman"/>
                <w:b w:val="false"/>
                <w:i w:val="false"/>
                <w:color w:val="000000"/>
                <w:sz w:val="20"/>
              </w:rPr>
              <w:t>
1. Приемка</w:t>
            </w:r>
          </w:p>
          <w:bookmarkEnd w:id="3437"/>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Нормализация сливок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 сливок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Производство сливочного масла (метод сбивания, метод преобразования ВЖС)</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Фасовка, упаковка</w:t>
            </w:r>
          </w:p>
          <w:p>
            <w:pPr>
              <w:spacing w:after="20"/>
              <w:ind w:left="20"/>
              <w:jc w:val="both"/>
            </w:pPr>
            <w:r>
              <w:rPr>
                <w:rFonts w:ascii="Times New Roman"/>
                <w:b w:val="false"/>
                <w:i w:val="false"/>
                <w:color w:val="000000"/>
                <w:sz w:val="20"/>
              </w:rPr>
              <w:t>
7.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0207119009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не разделенные на части, свежие или охлажденные, ощипанные и портрошенные, без головы и плюсен ног и без шейки, сердца печени и мускульного желудка, представленные как "65%-ные цыплята", или представленные в какой-либо другой разделке,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Тушка цыпленка-бройлера охл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6" w:id="3438"/>
          <w:p>
            <w:pPr>
              <w:spacing w:after="20"/>
              <w:ind w:left="20"/>
              <w:jc w:val="both"/>
            </w:pPr>
            <w:r>
              <w:rPr>
                <w:rFonts w:ascii="Times New Roman"/>
                <w:b w:val="false"/>
                <w:i w:val="false"/>
                <w:color w:val="000000"/>
                <w:sz w:val="20"/>
              </w:rPr>
              <w:t>
1. Предубойная выдержка</w:t>
            </w:r>
          </w:p>
          <w:bookmarkEnd w:id="3438"/>
          <w:p>
            <w:pPr>
              <w:spacing w:after="20"/>
              <w:ind w:left="20"/>
              <w:jc w:val="both"/>
            </w:pPr>
            <w:r>
              <w:rPr>
                <w:rFonts w:ascii="Times New Roman"/>
                <w:b w:val="false"/>
                <w:i w:val="false"/>
                <w:color w:val="000000"/>
                <w:sz w:val="20"/>
              </w:rPr>
              <w:t>
</w:t>
            </w:r>
            <w:r>
              <w:rPr>
                <w:rFonts w:ascii="Times New Roman"/>
                <w:b w:val="false"/>
                <w:i w:val="false"/>
                <w:color w:val="000000"/>
                <w:sz w:val="20"/>
              </w:rPr>
              <w:t>2. Отлов птицы</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Транспортировка птицы до убойного цеха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Приемка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Навешивание птицы</w:t>
            </w:r>
          </w:p>
          <w:p>
            <w:pPr>
              <w:spacing w:after="20"/>
              <w:ind w:left="20"/>
              <w:jc w:val="both"/>
            </w:pPr>
            <w:r>
              <w:rPr>
                <w:rFonts w:ascii="Times New Roman"/>
                <w:b w:val="false"/>
                <w:i w:val="false"/>
                <w:color w:val="000000"/>
                <w:sz w:val="20"/>
              </w:rPr>
              <w:t>
</w:t>
            </w:r>
            <w:r>
              <w:rPr>
                <w:rFonts w:ascii="Times New Roman"/>
                <w:b w:val="false"/>
                <w:i w:val="false"/>
                <w:color w:val="000000"/>
                <w:sz w:val="20"/>
              </w:rPr>
              <w:t>6. Оглушение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Обескровливание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Удаление оперения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Промывка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Сортировка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w:t>
            </w:r>
          </w:p>
          <w:p>
            <w:pPr>
              <w:spacing w:after="20"/>
              <w:ind w:left="20"/>
              <w:jc w:val="both"/>
            </w:pPr>
            <w:r>
              <w:rPr>
                <w:rFonts w:ascii="Times New Roman"/>
                <w:b w:val="false"/>
                <w:i w:val="false"/>
                <w:color w:val="000000"/>
                <w:sz w:val="20"/>
              </w:rPr>
              <w:t>
14.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9" w:id="3439"/>
          <w:p>
            <w:pPr>
              <w:spacing w:after="20"/>
              <w:ind w:left="20"/>
              <w:jc w:val="both"/>
            </w:pPr>
            <w:r>
              <w:rPr>
                <w:rFonts w:ascii="Times New Roman"/>
                <w:b w:val="false"/>
                <w:i w:val="false"/>
                <w:color w:val="000000"/>
                <w:sz w:val="20"/>
              </w:rPr>
              <w:t>
1. Навешивание птицы</w:t>
            </w:r>
          </w:p>
          <w:bookmarkEnd w:id="3439"/>
          <w:p>
            <w:pPr>
              <w:spacing w:after="20"/>
              <w:ind w:left="20"/>
              <w:jc w:val="both"/>
            </w:pPr>
            <w:r>
              <w:rPr>
                <w:rFonts w:ascii="Times New Roman"/>
                <w:b w:val="false"/>
                <w:i w:val="false"/>
                <w:color w:val="000000"/>
                <w:sz w:val="20"/>
              </w:rPr>
              <w:t>
</w:t>
            </w:r>
            <w:r>
              <w:rPr>
                <w:rFonts w:ascii="Times New Roman"/>
                <w:b w:val="false"/>
                <w:i w:val="false"/>
                <w:color w:val="000000"/>
                <w:sz w:val="20"/>
              </w:rPr>
              <w:t>2. Оглушение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Обескровливание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удаление оперения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Промывка</w:t>
            </w:r>
          </w:p>
          <w:p>
            <w:pPr>
              <w:spacing w:after="20"/>
              <w:ind w:left="20"/>
              <w:jc w:val="both"/>
            </w:pPr>
            <w:r>
              <w:rPr>
                <w:rFonts w:ascii="Times New Roman"/>
                <w:b w:val="false"/>
                <w:i w:val="false"/>
                <w:color w:val="000000"/>
                <w:sz w:val="20"/>
              </w:rPr>
              <w:t>
7. Охлаждение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0207137009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свежие или охлажденные части тушек, необваленные,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Крылья цыпленка-бройлера (охл), Бедро цыпленка-бройлера(охл.),Суповой набор цыпленка-бройлера(охл.), Окорочок цыпленка-бройлера(охл.), Грудка цыпленка-бройлера(охл.),Голень цыпленка-бройлера(охл.), Полутушка цыпленка-бройлера(охл.), Филе цыпленка-бройлера(охл.),Набор для рагу цыпленка-бройлера(охл.)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5" w:id="3440"/>
          <w:p>
            <w:pPr>
              <w:spacing w:after="20"/>
              <w:ind w:left="20"/>
              <w:jc w:val="both"/>
            </w:pPr>
            <w:r>
              <w:rPr>
                <w:rFonts w:ascii="Times New Roman"/>
                <w:b w:val="false"/>
                <w:i w:val="false"/>
                <w:color w:val="000000"/>
                <w:sz w:val="20"/>
              </w:rPr>
              <w:t>
1. Предубойная выдержка</w:t>
            </w:r>
          </w:p>
          <w:bookmarkEnd w:id="3440"/>
          <w:p>
            <w:pPr>
              <w:spacing w:after="20"/>
              <w:ind w:left="20"/>
              <w:jc w:val="both"/>
            </w:pPr>
            <w:r>
              <w:rPr>
                <w:rFonts w:ascii="Times New Roman"/>
                <w:b w:val="false"/>
                <w:i w:val="false"/>
                <w:color w:val="000000"/>
                <w:sz w:val="20"/>
              </w:rPr>
              <w:t>
</w:t>
            </w:r>
            <w:r>
              <w:rPr>
                <w:rFonts w:ascii="Times New Roman"/>
                <w:b w:val="false"/>
                <w:i w:val="false"/>
                <w:color w:val="000000"/>
                <w:sz w:val="20"/>
              </w:rPr>
              <w:t>2. Отлов птицы</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Транспортировка птицы до убойного цеха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Приемка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Навешивание птицы</w:t>
            </w:r>
          </w:p>
          <w:p>
            <w:pPr>
              <w:spacing w:after="20"/>
              <w:ind w:left="20"/>
              <w:jc w:val="both"/>
            </w:pPr>
            <w:r>
              <w:rPr>
                <w:rFonts w:ascii="Times New Roman"/>
                <w:b w:val="false"/>
                <w:i w:val="false"/>
                <w:color w:val="000000"/>
                <w:sz w:val="20"/>
              </w:rPr>
              <w:t>
</w:t>
            </w:r>
            <w:r>
              <w:rPr>
                <w:rFonts w:ascii="Times New Roman"/>
                <w:b w:val="false"/>
                <w:i w:val="false"/>
                <w:color w:val="000000"/>
                <w:sz w:val="20"/>
              </w:rPr>
              <w:t>6. Оглушение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Обескровливание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Удаление оперения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Промывка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Сортировка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w:t>
            </w:r>
          </w:p>
          <w:p>
            <w:pPr>
              <w:spacing w:after="20"/>
              <w:ind w:left="20"/>
              <w:jc w:val="both"/>
            </w:pPr>
            <w:r>
              <w:rPr>
                <w:rFonts w:ascii="Times New Roman"/>
                <w:b w:val="false"/>
                <w:i w:val="false"/>
                <w:color w:val="000000"/>
                <w:sz w:val="20"/>
              </w:rPr>
              <w:t>
14.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8" w:id="3441"/>
          <w:p>
            <w:pPr>
              <w:spacing w:after="20"/>
              <w:ind w:left="20"/>
              <w:jc w:val="both"/>
            </w:pPr>
            <w:r>
              <w:rPr>
                <w:rFonts w:ascii="Times New Roman"/>
                <w:b w:val="false"/>
                <w:i w:val="false"/>
                <w:color w:val="000000"/>
                <w:sz w:val="20"/>
              </w:rPr>
              <w:t>
1. Навешивание птицы</w:t>
            </w:r>
          </w:p>
          <w:bookmarkEnd w:id="3441"/>
          <w:p>
            <w:pPr>
              <w:spacing w:after="20"/>
              <w:ind w:left="20"/>
              <w:jc w:val="both"/>
            </w:pPr>
            <w:r>
              <w:rPr>
                <w:rFonts w:ascii="Times New Roman"/>
                <w:b w:val="false"/>
                <w:i w:val="false"/>
                <w:color w:val="000000"/>
                <w:sz w:val="20"/>
              </w:rPr>
              <w:t>
</w:t>
            </w:r>
            <w:r>
              <w:rPr>
                <w:rFonts w:ascii="Times New Roman"/>
                <w:b w:val="false"/>
                <w:i w:val="false"/>
                <w:color w:val="000000"/>
                <w:sz w:val="20"/>
              </w:rPr>
              <w:t>2. Оглушение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Обескровливание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удаление оперения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Промывка</w:t>
            </w:r>
          </w:p>
          <w:p>
            <w:pPr>
              <w:spacing w:after="20"/>
              <w:ind w:left="20"/>
              <w:jc w:val="both"/>
            </w:pPr>
            <w:r>
              <w:rPr>
                <w:rFonts w:ascii="Times New Roman"/>
                <w:b w:val="false"/>
                <w:i w:val="false"/>
                <w:color w:val="000000"/>
                <w:sz w:val="20"/>
              </w:rPr>
              <w:t>
7. Охлаждение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0207139909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домашних кур (gallus domesticus), свежие или охлажденные,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Шея цыпленка-бройлера(охл.), Головы цыпленка-бройлера(охл.),Мышечный желудок цыпленка-бройлера(охл.), Ноги цыпленка-бройлера(охл.), Сердце цыпленка-бройлера(охл.)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4" w:id="3442"/>
          <w:p>
            <w:pPr>
              <w:spacing w:after="20"/>
              <w:ind w:left="20"/>
              <w:jc w:val="both"/>
            </w:pPr>
            <w:r>
              <w:rPr>
                <w:rFonts w:ascii="Times New Roman"/>
                <w:b w:val="false"/>
                <w:i w:val="false"/>
                <w:color w:val="000000"/>
                <w:sz w:val="20"/>
              </w:rPr>
              <w:t>
1. Предубойная выдержка</w:t>
            </w:r>
          </w:p>
          <w:bookmarkEnd w:id="3442"/>
          <w:p>
            <w:pPr>
              <w:spacing w:after="20"/>
              <w:ind w:left="20"/>
              <w:jc w:val="both"/>
            </w:pPr>
            <w:r>
              <w:rPr>
                <w:rFonts w:ascii="Times New Roman"/>
                <w:b w:val="false"/>
                <w:i w:val="false"/>
                <w:color w:val="000000"/>
                <w:sz w:val="20"/>
              </w:rPr>
              <w:t>
</w:t>
            </w:r>
            <w:r>
              <w:rPr>
                <w:rFonts w:ascii="Times New Roman"/>
                <w:b w:val="false"/>
                <w:i w:val="false"/>
                <w:color w:val="000000"/>
                <w:sz w:val="20"/>
              </w:rPr>
              <w:t>2. Отлов птицы</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Транспортировка птицы до убойного цеха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Приемка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Навешивание птицы</w:t>
            </w:r>
          </w:p>
          <w:p>
            <w:pPr>
              <w:spacing w:after="20"/>
              <w:ind w:left="20"/>
              <w:jc w:val="both"/>
            </w:pPr>
            <w:r>
              <w:rPr>
                <w:rFonts w:ascii="Times New Roman"/>
                <w:b w:val="false"/>
                <w:i w:val="false"/>
                <w:color w:val="000000"/>
                <w:sz w:val="20"/>
              </w:rPr>
              <w:t>
</w:t>
            </w:r>
            <w:r>
              <w:rPr>
                <w:rFonts w:ascii="Times New Roman"/>
                <w:b w:val="false"/>
                <w:i w:val="false"/>
                <w:color w:val="000000"/>
                <w:sz w:val="20"/>
              </w:rPr>
              <w:t>6. Оглушение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Обескровливание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Удаление оперения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Промывка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Сортировка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w:t>
            </w:r>
          </w:p>
          <w:p>
            <w:pPr>
              <w:spacing w:after="20"/>
              <w:ind w:left="20"/>
              <w:jc w:val="both"/>
            </w:pPr>
            <w:r>
              <w:rPr>
                <w:rFonts w:ascii="Times New Roman"/>
                <w:b w:val="false"/>
                <w:i w:val="false"/>
                <w:color w:val="000000"/>
                <w:sz w:val="20"/>
              </w:rPr>
              <w:t>
14.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7" w:id="3443"/>
          <w:p>
            <w:pPr>
              <w:spacing w:after="20"/>
              <w:ind w:left="20"/>
              <w:jc w:val="both"/>
            </w:pPr>
            <w:r>
              <w:rPr>
                <w:rFonts w:ascii="Times New Roman"/>
                <w:b w:val="false"/>
                <w:i w:val="false"/>
                <w:color w:val="000000"/>
                <w:sz w:val="20"/>
              </w:rPr>
              <w:t>
1. Навешивание птицы</w:t>
            </w:r>
          </w:p>
          <w:bookmarkEnd w:id="3443"/>
          <w:p>
            <w:pPr>
              <w:spacing w:after="20"/>
              <w:ind w:left="20"/>
              <w:jc w:val="both"/>
            </w:pPr>
            <w:r>
              <w:rPr>
                <w:rFonts w:ascii="Times New Roman"/>
                <w:b w:val="false"/>
                <w:i w:val="false"/>
                <w:color w:val="000000"/>
                <w:sz w:val="20"/>
              </w:rPr>
              <w:t>
</w:t>
            </w:r>
            <w:r>
              <w:rPr>
                <w:rFonts w:ascii="Times New Roman"/>
                <w:b w:val="false"/>
                <w:i w:val="false"/>
                <w:color w:val="000000"/>
                <w:sz w:val="20"/>
              </w:rPr>
              <w:t>2. Оглушение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Обескровливание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удаление оперения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Промывка</w:t>
            </w:r>
          </w:p>
          <w:p>
            <w:pPr>
              <w:spacing w:after="20"/>
              <w:ind w:left="20"/>
              <w:jc w:val="both"/>
            </w:pPr>
            <w:r>
              <w:rPr>
                <w:rFonts w:ascii="Times New Roman"/>
                <w:b w:val="false"/>
                <w:i w:val="false"/>
                <w:color w:val="000000"/>
                <w:sz w:val="20"/>
              </w:rPr>
              <w:t>
7. Охлаждение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0207139109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кур домашних (gallus domesticus), свежие или охлажденные,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цыпленка бройлера охл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3" w:id="3444"/>
          <w:p>
            <w:pPr>
              <w:spacing w:after="20"/>
              <w:ind w:left="20"/>
              <w:jc w:val="both"/>
            </w:pPr>
            <w:r>
              <w:rPr>
                <w:rFonts w:ascii="Times New Roman"/>
                <w:b w:val="false"/>
                <w:i w:val="false"/>
                <w:color w:val="000000"/>
                <w:sz w:val="20"/>
              </w:rPr>
              <w:t>
1. Предубойная выдержка</w:t>
            </w:r>
          </w:p>
          <w:bookmarkEnd w:id="3444"/>
          <w:p>
            <w:pPr>
              <w:spacing w:after="20"/>
              <w:ind w:left="20"/>
              <w:jc w:val="both"/>
            </w:pPr>
            <w:r>
              <w:rPr>
                <w:rFonts w:ascii="Times New Roman"/>
                <w:b w:val="false"/>
                <w:i w:val="false"/>
                <w:color w:val="000000"/>
                <w:sz w:val="20"/>
              </w:rPr>
              <w:t>
</w:t>
            </w:r>
            <w:r>
              <w:rPr>
                <w:rFonts w:ascii="Times New Roman"/>
                <w:b w:val="false"/>
                <w:i w:val="false"/>
                <w:color w:val="000000"/>
                <w:sz w:val="20"/>
              </w:rPr>
              <w:t>2. Отлов птицы</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Транспортировка птицы до убойного цеха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Приемка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Навешивание птицы</w:t>
            </w:r>
          </w:p>
          <w:p>
            <w:pPr>
              <w:spacing w:after="20"/>
              <w:ind w:left="20"/>
              <w:jc w:val="both"/>
            </w:pPr>
            <w:r>
              <w:rPr>
                <w:rFonts w:ascii="Times New Roman"/>
                <w:b w:val="false"/>
                <w:i w:val="false"/>
                <w:color w:val="000000"/>
                <w:sz w:val="20"/>
              </w:rPr>
              <w:t>
</w:t>
            </w:r>
            <w:r>
              <w:rPr>
                <w:rFonts w:ascii="Times New Roman"/>
                <w:b w:val="false"/>
                <w:i w:val="false"/>
                <w:color w:val="000000"/>
                <w:sz w:val="20"/>
              </w:rPr>
              <w:t>6. Оглушение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Обескровливание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Удаление оперения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Промывка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Сортировка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w:t>
            </w:r>
          </w:p>
          <w:p>
            <w:pPr>
              <w:spacing w:after="20"/>
              <w:ind w:left="20"/>
              <w:jc w:val="both"/>
            </w:pPr>
            <w:r>
              <w:rPr>
                <w:rFonts w:ascii="Times New Roman"/>
                <w:b w:val="false"/>
                <w:i w:val="false"/>
                <w:color w:val="000000"/>
                <w:sz w:val="20"/>
              </w:rPr>
              <w:t>
14.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6" w:id="3445"/>
          <w:p>
            <w:pPr>
              <w:spacing w:after="20"/>
              <w:ind w:left="20"/>
              <w:jc w:val="both"/>
            </w:pPr>
            <w:r>
              <w:rPr>
                <w:rFonts w:ascii="Times New Roman"/>
                <w:b w:val="false"/>
                <w:i w:val="false"/>
                <w:color w:val="000000"/>
                <w:sz w:val="20"/>
              </w:rPr>
              <w:t>
1. Навешивание птицы</w:t>
            </w:r>
          </w:p>
          <w:bookmarkEnd w:id="3445"/>
          <w:p>
            <w:pPr>
              <w:spacing w:after="20"/>
              <w:ind w:left="20"/>
              <w:jc w:val="both"/>
            </w:pPr>
            <w:r>
              <w:rPr>
                <w:rFonts w:ascii="Times New Roman"/>
                <w:b w:val="false"/>
                <w:i w:val="false"/>
                <w:color w:val="000000"/>
                <w:sz w:val="20"/>
              </w:rPr>
              <w:t>
</w:t>
            </w:r>
            <w:r>
              <w:rPr>
                <w:rFonts w:ascii="Times New Roman"/>
                <w:b w:val="false"/>
                <w:i w:val="false"/>
                <w:color w:val="000000"/>
                <w:sz w:val="20"/>
              </w:rPr>
              <w:t>2. Оглушение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Обескровливание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удаление оперения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Промывка</w:t>
            </w:r>
          </w:p>
          <w:p>
            <w:pPr>
              <w:spacing w:after="20"/>
              <w:ind w:left="20"/>
              <w:jc w:val="both"/>
            </w:pPr>
            <w:r>
              <w:rPr>
                <w:rFonts w:ascii="Times New Roman"/>
                <w:b w:val="false"/>
                <w:i w:val="false"/>
                <w:color w:val="000000"/>
                <w:sz w:val="20"/>
              </w:rPr>
              <w:t>
7. Охлаждение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0207129009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не разделенные на части,замороженные, ощипанные и портрошенные, без головы и плюсен ног и без шейки, сердца печени и мускульного желудка, представленные как "65%-ные цыплята", или представленные в какой-либо другой разделке,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Тушка цыпленка-бройлера замороженная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2" w:id="3446"/>
          <w:p>
            <w:pPr>
              <w:spacing w:after="20"/>
              <w:ind w:left="20"/>
              <w:jc w:val="both"/>
            </w:pPr>
            <w:r>
              <w:rPr>
                <w:rFonts w:ascii="Times New Roman"/>
                <w:b w:val="false"/>
                <w:i w:val="false"/>
                <w:color w:val="000000"/>
                <w:sz w:val="20"/>
              </w:rPr>
              <w:t>
1. Предубойная выдержка</w:t>
            </w:r>
          </w:p>
          <w:bookmarkEnd w:id="3446"/>
          <w:p>
            <w:pPr>
              <w:spacing w:after="20"/>
              <w:ind w:left="20"/>
              <w:jc w:val="both"/>
            </w:pPr>
            <w:r>
              <w:rPr>
                <w:rFonts w:ascii="Times New Roman"/>
                <w:b w:val="false"/>
                <w:i w:val="false"/>
                <w:color w:val="000000"/>
                <w:sz w:val="20"/>
              </w:rPr>
              <w:t>
</w:t>
            </w:r>
            <w:r>
              <w:rPr>
                <w:rFonts w:ascii="Times New Roman"/>
                <w:b w:val="false"/>
                <w:i w:val="false"/>
                <w:color w:val="000000"/>
                <w:sz w:val="20"/>
              </w:rPr>
              <w:t>2. Отлов птицы</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Транспортировка птицы до убойного цеха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Приемка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Навешивание птицы</w:t>
            </w:r>
          </w:p>
          <w:p>
            <w:pPr>
              <w:spacing w:after="20"/>
              <w:ind w:left="20"/>
              <w:jc w:val="both"/>
            </w:pPr>
            <w:r>
              <w:rPr>
                <w:rFonts w:ascii="Times New Roman"/>
                <w:b w:val="false"/>
                <w:i w:val="false"/>
                <w:color w:val="000000"/>
                <w:sz w:val="20"/>
              </w:rPr>
              <w:t>
</w:t>
            </w:r>
            <w:r>
              <w:rPr>
                <w:rFonts w:ascii="Times New Roman"/>
                <w:b w:val="false"/>
                <w:i w:val="false"/>
                <w:color w:val="000000"/>
                <w:sz w:val="20"/>
              </w:rPr>
              <w:t>6. Оглушение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Обескровливание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Удаление оперения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Промывка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Сортировка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14. Заморозка</w:t>
            </w:r>
          </w:p>
          <w:p>
            <w:pPr>
              <w:spacing w:after="20"/>
              <w:ind w:left="20"/>
              <w:jc w:val="both"/>
            </w:pPr>
            <w:r>
              <w:rPr>
                <w:rFonts w:ascii="Times New Roman"/>
                <w:b w:val="false"/>
                <w:i w:val="false"/>
                <w:color w:val="000000"/>
                <w:sz w:val="20"/>
              </w:rPr>
              <w:t>
15.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6" w:id="3447"/>
          <w:p>
            <w:pPr>
              <w:spacing w:after="20"/>
              <w:ind w:left="20"/>
              <w:jc w:val="both"/>
            </w:pPr>
            <w:r>
              <w:rPr>
                <w:rFonts w:ascii="Times New Roman"/>
                <w:b w:val="false"/>
                <w:i w:val="false"/>
                <w:color w:val="000000"/>
                <w:sz w:val="20"/>
              </w:rPr>
              <w:t>
1. Навешивание птицы</w:t>
            </w:r>
          </w:p>
          <w:bookmarkEnd w:id="3447"/>
          <w:p>
            <w:pPr>
              <w:spacing w:after="20"/>
              <w:ind w:left="20"/>
              <w:jc w:val="both"/>
            </w:pPr>
            <w:r>
              <w:rPr>
                <w:rFonts w:ascii="Times New Roman"/>
                <w:b w:val="false"/>
                <w:i w:val="false"/>
                <w:color w:val="000000"/>
                <w:sz w:val="20"/>
              </w:rPr>
              <w:t>
</w:t>
            </w:r>
            <w:r>
              <w:rPr>
                <w:rFonts w:ascii="Times New Roman"/>
                <w:b w:val="false"/>
                <w:i w:val="false"/>
                <w:color w:val="000000"/>
                <w:sz w:val="20"/>
              </w:rPr>
              <w:t>2. Оглушение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Обескровливание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удаление оперения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Промывка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Сортировка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Упаковка</w:t>
            </w:r>
          </w:p>
          <w:p>
            <w:pPr>
              <w:spacing w:after="20"/>
              <w:ind w:left="20"/>
              <w:jc w:val="both"/>
            </w:pPr>
            <w:r>
              <w:rPr>
                <w:rFonts w:ascii="Times New Roman"/>
                <w:b w:val="false"/>
                <w:i w:val="false"/>
                <w:color w:val="000000"/>
                <w:sz w:val="20"/>
              </w:rPr>
              <w:t>
10. Заморозка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207147009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(gallus domesticus), замороженные части тушек, необваленные,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Крылья цыпленка-бройлера, Бедро цыпленка-бройлера, Суповой набор цыпленка-бройлера, Окорочок цыпленка-бройлера, Грудка цыпленка-бройлера, Голень цыпленка-бройлера, Полутушка цыпленка-бройлера, Филе цыпленка-бройлера, Кисть крыла цыпленка-бройлера, Набор для рагу цыпленка-бройлера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5" w:id="3448"/>
          <w:p>
            <w:pPr>
              <w:spacing w:after="20"/>
              <w:ind w:left="20"/>
              <w:jc w:val="both"/>
            </w:pPr>
            <w:r>
              <w:rPr>
                <w:rFonts w:ascii="Times New Roman"/>
                <w:b w:val="false"/>
                <w:i w:val="false"/>
                <w:color w:val="000000"/>
                <w:sz w:val="20"/>
              </w:rPr>
              <w:t>
1. Предубойная выдержка</w:t>
            </w:r>
          </w:p>
          <w:bookmarkEnd w:id="3448"/>
          <w:p>
            <w:pPr>
              <w:spacing w:after="20"/>
              <w:ind w:left="20"/>
              <w:jc w:val="both"/>
            </w:pPr>
            <w:r>
              <w:rPr>
                <w:rFonts w:ascii="Times New Roman"/>
                <w:b w:val="false"/>
                <w:i w:val="false"/>
                <w:color w:val="000000"/>
                <w:sz w:val="20"/>
              </w:rPr>
              <w:t>
</w:t>
            </w:r>
            <w:r>
              <w:rPr>
                <w:rFonts w:ascii="Times New Roman"/>
                <w:b w:val="false"/>
                <w:i w:val="false"/>
                <w:color w:val="000000"/>
                <w:sz w:val="20"/>
              </w:rPr>
              <w:t>2. Отлов птицы</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Транспортировка птицы до убойного цеха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Приемка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Навешивание птицы</w:t>
            </w:r>
          </w:p>
          <w:p>
            <w:pPr>
              <w:spacing w:after="20"/>
              <w:ind w:left="20"/>
              <w:jc w:val="both"/>
            </w:pPr>
            <w:r>
              <w:rPr>
                <w:rFonts w:ascii="Times New Roman"/>
                <w:b w:val="false"/>
                <w:i w:val="false"/>
                <w:color w:val="000000"/>
                <w:sz w:val="20"/>
              </w:rPr>
              <w:t>
</w:t>
            </w:r>
            <w:r>
              <w:rPr>
                <w:rFonts w:ascii="Times New Roman"/>
                <w:b w:val="false"/>
                <w:i w:val="false"/>
                <w:color w:val="000000"/>
                <w:sz w:val="20"/>
              </w:rPr>
              <w:t>6. Оглушение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Обескровливание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Удаление оперения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Промывка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Сортировка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14. Заморозка</w:t>
            </w:r>
          </w:p>
          <w:p>
            <w:pPr>
              <w:spacing w:after="20"/>
              <w:ind w:left="20"/>
              <w:jc w:val="both"/>
            </w:pPr>
            <w:r>
              <w:rPr>
                <w:rFonts w:ascii="Times New Roman"/>
                <w:b w:val="false"/>
                <w:i w:val="false"/>
                <w:color w:val="000000"/>
                <w:sz w:val="20"/>
              </w:rPr>
              <w:t>
15.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9" w:id="3449"/>
          <w:p>
            <w:pPr>
              <w:spacing w:after="20"/>
              <w:ind w:left="20"/>
              <w:jc w:val="both"/>
            </w:pPr>
            <w:r>
              <w:rPr>
                <w:rFonts w:ascii="Times New Roman"/>
                <w:b w:val="false"/>
                <w:i w:val="false"/>
                <w:color w:val="000000"/>
                <w:sz w:val="20"/>
              </w:rPr>
              <w:t>
1. Навешивание птицы</w:t>
            </w:r>
          </w:p>
          <w:bookmarkEnd w:id="3449"/>
          <w:p>
            <w:pPr>
              <w:spacing w:after="20"/>
              <w:ind w:left="20"/>
              <w:jc w:val="both"/>
            </w:pPr>
            <w:r>
              <w:rPr>
                <w:rFonts w:ascii="Times New Roman"/>
                <w:b w:val="false"/>
                <w:i w:val="false"/>
                <w:color w:val="000000"/>
                <w:sz w:val="20"/>
              </w:rPr>
              <w:t>
</w:t>
            </w:r>
            <w:r>
              <w:rPr>
                <w:rFonts w:ascii="Times New Roman"/>
                <w:b w:val="false"/>
                <w:i w:val="false"/>
                <w:color w:val="000000"/>
                <w:sz w:val="20"/>
              </w:rPr>
              <w:t>2. Оглушение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Обескровливание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удаление оперения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Промывка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Сортировка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Упаковка</w:t>
            </w:r>
          </w:p>
          <w:p>
            <w:pPr>
              <w:spacing w:after="20"/>
              <w:ind w:left="20"/>
              <w:jc w:val="both"/>
            </w:pPr>
            <w:r>
              <w:rPr>
                <w:rFonts w:ascii="Times New Roman"/>
                <w:b w:val="false"/>
                <w:i w:val="false"/>
                <w:color w:val="000000"/>
                <w:sz w:val="20"/>
              </w:rPr>
              <w:t>
10. Заморозка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0207149109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кур домашних (gallus domesticus), замороженные,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цыпленка бройлера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8" w:id="3450"/>
          <w:p>
            <w:pPr>
              <w:spacing w:after="20"/>
              <w:ind w:left="20"/>
              <w:jc w:val="both"/>
            </w:pPr>
            <w:r>
              <w:rPr>
                <w:rFonts w:ascii="Times New Roman"/>
                <w:b w:val="false"/>
                <w:i w:val="false"/>
                <w:color w:val="000000"/>
                <w:sz w:val="20"/>
              </w:rPr>
              <w:t>
1. Предубойная выдержка</w:t>
            </w:r>
          </w:p>
          <w:bookmarkEnd w:id="3450"/>
          <w:p>
            <w:pPr>
              <w:spacing w:after="20"/>
              <w:ind w:left="20"/>
              <w:jc w:val="both"/>
            </w:pPr>
            <w:r>
              <w:rPr>
                <w:rFonts w:ascii="Times New Roman"/>
                <w:b w:val="false"/>
                <w:i w:val="false"/>
                <w:color w:val="000000"/>
                <w:sz w:val="20"/>
              </w:rPr>
              <w:t>
</w:t>
            </w:r>
            <w:r>
              <w:rPr>
                <w:rFonts w:ascii="Times New Roman"/>
                <w:b w:val="false"/>
                <w:i w:val="false"/>
                <w:color w:val="000000"/>
                <w:sz w:val="20"/>
              </w:rPr>
              <w:t>2. Отлов птицы</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Транспортировка птицы до убойного цеха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Приемка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Навешивание птицы</w:t>
            </w:r>
          </w:p>
          <w:p>
            <w:pPr>
              <w:spacing w:after="20"/>
              <w:ind w:left="20"/>
              <w:jc w:val="both"/>
            </w:pPr>
            <w:r>
              <w:rPr>
                <w:rFonts w:ascii="Times New Roman"/>
                <w:b w:val="false"/>
                <w:i w:val="false"/>
                <w:color w:val="000000"/>
                <w:sz w:val="20"/>
              </w:rPr>
              <w:t>
</w:t>
            </w:r>
            <w:r>
              <w:rPr>
                <w:rFonts w:ascii="Times New Roman"/>
                <w:b w:val="false"/>
                <w:i w:val="false"/>
                <w:color w:val="000000"/>
                <w:sz w:val="20"/>
              </w:rPr>
              <w:t>6. Оглушение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Обескровливание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Удаление оперения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Промывка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Сортировка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14. Заморозка</w:t>
            </w:r>
          </w:p>
          <w:p>
            <w:pPr>
              <w:spacing w:after="20"/>
              <w:ind w:left="20"/>
              <w:jc w:val="both"/>
            </w:pPr>
            <w:r>
              <w:rPr>
                <w:rFonts w:ascii="Times New Roman"/>
                <w:b w:val="false"/>
                <w:i w:val="false"/>
                <w:color w:val="000000"/>
                <w:sz w:val="20"/>
              </w:rPr>
              <w:t>
15.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2" w:id="3451"/>
          <w:p>
            <w:pPr>
              <w:spacing w:after="20"/>
              <w:ind w:left="20"/>
              <w:jc w:val="both"/>
            </w:pPr>
            <w:r>
              <w:rPr>
                <w:rFonts w:ascii="Times New Roman"/>
                <w:b w:val="false"/>
                <w:i w:val="false"/>
                <w:color w:val="000000"/>
                <w:sz w:val="20"/>
              </w:rPr>
              <w:t>
1. Навешивание птицы</w:t>
            </w:r>
          </w:p>
          <w:bookmarkEnd w:id="3451"/>
          <w:p>
            <w:pPr>
              <w:spacing w:after="20"/>
              <w:ind w:left="20"/>
              <w:jc w:val="both"/>
            </w:pPr>
            <w:r>
              <w:rPr>
                <w:rFonts w:ascii="Times New Roman"/>
                <w:b w:val="false"/>
                <w:i w:val="false"/>
                <w:color w:val="000000"/>
                <w:sz w:val="20"/>
              </w:rPr>
              <w:t>
</w:t>
            </w:r>
            <w:r>
              <w:rPr>
                <w:rFonts w:ascii="Times New Roman"/>
                <w:b w:val="false"/>
                <w:i w:val="false"/>
                <w:color w:val="000000"/>
                <w:sz w:val="20"/>
              </w:rPr>
              <w:t>2. Оглушение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Обескровливание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удаление оперения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Промывка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Сортировка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Упаковка</w:t>
            </w:r>
          </w:p>
          <w:p>
            <w:pPr>
              <w:spacing w:after="20"/>
              <w:ind w:left="20"/>
              <w:jc w:val="both"/>
            </w:pPr>
            <w:r>
              <w:rPr>
                <w:rFonts w:ascii="Times New Roman"/>
                <w:b w:val="false"/>
                <w:i w:val="false"/>
                <w:color w:val="000000"/>
                <w:sz w:val="20"/>
              </w:rPr>
              <w:t>
10. Заморозка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домашних кур вида gallus domesticus, товарной позиции 0105, содержащей25% мас.% или более, но не менее 57% мас.% мяса домашней птицы или субпродуктов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Окорочок, грудка, крылья, полутушка, шея цыпленка-бройлера копченные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1" w:id="3452"/>
          <w:p>
            <w:pPr>
              <w:spacing w:after="20"/>
              <w:ind w:left="20"/>
              <w:jc w:val="both"/>
            </w:pPr>
            <w:r>
              <w:rPr>
                <w:rFonts w:ascii="Times New Roman"/>
                <w:b w:val="false"/>
                <w:i w:val="false"/>
                <w:color w:val="000000"/>
                <w:sz w:val="20"/>
              </w:rPr>
              <w:t>
1. Приемка сырья</w:t>
            </w:r>
          </w:p>
          <w:bookmarkEnd w:id="3452"/>
          <w:p>
            <w:pPr>
              <w:spacing w:after="20"/>
              <w:ind w:left="20"/>
              <w:jc w:val="both"/>
            </w:pPr>
            <w:r>
              <w:rPr>
                <w:rFonts w:ascii="Times New Roman"/>
                <w:b w:val="false"/>
                <w:i w:val="false"/>
                <w:color w:val="000000"/>
                <w:sz w:val="20"/>
              </w:rPr>
              <w:t>
</w:t>
            </w:r>
            <w:r>
              <w:rPr>
                <w:rFonts w:ascii="Times New Roman"/>
                <w:b w:val="false"/>
                <w:i w:val="false"/>
                <w:color w:val="000000"/>
                <w:sz w:val="20"/>
              </w:rPr>
              <w:t>2. Промывка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Маринование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w:t>
            </w:r>
          </w:p>
          <w:p>
            <w:pPr>
              <w:spacing w:after="20"/>
              <w:ind w:left="20"/>
              <w:jc w:val="both"/>
            </w:pPr>
            <w:r>
              <w:rPr>
                <w:rFonts w:ascii="Times New Roman"/>
                <w:b w:val="false"/>
                <w:i w:val="false"/>
                <w:color w:val="000000"/>
                <w:sz w:val="20"/>
              </w:rPr>
              <w:t>
6. Взвешивание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6" w:id="3453"/>
          <w:p>
            <w:pPr>
              <w:spacing w:after="20"/>
              <w:ind w:left="20"/>
              <w:jc w:val="both"/>
            </w:pPr>
            <w:r>
              <w:rPr>
                <w:rFonts w:ascii="Times New Roman"/>
                <w:b w:val="false"/>
                <w:i w:val="false"/>
                <w:color w:val="000000"/>
                <w:sz w:val="20"/>
              </w:rPr>
              <w:t>
1. Приемка сырья</w:t>
            </w:r>
          </w:p>
          <w:bookmarkEnd w:id="3453"/>
          <w:p>
            <w:pPr>
              <w:spacing w:after="20"/>
              <w:ind w:left="20"/>
              <w:jc w:val="both"/>
            </w:pPr>
            <w:r>
              <w:rPr>
                <w:rFonts w:ascii="Times New Roman"/>
                <w:b w:val="false"/>
                <w:i w:val="false"/>
                <w:color w:val="000000"/>
                <w:sz w:val="20"/>
              </w:rPr>
              <w:t>
</w:t>
            </w:r>
            <w:r>
              <w:rPr>
                <w:rFonts w:ascii="Times New Roman"/>
                <w:b w:val="false"/>
                <w:i w:val="false"/>
                <w:color w:val="000000"/>
                <w:sz w:val="20"/>
              </w:rPr>
              <w:t>2. Промывка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Маринование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Копчение</w:t>
            </w:r>
          </w:p>
          <w:p>
            <w:pPr>
              <w:spacing w:after="20"/>
              <w:ind w:left="20"/>
              <w:jc w:val="both"/>
            </w:pPr>
            <w:r>
              <w:rPr>
                <w:rFonts w:ascii="Times New Roman"/>
                <w:b w:val="false"/>
                <w:i w:val="false"/>
                <w:color w:val="000000"/>
                <w:sz w:val="20"/>
              </w:rPr>
              <w:t>
5. Упаковка 6. Взвешивание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домашних кур вида gallus domesticus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Шашлык из крыльев, голени, бедра цыпленка-бройлера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0" w:id="3454"/>
          <w:p>
            <w:pPr>
              <w:spacing w:after="20"/>
              <w:ind w:left="20"/>
              <w:jc w:val="both"/>
            </w:pPr>
            <w:r>
              <w:rPr>
                <w:rFonts w:ascii="Times New Roman"/>
                <w:b w:val="false"/>
                <w:i w:val="false"/>
                <w:color w:val="000000"/>
                <w:sz w:val="20"/>
              </w:rPr>
              <w:t>
1. Приемка сырья</w:t>
            </w:r>
          </w:p>
          <w:bookmarkEnd w:id="3454"/>
          <w:p>
            <w:pPr>
              <w:spacing w:after="20"/>
              <w:ind w:left="20"/>
              <w:jc w:val="both"/>
            </w:pPr>
            <w:r>
              <w:rPr>
                <w:rFonts w:ascii="Times New Roman"/>
                <w:b w:val="false"/>
                <w:i w:val="false"/>
                <w:color w:val="000000"/>
                <w:sz w:val="20"/>
              </w:rPr>
              <w:t>
</w:t>
            </w:r>
            <w:r>
              <w:rPr>
                <w:rFonts w:ascii="Times New Roman"/>
                <w:b w:val="false"/>
                <w:i w:val="false"/>
                <w:color w:val="000000"/>
                <w:sz w:val="20"/>
              </w:rPr>
              <w:t>2. Промывка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Маринование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w:t>
            </w:r>
          </w:p>
          <w:p>
            <w:pPr>
              <w:spacing w:after="20"/>
              <w:ind w:left="20"/>
              <w:jc w:val="both"/>
            </w:pPr>
            <w:r>
              <w:rPr>
                <w:rFonts w:ascii="Times New Roman"/>
                <w:b w:val="false"/>
                <w:i w:val="false"/>
                <w:color w:val="000000"/>
                <w:sz w:val="20"/>
              </w:rPr>
              <w:t>
5. Взвешивание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4" w:id="3455"/>
          <w:p>
            <w:pPr>
              <w:spacing w:after="20"/>
              <w:ind w:left="20"/>
              <w:jc w:val="both"/>
            </w:pPr>
            <w:r>
              <w:rPr>
                <w:rFonts w:ascii="Times New Roman"/>
                <w:b w:val="false"/>
                <w:i w:val="false"/>
                <w:color w:val="000000"/>
                <w:sz w:val="20"/>
              </w:rPr>
              <w:t>
1. Приемка сырья</w:t>
            </w:r>
          </w:p>
          <w:bookmarkEnd w:id="3455"/>
          <w:p>
            <w:pPr>
              <w:spacing w:after="20"/>
              <w:ind w:left="20"/>
              <w:jc w:val="both"/>
            </w:pPr>
            <w:r>
              <w:rPr>
                <w:rFonts w:ascii="Times New Roman"/>
                <w:b w:val="false"/>
                <w:i w:val="false"/>
                <w:color w:val="000000"/>
                <w:sz w:val="20"/>
              </w:rPr>
              <w:t>
</w:t>
            </w:r>
            <w:r>
              <w:rPr>
                <w:rFonts w:ascii="Times New Roman"/>
                <w:b w:val="false"/>
                <w:i w:val="false"/>
                <w:color w:val="000000"/>
                <w:sz w:val="20"/>
              </w:rPr>
              <w:t>2. Промывка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Маринование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w:t>
            </w:r>
          </w:p>
          <w:p>
            <w:pPr>
              <w:spacing w:after="20"/>
              <w:ind w:left="20"/>
              <w:jc w:val="both"/>
            </w:pPr>
            <w:r>
              <w:rPr>
                <w:rFonts w:ascii="Times New Roman"/>
                <w:b w:val="false"/>
                <w:i w:val="false"/>
                <w:color w:val="000000"/>
                <w:sz w:val="20"/>
              </w:rPr>
              <w:t>
5. Взвешивание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0207149909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домашних кур (gallus domesticus), замороженные,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Шея , голова, мышечный желудок, но, сердце, гребни цыпленка-бройлера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8" w:id="3456"/>
          <w:p>
            <w:pPr>
              <w:spacing w:after="20"/>
              <w:ind w:left="20"/>
              <w:jc w:val="both"/>
            </w:pPr>
            <w:r>
              <w:rPr>
                <w:rFonts w:ascii="Times New Roman"/>
                <w:b w:val="false"/>
                <w:i w:val="false"/>
                <w:color w:val="000000"/>
                <w:sz w:val="20"/>
              </w:rPr>
              <w:t>
1. Предубойная выдержка</w:t>
            </w:r>
          </w:p>
          <w:bookmarkEnd w:id="3456"/>
          <w:p>
            <w:pPr>
              <w:spacing w:after="20"/>
              <w:ind w:left="20"/>
              <w:jc w:val="both"/>
            </w:pPr>
            <w:r>
              <w:rPr>
                <w:rFonts w:ascii="Times New Roman"/>
                <w:b w:val="false"/>
                <w:i w:val="false"/>
                <w:color w:val="000000"/>
                <w:sz w:val="20"/>
              </w:rPr>
              <w:t>
</w:t>
            </w:r>
            <w:r>
              <w:rPr>
                <w:rFonts w:ascii="Times New Roman"/>
                <w:b w:val="false"/>
                <w:i w:val="false"/>
                <w:color w:val="000000"/>
                <w:sz w:val="20"/>
              </w:rPr>
              <w:t>2. Отлов птицы</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Транспортировка птицы до убойного цеха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Приемка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Навешивание птицы</w:t>
            </w:r>
          </w:p>
          <w:p>
            <w:pPr>
              <w:spacing w:after="20"/>
              <w:ind w:left="20"/>
              <w:jc w:val="both"/>
            </w:pPr>
            <w:r>
              <w:rPr>
                <w:rFonts w:ascii="Times New Roman"/>
                <w:b w:val="false"/>
                <w:i w:val="false"/>
                <w:color w:val="000000"/>
                <w:sz w:val="20"/>
              </w:rPr>
              <w:t>
</w:t>
            </w:r>
            <w:r>
              <w:rPr>
                <w:rFonts w:ascii="Times New Roman"/>
                <w:b w:val="false"/>
                <w:i w:val="false"/>
                <w:color w:val="000000"/>
                <w:sz w:val="20"/>
              </w:rPr>
              <w:t>6. Оглушение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Обескровливание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Удаление оперения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Промывка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Сортировка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14. Заморозка</w:t>
            </w:r>
          </w:p>
          <w:p>
            <w:pPr>
              <w:spacing w:after="20"/>
              <w:ind w:left="20"/>
              <w:jc w:val="both"/>
            </w:pPr>
            <w:r>
              <w:rPr>
                <w:rFonts w:ascii="Times New Roman"/>
                <w:b w:val="false"/>
                <w:i w:val="false"/>
                <w:color w:val="000000"/>
                <w:sz w:val="20"/>
              </w:rPr>
              <w:t>
15.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2" w:id="3457"/>
          <w:p>
            <w:pPr>
              <w:spacing w:after="20"/>
              <w:ind w:left="20"/>
              <w:jc w:val="both"/>
            </w:pPr>
            <w:r>
              <w:rPr>
                <w:rFonts w:ascii="Times New Roman"/>
                <w:b w:val="false"/>
                <w:i w:val="false"/>
                <w:color w:val="000000"/>
                <w:sz w:val="20"/>
              </w:rPr>
              <w:t>
1. Навешивание птицы</w:t>
            </w:r>
          </w:p>
          <w:bookmarkEnd w:id="3457"/>
          <w:p>
            <w:pPr>
              <w:spacing w:after="20"/>
              <w:ind w:left="20"/>
              <w:jc w:val="both"/>
            </w:pPr>
            <w:r>
              <w:rPr>
                <w:rFonts w:ascii="Times New Roman"/>
                <w:b w:val="false"/>
                <w:i w:val="false"/>
                <w:color w:val="000000"/>
                <w:sz w:val="20"/>
              </w:rPr>
              <w:t>
</w:t>
            </w:r>
            <w:r>
              <w:rPr>
                <w:rFonts w:ascii="Times New Roman"/>
                <w:b w:val="false"/>
                <w:i w:val="false"/>
                <w:color w:val="000000"/>
                <w:sz w:val="20"/>
              </w:rPr>
              <w:t>2. Оглушение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Обескровливание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удаление оперения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Потрошение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Промывка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Сортировка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Упаковка</w:t>
            </w:r>
          </w:p>
          <w:p>
            <w:pPr>
              <w:spacing w:after="20"/>
              <w:ind w:left="20"/>
              <w:jc w:val="both"/>
            </w:pPr>
            <w:r>
              <w:rPr>
                <w:rFonts w:ascii="Times New Roman"/>
                <w:b w:val="false"/>
                <w:i w:val="false"/>
                <w:color w:val="000000"/>
                <w:sz w:val="20"/>
              </w:rPr>
              <w:t>
10. Заморозка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 pepper, сырокопченая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1" w:id="3458"/>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458"/>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мяса (разделка,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w:t>
            </w:r>
          </w:p>
          <w:p>
            <w:pPr>
              <w:spacing w:after="20"/>
              <w:ind w:left="20"/>
              <w:jc w:val="both"/>
            </w:pPr>
            <w:r>
              <w:rPr>
                <w:rFonts w:ascii="Times New Roman"/>
                <w:b w:val="false"/>
                <w:i w:val="false"/>
                <w:color w:val="000000"/>
                <w:sz w:val="20"/>
              </w:rPr>
              <w:t>
9.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9" w:id="3459"/>
          <w:p>
            <w:pPr>
              <w:spacing w:after="20"/>
              <w:ind w:left="20"/>
              <w:jc w:val="both"/>
            </w:pPr>
            <w:r>
              <w:rPr>
                <w:rFonts w:ascii="Times New Roman"/>
                <w:b w:val="false"/>
                <w:i w:val="false"/>
                <w:color w:val="000000"/>
                <w:sz w:val="20"/>
              </w:rPr>
              <w:t>
1. Подготовка мяса (разделка, обвалка и жиловка мяса).</w:t>
            </w:r>
          </w:p>
          <w:bookmarkEnd w:id="3459"/>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Термообработка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Маркировка.</w:t>
            </w:r>
          </w:p>
          <w:p>
            <w:pPr>
              <w:spacing w:after="20"/>
              <w:ind w:left="20"/>
              <w:jc w:val="both"/>
            </w:pPr>
            <w:r>
              <w:rPr>
                <w:rFonts w:ascii="Times New Roman"/>
                <w:b w:val="false"/>
                <w:i w:val="false"/>
                <w:color w:val="000000"/>
                <w:sz w:val="20"/>
              </w:rPr>
              <w:t>
6.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mr Meat cheese (сыр), сырокопченая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4" w:id="3460"/>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460"/>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мяса (разделка,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w:t>
            </w:r>
          </w:p>
          <w:p>
            <w:pPr>
              <w:spacing w:after="20"/>
              <w:ind w:left="20"/>
              <w:jc w:val="both"/>
            </w:pPr>
            <w:r>
              <w:rPr>
                <w:rFonts w:ascii="Times New Roman"/>
                <w:b w:val="false"/>
                <w:i w:val="false"/>
                <w:color w:val="000000"/>
                <w:sz w:val="20"/>
              </w:rPr>
              <w:t>
9.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2" w:id="3461"/>
          <w:p>
            <w:pPr>
              <w:spacing w:after="20"/>
              <w:ind w:left="20"/>
              <w:jc w:val="both"/>
            </w:pPr>
            <w:r>
              <w:rPr>
                <w:rFonts w:ascii="Times New Roman"/>
                <w:b w:val="false"/>
                <w:i w:val="false"/>
                <w:color w:val="000000"/>
                <w:sz w:val="20"/>
              </w:rPr>
              <w:t>
1. Подготовка мяса (разделка, обвалка и жиловка мяса).</w:t>
            </w:r>
          </w:p>
          <w:bookmarkEnd w:id="3461"/>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Термообработка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Маркировка.</w:t>
            </w:r>
          </w:p>
          <w:p>
            <w:pPr>
              <w:spacing w:after="20"/>
              <w:ind w:left="20"/>
              <w:jc w:val="both"/>
            </w:pPr>
            <w:r>
              <w:rPr>
                <w:rFonts w:ascii="Times New Roman"/>
                <w:b w:val="false"/>
                <w:i w:val="false"/>
                <w:color w:val="000000"/>
                <w:sz w:val="20"/>
              </w:rPr>
              <w:t>
6.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mr Meat classic (классический), сырокопченая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7" w:id="3462"/>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462"/>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мяса (разделка,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w:t>
            </w:r>
          </w:p>
          <w:p>
            <w:pPr>
              <w:spacing w:after="20"/>
              <w:ind w:left="20"/>
              <w:jc w:val="both"/>
            </w:pPr>
            <w:r>
              <w:rPr>
                <w:rFonts w:ascii="Times New Roman"/>
                <w:b w:val="false"/>
                <w:i w:val="false"/>
                <w:color w:val="000000"/>
                <w:sz w:val="20"/>
              </w:rPr>
              <w:t>
9.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5" w:id="3463"/>
          <w:p>
            <w:pPr>
              <w:spacing w:after="20"/>
              <w:ind w:left="20"/>
              <w:jc w:val="both"/>
            </w:pPr>
            <w:r>
              <w:rPr>
                <w:rFonts w:ascii="Times New Roman"/>
                <w:b w:val="false"/>
                <w:i w:val="false"/>
                <w:color w:val="000000"/>
                <w:sz w:val="20"/>
              </w:rPr>
              <w:t>
1. Подготовка мяса (разделка, обвалка и жиловка мяса).</w:t>
            </w:r>
          </w:p>
          <w:bookmarkEnd w:id="3463"/>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Термообработка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Маркировка.</w:t>
            </w:r>
          </w:p>
          <w:p>
            <w:pPr>
              <w:spacing w:after="20"/>
              <w:ind w:left="20"/>
              <w:jc w:val="both"/>
            </w:pPr>
            <w:r>
              <w:rPr>
                <w:rFonts w:ascii="Times New Roman"/>
                <w:b w:val="false"/>
                <w:i w:val="false"/>
                <w:color w:val="000000"/>
                <w:sz w:val="20"/>
              </w:rPr>
              <w:t>
6.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mr Meat premium (премиум), сырокопченая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0" w:id="3464"/>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464"/>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мяса (разделка,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w:t>
            </w:r>
          </w:p>
          <w:p>
            <w:pPr>
              <w:spacing w:after="20"/>
              <w:ind w:left="20"/>
              <w:jc w:val="both"/>
            </w:pPr>
            <w:r>
              <w:rPr>
                <w:rFonts w:ascii="Times New Roman"/>
                <w:b w:val="false"/>
                <w:i w:val="false"/>
                <w:color w:val="000000"/>
                <w:sz w:val="20"/>
              </w:rPr>
              <w:t>
9.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8" w:id="3465"/>
          <w:p>
            <w:pPr>
              <w:spacing w:after="20"/>
              <w:ind w:left="20"/>
              <w:jc w:val="both"/>
            </w:pPr>
            <w:r>
              <w:rPr>
                <w:rFonts w:ascii="Times New Roman"/>
                <w:b w:val="false"/>
                <w:i w:val="false"/>
                <w:color w:val="000000"/>
                <w:sz w:val="20"/>
              </w:rPr>
              <w:t>
1. Подготовка мяса (разделка, обвалка и жиловка мяса).</w:t>
            </w:r>
          </w:p>
          <w:bookmarkEnd w:id="3465"/>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Термообработка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Маркировка.</w:t>
            </w:r>
          </w:p>
          <w:p>
            <w:pPr>
              <w:spacing w:after="20"/>
              <w:ind w:left="20"/>
              <w:jc w:val="both"/>
            </w:pPr>
            <w:r>
              <w:rPr>
                <w:rFonts w:ascii="Times New Roman"/>
                <w:b w:val="false"/>
                <w:i w:val="false"/>
                <w:color w:val="000000"/>
                <w:sz w:val="20"/>
              </w:rPr>
              <w:t>
6.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mr Meat spicy (острый), сырокопченая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3" w:id="3466"/>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466"/>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мяса (разделка,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w:t>
            </w:r>
          </w:p>
          <w:p>
            <w:pPr>
              <w:spacing w:after="20"/>
              <w:ind w:left="20"/>
              <w:jc w:val="both"/>
            </w:pPr>
            <w:r>
              <w:rPr>
                <w:rFonts w:ascii="Times New Roman"/>
                <w:b w:val="false"/>
                <w:i w:val="false"/>
                <w:color w:val="000000"/>
                <w:sz w:val="20"/>
              </w:rPr>
              <w:t>
9.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1" w:id="3467"/>
          <w:p>
            <w:pPr>
              <w:spacing w:after="20"/>
              <w:ind w:left="20"/>
              <w:jc w:val="both"/>
            </w:pPr>
            <w:r>
              <w:rPr>
                <w:rFonts w:ascii="Times New Roman"/>
                <w:b w:val="false"/>
                <w:i w:val="false"/>
                <w:color w:val="000000"/>
                <w:sz w:val="20"/>
              </w:rPr>
              <w:t>
1. Подготовка мяса (разделка, обвалка и жиловка мяса).</w:t>
            </w:r>
          </w:p>
          <w:bookmarkEnd w:id="3467"/>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Термообработка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Маркировка.</w:t>
            </w:r>
          </w:p>
          <w:p>
            <w:pPr>
              <w:spacing w:after="20"/>
              <w:ind w:left="20"/>
              <w:jc w:val="both"/>
            </w:pPr>
            <w:r>
              <w:rPr>
                <w:rFonts w:ascii="Times New Roman"/>
                <w:b w:val="false"/>
                <w:i w:val="false"/>
                <w:color w:val="000000"/>
                <w:sz w:val="20"/>
              </w:rPr>
              <w:t>
6.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Австрийский Халал, полукопченый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6" w:id="3468"/>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468"/>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Хранение и транспортировка.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4" w:id="3469"/>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469"/>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Ветчина для сэндвича, вареная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0" w:id="3470"/>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470"/>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Хранение и транспортировка.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8" w:id="3471"/>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471"/>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Ветчина из говядины, вареная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4" w:id="3472"/>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472"/>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w:t>
            </w:r>
          </w:p>
          <w:p>
            <w:pPr>
              <w:spacing w:after="20"/>
              <w:ind w:left="20"/>
              <w:jc w:val="both"/>
            </w:pPr>
            <w:r>
              <w:rPr>
                <w:rFonts w:ascii="Times New Roman"/>
                <w:b w:val="false"/>
                <w:i w:val="false"/>
                <w:color w:val="000000"/>
                <w:sz w:val="20"/>
              </w:rPr>
              <w:t>
9.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2" w:id="3473"/>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473"/>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Ветчина Люкс, вареная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8" w:id="3474"/>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474"/>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w:t>
            </w:r>
          </w:p>
          <w:p>
            <w:pPr>
              <w:spacing w:after="20"/>
              <w:ind w:left="20"/>
              <w:jc w:val="both"/>
            </w:pPr>
            <w:r>
              <w:rPr>
                <w:rFonts w:ascii="Times New Roman"/>
                <w:b w:val="false"/>
                <w:i w:val="false"/>
                <w:color w:val="000000"/>
                <w:sz w:val="20"/>
              </w:rPr>
              <w:t>
9.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6" w:id="3475"/>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475"/>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Ветчина Филейная, вареная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2" w:id="3476"/>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476"/>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w:t>
            </w:r>
          </w:p>
          <w:p>
            <w:pPr>
              <w:spacing w:after="20"/>
              <w:ind w:left="20"/>
              <w:jc w:val="both"/>
            </w:pPr>
            <w:r>
              <w:rPr>
                <w:rFonts w:ascii="Times New Roman"/>
                <w:b w:val="false"/>
                <w:i w:val="false"/>
                <w:color w:val="000000"/>
                <w:sz w:val="20"/>
              </w:rPr>
              <w:t>
9.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0" w:id="3477"/>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477"/>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 Мусульманский, полукопченый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6" w:id="3478"/>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478"/>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w:t>
            </w:r>
          </w:p>
          <w:p>
            <w:pPr>
              <w:spacing w:after="20"/>
              <w:ind w:left="20"/>
              <w:jc w:val="both"/>
            </w:pPr>
            <w:r>
              <w:rPr>
                <w:rFonts w:ascii="Times New Roman"/>
                <w:b w:val="false"/>
                <w:i w:val="false"/>
                <w:color w:val="000000"/>
                <w:sz w:val="20"/>
              </w:rPr>
              <w:t>
9.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4" w:id="3479"/>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479"/>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 деликатесная, варено-копченая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0" w:id="3480"/>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480"/>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w:t>
            </w:r>
          </w:p>
          <w:p>
            <w:pPr>
              <w:spacing w:after="20"/>
              <w:ind w:left="20"/>
              <w:jc w:val="both"/>
            </w:pPr>
            <w:r>
              <w:rPr>
                <w:rFonts w:ascii="Times New Roman"/>
                <w:b w:val="false"/>
                <w:i w:val="false"/>
                <w:color w:val="000000"/>
                <w:sz w:val="20"/>
              </w:rPr>
              <w:t>
9.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8" w:id="3481"/>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481"/>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Говяжья Вкусная, вареная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4" w:id="3482"/>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482"/>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w:t>
            </w:r>
          </w:p>
          <w:p>
            <w:pPr>
              <w:spacing w:after="20"/>
              <w:ind w:left="20"/>
              <w:jc w:val="both"/>
            </w:pPr>
            <w:r>
              <w:rPr>
                <w:rFonts w:ascii="Times New Roman"/>
                <w:b w:val="false"/>
                <w:i w:val="false"/>
                <w:color w:val="000000"/>
                <w:sz w:val="20"/>
              </w:rPr>
              <w:t>
9.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2" w:id="3483"/>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483"/>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Гранд-филе, сырокопченая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8" w:id="3484"/>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484"/>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мяса (разделка,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w:t>
            </w:r>
          </w:p>
          <w:p>
            <w:pPr>
              <w:spacing w:after="20"/>
              <w:ind w:left="20"/>
              <w:jc w:val="both"/>
            </w:pPr>
            <w:r>
              <w:rPr>
                <w:rFonts w:ascii="Times New Roman"/>
                <w:b w:val="false"/>
                <w:i w:val="false"/>
                <w:color w:val="000000"/>
                <w:sz w:val="20"/>
              </w:rPr>
              <w:t>
9.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6" w:id="3485"/>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485"/>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мяса (разделка,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Маркировка.</w:t>
            </w:r>
          </w:p>
          <w:p>
            <w:pPr>
              <w:spacing w:after="20"/>
              <w:ind w:left="20"/>
              <w:jc w:val="both"/>
            </w:pPr>
            <w:r>
              <w:rPr>
                <w:rFonts w:ascii="Times New Roman"/>
                <w:b w:val="false"/>
                <w:i w:val="false"/>
                <w:color w:val="000000"/>
                <w:sz w:val="20"/>
              </w:rPr>
              <w:t>
7.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Грудинка говяжья, варено-копченая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2" w:id="3486"/>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486"/>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Хранение и транспортировка.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0" w:id="3487"/>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487"/>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Добрая, вареная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6" w:id="3488"/>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488"/>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Хранение и транспортировка.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4" w:id="3489"/>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489"/>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Докторская Вкусная, вареная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0" w:id="3490"/>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490"/>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Хранение и транспортировка.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8" w:id="3491"/>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491"/>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Докторская Люкс, вареная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4" w:id="3492"/>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492"/>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Хранение и транспортировка.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2" w:id="3493"/>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493"/>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 полукопченая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8" w:id="3494"/>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494"/>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Хранение и транспортировка.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6" w:id="3495"/>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495"/>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Зельц по-казахски, вареный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2" w:id="3496"/>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496"/>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Хранение и транспортировка.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0" w:id="3497"/>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497"/>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Говядины Люкс, вареная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6" w:id="3498"/>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498"/>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Хранение и транспортировка.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4" w:id="3499"/>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499"/>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говядины Мусульманская, варено-копченая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0" w:id="3500"/>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00"/>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Хранение и транспортировка.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8" w:id="3501"/>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01"/>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Императорская, сырокопченая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4" w:id="3502"/>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02"/>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мяса (разделка,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w:t>
            </w:r>
          </w:p>
          <w:p>
            <w:pPr>
              <w:spacing w:after="20"/>
              <w:ind w:left="20"/>
              <w:jc w:val="both"/>
            </w:pPr>
            <w:r>
              <w:rPr>
                <w:rFonts w:ascii="Times New Roman"/>
                <w:b w:val="false"/>
                <w:i w:val="false"/>
                <w:color w:val="000000"/>
                <w:sz w:val="20"/>
              </w:rPr>
              <w:t>
9.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2" w:id="3503"/>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03"/>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мяса (разделка,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Маркировка.</w:t>
            </w:r>
          </w:p>
          <w:p>
            <w:pPr>
              <w:spacing w:after="20"/>
              <w:ind w:left="20"/>
              <w:jc w:val="both"/>
            </w:pPr>
            <w:r>
              <w:rPr>
                <w:rFonts w:ascii="Times New Roman"/>
                <w:b w:val="false"/>
                <w:i w:val="false"/>
                <w:color w:val="000000"/>
                <w:sz w:val="20"/>
              </w:rPr>
              <w:t>
7.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Индейка с сыром Мусульманская, варено-копченая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8" w:id="3504"/>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04"/>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w:t>
            </w:r>
          </w:p>
          <w:p>
            <w:pPr>
              <w:spacing w:after="20"/>
              <w:ind w:left="20"/>
              <w:jc w:val="both"/>
            </w:pPr>
            <w:r>
              <w:rPr>
                <w:rFonts w:ascii="Times New Roman"/>
                <w:b w:val="false"/>
                <w:i w:val="false"/>
                <w:color w:val="000000"/>
                <w:sz w:val="20"/>
              </w:rPr>
              <w:t>
9. Транспортировка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6" w:id="3505"/>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05"/>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1602909909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 по-домашнему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2" w:id="3506"/>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06"/>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Хранение и транспортировка.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0" w:id="3507"/>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07"/>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Карпаччо из филе куриного, сыровяленое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6" w:id="3508"/>
          <w:p>
            <w:pPr>
              <w:spacing w:after="20"/>
              <w:ind w:left="20"/>
              <w:jc w:val="both"/>
            </w:pPr>
            <w:r>
              <w:rPr>
                <w:rFonts w:ascii="Times New Roman"/>
                <w:b w:val="false"/>
                <w:i w:val="false"/>
                <w:color w:val="000000"/>
                <w:sz w:val="20"/>
              </w:rPr>
              <w:t>
1. Подготовка мяса (разделка, обвалка и жиловка мяса).</w:t>
            </w:r>
          </w:p>
          <w:bookmarkEnd w:id="3508"/>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изделия (добавление специй и пряностей,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Созревание, сушка до завершения процесса вяления.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Маркировка</w:t>
            </w:r>
          </w:p>
          <w:p>
            <w:pPr>
              <w:spacing w:after="20"/>
              <w:ind w:left="20"/>
              <w:jc w:val="both"/>
            </w:pPr>
            <w:r>
              <w:rPr>
                <w:rFonts w:ascii="Times New Roman"/>
                <w:b w:val="false"/>
                <w:i w:val="false"/>
                <w:color w:val="000000"/>
                <w:sz w:val="20"/>
              </w:rPr>
              <w:t>
8.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3" w:id="3509"/>
          <w:p>
            <w:pPr>
              <w:spacing w:after="20"/>
              <w:ind w:left="20"/>
              <w:jc w:val="both"/>
            </w:pPr>
            <w:r>
              <w:rPr>
                <w:rFonts w:ascii="Times New Roman"/>
                <w:b w:val="false"/>
                <w:i w:val="false"/>
                <w:color w:val="000000"/>
                <w:sz w:val="20"/>
              </w:rPr>
              <w:t>
1. Подготовка изделия (добавление специй и пряностей, инъектирование, массирование).</w:t>
            </w:r>
          </w:p>
          <w:bookmarkEnd w:id="3509"/>
          <w:p>
            <w:pPr>
              <w:spacing w:after="20"/>
              <w:ind w:left="20"/>
              <w:jc w:val="both"/>
            </w:pPr>
            <w:r>
              <w:rPr>
                <w:rFonts w:ascii="Times New Roman"/>
                <w:b w:val="false"/>
                <w:i w:val="false"/>
                <w:color w:val="000000"/>
                <w:sz w:val="20"/>
              </w:rPr>
              <w:t>
</w:t>
            </w:r>
            <w:r>
              <w:rPr>
                <w:rFonts w:ascii="Times New Roman"/>
                <w:b w:val="false"/>
                <w:i w:val="false"/>
                <w:color w:val="000000"/>
                <w:sz w:val="20"/>
              </w:rPr>
              <w:t>2. Созревание, сушка до завершения процесса вяления.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Маркировка</w:t>
            </w:r>
          </w:p>
          <w:p>
            <w:pPr>
              <w:spacing w:after="20"/>
              <w:ind w:left="20"/>
              <w:jc w:val="both"/>
            </w:pPr>
            <w:r>
              <w:rPr>
                <w:rFonts w:ascii="Times New Roman"/>
                <w:b w:val="false"/>
                <w:i w:val="false"/>
                <w:color w:val="000000"/>
                <w:sz w:val="20"/>
              </w:rPr>
              <w:t>
5.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 варено-копченая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7" w:id="3510"/>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10"/>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Хранение</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5" w:id="3511"/>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11"/>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Колбаска говяжья, Премиум, полукопченые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1" w:id="3512"/>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12"/>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w:t>
            </w:r>
          </w:p>
          <w:p>
            <w:pPr>
              <w:spacing w:after="20"/>
              <w:ind w:left="20"/>
              <w:jc w:val="both"/>
            </w:pPr>
            <w:r>
              <w:rPr>
                <w:rFonts w:ascii="Times New Roman"/>
                <w:b w:val="false"/>
                <w:i w:val="false"/>
                <w:color w:val="000000"/>
                <w:sz w:val="20"/>
              </w:rPr>
              <w:t>
9.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9" w:id="3513"/>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13"/>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Колбаска куриная, Премиум, полукопченые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5" w:id="3514"/>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14"/>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Хранение и транспортировка.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3" w:id="3515"/>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15"/>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Колбаски гриль для жарки баранина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9" w:id="3516"/>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16"/>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Контроль качества.</w:t>
            </w:r>
          </w:p>
          <w:p>
            <w:pPr>
              <w:spacing w:after="20"/>
              <w:ind w:left="20"/>
              <w:jc w:val="both"/>
            </w:pPr>
            <w:r>
              <w:rPr>
                <w:rFonts w:ascii="Times New Roman"/>
                <w:b w:val="false"/>
                <w:i w:val="false"/>
                <w:color w:val="000000"/>
                <w:sz w:val="20"/>
              </w:rPr>
              <w:t>
10.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8" w:id="3517"/>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17"/>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Маркировка</w:t>
            </w:r>
          </w:p>
          <w:p>
            <w:pPr>
              <w:spacing w:after="20"/>
              <w:ind w:left="20"/>
              <w:jc w:val="both"/>
            </w:pPr>
            <w:r>
              <w:rPr>
                <w:rFonts w:ascii="Times New Roman"/>
                <w:b w:val="false"/>
                <w:i w:val="false"/>
                <w:color w:val="000000"/>
                <w:sz w:val="20"/>
              </w:rPr>
              <w:t>
8.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Колбаски гриль для жарки баранина, су-вид улитка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5" w:id="3518"/>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18"/>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Контроль качества.</w:t>
            </w:r>
          </w:p>
          <w:p>
            <w:pPr>
              <w:spacing w:after="20"/>
              <w:ind w:left="20"/>
              <w:jc w:val="both"/>
            </w:pPr>
            <w:r>
              <w:rPr>
                <w:rFonts w:ascii="Times New Roman"/>
                <w:b w:val="false"/>
                <w:i w:val="false"/>
                <w:color w:val="000000"/>
                <w:sz w:val="20"/>
              </w:rPr>
              <w:t>
10.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4" w:id="3519"/>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19"/>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Маркировка</w:t>
            </w:r>
          </w:p>
          <w:p>
            <w:pPr>
              <w:spacing w:after="20"/>
              <w:ind w:left="20"/>
              <w:jc w:val="both"/>
            </w:pPr>
            <w:r>
              <w:rPr>
                <w:rFonts w:ascii="Times New Roman"/>
                <w:b w:val="false"/>
                <w:i w:val="false"/>
                <w:color w:val="000000"/>
                <w:sz w:val="20"/>
              </w:rPr>
              <w:t>
8.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Колбаски гриль для жарки Барбекю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1" w:id="3520"/>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20"/>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Контроль качества.</w:t>
            </w:r>
          </w:p>
          <w:p>
            <w:pPr>
              <w:spacing w:after="20"/>
              <w:ind w:left="20"/>
              <w:jc w:val="both"/>
            </w:pPr>
            <w:r>
              <w:rPr>
                <w:rFonts w:ascii="Times New Roman"/>
                <w:b w:val="false"/>
                <w:i w:val="false"/>
                <w:color w:val="000000"/>
                <w:sz w:val="20"/>
              </w:rPr>
              <w:t>
10.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0" w:id="3521"/>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21"/>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Маркировка</w:t>
            </w:r>
          </w:p>
          <w:p>
            <w:pPr>
              <w:spacing w:after="20"/>
              <w:ind w:left="20"/>
              <w:jc w:val="both"/>
            </w:pPr>
            <w:r>
              <w:rPr>
                <w:rFonts w:ascii="Times New Roman"/>
                <w:b w:val="false"/>
                <w:i w:val="false"/>
                <w:color w:val="000000"/>
                <w:sz w:val="20"/>
              </w:rPr>
              <w:t>
8.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Колбаски гриль для жарки говядина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7" w:id="3522"/>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22"/>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Контроль качества.</w:t>
            </w:r>
          </w:p>
          <w:p>
            <w:pPr>
              <w:spacing w:after="20"/>
              <w:ind w:left="20"/>
              <w:jc w:val="both"/>
            </w:pPr>
            <w:r>
              <w:rPr>
                <w:rFonts w:ascii="Times New Roman"/>
                <w:b w:val="false"/>
                <w:i w:val="false"/>
                <w:color w:val="000000"/>
                <w:sz w:val="20"/>
              </w:rPr>
              <w:t>
10.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6" w:id="3523"/>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23"/>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Маркировка</w:t>
            </w:r>
          </w:p>
          <w:p>
            <w:pPr>
              <w:spacing w:after="20"/>
              <w:ind w:left="20"/>
              <w:jc w:val="both"/>
            </w:pPr>
            <w:r>
              <w:rPr>
                <w:rFonts w:ascii="Times New Roman"/>
                <w:b w:val="false"/>
                <w:i w:val="false"/>
                <w:color w:val="000000"/>
                <w:sz w:val="20"/>
              </w:rPr>
              <w:t>
8.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Колбаски гриль для жарки говядина, су-вид улитка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3" w:id="3524"/>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24"/>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Контроль качества.</w:t>
            </w:r>
          </w:p>
          <w:p>
            <w:pPr>
              <w:spacing w:after="20"/>
              <w:ind w:left="20"/>
              <w:jc w:val="both"/>
            </w:pPr>
            <w:r>
              <w:rPr>
                <w:rFonts w:ascii="Times New Roman"/>
                <w:b w:val="false"/>
                <w:i w:val="false"/>
                <w:color w:val="000000"/>
                <w:sz w:val="20"/>
              </w:rPr>
              <w:t>
10.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2" w:id="3525"/>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25"/>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Маркировка</w:t>
            </w:r>
          </w:p>
          <w:p>
            <w:pPr>
              <w:spacing w:after="20"/>
              <w:ind w:left="20"/>
              <w:jc w:val="both"/>
            </w:pPr>
            <w:r>
              <w:rPr>
                <w:rFonts w:ascii="Times New Roman"/>
                <w:b w:val="false"/>
                <w:i w:val="false"/>
                <w:color w:val="000000"/>
                <w:sz w:val="20"/>
              </w:rPr>
              <w:t>
8.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Колбаски гриль для жарки говядина, хот-дог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9" w:id="3526"/>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26"/>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Контроль качества.</w:t>
            </w:r>
          </w:p>
          <w:p>
            <w:pPr>
              <w:spacing w:after="20"/>
              <w:ind w:left="20"/>
              <w:jc w:val="both"/>
            </w:pPr>
            <w:r>
              <w:rPr>
                <w:rFonts w:ascii="Times New Roman"/>
                <w:b w:val="false"/>
                <w:i w:val="false"/>
                <w:color w:val="000000"/>
                <w:sz w:val="20"/>
              </w:rPr>
              <w:t>
10.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8" w:id="3527"/>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27"/>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Маркировка</w:t>
            </w:r>
          </w:p>
          <w:p>
            <w:pPr>
              <w:spacing w:after="20"/>
              <w:ind w:left="20"/>
              <w:jc w:val="both"/>
            </w:pPr>
            <w:r>
              <w:rPr>
                <w:rFonts w:ascii="Times New Roman"/>
                <w:b w:val="false"/>
                <w:i w:val="false"/>
                <w:color w:val="000000"/>
                <w:sz w:val="20"/>
              </w:rPr>
              <w:t>
8.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Колбаски гриль для жарки конина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5" w:id="3528"/>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28"/>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Контроль качества.</w:t>
            </w:r>
          </w:p>
          <w:p>
            <w:pPr>
              <w:spacing w:after="20"/>
              <w:ind w:left="20"/>
              <w:jc w:val="both"/>
            </w:pPr>
            <w:r>
              <w:rPr>
                <w:rFonts w:ascii="Times New Roman"/>
                <w:b w:val="false"/>
                <w:i w:val="false"/>
                <w:color w:val="000000"/>
                <w:sz w:val="20"/>
              </w:rPr>
              <w:t>
10.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4" w:id="3529"/>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29"/>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Маркировка</w:t>
            </w:r>
          </w:p>
          <w:p>
            <w:pPr>
              <w:spacing w:after="20"/>
              <w:ind w:left="20"/>
              <w:jc w:val="both"/>
            </w:pPr>
            <w:r>
              <w:rPr>
                <w:rFonts w:ascii="Times New Roman"/>
                <w:b w:val="false"/>
                <w:i w:val="false"/>
                <w:color w:val="000000"/>
                <w:sz w:val="20"/>
              </w:rPr>
              <w:t>
8.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Колбаски гриль для жарки куриные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1" w:id="3530"/>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30"/>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Контроль качества.</w:t>
            </w:r>
          </w:p>
          <w:p>
            <w:pPr>
              <w:spacing w:after="20"/>
              <w:ind w:left="20"/>
              <w:jc w:val="both"/>
            </w:pPr>
            <w:r>
              <w:rPr>
                <w:rFonts w:ascii="Times New Roman"/>
                <w:b w:val="false"/>
                <w:i w:val="false"/>
                <w:color w:val="000000"/>
                <w:sz w:val="20"/>
              </w:rPr>
              <w:t>
10.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0" w:id="3531"/>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31"/>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Маркировка</w:t>
            </w:r>
          </w:p>
          <w:p>
            <w:pPr>
              <w:spacing w:after="20"/>
              <w:ind w:left="20"/>
              <w:jc w:val="both"/>
            </w:pPr>
            <w:r>
              <w:rPr>
                <w:rFonts w:ascii="Times New Roman"/>
                <w:b w:val="false"/>
                <w:i w:val="false"/>
                <w:color w:val="000000"/>
                <w:sz w:val="20"/>
              </w:rPr>
              <w:t>
8.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Колбаски гриль для жарки Чили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7" w:id="3532"/>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32"/>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Контроль качества.</w:t>
            </w:r>
          </w:p>
          <w:p>
            <w:pPr>
              <w:spacing w:after="20"/>
              <w:ind w:left="20"/>
              <w:jc w:val="both"/>
            </w:pPr>
            <w:r>
              <w:rPr>
                <w:rFonts w:ascii="Times New Roman"/>
                <w:b w:val="false"/>
                <w:i w:val="false"/>
                <w:color w:val="000000"/>
                <w:sz w:val="20"/>
              </w:rPr>
              <w:t>
10.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6" w:id="3533"/>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33"/>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Маркировка</w:t>
            </w:r>
          </w:p>
          <w:p>
            <w:pPr>
              <w:spacing w:after="20"/>
              <w:ind w:left="20"/>
              <w:jc w:val="both"/>
            </w:pPr>
            <w:r>
              <w:rPr>
                <w:rFonts w:ascii="Times New Roman"/>
                <w:b w:val="false"/>
                <w:i w:val="false"/>
                <w:color w:val="000000"/>
                <w:sz w:val="20"/>
              </w:rPr>
              <w:t>
8.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Колбаски гриль-улитка для жарки баранина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3" w:id="3534"/>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34"/>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Контроль качества.</w:t>
            </w:r>
          </w:p>
          <w:p>
            <w:pPr>
              <w:spacing w:after="20"/>
              <w:ind w:left="20"/>
              <w:jc w:val="both"/>
            </w:pPr>
            <w:r>
              <w:rPr>
                <w:rFonts w:ascii="Times New Roman"/>
                <w:b w:val="false"/>
                <w:i w:val="false"/>
                <w:color w:val="000000"/>
                <w:sz w:val="20"/>
              </w:rPr>
              <w:t>
10.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2" w:id="3535"/>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35"/>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Маркировка</w:t>
            </w:r>
          </w:p>
          <w:p>
            <w:pPr>
              <w:spacing w:after="20"/>
              <w:ind w:left="20"/>
              <w:jc w:val="both"/>
            </w:pPr>
            <w:r>
              <w:rPr>
                <w:rFonts w:ascii="Times New Roman"/>
                <w:b w:val="false"/>
                <w:i w:val="false"/>
                <w:color w:val="000000"/>
                <w:sz w:val="20"/>
              </w:rPr>
              <w:t>
8.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Колбаски гриль-улитка для жарки говядина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9" w:id="3536"/>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36"/>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Контроль качества.</w:t>
            </w:r>
          </w:p>
          <w:p>
            <w:pPr>
              <w:spacing w:after="20"/>
              <w:ind w:left="20"/>
              <w:jc w:val="both"/>
            </w:pPr>
            <w:r>
              <w:rPr>
                <w:rFonts w:ascii="Times New Roman"/>
                <w:b w:val="false"/>
                <w:i w:val="false"/>
                <w:color w:val="000000"/>
                <w:sz w:val="20"/>
              </w:rPr>
              <w:t>
10.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8" w:id="3537"/>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37"/>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Маркировка</w:t>
            </w:r>
          </w:p>
          <w:p>
            <w:pPr>
              <w:spacing w:after="20"/>
              <w:ind w:left="20"/>
              <w:jc w:val="both"/>
            </w:pPr>
            <w:r>
              <w:rPr>
                <w:rFonts w:ascii="Times New Roman"/>
                <w:b w:val="false"/>
                <w:i w:val="false"/>
                <w:color w:val="000000"/>
                <w:sz w:val="20"/>
              </w:rPr>
              <w:t>
8.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Колбаски гриль-улитка для жарки конина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5" w:id="3538"/>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38"/>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Контроль качества.</w:t>
            </w:r>
          </w:p>
          <w:p>
            <w:pPr>
              <w:spacing w:after="20"/>
              <w:ind w:left="20"/>
              <w:jc w:val="both"/>
            </w:pPr>
            <w:r>
              <w:rPr>
                <w:rFonts w:ascii="Times New Roman"/>
                <w:b w:val="false"/>
                <w:i w:val="false"/>
                <w:color w:val="000000"/>
                <w:sz w:val="20"/>
              </w:rPr>
              <w:t>
10.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4" w:id="3539"/>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39"/>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Маркировка</w:t>
            </w:r>
          </w:p>
          <w:p>
            <w:pPr>
              <w:spacing w:after="20"/>
              <w:ind w:left="20"/>
              <w:jc w:val="both"/>
            </w:pPr>
            <w:r>
              <w:rPr>
                <w:rFonts w:ascii="Times New Roman"/>
                <w:b w:val="false"/>
                <w:i w:val="false"/>
                <w:color w:val="000000"/>
                <w:sz w:val="20"/>
              </w:rPr>
              <w:t>
8.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Колбаски гриль-улитка для жарки куриные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1" w:id="3540"/>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40"/>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Контроль качества.</w:t>
            </w:r>
          </w:p>
          <w:p>
            <w:pPr>
              <w:spacing w:after="20"/>
              <w:ind w:left="20"/>
              <w:jc w:val="both"/>
            </w:pPr>
            <w:r>
              <w:rPr>
                <w:rFonts w:ascii="Times New Roman"/>
                <w:b w:val="false"/>
                <w:i w:val="false"/>
                <w:color w:val="000000"/>
                <w:sz w:val="20"/>
              </w:rPr>
              <w:t>
10.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0" w:id="3541"/>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41"/>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Маркировка</w:t>
            </w:r>
          </w:p>
          <w:p>
            <w:pPr>
              <w:spacing w:after="20"/>
              <w:ind w:left="20"/>
              <w:jc w:val="both"/>
            </w:pPr>
            <w:r>
              <w:rPr>
                <w:rFonts w:ascii="Times New Roman"/>
                <w:b w:val="false"/>
                <w:i w:val="false"/>
                <w:color w:val="000000"/>
                <w:sz w:val="20"/>
              </w:rPr>
              <w:t>
8.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Колбаски Кнут, полукопченые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7" w:id="3542"/>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42"/>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Хранение и транспортировка.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5" w:id="3543"/>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43"/>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Колбаски Мусульманские, полукопченые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1" w:id="3544"/>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44"/>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Хранение и транспортировка.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9" w:id="3545"/>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45"/>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Колбаски Пеперони, сырокопченая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5" w:id="3546"/>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46"/>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мяса (разделка,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w:t>
            </w:r>
          </w:p>
          <w:p>
            <w:pPr>
              <w:spacing w:after="20"/>
              <w:ind w:left="20"/>
              <w:jc w:val="both"/>
            </w:pPr>
            <w:r>
              <w:rPr>
                <w:rFonts w:ascii="Times New Roman"/>
                <w:b w:val="false"/>
                <w:i w:val="false"/>
                <w:color w:val="000000"/>
                <w:sz w:val="20"/>
              </w:rPr>
              <w:t>
9.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3" w:id="3547"/>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47"/>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мяса (разделка,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Маркировка.</w:t>
            </w:r>
          </w:p>
          <w:p>
            <w:pPr>
              <w:spacing w:after="20"/>
              <w:ind w:left="20"/>
              <w:jc w:val="both"/>
            </w:pPr>
            <w:r>
              <w:rPr>
                <w:rFonts w:ascii="Times New Roman"/>
                <w:b w:val="false"/>
                <w:i w:val="false"/>
                <w:color w:val="000000"/>
                <w:sz w:val="20"/>
              </w:rPr>
              <w:t>
7.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Конская, полукопченая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9" w:id="3548"/>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48"/>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Хранение и транспортировка.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7" w:id="3549"/>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49"/>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Конская, вареная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3" w:id="3550"/>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50"/>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Хранение и транспортировка.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1" w:id="3551"/>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51"/>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Конская, сырокопченая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7" w:id="3552"/>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52"/>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мяса (разделка,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w:t>
            </w:r>
          </w:p>
          <w:p>
            <w:pPr>
              <w:spacing w:after="20"/>
              <w:ind w:left="20"/>
              <w:jc w:val="both"/>
            </w:pPr>
            <w:r>
              <w:rPr>
                <w:rFonts w:ascii="Times New Roman"/>
                <w:b w:val="false"/>
                <w:i w:val="false"/>
                <w:color w:val="000000"/>
                <w:sz w:val="20"/>
              </w:rPr>
              <w:t>
9.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5" w:id="3553"/>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53"/>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мяса (разделка,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Маркировка.</w:t>
            </w:r>
          </w:p>
          <w:p>
            <w:pPr>
              <w:spacing w:after="20"/>
              <w:ind w:left="20"/>
              <w:jc w:val="both"/>
            </w:pPr>
            <w:r>
              <w:rPr>
                <w:rFonts w:ascii="Times New Roman"/>
                <w:b w:val="false"/>
                <w:i w:val="false"/>
                <w:color w:val="000000"/>
                <w:sz w:val="20"/>
              </w:rPr>
              <w:t>
7.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Курдюк бараний, сырокопченый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1" w:id="3554"/>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54"/>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Нарезка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Контроль качества.</w:t>
            </w:r>
          </w:p>
          <w:p>
            <w:pPr>
              <w:spacing w:after="20"/>
              <w:ind w:left="20"/>
              <w:jc w:val="both"/>
            </w:pPr>
            <w:r>
              <w:rPr>
                <w:rFonts w:ascii="Times New Roman"/>
                <w:b w:val="false"/>
                <w:i w:val="false"/>
                <w:color w:val="000000"/>
                <w:sz w:val="20"/>
              </w:rPr>
              <w:t>
9.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8" w:id="3555"/>
          <w:p>
            <w:pPr>
              <w:spacing w:after="20"/>
              <w:ind w:left="20"/>
              <w:jc w:val="both"/>
            </w:pPr>
            <w:r>
              <w:rPr>
                <w:rFonts w:ascii="Times New Roman"/>
                <w:b w:val="false"/>
                <w:i w:val="false"/>
                <w:color w:val="000000"/>
                <w:sz w:val="20"/>
              </w:rPr>
              <w:t>
1. Подготовка сырья (разделка, обвалка и жиловка мяса, инъектирование, массирование).</w:t>
            </w:r>
          </w:p>
          <w:bookmarkEnd w:id="3555"/>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маркировка</w:t>
            </w:r>
          </w:p>
          <w:p>
            <w:pPr>
              <w:spacing w:after="20"/>
              <w:ind w:left="20"/>
              <w:jc w:val="both"/>
            </w:pPr>
            <w:r>
              <w:rPr>
                <w:rFonts w:ascii="Times New Roman"/>
                <w:b w:val="false"/>
                <w:i w:val="false"/>
                <w:color w:val="000000"/>
                <w:sz w:val="20"/>
              </w:rPr>
              <w:t>
5.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Ливерная Студенческая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2" w:id="3556"/>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56"/>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Хранение и транспортировка.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0" w:id="3557"/>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57"/>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 Жайлау, полукопченая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6" w:id="3558"/>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58"/>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Хранение и транспортировка.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4" w:id="3559"/>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59"/>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 Конская, полукопченая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0" w:id="3560"/>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60"/>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Хранение и транспортировка.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8" w:id="3561"/>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61"/>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Мусульманская Вкусная, вареная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4" w:id="3562"/>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62"/>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Хранение и транспортировка.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2" w:id="3563"/>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63"/>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Мусульманская, полукопченая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8" w:id="3564"/>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64"/>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Хранение и транспортировка.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6" w:id="3565"/>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65"/>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Мусульманская, варено-копченая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2" w:id="3566"/>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66"/>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Хранение и транспортировка.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0" w:id="3567"/>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67"/>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Мясная Вкусная, вареная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6" w:id="3568"/>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68"/>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Хранение и транспортировка.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4" w:id="3569"/>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69"/>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Оригинальная Мусульманская, полукопченная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0" w:id="3570"/>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70"/>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Хранение и транспортировка.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8" w:id="3571"/>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71"/>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Охотничьи, полукопченые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4" w:id="3572"/>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72"/>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Хранение и транспортировка.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2" w:id="3573"/>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73"/>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Пает из говяжьей печени, вареный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8" w:id="3574"/>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74"/>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Хранение и транспортировка.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6" w:id="3575"/>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75"/>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Президентская Мусульманская, варено-копченая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2" w:id="3576"/>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76"/>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Хранение и транспортировка.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0" w:id="3577"/>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77"/>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 Мусульманская, полукопченая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6" w:id="3578"/>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78"/>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Хранение и транспортировка.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4" w:id="3579"/>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79"/>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Рулет куриный, варено-копченая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0" w:id="3580"/>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80"/>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Хранение и транспортировка.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8" w:id="3581"/>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81"/>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Салями ароматная, сырокопченая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4" w:id="3582"/>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82"/>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Хранение и транспортировка.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2" w:id="3583"/>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83"/>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Салями Испанская, сырокопченая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8" w:id="3584"/>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84"/>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мяса (разделка,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w:t>
            </w:r>
          </w:p>
          <w:p>
            <w:pPr>
              <w:spacing w:after="20"/>
              <w:ind w:left="20"/>
              <w:jc w:val="both"/>
            </w:pPr>
            <w:r>
              <w:rPr>
                <w:rFonts w:ascii="Times New Roman"/>
                <w:b w:val="false"/>
                <w:i w:val="false"/>
                <w:color w:val="000000"/>
                <w:sz w:val="20"/>
              </w:rPr>
              <w:t>
9.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6" w:id="3585"/>
          <w:p>
            <w:pPr>
              <w:spacing w:after="20"/>
              <w:ind w:left="20"/>
              <w:jc w:val="both"/>
            </w:pPr>
            <w:r>
              <w:rPr>
                <w:rFonts w:ascii="Times New Roman"/>
                <w:b w:val="false"/>
                <w:i w:val="false"/>
                <w:color w:val="000000"/>
                <w:sz w:val="20"/>
              </w:rPr>
              <w:t>
1. Подготовка мяса (разделка, обвалка и жиловка мяса).</w:t>
            </w:r>
          </w:p>
          <w:bookmarkEnd w:id="3585"/>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Термообработка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Маркировка.</w:t>
            </w:r>
          </w:p>
          <w:p>
            <w:pPr>
              <w:spacing w:after="20"/>
              <w:ind w:left="20"/>
              <w:jc w:val="both"/>
            </w:pPr>
            <w:r>
              <w:rPr>
                <w:rFonts w:ascii="Times New Roman"/>
                <w:b w:val="false"/>
                <w:i w:val="false"/>
                <w:color w:val="000000"/>
                <w:sz w:val="20"/>
              </w:rPr>
              <w:t>
6.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Салями итальяно т.м., варено-копченая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1" w:id="3586"/>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86"/>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Хранение и транспортировка.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9" w:id="3587"/>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87"/>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Сардельки из Говядины в нат оболочке,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5" w:id="3588"/>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88"/>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Хранение и транспортировка.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3" w:id="3589"/>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89"/>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Сардельки из Говядины,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9" w:id="3590"/>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90"/>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Хранение и транспортировка.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7" w:id="3591"/>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91"/>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Сардельки Мусульманские,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3" w:id="3592"/>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92"/>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Хранение и транспортировка.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1" w:id="3593"/>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93"/>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Сервелат Батыр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7" w:id="3594"/>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94"/>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Хранение и транспортировка.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5" w:id="3595"/>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95"/>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Сервелат мусульманский, полукопченый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1" w:id="3596"/>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96"/>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Хранение и транспортировка.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9" w:id="3597"/>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97"/>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Сосиски Венские,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5" w:id="3598"/>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98"/>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Хранение и транспортировка.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3" w:id="3599"/>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599"/>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Сосиски из Говядины,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9" w:id="3600"/>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600"/>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Хранение и транспортировка.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7" w:id="3601"/>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601"/>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Сосиски к Ужину,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3" w:id="3602"/>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602"/>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Хранение и транспортировка.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1" w:id="3603"/>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603"/>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Сосиски Конские,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7" w:id="3604"/>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604"/>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Хранение и транспортировка.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5" w:id="3605"/>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605"/>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Сосиски Мини,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1" w:id="3606"/>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606"/>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Хранение и транспортировка.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9" w:id="3607"/>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607"/>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Сосиски Мусульманские, вареная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5" w:id="3608"/>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608"/>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Хранение и транспортировка.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3" w:id="3609"/>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609"/>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Сосиски с сыром т.м.,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9" w:id="3610"/>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610"/>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Хранение и транспортировка.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7" w:id="3611"/>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611"/>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Сосиски сливочные т.м.,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3" w:id="3612"/>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612"/>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Хранение и транспортировка.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1" w:id="3613"/>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613"/>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1602311900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индейки, варено-копченая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7" w:id="3614"/>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614"/>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Хранение и транспортировка.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5" w:id="3615"/>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615"/>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Финский Халал, полукопченый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1" w:id="3616"/>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616"/>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Хранение и транспортировка.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9" w:id="3617"/>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617"/>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Халал Премиум т.м., вареные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5" w:id="3618"/>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618"/>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Хранение и транспортировка.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3" w:id="3619"/>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619"/>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Ханская Мусульманская, полукопченая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9" w:id="3620"/>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620"/>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Хранение и транспортировка.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7" w:id="3621"/>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621"/>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Царский Мусульманский, полукопченый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3" w:id="3622"/>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622"/>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Хранение и транспортировка.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1" w:id="3623"/>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623"/>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Царский Мусульманский, полукопченый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7" w:id="3624"/>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624"/>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Хранение и транспортировка.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5" w:id="3625"/>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625"/>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Чайная Люкс, вареная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1" w:id="3626"/>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626"/>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Хранение и транспортировка.</w:t>
            </w:r>
          </w:p>
          <w:p>
            <w:pPr>
              <w:spacing w:after="20"/>
              <w:ind w:left="20"/>
              <w:jc w:val="both"/>
            </w:pPr>
            <w:r>
              <w:rPr>
                <w:rFonts w:ascii="Times New Roman"/>
                <w:b w:val="false"/>
                <w:i w:val="false"/>
                <w:color w:val="000000"/>
                <w:sz w:val="20"/>
              </w:rPr>
              <w:t>
9.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9" w:id="3627"/>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627"/>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7.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Чоризо, сырокопченая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5" w:id="3628"/>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628"/>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мяса (разделка,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w:t>
            </w:r>
          </w:p>
          <w:p>
            <w:pPr>
              <w:spacing w:after="20"/>
              <w:ind w:left="20"/>
              <w:jc w:val="both"/>
            </w:pPr>
            <w:r>
              <w:rPr>
                <w:rFonts w:ascii="Times New Roman"/>
                <w:b w:val="false"/>
                <w:i w:val="false"/>
                <w:color w:val="000000"/>
                <w:sz w:val="20"/>
              </w:rPr>
              <w:t>
9.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3" w:id="3629"/>
          <w:p>
            <w:pPr>
              <w:spacing w:after="20"/>
              <w:ind w:left="20"/>
              <w:jc w:val="both"/>
            </w:pPr>
            <w:r>
              <w:rPr>
                <w:rFonts w:ascii="Times New Roman"/>
                <w:b w:val="false"/>
                <w:i w:val="false"/>
                <w:color w:val="000000"/>
                <w:sz w:val="20"/>
              </w:rPr>
              <w:t>
1. Подготовка мяса (разделка, обвалка и жиловка мяса).</w:t>
            </w:r>
          </w:p>
          <w:bookmarkEnd w:id="3629"/>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Термообработка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Маркировка.</w:t>
            </w:r>
          </w:p>
          <w:p>
            <w:pPr>
              <w:spacing w:after="20"/>
              <w:ind w:left="20"/>
              <w:jc w:val="both"/>
            </w:pPr>
            <w:r>
              <w:rPr>
                <w:rFonts w:ascii="Times New Roman"/>
                <w:b w:val="false"/>
                <w:i w:val="false"/>
                <w:color w:val="000000"/>
                <w:sz w:val="20"/>
              </w:rPr>
              <w:t>
6.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сухие или пастообразные, сырые,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Янтарное филе куриное, сыровяленое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8" w:id="3630"/>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630"/>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мяса (разделка, обвалка и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батонов (шприцевание, вязка,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Созревание, сушка до завершения процесса вяления.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Маркировка</w:t>
            </w:r>
          </w:p>
          <w:p>
            <w:pPr>
              <w:spacing w:after="20"/>
              <w:ind w:left="20"/>
              <w:jc w:val="both"/>
            </w:pPr>
            <w:r>
              <w:rPr>
                <w:rFonts w:ascii="Times New Roman"/>
                <w:b w:val="false"/>
                <w:i w:val="false"/>
                <w:color w:val="000000"/>
                <w:sz w:val="20"/>
              </w:rPr>
              <w:t>
9.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5" w:id="3631"/>
          <w:p>
            <w:pPr>
              <w:spacing w:after="20"/>
              <w:ind w:left="20"/>
              <w:jc w:val="both"/>
            </w:pPr>
            <w:r>
              <w:rPr>
                <w:rFonts w:ascii="Times New Roman"/>
                <w:b w:val="false"/>
                <w:i w:val="false"/>
                <w:color w:val="000000"/>
                <w:sz w:val="20"/>
              </w:rPr>
              <w:t>
1. Подготовка мяса (разделка, обвалка и жиловка мяса).</w:t>
            </w:r>
          </w:p>
          <w:bookmarkEnd w:id="3631"/>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колбасного фарша (измельчение, добавление специй и пряностей, куттерование).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 батонов (шприцевание, вязка и риковка и развешивание батонов колбасы).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Созревание, сушка до завершения процесса вяления.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Маркировка.</w:t>
            </w:r>
          </w:p>
          <w:p>
            <w:pPr>
              <w:spacing w:after="20"/>
              <w:ind w:left="20"/>
              <w:jc w:val="both"/>
            </w:pPr>
            <w:r>
              <w:rPr>
                <w:rFonts w:ascii="Times New Roman"/>
                <w:b w:val="false"/>
                <w:i w:val="false"/>
                <w:color w:val="000000"/>
                <w:sz w:val="20"/>
              </w:rPr>
              <w:t>
6.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0202309005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замороженное: обваленное: говядина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 Eye стейк без кости (говядина) Boszhan, порционный 10 в/у 0,3,шт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0" w:id="3632"/>
          <w:p>
            <w:pPr>
              <w:spacing w:after="20"/>
              <w:ind w:left="20"/>
              <w:jc w:val="both"/>
            </w:pPr>
            <w:r>
              <w:rPr>
                <w:rFonts w:ascii="Times New Roman"/>
                <w:b w:val="false"/>
                <w:i w:val="false"/>
                <w:color w:val="000000"/>
                <w:sz w:val="20"/>
              </w:rPr>
              <w:t>
1. Подготовка мяса.</w:t>
            </w:r>
          </w:p>
          <w:bookmarkEnd w:id="3632"/>
          <w:p>
            <w:pPr>
              <w:spacing w:after="20"/>
              <w:ind w:left="20"/>
              <w:jc w:val="both"/>
            </w:pPr>
            <w:r>
              <w:rPr>
                <w:rFonts w:ascii="Times New Roman"/>
                <w:b w:val="false"/>
                <w:i w:val="false"/>
                <w:color w:val="000000"/>
                <w:sz w:val="20"/>
              </w:rPr>
              <w:t>
</w:t>
            </w:r>
            <w:r>
              <w:rPr>
                <w:rFonts w:ascii="Times New Roman"/>
                <w:b w:val="false"/>
                <w:i w:val="false"/>
                <w:color w:val="000000"/>
                <w:sz w:val="20"/>
              </w:rPr>
              <w:t>2. Обвалка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Распил на стейки.</w:t>
            </w:r>
          </w:p>
          <w:p>
            <w:pPr>
              <w:spacing w:after="20"/>
              <w:ind w:left="20"/>
              <w:jc w:val="both"/>
            </w:pPr>
            <w:r>
              <w:rPr>
                <w:rFonts w:ascii="Times New Roman"/>
                <w:b w:val="false"/>
                <w:i w:val="false"/>
                <w:color w:val="000000"/>
                <w:sz w:val="20"/>
              </w:rPr>
              <w:t>
</w:t>
            </w:r>
            <w:r>
              <w:rPr>
                <w:rFonts w:ascii="Times New Roman"/>
                <w:b w:val="false"/>
                <w:i w:val="false"/>
                <w:color w:val="000000"/>
                <w:sz w:val="20"/>
              </w:rPr>
              <w:t>6.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Заморозка</w:t>
            </w:r>
          </w:p>
          <w:p>
            <w:pPr>
              <w:spacing w:after="20"/>
              <w:ind w:left="20"/>
              <w:jc w:val="both"/>
            </w:pPr>
            <w:r>
              <w:rPr>
                <w:rFonts w:ascii="Times New Roman"/>
                <w:b w:val="false"/>
                <w:i w:val="false"/>
                <w:color w:val="000000"/>
                <w:sz w:val="20"/>
              </w:rPr>
              <w:t>
8.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7" w:id="3633"/>
          <w:p>
            <w:pPr>
              <w:spacing w:after="20"/>
              <w:ind w:left="20"/>
              <w:jc w:val="both"/>
            </w:pPr>
            <w:r>
              <w:rPr>
                <w:rFonts w:ascii="Times New Roman"/>
                <w:b w:val="false"/>
                <w:i w:val="false"/>
                <w:color w:val="000000"/>
                <w:sz w:val="20"/>
              </w:rPr>
              <w:t>
1. Подготовка мяса.</w:t>
            </w:r>
          </w:p>
          <w:bookmarkEnd w:id="3633"/>
          <w:p>
            <w:pPr>
              <w:spacing w:after="20"/>
              <w:ind w:left="20"/>
              <w:jc w:val="both"/>
            </w:pPr>
            <w:r>
              <w:rPr>
                <w:rFonts w:ascii="Times New Roman"/>
                <w:b w:val="false"/>
                <w:i w:val="false"/>
                <w:color w:val="000000"/>
                <w:sz w:val="20"/>
              </w:rPr>
              <w:t>
</w:t>
            </w:r>
            <w:r>
              <w:rPr>
                <w:rFonts w:ascii="Times New Roman"/>
                <w:b w:val="false"/>
                <w:i w:val="false"/>
                <w:color w:val="000000"/>
                <w:sz w:val="20"/>
              </w:rPr>
              <w:t>2.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Распил на стейки.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Заморозка</w:t>
            </w:r>
          </w:p>
          <w:p>
            <w:pPr>
              <w:spacing w:after="20"/>
              <w:ind w:left="20"/>
              <w:jc w:val="both"/>
            </w:pPr>
            <w:r>
              <w:rPr>
                <w:rFonts w:ascii="Times New Roman"/>
                <w:b w:val="false"/>
                <w:i w:val="false"/>
                <w:color w:val="000000"/>
                <w:sz w:val="20"/>
              </w:rPr>
              <w:t>
6.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0202309005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замороженное: обваленное: говядина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 Eye стейк на кости (говядина)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2" w:id="3634"/>
          <w:p>
            <w:pPr>
              <w:spacing w:after="20"/>
              <w:ind w:left="20"/>
              <w:jc w:val="both"/>
            </w:pPr>
            <w:r>
              <w:rPr>
                <w:rFonts w:ascii="Times New Roman"/>
                <w:b w:val="false"/>
                <w:i w:val="false"/>
                <w:color w:val="000000"/>
                <w:sz w:val="20"/>
              </w:rPr>
              <w:t>
1. Подготовка мяса.</w:t>
            </w:r>
          </w:p>
          <w:bookmarkEnd w:id="3634"/>
          <w:p>
            <w:pPr>
              <w:spacing w:after="20"/>
              <w:ind w:left="20"/>
              <w:jc w:val="both"/>
            </w:pPr>
            <w:r>
              <w:rPr>
                <w:rFonts w:ascii="Times New Roman"/>
                <w:b w:val="false"/>
                <w:i w:val="false"/>
                <w:color w:val="000000"/>
                <w:sz w:val="20"/>
              </w:rPr>
              <w:t>
</w:t>
            </w:r>
            <w:r>
              <w:rPr>
                <w:rFonts w:ascii="Times New Roman"/>
                <w:b w:val="false"/>
                <w:i w:val="false"/>
                <w:color w:val="000000"/>
                <w:sz w:val="20"/>
              </w:rPr>
              <w:t>2.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Распил на стейки.</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Заморозка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8" w:id="3635"/>
          <w:p>
            <w:pPr>
              <w:spacing w:after="20"/>
              <w:ind w:left="20"/>
              <w:jc w:val="both"/>
            </w:pPr>
            <w:r>
              <w:rPr>
                <w:rFonts w:ascii="Times New Roman"/>
                <w:b w:val="false"/>
                <w:i w:val="false"/>
                <w:color w:val="000000"/>
                <w:sz w:val="20"/>
              </w:rPr>
              <w:t>
1. Созревание</w:t>
            </w:r>
          </w:p>
          <w:bookmarkEnd w:id="3635"/>
          <w:p>
            <w:pPr>
              <w:spacing w:after="20"/>
              <w:ind w:left="20"/>
              <w:jc w:val="both"/>
            </w:pPr>
            <w:r>
              <w:rPr>
                <w:rFonts w:ascii="Times New Roman"/>
                <w:b w:val="false"/>
                <w:i w:val="false"/>
                <w:color w:val="000000"/>
                <w:sz w:val="20"/>
              </w:rPr>
              <w:t>
</w:t>
            </w:r>
            <w:r>
              <w:rPr>
                <w:rFonts w:ascii="Times New Roman"/>
                <w:b w:val="false"/>
                <w:i w:val="false"/>
                <w:color w:val="000000"/>
                <w:sz w:val="20"/>
              </w:rPr>
              <w:t>2. Распил на стейки.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Заморозка</w:t>
            </w:r>
          </w:p>
          <w:p>
            <w:pPr>
              <w:spacing w:after="20"/>
              <w:ind w:left="20"/>
              <w:jc w:val="both"/>
            </w:pPr>
            <w:r>
              <w:rPr>
                <w:rFonts w:ascii="Times New Roman"/>
                <w:b w:val="false"/>
                <w:i w:val="false"/>
                <w:color w:val="000000"/>
                <w:sz w:val="20"/>
              </w:rPr>
              <w:t>
5.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0202309005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замороженное: обваленное: говядина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Round стейк (говядина) без кости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2" w:id="3636"/>
          <w:p>
            <w:pPr>
              <w:spacing w:after="20"/>
              <w:ind w:left="20"/>
              <w:jc w:val="both"/>
            </w:pPr>
            <w:r>
              <w:rPr>
                <w:rFonts w:ascii="Times New Roman"/>
                <w:b w:val="false"/>
                <w:i w:val="false"/>
                <w:color w:val="000000"/>
                <w:sz w:val="20"/>
              </w:rPr>
              <w:t>
1. Подготовка мяса.</w:t>
            </w:r>
          </w:p>
          <w:bookmarkEnd w:id="3636"/>
          <w:p>
            <w:pPr>
              <w:spacing w:after="20"/>
              <w:ind w:left="20"/>
              <w:jc w:val="both"/>
            </w:pPr>
            <w:r>
              <w:rPr>
                <w:rFonts w:ascii="Times New Roman"/>
                <w:b w:val="false"/>
                <w:i w:val="false"/>
                <w:color w:val="000000"/>
                <w:sz w:val="20"/>
              </w:rPr>
              <w:t>
</w:t>
            </w:r>
            <w:r>
              <w:rPr>
                <w:rFonts w:ascii="Times New Roman"/>
                <w:b w:val="false"/>
                <w:i w:val="false"/>
                <w:color w:val="000000"/>
                <w:sz w:val="20"/>
              </w:rPr>
              <w:t>2. Обвалка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Распил на стейки.</w:t>
            </w:r>
          </w:p>
          <w:p>
            <w:pPr>
              <w:spacing w:after="20"/>
              <w:ind w:left="20"/>
              <w:jc w:val="both"/>
            </w:pPr>
            <w:r>
              <w:rPr>
                <w:rFonts w:ascii="Times New Roman"/>
                <w:b w:val="false"/>
                <w:i w:val="false"/>
                <w:color w:val="000000"/>
                <w:sz w:val="20"/>
              </w:rPr>
              <w:t>
</w:t>
            </w:r>
            <w:r>
              <w:rPr>
                <w:rFonts w:ascii="Times New Roman"/>
                <w:b w:val="false"/>
                <w:i w:val="false"/>
                <w:color w:val="000000"/>
                <w:sz w:val="20"/>
              </w:rPr>
              <w:t>6.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Заморозка</w:t>
            </w:r>
          </w:p>
          <w:p>
            <w:pPr>
              <w:spacing w:after="20"/>
              <w:ind w:left="20"/>
              <w:jc w:val="both"/>
            </w:pPr>
            <w:r>
              <w:rPr>
                <w:rFonts w:ascii="Times New Roman"/>
                <w:b w:val="false"/>
                <w:i w:val="false"/>
                <w:color w:val="000000"/>
                <w:sz w:val="20"/>
              </w:rPr>
              <w:t>
8.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9" w:id="3637"/>
          <w:p>
            <w:pPr>
              <w:spacing w:after="20"/>
              <w:ind w:left="20"/>
              <w:jc w:val="both"/>
            </w:pPr>
            <w:r>
              <w:rPr>
                <w:rFonts w:ascii="Times New Roman"/>
                <w:b w:val="false"/>
                <w:i w:val="false"/>
                <w:color w:val="000000"/>
                <w:sz w:val="20"/>
              </w:rPr>
              <w:t>
1. Подготовка мяса.</w:t>
            </w:r>
          </w:p>
          <w:bookmarkEnd w:id="3637"/>
          <w:p>
            <w:pPr>
              <w:spacing w:after="20"/>
              <w:ind w:left="20"/>
              <w:jc w:val="both"/>
            </w:pPr>
            <w:r>
              <w:rPr>
                <w:rFonts w:ascii="Times New Roman"/>
                <w:b w:val="false"/>
                <w:i w:val="false"/>
                <w:color w:val="000000"/>
                <w:sz w:val="20"/>
              </w:rPr>
              <w:t>
</w:t>
            </w:r>
            <w:r>
              <w:rPr>
                <w:rFonts w:ascii="Times New Roman"/>
                <w:b w:val="false"/>
                <w:i w:val="false"/>
                <w:color w:val="000000"/>
                <w:sz w:val="20"/>
              </w:rPr>
              <w:t>2.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Распил на стейки.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Заморозка</w:t>
            </w:r>
          </w:p>
          <w:p>
            <w:pPr>
              <w:spacing w:after="20"/>
              <w:ind w:left="20"/>
              <w:jc w:val="both"/>
            </w:pPr>
            <w:r>
              <w:rPr>
                <w:rFonts w:ascii="Times New Roman"/>
                <w:b w:val="false"/>
                <w:i w:val="false"/>
                <w:color w:val="000000"/>
                <w:sz w:val="20"/>
              </w:rPr>
              <w:t>
6.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0202309005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замороженное: обваленное: говядина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Striploin стейк (говядина), без кости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4" w:id="3638"/>
          <w:p>
            <w:pPr>
              <w:spacing w:after="20"/>
              <w:ind w:left="20"/>
              <w:jc w:val="both"/>
            </w:pPr>
            <w:r>
              <w:rPr>
                <w:rFonts w:ascii="Times New Roman"/>
                <w:b w:val="false"/>
                <w:i w:val="false"/>
                <w:color w:val="000000"/>
                <w:sz w:val="20"/>
              </w:rPr>
              <w:t>
1. Подготовка мяса.</w:t>
            </w:r>
          </w:p>
          <w:bookmarkEnd w:id="3638"/>
          <w:p>
            <w:pPr>
              <w:spacing w:after="20"/>
              <w:ind w:left="20"/>
              <w:jc w:val="both"/>
            </w:pPr>
            <w:r>
              <w:rPr>
                <w:rFonts w:ascii="Times New Roman"/>
                <w:b w:val="false"/>
                <w:i w:val="false"/>
                <w:color w:val="000000"/>
                <w:sz w:val="20"/>
              </w:rPr>
              <w:t>
</w:t>
            </w:r>
            <w:r>
              <w:rPr>
                <w:rFonts w:ascii="Times New Roman"/>
                <w:b w:val="false"/>
                <w:i w:val="false"/>
                <w:color w:val="000000"/>
                <w:sz w:val="20"/>
              </w:rPr>
              <w:t>2. Обвалка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Распил на стейки.</w:t>
            </w:r>
          </w:p>
          <w:p>
            <w:pPr>
              <w:spacing w:after="20"/>
              <w:ind w:left="20"/>
              <w:jc w:val="both"/>
            </w:pPr>
            <w:r>
              <w:rPr>
                <w:rFonts w:ascii="Times New Roman"/>
                <w:b w:val="false"/>
                <w:i w:val="false"/>
                <w:color w:val="000000"/>
                <w:sz w:val="20"/>
              </w:rPr>
              <w:t>
</w:t>
            </w:r>
            <w:r>
              <w:rPr>
                <w:rFonts w:ascii="Times New Roman"/>
                <w:b w:val="false"/>
                <w:i w:val="false"/>
                <w:color w:val="000000"/>
                <w:sz w:val="20"/>
              </w:rPr>
              <w:t>6.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Заморозка</w:t>
            </w:r>
          </w:p>
          <w:p>
            <w:pPr>
              <w:spacing w:after="20"/>
              <w:ind w:left="20"/>
              <w:jc w:val="both"/>
            </w:pPr>
            <w:r>
              <w:rPr>
                <w:rFonts w:ascii="Times New Roman"/>
                <w:b w:val="false"/>
                <w:i w:val="false"/>
                <w:color w:val="000000"/>
                <w:sz w:val="20"/>
              </w:rPr>
              <w:t>
8.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1" w:id="3639"/>
          <w:p>
            <w:pPr>
              <w:spacing w:after="20"/>
              <w:ind w:left="20"/>
              <w:jc w:val="both"/>
            </w:pPr>
            <w:r>
              <w:rPr>
                <w:rFonts w:ascii="Times New Roman"/>
                <w:b w:val="false"/>
                <w:i w:val="false"/>
                <w:color w:val="000000"/>
                <w:sz w:val="20"/>
              </w:rPr>
              <w:t>
1. Подготовка мяса.</w:t>
            </w:r>
          </w:p>
          <w:bookmarkEnd w:id="3639"/>
          <w:p>
            <w:pPr>
              <w:spacing w:after="20"/>
              <w:ind w:left="20"/>
              <w:jc w:val="both"/>
            </w:pPr>
            <w:r>
              <w:rPr>
                <w:rFonts w:ascii="Times New Roman"/>
                <w:b w:val="false"/>
                <w:i w:val="false"/>
                <w:color w:val="000000"/>
                <w:sz w:val="20"/>
              </w:rPr>
              <w:t>
</w:t>
            </w:r>
            <w:r>
              <w:rPr>
                <w:rFonts w:ascii="Times New Roman"/>
                <w:b w:val="false"/>
                <w:i w:val="false"/>
                <w:color w:val="000000"/>
                <w:sz w:val="20"/>
              </w:rPr>
              <w:t>2.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Распил на стейки.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Заморозка</w:t>
            </w:r>
          </w:p>
          <w:p>
            <w:pPr>
              <w:spacing w:after="20"/>
              <w:ind w:left="20"/>
              <w:jc w:val="both"/>
            </w:pPr>
            <w:r>
              <w:rPr>
                <w:rFonts w:ascii="Times New Roman"/>
                <w:b w:val="false"/>
                <w:i w:val="false"/>
                <w:color w:val="000000"/>
                <w:sz w:val="20"/>
              </w:rPr>
              <w:t>
6.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0202309005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замороженное: обваленное: говядина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Стейк из Говядины без кости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6" w:id="3640"/>
          <w:p>
            <w:pPr>
              <w:spacing w:after="20"/>
              <w:ind w:left="20"/>
              <w:jc w:val="both"/>
            </w:pPr>
            <w:r>
              <w:rPr>
                <w:rFonts w:ascii="Times New Roman"/>
                <w:b w:val="false"/>
                <w:i w:val="false"/>
                <w:color w:val="000000"/>
                <w:sz w:val="20"/>
              </w:rPr>
              <w:t>
1. Подготовка мяса.</w:t>
            </w:r>
          </w:p>
          <w:bookmarkEnd w:id="3640"/>
          <w:p>
            <w:pPr>
              <w:spacing w:after="20"/>
              <w:ind w:left="20"/>
              <w:jc w:val="both"/>
            </w:pPr>
            <w:r>
              <w:rPr>
                <w:rFonts w:ascii="Times New Roman"/>
                <w:b w:val="false"/>
                <w:i w:val="false"/>
                <w:color w:val="000000"/>
                <w:sz w:val="20"/>
              </w:rPr>
              <w:t>
</w:t>
            </w:r>
            <w:r>
              <w:rPr>
                <w:rFonts w:ascii="Times New Roman"/>
                <w:b w:val="false"/>
                <w:i w:val="false"/>
                <w:color w:val="000000"/>
                <w:sz w:val="20"/>
              </w:rPr>
              <w:t>2. Обвалка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Распил на стейки.</w:t>
            </w:r>
          </w:p>
          <w:p>
            <w:pPr>
              <w:spacing w:after="20"/>
              <w:ind w:left="20"/>
              <w:jc w:val="both"/>
            </w:pPr>
            <w:r>
              <w:rPr>
                <w:rFonts w:ascii="Times New Roman"/>
                <w:b w:val="false"/>
                <w:i w:val="false"/>
                <w:color w:val="000000"/>
                <w:sz w:val="20"/>
              </w:rPr>
              <w:t>
</w:t>
            </w:r>
            <w:r>
              <w:rPr>
                <w:rFonts w:ascii="Times New Roman"/>
                <w:b w:val="false"/>
                <w:i w:val="false"/>
                <w:color w:val="000000"/>
                <w:sz w:val="20"/>
              </w:rPr>
              <w:t>6.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Заморозка</w:t>
            </w:r>
          </w:p>
          <w:p>
            <w:pPr>
              <w:spacing w:after="20"/>
              <w:ind w:left="20"/>
              <w:jc w:val="both"/>
            </w:pPr>
            <w:r>
              <w:rPr>
                <w:rFonts w:ascii="Times New Roman"/>
                <w:b w:val="false"/>
                <w:i w:val="false"/>
                <w:color w:val="000000"/>
                <w:sz w:val="20"/>
              </w:rPr>
              <w:t>
8.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3" w:id="3641"/>
          <w:p>
            <w:pPr>
              <w:spacing w:after="20"/>
              <w:ind w:left="20"/>
              <w:jc w:val="both"/>
            </w:pPr>
            <w:r>
              <w:rPr>
                <w:rFonts w:ascii="Times New Roman"/>
                <w:b w:val="false"/>
                <w:i w:val="false"/>
                <w:color w:val="000000"/>
                <w:sz w:val="20"/>
              </w:rPr>
              <w:t>
1. Подготовка мяса.</w:t>
            </w:r>
          </w:p>
          <w:bookmarkEnd w:id="3641"/>
          <w:p>
            <w:pPr>
              <w:spacing w:after="20"/>
              <w:ind w:left="20"/>
              <w:jc w:val="both"/>
            </w:pPr>
            <w:r>
              <w:rPr>
                <w:rFonts w:ascii="Times New Roman"/>
                <w:b w:val="false"/>
                <w:i w:val="false"/>
                <w:color w:val="000000"/>
                <w:sz w:val="20"/>
              </w:rPr>
              <w:t>
</w:t>
            </w:r>
            <w:r>
              <w:rPr>
                <w:rFonts w:ascii="Times New Roman"/>
                <w:b w:val="false"/>
                <w:i w:val="false"/>
                <w:color w:val="000000"/>
                <w:sz w:val="20"/>
              </w:rPr>
              <w:t>2.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Распил на стейки.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Заморозка</w:t>
            </w:r>
          </w:p>
          <w:p>
            <w:pPr>
              <w:spacing w:after="20"/>
              <w:ind w:left="20"/>
              <w:jc w:val="both"/>
            </w:pPr>
            <w:r>
              <w:rPr>
                <w:rFonts w:ascii="Times New Roman"/>
                <w:b w:val="false"/>
                <w:i w:val="false"/>
                <w:color w:val="000000"/>
                <w:sz w:val="20"/>
              </w:rPr>
              <w:t>
6.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0202309005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замороженное: обваленное: говядина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Ти-бон стейк (говядина)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8" w:id="3642"/>
          <w:p>
            <w:pPr>
              <w:spacing w:after="20"/>
              <w:ind w:left="20"/>
              <w:jc w:val="both"/>
            </w:pPr>
            <w:r>
              <w:rPr>
                <w:rFonts w:ascii="Times New Roman"/>
                <w:b w:val="false"/>
                <w:i w:val="false"/>
                <w:color w:val="000000"/>
                <w:sz w:val="20"/>
              </w:rPr>
              <w:t>
1. Подготовка мяса (разделка, жиловка мяса).</w:t>
            </w:r>
          </w:p>
          <w:bookmarkEnd w:id="3642"/>
          <w:p>
            <w:pPr>
              <w:spacing w:after="20"/>
              <w:ind w:left="20"/>
              <w:jc w:val="both"/>
            </w:pPr>
            <w:r>
              <w:rPr>
                <w:rFonts w:ascii="Times New Roman"/>
                <w:b w:val="false"/>
                <w:i w:val="false"/>
                <w:color w:val="000000"/>
                <w:sz w:val="20"/>
              </w:rPr>
              <w:t>
</w:t>
            </w:r>
            <w:r>
              <w:rPr>
                <w:rFonts w:ascii="Times New Roman"/>
                <w:b w:val="false"/>
                <w:i w:val="false"/>
                <w:color w:val="000000"/>
                <w:sz w:val="20"/>
              </w:rPr>
              <w:t>2.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Распил на стейки.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Заморозка</w:t>
            </w:r>
          </w:p>
          <w:p>
            <w:pPr>
              <w:spacing w:after="20"/>
              <w:ind w:left="20"/>
              <w:jc w:val="both"/>
            </w:pPr>
            <w:r>
              <w:rPr>
                <w:rFonts w:ascii="Times New Roman"/>
                <w:b w:val="false"/>
                <w:i w:val="false"/>
                <w:color w:val="000000"/>
                <w:sz w:val="20"/>
              </w:rPr>
              <w:t>
6.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3" w:id="3643"/>
          <w:p>
            <w:pPr>
              <w:spacing w:after="20"/>
              <w:ind w:left="20"/>
              <w:jc w:val="both"/>
            </w:pPr>
            <w:r>
              <w:rPr>
                <w:rFonts w:ascii="Times New Roman"/>
                <w:b w:val="false"/>
                <w:i w:val="false"/>
                <w:color w:val="000000"/>
                <w:sz w:val="20"/>
              </w:rPr>
              <w:t>
1. Созревание</w:t>
            </w:r>
          </w:p>
          <w:bookmarkEnd w:id="3643"/>
          <w:p>
            <w:pPr>
              <w:spacing w:after="20"/>
              <w:ind w:left="20"/>
              <w:jc w:val="both"/>
            </w:pPr>
            <w:r>
              <w:rPr>
                <w:rFonts w:ascii="Times New Roman"/>
                <w:b w:val="false"/>
                <w:i w:val="false"/>
                <w:color w:val="000000"/>
                <w:sz w:val="20"/>
              </w:rPr>
              <w:t>
</w:t>
            </w:r>
            <w:r>
              <w:rPr>
                <w:rFonts w:ascii="Times New Roman"/>
                <w:b w:val="false"/>
                <w:i w:val="false"/>
                <w:color w:val="000000"/>
                <w:sz w:val="20"/>
              </w:rPr>
              <w:t>2. Распил на стейки.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Заморозка</w:t>
            </w:r>
          </w:p>
          <w:p>
            <w:pPr>
              <w:spacing w:after="20"/>
              <w:ind w:left="20"/>
              <w:jc w:val="both"/>
            </w:pPr>
            <w:r>
              <w:rPr>
                <w:rFonts w:ascii="Times New Roman"/>
                <w:b w:val="false"/>
                <w:i w:val="false"/>
                <w:color w:val="000000"/>
                <w:sz w:val="20"/>
              </w:rPr>
              <w:t>
5.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0202309005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замороженное: обваленное: говядина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Rump стейк (говядина) без кости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7" w:id="3644"/>
          <w:p>
            <w:pPr>
              <w:spacing w:after="20"/>
              <w:ind w:left="20"/>
              <w:jc w:val="both"/>
            </w:pPr>
            <w:r>
              <w:rPr>
                <w:rFonts w:ascii="Times New Roman"/>
                <w:b w:val="false"/>
                <w:i w:val="false"/>
                <w:color w:val="000000"/>
                <w:sz w:val="20"/>
              </w:rPr>
              <w:t>
1. Подготовка мяса.</w:t>
            </w:r>
          </w:p>
          <w:bookmarkEnd w:id="3644"/>
          <w:p>
            <w:pPr>
              <w:spacing w:after="20"/>
              <w:ind w:left="20"/>
              <w:jc w:val="both"/>
            </w:pPr>
            <w:r>
              <w:rPr>
                <w:rFonts w:ascii="Times New Roman"/>
                <w:b w:val="false"/>
                <w:i w:val="false"/>
                <w:color w:val="000000"/>
                <w:sz w:val="20"/>
              </w:rPr>
              <w:t>
</w:t>
            </w:r>
            <w:r>
              <w:rPr>
                <w:rFonts w:ascii="Times New Roman"/>
                <w:b w:val="false"/>
                <w:i w:val="false"/>
                <w:color w:val="000000"/>
                <w:sz w:val="20"/>
              </w:rPr>
              <w:t>2. Обвалка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Жиловка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Распил на стейки.</w:t>
            </w:r>
          </w:p>
          <w:p>
            <w:pPr>
              <w:spacing w:after="20"/>
              <w:ind w:left="20"/>
              <w:jc w:val="both"/>
            </w:pPr>
            <w:r>
              <w:rPr>
                <w:rFonts w:ascii="Times New Roman"/>
                <w:b w:val="false"/>
                <w:i w:val="false"/>
                <w:color w:val="000000"/>
                <w:sz w:val="20"/>
              </w:rPr>
              <w:t>
</w:t>
            </w:r>
            <w:r>
              <w:rPr>
                <w:rFonts w:ascii="Times New Roman"/>
                <w:b w:val="false"/>
                <w:i w:val="false"/>
                <w:color w:val="000000"/>
                <w:sz w:val="20"/>
              </w:rPr>
              <w:t>6.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Заморозка</w:t>
            </w:r>
          </w:p>
          <w:p>
            <w:pPr>
              <w:spacing w:after="20"/>
              <w:ind w:left="20"/>
              <w:jc w:val="both"/>
            </w:pPr>
            <w:r>
              <w:rPr>
                <w:rFonts w:ascii="Times New Roman"/>
                <w:b w:val="false"/>
                <w:i w:val="false"/>
                <w:color w:val="000000"/>
                <w:sz w:val="20"/>
              </w:rPr>
              <w:t>
8.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4" w:id="3645"/>
          <w:p>
            <w:pPr>
              <w:spacing w:after="20"/>
              <w:ind w:left="20"/>
              <w:jc w:val="both"/>
            </w:pPr>
            <w:r>
              <w:rPr>
                <w:rFonts w:ascii="Times New Roman"/>
                <w:b w:val="false"/>
                <w:i w:val="false"/>
                <w:color w:val="000000"/>
                <w:sz w:val="20"/>
              </w:rPr>
              <w:t>
1. Подготовка мяса.</w:t>
            </w:r>
          </w:p>
          <w:bookmarkEnd w:id="3645"/>
          <w:p>
            <w:pPr>
              <w:spacing w:after="20"/>
              <w:ind w:left="20"/>
              <w:jc w:val="both"/>
            </w:pPr>
            <w:r>
              <w:rPr>
                <w:rFonts w:ascii="Times New Roman"/>
                <w:b w:val="false"/>
                <w:i w:val="false"/>
                <w:color w:val="000000"/>
                <w:sz w:val="20"/>
              </w:rPr>
              <w:t>
</w:t>
            </w:r>
            <w:r>
              <w:rPr>
                <w:rFonts w:ascii="Times New Roman"/>
                <w:b w:val="false"/>
                <w:i w:val="false"/>
                <w:color w:val="000000"/>
                <w:sz w:val="20"/>
              </w:rPr>
              <w:t>2.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Распил на стейки.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Заморозка</w:t>
            </w:r>
          </w:p>
          <w:p>
            <w:pPr>
              <w:spacing w:after="20"/>
              <w:ind w:left="20"/>
              <w:jc w:val="both"/>
            </w:pPr>
            <w:r>
              <w:rPr>
                <w:rFonts w:ascii="Times New Roman"/>
                <w:b w:val="false"/>
                <w:i w:val="false"/>
                <w:color w:val="000000"/>
                <w:sz w:val="20"/>
              </w:rPr>
              <w:t>
6.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 консервы, изготовленные из мяса крупного рогатого скота, сырые; смеси отварного мяса или субпродуктов и сырого мяса или субпродуктов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Котлета говяжья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9" w:id="3646"/>
          <w:p>
            <w:pPr>
              <w:spacing w:after="20"/>
              <w:ind w:left="20"/>
              <w:jc w:val="both"/>
            </w:pPr>
            <w:r>
              <w:rPr>
                <w:rFonts w:ascii="Times New Roman"/>
                <w:b w:val="false"/>
                <w:i w:val="false"/>
                <w:color w:val="000000"/>
                <w:sz w:val="20"/>
              </w:rPr>
              <w:t>
1. Подготовка сырья (разделка, обвалка и жиловка мяса, инъектирование, массирование)..</w:t>
            </w:r>
          </w:p>
          <w:bookmarkEnd w:id="3646"/>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фарша (измельчение, добавление специй и пряностей).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Маркировка</w:t>
            </w:r>
          </w:p>
          <w:p>
            <w:pPr>
              <w:spacing w:after="20"/>
              <w:ind w:left="20"/>
              <w:jc w:val="both"/>
            </w:pPr>
            <w:r>
              <w:rPr>
                <w:rFonts w:ascii="Times New Roman"/>
                <w:b w:val="false"/>
                <w:i w:val="false"/>
                <w:color w:val="000000"/>
                <w:sz w:val="20"/>
              </w:rPr>
              <w:t>
8.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6" w:id="3647"/>
          <w:p>
            <w:pPr>
              <w:spacing w:after="20"/>
              <w:ind w:left="20"/>
              <w:jc w:val="both"/>
            </w:pPr>
            <w:r>
              <w:rPr>
                <w:rFonts w:ascii="Times New Roman"/>
                <w:b w:val="false"/>
                <w:i w:val="false"/>
                <w:color w:val="000000"/>
                <w:sz w:val="20"/>
              </w:rPr>
              <w:t>
1. Производство фарша (измельчение, добавление специй и пряностей).</w:t>
            </w:r>
          </w:p>
          <w:bookmarkEnd w:id="3647"/>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Маркировка.</w:t>
            </w:r>
          </w:p>
          <w:p>
            <w:pPr>
              <w:spacing w:after="20"/>
              <w:ind w:left="20"/>
              <w:jc w:val="both"/>
            </w:pPr>
            <w:r>
              <w:rPr>
                <w:rFonts w:ascii="Times New Roman"/>
                <w:b w:val="false"/>
                <w:i w:val="false"/>
                <w:color w:val="000000"/>
                <w:sz w:val="20"/>
              </w:rPr>
              <w:t>
6. Хранение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 консервы, изготовленные из мяса крупного рогатого скота, сырые; смеси отварного мяса или субпродуктов и сырого мяса или субпродуктов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Котлета говяжья с чеддером и петрушкой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1" w:id="3648"/>
          <w:p>
            <w:pPr>
              <w:spacing w:after="20"/>
              <w:ind w:left="20"/>
              <w:jc w:val="both"/>
            </w:pPr>
            <w:r>
              <w:rPr>
                <w:rFonts w:ascii="Times New Roman"/>
                <w:b w:val="false"/>
                <w:i w:val="false"/>
                <w:color w:val="000000"/>
                <w:sz w:val="20"/>
              </w:rPr>
              <w:t>
1. Подготовка сырья (разделка, обвалка и жиловка мяса, инъектирование, массирование)..</w:t>
            </w:r>
          </w:p>
          <w:bookmarkEnd w:id="3648"/>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фарша (измельчение, добавление специй и пряностей).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Маркировка</w:t>
            </w:r>
          </w:p>
          <w:p>
            <w:pPr>
              <w:spacing w:after="20"/>
              <w:ind w:left="20"/>
              <w:jc w:val="both"/>
            </w:pPr>
            <w:r>
              <w:rPr>
                <w:rFonts w:ascii="Times New Roman"/>
                <w:b w:val="false"/>
                <w:i w:val="false"/>
                <w:color w:val="000000"/>
                <w:sz w:val="20"/>
              </w:rPr>
              <w:t>
8.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8" w:id="3649"/>
          <w:p>
            <w:pPr>
              <w:spacing w:after="20"/>
              <w:ind w:left="20"/>
              <w:jc w:val="both"/>
            </w:pPr>
            <w:r>
              <w:rPr>
                <w:rFonts w:ascii="Times New Roman"/>
                <w:b w:val="false"/>
                <w:i w:val="false"/>
                <w:color w:val="000000"/>
                <w:sz w:val="20"/>
              </w:rPr>
              <w:t>
1. Производство фарша (измельчение, добавление специй и пряностей).</w:t>
            </w:r>
          </w:p>
          <w:bookmarkEnd w:id="3649"/>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Маркировка.</w:t>
            </w:r>
          </w:p>
          <w:p>
            <w:pPr>
              <w:spacing w:after="20"/>
              <w:ind w:left="20"/>
              <w:jc w:val="both"/>
            </w:pPr>
            <w:r>
              <w:rPr>
                <w:rFonts w:ascii="Times New Roman"/>
                <w:b w:val="false"/>
                <w:i w:val="false"/>
                <w:color w:val="000000"/>
                <w:sz w:val="20"/>
              </w:rPr>
              <w:t>
6. Хранение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 консервы, изготовленные из мяса крупного рогатого скота, сырые; смеси отварного мяса или субпродуктов и сырого мяса или субпродуктов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Котлета для бургеров говяжья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3" w:id="3650"/>
          <w:p>
            <w:pPr>
              <w:spacing w:after="20"/>
              <w:ind w:left="20"/>
              <w:jc w:val="both"/>
            </w:pPr>
            <w:r>
              <w:rPr>
                <w:rFonts w:ascii="Times New Roman"/>
                <w:b w:val="false"/>
                <w:i w:val="false"/>
                <w:color w:val="000000"/>
                <w:sz w:val="20"/>
              </w:rPr>
              <w:t>
1. Подготовка сырья (разделка, обвалка и жиловка мяса, инъектирование, массирование)..</w:t>
            </w:r>
          </w:p>
          <w:bookmarkEnd w:id="3650"/>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фарша (измельчение, добавление специй и пряностей).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Маркировка</w:t>
            </w:r>
          </w:p>
          <w:p>
            <w:pPr>
              <w:spacing w:after="20"/>
              <w:ind w:left="20"/>
              <w:jc w:val="both"/>
            </w:pPr>
            <w:r>
              <w:rPr>
                <w:rFonts w:ascii="Times New Roman"/>
                <w:b w:val="false"/>
                <w:i w:val="false"/>
                <w:color w:val="000000"/>
                <w:sz w:val="20"/>
              </w:rPr>
              <w:t>
8.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0" w:id="3651"/>
          <w:p>
            <w:pPr>
              <w:spacing w:after="20"/>
              <w:ind w:left="20"/>
              <w:jc w:val="both"/>
            </w:pPr>
            <w:r>
              <w:rPr>
                <w:rFonts w:ascii="Times New Roman"/>
                <w:b w:val="false"/>
                <w:i w:val="false"/>
                <w:color w:val="000000"/>
                <w:sz w:val="20"/>
              </w:rPr>
              <w:t>
1. Производство фарша (измельчение, добавление специй и пряностей).</w:t>
            </w:r>
          </w:p>
          <w:bookmarkEnd w:id="3651"/>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Маркировка.</w:t>
            </w:r>
          </w:p>
          <w:p>
            <w:pPr>
              <w:spacing w:after="20"/>
              <w:ind w:left="20"/>
              <w:jc w:val="both"/>
            </w:pPr>
            <w:r>
              <w:rPr>
                <w:rFonts w:ascii="Times New Roman"/>
                <w:b w:val="false"/>
                <w:i w:val="false"/>
                <w:color w:val="000000"/>
                <w:sz w:val="20"/>
              </w:rPr>
              <w:t>
6. Хранение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 консервы, изготовленные из мяса крупного рогатого скота, сырые; смеси отварного мяса или субпродуктов и сырого мяса или субпродуктов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Котлета для бургеров куринная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5" w:id="3652"/>
          <w:p>
            <w:pPr>
              <w:spacing w:after="20"/>
              <w:ind w:left="20"/>
              <w:jc w:val="both"/>
            </w:pPr>
            <w:r>
              <w:rPr>
                <w:rFonts w:ascii="Times New Roman"/>
                <w:b w:val="false"/>
                <w:i w:val="false"/>
                <w:color w:val="000000"/>
                <w:sz w:val="20"/>
              </w:rPr>
              <w:t>
1. Подготовка сырья (разделка, обвалка и жиловка мяса, инъектирование, массирование)..</w:t>
            </w:r>
          </w:p>
          <w:bookmarkEnd w:id="3652"/>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фарша (измельчение, добавление специй и пряностей).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Маркировка</w:t>
            </w:r>
          </w:p>
          <w:p>
            <w:pPr>
              <w:spacing w:after="20"/>
              <w:ind w:left="20"/>
              <w:jc w:val="both"/>
            </w:pPr>
            <w:r>
              <w:rPr>
                <w:rFonts w:ascii="Times New Roman"/>
                <w:b w:val="false"/>
                <w:i w:val="false"/>
                <w:color w:val="000000"/>
                <w:sz w:val="20"/>
              </w:rPr>
              <w:t>
8.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2" w:id="3653"/>
          <w:p>
            <w:pPr>
              <w:spacing w:after="20"/>
              <w:ind w:left="20"/>
              <w:jc w:val="both"/>
            </w:pPr>
            <w:r>
              <w:rPr>
                <w:rFonts w:ascii="Times New Roman"/>
                <w:b w:val="false"/>
                <w:i w:val="false"/>
                <w:color w:val="000000"/>
                <w:sz w:val="20"/>
              </w:rPr>
              <w:t>
1. Производство фарша (измельчение, добавление специй и пряностей).</w:t>
            </w:r>
          </w:p>
          <w:bookmarkEnd w:id="3653"/>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Маркировка.</w:t>
            </w:r>
          </w:p>
          <w:p>
            <w:pPr>
              <w:spacing w:after="20"/>
              <w:ind w:left="20"/>
              <w:jc w:val="both"/>
            </w:pPr>
            <w:r>
              <w:rPr>
                <w:rFonts w:ascii="Times New Roman"/>
                <w:b w:val="false"/>
                <w:i w:val="false"/>
                <w:color w:val="000000"/>
                <w:sz w:val="20"/>
              </w:rPr>
              <w:t>
6. Хранение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 консервы, изготовленные из мяса крупного рогатого скота, сырые; смеси отварного мяса или субпродуктов и сырого мяса или субпродуктов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Котлета куриная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7" w:id="3654"/>
          <w:p>
            <w:pPr>
              <w:spacing w:after="20"/>
              <w:ind w:left="20"/>
              <w:jc w:val="both"/>
            </w:pPr>
            <w:r>
              <w:rPr>
                <w:rFonts w:ascii="Times New Roman"/>
                <w:b w:val="false"/>
                <w:i w:val="false"/>
                <w:color w:val="000000"/>
                <w:sz w:val="20"/>
              </w:rPr>
              <w:t>
1. Подготовка сырья (разделка, обвалка и жиловка мяса, инъектирование, массирование)..</w:t>
            </w:r>
          </w:p>
          <w:bookmarkEnd w:id="3654"/>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фарша (измельчение, добавление специй и пряностей).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Маркировка</w:t>
            </w:r>
          </w:p>
          <w:p>
            <w:pPr>
              <w:spacing w:after="20"/>
              <w:ind w:left="20"/>
              <w:jc w:val="both"/>
            </w:pPr>
            <w:r>
              <w:rPr>
                <w:rFonts w:ascii="Times New Roman"/>
                <w:b w:val="false"/>
                <w:i w:val="false"/>
                <w:color w:val="000000"/>
                <w:sz w:val="20"/>
              </w:rPr>
              <w:t>
8.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4" w:id="3655"/>
          <w:p>
            <w:pPr>
              <w:spacing w:after="20"/>
              <w:ind w:left="20"/>
              <w:jc w:val="both"/>
            </w:pPr>
            <w:r>
              <w:rPr>
                <w:rFonts w:ascii="Times New Roman"/>
                <w:b w:val="false"/>
                <w:i w:val="false"/>
                <w:color w:val="000000"/>
                <w:sz w:val="20"/>
              </w:rPr>
              <w:t>
1. Производство фарша (измельчение, добавление специй и пряностей).</w:t>
            </w:r>
          </w:p>
          <w:bookmarkEnd w:id="3655"/>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Маркировка.</w:t>
            </w:r>
          </w:p>
          <w:p>
            <w:pPr>
              <w:spacing w:after="20"/>
              <w:ind w:left="20"/>
              <w:jc w:val="both"/>
            </w:pPr>
            <w:r>
              <w:rPr>
                <w:rFonts w:ascii="Times New Roman"/>
                <w:b w:val="false"/>
                <w:i w:val="false"/>
                <w:color w:val="000000"/>
                <w:sz w:val="20"/>
              </w:rPr>
              <w:t>
6. Хранение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с начинкой, подвергнутые или не подвергнутые тепловой обработке или приготовленные другим способом, содержащие более 20 мас.% колбасы и аналогичных изделий из мяса и мясных субпродуктов любого вида, включая жиры любого вида или происхождения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Пельмени Бопешки т.м., 0,4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9" w:id="3656"/>
          <w:p>
            <w:pPr>
              <w:spacing w:after="20"/>
              <w:ind w:left="20"/>
              <w:jc w:val="both"/>
            </w:pPr>
            <w:r>
              <w:rPr>
                <w:rFonts w:ascii="Times New Roman"/>
                <w:b w:val="false"/>
                <w:i w:val="false"/>
                <w:color w:val="000000"/>
                <w:sz w:val="20"/>
              </w:rPr>
              <w:t>
1. Подготовка сырья (разделка, обвалка и жиловка мяса, инъектирование, массирование)..</w:t>
            </w:r>
          </w:p>
          <w:bookmarkEnd w:id="3656"/>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фарша (измельчение, добавление специй и пряностей).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w:t>
            </w:r>
          </w:p>
          <w:p>
            <w:pPr>
              <w:spacing w:after="20"/>
              <w:ind w:left="20"/>
              <w:jc w:val="both"/>
            </w:pPr>
            <w:r>
              <w:rPr>
                <w:rFonts w:ascii="Times New Roman"/>
                <w:b w:val="false"/>
                <w:i w:val="false"/>
                <w:color w:val="000000"/>
                <w:sz w:val="20"/>
              </w:rPr>
              <w:t>
9.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7" w:id="3657"/>
          <w:p>
            <w:pPr>
              <w:spacing w:after="20"/>
              <w:ind w:left="20"/>
              <w:jc w:val="both"/>
            </w:pPr>
            <w:r>
              <w:rPr>
                <w:rFonts w:ascii="Times New Roman"/>
                <w:b w:val="false"/>
                <w:i w:val="false"/>
                <w:color w:val="000000"/>
                <w:sz w:val="20"/>
              </w:rPr>
              <w:t>
1. Производство фарша (измельчение, добавление специй и пряностей).</w:t>
            </w:r>
          </w:p>
          <w:bookmarkEnd w:id="3657"/>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Маркировка</w:t>
            </w:r>
          </w:p>
          <w:p>
            <w:pPr>
              <w:spacing w:after="20"/>
              <w:ind w:left="20"/>
              <w:jc w:val="both"/>
            </w:pPr>
            <w:r>
              <w:rPr>
                <w:rFonts w:ascii="Times New Roman"/>
                <w:b w:val="false"/>
                <w:i w:val="false"/>
                <w:color w:val="000000"/>
                <w:sz w:val="20"/>
              </w:rPr>
              <w:t>
7.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с начинкой, подвергнутые или не подвергнутые тепловой обработке или приготовленные другим способом, содержащие более 20 мас.% колбасы и аналогичных изделий из мяса и мясных субпродуктов любого вида, включая жиры любого вида или происхождения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Пельмени Восточные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3" w:id="3658"/>
          <w:p>
            <w:pPr>
              <w:spacing w:after="20"/>
              <w:ind w:left="20"/>
              <w:jc w:val="both"/>
            </w:pPr>
            <w:r>
              <w:rPr>
                <w:rFonts w:ascii="Times New Roman"/>
                <w:b w:val="false"/>
                <w:i w:val="false"/>
                <w:color w:val="000000"/>
                <w:sz w:val="20"/>
              </w:rPr>
              <w:t>
1. Подготовка сырья (разделка, обвалка и жиловка мяса, инъектирование, массирование)..</w:t>
            </w:r>
          </w:p>
          <w:bookmarkEnd w:id="3658"/>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фарша (измельчение, добавление специй и пряностей).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w:t>
            </w:r>
          </w:p>
          <w:p>
            <w:pPr>
              <w:spacing w:after="20"/>
              <w:ind w:left="20"/>
              <w:jc w:val="both"/>
            </w:pPr>
            <w:r>
              <w:rPr>
                <w:rFonts w:ascii="Times New Roman"/>
                <w:b w:val="false"/>
                <w:i w:val="false"/>
                <w:color w:val="000000"/>
                <w:sz w:val="20"/>
              </w:rPr>
              <w:t>
9.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1" w:id="3659"/>
          <w:p>
            <w:pPr>
              <w:spacing w:after="20"/>
              <w:ind w:left="20"/>
              <w:jc w:val="both"/>
            </w:pPr>
            <w:r>
              <w:rPr>
                <w:rFonts w:ascii="Times New Roman"/>
                <w:b w:val="false"/>
                <w:i w:val="false"/>
                <w:color w:val="000000"/>
                <w:sz w:val="20"/>
              </w:rPr>
              <w:t>
1. Производство фарша (измельчение, добавление специй и пряностей).</w:t>
            </w:r>
          </w:p>
          <w:bookmarkEnd w:id="3659"/>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Маркировка</w:t>
            </w:r>
          </w:p>
          <w:p>
            <w:pPr>
              <w:spacing w:after="20"/>
              <w:ind w:left="20"/>
              <w:jc w:val="both"/>
            </w:pPr>
            <w:r>
              <w:rPr>
                <w:rFonts w:ascii="Times New Roman"/>
                <w:b w:val="false"/>
                <w:i w:val="false"/>
                <w:color w:val="000000"/>
                <w:sz w:val="20"/>
              </w:rPr>
              <w:t>
7.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с начинкой, подвергнутые или не подвергнутые тепловой обработке или приготовленные другим способом, содержащие более 20 мас.% колбасы и аналогичных изделий из мяса и мясных субпродуктов любого вида, включая жиры любого вида или происхождения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Пельмени Восточные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7" w:id="3660"/>
          <w:p>
            <w:pPr>
              <w:spacing w:after="20"/>
              <w:ind w:left="20"/>
              <w:jc w:val="both"/>
            </w:pPr>
            <w:r>
              <w:rPr>
                <w:rFonts w:ascii="Times New Roman"/>
                <w:b w:val="false"/>
                <w:i w:val="false"/>
                <w:color w:val="000000"/>
                <w:sz w:val="20"/>
              </w:rPr>
              <w:t>
1. Подготовка сырья (разделка, обвалка и жиловка мяса, инъектирование, массирование)..</w:t>
            </w:r>
          </w:p>
          <w:bookmarkEnd w:id="3660"/>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фарша (измельчение, добавление специй и пряностей).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w:t>
            </w:r>
          </w:p>
          <w:p>
            <w:pPr>
              <w:spacing w:after="20"/>
              <w:ind w:left="20"/>
              <w:jc w:val="both"/>
            </w:pPr>
            <w:r>
              <w:rPr>
                <w:rFonts w:ascii="Times New Roman"/>
                <w:b w:val="false"/>
                <w:i w:val="false"/>
                <w:color w:val="000000"/>
                <w:sz w:val="20"/>
              </w:rPr>
              <w:t>
9.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5" w:id="3661"/>
          <w:p>
            <w:pPr>
              <w:spacing w:after="20"/>
              <w:ind w:left="20"/>
              <w:jc w:val="both"/>
            </w:pPr>
            <w:r>
              <w:rPr>
                <w:rFonts w:ascii="Times New Roman"/>
                <w:b w:val="false"/>
                <w:i w:val="false"/>
                <w:color w:val="000000"/>
                <w:sz w:val="20"/>
              </w:rPr>
              <w:t>
1. Производство фарша (измельчение, добавление специй и пряностей).</w:t>
            </w:r>
          </w:p>
          <w:bookmarkEnd w:id="3661"/>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Маркировка</w:t>
            </w:r>
          </w:p>
          <w:p>
            <w:pPr>
              <w:spacing w:after="20"/>
              <w:ind w:left="20"/>
              <w:jc w:val="both"/>
            </w:pPr>
            <w:r>
              <w:rPr>
                <w:rFonts w:ascii="Times New Roman"/>
                <w:b w:val="false"/>
                <w:i w:val="false"/>
                <w:color w:val="000000"/>
                <w:sz w:val="20"/>
              </w:rPr>
              <w:t>
7.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с начинкой, подвергнутые или не подвергнутые тепловой обработке или приготовленные другим способом, содержащие более 20 мас.% колбасы и аналогичных изделий из мяса и мясных субпродуктов любого вида, включая жиры любого вида или происхождения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Пельмени Говяжьи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1" w:id="3662"/>
          <w:p>
            <w:pPr>
              <w:spacing w:after="20"/>
              <w:ind w:left="20"/>
              <w:jc w:val="both"/>
            </w:pPr>
            <w:r>
              <w:rPr>
                <w:rFonts w:ascii="Times New Roman"/>
                <w:b w:val="false"/>
                <w:i w:val="false"/>
                <w:color w:val="000000"/>
                <w:sz w:val="20"/>
              </w:rPr>
              <w:t>
1. Подготовка сырья (разделка, обвалка и жиловка мяса, инъектирование, массирование)..</w:t>
            </w:r>
          </w:p>
          <w:bookmarkEnd w:id="3662"/>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фарша (измельчение, добавление специй и пряностей).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w:t>
            </w:r>
          </w:p>
          <w:p>
            <w:pPr>
              <w:spacing w:after="20"/>
              <w:ind w:left="20"/>
              <w:jc w:val="both"/>
            </w:pPr>
            <w:r>
              <w:rPr>
                <w:rFonts w:ascii="Times New Roman"/>
                <w:b w:val="false"/>
                <w:i w:val="false"/>
                <w:color w:val="000000"/>
                <w:sz w:val="20"/>
              </w:rPr>
              <w:t>
9.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9" w:id="3663"/>
          <w:p>
            <w:pPr>
              <w:spacing w:after="20"/>
              <w:ind w:left="20"/>
              <w:jc w:val="both"/>
            </w:pPr>
            <w:r>
              <w:rPr>
                <w:rFonts w:ascii="Times New Roman"/>
                <w:b w:val="false"/>
                <w:i w:val="false"/>
                <w:color w:val="000000"/>
                <w:sz w:val="20"/>
              </w:rPr>
              <w:t>
1. Производство фарша (измельчение, добавление специй и пряностей).</w:t>
            </w:r>
          </w:p>
          <w:bookmarkEnd w:id="3663"/>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Маркировка</w:t>
            </w:r>
          </w:p>
          <w:p>
            <w:pPr>
              <w:spacing w:after="20"/>
              <w:ind w:left="20"/>
              <w:jc w:val="both"/>
            </w:pPr>
            <w:r>
              <w:rPr>
                <w:rFonts w:ascii="Times New Roman"/>
                <w:b w:val="false"/>
                <w:i w:val="false"/>
                <w:color w:val="000000"/>
                <w:sz w:val="20"/>
              </w:rPr>
              <w:t>
7.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с начинкой, подвергнутые или не подвергнутые тепловой обработке или приготовленные другим способом, содержащие более 20 мас.% колбасы и аналогичных изделий из мяса и мясных субпродуктов любого вида, включая жиры любого вида или происхождения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Пельмени Дәмдi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5" w:id="3664"/>
          <w:p>
            <w:pPr>
              <w:spacing w:after="20"/>
              <w:ind w:left="20"/>
              <w:jc w:val="both"/>
            </w:pPr>
            <w:r>
              <w:rPr>
                <w:rFonts w:ascii="Times New Roman"/>
                <w:b w:val="false"/>
                <w:i w:val="false"/>
                <w:color w:val="000000"/>
                <w:sz w:val="20"/>
              </w:rPr>
              <w:t>
1. Подготовка сырья (разделка, обвалка и жиловка мяса, инъектирование, массирование)..</w:t>
            </w:r>
          </w:p>
          <w:bookmarkEnd w:id="3664"/>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фарша (измельчение, добавление специй и пряностей).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w:t>
            </w:r>
          </w:p>
          <w:p>
            <w:pPr>
              <w:spacing w:after="20"/>
              <w:ind w:left="20"/>
              <w:jc w:val="both"/>
            </w:pPr>
            <w:r>
              <w:rPr>
                <w:rFonts w:ascii="Times New Roman"/>
                <w:b w:val="false"/>
                <w:i w:val="false"/>
                <w:color w:val="000000"/>
                <w:sz w:val="20"/>
              </w:rPr>
              <w:t>
9.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3" w:id="3665"/>
          <w:p>
            <w:pPr>
              <w:spacing w:after="20"/>
              <w:ind w:left="20"/>
              <w:jc w:val="both"/>
            </w:pPr>
            <w:r>
              <w:rPr>
                <w:rFonts w:ascii="Times New Roman"/>
                <w:b w:val="false"/>
                <w:i w:val="false"/>
                <w:color w:val="000000"/>
                <w:sz w:val="20"/>
              </w:rPr>
              <w:t>
1. Производство фарша (измельчение, добавление специй и пряностей).</w:t>
            </w:r>
          </w:p>
          <w:bookmarkEnd w:id="3665"/>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Маркировка</w:t>
            </w:r>
          </w:p>
          <w:p>
            <w:pPr>
              <w:spacing w:after="20"/>
              <w:ind w:left="20"/>
              <w:jc w:val="both"/>
            </w:pPr>
            <w:r>
              <w:rPr>
                <w:rFonts w:ascii="Times New Roman"/>
                <w:b w:val="false"/>
                <w:i w:val="false"/>
                <w:color w:val="000000"/>
                <w:sz w:val="20"/>
              </w:rPr>
              <w:t>
7.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с начинкой, подвергнутые или не подвергнутые тепловой обработке или приготовленные другим способом, содержащие более 20 мас.% колбасы и аналогичных изделий из мяса и мясных субпродуктов любого вида, включая жиры любого вида или происхождения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Пельмени Особые НК 0,4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9" w:id="3666"/>
          <w:p>
            <w:pPr>
              <w:spacing w:after="20"/>
              <w:ind w:left="20"/>
              <w:jc w:val="both"/>
            </w:pPr>
            <w:r>
              <w:rPr>
                <w:rFonts w:ascii="Times New Roman"/>
                <w:b w:val="false"/>
                <w:i w:val="false"/>
                <w:color w:val="000000"/>
                <w:sz w:val="20"/>
              </w:rPr>
              <w:t>
1. Подготовка сырья (разделка, обвалка и жиловка мяса, инъектирование, массирование)..</w:t>
            </w:r>
          </w:p>
          <w:bookmarkEnd w:id="3666"/>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фарша (измельчение, добавление специй и пряностей).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w:t>
            </w:r>
          </w:p>
          <w:p>
            <w:pPr>
              <w:spacing w:after="20"/>
              <w:ind w:left="20"/>
              <w:jc w:val="both"/>
            </w:pPr>
            <w:r>
              <w:rPr>
                <w:rFonts w:ascii="Times New Roman"/>
                <w:b w:val="false"/>
                <w:i w:val="false"/>
                <w:color w:val="000000"/>
                <w:sz w:val="20"/>
              </w:rPr>
              <w:t>
9.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7" w:id="3667"/>
          <w:p>
            <w:pPr>
              <w:spacing w:after="20"/>
              <w:ind w:left="20"/>
              <w:jc w:val="both"/>
            </w:pPr>
            <w:r>
              <w:rPr>
                <w:rFonts w:ascii="Times New Roman"/>
                <w:b w:val="false"/>
                <w:i w:val="false"/>
                <w:color w:val="000000"/>
                <w:sz w:val="20"/>
              </w:rPr>
              <w:t>
1. Производство фарша (измельчение, добавление специй и пряностей).</w:t>
            </w:r>
          </w:p>
          <w:bookmarkEnd w:id="3667"/>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Маркировка</w:t>
            </w:r>
          </w:p>
          <w:p>
            <w:pPr>
              <w:spacing w:after="20"/>
              <w:ind w:left="20"/>
              <w:jc w:val="both"/>
            </w:pPr>
            <w:r>
              <w:rPr>
                <w:rFonts w:ascii="Times New Roman"/>
                <w:b w:val="false"/>
                <w:i w:val="false"/>
                <w:color w:val="000000"/>
                <w:sz w:val="20"/>
              </w:rPr>
              <w:t>
7.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с начинкой, подвергнутые или не подвергнутые тепловой обработке или приготовленные другим способом, содержащие более 20 мас.% колбасы и аналогичных изделий из мяса и мясных субпродуктов любого вида, включая жиры любого вида или происхождения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 Пельмени замороженные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3" w:id="3668"/>
          <w:p>
            <w:pPr>
              <w:spacing w:after="20"/>
              <w:ind w:left="20"/>
              <w:jc w:val="both"/>
            </w:pPr>
            <w:r>
              <w:rPr>
                <w:rFonts w:ascii="Times New Roman"/>
                <w:b w:val="false"/>
                <w:i w:val="false"/>
                <w:color w:val="000000"/>
                <w:sz w:val="20"/>
              </w:rPr>
              <w:t>
1. Подготовка сырья (разделка, обвалка и жиловка мяса, инъектирование, массирование)..</w:t>
            </w:r>
          </w:p>
          <w:bookmarkEnd w:id="3668"/>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фарша (измельчение, добавление специй и пряностей).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w:t>
            </w:r>
          </w:p>
          <w:p>
            <w:pPr>
              <w:spacing w:after="20"/>
              <w:ind w:left="20"/>
              <w:jc w:val="both"/>
            </w:pPr>
            <w:r>
              <w:rPr>
                <w:rFonts w:ascii="Times New Roman"/>
                <w:b w:val="false"/>
                <w:i w:val="false"/>
                <w:color w:val="000000"/>
                <w:sz w:val="20"/>
              </w:rPr>
              <w:t>
9.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1" w:id="3669"/>
          <w:p>
            <w:pPr>
              <w:spacing w:after="20"/>
              <w:ind w:left="20"/>
              <w:jc w:val="both"/>
            </w:pPr>
            <w:r>
              <w:rPr>
                <w:rFonts w:ascii="Times New Roman"/>
                <w:b w:val="false"/>
                <w:i w:val="false"/>
                <w:color w:val="000000"/>
                <w:sz w:val="20"/>
              </w:rPr>
              <w:t>
1. Производство фарша (измельчение, добавление специй и пряностей).</w:t>
            </w:r>
          </w:p>
          <w:bookmarkEnd w:id="3669"/>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Маркировка</w:t>
            </w:r>
          </w:p>
          <w:p>
            <w:pPr>
              <w:spacing w:after="20"/>
              <w:ind w:left="20"/>
              <w:jc w:val="both"/>
            </w:pPr>
            <w:r>
              <w:rPr>
                <w:rFonts w:ascii="Times New Roman"/>
                <w:b w:val="false"/>
                <w:i w:val="false"/>
                <w:color w:val="000000"/>
                <w:sz w:val="20"/>
              </w:rPr>
              <w:t>
7.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домашних кур вида gallus domesticus, товарной позиции 0105, содержащие 57 мас.% или более прочего мяса домашней птицы или субпродуктов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Рулет куриный, варено-копченый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7" w:id="3670"/>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670"/>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фарша (измельчение, добавление специй и пряностей).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(шприцевание, вязка, риковка и развешивание батонов).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w:t>
            </w:r>
          </w:p>
          <w:p>
            <w:pPr>
              <w:spacing w:after="20"/>
              <w:ind w:left="20"/>
              <w:jc w:val="both"/>
            </w:pPr>
            <w:r>
              <w:rPr>
                <w:rFonts w:ascii="Times New Roman"/>
                <w:b w:val="false"/>
                <w:i w:val="false"/>
                <w:color w:val="000000"/>
                <w:sz w:val="20"/>
              </w:rPr>
              <w:t>
9.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5" w:id="3671"/>
          <w:p>
            <w:pPr>
              <w:spacing w:after="20"/>
              <w:ind w:left="20"/>
              <w:jc w:val="both"/>
            </w:pPr>
            <w:r>
              <w:rPr>
                <w:rFonts w:ascii="Times New Roman"/>
                <w:b w:val="false"/>
                <w:i w:val="false"/>
                <w:color w:val="000000"/>
                <w:sz w:val="20"/>
              </w:rPr>
              <w:t>
1. Подготовка сырья (разделка, обвалка и жиловка мяса, инъектирование, массирование)..</w:t>
            </w:r>
          </w:p>
          <w:bookmarkEnd w:id="3671"/>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фарша (измельчение, добавление специй и пряностей).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3.Формование (шприцевание, вязка, риковка и развешивание батонов).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Маркировка</w:t>
            </w:r>
          </w:p>
          <w:p>
            <w:pPr>
              <w:spacing w:after="20"/>
              <w:ind w:left="20"/>
              <w:jc w:val="both"/>
            </w:pPr>
            <w:r>
              <w:rPr>
                <w:rFonts w:ascii="Times New Roman"/>
                <w:b w:val="false"/>
                <w:i w:val="false"/>
                <w:color w:val="000000"/>
                <w:sz w:val="20"/>
              </w:rPr>
              <w:t>
7.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прочие; готовые пищевые продукты, изготовленные на их основе, из мяса, мясных субпродуктов или крови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Ветчина Диетическая из индейки, вареная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1" w:id="3672"/>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672"/>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фарша (измельчение, добавление специй и пряностей).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(шприцевание, вязка, риковка и развешивание батонов).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Осадка колбас.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w:t>
            </w:r>
          </w:p>
          <w:p>
            <w:pPr>
              <w:spacing w:after="20"/>
              <w:ind w:left="20"/>
              <w:jc w:val="both"/>
            </w:pPr>
            <w:r>
              <w:rPr>
                <w:rFonts w:ascii="Times New Roman"/>
                <w:b w:val="false"/>
                <w:i w:val="false"/>
                <w:color w:val="000000"/>
                <w:sz w:val="20"/>
              </w:rPr>
              <w:t>
9.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9" w:id="3673"/>
          <w:p>
            <w:pPr>
              <w:spacing w:after="20"/>
              <w:ind w:left="20"/>
              <w:jc w:val="both"/>
            </w:pPr>
            <w:r>
              <w:rPr>
                <w:rFonts w:ascii="Times New Roman"/>
                <w:b w:val="false"/>
                <w:i w:val="false"/>
                <w:color w:val="000000"/>
                <w:sz w:val="20"/>
              </w:rPr>
              <w:t>
1. Подготовка сырья (разделка, обвалка и жиловка мяса, инъектирование, массирование)..</w:t>
            </w:r>
          </w:p>
          <w:bookmarkEnd w:id="3673"/>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фарша (измельчение, добавление специй и пряностей).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 (шприцевание, вязка, риковка и развешивание батонов).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Маркировка</w:t>
            </w:r>
          </w:p>
          <w:p>
            <w:pPr>
              <w:spacing w:after="20"/>
              <w:ind w:left="20"/>
              <w:jc w:val="both"/>
            </w:pPr>
            <w:r>
              <w:rPr>
                <w:rFonts w:ascii="Times New Roman"/>
                <w:b w:val="false"/>
                <w:i w:val="false"/>
                <w:color w:val="000000"/>
                <w:sz w:val="20"/>
              </w:rPr>
              <w:t>
7.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1602909909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5" w:id="3674"/>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674"/>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Нарезка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Контроль качества.</w:t>
            </w:r>
          </w:p>
          <w:p>
            <w:pPr>
              <w:spacing w:after="20"/>
              <w:ind w:left="20"/>
              <w:jc w:val="both"/>
            </w:pPr>
            <w:r>
              <w:rPr>
                <w:rFonts w:ascii="Times New Roman"/>
                <w:b w:val="false"/>
                <w:i w:val="false"/>
                <w:color w:val="000000"/>
                <w:sz w:val="20"/>
              </w:rPr>
              <w:t>
9.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2" w:id="3675"/>
          <w:p>
            <w:pPr>
              <w:spacing w:after="20"/>
              <w:ind w:left="20"/>
              <w:jc w:val="both"/>
            </w:pPr>
            <w:r>
              <w:rPr>
                <w:rFonts w:ascii="Times New Roman"/>
                <w:b w:val="false"/>
                <w:i w:val="false"/>
                <w:color w:val="000000"/>
                <w:sz w:val="20"/>
              </w:rPr>
              <w:t>
1. Подготовка сырья (разделка, обвалка и жиловка мяса, инъектирование, массирование).</w:t>
            </w:r>
          </w:p>
          <w:bookmarkEnd w:id="3675"/>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маркировка</w:t>
            </w:r>
          </w:p>
          <w:p>
            <w:pPr>
              <w:spacing w:after="20"/>
              <w:ind w:left="20"/>
              <w:jc w:val="both"/>
            </w:pPr>
            <w:r>
              <w:rPr>
                <w:rFonts w:ascii="Times New Roman"/>
                <w:b w:val="false"/>
                <w:i w:val="false"/>
                <w:color w:val="000000"/>
                <w:sz w:val="20"/>
              </w:rPr>
              <w:t>
5.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макаронные изделия с начинкой, не подвергнутые тепловой обработке или приготовленные другим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Вареники с картошкой 0,4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6" w:id="3676"/>
          <w:p>
            <w:pPr>
              <w:spacing w:after="20"/>
              <w:ind w:left="20"/>
              <w:jc w:val="both"/>
            </w:pPr>
            <w:r>
              <w:rPr>
                <w:rFonts w:ascii="Times New Roman"/>
                <w:b w:val="false"/>
                <w:i w:val="false"/>
                <w:color w:val="000000"/>
                <w:sz w:val="20"/>
              </w:rPr>
              <w:t>
1. Подготовка сырья (разделка, обвалка и жиловка мяса, инъектирование, массирование)..</w:t>
            </w:r>
          </w:p>
          <w:bookmarkEnd w:id="3676"/>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фарша (измельчение, добавление специй и пряностей).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w:t>
            </w:r>
          </w:p>
          <w:p>
            <w:pPr>
              <w:spacing w:after="20"/>
              <w:ind w:left="20"/>
              <w:jc w:val="both"/>
            </w:pPr>
            <w:r>
              <w:rPr>
                <w:rFonts w:ascii="Times New Roman"/>
                <w:b w:val="false"/>
                <w:i w:val="false"/>
                <w:color w:val="000000"/>
                <w:sz w:val="20"/>
              </w:rPr>
              <w:t>
9.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Подготовка изделия (измельчение, добавление специй и пряностей, инъектирование, массирование).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1602909909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 деликатесная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4" w:id="3677"/>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677"/>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Нарезка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Контроль качества.</w:t>
            </w:r>
          </w:p>
          <w:p>
            <w:pPr>
              <w:spacing w:after="20"/>
              <w:ind w:left="20"/>
              <w:jc w:val="both"/>
            </w:pPr>
            <w:r>
              <w:rPr>
                <w:rFonts w:ascii="Times New Roman"/>
                <w:b w:val="false"/>
                <w:i w:val="false"/>
                <w:color w:val="000000"/>
                <w:sz w:val="20"/>
              </w:rPr>
              <w:t>
9.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Созревание, сушка до завершения процесса вяления.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с начинкой, подвергнутые или не подвергнутые тепловой обработке или приготовленные другим способом, содержащие более 20 мас.% колбасы и аналогичных изделий из мяса и мясных субпродуктов любого вида, включая жиры любого вида или происхождения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Пельмени с говядиной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1" w:id="3678"/>
          <w:p>
            <w:pPr>
              <w:spacing w:after="20"/>
              <w:ind w:left="20"/>
              <w:jc w:val="both"/>
            </w:pPr>
            <w:r>
              <w:rPr>
                <w:rFonts w:ascii="Times New Roman"/>
                <w:b w:val="false"/>
                <w:i w:val="false"/>
                <w:color w:val="000000"/>
                <w:sz w:val="20"/>
              </w:rPr>
              <w:t>
1. Подготовка сырья (разделка, обвалка и жиловка мяса, инъектирование, массирование)..</w:t>
            </w:r>
          </w:p>
          <w:bookmarkEnd w:id="3678"/>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фарша (измельчение, добавление специй и пряностей).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w:t>
            </w:r>
          </w:p>
          <w:p>
            <w:pPr>
              <w:spacing w:after="20"/>
              <w:ind w:left="20"/>
              <w:jc w:val="both"/>
            </w:pPr>
            <w:r>
              <w:rPr>
                <w:rFonts w:ascii="Times New Roman"/>
                <w:b w:val="false"/>
                <w:i w:val="false"/>
                <w:color w:val="000000"/>
                <w:sz w:val="20"/>
              </w:rPr>
              <w:t>
9.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Нарезка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с начинкой, подвергнутые или не подвергнутые тепловой обработке или приготовленные другим способом, содержащие более 20 мас.% колбасы и аналогичных изделий из мяса и мясных субпродуктов любого вида, включая жиры любого вида или происхождения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Пельмени с индейкой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9" w:id="3679"/>
          <w:p>
            <w:pPr>
              <w:spacing w:after="20"/>
              <w:ind w:left="20"/>
              <w:jc w:val="both"/>
            </w:pPr>
            <w:r>
              <w:rPr>
                <w:rFonts w:ascii="Times New Roman"/>
                <w:b w:val="false"/>
                <w:i w:val="false"/>
                <w:color w:val="000000"/>
                <w:sz w:val="20"/>
              </w:rPr>
              <w:t>
1. Подготовка сырья (разделка, обвалка и жиловка мяса, инъектирование, массирование)..</w:t>
            </w:r>
          </w:p>
          <w:bookmarkEnd w:id="3679"/>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фарша (измельчение, добавление специй и пряностей).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w:t>
            </w:r>
          </w:p>
          <w:p>
            <w:pPr>
              <w:spacing w:after="20"/>
              <w:ind w:left="20"/>
              <w:jc w:val="both"/>
            </w:pPr>
            <w:r>
              <w:rPr>
                <w:rFonts w:ascii="Times New Roman"/>
                <w:b w:val="false"/>
                <w:i w:val="false"/>
                <w:color w:val="000000"/>
                <w:sz w:val="20"/>
              </w:rPr>
              <w:t>
9.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Контроль качества.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домашних кур вида gallus domesticus, товарной позиции 0105, содержащие 57 мас.% или более прочего мяса домашней птицы или субпродуктов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Крылышки куринные варено-копченые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7" w:id="3680"/>
          <w:p>
            <w:pPr>
              <w:spacing w:after="20"/>
              <w:ind w:left="20"/>
              <w:jc w:val="both"/>
            </w:pPr>
            <w:r>
              <w:rPr>
                <w:rFonts w:ascii="Times New Roman"/>
                <w:b w:val="false"/>
                <w:i w:val="false"/>
                <w:color w:val="000000"/>
                <w:sz w:val="20"/>
              </w:rPr>
              <w:t>
1. Подготовка сырья (разделка, обвалка и жиловка мяса, инъектирование, массирование).</w:t>
            </w:r>
          </w:p>
          <w:bookmarkEnd w:id="3680"/>
          <w:p>
            <w:pPr>
              <w:spacing w:after="20"/>
              <w:ind w:left="20"/>
              <w:jc w:val="both"/>
            </w:pPr>
            <w:r>
              <w:rPr>
                <w:rFonts w:ascii="Times New Roman"/>
                <w:b w:val="false"/>
                <w:i w:val="false"/>
                <w:color w:val="000000"/>
                <w:sz w:val="20"/>
              </w:rPr>
              <w:t>
</w:t>
            </w:r>
            <w:r>
              <w:rPr>
                <w:rFonts w:ascii="Times New Roman"/>
                <w:b w:val="false"/>
                <w:i w:val="false"/>
                <w:color w:val="000000"/>
                <w:sz w:val="20"/>
              </w:rPr>
              <w:t>2.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Нарезка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Контроль качества.</w:t>
            </w:r>
          </w:p>
          <w:p>
            <w:pPr>
              <w:spacing w:after="20"/>
              <w:ind w:left="20"/>
              <w:jc w:val="both"/>
            </w:pPr>
            <w:r>
              <w:rPr>
                <w:rFonts w:ascii="Times New Roman"/>
                <w:b w:val="false"/>
                <w:i w:val="false"/>
                <w:color w:val="000000"/>
                <w:sz w:val="20"/>
              </w:rPr>
              <w:t>
9.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1602509509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или консервированные продукты из мяса крупного рогатого скота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Мясная шахматка, варено-копченая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2" w:id="3681"/>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681"/>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Нарезка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Контроль качества.</w:t>
            </w:r>
          </w:p>
          <w:p>
            <w:pPr>
              <w:spacing w:after="20"/>
              <w:ind w:left="20"/>
              <w:jc w:val="both"/>
            </w:pPr>
            <w:r>
              <w:rPr>
                <w:rFonts w:ascii="Times New Roman"/>
                <w:b w:val="false"/>
                <w:i w:val="false"/>
                <w:color w:val="000000"/>
                <w:sz w:val="20"/>
              </w:rPr>
              <w:t>
9.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9" w:id="3682"/>
          <w:p>
            <w:pPr>
              <w:spacing w:after="20"/>
              <w:ind w:left="20"/>
              <w:jc w:val="both"/>
            </w:pPr>
            <w:r>
              <w:rPr>
                <w:rFonts w:ascii="Times New Roman"/>
                <w:b w:val="false"/>
                <w:i w:val="false"/>
                <w:color w:val="000000"/>
                <w:sz w:val="20"/>
              </w:rPr>
              <w:t>
1. Подготовка сырья (разделка, обвалка и жиловка мяса, инъектирование, массирование).</w:t>
            </w:r>
          </w:p>
          <w:bookmarkEnd w:id="3682"/>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маркировка</w:t>
            </w:r>
          </w:p>
          <w:p>
            <w:pPr>
              <w:spacing w:after="20"/>
              <w:ind w:left="20"/>
              <w:jc w:val="both"/>
            </w:pPr>
            <w:r>
              <w:rPr>
                <w:rFonts w:ascii="Times New Roman"/>
                <w:b w:val="false"/>
                <w:i w:val="false"/>
                <w:color w:val="000000"/>
                <w:sz w:val="20"/>
              </w:rPr>
              <w:t>
5.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домашних кур вида gallus domesticus, товарной позиции 0105, содержащие 57 мас.% или более прочего мяса домашней птицы или субпродуктов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Окорочка ПД,вар-коп,в/с В/У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3" w:id="3683"/>
          <w:p>
            <w:pPr>
              <w:spacing w:after="20"/>
              <w:ind w:left="20"/>
              <w:jc w:val="both"/>
            </w:pPr>
            <w:r>
              <w:rPr>
                <w:rFonts w:ascii="Times New Roman"/>
                <w:b w:val="false"/>
                <w:i w:val="false"/>
                <w:color w:val="000000"/>
                <w:sz w:val="20"/>
              </w:rPr>
              <w:t>
1. Подготовка сырья (разделка, обвалка и жиловка мяса, инъектирование, массирование).</w:t>
            </w:r>
          </w:p>
          <w:bookmarkEnd w:id="3683"/>
          <w:p>
            <w:pPr>
              <w:spacing w:after="20"/>
              <w:ind w:left="20"/>
              <w:jc w:val="both"/>
            </w:pPr>
            <w:r>
              <w:rPr>
                <w:rFonts w:ascii="Times New Roman"/>
                <w:b w:val="false"/>
                <w:i w:val="false"/>
                <w:color w:val="000000"/>
                <w:sz w:val="20"/>
              </w:rPr>
              <w:t>
</w:t>
            </w:r>
            <w:r>
              <w:rPr>
                <w:rFonts w:ascii="Times New Roman"/>
                <w:b w:val="false"/>
                <w:i w:val="false"/>
                <w:color w:val="000000"/>
                <w:sz w:val="20"/>
              </w:rPr>
              <w:t>2.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Нарезка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Контроль качества.</w:t>
            </w:r>
          </w:p>
          <w:p>
            <w:pPr>
              <w:spacing w:after="20"/>
              <w:ind w:left="20"/>
              <w:jc w:val="both"/>
            </w:pPr>
            <w:r>
              <w:rPr>
                <w:rFonts w:ascii="Times New Roman"/>
                <w:b w:val="false"/>
                <w:i w:val="false"/>
                <w:color w:val="000000"/>
                <w:sz w:val="20"/>
              </w:rPr>
              <w:t>
9.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8" w:id="3684"/>
          <w:p>
            <w:pPr>
              <w:spacing w:after="20"/>
              <w:ind w:left="20"/>
              <w:jc w:val="both"/>
            </w:pPr>
            <w:r>
              <w:rPr>
                <w:rFonts w:ascii="Times New Roman"/>
                <w:b w:val="false"/>
                <w:i w:val="false"/>
                <w:color w:val="000000"/>
                <w:sz w:val="20"/>
              </w:rPr>
              <w:t>
1. Подготовка сырья (разделка, обвалка и жиловка мяса, инъектирование, массирование).</w:t>
            </w:r>
          </w:p>
          <w:bookmarkEnd w:id="3684"/>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маркировка</w:t>
            </w:r>
          </w:p>
          <w:p>
            <w:pPr>
              <w:spacing w:after="20"/>
              <w:ind w:left="20"/>
              <w:jc w:val="both"/>
            </w:pPr>
            <w:r>
              <w:rPr>
                <w:rFonts w:ascii="Times New Roman"/>
                <w:b w:val="false"/>
                <w:i w:val="false"/>
                <w:color w:val="000000"/>
                <w:sz w:val="20"/>
              </w:rPr>
              <w:t>
5.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1602909909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ПД,сырокоп,в/с нарезка в/у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2" w:id="3685"/>
          <w:p>
            <w:pPr>
              <w:spacing w:after="20"/>
              <w:ind w:left="20"/>
              <w:jc w:val="both"/>
            </w:pPr>
            <w:r>
              <w:rPr>
                <w:rFonts w:ascii="Times New Roman"/>
                <w:b w:val="false"/>
                <w:i w:val="false"/>
                <w:color w:val="000000"/>
                <w:sz w:val="20"/>
              </w:rPr>
              <w:t>
1. Подготовка оболочки (очистка, промывка, отжим, за искл исскуственных, полиамидных оболочек).</w:t>
            </w:r>
          </w:p>
          <w:bookmarkEnd w:id="3685"/>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(разделка, обвалка и жиловка мяса, инъектирование, массирование).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Нарезка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Контроль качества.</w:t>
            </w:r>
          </w:p>
          <w:p>
            <w:pPr>
              <w:spacing w:after="20"/>
              <w:ind w:left="20"/>
              <w:jc w:val="both"/>
            </w:pPr>
            <w:r>
              <w:rPr>
                <w:rFonts w:ascii="Times New Roman"/>
                <w:b w:val="false"/>
                <w:i w:val="false"/>
                <w:color w:val="000000"/>
                <w:sz w:val="20"/>
              </w:rPr>
              <w:t>
9.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0" w:id="3686"/>
          <w:p>
            <w:pPr>
              <w:spacing w:after="20"/>
              <w:ind w:left="20"/>
              <w:jc w:val="both"/>
            </w:pPr>
            <w:r>
              <w:rPr>
                <w:rFonts w:ascii="Times New Roman"/>
                <w:b w:val="false"/>
                <w:i w:val="false"/>
                <w:color w:val="000000"/>
                <w:sz w:val="20"/>
              </w:rPr>
              <w:t>
1. Подготовка сырья (разделка, обвалка и жиловка мяса, инъектирование, массирование).</w:t>
            </w:r>
          </w:p>
          <w:bookmarkEnd w:id="3686"/>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Термообработка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маркировка</w:t>
            </w:r>
          </w:p>
          <w:p>
            <w:pPr>
              <w:spacing w:after="20"/>
              <w:ind w:left="20"/>
              <w:jc w:val="both"/>
            </w:pPr>
            <w:r>
              <w:rPr>
                <w:rFonts w:ascii="Times New Roman"/>
                <w:b w:val="false"/>
                <w:i w:val="false"/>
                <w:color w:val="000000"/>
                <w:sz w:val="20"/>
              </w:rPr>
              <w:t>
5.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или консервированные продукты из домашней птицы. товарной позиции 0105, содержащие 57 мас.% или более прочего мяса домашней птицы или субпродуктов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Утка по-пекински, варено-копченая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4" w:id="3687"/>
          <w:p>
            <w:pPr>
              <w:spacing w:after="20"/>
              <w:ind w:left="20"/>
              <w:jc w:val="both"/>
            </w:pPr>
            <w:r>
              <w:rPr>
                <w:rFonts w:ascii="Times New Roman"/>
                <w:b w:val="false"/>
                <w:i w:val="false"/>
                <w:color w:val="000000"/>
                <w:sz w:val="20"/>
              </w:rPr>
              <w:t>
1. Подготовка сырья (разделка, обвалка и жиловка мяса, инъектирование, массирование).</w:t>
            </w:r>
          </w:p>
          <w:bookmarkEnd w:id="3687"/>
          <w:p>
            <w:pPr>
              <w:spacing w:after="20"/>
              <w:ind w:left="20"/>
              <w:jc w:val="both"/>
            </w:pPr>
            <w:r>
              <w:rPr>
                <w:rFonts w:ascii="Times New Roman"/>
                <w:b w:val="false"/>
                <w:i w:val="false"/>
                <w:color w:val="000000"/>
                <w:sz w:val="20"/>
              </w:rPr>
              <w:t>
</w:t>
            </w:r>
            <w:r>
              <w:rPr>
                <w:rFonts w:ascii="Times New Roman"/>
                <w:b w:val="false"/>
                <w:i w:val="false"/>
                <w:color w:val="000000"/>
                <w:sz w:val="20"/>
              </w:rPr>
              <w:t>2.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Нарезка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Контроль качества.</w:t>
            </w:r>
          </w:p>
          <w:p>
            <w:pPr>
              <w:spacing w:after="20"/>
              <w:ind w:left="20"/>
              <w:jc w:val="both"/>
            </w:pPr>
            <w:r>
              <w:rPr>
                <w:rFonts w:ascii="Times New Roman"/>
                <w:b w:val="false"/>
                <w:i w:val="false"/>
                <w:color w:val="000000"/>
                <w:sz w:val="20"/>
              </w:rPr>
              <w:t>
9.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9" w:id="3688"/>
          <w:p>
            <w:pPr>
              <w:spacing w:after="20"/>
              <w:ind w:left="20"/>
              <w:jc w:val="both"/>
            </w:pPr>
            <w:r>
              <w:rPr>
                <w:rFonts w:ascii="Times New Roman"/>
                <w:b w:val="false"/>
                <w:i w:val="false"/>
                <w:color w:val="000000"/>
                <w:sz w:val="20"/>
              </w:rPr>
              <w:t>
1. Подготовка сырья (разделка, обвалка и жиловка мяса, инъектирование, массирование).</w:t>
            </w:r>
          </w:p>
          <w:bookmarkEnd w:id="3688"/>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Термообработка (варка, копчение, подсушивание).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маркировка</w:t>
            </w:r>
          </w:p>
          <w:p>
            <w:pPr>
              <w:spacing w:after="20"/>
              <w:ind w:left="20"/>
              <w:jc w:val="both"/>
            </w:pPr>
            <w:r>
              <w:rPr>
                <w:rFonts w:ascii="Times New Roman"/>
                <w:b w:val="false"/>
                <w:i w:val="false"/>
                <w:color w:val="000000"/>
                <w:sz w:val="20"/>
              </w:rPr>
              <w:t>
5.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1602509509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или консервированные продукты из мяса крупного рогатого скота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Люля кебаб говяжий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3" w:id="3689"/>
          <w:p>
            <w:pPr>
              <w:spacing w:after="20"/>
              <w:ind w:left="20"/>
              <w:jc w:val="both"/>
            </w:pPr>
            <w:r>
              <w:rPr>
                <w:rFonts w:ascii="Times New Roman"/>
                <w:b w:val="false"/>
                <w:i w:val="false"/>
                <w:color w:val="000000"/>
                <w:sz w:val="20"/>
              </w:rPr>
              <w:t>
1. Подготовка сырья (разделка, обвалка и жиловка мяса, инъектирование, массирование)..</w:t>
            </w:r>
          </w:p>
          <w:bookmarkEnd w:id="3689"/>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фарша (измельчение, добавление специй и пряностей).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Маркировка</w:t>
            </w:r>
          </w:p>
          <w:p>
            <w:pPr>
              <w:spacing w:after="20"/>
              <w:ind w:left="20"/>
              <w:jc w:val="both"/>
            </w:pPr>
            <w:r>
              <w:rPr>
                <w:rFonts w:ascii="Times New Roman"/>
                <w:b w:val="false"/>
                <w:i w:val="false"/>
                <w:color w:val="000000"/>
                <w:sz w:val="20"/>
              </w:rPr>
              <w:t>
8.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0" w:id="3690"/>
          <w:p>
            <w:pPr>
              <w:spacing w:after="20"/>
              <w:ind w:left="20"/>
              <w:jc w:val="both"/>
            </w:pPr>
            <w:r>
              <w:rPr>
                <w:rFonts w:ascii="Times New Roman"/>
                <w:b w:val="false"/>
                <w:i w:val="false"/>
                <w:color w:val="000000"/>
                <w:sz w:val="20"/>
              </w:rPr>
              <w:t>
1. Производство фарша (измельчение, добавление специй и пряностей).</w:t>
            </w:r>
          </w:p>
          <w:bookmarkEnd w:id="3690"/>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Маркировка.</w:t>
            </w:r>
          </w:p>
          <w:p>
            <w:pPr>
              <w:spacing w:after="20"/>
              <w:ind w:left="20"/>
              <w:jc w:val="both"/>
            </w:pPr>
            <w:r>
              <w:rPr>
                <w:rFonts w:ascii="Times New Roman"/>
                <w:b w:val="false"/>
                <w:i w:val="false"/>
                <w:color w:val="000000"/>
                <w:sz w:val="20"/>
              </w:rPr>
              <w:t>
6. Хранение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с начинкой, подвергнутые или не подвергнутые тепловой обработке или приготовленные другим способом, содержащие более 20 мас.% колбасы и аналогичных изделий из мяса и мясных субпродуктов любого вида, включая жиры любого вида или происхождения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Манты из говядины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5" w:id="3691"/>
          <w:p>
            <w:pPr>
              <w:spacing w:after="20"/>
              <w:ind w:left="20"/>
              <w:jc w:val="both"/>
            </w:pPr>
            <w:r>
              <w:rPr>
                <w:rFonts w:ascii="Times New Roman"/>
                <w:b w:val="false"/>
                <w:i w:val="false"/>
                <w:color w:val="000000"/>
                <w:sz w:val="20"/>
              </w:rPr>
              <w:t>
1. Подготовка сырья (разделка, обвалка и жиловка мяса, инъектирование, массирование)..</w:t>
            </w:r>
          </w:p>
          <w:bookmarkEnd w:id="3691"/>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фарша (измельчение, добавление специй и пряностей).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w:t>
            </w:r>
          </w:p>
          <w:p>
            <w:pPr>
              <w:spacing w:after="20"/>
              <w:ind w:left="20"/>
              <w:jc w:val="both"/>
            </w:pPr>
            <w:r>
              <w:rPr>
                <w:rFonts w:ascii="Times New Roman"/>
                <w:b w:val="false"/>
                <w:i w:val="false"/>
                <w:color w:val="000000"/>
                <w:sz w:val="20"/>
              </w:rPr>
              <w:t>
9.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3" w:id="3692"/>
          <w:p>
            <w:pPr>
              <w:spacing w:after="20"/>
              <w:ind w:left="20"/>
              <w:jc w:val="both"/>
            </w:pPr>
            <w:r>
              <w:rPr>
                <w:rFonts w:ascii="Times New Roman"/>
                <w:b w:val="false"/>
                <w:i w:val="false"/>
                <w:color w:val="000000"/>
                <w:sz w:val="20"/>
              </w:rPr>
              <w:t>
1. Производство фарша (измельчение, добавление специй и пряностей).</w:t>
            </w:r>
          </w:p>
          <w:bookmarkEnd w:id="3692"/>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Маркировка</w:t>
            </w:r>
          </w:p>
          <w:p>
            <w:pPr>
              <w:spacing w:after="20"/>
              <w:ind w:left="20"/>
              <w:jc w:val="both"/>
            </w:pPr>
            <w:r>
              <w:rPr>
                <w:rFonts w:ascii="Times New Roman"/>
                <w:b w:val="false"/>
                <w:i w:val="false"/>
                <w:color w:val="000000"/>
                <w:sz w:val="20"/>
              </w:rPr>
              <w:t>
7.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домашних кур вида gallus domesticus, товарной позиции 0105, содержащие 57 мас.% или более сырого мяса домашней птицы или субпродуктов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Тефтели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9" w:id="3693"/>
          <w:p>
            <w:pPr>
              <w:spacing w:after="20"/>
              <w:ind w:left="20"/>
              <w:jc w:val="both"/>
            </w:pPr>
            <w:r>
              <w:rPr>
                <w:rFonts w:ascii="Times New Roman"/>
                <w:b w:val="false"/>
                <w:i w:val="false"/>
                <w:color w:val="000000"/>
                <w:sz w:val="20"/>
              </w:rPr>
              <w:t>
1. Подготовка сырья (разделка, обвалка и жиловка мяса, инъектирование, массирование)..</w:t>
            </w:r>
          </w:p>
          <w:bookmarkEnd w:id="3693"/>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фарша (измельчение, добавление специй и пряностей).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Маркировка</w:t>
            </w:r>
          </w:p>
          <w:p>
            <w:pPr>
              <w:spacing w:after="20"/>
              <w:ind w:left="20"/>
              <w:jc w:val="both"/>
            </w:pPr>
            <w:r>
              <w:rPr>
                <w:rFonts w:ascii="Times New Roman"/>
                <w:b w:val="false"/>
                <w:i w:val="false"/>
                <w:color w:val="000000"/>
                <w:sz w:val="20"/>
              </w:rPr>
              <w:t>
8.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6" w:id="3694"/>
          <w:p>
            <w:pPr>
              <w:spacing w:after="20"/>
              <w:ind w:left="20"/>
              <w:jc w:val="both"/>
            </w:pPr>
            <w:r>
              <w:rPr>
                <w:rFonts w:ascii="Times New Roman"/>
                <w:b w:val="false"/>
                <w:i w:val="false"/>
                <w:color w:val="000000"/>
                <w:sz w:val="20"/>
              </w:rPr>
              <w:t>
1. Производство фарша (измельчение, добавление специй и пряностей).</w:t>
            </w:r>
          </w:p>
          <w:bookmarkEnd w:id="3694"/>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Маркировка.</w:t>
            </w:r>
          </w:p>
          <w:p>
            <w:pPr>
              <w:spacing w:after="20"/>
              <w:ind w:left="20"/>
              <w:jc w:val="both"/>
            </w:pPr>
            <w:r>
              <w:rPr>
                <w:rFonts w:ascii="Times New Roman"/>
                <w:b w:val="false"/>
                <w:i w:val="false"/>
                <w:color w:val="000000"/>
                <w:sz w:val="20"/>
              </w:rPr>
              <w:t>
6. Хранение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домашних кур вида gallus domesticus, товарной позиции 0105, содержащие 57 мас.% или более сырого мяса домашней птицы или субпродуктов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Фрикадельки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1" w:id="3695"/>
          <w:p>
            <w:pPr>
              <w:spacing w:after="20"/>
              <w:ind w:left="20"/>
              <w:jc w:val="both"/>
            </w:pPr>
            <w:r>
              <w:rPr>
                <w:rFonts w:ascii="Times New Roman"/>
                <w:b w:val="false"/>
                <w:i w:val="false"/>
                <w:color w:val="000000"/>
                <w:sz w:val="20"/>
              </w:rPr>
              <w:t>
1. Подготовка сырья (разделка, обвалка и жиловка мяса, инъектирование, массирование)..</w:t>
            </w:r>
          </w:p>
          <w:bookmarkEnd w:id="3695"/>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фарша (измельчение, добавление специй и пряностей).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Маркировка</w:t>
            </w:r>
          </w:p>
          <w:p>
            <w:pPr>
              <w:spacing w:after="20"/>
              <w:ind w:left="20"/>
              <w:jc w:val="both"/>
            </w:pPr>
            <w:r>
              <w:rPr>
                <w:rFonts w:ascii="Times New Roman"/>
                <w:b w:val="false"/>
                <w:i w:val="false"/>
                <w:color w:val="000000"/>
                <w:sz w:val="20"/>
              </w:rPr>
              <w:t>
8.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8" w:id="3696"/>
          <w:p>
            <w:pPr>
              <w:spacing w:after="20"/>
              <w:ind w:left="20"/>
              <w:jc w:val="both"/>
            </w:pPr>
            <w:r>
              <w:rPr>
                <w:rFonts w:ascii="Times New Roman"/>
                <w:b w:val="false"/>
                <w:i w:val="false"/>
                <w:color w:val="000000"/>
                <w:sz w:val="20"/>
              </w:rPr>
              <w:t>
1. Производство фарша (измельчение, добавление специй и пряностей).</w:t>
            </w:r>
          </w:p>
          <w:bookmarkEnd w:id="3696"/>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Маркировка.</w:t>
            </w:r>
          </w:p>
          <w:p>
            <w:pPr>
              <w:spacing w:after="20"/>
              <w:ind w:left="20"/>
              <w:jc w:val="both"/>
            </w:pPr>
            <w:r>
              <w:rPr>
                <w:rFonts w:ascii="Times New Roman"/>
                <w:b w:val="false"/>
                <w:i w:val="false"/>
                <w:color w:val="000000"/>
                <w:sz w:val="20"/>
              </w:rPr>
              <w:t>
6. Хранение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0202309004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замороженное: обваленное, прочее, в порядке, указанном в дополнительном примечании евразийского экономического союза 1 к группе 02, кроме включенных в подсубпозицию 0202 30 900 5 или 0202 30 900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Фарш говяжий домашний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3" w:id="3697"/>
          <w:p>
            <w:pPr>
              <w:spacing w:after="20"/>
              <w:ind w:left="20"/>
              <w:jc w:val="both"/>
            </w:pPr>
            <w:r>
              <w:rPr>
                <w:rFonts w:ascii="Times New Roman"/>
                <w:b w:val="false"/>
                <w:i w:val="false"/>
                <w:color w:val="000000"/>
                <w:sz w:val="20"/>
              </w:rPr>
              <w:t>
1. Подготовка сырья (разделка, обвалка и жиловка мяса, инъектирование, массирование).</w:t>
            </w:r>
          </w:p>
          <w:bookmarkEnd w:id="3697"/>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фарша (измельчение, добавление специй и пряностей).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Маркировка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9" w:id="3698"/>
          <w:p>
            <w:pPr>
              <w:spacing w:after="20"/>
              <w:ind w:left="20"/>
              <w:jc w:val="both"/>
            </w:pPr>
            <w:r>
              <w:rPr>
                <w:rFonts w:ascii="Times New Roman"/>
                <w:b w:val="false"/>
                <w:i w:val="false"/>
                <w:color w:val="000000"/>
                <w:sz w:val="20"/>
              </w:rPr>
              <w:t>
1. Производство фарша (измельчение, добавление специй и пряностей).</w:t>
            </w:r>
          </w:p>
          <w:bookmarkEnd w:id="3698"/>
          <w:p>
            <w:pPr>
              <w:spacing w:after="20"/>
              <w:ind w:left="20"/>
              <w:jc w:val="both"/>
            </w:pPr>
            <w:r>
              <w:rPr>
                <w:rFonts w:ascii="Times New Roman"/>
                <w:b w:val="false"/>
                <w:i w:val="false"/>
                <w:color w:val="000000"/>
                <w:sz w:val="20"/>
              </w:rPr>
              <w:t>
</w:t>
            </w:r>
            <w:r>
              <w:rPr>
                <w:rFonts w:ascii="Times New Roman"/>
                <w:b w:val="false"/>
                <w:i w:val="false"/>
                <w:color w:val="000000"/>
                <w:sz w:val="20"/>
              </w:rPr>
              <w:t>2.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Маркировка.</w:t>
            </w:r>
          </w:p>
          <w:p>
            <w:pPr>
              <w:spacing w:after="20"/>
              <w:ind w:left="20"/>
              <w:jc w:val="both"/>
            </w:pPr>
            <w:r>
              <w:rPr>
                <w:rFonts w:ascii="Times New Roman"/>
                <w:b w:val="false"/>
                <w:i w:val="false"/>
                <w:color w:val="000000"/>
                <w:sz w:val="20"/>
              </w:rPr>
              <w:t>
5.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0202309004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замороженное: обваленное, прочее, в порядке, указанном в дополнительном примечании евразийского экономического союза 1 к группе 02, кроме включенных в подсубпозицию 0202 30 900 5 или 0202 30 900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Фарш говяжий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3" w:id="3699"/>
          <w:p>
            <w:pPr>
              <w:spacing w:after="20"/>
              <w:ind w:left="20"/>
              <w:jc w:val="both"/>
            </w:pPr>
            <w:r>
              <w:rPr>
                <w:rFonts w:ascii="Times New Roman"/>
                <w:b w:val="false"/>
                <w:i w:val="false"/>
                <w:color w:val="000000"/>
                <w:sz w:val="20"/>
              </w:rPr>
              <w:t>
1. Подготовка сырья (разделка, обвалка и жиловка мяса, инъектирование, массирование).</w:t>
            </w:r>
          </w:p>
          <w:bookmarkEnd w:id="3699"/>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фарша (измельчение, добавление специй и пряностей).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Маркировка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9" w:id="3700"/>
          <w:p>
            <w:pPr>
              <w:spacing w:after="20"/>
              <w:ind w:left="20"/>
              <w:jc w:val="both"/>
            </w:pPr>
            <w:r>
              <w:rPr>
                <w:rFonts w:ascii="Times New Roman"/>
                <w:b w:val="false"/>
                <w:i w:val="false"/>
                <w:color w:val="000000"/>
                <w:sz w:val="20"/>
              </w:rPr>
              <w:t>
1. Производство фарша (измельчение, добавление специй и пряностей).</w:t>
            </w:r>
          </w:p>
          <w:bookmarkEnd w:id="3700"/>
          <w:p>
            <w:pPr>
              <w:spacing w:after="20"/>
              <w:ind w:left="20"/>
              <w:jc w:val="both"/>
            </w:pPr>
            <w:r>
              <w:rPr>
                <w:rFonts w:ascii="Times New Roman"/>
                <w:b w:val="false"/>
                <w:i w:val="false"/>
                <w:color w:val="000000"/>
                <w:sz w:val="20"/>
              </w:rPr>
              <w:t>
</w:t>
            </w:r>
            <w:r>
              <w:rPr>
                <w:rFonts w:ascii="Times New Roman"/>
                <w:b w:val="false"/>
                <w:i w:val="false"/>
                <w:color w:val="000000"/>
                <w:sz w:val="20"/>
              </w:rPr>
              <w:t>2.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Маркировка.</w:t>
            </w:r>
          </w:p>
          <w:p>
            <w:pPr>
              <w:spacing w:after="20"/>
              <w:ind w:left="20"/>
              <w:jc w:val="both"/>
            </w:pPr>
            <w:r>
              <w:rPr>
                <w:rFonts w:ascii="Times New Roman"/>
                <w:b w:val="false"/>
                <w:i w:val="false"/>
                <w:color w:val="000000"/>
                <w:sz w:val="20"/>
              </w:rPr>
              <w:t>
5.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0204439000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замороженное: обваленное, прочее, в порядке, указанном в дополнительном примечании евразийского экономического союза 1 к группе 02, кроме включенных в подсубпозицию 0202 30 900 5 или 0202 30 900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Фарш из баранины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3" w:id="3701"/>
          <w:p>
            <w:pPr>
              <w:spacing w:after="20"/>
              <w:ind w:left="20"/>
              <w:jc w:val="both"/>
            </w:pPr>
            <w:r>
              <w:rPr>
                <w:rFonts w:ascii="Times New Roman"/>
                <w:b w:val="false"/>
                <w:i w:val="false"/>
                <w:color w:val="000000"/>
                <w:sz w:val="20"/>
              </w:rPr>
              <w:t>
1. Подготовка сырья (разделка, обвалка и жиловка мяса, инъектирование, массирование).</w:t>
            </w:r>
          </w:p>
          <w:bookmarkEnd w:id="3701"/>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фарша (измельчение, добавление специй и пряностей).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Маркировка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9" w:id="3702"/>
          <w:p>
            <w:pPr>
              <w:spacing w:after="20"/>
              <w:ind w:left="20"/>
              <w:jc w:val="both"/>
            </w:pPr>
            <w:r>
              <w:rPr>
                <w:rFonts w:ascii="Times New Roman"/>
                <w:b w:val="false"/>
                <w:i w:val="false"/>
                <w:color w:val="000000"/>
                <w:sz w:val="20"/>
              </w:rPr>
              <w:t>
1. Производство фарша (измельчение, добавление специй и пряностей).</w:t>
            </w:r>
          </w:p>
          <w:bookmarkEnd w:id="3702"/>
          <w:p>
            <w:pPr>
              <w:spacing w:after="20"/>
              <w:ind w:left="20"/>
              <w:jc w:val="both"/>
            </w:pPr>
            <w:r>
              <w:rPr>
                <w:rFonts w:ascii="Times New Roman"/>
                <w:b w:val="false"/>
                <w:i w:val="false"/>
                <w:color w:val="000000"/>
                <w:sz w:val="20"/>
              </w:rPr>
              <w:t>
</w:t>
            </w:r>
            <w:r>
              <w:rPr>
                <w:rFonts w:ascii="Times New Roman"/>
                <w:b w:val="false"/>
                <w:i w:val="false"/>
                <w:color w:val="000000"/>
                <w:sz w:val="20"/>
              </w:rPr>
              <w:t>2.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Маркировка.</w:t>
            </w:r>
          </w:p>
          <w:p>
            <w:pPr>
              <w:spacing w:after="20"/>
              <w:ind w:left="20"/>
              <w:jc w:val="both"/>
            </w:pPr>
            <w:r>
              <w:rPr>
                <w:rFonts w:ascii="Times New Roman"/>
                <w:b w:val="false"/>
                <w:i w:val="false"/>
                <w:color w:val="000000"/>
                <w:sz w:val="20"/>
              </w:rPr>
              <w:t>
5.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0202309004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замороженное: обваленное, прочее, в порядке, указанном в дополнительном примечании евразийского экономического союза 1 к группе 02, кроме включенных в подсубпозицию 0202 30 900 5 или 0202 30 900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Фарш классический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3" w:id="3703"/>
          <w:p>
            <w:pPr>
              <w:spacing w:after="20"/>
              <w:ind w:left="20"/>
              <w:jc w:val="both"/>
            </w:pPr>
            <w:r>
              <w:rPr>
                <w:rFonts w:ascii="Times New Roman"/>
                <w:b w:val="false"/>
                <w:i w:val="false"/>
                <w:color w:val="000000"/>
                <w:sz w:val="20"/>
              </w:rPr>
              <w:t>
1. Подготовка сырья (разделка, обвалка и жиловка мяса, инъектирование, массирование).</w:t>
            </w:r>
          </w:p>
          <w:bookmarkEnd w:id="3703"/>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фарша (измельчение, добавление специй и пряностей).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Маркировка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9" w:id="3704"/>
          <w:p>
            <w:pPr>
              <w:spacing w:after="20"/>
              <w:ind w:left="20"/>
              <w:jc w:val="both"/>
            </w:pPr>
            <w:r>
              <w:rPr>
                <w:rFonts w:ascii="Times New Roman"/>
                <w:b w:val="false"/>
                <w:i w:val="false"/>
                <w:color w:val="000000"/>
                <w:sz w:val="20"/>
              </w:rPr>
              <w:t>
1. Производство фарша (измельчение, добавление специй и пряностей).</w:t>
            </w:r>
          </w:p>
          <w:bookmarkEnd w:id="3704"/>
          <w:p>
            <w:pPr>
              <w:spacing w:after="20"/>
              <w:ind w:left="20"/>
              <w:jc w:val="both"/>
            </w:pPr>
            <w:r>
              <w:rPr>
                <w:rFonts w:ascii="Times New Roman"/>
                <w:b w:val="false"/>
                <w:i w:val="false"/>
                <w:color w:val="000000"/>
                <w:sz w:val="20"/>
              </w:rPr>
              <w:t>
</w:t>
            </w:r>
            <w:r>
              <w:rPr>
                <w:rFonts w:ascii="Times New Roman"/>
                <w:b w:val="false"/>
                <w:i w:val="false"/>
                <w:color w:val="000000"/>
                <w:sz w:val="20"/>
              </w:rPr>
              <w:t>2.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Маркировка.</w:t>
            </w:r>
          </w:p>
          <w:p>
            <w:pPr>
              <w:spacing w:after="20"/>
              <w:ind w:left="20"/>
              <w:jc w:val="both"/>
            </w:pPr>
            <w:r>
              <w:rPr>
                <w:rFonts w:ascii="Times New Roman"/>
                <w:b w:val="false"/>
                <w:i w:val="false"/>
                <w:color w:val="000000"/>
                <w:sz w:val="20"/>
              </w:rPr>
              <w:t>
5.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замороженное: обваленное, прочее, в порядке, указанном в дополнительном примечании евразийского экономического союза 1 к группе 02, кроме включенных в подсубпозицию 0202 30 900 5 или 0202 30 900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Фарш куриный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3" w:id="3705"/>
          <w:p>
            <w:pPr>
              <w:spacing w:after="20"/>
              <w:ind w:left="20"/>
              <w:jc w:val="both"/>
            </w:pPr>
            <w:r>
              <w:rPr>
                <w:rFonts w:ascii="Times New Roman"/>
                <w:b w:val="false"/>
                <w:i w:val="false"/>
                <w:color w:val="000000"/>
                <w:sz w:val="20"/>
              </w:rPr>
              <w:t>
1. Подготовка сырья (разделка, обвалка и жиловка мяса, инъектирование, массирование).</w:t>
            </w:r>
          </w:p>
          <w:bookmarkEnd w:id="3705"/>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фарша (измельчение, добавление специй и пряностей).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Маркировка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9" w:id="3706"/>
          <w:p>
            <w:pPr>
              <w:spacing w:after="20"/>
              <w:ind w:left="20"/>
              <w:jc w:val="both"/>
            </w:pPr>
            <w:r>
              <w:rPr>
                <w:rFonts w:ascii="Times New Roman"/>
                <w:b w:val="false"/>
                <w:i w:val="false"/>
                <w:color w:val="000000"/>
                <w:sz w:val="20"/>
              </w:rPr>
              <w:t>
1. Производство фарша (измельчение, добавление специй и пряностей).</w:t>
            </w:r>
          </w:p>
          <w:bookmarkEnd w:id="3706"/>
          <w:p>
            <w:pPr>
              <w:spacing w:after="20"/>
              <w:ind w:left="20"/>
              <w:jc w:val="both"/>
            </w:pPr>
            <w:r>
              <w:rPr>
                <w:rFonts w:ascii="Times New Roman"/>
                <w:b w:val="false"/>
                <w:i w:val="false"/>
                <w:color w:val="000000"/>
                <w:sz w:val="20"/>
              </w:rPr>
              <w:t>
</w:t>
            </w:r>
            <w:r>
              <w:rPr>
                <w:rFonts w:ascii="Times New Roman"/>
                <w:b w:val="false"/>
                <w:i w:val="false"/>
                <w:color w:val="000000"/>
                <w:sz w:val="20"/>
              </w:rPr>
              <w:t>2.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Маркировка.</w:t>
            </w:r>
          </w:p>
          <w:p>
            <w:pPr>
              <w:spacing w:after="20"/>
              <w:ind w:left="20"/>
              <w:jc w:val="both"/>
            </w:pPr>
            <w:r>
              <w:rPr>
                <w:rFonts w:ascii="Times New Roman"/>
                <w:b w:val="false"/>
                <w:i w:val="false"/>
                <w:color w:val="000000"/>
                <w:sz w:val="20"/>
              </w:rPr>
              <w:t>
5.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замороженное: обваленное, прочее, в порядке, указанном в дополнительном примечании евразийского экономического союза 1 к группе 02, кроме включенных в подсубпозицию 0202 30 900 5 или 0202 30 900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Фарш фирменный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3" w:id="3707"/>
          <w:p>
            <w:pPr>
              <w:spacing w:after="20"/>
              <w:ind w:left="20"/>
              <w:jc w:val="both"/>
            </w:pPr>
            <w:r>
              <w:rPr>
                <w:rFonts w:ascii="Times New Roman"/>
                <w:b w:val="false"/>
                <w:i w:val="false"/>
                <w:color w:val="000000"/>
                <w:sz w:val="20"/>
              </w:rPr>
              <w:t>
1. Подготовка сырья (разделка, обвалка и жиловка мяса, инъектирование, массирование).</w:t>
            </w:r>
          </w:p>
          <w:bookmarkEnd w:id="3707"/>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фарша (измельчение, добавление специй и пряностей).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Маркировка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9" w:id="3708"/>
          <w:p>
            <w:pPr>
              <w:spacing w:after="20"/>
              <w:ind w:left="20"/>
              <w:jc w:val="both"/>
            </w:pPr>
            <w:r>
              <w:rPr>
                <w:rFonts w:ascii="Times New Roman"/>
                <w:b w:val="false"/>
                <w:i w:val="false"/>
                <w:color w:val="000000"/>
                <w:sz w:val="20"/>
              </w:rPr>
              <w:t>
1. Производство фарша (измельчение, добавление специй и пряностей).</w:t>
            </w:r>
          </w:p>
          <w:bookmarkEnd w:id="3708"/>
          <w:p>
            <w:pPr>
              <w:spacing w:after="20"/>
              <w:ind w:left="20"/>
              <w:jc w:val="both"/>
            </w:pPr>
            <w:r>
              <w:rPr>
                <w:rFonts w:ascii="Times New Roman"/>
                <w:b w:val="false"/>
                <w:i w:val="false"/>
                <w:color w:val="000000"/>
                <w:sz w:val="20"/>
              </w:rPr>
              <w:t>
</w:t>
            </w:r>
            <w:r>
              <w:rPr>
                <w:rFonts w:ascii="Times New Roman"/>
                <w:b w:val="false"/>
                <w:i w:val="false"/>
                <w:color w:val="000000"/>
                <w:sz w:val="20"/>
              </w:rPr>
              <w:t>2.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Маркировка.</w:t>
            </w:r>
          </w:p>
          <w:p>
            <w:pPr>
              <w:spacing w:after="20"/>
              <w:ind w:left="20"/>
              <w:jc w:val="both"/>
            </w:pPr>
            <w:r>
              <w:rPr>
                <w:rFonts w:ascii="Times New Roman"/>
                <w:b w:val="false"/>
                <w:i w:val="false"/>
                <w:color w:val="000000"/>
                <w:sz w:val="20"/>
              </w:rPr>
              <w:t>
5.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0204439000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замороженное: обваленное, прочее, в порядке, указанном в дополнительном примечании евразийского экономического союза 1 к группе 02, кроме включенных в подсубпозицию 0202 30 900 5 или 0202 30 900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Фарш куриный филейный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3" w:id="3709"/>
          <w:p>
            <w:pPr>
              <w:spacing w:after="20"/>
              <w:ind w:left="20"/>
              <w:jc w:val="both"/>
            </w:pPr>
            <w:r>
              <w:rPr>
                <w:rFonts w:ascii="Times New Roman"/>
                <w:b w:val="false"/>
                <w:i w:val="false"/>
                <w:color w:val="000000"/>
                <w:sz w:val="20"/>
              </w:rPr>
              <w:t>
1. Подготовка сырья (разделка, обвалка и жиловка мяса, инъектирование, массирование).</w:t>
            </w:r>
          </w:p>
          <w:bookmarkEnd w:id="3709"/>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фарша (измельчение, добавление специй и пряностей).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Маркировка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9" w:id="3710"/>
          <w:p>
            <w:pPr>
              <w:spacing w:after="20"/>
              <w:ind w:left="20"/>
              <w:jc w:val="both"/>
            </w:pPr>
            <w:r>
              <w:rPr>
                <w:rFonts w:ascii="Times New Roman"/>
                <w:b w:val="false"/>
                <w:i w:val="false"/>
                <w:color w:val="000000"/>
                <w:sz w:val="20"/>
              </w:rPr>
              <w:t>
1. Производство фарша (измельчение, добавление специй и пряностей).</w:t>
            </w:r>
          </w:p>
          <w:bookmarkEnd w:id="3710"/>
          <w:p>
            <w:pPr>
              <w:spacing w:after="20"/>
              <w:ind w:left="20"/>
              <w:jc w:val="both"/>
            </w:pPr>
            <w:r>
              <w:rPr>
                <w:rFonts w:ascii="Times New Roman"/>
                <w:b w:val="false"/>
                <w:i w:val="false"/>
                <w:color w:val="000000"/>
                <w:sz w:val="20"/>
              </w:rPr>
              <w:t>
</w:t>
            </w:r>
            <w:r>
              <w:rPr>
                <w:rFonts w:ascii="Times New Roman"/>
                <w:b w:val="false"/>
                <w:i w:val="false"/>
                <w:color w:val="000000"/>
                <w:sz w:val="20"/>
              </w:rPr>
              <w:t>2.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Маркировка.</w:t>
            </w:r>
          </w:p>
          <w:p>
            <w:pPr>
              <w:spacing w:after="20"/>
              <w:ind w:left="20"/>
              <w:jc w:val="both"/>
            </w:pPr>
            <w:r>
              <w:rPr>
                <w:rFonts w:ascii="Times New Roman"/>
                <w:b w:val="false"/>
                <w:i w:val="false"/>
                <w:color w:val="000000"/>
                <w:sz w:val="20"/>
              </w:rPr>
              <w:t>
5.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замороженное: обваленное, прочее, в порядке, указанном в дополнительном примечании евразийского экономического союза 1 к группе 02, кроме включенных в подсубпозицию 0202 30 900 5 или 0202 30 900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Фарш куриный домашний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3" w:id="3711"/>
          <w:p>
            <w:pPr>
              <w:spacing w:after="20"/>
              <w:ind w:left="20"/>
              <w:jc w:val="both"/>
            </w:pPr>
            <w:r>
              <w:rPr>
                <w:rFonts w:ascii="Times New Roman"/>
                <w:b w:val="false"/>
                <w:i w:val="false"/>
                <w:color w:val="000000"/>
                <w:sz w:val="20"/>
              </w:rPr>
              <w:t>
1. Подготовка сырья (разделка, обвалка и жиловка мяса, инъектирование, массирование).</w:t>
            </w:r>
          </w:p>
          <w:bookmarkEnd w:id="3711"/>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фарша (измельчение, добавление специй и пряностей).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Маркировка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9" w:id="3712"/>
          <w:p>
            <w:pPr>
              <w:spacing w:after="20"/>
              <w:ind w:left="20"/>
              <w:jc w:val="both"/>
            </w:pPr>
            <w:r>
              <w:rPr>
                <w:rFonts w:ascii="Times New Roman"/>
                <w:b w:val="false"/>
                <w:i w:val="false"/>
                <w:color w:val="000000"/>
                <w:sz w:val="20"/>
              </w:rPr>
              <w:t>
1. Производство фарша (измельчение, добавление специй и пряностей).</w:t>
            </w:r>
          </w:p>
          <w:bookmarkEnd w:id="3712"/>
          <w:p>
            <w:pPr>
              <w:spacing w:after="20"/>
              <w:ind w:left="20"/>
              <w:jc w:val="both"/>
            </w:pPr>
            <w:r>
              <w:rPr>
                <w:rFonts w:ascii="Times New Roman"/>
                <w:b w:val="false"/>
                <w:i w:val="false"/>
                <w:color w:val="000000"/>
                <w:sz w:val="20"/>
              </w:rPr>
              <w:t>
</w:t>
            </w:r>
            <w:r>
              <w:rPr>
                <w:rFonts w:ascii="Times New Roman"/>
                <w:b w:val="false"/>
                <w:i w:val="false"/>
                <w:color w:val="000000"/>
                <w:sz w:val="20"/>
              </w:rPr>
              <w:t>2.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Маркировка.</w:t>
            </w:r>
          </w:p>
          <w:p>
            <w:pPr>
              <w:spacing w:after="20"/>
              <w:ind w:left="20"/>
              <w:jc w:val="both"/>
            </w:pPr>
            <w:r>
              <w:rPr>
                <w:rFonts w:ascii="Times New Roman"/>
                <w:b w:val="false"/>
                <w:i w:val="false"/>
                <w:color w:val="000000"/>
                <w:sz w:val="20"/>
              </w:rPr>
              <w:t>
5.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0201100008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свежее или охлажденное: туши и полутуши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говядины в тушах, полутушах, четвертинах охлажденное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3" w:id="3713"/>
          <w:p>
            <w:pPr>
              <w:spacing w:after="20"/>
              <w:ind w:left="20"/>
              <w:jc w:val="both"/>
            </w:pPr>
            <w:r>
              <w:rPr>
                <w:rFonts w:ascii="Times New Roman"/>
                <w:b w:val="false"/>
                <w:i w:val="false"/>
                <w:color w:val="000000"/>
                <w:sz w:val="20"/>
              </w:rPr>
              <w:t>
 </w:t>
            </w:r>
          </w:p>
          <w:bookmarkEnd w:id="3713"/>
          <w:p>
            <w:pPr>
              <w:spacing w:after="20"/>
              <w:ind w:left="20"/>
              <w:jc w:val="both"/>
            </w:pPr>
            <w:r>
              <w:rPr>
                <w:rFonts w:ascii="Times New Roman"/>
                <w:b w:val="false"/>
                <w:i w:val="false"/>
                <w:color w:val="000000"/>
                <w:sz w:val="20"/>
              </w:rPr>
              <w:t>
1. Предубойная выдержка.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Оглушение (иск. при наличии бокса для ритуального убоя*).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Обескровливание скота.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Съемка шкур.</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Отделение головы, нижних частей конечностей, удаление внутренних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Разделение туши на полутуши или четвертины.</w:t>
            </w:r>
          </w:p>
          <w:p>
            <w:pPr>
              <w:spacing w:after="20"/>
              <w:ind w:left="20"/>
              <w:jc w:val="both"/>
            </w:pPr>
            <w:r>
              <w:rPr>
                <w:rFonts w:ascii="Times New Roman"/>
                <w:b w:val="false"/>
                <w:i w:val="false"/>
                <w:color w:val="000000"/>
                <w:sz w:val="20"/>
              </w:rPr>
              <w:t>
</w:t>
            </w:r>
            <w:r>
              <w:rPr>
                <w:rFonts w:ascii="Times New Roman"/>
                <w:b w:val="false"/>
                <w:i w:val="false"/>
                <w:color w:val="000000"/>
                <w:sz w:val="20"/>
              </w:rPr>
              <w:t>7. Зачистка, взвешивание.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Охлаждение туш или полутуш.</w:t>
            </w:r>
          </w:p>
          <w:p>
            <w:pPr>
              <w:spacing w:after="20"/>
              <w:ind w:left="20"/>
              <w:jc w:val="both"/>
            </w:pPr>
            <w:r>
              <w:rPr>
                <w:rFonts w:ascii="Times New Roman"/>
                <w:b w:val="false"/>
                <w:i w:val="false"/>
                <w:color w:val="000000"/>
                <w:sz w:val="20"/>
              </w:rPr>
              <w:t>
</w:t>
            </w:r>
            <w:r>
              <w:rPr>
                <w:rFonts w:ascii="Times New Roman"/>
                <w:b w:val="false"/>
                <w:i w:val="false"/>
                <w:color w:val="000000"/>
                <w:sz w:val="20"/>
              </w:rPr>
              <w:t>9. Разделка туш и полутуш (лопатки, окорока, грудную клетку, крестец и шею).</w:t>
            </w:r>
          </w:p>
          <w:p>
            <w:pPr>
              <w:spacing w:after="20"/>
              <w:ind w:left="20"/>
              <w:jc w:val="both"/>
            </w:pPr>
            <w:r>
              <w:rPr>
                <w:rFonts w:ascii="Times New Roman"/>
                <w:b w:val="false"/>
                <w:i w:val="false"/>
                <w:color w:val="000000"/>
                <w:sz w:val="20"/>
              </w:rPr>
              <w:t>
</w:t>
            </w:r>
            <w:r>
              <w:rPr>
                <w:rFonts w:ascii="Times New Roman"/>
                <w:b w:val="false"/>
                <w:i w:val="false"/>
                <w:color w:val="000000"/>
                <w:sz w:val="20"/>
              </w:rPr>
              <w:t>10. Упаковка и маркировка.</w:t>
            </w:r>
          </w:p>
          <w:p>
            <w:pPr>
              <w:spacing w:after="20"/>
              <w:ind w:left="20"/>
              <w:jc w:val="both"/>
            </w:pPr>
            <w:r>
              <w:rPr>
                <w:rFonts w:ascii="Times New Roman"/>
                <w:b w:val="false"/>
                <w:i w:val="false"/>
                <w:color w:val="000000"/>
                <w:sz w:val="20"/>
              </w:rPr>
              <w:t>
11.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3" w:id="3714"/>
          <w:p>
            <w:pPr>
              <w:spacing w:after="20"/>
              <w:ind w:left="20"/>
              <w:jc w:val="both"/>
            </w:pPr>
            <w:r>
              <w:rPr>
                <w:rFonts w:ascii="Times New Roman"/>
                <w:b w:val="false"/>
                <w:i w:val="false"/>
                <w:color w:val="000000"/>
                <w:sz w:val="20"/>
              </w:rPr>
              <w:t>
1. Предубойная выдержка.</w:t>
            </w:r>
          </w:p>
          <w:bookmarkEnd w:id="3714"/>
          <w:p>
            <w:pPr>
              <w:spacing w:after="20"/>
              <w:ind w:left="20"/>
              <w:jc w:val="both"/>
            </w:pPr>
            <w:r>
              <w:rPr>
                <w:rFonts w:ascii="Times New Roman"/>
                <w:b w:val="false"/>
                <w:i w:val="false"/>
                <w:color w:val="000000"/>
                <w:sz w:val="20"/>
              </w:rPr>
              <w:t>
</w:t>
            </w:r>
            <w:r>
              <w:rPr>
                <w:rFonts w:ascii="Times New Roman"/>
                <w:b w:val="false"/>
                <w:i w:val="false"/>
                <w:color w:val="000000"/>
                <w:sz w:val="20"/>
              </w:rPr>
              <w:t>2. Оглушение (иск. при наличии бокса для ритуального убоя) .</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Обескровливание скота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Съемка шкур</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Отделение головы, нижних частей конечностей, удаление внутренних органов</w:t>
            </w:r>
          </w:p>
          <w:p>
            <w:pPr>
              <w:spacing w:after="20"/>
              <w:ind w:left="20"/>
              <w:jc w:val="both"/>
            </w:pPr>
            <w:r>
              <w:rPr>
                <w:rFonts w:ascii="Times New Roman"/>
                <w:b w:val="false"/>
                <w:i w:val="false"/>
                <w:color w:val="000000"/>
                <w:sz w:val="20"/>
              </w:rPr>
              <w:t>
6. Разделение туши на полутуши или четвертины.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0202100008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замороженное: туши и полутуши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говядины в тушах, полутушах, четвертинах замороженное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8" w:id="3715"/>
          <w:p>
            <w:pPr>
              <w:spacing w:after="20"/>
              <w:ind w:left="20"/>
              <w:jc w:val="both"/>
            </w:pPr>
            <w:r>
              <w:rPr>
                <w:rFonts w:ascii="Times New Roman"/>
                <w:b w:val="false"/>
                <w:i w:val="false"/>
                <w:color w:val="000000"/>
                <w:sz w:val="20"/>
              </w:rPr>
              <w:t>
 </w:t>
            </w:r>
          </w:p>
          <w:bookmarkEnd w:id="3715"/>
          <w:p>
            <w:pPr>
              <w:spacing w:after="20"/>
              <w:ind w:left="20"/>
              <w:jc w:val="both"/>
            </w:pPr>
            <w:r>
              <w:rPr>
                <w:rFonts w:ascii="Times New Roman"/>
                <w:b w:val="false"/>
                <w:i w:val="false"/>
                <w:color w:val="000000"/>
                <w:sz w:val="20"/>
              </w:rPr>
              <w:t>
1. Предубойная выдержка.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Оглушение (иск. при наличии бокса для ритуального убоя).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Обескровливание скота.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Съемка шкур.</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Отделение головы, нижних частей конечностей, удаление внутренних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Разделение туши на полутуши или четвертины.</w:t>
            </w:r>
          </w:p>
          <w:p>
            <w:pPr>
              <w:spacing w:after="20"/>
              <w:ind w:left="20"/>
              <w:jc w:val="both"/>
            </w:pPr>
            <w:r>
              <w:rPr>
                <w:rFonts w:ascii="Times New Roman"/>
                <w:b w:val="false"/>
                <w:i w:val="false"/>
                <w:color w:val="000000"/>
                <w:sz w:val="20"/>
              </w:rPr>
              <w:t>
</w:t>
            </w:r>
            <w:r>
              <w:rPr>
                <w:rFonts w:ascii="Times New Roman"/>
                <w:b w:val="false"/>
                <w:i w:val="false"/>
                <w:color w:val="000000"/>
                <w:sz w:val="20"/>
              </w:rPr>
              <w:t>7. Зачистка, взвешивание.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Заморозка туш.</w:t>
            </w:r>
          </w:p>
          <w:p>
            <w:pPr>
              <w:spacing w:after="20"/>
              <w:ind w:left="20"/>
              <w:jc w:val="both"/>
            </w:pPr>
            <w:r>
              <w:rPr>
                <w:rFonts w:ascii="Times New Roman"/>
                <w:b w:val="false"/>
                <w:i w:val="false"/>
                <w:color w:val="000000"/>
                <w:sz w:val="20"/>
              </w:rPr>
              <w:t>
</w:t>
            </w:r>
            <w:r>
              <w:rPr>
                <w:rFonts w:ascii="Times New Roman"/>
                <w:b w:val="false"/>
                <w:i w:val="false"/>
                <w:color w:val="000000"/>
                <w:sz w:val="20"/>
              </w:rPr>
              <w:t>9. Упаковка и маркировка.</w:t>
            </w:r>
          </w:p>
          <w:p>
            <w:pPr>
              <w:spacing w:after="20"/>
              <w:ind w:left="20"/>
              <w:jc w:val="both"/>
            </w:pPr>
            <w:r>
              <w:rPr>
                <w:rFonts w:ascii="Times New Roman"/>
                <w:b w:val="false"/>
                <w:i w:val="false"/>
                <w:color w:val="000000"/>
                <w:sz w:val="20"/>
              </w:rPr>
              <w:t>
10.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7" w:id="3716"/>
          <w:p>
            <w:pPr>
              <w:spacing w:after="20"/>
              <w:ind w:left="20"/>
              <w:jc w:val="both"/>
            </w:pPr>
            <w:r>
              <w:rPr>
                <w:rFonts w:ascii="Times New Roman"/>
                <w:b w:val="false"/>
                <w:i w:val="false"/>
                <w:color w:val="000000"/>
                <w:sz w:val="20"/>
              </w:rPr>
              <w:t>
1. Предубойное содержание.</w:t>
            </w:r>
          </w:p>
          <w:bookmarkEnd w:id="3716"/>
          <w:p>
            <w:pPr>
              <w:spacing w:after="20"/>
              <w:ind w:left="20"/>
              <w:jc w:val="both"/>
            </w:pPr>
            <w:r>
              <w:rPr>
                <w:rFonts w:ascii="Times New Roman"/>
                <w:b w:val="false"/>
                <w:i w:val="false"/>
                <w:color w:val="000000"/>
                <w:sz w:val="20"/>
              </w:rPr>
              <w:t>
</w:t>
            </w:r>
            <w:r>
              <w:rPr>
                <w:rFonts w:ascii="Times New Roman"/>
                <w:b w:val="false"/>
                <w:i w:val="false"/>
                <w:color w:val="000000"/>
                <w:sz w:val="20"/>
              </w:rPr>
              <w:t>2. Оглушение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Обескровливание скота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Съемка шкур</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Отделение головы, нижних частей конечностей, удаление внутренних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Разделение туши на полутуши или четвертины</w:t>
            </w:r>
          </w:p>
          <w:p>
            <w:pPr>
              <w:spacing w:after="20"/>
              <w:ind w:left="20"/>
              <w:jc w:val="both"/>
            </w:pPr>
            <w:r>
              <w:rPr>
                <w:rFonts w:ascii="Times New Roman"/>
                <w:b w:val="false"/>
                <w:i w:val="false"/>
                <w:color w:val="000000"/>
                <w:sz w:val="20"/>
              </w:rPr>
              <w:t>
</w:t>
            </w:r>
            <w:r>
              <w:rPr>
                <w:rFonts w:ascii="Times New Roman"/>
                <w:b w:val="false"/>
                <w:i w:val="false"/>
                <w:color w:val="000000"/>
                <w:sz w:val="20"/>
              </w:rPr>
              <w:t>7. Зачистка, взвешивание</w:t>
            </w:r>
          </w:p>
          <w:p>
            <w:pPr>
              <w:spacing w:after="20"/>
              <w:ind w:left="20"/>
              <w:jc w:val="both"/>
            </w:pPr>
            <w:r>
              <w:rPr>
                <w:rFonts w:ascii="Times New Roman"/>
                <w:b w:val="false"/>
                <w:i w:val="false"/>
                <w:color w:val="000000"/>
                <w:sz w:val="20"/>
              </w:rPr>
              <w:t>
8. Заморозка туш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0206109800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субпродукты крупного рогатого скота, свежие или охлажденные,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говяжьи, охлажденные – Сердце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4" w:id="3717"/>
          <w:p>
            <w:pPr>
              <w:spacing w:after="20"/>
              <w:ind w:left="20"/>
              <w:jc w:val="both"/>
            </w:pPr>
            <w:r>
              <w:rPr>
                <w:rFonts w:ascii="Times New Roman"/>
                <w:b w:val="false"/>
                <w:i w:val="false"/>
                <w:color w:val="000000"/>
                <w:sz w:val="20"/>
              </w:rPr>
              <w:t>
1. Промывка</w:t>
            </w:r>
          </w:p>
          <w:bookmarkEnd w:id="3717"/>
          <w:p>
            <w:pPr>
              <w:spacing w:after="20"/>
              <w:ind w:left="20"/>
              <w:jc w:val="both"/>
            </w:pPr>
            <w:r>
              <w:rPr>
                <w:rFonts w:ascii="Times New Roman"/>
                <w:b w:val="false"/>
                <w:i w:val="false"/>
                <w:color w:val="000000"/>
                <w:sz w:val="20"/>
              </w:rPr>
              <w:t>
</w:t>
            </w:r>
            <w:r>
              <w:rPr>
                <w:rFonts w:ascii="Times New Roman"/>
                <w:b w:val="false"/>
                <w:i w:val="false"/>
                <w:color w:val="000000"/>
                <w:sz w:val="20"/>
              </w:rPr>
              <w:t>2.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Зачистка</w:t>
            </w:r>
          </w:p>
          <w:p>
            <w:pPr>
              <w:spacing w:after="20"/>
              <w:ind w:left="20"/>
              <w:jc w:val="both"/>
            </w:pPr>
            <w:r>
              <w:rPr>
                <w:rFonts w:ascii="Times New Roman"/>
                <w:b w:val="false"/>
                <w:i w:val="false"/>
                <w:color w:val="000000"/>
                <w:sz w:val="20"/>
              </w:rPr>
              <w:t>
4.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7" w:id="3718"/>
          <w:p>
            <w:pPr>
              <w:spacing w:after="20"/>
              <w:ind w:left="20"/>
              <w:jc w:val="both"/>
            </w:pPr>
            <w:r>
              <w:rPr>
                <w:rFonts w:ascii="Times New Roman"/>
                <w:b w:val="false"/>
                <w:i w:val="false"/>
                <w:color w:val="000000"/>
                <w:sz w:val="20"/>
              </w:rPr>
              <w:t>
1. Промывка</w:t>
            </w:r>
          </w:p>
          <w:bookmarkEnd w:id="3718"/>
          <w:p>
            <w:pPr>
              <w:spacing w:after="20"/>
              <w:ind w:left="20"/>
              <w:jc w:val="both"/>
            </w:pPr>
            <w:r>
              <w:rPr>
                <w:rFonts w:ascii="Times New Roman"/>
                <w:b w:val="false"/>
                <w:i w:val="false"/>
                <w:color w:val="000000"/>
                <w:sz w:val="20"/>
              </w:rPr>
              <w:t>
</w:t>
            </w:r>
            <w:r>
              <w:rPr>
                <w:rFonts w:ascii="Times New Roman"/>
                <w:b w:val="false"/>
                <w:i w:val="false"/>
                <w:color w:val="000000"/>
                <w:sz w:val="20"/>
              </w:rPr>
              <w:t>2. Охлаждение</w:t>
            </w:r>
          </w:p>
          <w:p>
            <w:pPr>
              <w:spacing w:after="20"/>
              <w:ind w:left="20"/>
              <w:jc w:val="both"/>
            </w:pPr>
            <w:r>
              <w:rPr>
                <w:rFonts w:ascii="Times New Roman"/>
                <w:b w:val="false"/>
                <w:i w:val="false"/>
                <w:color w:val="000000"/>
                <w:sz w:val="20"/>
              </w:rPr>
              <w:t>
3. Зачистка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0206299900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субпродукты крупного рогатого скота, замороженные,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говяжьи, замороженные – Сердце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9" w:id="3719"/>
          <w:p>
            <w:pPr>
              <w:spacing w:after="20"/>
              <w:ind w:left="20"/>
              <w:jc w:val="both"/>
            </w:pPr>
            <w:r>
              <w:rPr>
                <w:rFonts w:ascii="Times New Roman"/>
                <w:b w:val="false"/>
                <w:i w:val="false"/>
                <w:color w:val="000000"/>
                <w:sz w:val="20"/>
              </w:rPr>
              <w:t>
1. Промывка</w:t>
            </w:r>
          </w:p>
          <w:bookmarkEnd w:id="3719"/>
          <w:p>
            <w:pPr>
              <w:spacing w:after="20"/>
              <w:ind w:left="20"/>
              <w:jc w:val="both"/>
            </w:pPr>
            <w:r>
              <w:rPr>
                <w:rFonts w:ascii="Times New Roman"/>
                <w:b w:val="false"/>
                <w:i w:val="false"/>
                <w:color w:val="000000"/>
                <w:sz w:val="20"/>
              </w:rPr>
              <w:t>
</w:t>
            </w:r>
            <w:r>
              <w:rPr>
                <w:rFonts w:ascii="Times New Roman"/>
                <w:b w:val="false"/>
                <w:i w:val="false"/>
                <w:color w:val="000000"/>
                <w:sz w:val="20"/>
              </w:rPr>
              <w:t>2.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w:t>
            </w:r>
          </w:p>
          <w:p>
            <w:pPr>
              <w:spacing w:after="20"/>
              <w:ind w:left="20"/>
              <w:jc w:val="both"/>
            </w:pPr>
            <w:r>
              <w:rPr>
                <w:rFonts w:ascii="Times New Roman"/>
                <w:b w:val="false"/>
                <w:i w:val="false"/>
                <w:color w:val="000000"/>
                <w:sz w:val="20"/>
              </w:rPr>
              <w:t>
5. Заморозка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3" w:id="3720"/>
          <w:p>
            <w:pPr>
              <w:spacing w:after="20"/>
              <w:ind w:left="20"/>
              <w:jc w:val="both"/>
            </w:pPr>
            <w:r>
              <w:rPr>
                <w:rFonts w:ascii="Times New Roman"/>
                <w:b w:val="false"/>
                <w:i w:val="false"/>
                <w:color w:val="000000"/>
                <w:sz w:val="20"/>
              </w:rPr>
              <w:t>
1. Промывка</w:t>
            </w:r>
          </w:p>
          <w:bookmarkEnd w:id="3720"/>
          <w:p>
            <w:pPr>
              <w:spacing w:after="20"/>
              <w:ind w:left="20"/>
              <w:jc w:val="both"/>
            </w:pPr>
            <w:r>
              <w:rPr>
                <w:rFonts w:ascii="Times New Roman"/>
                <w:b w:val="false"/>
                <w:i w:val="false"/>
                <w:color w:val="000000"/>
                <w:sz w:val="20"/>
              </w:rPr>
              <w:t>
</w:t>
            </w:r>
            <w:r>
              <w:rPr>
                <w:rFonts w:ascii="Times New Roman"/>
                <w:b w:val="false"/>
                <w:i w:val="false"/>
                <w:color w:val="000000"/>
                <w:sz w:val="20"/>
              </w:rPr>
              <w:t>2.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Зачистка</w:t>
            </w:r>
          </w:p>
          <w:p>
            <w:pPr>
              <w:spacing w:after="20"/>
              <w:ind w:left="20"/>
              <w:jc w:val="both"/>
            </w:pPr>
            <w:r>
              <w:rPr>
                <w:rFonts w:ascii="Times New Roman"/>
                <w:b w:val="false"/>
                <w:i w:val="false"/>
                <w:color w:val="000000"/>
                <w:sz w:val="20"/>
              </w:rPr>
              <w:t>
4. Заморозка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0206109800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субпродукты крупного рогатого скота, свежие или охлажденные,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говяжьи, охлажденные – Печень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6" w:id="3721"/>
          <w:p>
            <w:pPr>
              <w:spacing w:after="20"/>
              <w:ind w:left="20"/>
              <w:jc w:val="both"/>
            </w:pPr>
            <w:r>
              <w:rPr>
                <w:rFonts w:ascii="Times New Roman"/>
                <w:b w:val="false"/>
                <w:i w:val="false"/>
                <w:color w:val="000000"/>
                <w:sz w:val="20"/>
              </w:rPr>
              <w:t>
1. Промывка</w:t>
            </w:r>
          </w:p>
          <w:bookmarkEnd w:id="3721"/>
          <w:p>
            <w:pPr>
              <w:spacing w:after="20"/>
              <w:ind w:left="20"/>
              <w:jc w:val="both"/>
            </w:pPr>
            <w:r>
              <w:rPr>
                <w:rFonts w:ascii="Times New Roman"/>
                <w:b w:val="false"/>
                <w:i w:val="false"/>
                <w:color w:val="000000"/>
                <w:sz w:val="20"/>
              </w:rPr>
              <w:t>
</w:t>
            </w:r>
            <w:r>
              <w:rPr>
                <w:rFonts w:ascii="Times New Roman"/>
                <w:b w:val="false"/>
                <w:i w:val="false"/>
                <w:color w:val="000000"/>
                <w:sz w:val="20"/>
              </w:rPr>
              <w:t>2.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Зачистка</w:t>
            </w:r>
          </w:p>
          <w:p>
            <w:pPr>
              <w:spacing w:after="20"/>
              <w:ind w:left="20"/>
              <w:jc w:val="both"/>
            </w:pPr>
            <w:r>
              <w:rPr>
                <w:rFonts w:ascii="Times New Roman"/>
                <w:b w:val="false"/>
                <w:i w:val="false"/>
                <w:color w:val="000000"/>
                <w:sz w:val="20"/>
              </w:rPr>
              <w:t>
4.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9" w:id="3722"/>
          <w:p>
            <w:pPr>
              <w:spacing w:after="20"/>
              <w:ind w:left="20"/>
              <w:jc w:val="both"/>
            </w:pPr>
            <w:r>
              <w:rPr>
                <w:rFonts w:ascii="Times New Roman"/>
                <w:b w:val="false"/>
                <w:i w:val="false"/>
                <w:color w:val="000000"/>
                <w:sz w:val="20"/>
              </w:rPr>
              <w:t>
1. Промывка</w:t>
            </w:r>
          </w:p>
          <w:bookmarkEnd w:id="3722"/>
          <w:p>
            <w:pPr>
              <w:spacing w:after="20"/>
              <w:ind w:left="20"/>
              <w:jc w:val="both"/>
            </w:pPr>
            <w:r>
              <w:rPr>
                <w:rFonts w:ascii="Times New Roman"/>
                <w:b w:val="false"/>
                <w:i w:val="false"/>
                <w:color w:val="000000"/>
                <w:sz w:val="20"/>
              </w:rPr>
              <w:t>
</w:t>
            </w:r>
            <w:r>
              <w:rPr>
                <w:rFonts w:ascii="Times New Roman"/>
                <w:b w:val="false"/>
                <w:i w:val="false"/>
                <w:color w:val="000000"/>
                <w:sz w:val="20"/>
              </w:rPr>
              <w:t>2. Охлаждение</w:t>
            </w:r>
          </w:p>
          <w:p>
            <w:pPr>
              <w:spacing w:after="20"/>
              <w:ind w:left="20"/>
              <w:jc w:val="both"/>
            </w:pPr>
            <w:r>
              <w:rPr>
                <w:rFonts w:ascii="Times New Roman"/>
                <w:b w:val="false"/>
                <w:i w:val="false"/>
                <w:color w:val="000000"/>
                <w:sz w:val="20"/>
              </w:rPr>
              <w:t>
3. Зачистка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0206220009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субпродукты крупного рогатого скота, замороженные: печень прочая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говяжьи, замороженные – Печень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1" w:id="3723"/>
          <w:p>
            <w:pPr>
              <w:spacing w:after="20"/>
              <w:ind w:left="20"/>
              <w:jc w:val="both"/>
            </w:pPr>
            <w:r>
              <w:rPr>
                <w:rFonts w:ascii="Times New Roman"/>
                <w:b w:val="false"/>
                <w:i w:val="false"/>
                <w:color w:val="000000"/>
                <w:sz w:val="20"/>
              </w:rPr>
              <w:t>
1. Промывка</w:t>
            </w:r>
          </w:p>
          <w:bookmarkEnd w:id="3723"/>
          <w:p>
            <w:pPr>
              <w:spacing w:after="20"/>
              <w:ind w:left="20"/>
              <w:jc w:val="both"/>
            </w:pPr>
            <w:r>
              <w:rPr>
                <w:rFonts w:ascii="Times New Roman"/>
                <w:b w:val="false"/>
                <w:i w:val="false"/>
                <w:color w:val="000000"/>
                <w:sz w:val="20"/>
              </w:rPr>
              <w:t>
</w:t>
            </w:r>
            <w:r>
              <w:rPr>
                <w:rFonts w:ascii="Times New Roman"/>
                <w:b w:val="false"/>
                <w:i w:val="false"/>
                <w:color w:val="000000"/>
                <w:sz w:val="20"/>
              </w:rPr>
              <w:t>2.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w:t>
            </w:r>
          </w:p>
          <w:p>
            <w:pPr>
              <w:spacing w:after="20"/>
              <w:ind w:left="20"/>
              <w:jc w:val="both"/>
            </w:pPr>
            <w:r>
              <w:rPr>
                <w:rFonts w:ascii="Times New Roman"/>
                <w:b w:val="false"/>
                <w:i w:val="false"/>
                <w:color w:val="000000"/>
                <w:sz w:val="20"/>
              </w:rPr>
              <w:t>
5. Заморозка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5" w:id="3724"/>
          <w:p>
            <w:pPr>
              <w:spacing w:after="20"/>
              <w:ind w:left="20"/>
              <w:jc w:val="both"/>
            </w:pPr>
            <w:r>
              <w:rPr>
                <w:rFonts w:ascii="Times New Roman"/>
                <w:b w:val="false"/>
                <w:i w:val="false"/>
                <w:color w:val="000000"/>
                <w:sz w:val="20"/>
              </w:rPr>
              <w:t>
1. Промывка</w:t>
            </w:r>
          </w:p>
          <w:bookmarkEnd w:id="3724"/>
          <w:p>
            <w:pPr>
              <w:spacing w:after="20"/>
              <w:ind w:left="20"/>
              <w:jc w:val="both"/>
            </w:pPr>
            <w:r>
              <w:rPr>
                <w:rFonts w:ascii="Times New Roman"/>
                <w:b w:val="false"/>
                <w:i w:val="false"/>
                <w:color w:val="000000"/>
                <w:sz w:val="20"/>
              </w:rPr>
              <w:t>
</w:t>
            </w:r>
            <w:r>
              <w:rPr>
                <w:rFonts w:ascii="Times New Roman"/>
                <w:b w:val="false"/>
                <w:i w:val="false"/>
                <w:color w:val="000000"/>
                <w:sz w:val="20"/>
              </w:rPr>
              <w:t>2.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Зачистка</w:t>
            </w:r>
          </w:p>
          <w:p>
            <w:pPr>
              <w:spacing w:after="20"/>
              <w:ind w:left="20"/>
              <w:jc w:val="both"/>
            </w:pPr>
            <w:r>
              <w:rPr>
                <w:rFonts w:ascii="Times New Roman"/>
                <w:b w:val="false"/>
                <w:i w:val="false"/>
                <w:color w:val="000000"/>
                <w:sz w:val="20"/>
              </w:rPr>
              <w:t>
4. Заморозка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0206109800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субпродукты крупного рогатого скота, свежие или охлажденные,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говяжьи, охлажденные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8" w:id="3725"/>
          <w:p>
            <w:pPr>
              <w:spacing w:after="20"/>
              <w:ind w:left="20"/>
              <w:jc w:val="both"/>
            </w:pPr>
            <w:r>
              <w:rPr>
                <w:rFonts w:ascii="Times New Roman"/>
                <w:b w:val="false"/>
                <w:i w:val="false"/>
                <w:color w:val="000000"/>
                <w:sz w:val="20"/>
              </w:rPr>
              <w:t>
1. Опалка</w:t>
            </w:r>
          </w:p>
          <w:bookmarkEnd w:id="3725"/>
          <w:p>
            <w:pPr>
              <w:spacing w:after="20"/>
              <w:ind w:left="20"/>
              <w:jc w:val="both"/>
            </w:pPr>
            <w:r>
              <w:rPr>
                <w:rFonts w:ascii="Times New Roman"/>
                <w:b w:val="false"/>
                <w:i w:val="false"/>
                <w:color w:val="000000"/>
                <w:sz w:val="20"/>
              </w:rPr>
              <w:t>
</w:t>
            </w:r>
            <w:r>
              <w:rPr>
                <w:rFonts w:ascii="Times New Roman"/>
                <w:b w:val="false"/>
                <w:i w:val="false"/>
                <w:color w:val="000000"/>
                <w:sz w:val="20"/>
              </w:rPr>
              <w:t>2. Зачистка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Промывка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Охлаждение</w:t>
            </w:r>
          </w:p>
          <w:p>
            <w:pPr>
              <w:spacing w:after="20"/>
              <w:ind w:left="20"/>
              <w:jc w:val="both"/>
            </w:pPr>
            <w:r>
              <w:rPr>
                <w:rFonts w:ascii="Times New Roman"/>
                <w:b w:val="false"/>
                <w:i w:val="false"/>
                <w:color w:val="000000"/>
                <w:sz w:val="20"/>
              </w:rPr>
              <w:t>
5.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2" w:id="3726"/>
          <w:p>
            <w:pPr>
              <w:spacing w:after="20"/>
              <w:ind w:left="20"/>
              <w:jc w:val="both"/>
            </w:pPr>
            <w:r>
              <w:rPr>
                <w:rFonts w:ascii="Times New Roman"/>
                <w:b w:val="false"/>
                <w:i w:val="false"/>
                <w:color w:val="000000"/>
                <w:sz w:val="20"/>
              </w:rPr>
              <w:t>
1. Зачистка</w:t>
            </w:r>
          </w:p>
          <w:bookmarkEnd w:id="3726"/>
          <w:p>
            <w:pPr>
              <w:spacing w:after="20"/>
              <w:ind w:left="20"/>
              <w:jc w:val="both"/>
            </w:pPr>
            <w:r>
              <w:rPr>
                <w:rFonts w:ascii="Times New Roman"/>
                <w:b w:val="false"/>
                <w:i w:val="false"/>
                <w:color w:val="000000"/>
                <w:sz w:val="20"/>
              </w:rPr>
              <w:t>
</w:t>
            </w:r>
            <w:r>
              <w:rPr>
                <w:rFonts w:ascii="Times New Roman"/>
                <w:b w:val="false"/>
                <w:i w:val="false"/>
                <w:color w:val="000000"/>
                <w:sz w:val="20"/>
              </w:rPr>
              <w:t>2. Промывка</w:t>
            </w:r>
          </w:p>
          <w:p>
            <w:pPr>
              <w:spacing w:after="20"/>
              <w:ind w:left="20"/>
              <w:jc w:val="both"/>
            </w:pPr>
            <w:r>
              <w:rPr>
                <w:rFonts w:ascii="Times New Roman"/>
                <w:b w:val="false"/>
                <w:i w:val="false"/>
                <w:color w:val="000000"/>
                <w:sz w:val="20"/>
              </w:rPr>
              <w:t>
3. Охлаждение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0206299900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субпродукты крупного рогатого скота, замороженные,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говяжьи, замороженные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4" w:id="3727"/>
          <w:p>
            <w:pPr>
              <w:spacing w:after="20"/>
              <w:ind w:left="20"/>
              <w:jc w:val="both"/>
            </w:pPr>
            <w:r>
              <w:rPr>
                <w:rFonts w:ascii="Times New Roman"/>
                <w:b w:val="false"/>
                <w:i w:val="false"/>
                <w:color w:val="000000"/>
                <w:sz w:val="20"/>
              </w:rPr>
              <w:t>
1. Опалка</w:t>
            </w:r>
          </w:p>
          <w:bookmarkEnd w:id="3727"/>
          <w:p>
            <w:pPr>
              <w:spacing w:after="20"/>
              <w:ind w:left="20"/>
              <w:jc w:val="both"/>
            </w:pPr>
            <w:r>
              <w:rPr>
                <w:rFonts w:ascii="Times New Roman"/>
                <w:b w:val="false"/>
                <w:i w:val="false"/>
                <w:color w:val="000000"/>
                <w:sz w:val="20"/>
              </w:rPr>
              <w:t>
</w:t>
            </w:r>
            <w:r>
              <w:rPr>
                <w:rFonts w:ascii="Times New Roman"/>
                <w:b w:val="false"/>
                <w:i w:val="false"/>
                <w:color w:val="000000"/>
                <w:sz w:val="20"/>
              </w:rPr>
              <w:t>2. Зачистка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Промывка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w:t>
            </w:r>
          </w:p>
          <w:p>
            <w:pPr>
              <w:spacing w:after="20"/>
              <w:ind w:left="20"/>
              <w:jc w:val="both"/>
            </w:pPr>
            <w:r>
              <w:rPr>
                <w:rFonts w:ascii="Times New Roman"/>
                <w:b w:val="false"/>
                <w:i w:val="false"/>
                <w:color w:val="000000"/>
                <w:sz w:val="20"/>
              </w:rPr>
              <w:t>
5. Заморозка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8" w:id="3728"/>
          <w:p>
            <w:pPr>
              <w:spacing w:after="20"/>
              <w:ind w:left="20"/>
              <w:jc w:val="both"/>
            </w:pPr>
            <w:r>
              <w:rPr>
                <w:rFonts w:ascii="Times New Roman"/>
                <w:b w:val="false"/>
                <w:i w:val="false"/>
                <w:color w:val="000000"/>
                <w:sz w:val="20"/>
              </w:rPr>
              <w:t>
1. Зачистка</w:t>
            </w:r>
          </w:p>
          <w:bookmarkEnd w:id="3728"/>
          <w:p>
            <w:pPr>
              <w:spacing w:after="20"/>
              <w:ind w:left="20"/>
              <w:jc w:val="both"/>
            </w:pPr>
            <w:r>
              <w:rPr>
                <w:rFonts w:ascii="Times New Roman"/>
                <w:b w:val="false"/>
                <w:i w:val="false"/>
                <w:color w:val="000000"/>
                <w:sz w:val="20"/>
              </w:rPr>
              <w:t>
</w:t>
            </w:r>
            <w:r>
              <w:rPr>
                <w:rFonts w:ascii="Times New Roman"/>
                <w:b w:val="false"/>
                <w:i w:val="false"/>
                <w:color w:val="000000"/>
                <w:sz w:val="20"/>
              </w:rPr>
              <w:t>2. Промывка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Упаковка</w:t>
            </w:r>
          </w:p>
          <w:p>
            <w:pPr>
              <w:spacing w:after="20"/>
              <w:ind w:left="20"/>
              <w:jc w:val="both"/>
            </w:pPr>
            <w:r>
              <w:rPr>
                <w:rFonts w:ascii="Times New Roman"/>
                <w:b w:val="false"/>
                <w:i w:val="false"/>
                <w:color w:val="000000"/>
                <w:sz w:val="20"/>
              </w:rPr>
              <w:t>
4. Заморозка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0201209008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прочее, свежее или охлажденное: прочие отруба, необваленные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говяжьи отруба, не обваленные, охлажденные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1" w:id="3729"/>
          <w:p>
            <w:pPr>
              <w:spacing w:after="20"/>
              <w:ind w:left="20"/>
              <w:jc w:val="both"/>
            </w:pPr>
            <w:r>
              <w:rPr>
                <w:rFonts w:ascii="Times New Roman"/>
                <w:b w:val="false"/>
                <w:i w:val="false"/>
                <w:color w:val="000000"/>
                <w:sz w:val="20"/>
              </w:rPr>
              <w:t>
1. Разделка туш и полутуш (лопатки, окорока, грудную клетку, крестец и шею и т.п.).</w:t>
            </w:r>
          </w:p>
          <w:bookmarkEnd w:id="3729"/>
          <w:p>
            <w:pPr>
              <w:spacing w:after="20"/>
              <w:ind w:left="20"/>
              <w:jc w:val="both"/>
            </w:pPr>
            <w:r>
              <w:rPr>
                <w:rFonts w:ascii="Times New Roman"/>
                <w:b w:val="false"/>
                <w:i w:val="false"/>
                <w:color w:val="000000"/>
                <w:sz w:val="20"/>
              </w:rPr>
              <w:t>
</w:t>
            </w:r>
            <w:r>
              <w:rPr>
                <w:rFonts w:ascii="Times New Roman"/>
                <w:b w:val="false"/>
                <w:i w:val="false"/>
                <w:color w:val="000000"/>
                <w:sz w:val="20"/>
              </w:rPr>
              <w:t>2. Упаковка и маркировка.</w:t>
            </w:r>
          </w:p>
          <w:p>
            <w:pPr>
              <w:spacing w:after="20"/>
              <w:ind w:left="20"/>
              <w:jc w:val="both"/>
            </w:pPr>
            <w:r>
              <w:rPr>
                <w:rFonts w:ascii="Times New Roman"/>
                <w:b w:val="false"/>
                <w:i w:val="false"/>
                <w:color w:val="000000"/>
                <w:sz w:val="20"/>
              </w:rPr>
              <w:t>
3.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3" w:id="3730"/>
          <w:p>
            <w:pPr>
              <w:spacing w:after="20"/>
              <w:ind w:left="20"/>
              <w:jc w:val="both"/>
            </w:pPr>
            <w:r>
              <w:rPr>
                <w:rFonts w:ascii="Times New Roman"/>
                <w:b w:val="false"/>
                <w:i w:val="false"/>
                <w:color w:val="000000"/>
                <w:sz w:val="20"/>
              </w:rPr>
              <w:t>
1. Разделка туш и полутуш (лопатки, окорока, грудную клетку, крестец и шею и т.п.).</w:t>
            </w:r>
          </w:p>
          <w:bookmarkEnd w:id="3730"/>
          <w:p>
            <w:pPr>
              <w:spacing w:after="20"/>
              <w:ind w:left="20"/>
              <w:jc w:val="both"/>
            </w:pPr>
            <w:r>
              <w:rPr>
                <w:rFonts w:ascii="Times New Roman"/>
                <w:b w:val="false"/>
                <w:i w:val="false"/>
                <w:color w:val="000000"/>
                <w:sz w:val="20"/>
              </w:rPr>
              <w:t>
2.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0202309004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замороженное: прочие отруба, необваленные,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говяжьи отруба, не обваленные, замороженные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4" w:id="3731"/>
          <w:p>
            <w:pPr>
              <w:spacing w:after="20"/>
              <w:ind w:left="20"/>
              <w:jc w:val="both"/>
            </w:pPr>
            <w:r>
              <w:rPr>
                <w:rFonts w:ascii="Times New Roman"/>
                <w:b w:val="false"/>
                <w:i w:val="false"/>
                <w:color w:val="000000"/>
                <w:sz w:val="20"/>
              </w:rPr>
              <w:t>
1. Разделка туш и полутуш (лопатки, окорока, грудную клетку, крестец и шею и т.п.).</w:t>
            </w:r>
          </w:p>
          <w:bookmarkEnd w:id="3731"/>
          <w:p>
            <w:pPr>
              <w:spacing w:after="20"/>
              <w:ind w:left="20"/>
              <w:jc w:val="both"/>
            </w:pPr>
            <w:r>
              <w:rPr>
                <w:rFonts w:ascii="Times New Roman"/>
                <w:b w:val="false"/>
                <w:i w:val="false"/>
                <w:color w:val="000000"/>
                <w:sz w:val="20"/>
              </w:rPr>
              <w:t>
</w:t>
            </w:r>
            <w:r>
              <w:rPr>
                <w:rFonts w:ascii="Times New Roman"/>
                <w:b w:val="false"/>
                <w:i w:val="false"/>
                <w:color w:val="000000"/>
                <w:sz w:val="20"/>
              </w:rPr>
              <w:t>2.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Заморозка</w:t>
            </w:r>
          </w:p>
          <w:p>
            <w:pPr>
              <w:spacing w:after="20"/>
              <w:ind w:left="20"/>
              <w:jc w:val="both"/>
            </w:pPr>
            <w:r>
              <w:rPr>
                <w:rFonts w:ascii="Times New Roman"/>
                <w:b w:val="false"/>
                <w:i w:val="false"/>
                <w:color w:val="000000"/>
                <w:sz w:val="20"/>
              </w:rPr>
              <w:t>
4.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7" w:id="3732"/>
          <w:p>
            <w:pPr>
              <w:spacing w:after="20"/>
              <w:ind w:left="20"/>
              <w:jc w:val="both"/>
            </w:pPr>
            <w:r>
              <w:rPr>
                <w:rFonts w:ascii="Times New Roman"/>
                <w:b w:val="false"/>
                <w:i w:val="false"/>
                <w:color w:val="000000"/>
                <w:sz w:val="20"/>
              </w:rPr>
              <w:t>
1. Разделка туш и полутуш (лопатки, окорока, грудную клетку, крестец и шею и т.п.).</w:t>
            </w:r>
          </w:p>
          <w:bookmarkEnd w:id="3732"/>
          <w:p>
            <w:pPr>
              <w:spacing w:after="20"/>
              <w:ind w:left="20"/>
              <w:jc w:val="both"/>
            </w:pPr>
            <w:r>
              <w:rPr>
                <w:rFonts w:ascii="Times New Roman"/>
                <w:b w:val="false"/>
                <w:i w:val="false"/>
                <w:color w:val="000000"/>
                <w:sz w:val="20"/>
              </w:rPr>
              <w:t>
</w:t>
            </w:r>
            <w:r>
              <w:rPr>
                <w:rFonts w:ascii="Times New Roman"/>
                <w:b w:val="false"/>
                <w:i w:val="false"/>
                <w:color w:val="000000"/>
                <w:sz w:val="20"/>
              </w:rPr>
              <w:t>2. Заморозка</w:t>
            </w:r>
          </w:p>
          <w:p>
            <w:pPr>
              <w:spacing w:after="20"/>
              <w:ind w:left="20"/>
              <w:jc w:val="both"/>
            </w:pPr>
            <w:r>
              <w:rPr>
                <w:rFonts w:ascii="Times New Roman"/>
                <w:b w:val="false"/>
                <w:i w:val="false"/>
                <w:color w:val="000000"/>
                <w:sz w:val="20"/>
              </w:rPr>
              <w:t>
3.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0202209009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замороженное: обваленное,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Говяжьи отруба, обваленные, замороженные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9" w:id="3733"/>
          <w:p>
            <w:pPr>
              <w:spacing w:after="20"/>
              <w:ind w:left="20"/>
              <w:jc w:val="both"/>
            </w:pPr>
            <w:r>
              <w:rPr>
                <w:rFonts w:ascii="Times New Roman"/>
                <w:b w:val="false"/>
                <w:i w:val="false"/>
                <w:color w:val="000000"/>
                <w:sz w:val="20"/>
              </w:rPr>
              <w:t>
1. Разделка туш и полутуш (лопатки, окорока, грудную клетку, крестец и шею и т.п.).</w:t>
            </w:r>
          </w:p>
          <w:bookmarkEnd w:id="3733"/>
          <w:p>
            <w:pPr>
              <w:spacing w:after="20"/>
              <w:ind w:left="20"/>
              <w:jc w:val="both"/>
            </w:pPr>
            <w:r>
              <w:rPr>
                <w:rFonts w:ascii="Times New Roman"/>
                <w:b w:val="false"/>
                <w:i w:val="false"/>
                <w:color w:val="000000"/>
                <w:sz w:val="20"/>
              </w:rPr>
              <w:t>
</w:t>
            </w:r>
            <w:r>
              <w:rPr>
                <w:rFonts w:ascii="Times New Roman"/>
                <w:b w:val="false"/>
                <w:i w:val="false"/>
                <w:color w:val="000000"/>
                <w:sz w:val="20"/>
              </w:rPr>
              <w:t>2. Обвалка.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Жиловка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Заморозка</w:t>
            </w:r>
          </w:p>
          <w:p>
            <w:pPr>
              <w:spacing w:after="20"/>
              <w:ind w:left="20"/>
              <w:jc w:val="both"/>
            </w:pPr>
            <w:r>
              <w:rPr>
                <w:rFonts w:ascii="Times New Roman"/>
                <w:b w:val="false"/>
                <w:i w:val="false"/>
                <w:color w:val="000000"/>
                <w:sz w:val="20"/>
              </w:rPr>
              <w:t>
6.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4" w:id="3734"/>
          <w:p>
            <w:pPr>
              <w:spacing w:after="20"/>
              <w:ind w:left="20"/>
              <w:jc w:val="both"/>
            </w:pPr>
            <w:r>
              <w:rPr>
                <w:rFonts w:ascii="Times New Roman"/>
                <w:b w:val="false"/>
                <w:i w:val="false"/>
                <w:color w:val="000000"/>
                <w:sz w:val="20"/>
              </w:rPr>
              <w:t>
1. Разделка туш и полутуш (лопатки, окорока, грудную клетку, крестец и шею и т.п.).</w:t>
            </w:r>
          </w:p>
          <w:bookmarkEnd w:id="3734"/>
          <w:p>
            <w:pPr>
              <w:spacing w:after="20"/>
              <w:ind w:left="20"/>
              <w:jc w:val="both"/>
            </w:pPr>
            <w:r>
              <w:rPr>
                <w:rFonts w:ascii="Times New Roman"/>
                <w:b w:val="false"/>
                <w:i w:val="false"/>
                <w:color w:val="000000"/>
                <w:sz w:val="20"/>
              </w:rPr>
              <w:t>
</w:t>
            </w:r>
            <w:r>
              <w:rPr>
                <w:rFonts w:ascii="Times New Roman"/>
                <w:b w:val="false"/>
                <w:i w:val="false"/>
                <w:color w:val="000000"/>
                <w:sz w:val="20"/>
              </w:rPr>
              <w:t>2. Обвалка.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Заморозка</w:t>
            </w:r>
          </w:p>
          <w:p>
            <w:pPr>
              <w:spacing w:after="20"/>
              <w:ind w:left="20"/>
              <w:jc w:val="both"/>
            </w:pPr>
            <w:r>
              <w:rPr>
                <w:rFonts w:ascii="Times New Roman"/>
                <w:b w:val="false"/>
                <w:i w:val="false"/>
                <w:color w:val="000000"/>
                <w:sz w:val="20"/>
              </w:rPr>
              <w:t>
4.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0201300005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свежее или охлажденное: обваленное: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Говяжьи отруба, обваленные, охлажденные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7" w:id="3735"/>
          <w:p>
            <w:pPr>
              <w:spacing w:after="20"/>
              <w:ind w:left="20"/>
              <w:jc w:val="both"/>
            </w:pPr>
            <w:r>
              <w:rPr>
                <w:rFonts w:ascii="Times New Roman"/>
                <w:b w:val="false"/>
                <w:i w:val="false"/>
                <w:color w:val="000000"/>
                <w:sz w:val="20"/>
              </w:rPr>
              <w:t>
1. Разделка туш и полутуш (лопатки, окорока, грудную клетку, крестец и шею и т.п.).</w:t>
            </w:r>
          </w:p>
          <w:bookmarkEnd w:id="3735"/>
          <w:p>
            <w:pPr>
              <w:spacing w:after="20"/>
              <w:ind w:left="20"/>
              <w:jc w:val="both"/>
            </w:pPr>
            <w:r>
              <w:rPr>
                <w:rFonts w:ascii="Times New Roman"/>
                <w:b w:val="false"/>
                <w:i w:val="false"/>
                <w:color w:val="000000"/>
                <w:sz w:val="20"/>
              </w:rPr>
              <w:t>
</w:t>
            </w:r>
            <w:r>
              <w:rPr>
                <w:rFonts w:ascii="Times New Roman"/>
                <w:b w:val="false"/>
                <w:i w:val="false"/>
                <w:color w:val="000000"/>
                <w:sz w:val="20"/>
              </w:rPr>
              <w:t>2. Обвалка.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Жиловка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маркировка.</w:t>
            </w:r>
          </w:p>
          <w:p>
            <w:pPr>
              <w:spacing w:after="20"/>
              <w:ind w:left="20"/>
              <w:jc w:val="both"/>
            </w:pPr>
            <w:r>
              <w:rPr>
                <w:rFonts w:ascii="Times New Roman"/>
                <w:b w:val="false"/>
                <w:i w:val="false"/>
                <w:color w:val="000000"/>
                <w:sz w:val="20"/>
              </w:rPr>
              <w:t>
5.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1" w:id="3736"/>
          <w:p>
            <w:pPr>
              <w:spacing w:after="20"/>
              <w:ind w:left="20"/>
              <w:jc w:val="both"/>
            </w:pPr>
            <w:r>
              <w:rPr>
                <w:rFonts w:ascii="Times New Roman"/>
                <w:b w:val="false"/>
                <w:i w:val="false"/>
                <w:color w:val="000000"/>
                <w:sz w:val="20"/>
              </w:rPr>
              <w:t>
1. Разделка туш и полутуш (лопатки, окорока, грудную клетку, крестец и шею и т.п.).</w:t>
            </w:r>
          </w:p>
          <w:bookmarkEnd w:id="3736"/>
          <w:p>
            <w:pPr>
              <w:spacing w:after="20"/>
              <w:ind w:left="20"/>
              <w:jc w:val="both"/>
            </w:pPr>
            <w:r>
              <w:rPr>
                <w:rFonts w:ascii="Times New Roman"/>
                <w:b w:val="false"/>
                <w:i w:val="false"/>
                <w:color w:val="000000"/>
                <w:sz w:val="20"/>
              </w:rPr>
              <w:t>
</w:t>
            </w:r>
            <w:r>
              <w:rPr>
                <w:rFonts w:ascii="Times New Roman"/>
                <w:b w:val="false"/>
                <w:i w:val="false"/>
                <w:color w:val="000000"/>
                <w:sz w:val="20"/>
              </w:rPr>
              <w:t>2. Обвалка.</w:t>
            </w:r>
          </w:p>
          <w:p>
            <w:pPr>
              <w:spacing w:after="20"/>
              <w:ind w:left="20"/>
              <w:jc w:val="both"/>
            </w:pPr>
            <w:r>
              <w:rPr>
                <w:rFonts w:ascii="Times New Roman"/>
                <w:b w:val="false"/>
                <w:i w:val="false"/>
                <w:color w:val="000000"/>
                <w:sz w:val="20"/>
              </w:rPr>
              <w:t>
3.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0205002000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лошадей, ослов, мулов или лошаков, свежее или охлажденное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конина в тушах, полутушах, четвертинах охлажденное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3" w:id="3737"/>
          <w:p>
            <w:pPr>
              <w:spacing w:after="20"/>
              <w:ind w:left="20"/>
              <w:jc w:val="both"/>
            </w:pPr>
            <w:r>
              <w:rPr>
                <w:rFonts w:ascii="Times New Roman"/>
                <w:b w:val="false"/>
                <w:i w:val="false"/>
                <w:color w:val="000000"/>
                <w:sz w:val="20"/>
              </w:rPr>
              <w:t>
 </w:t>
            </w:r>
          </w:p>
          <w:bookmarkEnd w:id="3737"/>
          <w:p>
            <w:pPr>
              <w:spacing w:after="20"/>
              <w:ind w:left="20"/>
              <w:jc w:val="both"/>
            </w:pPr>
            <w:r>
              <w:rPr>
                <w:rFonts w:ascii="Times New Roman"/>
                <w:b w:val="false"/>
                <w:i w:val="false"/>
                <w:color w:val="000000"/>
                <w:sz w:val="20"/>
              </w:rPr>
              <w:t>
1. Предубойная выдержка.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Оглушение (иск. при наличии бокса для ритуального убоя).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Обескровливание скота.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Съемка шкур.</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Отделение головы, нижних частей конечностей, удаление внутренних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Разделение туши на полутуши или четвертины.</w:t>
            </w:r>
          </w:p>
          <w:p>
            <w:pPr>
              <w:spacing w:after="20"/>
              <w:ind w:left="20"/>
              <w:jc w:val="both"/>
            </w:pPr>
            <w:r>
              <w:rPr>
                <w:rFonts w:ascii="Times New Roman"/>
                <w:b w:val="false"/>
                <w:i w:val="false"/>
                <w:color w:val="000000"/>
                <w:sz w:val="20"/>
              </w:rPr>
              <w:t>
</w:t>
            </w:r>
            <w:r>
              <w:rPr>
                <w:rFonts w:ascii="Times New Roman"/>
                <w:b w:val="false"/>
                <w:i w:val="false"/>
                <w:color w:val="000000"/>
                <w:sz w:val="20"/>
              </w:rPr>
              <w:t>7. Зачистка, взвешивание.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Охлаждение туш или полутуш.</w:t>
            </w:r>
          </w:p>
          <w:p>
            <w:pPr>
              <w:spacing w:after="20"/>
              <w:ind w:left="20"/>
              <w:jc w:val="both"/>
            </w:pPr>
            <w:r>
              <w:rPr>
                <w:rFonts w:ascii="Times New Roman"/>
                <w:b w:val="false"/>
                <w:i w:val="false"/>
                <w:color w:val="000000"/>
                <w:sz w:val="20"/>
              </w:rPr>
              <w:t>
</w:t>
            </w:r>
            <w:r>
              <w:rPr>
                <w:rFonts w:ascii="Times New Roman"/>
                <w:b w:val="false"/>
                <w:i w:val="false"/>
                <w:color w:val="000000"/>
                <w:sz w:val="20"/>
              </w:rPr>
              <w:t>9. Разделка туш и полутуш (лопатки, окорока, грудную клетку, крестец и шею).</w:t>
            </w:r>
          </w:p>
          <w:p>
            <w:pPr>
              <w:spacing w:after="20"/>
              <w:ind w:left="20"/>
              <w:jc w:val="both"/>
            </w:pPr>
            <w:r>
              <w:rPr>
                <w:rFonts w:ascii="Times New Roman"/>
                <w:b w:val="false"/>
                <w:i w:val="false"/>
                <w:color w:val="000000"/>
                <w:sz w:val="20"/>
              </w:rPr>
              <w:t>
</w:t>
            </w:r>
            <w:r>
              <w:rPr>
                <w:rFonts w:ascii="Times New Roman"/>
                <w:b w:val="false"/>
                <w:i w:val="false"/>
                <w:color w:val="000000"/>
                <w:sz w:val="20"/>
              </w:rPr>
              <w:t>10. Упаковка и маркировка.</w:t>
            </w:r>
          </w:p>
          <w:p>
            <w:pPr>
              <w:spacing w:after="20"/>
              <w:ind w:left="20"/>
              <w:jc w:val="both"/>
            </w:pPr>
            <w:r>
              <w:rPr>
                <w:rFonts w:ascii="Times New Roman"/>
                <w:b w:val="false"/>
                <w:i w:val="false"/>
                <w:color w:val="000000"/>
                <w:sz w:val="20"/>
              </w:rPr>
              <w:t>
11.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3" w:id="3738"/>
          <w:p>
            <w:pPr>
              <w:spacing w:after="20"/>
              <w:ind w:left="20"/>
              <w:jc w:val="both"/>
            </w:pPr>
            <w:r>
              <w:rPr>
                <w:rFonts w:ascii="Times New Roman"/>
                <w:b w:val="false"/>
                <w:i w:val="false"/>
                <w:color w:val="000000"/>
                <w:sz w:val="20"/>
              </w:rPr>
              <w:t>
 </w:t>
            </w:r>
          </w:p>
          <w:bookmarkEnd w:id="3738"/>
          <w:p>
            <w:pPr>
              <w:spacing w:after="20"/>
              <w:ind w:left="20"/>
              <w:jc w:val="both"/>
            </w:pPr>
            <w:r>
              <w:rPr>
                <w:rFonts w:ascii="Times New Roman"/>
                <w:b w:val="false"/>
                <w:i w:val="false"/>
                <w:color w:val="000000"/>
                <w:sz w:val="20"/>
              </w:rPr>
              <w:t>
1. Предубойная выдержка.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Оглушение (иск. при наличии бокса для ритуального убоя).</w:t>
            </w:r>
          </w:p>
          <w:p>
            <w:pPr>
              <w:spacing w:after="20"/>
              <w:ind w:left="20"/>
              <w:jc w:val="both"/>
            </w:pPr>
            <w:r>
              <w:rPr>
                <w:rFonts w:ascii="Times New Roman"/>
                <w:b w:val="false"/>
                <w:i w:val="false"/>
                <w:color w:val="000000"/>
                <w:sz w:val="20"/>
              </w:rPr>
              <w:t>
</w:t>
            </w:r>
            <w:r>
              <w:rPr>
                <w:rFonts w:ascii="Times New Roman"/>
                <w:b w:val="false"/>
                <w:i w:val="false"/>
                <w:color w:val="000000"/>
                <w:sz w:val="20"/>
              </w:rPr>
              <w:t>3. Убой и обескровливание скота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Съемка шкур.</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Отделение головы, нижних частей конечностей, удаление внутренних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Разделение туши на полутуши или четвертины.</w:t>
            </w:r>
          </w:p>
          <w:p>
            <w:pPr>
              <w:spacing w:after="20"/>
              <w:ind w:left="20"/>
              <w:jc w:val="both"/>
            </w:pPr>
            <w:r>
              <w:rPr>
                <w:rFonts w:ascii="Times New Roman"/>
                <w:b w:val="false"/>
                <w:i w:val="false"/>
                <w:color w:val="000000"/>
                <w:sz w:val="20"/>
              </w:rPr>
              <w:t>
7. Упаковка и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0205008000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лошадей, ослов, мулов или лошаков, замороженное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конина в тушах, полутушах, четвертинах замороженное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9" w:id="3739"/>
          <w:p>
            <w:pPr>
              <w:spacing w:after="20"/>
              <w:ind w:left="20"/>
              <w:jc w:val="both"/>
            </w:pPr>
            <w:r>
              <w:rPr>
                <w:rFonts w:ascii="Times New Roman"/>
                <w:b w:val="false"/>
                <w:i w:val="false"/>
                <w:color w:val="000000"/>
                <w:sz w:val="20"/>
              </w:rPr>
              <w:t>
 </w:t>
            </w:r>
          </w:p>
          <w:bookmarkEnd w:id="3739"/>
          <w:p>
            <w:pPr>
              <w:spacing w:after="20"/>
              <w:ind w:left="20"/>
              <w:jc w:val="both"/>
            </w:pPr>
            <w:r>
              <w:rPr>
                <w:rFonts w:ascii="Times New Roman"/>
                <w:b w:val="false"/>
                <w:i w:val="false"/>
                <w:color w:val="000000"/>
                <w:sz w:val="20"/>
              </w:rPr>
              <w:t>
1. Предубойная выдержка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Оглушение (иск. при наличии бокса для ритуального забоя).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Обескровливание скота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Съемка шкур</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Отделение головы, нижних частей конечностей, удаление внутренних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Разделение туши на полутуши или четвертины</w:t>
            </w:r>
          </w:p>
          <w:p>
            <w:pPr>
              <w:spacing w:after="20"/>
              <w:ind w:left="20"/>
              <w:jc w:val="both"/>
            </w:pPr>
            <w:r>
              <w:rPr>
                <w:rFonts w:ascii="Times New Roman"/>
                <w:b w:val="false"/>
                <w:i w:val="false"/>
                <w:color w:val="000000"/>
                <w:sz w:val="20"/>
              </w:rPr>
              <w:t>
</w:t>
            </w:r>
            <w:r>
              <w:rPr>
                <w:rFonts w:ascii="Times New Roman"/>
                <w:b w:val="false"/>
                <w:i w:val="false"/>
                <w:color w:val="000000"/>
                <w:sz w:val="20"/>
              </w:rPr>
              <w:t>7. Зачистка, взвешивание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Охлаждение туш или полутуш</w:t>
            </w:r>
          </w:p>
          <w:p>
            <w:pPr>
              <w:spacing w:after="20"/>
              <w:ind w:left="20"/>
              <w:jc w:val="both"/>
            </w:pPr>
            <w:r>
              <w:rPr>
                <w:rFonts w:ascii="Times New Roman"/>
                <w:b w:val="false"/>
                <w:i w:val="false"/>
                <w:color w:val="000000"/>
                <w:sz w:val="20"/>
              </w:rPr>
              <w:t>
</w:t>
            </w:r>
            <w:r>
              <w:rPr>
                <w:rFonts w:ascii="Times New Roman"/>
                <w:b w:val="false"/>
                <w:i w:val="false"/>
                <w:color w:val="000000"/>
                <w:sz w:val="20"/>
              </w:rPr>
              <w:t>9. Разделка туш и полутуш (тазобедренный отруб, лопаточный отруб, спинно-поясничный отруб, грудо-реберный отруб, шейный отруб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Замораживание.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 Упаковка и маркировка.</w:t>
            </w:r>
          </w:p>
          <w:p>
            <w:pPr>
              <w:spacing w:after="20"/>
              <w:ind w:left="20"/>
              <w:jc w:val="both"/>
            </w:pPr>
            <w:r>
              <w:rPr>
                <w:rFonts w:ascii="Times New Roman"/>
                <w:b w:val="false"/>
                <w:i w:val="false"/>
                <w:color w:val="000000"/>
                <w:sz w:val="20"/>
              </w:rPr>
              <w:t>
12.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0" w:id="3740"/>
          <w:p>
            <w:pPr>
              <w:spacing w:after="20"/>
              <w:ind w:left="20"/>
              <w:jc w:val="both"/>
            </w:pPr>
            <w:r>
              <w:rPr>
                <w:rFonts w:ascii="Times New Roman"/>
                <w:b w:val="false"/>
                <w:i w:val="false"/>
                <w:color w:val="000000"/>
                <w:sz w:val="20"/>
              </w:rPr>
              <w:t>
1. Предубойная выдержка</w:t>
            </w:r>
          </w:p>
          <w:bookmarkEnd w:id="3740"/>
          <w:p>
            <w:pPr>
              <w:spacing w:after="20"/>
              <w:ind w:left="20"/>
              <w:jc w:val="both"/>
            </w:pPr>
            <w:r>
              <w:rPr>
                <w:rFonts w:ascii="Times New Roman"/>
                <w:b w:val="false"/>
                <w:i w:val="false"/>
                <w:color w:val="000000"/>
                <w:sz w:val="20"/>
              </w:rPr>
              <w:t>
</w:t>
            </w:r>
            <w:r>
              <w:rPr>
                <w:rFonts w:ascii="Times New Roman"/>
                <w:b w:val="false"/>
                <w:i w:val="false"/>
                <w:color w:val="000000"/>
                <w:sz w:val="20"/>
              </w:rPr>
              <w:t>2. Оглушение (иск. при наличии бокса для ритуального забоя)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Обескровливание скота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Съемка шкур</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Отделение головы, нижних частей конечностей, удаление внутренних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Разделение туши на полутуши или четвертины.</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Заморживание.</w:t>
            </w:r>
          </w:p>
          <w:p>
            <w:pPr>
              <w:spacing w:after="20"/>
              <w:ind w:left="20"/>
              <w:jc w:val="both"/>
            </w:pPr>
            <w:r>
              <w:rPr>
                <w:rFonts w:ascii="Times New Roman"/>
                <w:b w:val="false"/>
                <w:i w:val="false"/>
                <w:color w:val="000000"/>
                <w:sz w:val="20"/>
              </w:rPr>
              <w:t>
8. Упаковка и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0206809100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субпродукты лошадей, ослов, мулов или лошаков, свежие или охлажденные,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конские, охлажденные – Сердце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7" w:id="3741"/>
          <w:p>
            <w:pPr>
              <w:spacing w:after="20"/>
              <w:ind w:left="20"/>
              <w:jc w:val="both"/>
            </w:pPr>
            <w:r>
              <w:rPr>
                <w:rFonts w:ascii="Times New Roman"/>
                <w:b w:val="false"/>
                <w:i w:val="false"/>
                <w:color w:val="000000"/>
                <w:sz w:val="20"/>
              </w:rPr>
              <w:t>
1. Промывка</w:t>
            </w:r>
          </w:p>
          <w:bookmarkEnd w:id="3741"/>
          <w:p>
            <w:pPr>
              <w:spacing w:after="20"/>
              <w:ind w:left="20"/>
              <w:jc w:val="both"/>
            </w:pPr>
            <w:r>
              <w:rPr>
                <w:rFonts w:ascii="Times New Roman"/>
                <w:b w:val="false"/>
                <w:i w:val="false"/>
                <w:color w:val="000000"/>
                <w:sz w:val="20"/>
              </w:rPr>
              <w:t>
</w:t>
            </w:r>
            <w:r>
              <w:rPr>
                <w:rFonts w:ascii="Times New Roman"/>
                <w:b w:val="false"/>
                <w:i w:val="false"/>
                <w:color w:val="000000"/>
                <w:sz w:val="20"/>
              </w:rPr>
              <w:t>2.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Зачистка</w:t>
            </w:r>
          </w:p>
          <w:p>
            <w:pPr>
              <w:spacing w:after="20"/>
              <w:ind w:left="20"/>
              <w:jc w:val="both"/>
            </w:pPr>
            <w:r>
              <w:rPr>
                <w:rFonts w:ascii="Times New Roman"/>
                <w:b w:val="false"/>
                <w:i w:val="false"/>
                <w:color w:val="000000"/>
                <w:sz w:val="20"/>
              </w:rPr>
              <w:t>
4.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0" w:id="3742"/>
          <w:p>
            <w:pPr>
              <w:spacing w:after="20"/>
              <w:ind w:left="20"/>
              <w:jc w:val="both"/>
            </w:pPr>
            <w:r>
              <w:rPr>
                <w:rFonts w:ascii="Times New Roman"/>
                <w:b w:val="false"/>
                <w:i w:val="false"/>
                <w:color w:val="000000"/>
                <w:sz w:val="20"/>
              </w:rPr>
              <w:t>
1. Промывка</w:t>
            </w:r>
          </w:p>
          <w:bookmarkEnd w:id="3742"/>
          <w:p>
            <w:pPr>
              <w:spacing w:after="20"/>
              <w:ind w:left="20"/>
              <w:jc w:val="both"/>
            </w:pPr>
            <w:r>
              <w:rPr>
                <w:rFonts w:ascii="Times New Roman"/>
                <w:b w:val="false"/>
                <w:i w:val="false"/>
                <w:color w:val="000000"/>
                <w:sz w:val="20"/>
              </w:rPr>
              <w:t>
</w:t>
            </w:r>
            <w:r>
              <w:rPr>
                <w:rFonts w:ascii="Times New Roman"/>
                <w:b w:val="false"/>
                <w:i w:val="false"/>
                <w:color w:val="000000"/>
                <w:sz w:val="20"/>
              </w:rPr>
              <w:t>2. Охлаждение</w:t>
            </w:r>
          </w:p>
          <w:p>
            <w:pPr>
              <w:spacing w:after="20"/>
              <w:ind w:left="20"/>
              <w:jc w:val="both"/>
            </w:pPr>
            <w:r>
              <w:rPr>
                <w:rFonts w:ascii="Times New Roman"/>
                <w:b w:val="false"/>
                <w:i w:val="false"/>
                <w:color w:val="000000"/>
                <w:sz w:val="20"/>
              </w:rPr>
              <w:t>
3. Зачистка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0206909100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субпродукты лошадей, ослов, мулов или лошаков, замороженные,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конские, замороженные – Сердце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2" w:id="3743"/>
          <w:p>
            <w:pPr>
              <w:spacing w:after="20"/>
              <w:ind w:left="20"/>
              <w:jc w:val="both"/>
            </w:pPr>
            <w:r>
              <w:rPr>
                <w:rFonts w:ascii="Times New Roman"/>
                <w:b w:val="false"/>
                <w:i w:val="false"/>
                <w:color w:val="000000"/>
                <w:sz w:val="20"/>
              </w:rPr>
              <w:t>
1. Промывка</w:t>
            </w:r>
          </w:p>
          <w:bookmarkEnd w:id="3743"/>
          <w:p>
            <w:pPr>
              <w:spacing w:after="20"/>
              <w:ind w:left="20"/>
              <w:jc w:val="both"/>
            </w:pPr>
            <w:r>
              <w:rPr>
                <w:rFonts w:ascii="Times New Roman"/>
                <w:b w:val="false"/>
                <w:i w:val="false"/>
                <w:color w:val="000000"/>
                <w:sz w:val="20"/>
              </w:rPr>
              <w:t>
</w:t>
            </w:r>
            <w:r>
              <w:rPr>
                <w:rFonts w:ascii="Times New Roman"/>
                <w:b w:val="false"/>
                <w:i w:val="false"/>
                <w:color w:val="000000"/>
                <w:sz w:val="20"/>
              </w:rPr>
              <w:t>2.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w:t>
            </w:r>
          </w:p>
          <w:p>
            <w:pPr>
              <w:spacing w:after="20"/>
              <w:ind w:left="20"/>
              <w:jc w:val="both"/>
            </w:pPr>
            <w:r>
              <w:rPr>
                <w:rFonts w:ascii="Times New Roman"/>
                <w:b w:val="false"/>
                <w:i w:val="false"/>
                <w:color w:val="000000"/>
                <w:sz w:val="20"/>
              </w:rPr>
              <w:t>
5. Заморозка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6" w:id="3744"/>
          <w:p>
            <w:pPr>
              <w:spacing w:after="20"/>
              <w:ind w:left="20"/>
              <w:jc w:val="both"/>
            </w:pPr>
            <w:r>
              <w:rPr>
                <w:rFonts w:ascii="Times New Roman"/>
                <w:b w:val="false"/>
                <w:i w:val="false"/>
                <w:color w:val="000000"/>
                <w:sz w:val="20"/>
              </w:rPr>
              <w:t>
1. Промывка</w:t>
            </w:r>
          </w:p>
          <w:bookmarkEnd w:id="3744"/>
          <w:p>
            <w:pPr>
              <w:spacing w:after="20"/>
              <w:ind w:left="20"/>
              <w:jc w:val="both"/>
            </w:pPr>
            <w:r>
              <w:rPr>
                <w:rFonts w:ascii="Times New Roman"/>
                <w:b w:val="false"/>
                <w:i w:val="false"/>
                <w:color w:val="000000"/>
                <w:sz w:val="20"/>
              </w:rPr>
              <w:t>
</w:t>
            </w:r>
            <w:r>
              <w:rPr>
                <w:rFonts w:ascii="Times New Roman"/>
                <w:b w:val="false"/>
                <w:i w:val="false"/>
                <w:color w:val="000000"/>
                <w:sz w:val="20"/>
              </w:rPr>
              <w:t>2.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Зачистка</w:t>
            </w:r>
          </w:p>
          <w:p>
            <w:pPr>
              <w:spacing w:after="20"/>
              <w:ind w:left="20"/>
              <w:jc w:val="both"/>
            </w:pPr>
            <w:r>
              <w:rPr>
                <w:rFonts w:ascii="Times New Roman"/>
                <w:b w:val="false"/>
                <w:i w:val="false"/>
                <w:color w:val="000000"/>
                <w:sz w:val="20"/>
              </w:rPr>
              <w:t>
4. Заморозка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0206809100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субпродукты лошадей, ослов, мулов или лошаков, свежие или охлажденные,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конские, охлажденные – Печень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9" w:id="3745"/>
          <w:p>
            <w:pPr>
              <w:spacing w:after="20"/>
              <w:ind w:left="20"/>
              <w:jc w:val="both"/>
            </w:pPr>
            <w:r>
              <w:rPr>
                <w:rFonts w:ascii="Times New Roman"/>
                <w:b w:val="false"/>
                <w:i w:val="false"/>
                <w:color w:val="000000"/>
                <w:sz w:val="20"/>
              </w:rPr>
              <w:t>
1. Промывка</w:t>
            </w:r>
          </w:p>
          <w:bookmarkEnd w:id="3745"/>
          <w:p>
            <w:pPr>
              <w:spacing w:after="20"/>
              <w:ind w:left="20"/>
              <w:jc w:val="both"/>
            </w:pPr>
            <w:r>
              <w:rPr>
                <w:rFonts w:ascii="Times New Roman"/>
                <w:b w:val="false"/>
                <w:i w:val="false"/>
                <w:color w:val="000000"/>
                <w:sz w:val="20"/>
              </w:rPr>
              <w:t>
</w:t>
            </w:r>
            <w:r>
              <w:rPr>
                <w:rFonts w:ascii="Times New Roman"/>
                <w:b w:val="false"/>
                <w:i w:val="false"/>
                <w:color w:val="000000"/>
                <w:sz w:val="20"/>
              </w:rPr>
              <w:t>2.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Зачистка</w:t>
            </w:r>
          </w:p>
          <w:p>
            <w:pPr>
              <w:spacing w:after="20"/>
              <w:ind w:left="20"/>
              <w:jc w:val="both"/>
            </w:pPr>
            <w:r>
              <w:rPr>
                <w:rFonts w:ascii="Times New Roman"/>
                <w:b w:val="false"/>
                <w:i w:val="false"/>
                <w:color w:val="000000"/>
                <w:sz w:val="20"/>
              </w:rPr>
              <w:t>
4.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2" w:id="3746"/>
          <w:p>
            <w:pPr>
              <w:spacing w:after="20"/>
              <w:ind w:left="20"/>
              <w:jc w:val="both"/>
            </w:pPr>
            <w:r>
              <w:rPr>
                <w:rFonts w:ascii="Times New Roman"/>
                <w:b w:val="false"/>
                <w:i w:val="false"/>
                <w:color w:val="000000"/>
                <w:sz w:val="20"/>
              </w:rPr>
              <w:t>
1. Промывка</w:t>
            </w:r>
          </w:p>
          <w:bookmarkEnd w:id="3746"/>
          <w:p>
            <w:pPr>
              <w:spacing w:after="20"/>
              <w:ind w:left="20"/>
              <w:jc w:val="both"/>
            </w:pPr>
            <w:r>
              <w:rPr>
                <w:rFonts w:ascii="Times New Roman"/>
                <w:b w:val="false"/>
                <w:i w:val="false"/>
                <w:color w:val="000000"/>
                <w:sz w:val="20"/>
              </w:rPr>
              <w:t>
</w:t>
            </w:r>
            <w:r>
              <w:rPr>
                <w:rFonts w:ascii="Times New Roman"/>
                <w:b w:val="false"/>
                <w:i w:val="false"/>
                <w:color w:val="000000"/>
                <w:sz w:val="20"/>
              </w:rPr>
              <w:t>2. Охлаждение</w:t>
            </w:r>
          </w:p>
          <w:p>
            <w:pPr>
              <w:spacing w:after="20"/>
              <w:ind w:left="20"/>
              <w:jc w:val="both"/>
            </w:pPr>
            <w:r>
              <w:rPr>
                <w:rFonts w:ascii="Times New Roman"/>
                <w:b w:val="false"/>
                <w:i w:val="false"/>
                <w:color w:val="000000"/>
                <w:sz w:val="20"/>
              </w:rPr>
              <w:t>
3. Зачистка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0206909100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субпродукты лошадей, ослов, мулов или лошаков, замороженные,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конские, замороженные – Печень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4" w:id="3747"/>
          <w:p>
            <w:pPr>
              <w:spacing w:after="20"/>
              <w:ind w:left="20"/>
              <w:jc w:val="both"/>
            </w:pPr>
            <w:r>
              <w:rPr>
                <w:rFonts w:ascii="Times New Roman"/>
                <w:b w:val="false"/>
                <w:i w:val="false"/>
                <w:color w:val="000000"/>
                <w:sz w:val="20"/>
              </w:rPr>
              <w:t>
1. Промывка</w:t>
            </w:r>
          </w:p>
          <w:bookmarkEnd w:id="3747"/>
          <w:p>
            <w:pPr>
              <w:spacing w:after="20"/>
              <w:ind w:left="20"/>
              <w:jc w:val="both"/>
            </w:pPr>
            <w:r>
              <w:rPr>
                <w:rFonts w:ascii="Times New Roman"/>
                <w:b w:val="false"/>
                <w:i w:val="false"/>
                <w:color w:val="000000"/>
                <w:sz w:val="20"/>
              </w:rPr>
              <w:t>
</w:t>
            </w:r>
            <w:r>
              <w:rPr>
                <w:rFonts w:ascii="Times New Roman"/>
                <w:b w:val="false"/>
                <w:i w:val="false"/>
                <w:color w:val="000000"/>
                <w:sz w:val="20"/>
              </w:rPr>
              <w:t>2.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w:t>
            </w:r>
          </w:p>
          <w:p>
            <w:pPr>
              <w:spacing w:after="20"/>
              <w:ind w:left="20"/>
              <w:jc w:val="both"/>
            </w:pPr>
            <w:r>
              <w:rPr>
                <w:rFonts w:ascii="Times New Roman"/>
                <w:b w:val="false"/>
                <w:i w:val="false"/>
                <w:color w:val="000000"/>
                <w:sz w:val="20"/>
              </w:rPr>
              <w:t>
5. Заморозка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8" w:id="3748"/>
          <w:p>
            <w:pPr>
              <w:spacing w:after="20"/>
              <w:ind w:left="20"/>
              <w:jc w:val="both"/>
            </w:pPr>
            <w:r>
              <w:rPr>
                <w:rFonts w:ascii="Times New Roman"/>
                <w:b w:val="false"/>
                <w:i w:val="false"/>
                <w:color w:val="000000"/>
                <w:sz w:val="20"/>
              </w:rPr>
              <w:t>
1. Промывка</w:t>
            </w:r>
          </w:p>
          <w:bookmarkEnd w:id="3748"/>
          <w:p>
            <w:pPr>
              <w:spacing w:after="20"/>
              <w:ind w:left="20"/>
              <w:jc w:val="both"/>
            </w:pPr>
            <w:r>
              <w:rPr>
                <w:rFonts w:ascii="Times New Roman"/>
                <w:b w:val="false"/>
                <w:i w:val="false"/>
                <w:color w:val="000000"/>
                <w:sz w:val="20"/>
              </w:rPr>
              <w:t>
</w:t>
            </w:r>
            <w:r>
              <w:rPr>
                <w:rFonts w:ascii="Times New Roman"/>
                <w:b w:val="false"/>
                <w:i w:val="false"/>
                <w:color w:val="000000"/>
                <w:sz w:val="20"/>
              </w:rPr>
              <w:t>2.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Зачистка</w:t>
            </w:r>
          </w:p>
          <w:p>
            <w:pPr>
              <w:spacing w:after="20"/>
              <w:ind w:left="20"/>
              <w:jc w:val="both"/>
            </w:pPr>
            <w:r>
              <w:rPr>
                <w:rFonts w:ascii="Times New Roman"/>
                <w:b w:val="false"/>
                <w:i w:val="false"/>
                <w:color w:val="000000"/>
                <w:sz w:val="20"/>
              </w:rPr>
              <w:t>
4. Заморозка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0206809100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субпродукты лошадей, ослов, мулов или лошаков, свежие или охлажденные,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конские, охлажденные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1" w:id="3749"/>
          <w:p>
            <w:pPr>
              <w:spacing w:after="20"/>
              <w:ind w:left="20"/>
              <w:jc w:val="both"/>
            </w:pPr>
            <w:r>
              <w:rPr>
                <w:rFonts w:ascii="Times New Roman"/>
                <w:b w:val="false"/>
                <w:i w:val="false"/>
                <w:color w:val="000000"/>
                <w:sz w:val="20"/>
              </w:rPr>
              <w:t>
1. Опалка</w:t>
            </w:r>
          </w:p>
          <w:bookmarkEnd w:id="3749"/>
          <w:p>
            <w:pPr>
              <w:spacing w:after="20"/>
              <w:ind w:left="20"/>
              <w:jc w:val="both"/>
            </w:pPr>
            <w:r>
              <w:rPr>
                <w:rFonts w:ascii="Times New Roman"/>
                <w:b w:val="false"/>
                <w:i w:val="false"/>
                <w:color w:val="000000"/>
                <w:sz w:val="20"/>
              </w:rPr>
              <w:t>
</w:t>
            </w:r>
            <w:r>
              <w:rPr>
                <w:rFonts w:ascii="Times New Roman"/>
                <w:b w:val="false"/>
                <w:i w:val="false"/>
                <w:color w:val="000000"/>
                <w:sz w:val="20"/>
              </w:rPr>
              <w:t>2. Промывка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Зачистка</w:t>
            </w:r>
          </w:p>
          <w:p>
            <w:pPr>
              <w:spacing w:after="20"/>
              <w:ind w:left="20"/>
              <w:jc w:val="both"/>
            </w:pPr>
            <w:r>
              <w:rPr>
                <w:rFonts w:ascii="Times New Roman"/>
                <w:b w:val="false"/>
                <w:i w:val="false"/>
                <w:color w:val="000000"/>
                <w:sz w:val="20"/>
              </w:rPr>
              <w:t>
5.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5" w:id="3750"/>
          <w:p>
            <w:pPr>
              <w:spacing w:after="20"/>
              <w:ind w:left="20"/>
              <w:jc w:val="both"/>
            </w:pPr>
            <w:r>
              <w:rPr>
                <w:rFonts w:ascii="Times New Roman"/>
                <w:b w:val="false"/>
                <w:i w:val="false"/>
                <w:color w:val="000000"/>
                <w:sz w:val="20"/>
              </w:rPr>
              <w:t>
1. Промывка</w:t>
            </w:r>
          </w:p>
          <w:bookmarkEnd w:id="3750"/>
          <w:p>
            <w:pPr>
              <w:spacing w:after="20"/>
              <w:ind w:left="20"/>
              <w:jc w:val="both"/>
            </w:pPr>
            <w:r>
              <w:rPr>
                <w:rFonts w:ascii="Times New Roman"/>
                <w:b w:val="false"/>
                <w:i w:val="false"/>
                <w:color w:val="000000"/>
                <w:sz w:val="20"/>
              </w:rPr>
              <w:t>
</w:t>
            </w:r>
            <w:r>
              <w:rPr>
                <w:rFonts w:ascii="Times New Roman"/>
                <w:b w:val="false"/>
                <w:i w:val="false"/>
                <w:color w:val="000000"/>
                <w:sz w:val="20"/>
              </w:rPr>
              <w:t>2. Охлаждение</w:t>
            </w:r>
          </w:p>
          <w:p>
            <w:pPr>
              <w:spacing w:after="20"/>
              <w:ind w:left="20"/>
              <w:jc w:val="both"/>
            </w:pPr>
            <w:r>
              <w:rPr>
                <w:rFonts w:ascii="Times New Roman"/>
                <w:b w:val="false"/>
                <w:i w:val="false"/>
                <w:color w:val="000000"/>
                <w:sz w:val="20"/>
              </w:rPr>
              <w:t>
3. Зачистка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0206909100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субпродукты лошадей, ослов, мулов или лошаков, замороженные,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конские, замороженные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7" w:id="3751"/>
          <w:p>
            <w:pPr>
              <w:spacing w:after="20"/>
              <w:ind w:left="20"/>
              <w:jc w:val="both"/>
            </w:pPr>
            <w:r>
              <w:rPr>
                <w:rFonts w:ascii="Times New Roman"/>
                <w:b w:val="false"/>
                <w:i w:val="false"/>
                <w:color w:val="000000"/>
                <w:sz w:val="20"/>
              </w:rPr>
              <w:t>
1. Опалка</w:t>
            </w:r>
          </w:p>
          <w:bookmarkEnd w:id="3751"/>
          <w:p>
            <w:pPr>
              <w:spacing w:after="20"/>
              <w:ind w:left="20"/>
              <w:jc w:val="both"/>
            </w:pPr>
            <w:r>
              <w:rPr>
                <w:rFonts w:ascii="Times New Roman"/>
                <w:b w:val="false"/>
                <w:i w:val="false"/>
                <w:color w:val="000000"/>
                <w:sz w:val="20"/>
              </w:rPr>
              <w:t>
</w:t>
            </w:r>
            <w:r>
              <w:rPr>
                <w:rFonts w:ascii="Times New Roman"/>
                <w:b w:val="false"/>
                <w:i w:val="false"/>
                <w:color w:val="000000"/>
                <w:sz w:val="20"/>
              </w:rPr>
              <w:t>2. Промывка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w:t>
            </w:r>
          </w:p>
          <w:p>
            <w:pPr>
              <w:spacing w:after="20"/>
              <w:ind w:left="20"/>
              <w:jc w:val="both"/>
            </w:pPr>
            <w:r>
              <w:rPr>
                <w:rFonts w:ascii="Times New Roman"/>
                <w:b w:val="false"/>
                <w:i w:val="false"/>
                <w:color w:val="000000"/>
                <w:sz w:val="20"/>
              </w:rPr>
              <w:t>
6. Заморозка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2" w:id="3752"/>
          <w:p>
            <w:pPr>
              <w:spacing w:after="20"/>
              <w:ind w:left="20"/>
              <w:jc w:val="both"/>
            </w:pPr>
            <w:r>
              <w:rPr>
                <w:rFonts w:ascii="Times New Roman"/>
                <w:b w:val="false"/>
                <w:i w:val="false"/>
                <w:color w:val="000000"/>
                <w:sz w:val="20"/>
              </w:rPr>
              <w:t>
1. Промывка</w:t>
            </w:r>
          </w:p>
          <w:bookmarkEnd w:id="3752"/>
          <w:p>
            <w:pPr>
              <w:spacing w:after="20"/>
              <w:ind w:left="20"/>
              <w:jc w:val="both"/>
            </w:pPr>
            <w:r>
              <w:rPr>
                <w:rFonts w:ascii="Times New Roman"/>
                <w:b w:val="false"/>
                <w:i w:val="false"/>
                <w:color w:val="000000"/>
                <w:sz w:val="20"/>
              </w:rPr>
              <w:t>
</w:t>
            </w:r>
            <w:r>
              <w:rPr>
                <w:rFonts w:ascii="Times New Roman"/>
                <w:b w:val="false"/>
                <w:i w:val="false"/>
                <w:color w:val="000000"/>
                <w:sz w:val="20"/>
              </w:rPr>
              <w:t>2.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Зачистка</w:t>
            </w:r>
          </w:p>
          <w:p>
            <w:pPr>
              <w:spacing w:after="20"/>
              <w:ind w:left="20"/>
              <w:jc w:val="both"/>
            </w:pPr>
            <w:r>
              <w:rPr>
                <w:rFonts w:ascii="Times New Roman"/>
                <w:b w:val="false"/>
                <w:i w:val="false"/>
                <w:color w:val="000000"/>
                <w:sz w:val="20"/>
              </w:rPr>
              <w:t>
4. Заморозка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0205002000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лошадей, ослов, мулов или лошаков, свежее или охлажденное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конские отруба, не обваленные, охлажденные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5" w:id="3753"/>
          <w:p>
            <w:pPr>
              <w:spacing w:after="20"/>
              <w:ind w:left="20"/>
              <w:jc w:val="both"/>
            </w:pPr>
            <w:r>
              <w:rPr>
                <w:rFonts w:ascii="Times New Roman"/>
                <w:b w:val="false"/>
                <w:i w:val="false"/>
                <w:color w:val="000000"/>
                <w:sz w:val="20"/>
              </w:rPr>
              <w:t>
 </w:t>
            </w:r>
          </w:p>
          <w:bookmarkEnd w:id="3753"/>
          <w:p>
            <w:pPr>
              <w:spacing w:after="20"/>
              <w:ind w:left="20"/>
              <w:jc w:val="both"/>
            </w:pPr>
            <w:r>
              <w:rPr>
                <w:rFonts w:ascii="Times New Roman"/>
                <w:b w:val="false"/>
                <w:i w:val="false"/>
                <w:color w:val="000000"/>
                <w:sz w:val="20"/>
              </w:rPr>
              <w:t>
1. Предубойная выдержка.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Оглушение (иск. при наличии бокса для ритуального убоя).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Обескровливание скота.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Съемка шкур.</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Отделение головы, нижних частей конечностей, удаление внутренних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Разделение туши на полутуши или четвертины.</w:t>
            </w:r>
          </w:p>
          <w:p>
            <w:pPr>
              <w:spacing w:after="20"/>
              <w:ind w:left="20"/>
              <w:jc w:val="both"/>
            </w:pPr>
            <w:r>
              <w:rPr>
                <w:rFonts w:ascii="Times New Roman"/>
                <w:b w:val="false"/>
                <w:i w:val="false"/>
                <w:color w:val="000000"/>
                <w:sz w:val="20"/>
              </w:rPr>
              <w:t>
</w:t>
            </w:r>
            <w:r>
              <w:rPr>
                <w:rFonts w:ascii="Times New Roman"/>
                <w:b w:val="false"/>
                <w:i w:val="false"/>
                <w:color w:val="000000"/>
                <w:sz w:val="20"/>
              </w:rPr>
              <w:t>7. Зачистка, взвешивание.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Охлаждение туш или полутуш.</w:t>
            </w:r>
          </w:p>
          <w:p>
            <w:pPr>
              <w:spacing w:after="20"/>
              <w:ind w:left="20"/>
              <w:jc w:val="both"/>
            </w:pPr>
            <w:r>
              <w:rPr>
                <w:rFonts w:ascii="Times New Roman"/>
                <w:b w:val="false"/>
                <w:i w:val="false"/>
                <w:color w:val="000000"/>
                <w:sz w:val="20"/>
              </w:rPr>
              <w:t>
</w:t>
            </w:r>
            <w:r>
              <w:rPr>
                <w:rFonts w:ascii="Times New Roman"/>
                <w:b w:val="false"/>
                <w:i w:val="false"/>
                <w:color w:val="000000"/>
                <w:sz w:val="20"/>
              </w:rPr>
              <w:t>9. Разделка туш и полутуш (лопатки, окорока, грудную клетку, крестец и шею).</w:t>
            </w:r>
          </w:p>
          <w:p>
            <w:pPr>
              <w:spacing w:after="20"/>
              <w:ind w:left="20"/>
              <w:jc w:val="both"/>
            </w:pPr>
            <w:r>
              <w:rPr>
                <w:rFonts w:ascii="Times New Roman"/>
                <w:b w:val="false"/>
                <w:i w:val="false"/>
                <w:color w:val="000000"/>
                <w:sz w:val="20"/>
              </w:rPr>
              <w:t>
</w:t>
            </w:r>
            <w:r>
              <w:rPr>
                <w:rFonts w:ascii="Times New Roman"/>
                <w:b w:val="false"/>
                <w:i w:val="false"/>
                <w:color w:val="000000"/>
                <w:sz w:val="20"/>
              </w:rPr>
              <w:t>10. Упаковка и маркировка.</w:t>
            </w:r>
          </w:p>
          <w:p>
            <w:pPr>
              <w:spacing w:after="20"/>
              <w:ind w:left="20"/>
              <w:jc w:val="both"/>
            </w:pPr>
            <w:r>
              <w:rPr>
                <w:rFonts w:ascii="Times New Roman"/>
                <w:b w:val="false"/>
                <w:i w:val="false"/>
                <w:color w:val="000000"/>
                <w:sz w:val="20"/>
              </w:rPr>
              <w:t>
11.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5" w:id="3754"/>
          <w:p>
            <w:pPr>
              <w:spacing w:after="20"/>
              <w:ind w:left="20"/>
              <w:jc w:val="both"/>
            </w:pPr>
            <w:r>
              <w:rPr>
                <w:rFonts w:ascii="Times New Roman"/>
                <w:b w:val="false"/>
                <w:i w:val="false"/>
                <w:color w:val="000000"/>
                <w:sz w:val="20"/>
              </w:rPr>
              <w:t>
 </w:t>
            </w:r>
          </w:p>
          <w:bookmarkEnd w:id="3754"/>
          <w:p>
            <w:pPr>
              <w:spacing w:after="20"/>
              <w:ind w:left="20"/>
              <w:jc w:val="both"/>
            </w:pPr>
            <w:r>
              <w:rPr>
                <w:rFonts w:ascii="Times New Roman"/>
                <w:b w:val="false"/>
                <w:i w:val="false"/>
                <w:color w:val="000000"/>
                <w:sz w:val="20"/>
              </w:rPr>
              <w:t>
1. Предубойная выдержка.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Оглушение (иск. при наличии бокса для ритуального убоя).</w:t>
            </w:r>
          </w:p>
          <w:p>
            <w:pPr>
              <w:spacing w:after="20"/>
              <w:ind w:left="20"/>
              <w:jc w:val="both"/>
            </w:pPr>
            <w:r>
              <w:rPr>
                <w:rFonts w:ascii="Times New Roman"/>
                <w:b w:val="false"/>
                <w:i w:val="false"/>
                <w:color w:val="000000"/>
                <w:sz w:val="20"/>
              </w:rPr>
              <w:t>
</w:t>
            </w:r>
            <w:r>
              <w:rPr>
                <w:rFonts w:ascii="Times New Roman"/>
                <w:b w:val="false"/>
                <w:i w:val="false"/>
                <w:color w:val="000000"/>
                <w:sz w:val="20"/>
              </w:rPr>
              <w:t>3. Убой и обескровливание скота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Съемка шкур.</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Отделение головы, нижних частей конечностей, удаление внутренних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Разделение туши на полутуши или четвертины.</w:t>
            </w:r>
          </w:p>
          <w:p>
            <w:pPr>
              <w:spacing w:after="20"/>
              <w:ind w:left="20"/>
              <w:jc w:val="both"/>
            </w:pPr>
            <w:r>
              <w:rPr>
                <w:rFonts w:ascii="Times New Roman"/>
                <w:b w:val="false"/>
                <w:i w:val="false"/>
                <w:color w:val="000000"/>
                <w:sz w:val="20"/>
              </w:rPr>
              <w:t>
7. Упаковка и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0205008000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лошадей, ослов, мулов или лошаков, замороженное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конские отруба, не обваленные, замороженные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1" w:id="3755"/>
          <w:p>
            <w:pPr>
              <w:spacing w:after="20"/>
              <w:ind w:left="20"/>
              <w:jc w:val="both"/>
            </w:pPr>
            <w:r>
              <w:rPr>
                <w:rFonts w:ascii="Times New Roman"/>
                <w:b w:val="false"/>
                <w:i w:val="false"/>
                <w:color w:val="000000"/>
                <w:sz w:val="20"/>
              </w:rPr>
              <w:t>
 </w:t>
            </w:r>
          </w:p>
          <w:bookmarkEnd w:id="3755"/>
          <w:p>
            <w:pPr>
              <w:spacing w:after="20"/>
              <w:ind w:left="20"/>
              <w:jc w:val="both"/>
            </w:pPr>
            <w:r>
              <w:rPr>
                <w:rFonts w:ascii="Times New Roman"/>
                <w:b w:val="false"/>
                <w:i w:val="false"/>
                <w:color w:val="000000"/>
                <w:sz w:val="20"/>
              </w:rPr>
              <w:t>
1. Предубойная выдержка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Оглушение (иск. при наличии бокса для ритуального забоя).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Обескровливание скота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Съемка шкур</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Отделение головы, нижних частей конечностей, удаление внутренних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Разделение туши на полутуши или четвертины</w:t>
            </w:r>
          </w:p>
          <w:p>
            <w:pPr>
              <w:spacing w:after="20"/>
              <w:ind w:left="20"/>
              <w:jc w:val="both"/>
            </w:pPr>
            <w:r>
              <w:rPr>
                <w:rFonts w:ascii="Times New Roman"/>
                <w:b w:val="false"/>
                <w:i w:val="false"/>
                <w:color w:val="000000"/>
                <w:sz w:val="20"/>
              </w:rPr>
              <w:t>
</w:t>
            </w:r>
            <w:r>
              <w:rPr>
                <w:rFonts w:ascii="Times New Roman"/>
                <w:b w:val="false"/>
                <w:i w:val="false"/>
                <w:color w:val="000000"/>
                <w:sz w:val="20"/>
              </w:rPr>
              <w:t>7. Зачистка, взвешивание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Охлаждение туш или полутуш</w:t>
            </w:r>
          </w:p>
          <w:p>
            <w:pPr>
              <w:spacing w:after="20"/>
              <w:ind w:left="20"/>
              <w:jc w:val="both"/>
            </w:pPr>
            <w:r>
              <w:rPr>
                <w:rFonts w:ascii="Times New Roman"/>
                <w:b w:val="false"/>
                <w:i w:val="false"/>
                <w:color w:val="000000"/>
                <w:sz w:val="20"/>
              </w:rPr>
              <w:t>
</w:t>
            </w:r>
            <w:r>
              <w:rPr>
                <w:rFonts w:ascii="Times New Roman"/>
                <w:b w:val="false"/>
                <w:i w:val="false"/>
                <w:color w:val="000000"/>
                <w:sz w:val="20"/>
              </w:rPr>
              <w:t>9. Разделка туш и полутуш (тазобедренный отруб, лопаточный отруб, спинно-поясничный отруб, грудо-реберный отруб, шейный отруб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Замораживание.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 Упаковка и маркировка.</w:t>
            </w:r>
          </w:p>
          <w:p>
            <w:pPr>
              <w:spacing w:after="20"/>
              <w:ind w:left="20"/>
              <w:jc w:val="both"/>
            </w:pPr>
            <w:r>
              <w:rPr>
                <w:rFonts w:ascii="Times New Roman"/>
                <w:b w:val="false"/>
                <w:i w:val="false"/>
                <w:color w:val="000000"/>
                <w:sz w:val="20"/>
              </w:rPr>
              <w:t>
12.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2" w:id="3756"/>
          <w:p>
            <w:pPr>
              <w:spacing w:after="20"/>
              <w:ind w:left="20"/>
              <w:jc w:val="both"/>
            </w:pPr>
            <w:r>
              <w:rPr>
                <w:rFonts w:ascii="Times New Roman"/>
                <w:b w:val="false"/>
                <w:i w:val="false"/>
                <w:color w:val="000000"/>
                <w:sz w:val="20"/>
              </w:rPr>
              <w:t>
1. Предубойная выдержка</w:t>
            </w:r>
          </w:p>
          <w:bookmarkEnd w:id="3756"/>
          <w:p>
            <w:pPr>
              <w:spacing w:after="20"/>
              <w:ind w:left="20"/>
              <w:jc w:val="both"/>
            </w:pPr>
            <w:r>
              <w:rPr>
                <w:rFonts w:ascii="Times New Roman"/>
                <w:b w:val="false"/>
                <w:i w:val="false"/>
                <w:color w:val="000000"/>
                <w:sz w:val="20"/>
              </w:rPr>
              <w:t>
</w:t>
            </w:r>
            <w:r>
              <w:rPr>
                <w:rFonts w:ascii="Times New Roman"/>
                <w:b w:val="false"/>
                <w:i w:val="false"/>
                <w:color w:val="000000"/>
                <w:sz w:val="20"/>
              </w:rPr>
              <w:t>2. Оглушение (иск. при наличии бокса для ритуального забоя)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Обескровливание скота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Съемка шкур</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Отделение головы, нижних частей конечностей, удаление внутренних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Разделение туши на полутуши или четвертины.</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Заморживание.</w:t>
            </w:r>
          </w:p>
          <w:p>
            <w:pPr>
              <w:spacing w:after="20"/>
              <w:ind w:left="20"/>
              <w:jc w:val="both"/>
            </w:pPr>
            <w:r>
              <w:rPr>
                <w:rFonts w:ascii="Times New Roman"/>
                <w:b w:val="false"/>
                <w:i w:val="false"/>
                <w:color w:val="000000"/>
                <w:sz w:val="20"/>
              </w:rPr>
              <w:t>
8. Упаковка и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 свежая или охлажденная: туши и полутуши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баранины в тушах, полутушах, охлажденные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9" w:id="3757"/>
          <w:p>
            <w:pPr>
              <w:spacing w:after="20"/>
              <w:ind w:left="20"/>
              <w:jc w:val="both"/>
            </w:pPr>
            <w:r>
              <w:rPr>
                <w:rFonts w:ascii="Times New Roman"/>
                <w:b w:val="false"/>
                <w:i w:val="false"/>
                <w:color w:val="000000"/>
                <w:sz w:val="20"/>
              </w:rPr>
              <w:t>
 </w:t>
            </w:r>
          </w:p>
          <w:bookmarkEnd w:id="3757"/>
          <w:p>
            <w:pPr>
              <w:spacing w:after="20"/>
              <w:ind w:left="20"/>
              <w:jc w:val="both"/>
            </w:pPr>
            <w:r>
              <w:rPr>
                <w:rFonts w:ascii="Times New Roman"/>
                <w:b w:val="false"/>
                <w:i w:val="false"/>
                <w:color w:val="000000"/>
                <w:sz w:val="20"/>
              </w:rPr>
              <w:t>
1. Предубойная выдержка.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Оглушение.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Обескровливание скота.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Съемка шкур.</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Отделение головы, нижних частей конечностей, удаление внутренних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Зачистка, взвешивание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Разделение туши на полутуши или четвертины.</w:t>
            </w:r>
          </w:p>
          <w:p>
            <w:pPr>
              <w:spacing w:after="20"/>
              <w:ind w:left="20"/>
              <w:jc w:val="both"/>
            </w:pPr>
            <w:r>
              <w:rPr>
                <w:rFonts w:ascii="Times New Roman"/>
                <w:b w:val="false"/>
                <w:i w:val="false"/>
                <w:color w:val="000000"/>
                <w:sz w:val="20"/>
              </w:rPr>
              <w:t>
</w:t>
            </w:r>
            <w:r>
              <w:rPr>
                <w:rFonts w:ascii="Times New Roman"/>
                <w:b w:val="false"/>
                <w:i w:val="false"/>
                <w:color w:val="000000"/>
                <w:sz w:val="20"/>
              </w:rPr>
              <w:t>7. Зачистка, взвешивание.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Охлаждение туш или полутуш.</w:t>
            </w:r>
          </w:p>
          <w:p>
            <w:pPr>
              <w:spacing w:after="20"/>
              <w:ind w:left="20"/>
              <w:jc w:val="both"/>
            </w:pPr>
            <w:r>
              <w:rPr>
                <w:rFonts w:ascii="Times New Roman"/>
                <w:b w:val="false"/>
                <w:i w:val="false"/>
                <w:color w:val="000000"/>
                <w:sz w:val="20"/>
              </w:rPr>
              <w:t>
</w:t>
            </w:r>
            <w:r>
              <w:rPr>
                <w:rFonts w:ascii="Times New Roman"/>
                <w:b w:val="false"/>
                <w:i w:val="false"/>
                <w:color w:val="000000"/>
                <w:sz w:val="20"/>
              </w:rPr>
              <w:t>9. Разделка туш и полутуш (лопатки, окорока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10. Упаковка и маркировка.</w:t>
            </w:r>
          </w:p>
          <w:p>
            <w:pPr>
              <w:spacing w:after="20"/>
              <w:ind w:left="20"/>
              <w:jc w:val="both"/>
            </w:pPr>
            <w:r>
              <w:rPr>
                <w:rFonts w:ascii="Times New Roman"/>
                <w:b w:val="false"/>
                <w:i w:val="false"/>
                <w:color w:val="000000"/>
                <w:sz w:val="20"/>
              </w:rPr>
              <w:t>
11.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0" w:id="3758"/>
          <w:p>
            <w:pPr>
              <w:spacing w:after="20"/>
              <w:ind w:left="20"/>
              <w:jc w:val="both"/>
            </w:pPr>
            <w:r>
              <w:rPr>
                <w:rFonts w:ascii="Times New Roman"/>
                <w:b w:val="false"/>
                <w:i w:val="false"/>
                <w:color w:val="000000"/>
                <w:sz w:val="20"/>
              </w:rPr>
              <w:t>
 </w:t>
            </w:r>
          </w:p>
          <w:bookmarkEnd w:id="3758"/>
          <w:p>
            <w:pPr>
              <w:spacing w:after="20"/>
              <w:ind w:left="20"/>
              <w:jc w:val="both"/>
            </w:pPr>
            <w:r>
              <w:rPr>
                <w:rFonts w:ascii="Times New Roman"/>
                <w:b w:val="false"/>
                <w:i w:val="false"/>
                <w:color w:val="000000"/>
                <w:sz w:val="20"/>
              </w:rPr>
              <w:t>
1. Предубойная выдержка.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Обескровливание скота.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Съемка шкур.</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Отделение головы, нижних частей конечностей, удаление внутренних органов.</w:t>
            </w:r>
          </w:p>
          <w:p>
            <w:pPr>
              <w:spacing w:after="20"/>
              <w:ind w:left="20"/>
              <w:jc w:val="both"/>
            </w:pPr>
            <w:r>
              <w:rPr>
                <w:rFonts w:ascii="Times New Roman"/>
                <w:b w:val="false"/>
                <w:i w:val="false"/>
                <w:color w:val="000000"/>
                <w:sz w:val="20"/>
              </w:rPr>
              <w:t>
5.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 прочая, замороженная: туши и полутуши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баранины в тушах, полутушах, замороженные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4" w:id="3759"/>
          <w:p>
            <w:pPr>
              <w:spacing w:after="20"/>
              <w:ind w:left="20"/>
              <w:jc w:val="both"/>
            </w:pPr>
            <w:r>
              <w:rPr>
                <w:rFonts w:ascii="Times New Roman"/>
                <w:b w:val="false"/>
                <w:i w:val="false"/>
                <w:color w:val="000000"/>
                <w:sz w:val="20"/>
              </w:rPr>
              <w:t>
 </w:t>
            </w:r>
          </w:p>
          <w:bookmarkEnd w:id="3759"/>
          <w:p>
            <w:pPr>
              <w:spacing w:after="20"/>
              <w:ind w:left="20"/>
              <w:jc w:val="both"/>
            </w:pPr>
            <w:r>
              <w:rPr>
                <w:rFonts w:ascii="Times New Roman"/>
                <w:b w:val="false"/>
                <w:i w:val="false"/>
                <w:color w:val="000000"/>
                <w:sz w:val="20"/>
              </w:rPr>
              <w:t>
1. Предубойная выдержка.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Оглушение (иск. при наличии бокса для ритуального убоя*).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Обескровливание скота.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Съемка шкур.</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Отделение головы, нижних частей конечностей, удаление внутренних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Зачистка, взвешивание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Разделение туши на полутуши или четвертины.</w:t>
            </w:r>
          </w:p>
          <w:p>
            <w:pPr>
              <w:spacing w:after="20"/>
              <w:ind w:left="20"/>
              <w:jc w:val="both"/>
            </w:pPr>
            <w:r>
              <w:rPr>
                <w:rFonts w:ascii="Times New Roman"/>
                <w:b w:val="false"/>
                <w:i w:val="false"/>
                <w:color w:val="000000"/>
                <w:sz w:val="20"/>
              </w:rPr>
              <w:t>
</w:t>
            </w:r>
            <w:r>
              <w:rPr>
                <w:rFonts w:ascii="Times New Roman"/>
                <w:b w:val="false"/>
                <w:i w:val="false"/>
                <w:color w:val="000000"/>
                <w:sz w:val="20"/>
              </w:rPr>
              <w:t>8. Охлаждение туш или полутуш.</w:t>
            </w:r>
          </w:p>
          <w:p>
            <w:pPr>
              <w:spacing w:after="20"/>
              <w:ind w:left="20"/>
              <w:jc w:val="both"/>
            </w:pPr>
            <w:r>
              <w:rPr>
                <w:rFonts w:ascii="Times New Roman"/>
                <w:b w:val="false"/>
                <w:i w:val="false"/>
                <w:color w:val="000000"/>
                <w:sz w:val="20"/>
              </w:rPr>
              <w:t>
</w:t>
            </w:r>
            <w:r>
              <w:rPr>
                <w:rFonts w:ascii="Times New Roman"/>
                <w:b w:val="false"/>
                <w:i w:val="false"/>
                <w:color w:val="000000"/>
                <w:sz w:val="20"/>
              </w:rPr>
              <w:t>9. Разделка туш на полутуши</w:t>
            </w:r>
          </w:p>
          <w:p>
            <w:pPr>
              <w:spacing w:after="20"/>
              <w:ind w:left="20"/>
              <w:jc w:val="both"/>
            </w:pPr>
            <w:r>
              <w:rPr>
                <w:rFonts w:ascii="Times New Roman"/>
                <w:b w:val="false"/>
                <w:i w:val="false"/>
                <w:color w:val="000000"/>
                <w:sz w:val="20"/>
              </w:rPr>
              <w:t>
</w:t>
            </w:r>
            <w:r>
              <w:rPr>
                <w:rFonts w:ascii="Times New Roman"/>
                <w:b w:val="false"/>
                <w:i w:val="false"/>
                <w:color w:val="000000"/>
                <w:sz w:val="20"/>
              </w:rPr>
              <w:t>10.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Заморозка</w:t>
            </w:r>
          </w:p>
          <w:p>
            <w:pPr>
              <w:spacing w:after="20"/>
              <w:ind w:left="20"/>
              <w:jc w:val="both"/>
            </w:pPr>
            <w:r>
              <w:rPr>
                <w:rFonts w:ascii="Times New Roman"/>
                <w:b w:val="false"/>
                <w:i w:val="false"/>
                <w:color w:val="000000"/>
                <w:sz w:val="20"/>
              </w:rPr>
              <w:t>
12.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5" w:id="3760"/>
          <w:p>
            <w:pPr>
              <w:spacing w:after="20"/>
              <w:ind w:left="20"/>
              <w:jc w:val="both"/>
            </w:pPr>
            <w:r>
              <w:rPr>
                <w:rFonts w:ascii="Times New Roman"/>
                <w:b w:val="false"/>
                <w:i w:val="false"/>
                <w:color w:val="000000"/>
                <w:sz w:val="20"/>
              </w:rPr>
              <w:t>
 </w:t>
            </w:r>
          </w:p>
          <w:bookmarkEnd w:id="3760"/>
          <w:p>
            <w:pPr>
              <w:spacing w:after="20"/>
              <w:ind w:left="20"/>
              <w:jc w:val="both"/>
            </w:pPr>
            <w:r>
              <w:rPr>
                <w:rFonts w:ascii="Times New Roman"/>
                <w:b w:val="false"/>
                <w:i w:val="false"/>
                <w:color w:val="000000"/>
                <w:sz w:val="20"/>
              </w:rPr>
              <w:t>
1. Предубойная выдержка.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Оглушение (иск. при наличии бокса для ритуального убоя*).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Обескровливание скота.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Съемка шкур.</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Отделение головы, нижних частей конечностей, удаление внутренних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 туш или полутуш.</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Заморозка</w:t>
            </w:r>
          </w:p>
          <w:p>
            <w:pPr>
              <w:spacing w:after="20"/>
              <w:ind w:left="20"/>
              <w:jc w:val="both"/>
            </w:pPr>
            <w:r>
              <w:rPr>
                <w:rFonts w:ascii="Times New Roman"/>
                <w:b w:val="false"/>
                <w:i w:val="false"/>
                <w:color w:val="000000"/>
                <w:sz w:val="20"/>
              </w:rPr>
              <w:t>
8.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0206809900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субпродукты овец, коз, свежие или охлажденные,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бараньи, охлажденные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2" w:id="3761"/>
          <w:p>
            <w:pPr>
              <w:spacing w:after="20"/>
              <w:ind w:left="20"/>
              <w:jc w:val="both"/>
            </w:pPr>
            <w:r>
              <w:rPr>
                <w:rFonts w:ascii="Times New Roman"/>
                <w:b w:val="false"/>
                <w:i w:val="false"/>
                <w:color w:val="000000"/>
                <w:sz w:val="20"/>
              </w:rPr>
              <w:t>
1. Промывка</w:t>
            </w:r>
          </w:p>
          <w:bookmarkEnd w:id="3761"/>
          <w:p>
            <w:pPr>
              <w:spacing w:after="20"/>
              <w:ind w:left="20"/>
              <w:jc w:val="both"/>
            </w:pPr>
            <w:r>
              <w:rPr>
                <w:rFonts w:ascii="Times New Roman"/>
                <w:b w:val="false"/>
                <w:i w:val="false"/>
                <w:color w:val="000000"/>
                <w:sz w:val="20"/>
              </w:rPr>
              <w:t>
</w:t>
            </w:r>
            <w:r>
              <w:rPr>
                <w:rFonts w:ascii="Times New Roman"/>
                <w:b w:val="false"/>
                <w:i w:val="false"/>
                <w:color w:val="000000"/>
                <w:sz w:val="20"/>
              </w:rPr>
              <w:t>2.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Зачистка</w:t>
            </w:r>
          </w:p>
          <w:p>
            <w:pPr>
              <w:spacing w:after="20"/>
              <w:ind w:left="20"/>
              <w:jc w:val="both"/>
            </w:pPr>
            <w:r>
              <w:rPr>
                <w:rFonts w:ascii="Times New Roman"/>
                <w:b w:val="false"/>
                <w:i w:val="false"/>
                <w:color w:val="000000"/>
                <w:sz w:val="20"/>
              </w:rPr>
              <w:t>
4.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5" w:id="3762"/>
          <w:p>
            <w:pPr>
              <w:spacing w:after="20"/>
              <w:ind w:left="20"/>
              <w:jc w:val="both"/>
            </w:pPr>
            <w:r>
              <w:rPr>
                <w:rFonts w:ascii="Times New Roman"/>
                <w:b w:val="false"/>
                <w:i w:val="false"/>
                <w:color w:val="000000"/>
                <w:sz w:val="20"/>
              </w:rPr>
              <w:t>
1. Промывка</w:t>
            </w:r>
          </w:p>
          <w:bookmarkEnd w:id="3762"/>
          <w:p>
            <w:pPr>
              <w:spacing w:after="20"/>
              <w:ind w:left="20"/>
              <w:jc w:val="both"/>
            </w:pPr>
            <w:r>
              <w:rPr>
                <w:rFonts w:ascii="Times New Roman"/>
                <w:b w:val="false"/>
                <w:i w:val="false"/>
                <w:color w:val="000000"/>
                <w:sz w:val="20"/>
              </w:rPr>
              <w:t>
</w:t>
            </w:r>
            <w:r>
              <w:rPr>
                <w:rFonts w:ascii="Times New Roman"/>
                <w:b w:val="false"/>
                <w:i w:val="false"/>
                <w:color w:val="000000"/>
                <w:sz w:val="20"/>
              </w:rPr>
              <w:t>2. Охлаждение</w:t>
            </w:r>
          </w:p>
          <w:p>
            <w:pPr>
              <w:spacing w:after="20"/>
              <w:ind w:left="20"/>
              <w:jc w:val="both"/>
            </w:pPr>
            <w:r>
              <w:rPr>
                <w:rFonts w:ascii="Times New Roman"/>
                <w:b w:val="false"/>
                <w:i w:val="false"/>
                <w:color w:val="000000"/>
                <w:sz w:val="20"/>
              </w:rPr>
              <w:t>
3. Зачистка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0206909900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субпродукты овец, коз, замороженные,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бараньи, замороженные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7" w:id="3763"/>
          <w:p>
            <w:pPr>
              <w:spacing w:after="20"/>
              <w:ind w:left="20"/>
              <w:jc w:val="both"/>
            </w:pPr>
            <w:r>
              <w:rPr>
                <w:rFonts w:ascii="Times New Roman"/>
                <w:b w:val="false"/>
                <w:i w:val="false"/>
                <w:color w:val="000000"/>
                <w:sz w:val="20"/>
              </w:rPr>
              <w:t>
1. Промывка</w:t>
            </w:r>
          </w:p>
          <w:bookmarkEnd w:id="3763"/>
          <w:p>
            <w:pPr>
              <w:spacing w:after="20"/>
              <w:ind w:left="20"/>
              <w:jc w:val="both"/>
            </w:pPr>
            <w:r>
              <w:rPr>
                <w:rFonts w:ascii="Times New Roman"/>
                <w:b w:val="false"/>
                <w:i w:val="false"/>
                <w:color w:val="000000"/>
                <w:sz w:val="20"/>
              </w:rPr>
              <w:t>
</w:t>
            </w:r>
            <w:r>
              <w:rPr>
                <w:rFonts w:ascii="Times New Roman"/>
                <w:b w:val="false"/>
                <w:i w:val="false"/>
                <w:color w:val="000000"/>
                <w:sz w:val="20"/>
              </w:rPr>
              <w:t>2.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w:t>
            </w:r>
          </w:p>
          <w:p>
            <w:pPr>
              <w:spacing w:after="20"/>
              <w:ind w:left="20"/>
              <w:jc w:val="both"/>
            </w:pPr>
            <w:r>
              <w:rPr>
                <w:rFonts w:ascii="Times New Roman"/>
                <w:b w:val="false"/>
                <w:i w:val="false"/>
                <w:color w:val="000000"/>
                <w:sz w:val="20"/>
              </w:rPr>
              <w:t>
5. Заморозка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1" w:id="3764"/>
          <w:p>
            <w:pPr>
              <w:spacing w:after="20"/>
              <w:ind w:left="20"/>
              <w:jc w:val="both"/>
            </w:pPr>
            <w:r>
              <w:rPr>
                <w:rFonts w:ascii="Times New Roman"/>
                <w:b w:val="false"/>
                <w:i w:val="false"/>
                <w:color w:val="000000"/>
                <w:sz w:val="20"/>
              </w:rPr>
              <w:t>
1. Промывка</w:t>
            </w:r>
          </w:p>
          <w:bookmarkEnd w:id="3764"/>
          <w:p>
            <w:pPr>
              <w:spacing w:after="20"/>
              <w:ind w:left="20"/>
              <w:jc w:val="both"/>
            </w:pPr>
            <w:r>
              <w:rPr>
                <w:rFonts w:ascii="Times New Roman"/>
                <w:b w:val="false"/>
                <w:i w:val="false"/>
                <w:color w:val="000000"/>
                <w:sz w:val="20"/>
              </w:rPr>
              <w:t>
</w:t>
            </w:r>
            <w:r>
              <w:rPr>
                <w:rFonts w:ascii="Times New Roman"/>
                <w:b w:val="false"/>
                <w:i w:val="false"/>
                <w:color w:val="000000"/>
                <w:sz w:val="20"/>
              </w:rPr>
              <w:t>2.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Зачистка</w:t>
            </w:r>
          </w:p>
          <w:p>
            <w:pPr>
              <w:spacing w:after="20"/>
              <w:ind w:left="20"/>
              <w:jc w:val="both"/>
            </w:pPr>
            <w:r>
              <w:rPr>
                <w:rFonts w:ascii="Times New Roman"/>
                <w:b w:val="false"/>
                <w:i w:val="false"/>
                <w:color w:val="000000"/>
                <w:sz w:val="20"/>
              </w:rPr>
              <w:t>
4. Заморозка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 свежая или охлажденная: прочие отруба, необваленные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отруба бараньи, не обваленные, охлажденные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4" w:id="3765"/>
          <w:p>
            <w:pPr>
              <w:spacing w:after="20"/>
              <w:ind w:left="20"/>
              <w:jc w:val="both"/>
            </w:pPr>
            <w:r>
              <w:rPr>
                <w:rFonts w:ascii="Times New Roman"/>
                <w:b w:val="false"/>
                <w:i w:val="false"/>
                <w:color w:val="000000"/>
                <w:sz w:val="20"/>
              </w:rPr>
              <w:t>
1. Разделка туш и полутуш (лопатки, окорока, грудную клетку, крестец и шею и т.п.).</w:t>
            </w:r>
          </w:p>
          <w:bookmarkEnd w:id="3765"/>
          <w:p>
            <w:pPr>
              <w:spacing w:after="20"/>
              <w:ind w:left="20"/>
              <w:jc w:val="both"/>
            </w:pPr>
            <w:r>
              <w:rPr>
                <w:rFonts w:ascii="Times New Roman"/>
                <w:b w:val="false"/>
                <w:i w:val="false"/>
                <w:color w:val="000000"/>
                <w:sz w:val="20"/>
              </w:rPr>
              <w:t>
</w:t>
            </w:r>
            <w:r>
              <w:rPr>
                <w:rFonts w:ascii="Times New Roman"/>
                <w:b w:val="false"/>
                <w:i w:val="false"/>
                <w:color w:val="000000"/>
                <w:sz w:val="20"/>
              </w:rPr>
              <w:t>2. Упаковка и маркировка.</w:t>
            </w:r>
          </w:p>
          <w:p>
            <w:pPr>
              <w:spacing w:after="20"/>
              <w:ind w:left="20"/>
              <w:jc w:val="both"/>
            </w:pPr>
            <w:r>
              <w:rPr>
                <w:rFonts w:ascii="Times New Roman"/>
                <w:b w:val="false"/>
                <w:i w:val="false"/>
                <w:color w:val="000000"/>
                <w:sz w:val="20"/>
              </w:rPr>
              <w:t>
3.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6" w:id="3766"/>
          <w:p>
            <w:pPr>
              <w:spacing w:after="20"/>
              <w:ind w:left="20"/>
              <w:jc w:val="both"/>
            </w:pPr>
            <w:r>
              <w:rPr>
                <w:rFonts w:ascii="Times New Roman"/>
                <w:b w:val="false"/>
                <w:i w:val="false"/>
                <w:color w:val="000000"/>
                <w:sz w:val="20"/>
              </w:rPr>
              <w:t>
1. Разделка туш и полутуш (лопатки, окорока, грудную клетку, крестец и шею и т.п.).</w:t>
            </w:r>
          </w:p>
          <w:bookmarkEnd w:id="3766"/>
          <w:p>
            <w:pPr>
              <w:spacing w:after="20"/>
              <w:ind w:left="20"/>
              <w:jc w:val="both"/>
            </w:pPr>
            <w:r>
              <w:rPr>
                <w:rFonts w:ascii="Times New Roman"/>
                <w:b w:val="false"/>
                <w:i w:val="false"/>
                <w:color w:val="000000"/>
                <w:sz w:val="20"/>
              </w:rPr>
              <w:t>
2.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 замороженная: прочие отруба, необваленные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отруба бараньи, не обваленные, замороженные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7" w:id="3767"/>
          <w:p>
            <w:pPr>
              <w:spacing w:after="20"/>
              <w:ind w:left="20"/>
              <w:jc w:val="both"/>
            </w:pPr>
            <w:r>
              <w:rPr>
                <w:rFonts w:ascii="Times New Roman"/>
                <w:b w:val="false"/>
                <w:i w:val="false"/>
                <w:color w:val="000000"/>
                <w:sz w:val="20"/>
              </w:rPr>
              <w:t>
1. Разделка туш и полутуш (лопатки, окорока, грудную клетку, крестец и шею и т.п.).</w:t>
            </w:r>
          </w:p>
          <w:bookmarkEnd w:id="3767"/>
          <w:p>
            <w:pPr>
              <w:spacing w:after="20"/>
              <w:ind w:left="20"/>
              <w:jc w:val="both"/>
            </w:pPr>
            <w:r>
              <w:rPr>
                <w:rFonts w:ascii="Times New Roman"/>
                <w:b w:val="false"/>
                <w:i w:val="false"/>
                <w:color w:val="000000"/>
                <w:sz w:val="20"/>
              </w:rPr>
              <w:t>
</w:t>
            </w:r>
            <w:r>
              <w:rPr>
                <w:rFonts w:ascii="Times New Roman"/>
                <w:b w:val="false"/>
                <w:i w:val="false"/>
                <w:color w:val="000000"/>
                <w:sz w:val="20"/>
              </w:rPr>
              <w:t>2. Обвалка.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Жиловка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Заморозка</w:t>
            </w:r>
          </w:p>
          <w:p>
            <w:pPr>
              <w:spacing w:after="20"/>
              <w:ind w:left="20"/>
              <w:jc w:val="both"/>
            </w:pPr>
            <w:r>
              <w:rPr>
                <w:rFonts w:ascii="Times New Roman"/>
                <w:b w:val="false"/>
                <w:i w:val="false"/>
                <w:color w:val="000000"/>
                <w:sz w:val="20"/>
              </w:rPr>
              <w:t>
6.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2" w:id="3768"/>
          <w:p>
            <w:pPr>
              <w:spacing w:after="20"/>
              <w:ind w:left="20"/>
              <w:jc w:val="both"/>
            </w:pPr>
            <w:r>
              <w:rPr>
                <w:rFonts w:ascii="Times New Roman"/>
                <w:b w:val="false"/>
                <w:i w:val="false"/>
                <w:color w:val="000000"/>
                <w:sz w:val="20"/>
              </w:rPr>
              <w:t>
1. Разделка туш и полутуш (лопатки, окорока, грудную клетку, крестец и шею и т.п.).</w:t>
            </w:r>
          </w:p>
          <w:bookmarkEnd w:id="3768"/>
          <w:p>
            <w:pPr>
              <w:spacing w:after="20"/>
              <w:ind w:left="20"/>
              <w:jc w:val="both"/>
            </w:pPr>
            <w:r>
              <w:rPr>
                <w:rFonts w:ascii="Times New Roman"/>
                <w:b w:val="false"/>
                <w:i w:val="false"/>
                <w:color w:val="000000"/>
                <w:sz w:val="20"/>
              </w:rPr>
              <w:t>
</w:t>
            </w:r>
            <w:r>
              <w:rPr>
                <w:rFonts w:ascii="Times New Roman"/>
                <w:b w:val="false"/>
                <w:i w:val="false"/>
                <w:color w:val="000000"/>
                <w:sz w:val="20"/>
              </w:rPr>
              <w:t>2. Обвалка.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Заморозка</w:t>
            </w:r>
          </w:p>
          <w:p>
            <w:pPr>
              <w:spacing w:after="20"/>
              <w:ind w:left="20"/>
              <w:jc w:val="both"/>
            </w:pPr>
            <w:r>
              <w:rPr>
                <w:rFonts w:ascii="Times New Roman"/>
                <w:b w:val="false"/>
                <w:i w:val="false"/>
                <w:color w:val="000000"/>
                <w:sz w:val="20"/>
              </w:rPr>
              <w:t>
5.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 свежая или охлажденная: мясо обваленное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 обваленная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6" w:id="3769"/>
          <w:p>
            <w:pPr>
              <w:spacing w:after="20"/>
              <w:ind w:left="20"/>
              <w:jc w:val="both"/>
            </w:pPr>
            <w:r>
              <w:rPr>
                <w:rFonts w:ascii="Times New Roman"/>
                <w:b w:val="false"/>
                <w:i w:val="false"/>
                <w:color w:val="000000"/>
                <w:sz w:val="20"/>
              </w:rPr>
              <w:t>
1. Разделка туш и полутуш (лопатки, окорока, грудную клетку, крестец и шею и т.п.).</w:t>
            </w:r>
          </w:p>
          <w:bookmarkEnd w:id="3769"/>
          <w:p>
            <w:pPr>
              <w:spacing w:after="20"/>
              <w:ind w:left="20"/>
              <w:jc w:val="both"/>
            </w:pPr>
            <w:r>
              <w:rPr>
                <w:rFonts w:ascii="Times New Roman"/>
                <w:b w:val="false"/>
                <w:i w:val="false"/>
                <w:color w:val="000000"/>
                <w:sz w:val="20"/>
              </w:rPr>
              <w:t>
</w:t>
            </w:r>
            <w:r>
              <w:rPr>
                <w:rFonts w:ascii="Times New Roman"/>
                <w:b w:val="false"/>
                <w:i w:val="false"/>
                <w:color w:val="000000"/>
                <w:sz w:val="20"/>
              </w:rPr>
              <w:t>2. Обвалка.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Жиловка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 и маркировка.</w:t>
            </w:r>
          </w:p>
          <w:p>
            <w:pPr>
              <w:spacing w:after="20"/>
              <w:ind w:left="20"/>
              <w:jc w:val="both"/>
            </w:pPr>
            <w:r>
              <w:rPr>
                <w:rFonts w:ascii="Times New Roman"/>
                <w:b w:val="false"/>
                <w:i w:val="false"/>
                <w:color w:val="000000"/>
                <w:sz w:val="20"/>
              </w:rPr>
              <w:t>
6.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1" w:id="3770"/>
          <w:p>
            <w:pPr>
              <w:spacing w:after="20"/>
              <w:ind w:left="20"/>
              <w:jc w:val="both"/>
            </w:pPr>
            <w:r>
              <w:rPr>
                <w:rFonts w:ascii="Times New Roman"/>
                <w:b w:val="false"/>
                <w:i w:val="false"/>
                <w:color w:val="000000"/>
                <w:sz w:val="20"/>
              </w:rPr>
              <w:t>
1. Разделка туш и полутуш (лопатки, окорока, грудную клетку, крестец и шею и т.п.).</w:t>
            </w:r>
          </w:p>
          <w:bookmarkEnd w:id="3770"/>
          <w:p>
            <w:pPr>
              <w:spacing w:after="20"/>
              <w:ind w:left="20"/>
              <w:jc w:val="both"/>
            </w:pPr>
            <w:r>
              <w:rPr>
                <w:rFonts w:ascii="Times New Roman"/>
                <w:b w:val="false"/>
                <w:i w:val="false"/>
                <w:color w:val="000000"/>
                <w:sz w:val="20"/>
              </w:rPr>
              <w:t>
</w:t>
            </w:r>
            <w:r>
              <w:rPr>
                <w:rFonts w:ascii="Times New Roman"/>
                <w:b w:val="false"/>
                <w:i w:val="false"/>
                <w:color w:val="000000"/>
                <w:sz w:val="20"/>
              </w:rPr>
              <w:t>2. Обвалка.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Жиловка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Резка мяса</w:t>
            </w:r>
          </w:p>
          <w:p>
            <w:pPr>
              <w:spacing w:after="20"/>
              <w:ind w:left="20"/>
              <w:jc w:val="both"/>
            </w:pPr>
            <w:r>
              <w:rPr>
                <w:rFonts w:ascii="Times New Roman"/>
                <w:b w:val="false"/>
                <w:i w:val="false"/>
                <w:color w:val="000000"/>
                <w:sz w:val="20"/>
              </w:rPr>
              <w:t>
5.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0204439000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 обваленная, замороженная, прочая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 обваленная, замороженная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5" w:id="3771"/>
          <w:p>
            <w:pPr>
              <w:spacing w:after="20"/>
              <w:ind w:left="20"/>
              <w:jc w:val="both"/>
            </w:pPr>
            <w:r>
              <w:rPr>
                <w:rFonts w:ascii="Times New Roman"/>
                <w:b w:val="false"/>
                <w:i w:val="false"/>
                <w:color w:val="000000"/>
                <w:sz w:val="20"/>
              </w:rPr>
              <w:t>
1. Разделка туш и полутуш (лопатки, окорока, грудную клетку, крестец и шею и т.п.).</w:t>
            </w:r>
          </w:p>
          <w:bookmarkEnd w:id="3771"/>
          <w:p>
            <w:pPr>
              <w:spacing w:after="20"/>
              <w:ind w:left="20"/>
              <w:jc w:val="both"/>
            </w:pPr>
            <w:r>
              <w:rPr>
                <w:rFonts w:ascii="Times New Roman"/>
                <w:b w:val="false"/>
                <w:i w:val="false"/>
                <w:color w:val="000000"/>
                <w:sz w:val="20"/>
              </w:rPr>
              <w:t>
</w:t>
            </w:r>
            <w:r>
              <w:rPr>
                <w:rFonts w:ascii="Times New Roman"/>
                <w:b w:val="false"/>
                <w:i w:val="false"/>
                <w:color w:val="000000"/>
                <w:sz w:val="20"/>
              </w:rPr>
              <w:t>2. Обвалка.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Жиловка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Заморозка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1" w:id="3772"/>
          <w:p>
            <w:pPr>
              <w:spacing w:after="20"/>
              <w:ind w:left="20"/>
              <w:jc w:val="both"/>
            </w:pPr>
            <w:r>
              <w:rPr>
                <w:rFonts w:ascii="Times New Roman"/>
                <w:b w:val="false"/>
                <w:i w:val="false"/>
                <w:color w:val="000000"/>
                <w:sz w:val="20"/>
              </w:rPr>
              <w:t>
1. Разделка туш и полутуш (лопатки, окорока, грудную клетку, крестец и шею и т.п.).</w:t>
            </w:r>
          </w:p>
          <w:bookmarkEnd w:id="3772"/>
          <w:p>
            <w:pPr>
              <w:spacing w:after="20"/>
              <w:ind w:left="20"/>
              <w:jc w:val="both"/>
            </w:pPr>
            <w:r>
              <w:rPr>
                <w:rFonts w:ascii="Times New Roman"/>
                <w:b w:val="false"/>
                <w:i w:val="false"/>
                <w:color w:val="000000"/>
                <w:sz w:val="20"/>
              </w:rPr>
              <w:t>
</w:t>
            </w:r>
            <w:r>
              <w:rPr>
                <w:rFonts w:ascii="Times New Roman"/>
                <w:b w:val="false"/>
                <w:i w:val="false"/>
                <w:color w:val="000000"/>
                <w:sz w:val="20"/>
              </w:rPr>
              <w:t>2. Обвалка.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Жиловка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Резка мяса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Заморозка.</w:t>
            </w:r>
          </w:p>
          <w:p>
            <w:pPr>
              <w:spacing w:after="20"/>
              <w:ind w:left="20"/>
              <w:jc w:val="both"/>
            </w:pPr>
            <w:r>
              <w:rPr>
                <w:rFonts w:ascii="Times New Roman"/>
                <w:b w:val="false"/>
                <w:i w:val="false"/>
                <w:color w:val="000000"/>
                <w:sz w:val="20"/>
              </w:rPr>
              <w:t>
6.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животноводческой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0402101900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молоко и сливки сгущенные, в порошке, гранулах или в других твердых формах, содержанием жира не более 1, 5%, без добавления сахара, или других подслащивающих веществ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сухое обезжиренное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6" w:id="3773"/>
          <w:p>
            <w:pPr>
              <w:spacing w:after="20"/>
              <w:ind w:left="20"/>
              <w:jc w:val="both"/>
            </w:pPr>
            <w:r>
              <w:rPr>
                <w:rFonts w:ascii="Times New Roman"/>
                <w:b w:val="false"/>
                <w:i w:val="false"/>
                <w:color w:val="000000"/>
                <w:sz w:val="20"/>
              </w:rPr>
              <w:t>
1. Приемка молока</w:t>
            </w:r>
          </w:p>
          <w:bookmarkEnd w:id="3773"/>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Сгущение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Фасовка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2" w:id="3774"/>
          <w:p>
            <w:pPr>
              <w:spacing w:after="20"/>
              <w:ind w:left="20"/>
              <w:jc w:val="both"/>
            </w:pPr>
            <w:r>
              <w:rPr>
                <w:rFonts w:ascii="Times New Roman"/>
                <w:b w:val="false"/>
                <w:i w:val="false"/>
                <w:color w:val="000000"/>
                <w:sz w:val="20"/>
              </w:rPr>
              <w:t>
1. Приемка молока</w:t>
            </w:r>
          </w:p>
          <w:bookmarkEnd w:id="3774"/>
          <w:p>
            <w:pPr>
              <w:spacing w:after="20"/>
              <w:ind w:left="20"/>
              <w:jc w:val="both"/>
            </w:pPr>
            <w:r>
              <w:rPr>
                <w:rFonts w:ascii="Times New Roman"/>
                <w:b w:val="false"/>
                <w:i w:val="false"/>
                <w:color w:val="000000"/>
                <w:sz w:val="20"/>
              </w:rPr>
              <w:t>
</w:t>
            </w:r>
            <w:r>
              <w:rPr>
                <w:rFonts w:ascii="Times New Roman"/>
                <w:b w:val="false"/>
                <w:i w:val="false"/>
                <w:color w:val="000000"/>
                <w:sz w:val="20"/>
              </w:rPr>
              <w:t>2. Сепарирование,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Сгущение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Фасовка</w:t>
            </w:r>
          </w:p>
          <w:p>
            <w:pPr>
              <w:spacing w:after="20"/>
              <w:ind w:left="20"/>
              <w:jc w:val="both"/>
            </w:pPr>
            <w:r>
              <w:rPr>
                <w:rFonts w:ascii="Times New Roman"/>
                <w:b w:val="false"/>
                <w:i w:val="false"/>
                <w:color w:val="000000"/>
                <w:sz w:val="20"/>
              </w:rPr>
              <w:t>
7.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(животноводство)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w:t>
            </w:r>
            <w:r>
              <w:br/>
            </w:r>
            <w:r>
              <w:rPr>
                <w:rFonts w:ascii="Times New Roman"/>
                <w:b w:val="false"/>
                <w:i w:val="false"/>
                <w:color w:val="000000"/>
                <w:sz w:val="20"/>
              </w:rPr>
              <w:t>промышленности и</w:t>
            </w:r>
            <w:r>
              <w:br/>
            </w:r>
            <w:r>
              <w:rPr>
                <w:rFonts w:ascii="Times New Roman"/>
                <w:b w:val="false"/>
                <w:i w:val="false"/>
                <w:color w:val="000000"/>
                <w:sz w:val="20"/>
              </w:rPr>
              <w:t>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марта 2026 года №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Министра</w:t>
            </w:r>
            <w:r>
              <w:br/>
            </w:r>
            <w:r>
              <w:rPr>
                <w:rFonts w:ascii="Times New Roman"/>
                <w:b w:val="false"/>
                <w:i w:val="false"/>
                <w:color w:val="000000"/>
                <w:sz w:val="20"/>
              </w:rPr>
              <w:t>промышленности и</w:t>
            </w:r>
            <w:r>
              <w:br/>
            </w:r>
            <w:r>
              <w:rPr>
                <w:rFonts w:ascii="Times New Roman"/>
                <w:b w:val="false"/>
                <w:i w:val="false"/>
                <w:color w:val="000000"/>
                <w:sz w:val="20"/>
              </w:rPr>
              <w:t>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сентября 2025 года № 392</w:t>
            </w:r>
          </w:p>
        </w:tc>
      </w:tr>
    </w:tbl>
    <w:bookmarkStart w:name="z25950" w:id="3775"/>
    <w:p>
      <w:pPr>
        <w:spacing w:after="0"/>
        <w:ind w:left="0"/>
        <w:jc w:val="left"/>
      </w:pPr>
      <w:r>
        <w:rPr>
          <w:rFonts w:ascii="Times New Roman"/>
          <w:b/>
          <w:i w:val="false"/>
          <w:color w:val="000000"/>
        </w:rPr>
        <w:t xml:space="preserve"> Условия производства, производственные и технологические операций переработки растениеводческой продукции</w:t>
      </w:r>
    </w:p>
    <w:bookmarkEnd w:id="3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внешнеэкономической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по ТНВЭД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производственных и технологических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порог производственных и технологических операций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минимальных порогов производственных и технологических операций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0713109009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(pisum sativum), для прочего использования, но не для посева, прочий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шлифованный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1" w:id="3776"/>
          <w:p>
            <w:pPr>
              <w:spacing w:after="20"/>
              <w:ind w:left="20"/>
              <w:jc w:val="both"/>
            </w:pPr>
            <w:r>
              <w:rPr>
                <w:rFonts w:ascii="Times New Roman"/>
                <w:b w:val="false"/>
                <w:i w:val="false"/>
                <w:color w:val="000000"/>
                <w:sz w:val="20"/>
              </w:rPr>
              <w:t>
1. Лабораторный анализ качественных показателей зерна</w:t>
            </w:r>
          </w:p>
          <w:bookmarkEnd w:id="3776"/>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от сорной, зерновой примесей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Окончательная очистка и шелушение зерна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Отделение зернотходов и мучки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Обработка крупы</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Фасовка крупы</w:t>
            </w:r>
          </w:p>
          <w:p>
            <w:pPr>
              <w:spacing w:after="20"/>
              <w:ind w:left="20"/>
              <w:jc w:val="both"/>
            </w:pPr>
            <w:r>
              <w:rPr>
                <w:rFonts w:ascii="Times New Roman"/>
                <w:b w:val="false"/>
                <w:i w:val="false"/>
                <w:color w:val="000000"/>
                <w:sz w:val="20"/>
              </w:rPr>
              <w:t>
7.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7" w:id="3777"/>
          <w:p>
            <w:pPr>
              <w:spacing w:after="20"/>
              <w:ind w:left="20"/>
              <w:jc w:val="both"/>
            </w:pPr>
            <w:r>
              <w:rPr>
                <w:rFonts w:ascii="Times New Roman"/>
                <w:b w:val="false"/>
                <w:i w:val="false"/>
                <w:color w:val="000000"/>
                <w:sz w:val="20"/>
              </w:rPr>
              <w:t>
1. Очистка</w:t>
            </w:r>
          </w:p>
          <w:bookmarkEnd w:id="3777"/>
          <w:p>
            <w:pPr>
              <w:spacing w:after="20"/>
              <w:ind w:left="20"/>
              <w:jc w:val="both"/>
            </w:pPr>
            <w:r>
              <w:rPr>
                <w:rFonts w:ascii="Times New Roman"/>
                <w:b w:val="false"/>
                <w:i w:val="false"/>
                <w:color w:val="000000"/>
                <w:sz w:val="20"/>
              </w:rPr>
              <w:t>
</w:t>
            </w:r>
            <w:r>
              <w:rPr>
                <w:rFonts w:ascii="Times New Roman"/>
                <w:b w:val="false"/>
                <w:i w:val="false"/>
                <w:color w:val="000000"/>
                <w:sz w:val="20"/>
              </w:rPr>
              <w:t>2. Шелушение зерна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Обработка крупы</w:t>
            </w:r>
          </w:p>
          <w:p>
            <w:pPr>
              <w:spacing w:after="20"/>
              <w:ind w:left="20"/>
              <w:jc w:val="both"/>
            </w:pPr>
            <w:r>
              <w:rPr>
                <w:rFonts w:ascii="Times New Roman"/>
                <w:b w:val="false"/>
                <w:i w:val="false"/>
                <w:color w:val="000000"/>
                <w:sz w:val="20"/>
              </w:rPr>
              <w:t>
4. Фасовка крупы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0910999100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Пряности прочие, кроме поименованных, недробленые и немолотые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0" w:id="3778"/>
          <w:p>
            <w:pPr>
              <w:spacing w:after="20"/>
              <w:ind w:left="20"/>
              <w:jc w:val="both"/>
            </w:pPr>
            <w:r>
              <w:rPr>
                <w:rFonts w:ascii="Times New Roman"/>
                <w:b w:val="false"/>
                <w:i w:val="false"/>
                <w:color w:val="000000"/>
                <w:sz w:val="20"/>
              </w:rPr>
              <w:t>
1. Прием сырья</w:t>
            </w:r>
          </w:p>
          <w:bookmarkEnd w:id="3778"/>
          <w:p>
            <w:pPr>
              <w:spacing w:after="20"/>
              <w:ind w:left="20"/>
              <w:jc w:val="both"/>
            </w:pPr>
            <w:r>
              <w:rPr>
                <w:rFonts w:ascii="Times New Roman"/>
                <w:b w:val="false"/>
                <w:i w:val="false"/>
                <w:color w:val="000000"/>
                <w:sz w:val="20"/>
              </w:rPr>
              <w:t>
</w:t>
            </w:r>
            <w:r>
              <w:rPr>
                <w:rFonts w:ascii="Times New Roman"/>
                <w:b w:val="false"/>
                <w:i w:val="false"/>
                <w:color w:val="000000"/>
                <w:sz w:val="20"/>
              </w:rPr>
              <w:t>2. Лабораторная проверка качества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Подача сырья в производственный цех</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Растаривание, просеивание, взвешивание</w:t>
            </w:r>
          </w:p>
          <w:p>
            <w:pPr>
              <w:spacing w:after="20"/>
              <w:ind w:left="20"/>
              <w:jc w:val="both"/>
            </w:pPr>
            <w:r>
              <w:rPr>
                <w:rFonts w:ascii="Times New Roman"/>
                <w:b w:val="false"/>
                <w:i w:val="false"/>
                <w:color w:val="000000"/>
                <w:sz w:val="20"/>
              </w:rPr>
              <w:t>
5. Фасование и упаковка на производственной линии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4" w:id="3779"/>
          <w:p>
            <w:pPr>
              <w:spacing w:after="20"/>
              <w:ind w:left="20"/>
              <w:jc w:val="both"/>
            </w:pPr>
            <w:r>
              <w:rPr>
                <w:rFonts w:ascii="Times New Roman"/>
                <w:b w:val="false"/>
                <w:i w:val="false"/>
                <w:color w:val="000000"/>
                <w:sz w:val="20"/>
              </w:rPr>
              <w:t>
1. Лабораторная проверка качества сырья</w:t>
            </w:r>
          </w:p>
          <w:bookmarkEnd w:id="3779"/>
          <w:p>
            <w:pPr>
              <w:spacing w:after="20"/>
              <w:ind w:left="20"/>
              <w:jc w:val="both"/>
            </w:pPr>
            <w:r>
              <w:rPr>
                <w:rFonts w:ascii="Times New Roman"/>
                <w:b w:val="false"/>
                <w:i w:val="false"/>
                <w:color w:val="000000"/>
                <w:sz w:val="20"/>
              </w:rPr>
              <w:t>
</w:t>
            </w:r>
            <w:r>
              <w:rPr>
                <w:rFonts w:ascii="Times New Roman"/>
                <w:b w:val="false"/>
                <w:i w:val="false"/>
                <w:color w:val="000000"/>
                <w:sz w:val="20"/>
              </w:rPr>
              <w:t>2. Растаривание, просеивание, взвешивание</w:t>
            </w:r>
          </w:p>
          <w:p>
            <w:pPr>
              <w:spacing w:after="20"/>
              <w:ind w:left="20"/>
              <w:jc w:val="both"/>
            </w:pPr>
            <w:r>
              <w:rPr>
                <w:rFonts w:ascii="Times New Roman"/>
                <w:b w:val="false"/>
                <w:i w:val="false"/>
                <w:color w:val="000000"/>
                <w:sz w:val="20"/>
              </w:rPr>
              <w:t>
3. Фасование и упаковка на производственной линии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1101001101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из твердой пшеницы, с содержанием витамина в1 и его производных не менее 1,2 мг/кг, но не более 2,8 мг/кг, витамина в2 и его производных не менее 2,1 мг/кг, но не более 3,9 мг/кг, витамина в3 и его производных не менее 9 мг/кг, но не более 11 мг/кг, витамина в9 и его производных не менее 0,5 мг/кг, но не более 1,5 мг/кг, железа (в форме nafeedta) не менее 12 мг/кг, но не более 18 мг/кг, цинка (в форме zno) не менее 24 мг/кг, но не более 36 мг/кг.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6" w:id="3780"/>
          <w:p>
            <w:pPr>
              <w:spacing w:after="20"/>
              <w:ind w:left="20"/>
              <w:jc w:val="both"/>
            </w:pPr>
            <w:r>
              <w:rPr>
                <w:rFonts w:ascii="Times New Roman"/>
                <w:b w:val="false"/>
                <w:i w:val="false"/>
                <w:color w:val="000000"/>
                <w:sz w:val="20"/>
              </w:rPr>
              <w:t>
1. Очистка зерна</w:t>
            </w:r>
          </w:p>
          <w:bookmarkEnd w:id="3780"/>
          <w:p>
            <w:pPr>
              <w:spacing w:after="20"/>
              <w:ind w:left="20"/>
              <w:jc w:val="both"/>
            </w:pPr>
            <w:r>
              <w:rPr>
                <w:rFonts w:ascii="Times New Roman"/>
                <w:b w:val="false"/>
                <w:i w:val="false"/>
                <w:color w:val="000000"/>
                <w:sz w:val="20"/>
              </w:rPr>
              <w:t>
</w:t>
            </w:r>
            <w:r>
              <w:rPr>
                <w:rFonts w:ascii="Times New Roman"/>
                <w:b w:val="false"/>
                <w:i w:val="false"/>
                <w:color w:val="000000"/>
                <w:sz w:val="20"/>
              </w:rPr>
              <w:t>2. Моечная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Окончательная очистка и шелушение зерна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Помол шелушенного зерна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Сепарация и сортирование муки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Обогащение (фортификация) муки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Выбой муки в мешкотару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и упаковка муки</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Контроль качества</w:t>
            </w:r>
          </w:p>
          <w:p>
            <w:pPr>
              <w:spacing w:after="20"/>
              <w:ind w:left="20"/>
              <w:jc w:val="both"/>
            </w:pPr>
            <w:r>
              <w:rPr>
                <w:rFonts w:ascii="Times New Roman"/>
                <w:b w:val="false"/>
                <w:i w:val="false"/>
                <w:color w:val="000000"/>
                <w:sz w:val="20"/>
              </w:rPr>
              <w:t>
10. Подача на склад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5" w:id="3781"/>
          <w:p>
            <w:pPr>
              <w:spacing w:after="20"/>
              <w:ind w:left="20"/>
              <w:jc w:val="both"/>
            </w:pPr>
            <w:r>
              <w:rPr>
                <w:rFonts w:ascii="Times New Roman"/>
                <w:b w:val="false"/>
                <w:i w:val="false"/>
                <w:color w:val="000000"/>
                <w:sz w:val="20"/>
              </w:rPr>
              <w:t>
1. Очистка зерна</w:t>
            </w:r>
          </w:p>
          <w:bookmarkEnd w:id="3781"/>
          <w:p>
            <w:pPr>
              <w:spacing w:after="20"/>
              <w:ind w:left="20"/>
              <w:jc w:val="both"/>
            </w:pPr>
            <w:r>
              <w:rPr>
                <w:rFonts w:ascii="Times New Roman"/>
                <w:b w:val="false"/>
                <w:i w:val="false"/>
                <w:color w:val="000000"/>
                <w:sz w:val="20"/>
              </w:rPr>
              <w:t>
</w:t>
            </w:r>
            <w:r>
              <w:rPr>
                <w:rFonts w:ascii="Times New Roman"/>
                <w:b w:val="false"/>
                <w:i w:val="false"/>
                <w:color w:val="000000"/>
                <w:sz w:val="20"/>
              </w:rPr>
              <w:t>2. Моечная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Помол шелушенного зерна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Сепарация и сортирование муки</w:t>
            </w:r>
          </w:p>
          <w:p>
            <w:pPr>
              <w:spacing w:after="20"/>
              <w:ind w:left="20"/>
              <w:jc w:val="both"/>
            </w:pPr>
            <w:r>
              <w:rPr>
                <w:rFonts w:ascii="Times New Roman"/>
                <w:b w:val="false"/>
                <w:i w:val="false"/>
                <w:color w:val="000000"/>
                <w:sz w:val="20"/>
              </w:rPr>
              <w:t>
5. Упаковка муки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1101001109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из твердой пшеницы, прочая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9" w:id="3782"/>
          <w:p>
            <w:pPr>
              <w:spacing w:after="20"/>
              <w:ind w:left="20"/>
              <w:jc w:val="both"/>
            </w:pPr>
            <w:r>
              <w:rPr>
                <w:rFonts w:ascii="Times New Roman"/>
                <w:b w:val="false"/>
                <w:i w:val="false"/>
                <w:color w:val="000000"/>
                <w:sz w:val="20"/>
              </w:rPr>
              <w:t>
1. Очистка зерна от сорной и зерновой примесей</w:t>
            </w:r>
          </w:p>
          <w:bookmarkEnd w:id="3782"/>
          <w:p>
            <w:pPr>
              <w:spacing w:after="20"/>
              <w:ind w:left="20"/>
              <w:jc w:val="both"/>
            </w:pPr>
            <w:r>
              <w:rPr>
                <w:rFonts w:ascii="Times New Roman"/>
                <w:b w:val="false"/>
                <w:i w:val="false"/>
                <w:color w:val="000000"/>
                <w:sz w:val="20"/>
              </w:rPr>
              <w:t>
</w:t>
            </w:r>
            <w:r>
              <w:rPr>
                <w:rFonts w:ascii="Times New Roman"/>
                <w:b w:val="false"/>
                <w:i w:val="false"/>
                <w:color w:val="000000"/>
                <w:sz w:val="20"/>
              </w:rPr>
              <w:t>2. Моечная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Окончательная очистка и шелушение зерна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Помол шелушенного зерна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Сортирование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Обогащение (фортификация) муки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Выбой муки в мешкотару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и упаковка муки</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Контроль качества</w:t>
            </w:r>
          </w:p>
          <w:p>
            <w:pPr>
              <w:spacing w:after="20"/>
              <w:ind w:left="20"/>
              <w:jc w:val="both"/>
            </w:pPr>
            <w:r>
              <w:rPr>
                <w:rFonts w:ascii="Times New Roman"/>
                <w:b w:val="false"/>
                <w:i w:val="false"/>
                <w:color w:val="000000"/>
                <w:sz w:val="20"/>
              </w:rPr>
              <w:t>
10. Подача на склад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8" w:id="3783"/>
          <w:p>
            <w:pPr>
              <w:spacing w:after="20"/>
              <w:ind w:left="20"/>
              <w:jc w:val="both"/>
            </w:pPr>
            <w:r>
              <w:rPr>
                <w:rFonts w:ascii="Times New Roman"/>
                <w:b w:val="false"/>
                <w:i w:val="false"/>
                <w:color w:val="000000"/>
                <w:sz w:val="20"/>
              </w:rPr>
              <w:t>
1. Очистка зерна</w:t>
            </w:r>
          </w:p>
          <w:bookmarkEnd w:id="3783"/>
          <w:p>
            <w:pPr>
              <w:spacing w:after="20"/>
              <w:ind w:left="20"/>
              <w:jc w:val="both"/>
            </w:pPr>
            <w:r>
              <w:rPr>
                <w:rFonts w:ascii="Times New Roman"/>
                <w:b w:val="false"/>
                <w:i w:val="false"/>
                <w:color w:val="000000"/>
                <w:sz w:val="20"/>
              </w:rPr>
              <w:t>
</w:t>
            </w:r>
            <w:r>
              <w:rPr>
                <w:rFonts w:ascii="Times New Roman"/>
                <w:b w:val="false"/>
                <w:i w:val="false"/>
                <w:color w:val="000000"/>
                <w:sz w:val="20"/>
              </w:rPr>
              <w:t>2. Моечная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Размол зерна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Сепарация и сортировка муки</w:t>
            </w:r>
          </w:p>
          <w:p>
            <w:pPr>
              <w:spacing w:after="20"/>
              <w:ind w:left="20"/>
              <w:jc w:val="both"/>
            </w:pPr>
            <w:r>
              <w:rPr>
                <w:rFonts w:ascii="Times New Roman"/>
                <w:b w:val="false"/>
                <w:i w:val="false"/>
                <w:color w:val="000000"/>
                <w:sz w:val="20"/>
              </w:rPr>
              <w:t>
5.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1101001501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из мягкой пшеницы и спельты, с содержанием витамина в1 и его производных не менее 1,2 мг/кг, но не более 2,8 мг/кг, витамина в2 и его производных не менее 2,1 мг/кг, но не более 3,9 мг/кг, витамина в3 и его производных не менее 9 мг/кг, но не более 11 мг/кг, витамина в9 и его производных не менее 0,5 мг/кг, но не более 1,5 мг/кг, железа (в форме nafeedta) не менее 12 мг/кг, но не более 18 мг/кг, цинка (в форме zno) не менее 24 мг/кг, но не более 36 мг/кг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2" w:id="3784"/>
          <w:p>
            <w:pPr>
              <w:spacing w:after="20"/>
              <w:ind w:left="20"/>
              <w:jc w:val="both"/>
            </w:pPr>
            <w:r>
              <w:rPr>
                <w:rFonts w:ascii="Times New Roman"/>
                <w:b w:val="false"/>
                <w:i w:val="false"/>
                <w:color w:val="000000"/>
                <w:sz w:val="20"/>
              </w:rPr>
              <w:t>
1. Очистка зерна от сорной и зерновой примесей</w:t>
            </w:r>
          </w:p>
          <w:bookmarkEnd w:id="3784"/>
          <w:p>
            <w:pPr>
              <w:spacing w:after="20"/>
              <w:ind w:left="20"/>
              <w:jc w:val="both"/>
            </w:pPr>
            <w:r>
              <w:rPr>
                <w:rFonts w:ascii="Times New Roman"/>
                <w:b w:val="false"/>
                <w:i w:val="false"/>
                <w:color w:val="000000"/>
                <w:sz w:val="20"/>
              </w:rPr>
              <w:t>
</w:t>
            </w:r>
            <w:r>
              <w:rPr>
                <w:rFonts w:ascii="Times New Roman"/>
                <w:b w:val="false"/>
                <w:i w:val="false"/>
                <w:color w:val="000000"/>
                <w:sz w:val="20"/>
              </w:rPr>
              <w:t>2. Моечная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Окончательная очистка и шелушение зерна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Помол шелушенного зерна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Сепарация и сортировка муки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Обогащение (фортификация) муки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Выбой муки в мешкотару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и упаковка муки</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Контроль качества</w:t>
            </w:r>
          </w:p>
          <w:p>
            <w:pPr>
              <w:spacing w:after="20"/>
              <w:ind w:left="20"/>
              <w:jc w:val="both"/>
            </w:pPr>
            <w:r>
              <w:rPr>
                <w:rFonts w:ascii="Times New Roman"/>
                <w:b w:val="false"/>
                <w:i w:val="false"/>
                <w:color w:val="000000"/>
                <w:sz w:val="20"/>
              </w:rPr>
              <w:t>
10. Подача на склад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1" w:id="3785"/>
          <w:p>
            <w:pPr>
              <w:spacing w:after="20"/>
              <w:ind w:left="20"/>
              <w:jc w:val="both"/>
            </w:pPr>
            <w:r>
              <w:rPr>
                <w:rFonts w:ascii="Times New Roman"/>
                <w:b w:val="false"/>
                <w:i w:val="false"/>
                <w:color w:val="000000"/>
                <w:sz w:val="20"/>
              </w:rPr>
              <w:t>
1. Очистка зерна</w:t>
            </w:r>
          </w:p>
          <w:bookmarkEnd w:id="3785"/>
          <w:p>
            <w:pPr>
              <w:spacing w:after="20"/>
              <w:ind w:left="20"/>
              <w:jc w:val="both"/>
            </w:pPr>
            <w:r>
              <w:rPr>
                <w:rFonts w:ascii="Times New Roman"/>
                <w:b w:val="false"/>
                <w:i w:val="false"/>
                <w:color w:val="000000"/>
                <w:sz w:val="20"/>
              </w:rPr>
              <w:t>
</w:t>
            </w:r>
            <w:r>
              <w:rPr>
                <w:rFonts w:ascii="Times New Roman"/>
                <w:b w:val="false"/>
                <w:i w:val="false"/>
                <w:color w:val="000000"/>
                <w:sz w:val="20"/>
              </w:rPr>
              <w:t>2. Моечная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Помол шелушенного зерна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Сепарация и сортировка муки</w:t>
            </w:r>
          </w:p>
          <w:p>
            <w:pPr>
              <w:spacing w:after="20"/>
              <w:ind w:left="20"/>
              <w:jc w:val="both"/>
            </w:pPr>
            <w:r>
              <w:rPr>
                <w:rFonts w:ascii="Times New Roman"/>
                <w:b w:val="false"/>
                <w:i w:val="false"/>
                <w:color w:val="000000"/>
                <w:sz w:val="20"/>
              </w:rPr>
              <w:t>
5. Упаковка муки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1101001509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из мягкой пшеницы и спельты, прочая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пшенично-ржаная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5" w:id="3786"/>
          <w:p>
            <w:pPr>
              <w:spacing w:after="20"/>
              <w:ind w:left="20"/>
              <w:jc w:val="both"/>
            </w:pPr>
            <w:r>
              <w:rPr>
                <w:rFonts w:ascii="Times New Roman"/>
                <w:b w:val="false"/>
                <w:i w:val="false"/>
                <w:color w:val="000000"/>
                <w:sz w:val="20"/>
              </w:rPr>
              <w:t>
1. Очистка зерна от сорной и зерновой примесей</w:t>
            </w:r>
          </w:p>
          <w:bookmarkEnd w:id="3786"/>
          <w:p>
            <w:pPr>
              <w:spacing w:after="20"/>
              <w:ind w:left="20"/>
              <w:jc w:val="both"/>
            </w:pPr>
            <w:r>
              <w:rPr>
                <w:rFonts w:ascii="Times New Roman"/>
                <w:b w:val="false"/>
                <w:i w:val="false"/>
                <w:color w:val="000000"/>
                <w:sz w:val="20"/>
              </w:rPr>
              <w:t>
</w:t>
            </w:r>
            <w:r>
              <w:rPr>
                <w:rFonts w:ascii="Times New Roman"/>
                <w:b w:val="false"/>
                <w:i w:val="false"/>
                <w:color w:val="000000"/>
                <w:sz w:val="20"/>
              </w:rPr>
              <w:t>2. Моечная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Окончательная очистка и шелушение зерна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Помол шелушенного зерна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Сепарация и сортировка муки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Обогащение (фортификация) муки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Выбой муки в мешкотару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и упаковка муки</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Контроль качества</w:t>
            </w:r>
          </w:p>
          <w:p>
            <w:pPr>
              <w:spacing w:after="20"/>
              <w:ind w:left="20"/>
              <w:jc w:val="both"/>
            </w:pPr>
            <w:r>
              <w:rPr>
                <w:rFonts w:ascii="Times New Roman"/>
                <w:b w:val="false"/>
                <w:i w:val="false"/>
                <w:color w:val="000000"/>
                <w:sz w:val="20"/>
              </w:rPr>
              <w:t>
10. Подача на склад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4" w:id="3787"/>
          <w:p>
            <w:pPr>
              <w:spacing w:after="20"/>
              <w:ind w:left="20"/>
              <w:jc w:val="both"/>
            </w:pPr>
            <w:r>
              <w:rPr>
                <w:rFonts w:ascii="Times New Roman"/>
                <w:b w:val="false"/>
                <w:i w:val="false"/>
                <w:color w:val="000000"/>
                <w:sz w:val="20"/>
              </w:rPr>
              <w:t>
1. Очистка зерна</w:t>
            </w:r>
          </w:p>
          <w:bookmarkEnd w:id="3787"/>
          <w:p>
            <w:pPr>
              <w:spacing w:after="20"/>
              <w:ind w:left="20"/>
              <w:jc w:val="both"/>
            </w:pPr>
            <w:r>
              <w:rPr>
                <w:rFonts w:ascii="Times New Roman"/>
                <w:b w:val="false"/>
                <w:i w:val="false"/>
                <w:color w:val="000000"/>
                <w:sz w:val="20"/>
              </w:rPr>
              <w:t>
</w:t>
            </w:r>
            <w:r>
              <w:rPr>
                <w:rFonts w:ascii="Times New Roman"/>
                <w:b w:val="false"/>
                <w:i w:val="false"/>
                <w:color w:val="000000"/>
                <w:sz w:val="20"/>
              </w:rPr>
              <w:t>2. Моечная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Помол шелушенного зерна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Сепарация и сортировка муки</w:t>
            </w:r>
          </w:p>
          <w:p>
            <w:pPr>
              <w:spacing w:after="20"/>
              <w:ind w:left="20"/>
              <w:jc w:val="both"/>
            </w:pPr>
            <w:r>
              <w:rPr>
                <w:rFonts w:ascii="Times New Roman"/>
                <w:b w:val="false"/>
                <w:i w:val="false"/>
                <w:color w:val="000000"/>
                <w:sz w:val="20"/>
              </w:rPr>
              <w:t>
5. Упаковка муки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1101001509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из мягкой пшеницы и спельты, прочая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8" w:id="3788"/>
          <w:p>
            <w:pPr>
              <w:spacing w:after="20"/>
              <w:ind w:left="20"/>
              <w:jc w:val="both"/>
            </w:pPr>
            <w:r>
              <w:rPr>
                <w:rFonts w:ascii="Times New Roman"/>
                <w:b w:val="false"/>
                <w:i w:val="false"/>
                <w:color w:val="000000"/>
                <w:sz w:val="20"/>
              </w:rPr>
              <w:t>
1. Очистка зерна от сорной и зерновой примесей</w:t>
            </w:r>
          </w:p>
          <w:bookmarkEnd w:id="3788"/>
          <w:p>
            <w:pPr>
              <w:spacing w:after="20"/>
              <w:ind w:left="20"/>
              <w:jc w:val="both"/>
            </w:pPr>
            <w:r>
              <w:rPr>
                <w:rFonts w:ascii="Times New Roman"/>
                <w:b w:val="false"/>
                <w:i w:val="false"/>
                <w:color w:val="000000"/>
                <w:sz w:val="20"/>
              </w:rPr>
              <w:t>
</w:t>
            </w:r>
            <w:r>
              <w:rPr>
                <w:rFonts w:ascii="Times New Roman"/>
                <w:b w:val="false"/>
                <w:i w:val="false"/>
                <w:color w:val="000000"/>
                <w:sz w:val="20"/>
              </w:rPr>
              <w:t>2. Моечная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Окончательная очистка и шелушение зерна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Помол шелушенного зерна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Сепарация и сортировка муки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Обогащение (фортификация) муки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Выбой муки в мешкотару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и упаковка муки</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Контроль качества</w:t>
            </w:r>
          </w:p>
          <w:p>
            <w:pPr>
              <w:spacing w:after="20"/>
              <w:ind w:left="20"/>
              <w:jc w:val="both"/>
            </w:pPr>
            <w:r>
              <w:rPr>
                <w:rFonts w:ascii="Times New Roman"/>
                <w:b w:val="false"/>
                <w:i w:val="false"/>
                <w:color w:val="000000"/>
                <w:sz w:val="20"/>
              </w:rPr>
              <w:t>
10. Подача на склад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7" w:id="3789"/>
          <w:p>
            <w:pPr>
              <w:spacing w:after="20"/>
              <w:ind w:left="20"/>
              <w:jc w:val="both"/>
            </w:pPr>
            <w:r>
              <w:rPr>
                <w:rFonts w:ascii="Times New Roman"/>
                <w:b w:val="false"/>
                <w:i w:val="false"/>
                <w:color w:val="000000"/>
                <w:sz w:val="20"/>
              </w:rPr>
              <w:t>
1. Очистка зерна от сорной и зерновой примесей</w:t>
            </w:r>
          </w:p>
          <w:bookmarkEnd w:id="3789"/>
          <w:p>
            <w:pPr>
              <w:spacing w:after="20"/>
              <w:ind w:left="20"/>
              <w:jc w:val="both"/>
            </w:pPr>
            <w:r>
              <w:rPr>
                <w:rFonts w:ascii="Times New Roman"/>
                <w:b w:val="false"/>
                <w:i w:val="false"/>
                <w:color w:val="000000"/>
                <w:sz w:val="20"/>
              </w:rPr>
              <w:t>
</w:t>
            </w:r>
            <w:r>
              <w:rPr>
                <w:rFonts w:ascii="Times New Roman"/>
                <w:b w:val="false"/>
                <w:i w:val="false"/>
                <w:color w:val="000000"/>
                <w:sz w:val="20"/>
              </w:rPr>
              <w:t>2. Моечная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Помол шелушенного зерна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Сепарация и сортировка муки</w:t>
            </w:r>
          </w:p>
          <w:p>
            <w:pPr>
              <w:spacing w:after="20"/>
              <w:ind w:left="20"/>
              <w:jc w:val="both"/>
            </w:pPr>
            <w:r>
              <w:rPr>
                <w:rFonts w:ascii="Times New Roman"/>
                <w:b w:val="false"/>
                <w:i w:val="false"/>
                <w:color w:val="000000"/>
                <w:sz w:val="20"/>
              </w:rPr>
              <w:t>
5. Маркировка и упаковка муки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пшенично-ржаная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пшенично-ржаная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1" w:id="3790"/>
          <w:p>
            <w:pPr>
              <w:spacing w:after="20"/>
              <w:ind w:left="20"/>
              <w:jc w:val="both"/>
            </w:pPr>
            <w:r>
              <w:rPr>
                <w:rFonts w:ascii="Times New Roman"/>
                <w:b w:val="false"/>
                <w:i w:val="false"/>
                <w:color w:val="000000"/>
                <w:sz w:val="20"/>
              </w:rPr>
              <w:t>
1. Очистка зерна</w:t>
            </w:r>
          </w:p>
          <w:bookmarkEnd w:id="3790"/>
          <w:p>
            <w:pPr>
              <w:spacing w:after="20"/>
              <w:ind w:left="20"/>
              <w:jc w:val="both"/>
            </w:pPr>
            <w:r>
              <w:rPr>
                <w:rFonts w:ascii="Times New Roman"/>
                <w:b w:val="false"/>
                <w:i w:val="false"/>
                <w:color w:val="000000"/>
                <w:sz w:val="20"/>
              </w:rPr>
              <w:t>
</w:t>
            </w:r>
            <w:r>
              <w:rPr>
                <w:rFonts w:ascii="Times New Roman"/>
                <w:b w:val="false"/>
                <w:i w:val="false"/>
                <w:color w:val="000000"/>
                <w:sz w:val="20"/>
              </w:rPr>
              <w:t>2. Моечная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Окончательная очистка и шелушение зерна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Помол шелушенного зерна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Сепарация и сортировка муки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Обогащение (фортификация) муки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Выбой муки в мешкотару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и упаковка муки</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Контроль качества</w:t>
            </w:r>
          </w:p>
          <w:p>
            <w:pPr>
              <w:spacing w:after="20"/>
              <w:ind w:left="20"/>
              <w:jc w:val="both"/>
            </w:pPr>
            <w:r>
              <w:rPr>
                <w:rFonts w:ascii="Times New Roman"/>
                <w:b w:val="false"/>
                <w:i w:val="false"/>
                <w:color w:val="000000"/>
                <w:sz w:val="20"/>
              </w:rPr>
              <w:t>
10. Подача на склад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0" w:id="3791"/>
          <w:p>
            <w:pPr>
              <w:spacing w:after="20"/>
              <w:ind w:left="20"/>
              <w:jc w:val="both"/>
            </w:pPr>
            <w:r>
              <w:rPr>
                <w:rFonts w:ascii="Times New Roman"/>
                <w:b w:val="false"/>
                <w:i w:val="false"/>
                <w:color w:val="000000"/>
                <w:sz w:val="20"/>
              </w:rPr>
              <w:t>
1. Очистка зерна</w:t>
            </w:r>
          </w:p>
          <w:bookmarkEnd w:id="3791"/>
          <w:p>
            <w:pPr>
              <w:spacing w:after="20"/>
              <w:ind w:left="20"/>
              <w:jc w:val="both"/>
            </w:pPr>
            <w:r>
              <w:rPr>
                <w:rFonts w:ascii="Times New Roman"/>
                <w:b w:val="false"/>
                <w:i w:val="false"/>
                <w:color w:val="000000"/>
                <w:sz w:val="20"/>
              </w:rPr>
              <w:t>
</w:t>
            </w:r>
            <w:r>
              <w:rPr>
                <w:rFonts w:ascii="Times New Roman"/>
                <w:b w:val="false"/>
                <w:i w:val="false"/>
                <w:color w:val="000000"/>
                <w:sz w:val="20"/>
              </w:rPr>
              <w:t>2. Моечная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Помол шелушенного зерна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Сепарация и сортировка муки</w:t>
            </w:r>
          </w:p>
          <w:p>
            <w:pPr>
              <w:spacing w:after="20"/>
              <w:ind w:left="20"/>
              <w:jc w:val="both"/>
            </w:pPr>
            <w:r>
              <w:rPr>
                <w:rFonts w:ascii="Times New Roman"/>
                <w:b w:val="false"/>
                <w:i w:val="false"/>
                <w:color w:val="000000"/>
                <w:sz w:val="20"/>
              </w:rPr>
              <w:t>
5. Упаковка муки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кукурузная с содержанием жира до мас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кукурузная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4" w:id="3792"/>
          <w:p>
            <w:pPr>
              <w:spacing w:after="20"/>
              <w:ind w:left="20"/>
              <w:jc w:val="both"/>
            </w:pPr>
            <w:r>
              <w:rPr>
                <w:rFonts w:ascii="Times New Roman"/>
                <w:b w:val="false"/>
                <w:i w:val="false"/>
                <w:color w:val="000000"/>
                <w:sz w:val="20"/>
              </w:rPr>
              <w:t>
1. Очистка зерна от сорной и зерновой примесей</w:t>
            </w:r>
          </w:p>
          <w:bookmarkEnd w:id="3792"/>
          <w:p>
            <w:pPr>
              <w:spacing w:after="20"/>
              <w:ind w:left="20"/>
              <w:jc w:val="both"/>
            </w:pPr>
            <w:r>
              <w:rPr>
                <w:rFonts w:ascii="Times New Roman"/>
                <w:b w:val="false"/>
                <w:i w:val="false"/>
                <w:color w:val="000000"/>
                <w:sz w:val="20"/>
              </w:rPr>
              <w:t>
</w:t>
            </w:r>
            <w:r>
              <w:rPr>
                <w:rFonts w:ascii="Times New Roman"/>
                <w:b w:val="false"/>
                <w:i w:val="false"/>
                <w:color w:val="000000"/>
                <w:sz w:val="20"/>
              </w:rPr>
              <w:t>2. Моечная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Окончательная очистка и шелушение зерна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Помол шелушенного зерна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Сепарация и сортировка муки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Обогащение муки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Выбой муки в мешкотару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и упаковка муки</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Контроль качества</w:t>
            </w:r>
          </w:p>
          <w:p>
            <w:pPr>
              <w:spacing w:after="20"/>
              <w:ind w:left="20"/>
              <w:jc w:val="both"/>
            </w:pPr>
            <w:r>
              <w:rPr>
                <w:rFonts w:ascii="Times New Roman"/>
                <w:b w:val="false"/>
                <w:i w:val="false"/>
                <w:color w:val="000000"/>
                <w:sz w:val="20"/>
              </w:rPr>
              <w:t>
10. Подача на склад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3" w:id="3793"/>
          <w:p>
            <w:pPr>
              <w:spacing w:after="20"/>
              <w:ind w:left="20"/>
              <w:jc w:val="both"/>
            </w:pPr>
            <w:r>
              <w:rPr>
                <w:rFonts w:ascii="Times New Roman"/>
                <w:b w:val="false"/>
                <w:i w:val="false"/>
                <w:color w:val="000000"/>
                <w:sz w:val="20"/>
              </w:rPr>
              <w:t>
1. Очистка зерна от сорной и зерновой примесей</w:t>
            </w:r>
          </w:p>
          <w:bookmarkEnd w:id="3793"/>
          <w:p>
            <w:pPr>
              <w:spacing w:after="20"/>
              <w:ind w:left="20"/>
              <w:jc w:val="both"/>
            </w:pPr>
            <w:r>
              <w:rPr>
                <w:rFonts w:ascii="Times New Roman"/>
                <w:b w:val="false"/>
                <w:i w:val="false"/>
                <w:color w:val="000000"/>
                <w:sz w:val="20"/>
              </w:rPr>
              <w:t>
</w:t>
            </w:r>
            <w:r>
              <w:rPr>
                <w:rFonts w:ascii="Times New Roman"/>
                <w:b w:val="false"/>
                <w:i w:val="false"/>
                <w:color w:val="000000"/>
                <w:sz w:val="20"/>
              </w:rPr>
              <w:t>2. Моечная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Помол шелушенного зерна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Сепарация и сортировка муки</w:t>
            </w:r>
          </w:p>
          <w:p>
            <w:pPr>
              <w:spacing w:after="20"/>
              <w:ind w:left="20"/>
              <w:jc w:val="both"/>
            </w:pPr>
            <w:r>
              <w:rPr>
                <w:rFonts w:ascii="Times New Roman"/>
                <w:b w:val="false"/>
                <w:i w:val="false"/>
                <w:color w:val="000000"/>
                <w:sz w:val="20"/>
              </w:rPr>
              <w:t>
5. Маркировка и упаковка муки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кукурузная прочая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кукурузная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7" w:id="3794"/>
          <w:p>
            <w:pPr>
              <w:spacing w:after="20"/>
              <w:ind w:left="20"/>
              <w:jc w:val="both"/>
            </w:pPr>
            <w:r>
              <w:rPr>
                <w:rFonts w:ascii="Times New Roman"/>
                <w:b w:val="false"/>
                <w:i w:val="false"/>
                <w:color w:val="000000"/>
                <w:sz w:val="20"/>
              </w:rPr>
              <w:t>
1. Очистка зерна от сорной и зерновой примесей</w:t>
            </w:r>
          </w:p>
          <w:bookmarkEnd w:id="3794"/>
          <w:p>
            <w:pPr>
              <w:spacing w:after="20"/>
              <w:ind w:left="20"/>
              <w:jc w:val="both"/>
            </w:pPr>
            <w:r>
              <w:rPr>
                <w:rFonts w:ascii="Times New Roman"/>
                <w:b w:val="false"/>
                <w:i w:val="false"/>
                <w:color w:val="000000"/>
                <w:sz w:val="20"/>
              </w:rPr>
              <w:t>
</w:t>
            </w:r>
            <w:r>
              <w:rPr>
                <w:rFonts w:ascii="Times New Roman"/>
                <w:b w:val="false"/>
                <w:i w:val="false"/>
                <w:color w:val="000000"/>
                <w:sz w:val="20"/>
              </w:rPr>
              <w:t>2. Моечная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Окончательная очистка и шелушение зерна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Помол шелушенного зерна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Сепарация и сортировка муки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Обогащение муки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Выбой муки в мешкотару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и упаковка муки</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Контроль качества</w:t>
            </w:r>
          </w:p>
          <w:p>
            <w:pPr>
              <w:spacing w:after="20"/>
              <w:ind w:left="20"/>
              <w:jc w:val="both"/>
            </w:pPr>
            <w:r>
              <w:rPr>
                <w:rFonts w:ascii="Times New Roman"/>
                <w:b w:val="false"/>
                <w:i w:val="false"/>
                <w:color w:val="000000"/>
                <w:sz w:val="20"/>
              </w:rPr>
              <w:t>
10. Подача на склад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6" w:id="3795"/>
          <w:p>
            <w:pPr>
              <w:spacing w:after="20"/>
              <w:ind w:left="20"/>
              <w:jc w:val="both"/>
            </w:pPr>
            <w:r>
              <w:rPr>
                <w:rFonts w:ascii="Times New Roman"/>
                <w:b w:val="false"/>
                <w:i w:val="false"/>
                <w:color w:val="000000"/>
                <w:sz w:val="20"/>
              </w:rPr>
              <w:t>
1. Очистка зерна</w:t>
            </w:r>
          </w:p>
          <w:bookmarkEnd w:id="3795"/>
          <w:p>
            <w:pPr>
              <w:spacing w:after="20"/>
              <w:ind w:left="20"/>
              <w:jc w:val="both"/>
            </w:pPr>
            <w:r>
              <w:rPr>
                <w:rFonts w:ascii="Times New Roman"/>
                <w:b w:val="false"/>
                <w:i w:val="false"/>
                <w:color w:val="000000"/>
                <w:sz w:val="20"/>
              </w:rPr>
              <w:t>
</w:t>
            </w:r>
            <w:r>
              <w:rPr>
                <w:rFonts w:ascii="Times New Roman"/>
                <w:b w:val="false"/>
                <w:i w:val="false"/>
                <w:color w:val="000000"/>
                <w:sz w:val="20"/>
              </w:rPr>
              <w:t>2. Моечная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Помол шелушенного зерна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Сепарация и сортировка муки</w:t>
            </w:r>
          </w:p>
          <w:p>
            <w:pPr>
              <w:spacing w:after="20"/>
              <w:ind w:left="20"/>
              <w:jc w:val="both"/>
            </w:pPr>
            <w:r>
              <w:rPr>
                <w:rFonts w:ascii="Times New Roman"/>
                <w:b w:val="false"/>
                <w:i w:val="false"/>
                <w:color w:val="000000"/>
                <w:sz w:val="20"/>
              </w:rPr>
              <w:t>
5. Упаковка муки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ячменная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ячменная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0" w:id="3796"/>
          <w:p>
            <w:pPr>
              <w:spacing w:after="20"/>
              <w:ind w:left="20"/>
              <w:jc w:val="both"/>
            </w:pPr>
            <w:r>
              <w:rPr>
                <w:rFonts w:ascii="Times New Roman"/>
                <w:b w:val="false"/>
                <w:i w:val="false"/>
                <w:color w:val="000000"/>
                <w:sz w:val="20"/>
              </w:rPr>
              <w:t>
1. Очистка зерна</w:t>
            </w:r>
          </w:p>
          <w:bookmarkEnd w:id="3796"/>
          <w:p>
            <w:pPr>
              <w:spacing w:after="20"/>
              <w:ind w:left="20"/>
              <w:jc w:val="both"/>
            </w:pPr>
            <w:r>
              <w:rPr>
                <w:rFonts w:ascii="Times New Roman"/>
                <w:b w:val="false"/>
                <w:i w:val="false"/>
                <w:color w:val="000000"/>
                <w:sz w:val="20"/>
              </w:rPr>
              <w:t>
</w:t>
            </w:r>
            <w:r>
              <w:rPr>
                <w:rFonts w:ascii="Times New Roman"/>
                <w:b w:val="false"/>
                <w:i w:val="false"/>
                <w:color w:val="000000"/>
                <w:sz w:val="20"/>
              </w:rPr>
              <w:t>2. Моечная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Окончательная очистка и шелушение зерна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Помол шелушенного зерна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Сепарация и сортировка муки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Обогащение муки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Выбой муки в мешкотару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и упаковка муки</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Контроль качества</w:t>
            </w:r>
          </w:p>
          <w:p>
            <w:pPr>
              <w:spacing w:after="20"/>
              <w:ind w:left="20"/>
              <w:jc w:val="both"/>
            </w:pPr>
            <w:r>
              <w:rPr>
                <w:rFonts w:ascii="Times New Roman"/>
                <w:b w:val="false"/>
                <w:i w:val="false"/>
                <w:color w:val="000000"/>
                <w:sz w:val="20"/>
              </w:rPr>
              <w:t>
10. Подача на склад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9" w:id="3797"/>
          <w:p>
            <w:pPr>
              <w:spacing w:after="20"/>
              <w:ind w:left="20"/>
              <w:jc w:val="both"/>
            </w:pPr>
            <w:r>
              <w:rPr>
                <w:rFonts w:ascii="Times New Roman"/>
                <w:b w:val="false"/>
                <w:i w:val="false"/>
                <w:color w:val="000000"/>
                <w:sz w:val="20"/>
              </w:rPr>
              <w:t>
1. Очистка зерна</w:t>
            </w:r>
          </w:p>
          <w:bookmarkEnd w:id="3797"/>
          <w:p>
            <w:pPr>
              <w:spacing w:after="20"/>
              <w:ind w:left="20"/>
              <w:jc w:val="both"/>
            </w:pPr>
            <w:r>
              <w:rPr>
                <w:rFonts w:ascii="Times New Roman"/>
                <w:b w:val="false"/>
                <w:i w:val="false"/>
                <w:color w:val="000000"/>
                <w:sz w:val="20"/>
              </w:rPr>
              <w:t>
</w:t>
            </w:r>
            <w:r>
              <w:rPr>
                <w:rFonts w:ascii="Times New Roman"/>
                <w:b w:val="false"/>
                <w:i w:val="false"/>
                <w:color w:val="000000"/>
                <w:sz w:val="20"/>
              </w:rPr>
              <w:t>2. Моечная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Помол шелушенного зерна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Сепарация и сортировка муки</w:t>
            </w:r>
          </w:p>
          <w:p>
            <w:pPr>
              <w:spacing w:after="20"/>
              <w:ind w:left="20"/>
              <w:jc w:val="both"/>
            </w:pPr>
            <w:r>
              <w:rPr>
                <w:rFonts w:ascii="Times New Roman"/>
                <w:b w:val="false"/>
                <w:i w:val="false"/>
                <w:color w:val="000000"/>
                <w:sz w:val="20"/>
              </w:rPr>
              <w:t>
5. Упаковка муки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1102903000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овсяная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овсяная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3" w:id="3798"/>
          <w:p>
            <w:pPr>
              <w:spacing w:after="20"/>
              <w:ind w:left="20"/>
              <w:jc w:val="both"/>
            </w:pPr>
            <w:r>
              <w:rPr>
                <w:rFonts w:ascii="Times New Roman"/>
                <w:b w:val="false"/>
                <w:i w:val="false"/>
                <w:color w:val="000000"/>
                <w:sz w:val="20"/>
              </w:rPr>
              <w:t>
1. Очистка зерна от сорной и зерновой примесей</w:t>
            </w:r>
          </w:p>
          <w:bookmarkEnd w:id="3798"/>
          <w:p>
            <w:pPr>
              <w:spacing w:after="20"/>
              <w:ind w:left="20"/>
              <w:jc w:val="both"/>
            </w:pPr>
            <w:r>
              <w:rPr>
                <w:rFonts w:ascii="Times New Roman"/>
                <w:b w:val="false"/>
                <w:i w:val="false"/>
                <w:color w:val="000000"/>
                <w:sz w:val="20"/>
              </w:rPr>
              <w:t>
</w:t>
            </w:r>
            <w:r>
              <w:rPr>
                <w:rFonts w:ascii="Times New Roman"/>
                <w:b w:val="false"/>
                <w:i w:val="false"/>
                <w:color w:val="000000"/>
                <w:sz w:val="20"/>
              </w:rPr>
              <w:t>2. Моечная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Окончательная очистка и шелушение зерна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Помол шелушенного зерна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Сепарация и сортировка муки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Обогащение муки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Выбой муки в мешкотару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и упаковка муки</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Контроль качества</w:t>
            </w:r>
          </w:p>
          <w:p>
            <w:pPr>
              <w:spacing w:after="20"/>
              <w:ind w:left="20"/>
              <w:jc w:val="both"/>
            </w:pPr>
            <w:r>
              <w:rPr>
                <w:rFonts w:ascii="Times New Roman"/>
                <w:b w:val="false"/>
                <w:i w:val="false"/>
                <w:color w:val="000000"/>
                <w:sz w:val="20"/>
              </w:rPr>
              <w:t>
10. Подача на склад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2" w:id="3799"/>
          <w:p>
            <w:pPr>
              <w:spacing w:after="20"/>
              <w:ind w:left="20"/>
              <w:jc w:val="both"/>
            </w:pPr>
            <w:r>
              <w:rPr>
                <w:rFonts w:ascii="Times New Roman"/>
                <w:b w:val="false"/>
                <w:i w:val="false"/>
                <w:color w:val="000000"/>
                <w:sz w:val="20"/>
              </w:rPr>
              <w:t>
1. Очистка зерна</w:t>
            </w:r>
          </w:p>
          <w:bookmarkEnd w:id="3799"/>
          <w:p>
            <w:pPr>
              <w:spacing w:after="20"/>
              <w:ind w:left="20"/>
              <w:jc w:val="both"/>
            </w:pPr>
            <w:r>
              <w:rPr>
                <w:rFonts w:ascii="Times New Roman"/>
                <w:b w:val="false"/>
                <w:i w:val="false"/>
                <w:color w:val="000000"/>
                <w:sz w:val="20"/>
              </w:rPr>
              <w:t>
</w:t>
            </w:r>
            <w:r>
              <w:rPr>
                <w:rFonts w:ascii="Times New Roman"/>
                <w:b w:val="false"/>
                <w:i w:val="false"/>
                <w:color w:val="000000"/>
                <w:sz w:val="20"/>
              </w:rPr>
              <w:t>2. Гидротермическая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Помол шелушенного зерна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Сепарация и сортировка муки</w:t>
            </w:r>
          </w:p>
          <w:p>
            <w:pPr>
              <w:spacing w:after="20"/>
              <w:ind w:left="20"/>
              <w:jc w:val="both"/>
            </w:pPr>
            <w:r>
              <w:rPr>
                <w:rFonts w:ascii="Times New Roman"/>
                <w:b w:val="false"/>
                <w:i w:val="false"/>
                <w:color w:val="000000"/>
                <w:sz w:val="20"/>
              </w:rPr>
              <w:t>
5. Упаковка муки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1102905000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рисовая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рисовая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6" w:id="3800"/>
          <w:p>
            <w:pPr>
              <w:spacing w:after="20"/>
              <w:ind w:left="20"/>
              <w:jc w:val="both"/>
            </w:pPr>
            <w:r>
              <w:rPr>
                <w:rFonts w:ascii="Times New Roman"/>
                <w:b w:val="false"/>
                <w:i w:val="false"/>
                <w:color w:val="000000"/>
                <w:sz w:val="20"/>
              </w:rPr>
              <w:t>
1. Очистка зерна от сорной и зерновой примесей</w:t>
            </w:r>
          </w:p>
          <w:bookmarkEnd w:id="3800"/>
          <w:p>
            <w:pPr>
              <w:spacing w:after="20"/>
              <w:ind w:left="20"/>
              <w:jc w:val="both"/>
            </w:pPr>
            <w:r>
              <w:rPr>
                <w:rFonts w:ascii="Times New Roman"/>
                <w:b w:val="false"/>
                <w:i w:val="false"/>
                <w:color w:val="000000"/>
                <w:sz w:val="20"/>
              </w:rPr>
              <w:t>
</w:t>
            </w:r>
            <w:r>
              <w:rPr>
                <w:rFonts w:ascii="Times New Roman"/>
                <w:b w:val="false"/>
                <w:i w:val="false"/>
                <w:color w:val="000000"/>
                <w:sz w:val="20"/>
              </w:rPr>
              <w:t>2. Моечная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Окончательная очистка и шелушение зерна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Помол шелушенного зерна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Сепарация и сортировка муки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Обогащение муки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Выбой муки в мешкотару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и упаковка муки</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Контроль качества</w:t>
            </w:r>
          </w:p>
          <w:p>
            <w:pPr>
              <w:spacing w:after="20"/>
              <w:ind w:left="20"/>
              <w:jc w:val="both"/>
            </w:pPr>
            <w:r>
              <w:rPr>
                <w:rFonts w:ascii="Times New Roman"/>
                <w:b w:val="false"/>
                <w:i w:val="false"/>
                <w:color w:val="000000"/>
                <w:sz w:val="20"/>
              </w:rPr>
              <w:t>
10. Подача на склад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5" w:id="3801"/>
          <w:p>
            <w:pPr>
              <w:spacing w:after="20"/>
              <w:ind w:left="20"/>
              <w:jc w:val="both"/>
            </w:pPr>
            <w:r>
              <w:rPr>
                <w:rFonts w:ascii="Times New Roman"/>
                <w:b w:val="false"/>
                <w:i w:val="false"/>
                <w:color w:val="000000"/>
                <w:sz w:val="20"/>
              </w:rPr>
              <w:t>
1. Очистка зерна от сорной и зерновой примесей</w:t>
            </w:r>
          </w:p>
          <w:bookmarkEnd w:id="3801"/>
          <w:p>
            <w:pPr>
              <w:spacing w:after="20"/>
              <w:ind w:left="20"/>
              <w:jc w:val="both"/>
            </w:pPr>
            <w:r>
              <w:rPr>
                <w:rFonts w:ascii="Times New Roman"/>
                <w:b w:val="false"/>
                <w:i w:val="false"/>
                <w:color w:val="000000"/>
                <w:sz w:val="20"/>
              </w:rPr>
              <w:t>
</w:t>
            </w:r>
            <w:r>
              <w:rPr>
                <w:rFonts w:ascii="Times New Roman"/>
                <w:b w:val="false"/>
                <w:i w:val="false"/>
                <w:color w:val="000000"/>
                <w:sz w:val="20"/>
              </w:rPr>
              <w:t>2. Моечная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Помол шелушенного зерна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Сепарация и сортировка муки</w:t>
            </w:r>
          </w:p>
          <w:p>
            <w:pPr>
              <w:spacing w:after="20"/>
              <w:ind w:left="20"/>
              <w:jc w:val="both"/>
            </w:pPr>
            <w:r>
              <w:rPr>
                <w:rFonts w:ascii="Times New Roman"/>
                <w:b w:val="false"/>
                <w:i w:val="false"/>
                <w:color w:val="000000"/>
                <w:sz w:val="20"/>
              </w:rPr>
              <w:t>
5. Маркировка и упаковка муки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1102907000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ржаная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ржаная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9" w:id="3802"/>
          <w:p>
            <w:pPr>
              <w:spacing w:after="20"/>
              <w:ind w:left="20"/>
              <w:jc w:val="both"/>
            </w:pPr>
            <w:r>
              <w:rPr>
                <w:rFonts w:ascii="Times New Roman"/>
                <w:b w:val="false"/>
                <w:i w:val="false"/>
                <w:color w:val="000000"/>
                <w:sz w:val="20"/>
              </w:rPr>
              <w:t>
1. Очистка зерна от сорной и зерновой примесей</w:t>
            </w:r>
          </w:p>
          <w:bookmarkEnd w:id="3802"/>
          <w:p>
            <w:pPr>
              <w:spacing w:after="20"/>
              <w:ind w:left="20"/>
              <w:jc w:val="both"/>
            </w:pPr>
            <w:r>
              <w:rPr>
                <w:rFonts w:ascii="Times New Roman"/>
                <w:b w:val="false"/>
                <w:i w:val="false"/>
                <w:color w:val="000000"/>
                <w:sz w:val="20"/>
              </w:rPr>
              <w:t>
</w:t>
            </w:r>
            <w:r>
              <w:rPr>
                <w:rFonts w:ascii="Times New Roman"/>
                <w:b w:val="false"/>
                <w:i w:val="false"/>
                <w:color w:val="000000"/>
                <w:sz w:val="20"/>
              </w:rPr>
              <w:t>2. Моечная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Окончательная очистка и шелушение зерна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Помол шелушенного зерна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Сепарация и сортировка муки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Обогащение муки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Выбой муки в мешкотару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и упаковка муки</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Контроль качества</w:t>
            </w:r>
          </w:p>
          <w:p>
            <w:pPr>
              <w:spacing w:after="20"/>
              <w:ind w:left="20"/>
              <w:jc w:val="both"/>
            </w:pPr>
            <w:r>
              <w:rPr>
                <w:rFonts w:ascii="Times New Roman"/>
                <w:b w:val="false"/>
                <w:i w:val="false"/>
                <w:color w:val="000000"/>
                <w:sz w:val="20"/>
              </w:rPr>
              <w:t>
10. Подача на склад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8" w:id="3803"/>
          <w:p>
            <w:pPr>
              <w:spacing w:after="20"/>
              <w:ind w:left="20"/>
              <w:jc w:val="both"/>
            </w:pPr>
            <w:r>
              <w:rPr>
                <w:rFonts w:ascii="Times New Roman"/>
                <w:b w:val="false"/>
                <w:i w:val="false"/>
                <w:color w:val="000000"/>
                <w:sz w:val="20"/>
              </w:rPr>
              <w:t>
1. Очистка зерна</w:t>
            </w:r>
          </w:p>
          <w:bookmarkEnd w:id="3803"/>
          <w:p>
            <w:pPr>
              <w:spacing w:after="20"/>
              <w:ind w:left="20"/>
              <w:jc w:val="both"/>
            </w:pPr>
            <w:r>
              <w:rPr>
                <w:rFonts w:ascii="Times New Roman"/>
                <w:b w:val="false"/>
                <w:i w:val="false"/>
                <w:color w:val="000000"/>
                <w:sz w:val="20"/>
              </w:rPr>
              <w:t>
</w:t>
            </w:r>
            <w:r>
              <w:rPr>
                <w:rFonts w:ascii="Times New Roman"/>
                <w:b w:val="false"/>
                <w:i w:val="false"/>
                <w:color w:val="000000"/>
                <w:sz w:val="20"/>
              </w:rPr>
              <w:t>2. Моечная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Помол шелушенного зерна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Сепарация и сортировка муки</w:t>
            </w:r>
          </w:p>
          <w:p>
            <w:pPr>
              <w:spacing w:after="20"/>
              <w:ind w:left="20"/>
              <w:jc w:val="both"/>
            </w:pPr>
            <w:r>
              <w:rPr>
                <w:rFonts w:ascii="Times New Roman"/>
                <w:b w:val="false"/>
                <w:i w:val="false"/>
                <w:color w:val="000000"/>
                <w:sz w:val="20"/>
              </w:rPr>
              <w:t>
5. Упаковка муки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1102909001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сорговая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сорговая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2" w:id="3804"/>
          <w:p>
            <w:pPr>
              <w:spacing w:after="20"/>
              <w:ind w:left="20"/>
              <w:jc w:val="both"/>
            </w:pPr>
            <w:r>
              <w:rPr>
                <w:rFonts w:ascii="Times New Roman"/>
                <w:b w:val="false"/>
                <w:i w:val="false"/>
                <w:color w:val="000000"/>
                <w:sz w:val="20"/>
              </w:rPr>
              <w:t>
1. Очистка зерна от сорной и зерновой примесей</w:t>
            </w:r>
          </w:p>
          <w:bookmarkEnd w:id="3804"/>
          <w:p>
            <w:pPr>
              <w:spacing w:after="20"/>
              <w:ind w:left="20"/>
              <w:jc w:val="both"/>
            </w:pPr>
            <w:r>
              <w:rPr>
                <w:rFonts w:ascii="Times New Roman"/>
                <w:b w:val="false"/>
                <w:i w:val="false"/>
                <w:color w:val="000000"/>
                <w:sz w:val="20"/>
              </w:rPr>
              <w:t>
</w:t>
            </w:r>
            <w:r>
              <w:rPr>
                <w:rFonts w:ascii="Times New Roman"/>
                <w:b w:val="false"/>
                <w:i w:val="false"/>
                <w:color w:val="000000"/>
                <w:sz w:val="20"/>
              </w:rPr>
              <w:t>2. Моечная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Окончательная очистка и шелушение зерна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Помол шелушенного зерна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Сепарация и сортировка муки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Обогащение (фортификация) муки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Выбой муки в мешкотару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и упаковка муки</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Контроль качества</w:t>
            </w:r>
          </w:p>
          <w:p>
            <w:pPr>
              <w:spacing w:after="20"/>
              <w:ind w:left="20"/>
              <w:jc w:val="both"/>
            </w:pPr>
            <w:r>
              <w:rPr>
                <w:rFonts w:ascii="Times New Roman"/>
                <w:b w:val="false"/>
                <w:i w:val="false"/>
                <w:color w:val="000000"/>
                <w:sz w:val="20"/>
              </w:rPr>
              <w:t>
10. Подача на склад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1" w:id="3805"/>
          <w:p>
            <w:pPr>
              <w:spacing w:after="20"/>
              <w:ind w:left="20"/>
              <w:jc w:val="both"/>
            </w:pPr>
            <w:r>
              <w:rPr>
                <w:rFonts w:ascii="Times New Roman"/>
                <w:b w:val="false"/>
                <w:i w:val="false"/>
                <w:color w:val="000000"/>
                <w:sz w:val="20"/>
              </w:rPr>
              <w:t>
1. Очистка зерна</w:t>
            </w:r>
          </w:p>
          <w:bookmarkEnd w:id="3805"/>
          <w:p>
            <w:pPr>
              <w:spacing w:after="20"/>
              <w:ind w:left="20"/>
              <w:jc w:val="both"/>
            </w:pPr>
            <w:r>
              <w:rPr>
                <w:rFonts w:ascii="Times New Roman"/>
                <w:b w:val="false"/>
                <w:i w:val="false"/>
                <w:color w:val="000000"/>
                <w:sz w:val="20"/>
              </w:rPr>
              <w:t>
</w:t>
            </w:r>
            <w:r>
              <w:rPr>
                <w:rFonts w:ascii="Times New Roman"/>
                <w:b w:val="false"/>
                <w:i w:val="false"/>
                <w:color w:val="000000"/>
                <w:sz w:val="20"/>
              </w:rPr>
              <w:t>2. Моечная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Помол шелушенного зерна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Сепарация и сортировка муки</w:t>
            </w:r>
          </w:p>
          <w:p>
            <w:pPr>
              <w:spacing w:after="20"/>
              <w:ind w:left="20"/>
              <w:jc w:val="both"/>
            </w:pPr>
            <w:r>
              <w:rPr>
                <w:rFonts w:ascii="Times New Roman"/>
                <w:b w:val="false"/>
                <w:i w:val="false"/>
                <w:color w:val="000000"/>
                <w:sz w:val="20"/>
              </w:rPr>
              <w:t>
5. Упаковка муки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1102909009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мука из зерна прочих злаков, кроме пшеничной или пшенично-ржаной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(смеси для приготовления изделий хлебобулочных)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5" w:id="3806"/>
          <w:p>
            <w:pPr>
              <w:spacing w:after="20"/>
              <w:ind w:left="20"/>
              <w:jc w:val="both"/>
            </w:pPr>
            <w:r>
              <w:rPr>
                <w:rFonts w:ascii="Times New Roman"/>
                <w:b w:val="false"/>
                <w:i w:val="false"/>
                <w:color w:val="000000"/>
                <w:sz w:val="20"/>
              </w:rPr>
              <w:t>
1. Очистка зерна от сорной и зерновой примесей</w:t>
            </w:r>
          </w:p>
          <w:bookmarkEnd w:id="3806"/>
          <w:p>
            <w:pPr>
              <w:spacing w:after="20"/>
              <w:ind w:left="20"/>
              <w:jc w:val="both"/>
            </w:pPr>
            <w:r>
              <w:rPr>
                <w:rFonts w:ascii="Times New Roman"/>
                <w:b w:val="false"/>
                <w:i w:val="false"/>
                <w:color w:val="000000"/>
                <w:sz w:val="20"/>
              </w:rPr>
              <w:t>
</w:t>
            </w:r>
            <w:r>
              <w:rPr>
                <w:rFonts w:ascii="Times New Roman"/>
                <w:b w:val="false"/>
                <w:i w:val="false"/>
                <w:color w:val="000000"/>
                <w:sz w:val="20"/>
              </w:rPr>
              <w:t>2. Моечная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Окончательная очистка и шелушение зерна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Помол шелушенного зерна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Сепарация и сортировка муки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Обогащение (фортификация) муки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Выбой муки в мешкотару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и упаковка муки</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Контроль качества</w:t>
            </w:r>
          </w:p>
          <w:p>
            <w:pPr>
              <w:spacing w:after="20"/>
              <w:ind w:left="20"/>
              <w:jc w:val="both"/>
            </w:pPr>
            <w:r>
              <w:rPr>
                <w:rFonts w:ascii="Times New Roman"/>
                <w:b w:val="false"/>
                <w:i w:val="false"/>
                <w:color w:val="000000"/>
                <w:sz w:val="20"/>
              </w:rPr>
              <w:t>
10. Подача на склад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4" w:id="3807"/>
          <w:p>
            <w:pPr>
              <w:spacing w:after="20"/>
              <w:ind w:left="20"/>
              <w:jc w:val="both"/>
            </w:pPr>
            <w:r>
              <w:rPr>
                <w:rFonts w:ascii="Times New Roman"/>
                <w:b w:val="false"/>
                <w:i w:val="false"/>
                <w:color w:val="000000"/>
                <w:sz w:val="20"/>
              </w:rPr>
              <w:t>
1. Очистка зерна</w:t>
            </w:r>
          </w:p>
          <w:bookmarkEnd w:id="3807"/>
          <w:p>
            <w:pPr>
              <w:spacing w:after="20"/>
              <w:ind w:left="20"/>
              <w:jc w:val="both"/>
            </w:pPr>
            <w:r>
              <w:rPr>
                <w:rFonts w:ascii="Times New Roman"/>
                <w:b w:val="false"/>
                <w:i w:val="false"/>
                <w:color w:val="000000"/>
                <w:sz w:val="20"/>
              </w:rPr>
              <w:t>
</w:t>
            </w:r>
            <w:r>
              <w:rPr>
                <w:rFonts w:ascii="Times New Roman"/>
                <w:b w:val="false"/>
                <w:i w:val="false"/>
                <w:color w:val="000000"/>
                <w:sz w:val="20"/>
              </w:rPr>
              <w:t>2. Моечная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Помол шелушенного зерна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Сепарация и сортировка муки</w:t>
            </w:r>
          </w:p>
          <w:p>
            <w:pPr>
              <w:spacing w:after="20"/>
              <w:ind w:left="20"/>
              <w:jc w:val="both"/>
            </w:pPr>
            <w:r>
              <w:rPr>
                <w:rFonts w:ascii="Times New Roman"/>
                <w:b w:val="false"/>
                <w:i w:val="false"/>
                <w:color w:val="000000"/>
                <w:sz w:val="20"/>
              </w:rPr>
              <w:t>
5. Упаковка муки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1102909009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мука из зерна прочих злаков, кроме пшеничной или пшенично-ржаной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8" w:id="3808"/>
          <w:p>
            <w:pPr>
              <w:spacing w:after="20"/>
              <w:ind w:left="20"/>
              <w:jc w:val="both"/>
            </w:pPr>
            <w:r>
              <w:rPr>
                <w:rFonts w:ascii="Times New Roman"/>
                <w:b w:val="false"/>
                <w:i w:val="false"/>
                <w:color w:val="000000"/>
                <w:sz w:val="20"/>
              </w:rPr>
              <w:t>
1. Прием и очистка зерна</w:t>
            </w:r>
          </w:p>
          <w:bookmarkEnd w:id="3808"/>
          <w:p>
            <w:pPr>
              <w:spacing w:after="20"/>
              <w:ind w:left="20"/>
              <w:jc w:val="both"/>
            </w:pPr>
            <w:r>
              <w:rPr>
                <w:rFonts w:ascii="Times New Roman"/>
                <w:b w:val="false"/>
                <w:i w:val="false"/>
                <w:color w:val="000000"/>
                <w:sz w:val="20"/>
              </w:rPr>
              <w:t>
</w:t>
            </w:r>
            <w:r>
              <w:rPr>
                <w:rFonts w:ascii="Times New Roman"/>
                <w:b w:val="false"/>
                <w:i w:val="false"/>
                <w:color w:val="000000"/>
                <w:sz w:val="20"/>
              </w:rPr>
              <w:t>2. Моечная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Окончательная очистка и шелушение зерна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Помол шелушенного зерна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Сортирование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Обогащение (фортификация) муки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Выбой муки в мешкотару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и упаковка муки</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Контроль качества</w:t>
            </w:r>
          </w:p>
          <w:p>
            <w:pPr>
              <w:spacing w:after="20"/>
              <w:ind w:left="20"/>
              <w:jc w:val="both"/>
            </w:pPr>
            <w:r>
              <w:rPr>
                <w:rFonts w:ascii="Times New Roman"/>
                <w:b w:val="false"/>
                <w:i w:val="false"/>
                <w:color w:val="000000"/>
                <w:sz w:val="20"/>
              </w:rPr>
              <w:t>
10. Подача на склад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7" w:id="3809"/>
          <w:p>
            <w:pPr>
              <w:spacing w:after="20"/>
              <w:ind w:left="20"/>
              <w:jc w:val="both"/>
            </w:pPr>
            <w:r>
              <w:rPr>
                <w:rFonts w:ascii="Times New Roman"/>
                <w:b w:val="false"/>
                <w:i w:val="false"/>
                <w:color w:val="000000"/>
                <w:sz w:val="20"/>
              </w:rPr>
              <w:t>
1. Прием и очистка зерна</w:t>
            </w:r>
          </w:p>
          <w:bookmarkEnd w:id="3809"/>
          <w:p>
            <w:pPr>
              <w:spacing w:after="20"/>
              <w:ind w:left="20"/>
              <w:jc w:val="both"/>
            </w:pPr>
            <w:r>
              <w:rPr>
                <w:rFonts w:ascii="Times New Roman"/>
                <w:b w:val="false"/>
                <w:i w:val="false"/>
                <w:color w:val="000000"/>
                <w:sz w:val="20"/>
              </w:rPr>
              <w:t>
</w:t>
            </w:r>
            <w:r>
              <w:rPr>
                <w:rFonts w:ascii="Times New Roman"/>
                <w:b w:val="false"/>
                <w:i w:val="false"/>
                <w:color w:val="000000"/>
                <w:sz w:val="20"/>
              </w:rPr>
              <w:t>2. Моечная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Окончательная очистка и шелушение зерна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Помол шелушенного зерна (измельчение)</w:t>
            </w:r>
          </w:p>
          <w:p>
            <w:pPr>
              <w:spacing w:after="20"/>
              <w:ind w:left="20"/>
              <w:jc w:val="both"/>
            </w:pPr>
            <w:r>
              <w:rPr>
                <w:rFonts w:ascii="Times New Roman"/>
                <w:b w:val="false"/>
                <w:i w:val="false"/>
                <w:color w:val="000000"/>
                <w:sz w:val="20"/>
              </w:rPr>
              <w:t>
5. Маркировка и упаковка муки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1103119000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пшеничная из мягкой пшеницы и спельты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пшеничная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1" w:id="3810"/>
          <w:p>
            <w:pPr>
              <w:spacing w:after="20"/>
              <w:ind w:left="20"/>
              <w:jc w:val="both"/>
            </w:pPr>
            <w:r>
              <w:rPr>
                <w:rFonts w:ascii="Times New Roman"/>
                <w:b w:val="false"/>
                <w:i w:val="false"/>
                <w:color w:val="000000"/>
                <w:sz w:val="20"/>
              </w:rPr>
              <w:t>
1. Лабораторный анализ качественных показателей зерна</w:t>
            </w:r>
          </w:p>
          <w:bookmarkEnd w:id="3810"/>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от сорной, зерновой примесей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Окончательная очистка и шелушение зерна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Отделение зернотходов и мучки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Обработка крупы</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Фасовка крупы</w:t>
            </w:r>
          </w:p>
          <w:p>
            <w:pPr>
              <w:spacing w:after="20"/>
              <w:ind w:left="20"/>
              <w:jc w:val="both"/>
            </w:pPr>
            <w:r>
              <w:rPr>
                <w:rFonts w:ascii="Times New Roman"/>
                <w:b w:val="false"/>
                <w:i w:val="false"/>
                <w:color w:val="000000"/>
                <w:sz w:val="20"/>
              </w:rPr>
              <w:t>
7.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7" w:id="3811"/>
          <w:p>
            <w:pPr>
              <w:spacing w:after="20"/>
              <w:ind w:left="20"/>
              <w:jc w:val="both"/>
            </w:pPr>
            <w:r>
              <w:rPr>
                <w:rFonts w:ascii="Times New Roman"/>
                <w:b w:val="false"/>
                <w:i w:val="false"/>
                <w:color w:val="000000"/>
                <w:sz w:val="20"/>
              </w:rPr>
              <w:t>
1. Очистка от сорной, зерновой примесей</w:t>
            </w:r>
          </w:p>
          <w:bookmarkEnd w:id="3811"/>
          <w:p>
            <w:pPr>
              <w:spacing w:after="20"/>
              <w:ind w:left="20"/>
              <w:jc w:val="both"/>
            </w:pPr>
            <w:r>
              <w:rPr>
                <w:rFonts w:ascii="Times New Roman"/>
                <w:b w:val="false"/>
                <w:i w:val="false"/>
                <w:color w:val="000000"/>
                <w:sz w:val="20"/>
              </w:rPr>
              <w:t>
</w:t>
            </w:r>
            <w:r>
              <w:rPr>
                <w:rFonts w:ascii="Times New Roman"/>
                <w:b w:val="false"/>
                <w:i w:val="false"/>
                <w:color w:val="000000"/>
                <w:sz w:val="20"/>
              </w:rPr>
              <w:t>2. Окончательная очистка и шелушение зерна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Обработка крупы</w:t>
            </w:r>
          </w:p>
          <w:p>
            <w:pPr>
              <w:spacing w:after="20"/>
              <w:ind w:left="20"/>
              <w:jc w:val="both"/>
            </w:pPr>
            <w:r>
              <w:rPr>
                <w:rFonts w:ascii="Times New Roman"/>
                <w:b w:val="false"/>
                <w:i w:val="false"/>
                <w:color w:val="000000"/>
                <w:sz w:val="20"/>
              </w:rPr>
              <w:t>
4. Фасовка крупы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1103192000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мука грубого помола и гранулы из зерна злаков, крупа и мука грубого помола, из зерна прочих злаков: из ржи или ячменя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из ржи, ячменя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0" w:id="3812"/>
          <w:p>
            <w:pPr>
              <w:spacing w:after="20"/>
              <w:ind w:left="20"/>
              <w:jc w:val="both"/>
            </w:pPr>
            <w:r>
              <w:rPr>
                <w:rFonts w:ascii="Times New Roman"/>
                <w:b w:val="false"/>
                <w:i w:val="false"/>
                <w:color w:val="000000"/>
                <w:sz w:val="20"/>
              </w:rPr>
              <w:t>
1. Лабораторный анализ качественных показателей зерна</w:t>
            </w:r>
          </w:p>
          <w:bookmarkEnd w:id="3812"/>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от сорной, зерновой примесей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Окончательная очистка и шелушение зерна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Отделение зернотходов и мучки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Обработка крупы</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Фасовка крупы</w:t>
            </w:r>
          </w:p>
          <w:p>
            <w:pPr>
              <w:spacing w:after="20"/>
              <w:ind w:left="20"/>
              <w:jc w:val="both"/>
            </w:pPr>
            <w:r>
              <w:rPr>
                <w:rFonts w:ascii="Times New Roman"/>
                <w:b w:val="false"/>
                <w:i w:val="false"/>
                <w:color w:val="000000"/>
                <w:sz w:val="20"/>
              </w:rPr>
              <w:t>
7.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6" w:id="3813"/>
          <w:p>
            <w:pPr>
              <w:spacing w:after="20"/>
              <w:ind w:left="20"/>
              <w:jc w:val="both"/>
            </w:pPr>
            <w:r>
              <w:rPr>
                <w:rFonts w:ascii="Times New Roman"/>
                <w:b w:val="false"/>
                <w:i w:val="false"/>
                <w:color w:val="000000"/>
                <w:sz w:val="20"/>
              </w:rPr>
              <w:t>
1. Очистка от сорной, зерновой примесей</w:t>
            </w:r>
          </w:p>
          <w:bookmarkEnd w:id="3813"/>
          <w:p>
            <w:pPr>
              <w:spacing w:after="20"/>
              <w:ind w:left="20"/>
              <w:jc w:val="both"/>
            </w:pPr>
            <w:r>
              <w:rPr>
                <w:rFonts w:ascii="Times New Roman"/>
                <w:b w:val="false"/>
                <w:i w:val="false"/>
                <w:color w:val="000000"/>
                <w:sz w:val="20"/>
              </w:rPr>
              <w:t>
</w:t>
            </w:r>
            <w:r>
              <w:rPr>
                <w:rFonts w:ascii="Times New Roman"/>
                <w:b w:val="false"/>
                <w:i w:val="false"/>
                <w:color w:val="000000"/>
                <w:sz w:val="20"/>
              </w:rPr>
              <w:t>2. Окончательная очистка и шелушение зерна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Обработка крупы</w:t>
            </w:r>
          </w:p>
          <w:p>
            <w:pPr>
              <w:spacing w:after="20"/>
              <w:ind w:left="20"/>
              <w:jc w:val="both"/>
            </w:pPr>
            <w:r>
              <w:rPr>
                <w:rFonts w:ascii="Times New Roman"/>
                <w:b w:val="false"/>
                <w:i w:val="false"/>
                <w:color w:val="000000"/>
                <w:sz w:val="20"/>
              </w:rPr>
              <w:t>
4. Фасовка крупы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1104309000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Зародыши зерновых целые, плющеные, в виде хлопьев или молотые: из других зерновых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зародыш кукурузный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9" w:id="3814"/>
          <w:p>
            <w:pPr>
              <w:spacing w:after="20"/>
              <w:ind w:left="20"/>
              <w:jc w:val="both"/>
            </w:pPr>
            <w:r>
              <w:rPr>
                <w:rFonts w:ascii="Times New Roman"/>
                <w:b w:val="false"/>
                <w:i w:val="false"/>
                <w:color w:val="000000"/>
                <w:sz w:val="20"/>
              </w:rPr>
              <w:t>
1. Приемка кукурузы оценка качественных показателей</w:t>
            </w:r>
          </w:p>
          <w:bookmarkEnd w:id="3814"/>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кукурузы от примесей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Замачивание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Поэтапное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Выделение зародыша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Обжиг серы и получение сернистого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Подготовка промывочной воды для экстракции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Очистка и промывание зародыша после поэтапного дробления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Возврат молока с промывки зародыша на первое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Высушивание зародыша</w:t>
            </w:r>
          </w:p>
          <w:p>
            <w:pPr>
              <w:spacing w:after="20"/>
              <w:ind w:left="20"/>
              <w:jc w:val="both"/>
            </w:pPr>
            <w:r>
              <w:rPr>
                <w:rFonts w:ascii="Times New Roman"/>
                <w:b w:val="false"/>
                <w:i w:val="false"/>
                <w:color w:val="000000"/>
                <w:sz w:val="20"/>
              </w:rPr>
              <w:t>
11. Отгрузка зародыша потребителю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9" w:id="3815"/>
          <w:p>
            <w:pPr>
              <w:spacing w:after="20"/>
              <w:ind w:left="20"/>
              <w:jc w:val="both"/>
            </w:pPr>
            <w:r>
              <w:rPr>
                <w:rFonts w:ascii="Times New Roman"/>
                <w:b w:val="false"/>
                <w:i w:val="false"/>
                <w:color w:val="000000"/>
                <w:sz w:val="20"/>
              </w:rPr>
              <w:t>
1. Очистка кукурузы от примесей</w:t>
            </w:r>
          </w:p>
          <w:bookmarkEnd w:id="3815"/>
          <w:p>
            <w:pPr>
              <w:spacing w:after="20"/>
              <w:ind w:left="20"/>
              <w:jc w:val="both"/>
            </w:pPr>
            <w:r>
              <w:rPr>
                <w:rFonts w:ascii="Times New Roman"/>
                <w:b w:val="false"/>
                <w:i w:val="false"/>
                <w:color w:val="000000"/>
                <w:sz w:val="20"/>
              </w:rPr>
              <w:t>
</w:t>
            </w:r>
            <w:r>
              <w:rPr>
                <w:rFonts w:ascii="Times New Roman"/>
                <w:b w:val="false"/>
                <w:i w:val="false"/>
                <w:color w:val="000000"/>
                <w:sz w:val="20"/>
              </w:rPr>
              <w:t>2. Замачивание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Поэтапное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Выделение зародыша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Очистка и промывка зародыша после поэтапного дробления</w:t>
            </w:r>
          </w:p>
          <w:p>
            <w:pPr>
              <w:spacing w:after="20"/>
              <w:ind w:left="20"/>
              <w:jc w:val="both"/>
            </w:pPr>
            <w:r>
              <w:rPr>
                <w:rFonts w:ascii="Times New Roman"/>
                <w:b w:val="false"/>
                <w:i w:val="false"/>
                <w:color w:val="000000"/>
                <w:sz w:val="20"/>
              </w:rPr>
              <w:t>
6. Высушивание зародыша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пшеничный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пшеничный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4" w:id="3816"/>
          <w:p>
            <w:pPr>
              <w:spacing w:after="20"/>
              <w:ind w:left="20"/>
              <w:jc w:val="both"/>
            </w:pPr>
            <w:r>
              <w:rPr>
                <w:rFonts w:ascii="Times New Roman"/>
                <w:b w:val="false"/>
                <w:i w:val="false"/>
                <w:color w:val="000000"/>
                <w:sz w:val="20"/>
              </w:rPr>
              <w:t>
1. Приемка пшеницы (автомобильным и ж/дорожным траспортом) и оценка качественных показателей</w:t>
            </w:r>
          </w:p>
          <w:bookmarkEnd w:id="3816"/>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от примесей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Увлажнение пшеницы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Помол пшеницы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Отделение отрубей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Дозревание муки (отлежка)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Дозирование муки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Приготовление мучной суспензии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Гомогенизация мучной суспензии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Трехфазное разделение мучной суспензии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Контрольное ситование суспензии крахмала А</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Промывка крахмала А</w:t>
            </w:r>
          </w:p>
          <w:p>
            <w:pPr>
              <w:spacing w:after="20"/>
              <w:ind w:left="20"/>
              <w:jc w:val="both"/>
            </w:pPr>
            <w:r>
              <w:rPr>
                <w:rFonts w:ascii="Times New Roman"/>
                <w:b w:val="false"/>
                <w:i w:val="false"/>
                <w:color w:val="000000"/>
                <w:sz w:val="20"/>
              </w:rPr>
              <w:t>
</w:t>
            </w:r>
            <w:r>
              <w:rPr>
                <w:rFonts w:ascii="Times New Roman"/>
                <w:b w:val="false"/>
                <w:i w:val="false"/>
                <w:color w:val="000000"/>
                <w:sz w:val="20"/>
              </w:rPr>
              <w:t>13. Механическое обезвоживание крахмала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14. Сушка крахмала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15. Упаковка крахмала в мешки</w:t>
            </w:r>
          </w:p>
          <w:p>
            <w:pPr>
              <w:spacing w:after="20"/>
              <w:ind w:left="20"/>
              <w:jc w:val="both"/>
            </w:pPr>
            <w:r>
              <w:rPr>
                <w:rFonts w:ascii="Times New Roman"/>
                <w:b w:val="false"/>
                <w:i w:val="false"/>
                <w:color w:val="000000"/>
                <w:sz w:val="20"/>
              </w:rPr>
              <w:t>
</w:t>
            </w:r>
            <w:r>
              <w:rPr>
                <w:rFonts w:ascii="Times New Roman"/>
                <w:b w:val="false"/>
                <w:i w:val="false"/>
                <w:color w:val="000000"/>
                <w:sz w:val="20"/>
              </w:rPr>
              <w:t>16. Отпуск крахмала потребителям</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Использование промывной воды для промывки крахмала В</w:t>
            </w:r>
          </w:p>
          <w:p>
            <w:pPr>
              <w:spacing w:after="20"/>
              <w:ind w:left="20"/>
              <w:jc w:val="both"/>
            </w:pPr>
            <w:r>
              <w:rPr>
                <w:rFonts w:ascii="Times New Roman"/>
                <w:b w:val="false"/>
                <w:i w:val="false"/>
                <w:color w:val="000000"/>
                <w:sz w:val="20"/>
              </w:rPr>
              <w:t>
</w:t>
            </w:r>
            <w:r>
              <w:rPr>
                <w:rFonts w:ascii="Times New Roman"/>
                <w:b w:val="false"/>
                <w:i w:val="false"/>
                <w:color w:val="000000"/>
                <w:sz w:val="20"/>
              </w:rPr>
              <w:t>18. Отделение крахмала В от пентозанов и растворимых веществ</w:t>
            </w:r>
          </w:p>
          <w:p>
            <w:pPr>
              <w:spacing w:after="20"/>
              <w:ind w:left="20"/>
              <w:jc w:val="both"/>
            </w:pPr>
            <w:r>
              <w:rPr>
                <w:rFonts w:ascii="Times New Roman"/>
                <w:b w:val="false"/>
                <w:i w:val="false"/>
                <w:color w:val="000000"/>
                <w:sz w:val="20"/>
              </w:rPr>
              <w:t>
19. Обезвоживание крахмала В и сушка или использование в производстве спирта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2" w:id="3817"/>
          <w:p>
            <w:pPr>
              <w:spacing w:after="20"/>
              <w:ind w:left="20"/>
              <w:jc w:val="both"/>
            </w:pPr>
            <w:r>
              <w:rPr>
                <w:rFonts w:ascii="Times New Roman"/>
                <w:b w:val="false"/>
                <w:i w:val="false"/>
                <w:color w:val="000000"/>
                <w:sz w:val="20"/>
              </w:rPr>
              <w:t>
1. Приемка и очистка пшеницы от примесей</w:t>
            </w:r>
          </w:p>
          <w:bookmarkEnd w:id="3817"/>
          <w:p>
            <w:pPr>
              <w:spacing w:after="20"/>
              <w:ind w:left="20"/>
              <w:jc w:val="both"/>
            </w:pPr>
            <w:r>
              <w:rPr>
                <w:rFonts w:ascii="Times New Roman"/>
                <w:b w:val="false"/>
                <w:i w:val="false"/>
                <w:color w:val="000000"/>
                <w:sz w:val="20"/>
              </w:rPr>
              <w:t>
</w:t>
            </w:r>
            <w:r>
              <w:rPr>
                <w:rFonts w:ascii="Times New Roman"/>
                <w:b w:val="false"/>
                <w:i w:val="false"/>
                <w:color w:val="000000"/>
                <w:sz w:val="20"/>
              </w:rPr>
              <w:t>2. Увлажнение пшеницы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Помол пшеницы</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 мучной суспензии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Трехфазное разделение мучной суспензии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Промывка крахмала 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Механическое обезвоживание и сушка сырого крахмала</w:t>
            </w:r>
          </w:p>
          <w:p>
            <w:pPr>
              <w:spacing w:after="20"/>
              <w:ind w:left="20"/>
              <w:jc w:val="both"/>
            </w:pPr>
            <w:r>
              <w:rPr>
                <w:rFonts w:ascii="Times New Roman"/>
                <w:b w:val="false"/>
                <w:i w:val="false"/>
                <w:color w:val="000000"/>
                <w:sz w:val="20"/>
              </w:rPr>
              <w:t>
8. Упаковка крахмала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кукурузный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кукурузный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9" w:id="3818"/>
          <w:p>
            <w:pPr>
              <w:spacing w:after="20"/>
              <w:ind w:left="20"/>
              <w:jc w:val="both"/>
            </w:pPr>
            <w:r>
              <w:rPr>
                <w:rFonts w:ascii="Times New Roman"/>
                <w:b w:val="false"/>
                <w:i w:val="false"/>
                <w:color w:val="000000"/>
                <w:sz w:val="20"/>
              </w:rPr>
              <w:t>
1. Приемка кукурузы, оценка качественных показателей</w:t>
            </w:r>
          </w:p>
          <w:bookmarkEnd w:id="3818"/>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кукурузы от примесей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Отгрузка примесей потребителю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Замачивание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Поэтапное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Поэтапное отделение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Тонкое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Отделение крупной мезги</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Первое отделение мелкой мезги</w:t>
            </w:r>
          </w:p>
          <w:p>
            <w:pPr>
              <w:spacing w:after="20"/>
              <w:ind w:left="20"/>
              <w:jc w:val="both"/>
            </w:pPr>
            <w:r>
              <w:rPr>
                <w:rFonts w:ascii="Times New Roman"/>
                <w:b w:val="false"/>
                <w:i w:val="false"/>
                <w:color w:val="000000"/>
                <w:sz w:val="20"/>
              </w:rPr>
              <w:t>
</w:t>
            </w:r>
            <w:r>
              <w:rPr>
                <w:rFonts w:ascii="Times New Roman"/>
                <w:b w:val="false"/>
                <w:i w:val="false"/>
                <w:color w:val="000000"/>
                <w:sz w:val="20"/>
              </w:rPr>
              <w:t>10. Второе отделение мелкой мезги</w:t>
            </w:r>
          </w:p>
          <w:p>
            <w:pPr>
              <w:spacing w:after="20"/>
              <w:ind w:left="20"/>
              <w:jc w:val="both"/>
            </w:pPr>
            <w:r>
              <w:rPr>
                <w:rFonts w:ascii="Times New Roman"/>
                <w:b w:val="false"/>
                <w:i w:val="false"/>
                <w:color w:val="000000"/>
                <w:sz w:val="20"/>
              </w:rPr>
              <w:t>
</w:t>
            </w:r>
            <w:r>
              <w:rPr>
                <w:rFonts w:ascii="Times New Roman"/>
                <w:b w:val="false"/>
                <w:i w:val="false"/>
                <w:color w:val="000000"/>
                <w:sz w:val="20"/>
              </w:rPr>
              <w:t>11. Поэтапное рафинирование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Разделение крахмала и глютена</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Промывание крахмаа</w:t>
            </w:r>
          </w:p>
          <w:p>
            <w:pPr>
              <w:spacing w:after="20"/>
              <w:ind w:left="20"/>
              <w:jc w:val="both"/>
            </w:pPr>
            <w:r>
              <w:rPr>
                <w:rFonts w:ascii="Times New Roman"/>
                <w:b w:val="false"/>
                <w:i w:val="false"/>
                <w:color w:val="000000"/>
                <w:sz w:val="20"/>
              </w:rPr>
              <w:t>
</w:t>
            </w:r>
            <w:r>
              <w:rPr>
                <w:rFonts w:ascii="Times New Roman"/>
                <w:b w:val="false"/>
                <w:i w:val="false"/>
                <w:color w:val="000000"/>
                <w:sz w:val="20"/>
              </w:rPr>
              <w:t>14. Возврат фильтрата на разделение крахмала и глютена</w:t>
            </w:r>
          </w:p>
          <w:p>
            <w:pPr>
              <w:spacing w:after="20"/>
              <w:ind w:left="20"/>
              <w:jc w:val="both"/>
            </w:pPr>
            <w:r>
              <w:rPr>
                <w:rFonts w:ascii="Times New Roman"/>
                <w:b w:val="false"/>
                <w:i w:val="false"/>
                <w:color w:val="000000"/>
                <w:sz w:val="20"/>
              </w:rPr>
              <w:t>
</w:t>
            </w:r>
            <w:r>
              <w:rPr>
                <w:rFonts w:ascii="Times New Roman"/>
                <w:b w:val="false"/>
                <w:i w:val="false"/>
                <w:color w:val="000000"/>
                <w:sz w:val="20"/>
              </w:rPr>
              <w:t>15. Механическое обезвоживание сырого крахмала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16. Сушка крахмала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17. Просеивание крахмала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18. Упаковка крахмал</w:t>
            </w:r>
          </w:p>
          <w:p>
            <w:pPr>
              <w:spacing w:after="20"/>
              <w:ind w:left="20"/>
              <w:jc w:val="both"/>
            </w:pPr>
            <w:r>
              <w:rPr>
                <w:rFonts w:ascii="Times New Roman"/>
                <w:b w:val="false"/>
                <w:i w:val="false"/>
                <w:color w:val="000000"/>
                <w:sz w:val="20"/>
              </w:rPr>
              <w:t>
19. Отгрузка сухого крахмала потребителю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7" w:id="3819"/>
          <w:p>
            <w:pPr>
              <w:spacing w:after="20"/>
              <w:ind w:left="20"/>
              <w:jc w:val="both"/>
            </w:pPr>
            <w:r>
              <w:rPr>
                <w:rFonts w:ascii="Times New Roman"/>
                <w:b w:val="false"/>
                <w:i w:val="false"/>
                <w:color w:val="000000"/>
                <w:sz w:val="20"/>
              </w:rPr>
              <w:t>
1. Очистка кукурузы от примесей</w:t>
            </w:r>
          </w:p>
          <w:bookmarkEnd w:id="3819"/>
          <w:p>
            <w:pPr>
              <w:spacing w:after="20"/>
              <w:ind w:left="20"/>
              <w:jc w:val="both"/>
            </w:pPr>
            <w:r>
              <w:rPr>
                <w:rFonts w:ascii="Times New Roman"/>
                <w:b w:val="false"/>
                <w:i w:val="false"/>
                <w:color w:val="000000"/>
                <w:sz w:val="20"/>
              </w:rPr>
              <w:t>
</w:t>
            </w:r>
            <w:r>
              <w:rPr>
                <w:rFonts w:ascii="Times New Roman"/>
                <w:b w:val="false"/>
                <w:i w:val="false"/>
                <w:color w:val="000000"/>
                <w:sz w:val="20"/>
              </w:rPr>
              <w:t>2. Замачивание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Поэтапное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Поэтапное отделение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Поэтапное рафинирование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Разделение крахмала и глютена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Промывание крахмала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Механическое обезвоживание и сушка сырого крахмала</w:t>
            </w:r>
          </w:p>
          <w:p>
            <w:pPr>
              <w:spacing w:after="20"/>
              <w:ind w:left="20"/>
              <w:jc w:val="both"/>
            </w:pPr>
            <w:r>
              <w:rPr>
                <w:rFonts w:ascii="Times New Roman"/>
                <w:b w:val="false"/>
                <w:i w:val="false"/>
                <w:color w:val="000000"/>
                <w:sz w:val="20"/>
              </w:rPr>
              <w:t>
9. Упаковка крахмала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Клейковина пшеничная, сухая или сырая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Клейковина (глютен) пшеничный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5" w:id="3820"/>
          <w:p>
            <w:pPr>
              <w:spacing w:after="20"/>
              <w:ind w:left="20"/>
              <w:jc w:val="both"/>
            </w:pPr>
            <w:r>
              <w:rPr>
                <w:rFonts w:ascii="Times New Roman"/>
                <w:b w:val="false"/>
                <w:i w:val="false"/>
                <w:color w:val="000000"/>
                <w:sz w:val="20"/>
              </w:rPr>
              <w:t>
1. Приемка пшеницы (автомобильным и железнодорожным траспортом и оценка качественных показателей)</w:t>
            </w:r>
          </w:p>
          <w:bookmarkEnd w:id="3820"/>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от примесей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Увлажнение пшеницы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Помол пшеницы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Отделение отрубей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Затаривание отрубей в мешки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Отгрузка отрубей потребителю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Дозревание муки (отлежка)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Дозирование муки</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Приготовление мучной суспензии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Гомогенизация мучной суспензии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12. Трехфазное разделение мучной суспензии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Промывка клейковины</w:t>
            </w:r>
          </w:p>
          <w:p>
            <w:pPr>
              <w:spacing w:after="20"/>
              <w:ind w:left="20"/>
              <w:jc w:val="both"/>
            </w:pPr>
            <w:r>
              <w:rPr>
                <w:rFonts w:ascii="Times New Roman"/>
                <w:b w:val="false"/>
                <w:i w:val="false"/>
                <w:color w:val="000000"/>
                <w:sz w:val="20"/>
              </w:rPr>
              <w:t>
</w:t>
            </w:r>
            <w:r>
              <w:rPr>
                <w:rFonts w:ascii="Times New Roman"/>
                <w:b w:val="false"/>
                <w:i w:val="false"/>
                <w:color w:val="000000"/>
                <w:sz w:val="20"/>
              </w:rPr>
              <w:t>14. Обезвоживание клейковины</w:t>
            </w:r>
          </w:p>
          <w:p>
            <w:pPr>
              <w:spacing w:after="20"/>
              <w:ind w:left="20"/>
              <w:jc w:val="both"/>
            </w:pPr>
            <w:r>
              <w:rPr>
                <w:rFonts w:ascii="Times New Roman"/>
                <w:b w:val="false"/>
                <w:i w:val="false"/>
                <w:color w:val="000000"/>
                <w:sz w:val="20"/>
              </w:rPr>
              <w:t>
</w:t>
            </w:r>
            <w:r>
              <w:rPr>
                <w:rFonts w:ascii="Times New Roman"/>
                <w:b w:val="false"/>
                <w:i w:val="false"/>
                <w:color w:val="000000"/>
                <w:sz w:val="20"/>
              </w:rPr>
              <w:t>15. Сушка клейковины</w:t>
            </w:r>
          </w:p>
          <w:p>
            <w:pPr>
              <w:spacing w:after="20"/>
              <w:ind w:left="20"/>
              <w:jc w:val="both"/>
            </w:pPr>
            <w:r>
              <w:rPr>
                <w:rFonts w:ascii="Times New Roman"/>
                <w:b w:val="false"/>
                <w:i w:val="false"/>
                <w:color w:val="000000"/>
                <w:sz w:val="20"/>
              </w:rPr>
              <w:t>
</w:t>
            </w:r>
            <w:r>
              <w:rPr>
                <w:rFonts w:ascii="Times New Roman"/>
                <w:b w:val="false"/>
                <w:i w:val="false"/>
                <w:color w:val="000000"/>
                <w:sz w:val="20"/>
              </w:rPr>
              <w:t>16. Упаковка клейковины в мешки</w:t>
            </w:r>
          </w:p>
          <w:p>
            <w:pPr>
              <w:spacing w:after="20"/>
              <w:ind w:left="20"/>
              <w:jc w:val="both"/>
            </w:pPr>
            <w:r>
              <w:rPr>
                <w:rFonts w:ascii="Times New Roman"/>
                <w:b w:val="false"/>
                <w:i w:val="false"/>
                <w:color w:val="000000"/>
                <w:sz w:val="20"/>
              </w:rPr>
              <w:t>
17. Отпуск клейковины потребителям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1" w:id="3821"/>
          <w:p>
            <w:pPr>
              <w:spacing w:after="20"/>
              <w:ind w:left="20"/>
              <w:jc w:val="both"/>
            </w:pPr>
            <w:r>
              <w:rPr>
                <w:rFonts w:ascii="Times New Roman"/>
                <w:b w:val="false"/>
                <w:i w:val="false"/>
                <w:color w:val="000000"/>
                <w:sz w:val="20"/>
              </w:rPr>
              <w:t>
1. Приемка и очистка пшеницы от примесей</w:t>
            </w:r>
          </w:p>
          <w:bookmarkEnd w:id="3821"/>
          <w:p>
            <w:pPr>
              <w:spacing w:after="20"/>
              <w:ind w:left="20"/>
              <w:jc w:val="both"/>
            </w:pPr>
            <w:r>
              <w:rPr>
                <w:rFonts w:ascii="Times New Roman"/>
                <w:b w:val="false"/>
                <w:i w:val="false"/>
                <w:color w:val="000000"/>
                <w:sz w:val="20"/>
              </w:rPr>
              <w:t>
</w:t>
            </w:r>
            <w:r>
              <w:rPr>
                <w:rFonts w:ascii="Times New Roman"/>
                <w:b w:val="false"/>
                <w:i w:val="false"/>
                <w:color w:val="000000"/>
                <w:sz w:val="20"/>
              </w:rPr>
              <w:t>2. Увлажнение пшеницы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Помол пшеницы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мучной суспензии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Трехфазное разделение мучной суспензии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Обезвоживание клейковины</w:t>
            </w:r>
          </w:p>
          <w:p>
            <w:pPr>
              <w:spacing w:after="20"/>
              <w:ind w:left="20"/>
              <w:jc w:val="both"/>
            </w:pPr>
            <w:r>
              <w:rPr>
                <w:rFonts w:ascii="Times New Roman"/>
                <w:b w:val="false"/>
                <w:i w:val="false"/>
                <w:color w:val="000000"/>
                <w:sz w:val="20"/>
              </w:rPr>
              <w:t>
</w:t>
            </w:r>
            <w:r>
              <w:rPr>
                <w:rFonts w:ascii="Times New Roman"/>
                <w:b w:val="false"/>
                <w:i w:val="false"/>
                <w:color w:val="000000"/>
                <w:sz w:val="20"/>
              </w:rPr>
              <w:t>7. Сушка клейковины</w:t>
            </w:r>
          </w:p>
          <w:p>
            <w:pPr>
              <w:spacing w:after="20"/>
              <w:ind w:left="20"/>
              <w:jc w:val="both"/>
            </w:pPr>
            <w:r>
              <w:rPr>
                <w:rFonts w:ascii="Times New Roman"/>
                <w:b w:val="false"/>
                <w:i w:val="false"/>
                <w:color w:val="000000"/>
                <w:sz w:val="20"/>
              </w:rPr>
              <w:t>
8. Упаковка клейковины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семена кунжута,дробленые или недробленые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8" w:id="3822"/>
          <w:p>
            <w:pPr>
              <w:spacing w:after="20"/>
              <w:ind w:left="20"/>
              <w:jc w:val="both"/>
            </w:pPr>
            <w:r>
              <w:rPr>
                <w:rFonts w:ascii="Times New Roman"/>
                <w:b w:val="false"/>
                <w:i w:val="false"/>
                <w:color w:val="000000"/>
                <w:sz w:val="20"/>
              </w:rPr>
              <w:t>
1. Прием сырья</w:t>
            </w:r>
          </w:p>
          <w:bookmarkEnd w:id="3822"/>
          <w:p>
            <w:pPr>
              <w:spacing w:after="20"/>
              <w:ind w:left="20"/>
              <w:jc w:val="both"/>
            </w:pPr>
            <w:r>
              <w:rPr>
                <w:rFonts w:ascii="Times New Roman"/>
                <w:b w:val="false"/>
                <w:i w:val="false"/>
                <w:color w:val="000000"/>
                <w:sz w:val="20"/>
              </w:rPr>
              <w:t>
</w:t>
            </w:r>
            <w:r>
              <w:rPr>
                <w:rFonts w:ascii="Times New Roman"/>
                <w:b w:val="false"/>
                <w:i w:val="false"/>
                <w:color w:val="000000"/>
                <w:sz w:val="20"/>
              </w:rPr>
              <w:t>2. Лабораторная проверка качества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Подача сырья в производственный цех</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Растаривание, просеивание, взвешивание</w:t>
            </w:r>
          </w:p>
          <w:p>
            <w:pPr>
              <w:spacing w:after="20"/>
              <w:ind w:left="20"/>
              <w:jc w:val="both"/>
            </w:pPr>
            <w:r>
              <w:rPr>
                <w:rFonts w:ascii="Times New Roman"/>
                <w:b w:val="false"/>
                <w:i w:val="false"/>
                <w:color w:val="000000"/>
                <w:sz w:val="20"/>
              </w:rPr>
              <w:t>
5. Фасование и упаковка на производственной линии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2" w:id="3823"/>
          <w:p>
            <w:pPr>
              <w:spacing w:after="20"/>
              <w:ind w:left="20"/>
              <w:jc w:val="both"/>
            </w:pPr>
            <w:r>
              <w:rPr>
                <w:rFonts w:ascii="Times New Roman"/>
                <w:b w:val="false"/>
                <w:i w:val="false"/>
                <w:color w:val="000000"/>
                <w:sz w:val="20"/>
              </w:rPr>
              <w:t>
1. Лабораторная проверка качества сырья</w:t>
            </w:r>
          </w:p>
          <w:bookmarkEnd w:id="3823"/>
          <w:p>
            <w:pPr>
              <w:spacing w:after="20"/>
              <w:ind w:left="20"/>
              <w:jc w:val="both"/>
            </w:pPr>
            <w:r>
              <w:rPr>
                <w:rFonts w:ascii="Times New Roman"/>
                <w:b w:val="false"/>
                <w:i w:val="false"/>
                <w:color w:val="000000"/>
                <w:sz w:val="20"/>
              </w:rPr>
              <w:t>
</w:t>
            </w:r>
            <w:r>
              <w:rPr>
                <w:rFonts w:ascii="Times New Roman"/>
                <w:b w:val="false"/>
                <w:i w:val="false"/>
                <w:color w:val="000000"/>
                <w:sz w:val="20"/>
              </w:rPr>
              <w:t>2. Растаривание, просеивание, взвешивание</w:t>
            </w:r>
          </w:p>
          <w:p>
            <w:pPr>
              <w:spacing w:after="20"/>
              <w:ind w:left="20"/>
              <w:jc w:val="both"/>
            </w:pPr>
            <w:r>
              <w:rPr>
                <w:rFonts w:ascii="Times New Roman"/>
                <w:b w:val="false"/>
                <w:i w:val="false"/>
                <w:color w:val="000000"/>
                <w:sz w:val="20"/>
              </w:rPr>
              <w:t>
3. Фасовка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1404900008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растительного происхождения, в другом месте не поименованные или не включенные, прочие: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Лузга подсолнечника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4" w:id="3824"/>
          <w:p>
            <w:pPr>
              <w:spacing w:after="20"/>
              <w:ind w:left="20"/>
              <w:jc w:val="both"/>
            </w:pPr>
            <w:r>
              <w:rPr>
                <w:rFonts w:ascii="Times New Roman"/>
                <w:b w:val="false"/>
                <w:i w:val="false"/>
                <w:color w:val="000000"/>
                <w:sz w:val="20"/>
              </w:rPr>
              <w:t>
1. Прием семян</w:t>
            </w:r>
          </w:p>
          <w:bookmarkEnd w:id="3824"/>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Сепарирование (отделение лузги)</w:t>
            </w:r>
          </w:p>
          <w:p>
            <w:pPr>
              <w:spacing w:after="20"/>
              <w:ind w:left="20"/>
              <w:jc w:val="both"/>
            </w:pPr>
            <w:r>
              <w:rPr>
                <w:rFonts w:ascii="Times New Roman"/>
                <w:b w:val="false"/>
                <w:i w:val="false"/>
                <w:color w:val="000000"/>
                <w:sz w:val="20"/>
              </w:rPr>
              <w:t>
</w:t>
            </w:r>
            <w:r>
              <w:rPr>
                <w:rFonts w:ascii="Times New Roman"/>
                <w:b w:val="false"/>
                <w:i w:val="false"/>
                <w:color w:val="000000"/>
                <w:sz w:val="20"/>
              </w:rPr>
              <w:t>6. Дробление лузги</w:t>
            </w:r>
          </w:p>
          <w:p>
            <w:pPr>
              <w:spacing w:after="20"/>
              <w:ind w:left="20"/>
              <w:jc w:val="both"/>
            </w:pPr>
            <w:r>
              <w:rPr>
                <w:rFonts w:ascii="Times New Roman"/>
                <w:b w:val="false"/>
                <w:i w:val="false"/>
                <w:color w:val="000000"/>
                <w:sz w:val="20"/>
              </w:rPr>
              <w:t>
</w:t>
            </w:r>
            <w:r>
              <w:rPr>
                <w:rFonts w:ascii="Times New Roman"/>
                <w:b w:val="false"/>
                <w:i w:val="false"/>
                <w:color w:val="000000"/>
                <w:sz w:val="20"/>
              </w:rPr>
              <w:t>7. Влаготепловая обработка (кондиционирование) лузги</w:t>
            </w:r>
          </w:p>
          <w:p>
            <w:pPr>
              <w:spacing w:after="20"/>
              <w:ind w:left="20"/>
              <w:jc w:val="both"/>
            </w:pPr>
            <w:r>
              <w:rPr>
                <w:rFonts w:ascii="Times New Roman"/>
                <w:b w:val="false"/>
                <w:i w:val="false"/>
                <w:color w:val="000000"/>
                <w:sz w:val="20"/>
              </w:rPr>
              <w:t>
</w:t>
            </w:r>
            <w:r>
              <w:rPr>
                <w:rFonts w:ascii="Times New Roman"/>
                <w:b w:val="false"/>
                <w:i w:val="false"/>
                <w:color w:val="000000"/>
                <w:sz w:val="20"/>
              </w:rPr>
              <w:t>8. Гранулирование лузги</w:t>
            </w:r>
          </w:p>
          <w:p>
            <w:pPr>
              <w:spacing w:after="20"/>
              <w:ind w:left="20"/>
              <w:jc w:val="both"/>
            </w:pPr>
            <w:r>
              <w:rPr>
                <w:rFonts w:ascii="Times New Roman"/>
                <w:b w:val="false"/>
                <w:i w:val="false"/>
                <w:color w:val="000000"/>
                <w:sz w:val="20"/>
              </w:rPr>
              <w:t>
9. Охлаждение и сушка лузги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2" w:id="3825"/>
          <w:p>
            <w:pPr>
              <w:spacing w:after="20"/>
              <w:ind w:left="20"/>
              <w:jc w:val="both"/>
            </w:pPr>
            <w:r>
              <w:rPr>
                <w:rFonts w:ascii="Times New Roman"/>
                <w:b w:val="false"/>
                <w:i w:val="false"/>
                <w:color w:val="000000"/>
                <w:sz w:val="20"/>
              </w:rPr>
              <w:t>
1. Прием семян</w:t>
            </w:r>
          </w:p>
          <w:bookmarkEnd w:id="3825"/>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Сепарирование (отделение лузги)</w:t>
            </w:r>
          </w:p>
          <w:p>
            <w:pPr>
              <w:spacing w:after="20"/>
              <w:ind w:left="20"/>
              <w:jc w:val="both"/>
            </w:pPr>
            <w:r>
              <w:rPr>
                <w:rFonts w:ascii="Times New Roman"/>
                <w:b w:val="false"/>
                <w:i w:val="false"/>
                <w:color w:val="000000"/>
                <w:sz w:val="20"/>
              </w:rPr>
              <w:t>
6. Охлаждение и сушка лузги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1507109001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соевое, сырое, нерафинированное или рафинированное гидратацией, в первичных упаковках нетто-объемом 10 л или менее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соевое нерафинированное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7" w:id="3826"/>
          <w:p>
            <w:pPr>
              <w:spacing w:after="20"/>
              <w:ind w:left="20"/>
              <w:jc w:val="both"/>
            </w:pPr>
            <w:r>
              <w:rPr>
                <w:rFonts w:ascii="Times New Roman"/>
                <w:b w:val="false"/>
                <w:i w:val="false"/>
                <w:color w:val="000000"/>
                <w:sz w:val="20"/>
              </w:rPr>
              <w:t>
1. Прием бобов</w:t>
            </w:r>
          </w:p>
          <w:bookmarkEnd w:id="3826"/>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бобов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Влаготепловая обработка (кондиционирование)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Вальцевание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Экстракция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Фильтрация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Гидратация</w:t>
            </w:r>
          </w:p>
          <w:p>
            <w:pPr>
              <w:spacing w:after="20"/>
              <w:ind w:left="20"/>
              <w:jc w:val="both"/>
            </w:pPr>
            <w:r>
              <w:rPr>
                <w:rFonts w:ascii="Times New Roman"/>
                <w:b w:val="false"/>
                <w:i w:val="false"/>
                <w:color w:val="000000"/>
                <w:sz w:val="20"/>
              </w:rPr>
              <w:t>
9. Розлив масла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5" w:id="3827"/>
          <w:p>
            <w:pPr>
              <w:spacing w:after="20"/>
              <w:ind w:left="20"/>
              <w:jc w:val="both"/>
            </w:pPr>
            <w:r>
              <w:rPr>
                <w:rFonts w:ascii="Times New Roman"/>
                <w:b w:val="false"/>
                <w:i w:val="false"/>
                <w:color w:val="000000"/>
                <w:sz w:val="20"/>
              </w:rPr>
              <w:t>
1. Очистка бобов</w:t>
            </w:r>
          </w:p>
          <w:bookmarkEnd w:id="3827"/>
          <w:p>
            <w:pPr>
              <w:spacing w:after="20"/>
              <w:ind w:left="20"/>
              <w:jc w:val="both"/>
            </w:pPr>
            <w:r>
              <w:rPr>
                <w:rFonts w:ascii="Times New Roman"/>
                <w:b w:val="false"/>
                <w:i w:val="false"/>
                <w:color w:val="000000"/>
                <w:sz w:val="20"/>
              </w:rPr>
              <w:t>
</w:t>
            </w:r>
            <w:r>
              <w:rPr>
                <w:rFonts w:ascii="Times New Roman"/>
                <w:b w:val="false"/>
                <w:i w:val="false"/>
                <w:color w:val="000000"/>
                <w:sz w:val="20"/>
              </w:rPr>
              <w:t>2.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Влаготепловая обработка (кондиционирование)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Вальцевание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Экстракция</w:t>
            </w:r>
          </w:p>
          <w:p>
            <w:pPr>
              <w:spacing w:after="20"/>
              <w:ind w:left="20"/>
              <w:jc w:val="both"/>
            </w:pPr>
            <w:r>
              <w:rPr>
                <w:rFonts w:ascii="Times New Roman"/>
                <w:b w:val="false"/>
                <w:i w:val="false"/>
                <w:color w:val="000000"/>
                <w:sz w:val="20"/>
              </w:rPr>
              <w:t>
6. Фильтрация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1507109009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масло соевое сырое, нерафинированное или рафинированное гидратацией, в прочих первичных упаковках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соевое нерафинированное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0" w:id="3828"/>
          <w:p>
            <w:pPr>
              <w:spacing w:after="20"/>
              <w:ind w:left="20"/>
              <w:jc w:val="both"/>
            </w:pPr>
            <w:r>
              <w:rPr>
                <w:rFonts w:ascii="Times New Roman"/>
                <w:b w:val="false"/>
                <w:i w:val="false"/>
                <w:color w:val="000000"/>
                <w:sz w:val="20"/>
              </w:rPr>
              <w:t>
1. Прием бобов</w:t>
            </w:r>
          </w:p>
          <w:bookmarkEnd w:id="3828"/>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бобов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Влаготепловая обработка (кондиционирование)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Вальцевание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Экстракция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Гидратация</w:t>
            </w:r>
          </w:p>
          <w:p>
            <w:pPr>
              <w:spacing w:after="20"/>
              <w:ind w:left="20"/>
              <w:jc w:val="both"/>
            </w:pPr>
            <w:r>
              <w:rPr>
                <w:rFonts w:ascii="Times New Roman"/>
                <w:b w:val="false"/>
                <w:i w:val="false"/>
                <w:color w:val="000000"/>
                <w:sz w:val="20"/>
              </w:rPr>
              <w:t>
8. Розлив масла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7" w:id="3829"/>
          <w:p>
            <w:pPr>
              <w:spacing w:after="20"/>
              <w:ind w:left="20"/>
              <w:jc w:val="both"/>
            </w:pPr>
            <w:r>
              <w:rPr>
                <w:rFonts w:ascii="Times New Roman"/>
                <w:b w:val="false"/>
                <w:i w:val="false"/>
                <w:color w:val="000000"/>
                <w:sz w:val="20"/>
              </w:rPr>
              <w:t>
1. Очистка бобов</w:t>
            </w:r>
          </w:p>
          <w:bookmarkEnd w:id="3829"/>
          <w:p>
            <w:pPr>
              <w:spacing w:after="20"/>
              <w:ind w:left="20"/>
              <w:jc w:val="both"/>
            </w:pPr>
            <w:r>
              <w:rPr>
                <w:rFonts w:ascii="Times New Roman"/>
                <w:b w:val="false"/>
                <w:i w:val="false"/>
                <w:color w:val="000000"/>
                <w:sz w:val="20"/>
              </w:rPr>
              <w:t>
</w:t>
            </w:r>
            <w:r>
              <w:rPr>
                <w:rFonts w:ascii="Times New Roman"/>
                <w:b w:val="false"/>
                <w:i w:val="false"/>
                <w:color w:val="000000"/>
                <w:sz w:val="20"/>
              </w:rPr>
              <w:t>2.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Влаготепловая обработка (кондиционирование)</w:t>
            </w:r>
          </w:p>
          <w:p>
            <w:pPr>
              <w:spacing w:after="20"/>
              <w:ind w:left="20"/>
              <w:jc w:val="both"/>
            </w:pPr>
            <w:r>
              <w:rPr>
                <w:rFonts w:ascii="Times New Roman"/>
                <w:b w:val="false"/>
                <w:i w:val="false"/>
                <w:color w:val="000000"/>
                <w:sz w:val="20"/>
              </w:rPr>
              <w:t>
4. Вальцевание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1507909001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соевое, кроме сырого,в первичных упаковках нетто-объемом 10 л или менее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соевое рафинированное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0" w:id="3830"/>
          <w:p>
            <w:pPr>
              <w:spacing w:after="20"/>
              <w:ind w:left="20"/>
              <w:jc w:val="both"/>
            </w:pPr>
            <w:r>
              <w:rPr>
                <w:rFonts w:ascii="Times New Roman"/>
                <w:b w:val="false"/>
                <w:i w:val="false"/>
                <w:color w:val="000000"/>
                <w:sz w:val="20"/>
              </w:rPr>
              <w:t>
1. Прием бобов</w:t>
            </w:r>
          </w:p>
          <w:bookmarkEnd w:id="3830"/>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бобов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Влаготепловая обработка (кондиционирование)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Вальцевание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Экстракция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Гидратация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Нейтрализация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Отбеливание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Дезодорация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Винтеризация (вымораживание)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Фильтрация</w:t>
            </w:r>
          </w:p>
          <w:p>
            <w:pPr>
              <w:spacing w:after="20"/>
              <w:ind w:left="20"/>
              <w:jc w:val="both"/>
            </w:pPr>
            <w:r>
              <w:rPr>
                <w:rFonts w:ascii="Times New Roman"/>
                <w:b w:val="false"/>
                <w:i w:val="false"/>
                <w:color w:val="000000"/>
                <w:sz w:val="20"/>
              </w:rPr>
              <w:t>
13. Розлив масла в ПЭТ-тару и упаковка в коробку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2" w:id="3831"/>
          <w:p>
            <w:pPr>
              <w:spacing w:after="20"/>
              <w:ind w:left="20"/>
              <w:jc w:val="both"/>
            </w:pPr>
            <w:r>
              <w:rPr>
                <w:rFonts w:ascii="Times New Roman"/>
                <w:b w:val="false"/>
                <w:i w:val="false"/>
                <w:color w:val="000000"/>
                <w:sz w:val="20"/>
              </w:rPr>
              <w:t>
1. Очистка бобов</w:t>
            </w:r>
          </w:p>
          <w:bookmarkEnd w:id="3831"/>
          <w:p>
            <w:pPr>
              <w:spacing w:after="20"/>
              <w:ind w:left="20"/>
              <w:jc w:val="both"/>
            </w:pPr>
            <w:r>
              <w:rPr>
                <w:rFonts w:ascii="Times New Roman"/>
                <w:b w:val="false"/>
                <w:i w:val="false"/>
                <w:color w:val="000000"/>
                <w:sz w:val="20"/>
              </w:rPr>
              <w:t>
</w:t>
            </w:r>
            <w:r>
              <w:rPr>
                <w:rFonts w:ascii="Times New Roman"/>
                <w:b w:val="false"/>
                <w:i w:val="false"/>
                <w:color w:val="000000"/>
                <w:sz w:val="20"/>
              </w:rPr>
              <w:t>2.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Влаготепловая обработка (кондиционирование)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Вальцевание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Экстракция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Нейтрализация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Отбеливание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Дезодорация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Винтеризация (вымораживание)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Фильтрация</w:t>
            </w:r>
          </w:p>
          <w:p>
            <w:pPr>
              <w:spacing w:after="20"/>
              <w:ind w:left="20"/>
              <w:jc w:val="both"/>
            </w:pPr>
            <w:r>
              <w:rPr>
                <w:rFonts w:ascii="Times New Roman"/>
                <w:b w:val="false"/>
                <w:i w:val="false"/>
                <w:color w:val="000000"/>
                <w:sz w:val="20"/>
              </w:rPr>
              <w:t>
11. Розлив масла в ПЭТ-тару и упаковка в коробку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1507909009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масло соевое нерафинированное или рафинированное, не для технического или промышленного применения, в прочих первичных упаковках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соевое рафинированное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2" w:id="3832"/>
          <w:p>
            <w:pPr>
              <w:spacing w:after="20"/>
              <w:ind w:left="20"/>
              <w:jc w:val="both"/>
            </w:pPr>
            <w:r>
              <w:rPr>
                <w:rFonts w:ascii="Times New Roman"/>
                <w:b w:val="false"/>
                <w:i w:val="false"/>
                <w:color w:val="000000"/>
                <w:sz w:val="20"/>
              </w:rPr>
              <w:t>
1. Прием бобов</w:t>
            </w:r>
          </w:p>
          <w:bookmarkEnd w:id="3832"/>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бобов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Влаготепловая обработка (кондиционирование).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Вальцевание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Экстракция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Гидратация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Нейтрализация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Отбеливание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Дезодорация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Винтеризация (вымораживание)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Фильтрация</w:t>
            </w:r>
          </w:p>
          <w:p>
            <w:pPr>
              <w:spacing w:after="20"/>
              <w:ind w:left="20"/>
              <w:jc w:val="both"/>
            </w:pPr>
            <w:r>
              <w:rPr>
                <w:rFonts w:ascii="Times New Roman"/>
                <w:b w:val="false"/>
                <w:i w:val="false"/>
                <w:color w:val="000000"/>
                <w:sz w:val="20"/>
              </w:rPr>
              <w:t>
13. Розлив масла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4" w:id="3833"/>
          <w:p>
            <w:pPr>
              <w:spacing w:after="20"/>
              <w:ind w:left="20"/>
              <w:jc w:val="both"/>
            </w:pPr>
            <w:r>
              <w:rPr>
                <w:rFonts w:ascii="Times New Roman"/>
                <w:b w:val="false"/>
                <w:i w:val="false"/>
                <w:color w:val="000000"/>
                <w:sz w:val="20"/>
              </w:rPr>
              <w:t>
1.Очистка бобов</w:t>
            </w:r>
          </w:p>
          <w:bookmarkEnd w:id="3833"/>
          <w:p>
            <w:pPr>
              <w:spacing w:after="20"/>
              <w:ind w:left="20"/>
              <w:jc w:val="both"/>
            </w:pPr>
            <w:r>
              <w:rPr>
                <w:rFonts w:ascii="Times New Roman"/>
                <w:b w:val="false"/>
                <w:i w:val="false"/>
                <w:color w:val="000000"/>
                <w:sz w:val="20"/>
              </w:rPr>
              <w:t>
</w:t>
            </w:r>
            <w:r>
              <w:rPr>
                <w:rFonts w:ascii="Times New Roman"/>
                <w:b w:val="false"/>
                <w:i w:val="false"/>
                <w:color w:val="000000"/>
                <w:sz w:val="20"/>
              </w:rPr>
              <w:t>2.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Влаготепловая обработка (кондиционирование)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Вальцевание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Экстракция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Нейтрализация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Отбеливание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Дезодорация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Винтеризация (вымораживание)</w:t>
            </w:r>
          </w:p>
          <w:p>
            <w:pPr>
              <w:spacing w:after="20"/>
              <w:ind w:left="20"/>
              <w:jc w:val="both"/>
            </w:pPr>
            <w:r>
              <w:rPr>
                <w:rFonts w:ascii="Times New Roman"/>
                <w:b w:val="false"/>
                <w:i w:val="false"/>
                <w:color w:val="000000"/>
                <w:sz w:val="20"/>
              </w:rPr>
              <w:t>
10. Фильтрация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1512119101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 сырое, в первичных упаковках нетто-объемом 10 л или менее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 нерафинированное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3" w:id="3834"/>
          <w:p>
            <w:pPr>
              <w:spacing w:after="20"/>
              <w:ind w:left="20"/>
              <w:jc w:val="both"/>
            </w:pPr>
            <w:r>
              <w:rPr>
                <w:rFonts w:ascii="Times New Roman"/>
                <w:b w:val="false"/>
                <w:i w:val="false"/>
                <w:color w:val="000000"/>
                <w:sz w:val="20"/>
              </w:rPr>
              <w:t>
1. Прием семян</w:t>
            </w:r>
          </w:p>
          <w:bookmarkEnd w:id="3834"/>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семян</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Фильтрация</w:t>
            </w:r>
          </w:p>
          <w:p>
            <w:pPr>
              <w:spacing w:after="20"/>
              <w:ind w:left="20"/>
              <w:jc w:val="both"/>
            </w:pPr>
            <w:r>
              <w:rPr>
                <w:rFonts w:ascii="Times New Roman"/>
                <w:b w:val="false"/>
                <w:i w:val="false"/>
                <w:color w:val="000000"/>
                <w:sz w:val="20"/>
              </w:rPr>
              <w:t>
7. Розлив масла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9" w:id="3835"/>
          <w:p>
            <w:pPr>
              <w:spacing w:after="20"/>
              <w:ind w:left="20"/>
              <w:jc w:val="both"/>
            </w:pPr>
            <w:r>
              <w:rPr>
                <w:rFonts w:ascii="Times New Roman"/>
                <w:b w:val="false"/>
                <w:i w:val="false"/>
                <w:color w:val="000000"/>
                <w:sz w:val="20"/>
              </w:rPr>
              <w:t>
1. Очистка семян</w:t>
            </w:r>
          </w:p>
          <w:bookmarkEnd w:id="3835"/>
          <w:p>
            <w:pPr>
              <w:spacing w:after="20"/>
              <w:ind w:left="20"/>
              <w:jc w:val="both"/>
            </w:pPr>
            <w:r>
              <w:rPr>
                <w:rFonts w:ascii="Times New Roman"/>
                <w:b w:val="false"/>
                <w:i w:val="false"/>
                <w:color w:val="000000"/>
                <w:sz w:val="20"/>
              </w:rPr>
              <w:t>
</w:t>
            </w:r>
            <w:r>
              <w:rPr>
                <w:rFonts w:ascii="Times New Roman"/>
                <w:b w:val="false"/>
                <w:i w:val="false"/>
                <w:color w:val="000000"/>
                <w:sz w:val="20"/>
              </w:rPr>
              <w:t>2.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Прессование</w:t>
            </w:r>
          </w:p>
          <w:p>
            <w:pPr>
              <w:spacing w:after="20"/>
              <w:ind w:left="20"/>
              <w:jc w:val="both"/>
            </w:pPr>
            <w:r>
              <w:rPr>
                <w:rFonts w:ascii="Times New Roman"/>
                <w:b w:val="false"/>
                <w:i w:val="false"/>
                <w:color w:val="000000"/>
                <w:sz w:val="20"/>
              </w:rPr>
              <w:t>
5. Фильтрация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1512119109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масло подсолнечное, сырое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 нерафинированное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3" w:id="3836"/>
          <w:p>
            <w:pPr>
              <w:spacing w:after="20"/>
              <w:ind w:left="20"/>
              <w:jc w:val="both"/>
            </w:pPr>
            <w:r>
              <w:rPr>
                <w:rFonts w:ascii="Times New Roman"/>
                <w:b w:val="false"/>
                <w:i w:val="false"/>
                <w:color w:val="000000"/>
                <w:sz w:val="20"/>
              </w:rPr>
              <w:t>
1. Прием семян</w:t>
            </w:r>
          </w:p>
          <w:bookmarkEnd w:id="3836"/>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семян</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Экстракция жмыха/мезги</w:t>
            </w:r>
          </w:p>
          <w:p>
            <w:pPr>
              <w:spacing w:after="20"/>
              <w:ind w:left="20"/>
              <w:jc w:val="both"/>
            </w:pPr>
            <w:r>
              <w:rPr>
                <w:rFonts w:ascii="Times New Roman"/>
                <w:b w:val="false"/>
                <w:i w:val="false"/>
                <w:color w:val="000000"/>
                <w:sz w:val="20"/>
              </w:rPr>
              <w:t>
7. Розлив масла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9" w:id="3837"/>
          <w:p>
            <w:pPr>
              <w:spacing w:after="20"/>
              <w:ind w:left="20"/>
              <w:jc w:val="both"/>
            </w:pPr>
            <w:r>
              <w:rPr>
                <w:rFonts w:ascii="Times New Roman"/>
                <w:b w:val="false"/>
                <w:i w:val="false"/>
                <w:color w:val="000000"/>
                <w:sz w:val="20"/>
              </w:rPr>
              <w:t>
1. Очистка семян</w:t>
            </w:r>
          </w:p>
          <w:bookmarkEnd w:id="3837"/>
          <w:p>
            <w:pPr>
              <w:spacing w:after="20"/>
              <w:ind w:left="20"/>
              <w:jc w:val="both"/>
            </w:pPr>
            <w:r>
              <w:rPr>
                <w:rFonts w:ascii="Times New Roman"/>
                <w:b w:val="false"/>
                <w:i w:val="false"/>
                <w:color w:val="000000"/>
                <w:sz w:val="20"/>
              </w:rPr>
              <w:t>
</w:t>
            </w:r>
            <w:r>
              <w:rPr>
                <w:rFonts w:ascii="Times New Roman"/>
                <w:b w:val="false"/>
                <w:i w:val="false"/>
                <w:color w:val="000000"/>
                <w:sz w:val="20"/>
              </w:rPr>
              <w:t>2.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Дробление</w:t>
            </w:r>
          </w:p>
          <w:p>
            <w:pPr>
              <w:spacing w:after="20"/>
              <w:ind w:left="20"/>
              <w:jc w:val="both"/>
            </w:pPr>
            <w:r>
              <w:rPr>
                <w:rFonts w:ascii="Times New Roman"/>
                <w:b w:val="false"/>
                <w:i w:val="false"/>
                <w:color w:val="000000"/>
                <w:sz w:val="20"/>
              </w:rPr>
              <w:t>
4. Прессование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сырое, сафлоровое в первичных упаковках нетто-объемом 10 л или менее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сафлоровое нерафинированное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2" w:id="3838"/>
          <w:p>
            <w:pPr>
              <w:spacing w:after="20"/>
              <w:ind w:left="20"/>
              <w:jc w:val="both"/>
            </w:pPr>
            <w:r>
              <w:rPr>
                <w:rFonts w:ascii="Times New Roman"/>
                <w:b w:val="false"/>
                <w:i w:val="false"/>
                <w:color w:val="000000"/>
                <w:sz w:val="20"/>
              </w:rPr>
              <w:t>
1. Прием семян</w:t>
            </w:r>
          </w:p>
          <w:bookmarkEnd w:id="3838"/>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семян</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Фильтрация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Винтеризация (вымораживание)</w:t>
            </w:r>
          </w:p>
          <w:p>
            <w:pPr>
              <w:spacing w:after="20"/>
              <w:ind w:left="20"/>
              <w:jc w:val="both"/>
            </w:pPr>
            <w:r>
              <w:rPr>
                <w:rFonts w:ascii="Times New Roman"/>
                <w:b w:val="false"/>
                <w:i w:val="false"/>
                <w:color w:val="000000"/>
                <w:sz w:val="20"/>
              </w:rPr>
              <w:t>
8. Розлив в ПЭТ-тару и упаковка в коробку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9" w:id="3839"/>
          <w:p>
            <w:pPr>
              <w:spacing w:after="20"/>
              <w:ind w:left="20"/>
              <w:jc w:val="both"/>
            </w:pPr>
            <w:r>
              <w:rPr>
                <w:rFonts w:ascii="Times New Roman"/>
                <w:b w:val="false"/>
                <w:i w:val="false"/>
                <w:color w:val="000000"/>
                <w:sz w:val="20"/>
              </w:rPr>
              <w:t>
1. Очистка семян</w:t>
            </w:r>
          </w:p>
          <w:bookmarkEnd w:id="3839"/>
          <w:p>
            <w:pPr>
              <w:spacing w:after="20"/>
              <w:ind w:left="20"/>
              <w:jc w:val="both"/>
            </w:pPr>
            <w:r>
              <w:rPr>
                <w:rFonts w:ascii="Times New Roman"/>
                <w:b w:val="false"/>
                <w:i w:val="false"/>
                <w:color w:val="000000"/>
                <w:sz w:val="20"/>
              </w:rPr>
              <w:t>
</w:t>
            </w:r>
            <w:r>
              <w:rPr>
                <w:rFonts w:ascii="Times New Roman"/>
                <w:b w:val="false"/>
                <w:i w:val="false"/>
                <w:color w:val="000000"/>
                <w:sz w:val="20"/>
              </w:rPr>
              <w:t>2.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Фильтрация</w:t>
            </w:r>
          </w:p>
          <w:p>
            <w:pPr>
              <w:spacing w:after="20"/>
              <w:ind w:left="20"/>
              <w:jc w:val="both"/>
            </w:pPr>
            <w:r>
              <w:rPr>
                <w:rFonts w:ascii="Times New Roman"/>
                <w:b w:val="false"/>
                <w:i w:val="false"/>
                <w:color w:val="000000"/>
                <w:sz w:val="20"/>
              </w:rPr>
              <w:t>
6. Розлив масла в ПЭТ-тару и упаковка в коробку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1512119909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масло сафлоровое, сырое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сафлоровое нерафинированное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4" w:id="3840"/>
          <w:p>
            <w:pPr>
              <w:spacing w:after="20"/>
              <w:ind w:left="20"/>
              <w:jc w:val="both"/>
            </w:pPr>
            <w:r>
              <w:rPr>
                <w:rFonts w:ascii="Times New Roman"/>
                <w:b w:val="false"/>
                <w:i w:val="false"/>
                <w:color w:val="000000"/>
                <w:sz w:val="20"/>
              </w:rPr>
              <w:t>
1. Прием семян</w:t>
            </w:r>
          </w:p>
          <w:bookmarkEnd w:id="3840"/>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семян</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Прессование</w:t>
            </w:r>
          </w:p>
          <w:p>
            <w:pPr>
              <w:spacing w:after="20"/>
              <w:ind w:left="20"/>
              <w:jc w:val="both"/>
            </w:pPr>
            <w:r>
              <w:rPr>
                <w:rFonts w:ascii="Times New Roman"/>
                <w:b w:val="false"/>
                <w:i w:val="false"/>
                <w:color w:val="000000"/>
                <w:sz w:val="20"/>
              </w:rPr>
              <w:t>
6. Розлив масла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9" w:id="3841"/>
          <w:p>
            <w:pPr>
              <w:spacing w:after="20"/>
              <w:ind w:left="20"/>
              <w:jc w:val="both"/>
            </w:pPr>
            <w:r>
              <w:rPr>
                <w:rFonts w:ascii="Times New Roman"/>
                <w:b w:val="false"/>
                <w:i w:val="false"/>
                <w:color w:val="000000"/>
                <w:sz w:val="20"/>
              </w:rPr>
              <w:t>
1. Очистка семян</w:t>
            </w:r>
          </w:p>
          <w:bookmarkEnd w:id="3841"/>
          <w:p>
            <w:pPr>
              <w:spacing w:after="20"/>
              <w:ind w:left="20"/>
              <w:jc w:val="both"/>
            </w:pPr>
            <w:r>
              <w:rPr>
                <w:rFonts w:ascii="Times New Roman"/>
                <w:b w:val="false"/>
                <w:i w:val="false"/>
                <w:color w:val="000000"/>
                <w:sz w:val="20"/>
              </w:rPr>
              <w:t>
</w:t>
            </w:r>
            <w:r>
              <w:rPr>
                <w:rFonts w:ascii="Times New Roman"/>
                <w:b w:val="false"/>
                <w:i w:val="false"/>
                <w:color w:val="000000"/>
                <w:sz w:val="20"/>
              </w:rPr>
              <w:t>2.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Дробление</w:t>
            </w:r>
          </w:p>
          <w:p>
            <w:pPr>
              <w:spacing w:after="20"/>
              <w:ind w:left="20"/>
              <w:jc w:val="both"/>
            </w:pPr>
            <w:r>
              <w:rPr>
                <w:rFonts w:ascii="Times New Roman"/>
                <w:b w:val="false"/>
                <w:i w:val="false"/>
                <w:color w:val="000000"/>
                <w:sz w:val="20"/>
              </w:rPr>
              <w:t>
4. Прессование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1512199002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ПОДСОЛНЕЧНОЕ МАСЛО ИЛИ ЕГО ФРАКЦИИ В ПЕРВИЧНЫХ УПАКОВКАХ НЕТТО-ОБЪЕМОМ 10 Л ИЛИ МЕНЕЕ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 рафинированное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2" w:id="3842"/>
          <w:p>
            <w:pPr>
              <w:spacing w:after="20"/>
              <w:ind w:left="20"/>
              <w:jc w:val="both"/>
            </w:pPr>
            <w:r>
              <w:rPr>
                <w:rFonts w:ascii="Times New Roman"/>
                <w:b w:val="false"/>
                <w:i w:val="false"/>
                <w:color w:val="000000"/>
                <w:sz w:val="20"/>
              </w:rPr>
              <w:t>
1. Прием семян</w:t>
            </w:r>
          </w:p>
          <w:bookmarkEnd w:id="3842"/>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семян</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Экстракция жмыха/мезги</w:t>
            </w:r>
          </w:p>
          <w:p>
            <w:pPr>
              <w:spacing w:after="20"/>
              <w:ind w:left="20"/>
              <w:jc w:val="both"/>
            </w:pPr>
            <w:r>
              <w:rPr>
                <w:rFonts w:ascii="Times New Roman"/>
                <w:b w:val="false"/>
                <w:i w:val="false"/>
                <w:color w:val="000000"/>
                <w:sz w:val="20"/>
              </w:rPr>
              <w:t>
</w:t>
            </w:r>
            <w:r>
              <w:rPr>
                <w:rFonts w:ascii="Times New Roman"/>
                <w:b w:val="false"/>
                <w:i w:val="false"/>
                <w:color w:val="000000"/>
                <w:sz w:val="20"/>
              </w:rPr>
              <w:t>7. Гидратация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Нейтрализация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Отбеливание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Дезодорация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Винтеризация (вымораживание)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Фильтрация</w:t>
            </w:r>
          </w:p>
          <w:p>
            <w:pPr>
              <w:spacing w:after="20"/>
              <w:ind w:left="20"/>
              <w:jc w:val="both"/>
            </w:pPr>
            <w:r>
              <w:rPr>
                <w:rFonts w:ascii="Times New Roman"/>
                <w:b w:val="false"/>
                <w:i w:val="false"/>
                <w:color w:val="000000"/>
                <w:sz w:val="20"/>
              </w:rPr>
              <w:t>
13. Розлив масла в ПЭТ-тару и упаковка в коробку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4" w:id="3843"/>
          <w:p>
            <w:pPr>
              <w:spacing w:after="20"/>
              <w:ind w:left="20"/>
              <w:jc w:val="both"/>
            </w:pPr>
            <w:r>
              <w:rPr>
                <w:rFonts w:ascii="Times New Roman"/>
                <w:b w:val="false"/>
                <w:i w:val="false"/>
                <w:color w:val="000000"/>
                <w:sz w:val="20"/>
              </w:rPr>
              <w:t>
1. Очистка семян</w:t>
            </w:r>
          </w:p>
          <w:bookmarkEnd w:id="3843"/>
          <w:p>
            <w:pPr>
              <w:spacing w:after="20"/>
              <w:ind w:left="20"/>
              <w:jc w:val="both"/>
            </w:pPr>
            <w:r>
              <w:rPr>
                <w:rFonts w:ascii="Times New Roman"/>
                <w:b w:val="false"/>
                <w:i w:val="false"/>
                <w:color w:val="000000"/>
                <w:sz w:val="20"/>
              </w:rPr>
              <w:t>
</w:t>
            </w:r>
            <w:r>
              <w:rPr>
                <w:rFonts w:ascii="Times New Roman"/>
                <w:b w:val="false"/>
                <w:i w:val="false"/>
                <w:color w:val="000000"/>
                <w:sz w:val="20"/>
              </w:rPr>
              <w:t>2.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Нейтрализация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Отбеливание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Дезодорация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Винтеризация (вымораживание)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Фильтрация</w:t>
            </w:r>
          </w:p>
          <w:p>
            <w:pPr>
              <w:spacing w:after="20"/>
              <w:ind w:left="20"/>
              <w:jc w:val="both"/>
            </w:pPr>
            <w:r>
              <w:rPr>
                <w:rFonts w:ascii="Times New Roman"/>
                <w:b w:val="false"/>
                <w:i w:val="false"/>
                <w:color w:val="000000"/>
                <w:sz w:val="20"/>
              </w:rPr>
              <w:t>
10. Розлив масла в ПЭТ-тару и упаковка в коробку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1512199002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ПОДСОЛНЕЧНОЕ МАСЛО ИЛИ ЕГО ФРАКЦИИ В ПЕРВИЧНЫХ УПАКОВКАХ НЕТТО-ОБЪЕМОМ 10 Л ИЛИ МЕНЕЕ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растительное подсолнечное рафинированное дезодорированное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3" w:id="3844"/>
          <w:p>
            <w:pPr>
              <w:spacing w:after="20"/>
              <w:ind w:left="20"/>
              <w:jc w:val="both"/>
            </w:pPr>
            <w:r>
              <w:rPr>
                <w:rFonts w:ascii="Times New Roman"/>
                <w:b w:val="false"/>
                <w:i w:val="false"/>
                <w:color w:val="000000"/>
                <w:sz w:val="20"/>
              </w:rPr>
              <w:t>
1. Прием сырья (сырое масло)</w:t>
            </w:r>
          </w:p>
          <w:bookmarkEnd w:id="3844"/>
          <w:p>
            <w:pPr>
              <w:spacing w:after="20"/>
              <w:ind w:left="20"/>
              <w:jc w:val="both"/>
            </w:pPr>
            <w:r>
              <w:rPr>
                <w:rFonts w:ascii="Times New Roman"/>
                <w:b w:val="false"/>
                <w:i w:val="false"/>
                <w:color w:val="000000"/>
                <w:sz w:val="20"/>
              </w:rPr>
              <w:t>
</w:t>
            </w:r>
            <w:r>
              <w:rPr>
                <w:rFonts w:ascii="Times New Roman"/>
                <w:b w:val="false"/>
                <w:i w:val="false"/>
                <w:color w:val="000000"/>
                <w:sz w:val="20"/>
              </w:rPr>
              <w:t>2. Лабораторная проверка качества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Подача сырья в производственный цех</w:t>
            </w:r>
          </w:p>
          <w:p>
            <w:pPr>
              <w:spacing w:after="20"/>
              <w:ind w:left="20"/>
              <w:jc w:val="both"/>
            </w:pPr>
            <w:r>
              <w:rPr>
                <w:rFonts w:ascii="Times New Roman"/>
                <w:b w:val="false"/>
                <w:i w:val="false"/>
                <w:color w:val="000000"/>
                <w:sz w:val="20"/>
              </w:rPr>
              <w:t>
</w:t>
            </w:r>
            <w:r>
              <w:rPr>
                <w:rFonts w:ascii="Times New Roman"/>
                <w:b w:val="false"/>
                <w:i w:val="false"/>
                <w:color w:val="000000"/>
                <w:sz w:val="20"/>
              </w:rPr>
              <w:t>5. Гидратация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Нейтрализация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Отбеливание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Винтеризация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Фильтрация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Дезодорация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Проверка качества готовой продукции</w:t>
            </w:r>
          </w:p>
          <w:p>
            <w:pPr>
              <w:spacing w:after="20"/>
              <w:ind w:left="20"/>
              <w:jc w:val="both"/>
            </w:pPr>
            <w:r>
              <w:rPr>
                <w:rFonts w:ascii="Times New Roman"/>
                <w:b w:val="false"/>
                <w:i w:val="false"/>
                <w:color w:val="000000"/>
                <w:sz w:val="20"/>
              </w:rPr>
              <w:t>
12. Розлив масла в ПЭТ-тару и упаковка в коробку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4" w:id="3845"/>
          <w:p>
            <w:pPr>
              <w:spacing w:after="20"/>
              <w:ind w:left="20"/>
              <w:jc w:val="both"/>
            </w:pPr>
            <w:r>
              <w:rPr>
                <w:rFonts w:ascii="Times New Roman"/>
                <w:b w:val="false"/>
                <w:i w:val="false"/>
                <w:color w:val="000000"/>
                <w:sz w:val="20"/>
              </w:rPr>
              <w:t>
1. Гидратация</w:t>
            </w:r>
          </w:p>
          <w:bookmarkEnd w:id="3845"/>
          <w:p>
            <w:pPr>
              <w:spacing w:after="20"/>
              <w:ind w:left="20"/>
              <w:jc w:val="both"/>
            </w:pPr>
            <w:r>
              <w:rPr>
                <w:rFonts w:ascii="Times New Roman"/>
                <w:b w:val="false"/>
                <w:i w:val="false"/>
                <w:color w:val="000000"/>
                <w:sz w:val="20"/>
              </w:rPr>
              <w:t>
</w:t>
            </w:r>
            <w:r>
              <w:rPr>
                <w:rFonts w:ascii="Times New Roman"/>
                <w:b w:val="false"/>
                <w:i w:val="false"/>
                <w:color w:val="000000"/>
                <w:sz w:val="20"/>
              </w:rPr>
              <w:t>2. Нейтрализация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Винтеризация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Фильтрация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Дезодорация</w:t>
            </w:r>
          </w:p>
          <w:p>
            <w:pPr>
              <w:spacing w:after="20"/>
              <w:ind w:left="20"/>
              <w:jc w:val="both"/>
            </w:pPr>
            <w:r>
              <w:rPr>
                <w:rFonts w:ascii="Times New Roman"/>
                <w:b w:val="false"/>
                <w:i w:val="false"/>
                <w:color w:val="000000"/>
                <w:sz w:val="20"/>
              </w:rPr>
              <w:t>
6. Розлив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1512199003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САФЛОРОВОЕ МАСЛО ИЛИ ЕГО ФРАКЦИИ В ПЕРВИЧНЫХ УПАКОВКАХ НЕТТО-ОБЪЕМОМ 10 Л ИЛИ МЕНЕЕ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сафлоровое рафинированное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9" w:id="3846"/>
          <w:p>
            <w:pPr>
              <w:spacing w:after="20"/>
              <w:ind w:left="20"/>
              <w:jc w:val="both"/>
            </w:pPr>
            <w:r>
              <w:rPr>
                <w:rFonts w:ascii="Times New Roman"/>
                <w:b w:val="false"/>
                <w:i w:val="false"/>
                <w:color w:val="000000"/>
                <w:sz w:val="20"/>
              </w:rPr>
              <w:t>
1. Прием семян</w:t>
            </w:r>
          </w:p>
          <w:bookmarkEnd w:id="3846"/>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семян</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Экстракция жмыха (мезги)</w:t>
            </w:r>
          </w:p>
          <w:p>
            <w:pPr>
              <w:spacing w:after="20"/>
              <w:ind w:left="20"/>
              <w:jc w:val="both"/>
            </w:pPr>
            <w:r>
              <w:rPr>
                <w:rFonts w:ascii="Times New Roman"/>
                <w:b w:val="false"/>
                <w:i w:val="false"/>
                <w:color w:val="000000"/>
                <w:sz w:val="20"/>
              </w:rPr>
              <w:t>
</w:t>
            </w:r>
            <w:r>
              <w:rPr>
                <w:rFonts w:ascii="Times New Roman"/>
                <w:b w:val="false"/>
                <w:i w:val="false"/>
                <w:color w:val="000000"/>
                <w:sz w:val="20"/>
              </w:rPr>
              <w:t>7. Гидратация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Нейтрализация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Отбеливание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Дезодорация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Винтеризация (вымораживание)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Фильтрация</w:t>
            </w:r>
          </w:p>
          <w:p>
            <w:pPr>
              <w:spacing w:after="20"/>
              <w:ind w:left="20"/>
              <w:jc w:val="both"/>
            </w:pPr>
            <w:r>
              <w:rPr>
                <w:rFonts w:ascii="Times New Roman"/>
                <w:b w:val="false"/>
                <w:i w:val="false"/>
                <w:color w:val="000000"/>
                <w:sz w:val="20"/>
              </w:rPr>
              <w:t>
13. Розлив масла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1" w:id="3847"/>
          <w:p>
            <w:pPr>
              <w:spacing w:after="20"/>
              <w:ind w:left="20"/>
              <w:jc w:val="both"/>
            </w:pPr>
            <w:r>
              <w:rPr>
                <w:rFonts w:ascii="Times New Roman"/>
                <w:b w:val="false"/>
                <w:i w:val="false"/>
                <w:color w:val="000000"/>
                <w:sz w:val="20"/>
              </w:rPr>
              <w:t>
1. Очистка семян</w:t>
            </w:r>
          </w:p>
          <w:bookmarkEnd w:id="3847"/>
          <w:p>
            <w:pPr>
              <w:spacing w:after="20"/>
              <w:ind w:left="20"/>
              <w:jc w:val="both"/>
            </w:pPr>
            <w:r>
              <w:rPr>
                <w:rFonts w:ascii="Times New Roman"/>
                <w:b w:val="false"/>
                <w:i w:val="false"/>
                <w:color w:val="000000"/>
                <w:sz w:val="20"/>
              </w:rPr>
              <w:t>
</w:t>
            </w:r>
            <w:r>
              <w:rPr>
                <w:rFonts w:ascii="Times New Roman"/>
                <w:b w:val="false"/>
                <w:i w:val="false"/>
                <w:color w:val="000000"/>
                <w:sz w:val="20"/>
              </w:rPr>
              <w:t>2.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Нейтрализация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Отбеливание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Дезодорация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Винтеризация (вымораживание)</w:t>
            </w:r>
          </w:p>
          <w:p>
            <w:pPr>
              <w:spacing w:after="20"/>
              <w:ind w:left="20"/>
              <w:jc w:val="both"/>
            </w:pPr>
            <w:r>
              <w:rPr>
                <w:rFonts w:ascii="Times New Roman"/>
                <w:b w:val="false"/>
                <w:i w:val="false"/>
                <w:color w:val="000000"/>
                <w:sz w:val="20"/>
              </w:rPr>
              <w:t>
9. Фильтрация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1512199009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 или сафлоровое и их фракции, прочее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9" w:id="3848"/>
          <w:p>
            <w:pPr>
              <w:spacing w:after="20"/>
              <w:ind w:left="20"/>
              <w:jc w:val="both"/>
            </w:pPr>
            <w:r>
              <w:rPr>
                <w:rFonts w:ascii="Times New Roman"/>
                <w:b w:val="false"/>
                <w:i w:val="false"/>
                <w:color w:val="000000"/>
                <w:sz w:val="20"/>
              </w:rPr>
              <w:t>
1. Прием семян</w:t>
            </w:r>
          </w:p>
          <w:bookmarkEnd w:id="3848"/>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семян</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Экстракция жмыха/мезги</w:t>
            </w:r>
          </w:p>
          <w:p>
            <w:pPr>
              <w:spacing w:after="20"/>
              <w:ind w:left="20"/>
              <w:jc w:val="both"/>
            </w:pPr>
            <w:r>
              <w:rPr>
                <w:rFonts w:ascii="Times New Roman"/>
                <w:b w:val="false"/>
                <w:i w:val="false"/>
                <w:color w:val="000000"/>
                <w:sz w:val="20"/>
              </w:rPr>
              <w:t>
</w:t>
            </w:r>
            <w:r>
              <w:rPr>
                <w:rFonts w:ascii="Times New Roman"/>
                <w:b w:val="false"/>
                <w:i w:val="false"/>
                <w:color w:val="000000"/>
                <w:sz w:val="20"/>
              </w:rPr>
              <w:t>7. Гидратация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Нейтрализация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Отбеливание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Дезодорация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Винтеризация (вымораживание)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Фильтрация</w:t>
            </w:r>
          </w:p>
          <w:p>
            <w:pPr>
              <w:spacing w:after="20"/>
              <w:ind w:left="20"/>
              <w:jc w:val="both"/>
            </w:pPr>
            <w:r>
              <w:rPr>
                <w:rFonts w:ascii="Times New Roman"/>
                <w:b w:val="false"/>
                <w:i w:val="false"/>
                <w:color w:val="000000"/>
                <w:sz w:val="20"/>
              </w:rPr>
              <w:t>
13. Розлив масла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1" w:id="3849"/>
          <w:p>
            <w:pPr>
              <w:spacing w:after="20"/>
              <w:ind w:left="20"/>
              <w:jc w:val="both"/>
            </w:pPr>
            <w:r>
              <w:rPr>
                <w:rFonts w:ascii="Times New Roman"/>
                <w:b w:val="false"/>
                <w:i w:val="false"/>
                <w:color w:val="000000"/>
                <w:sz w:val="20"/>
              </w:rPr>
              <w:t>
1. Очистка семян</w:t>
            </w:r>
          </w:p>
          <w:bookmarkEnd w:id="3849"/>
          <w:p>
            <w:pPr>
              <w:spacing w:after="20"/>
              <w:ind w:left="20"/>
              <w:jc w:val="both"/>
            </w:pPr>
            <w:r>
              <w:rPr>
                <w:rFonts w:ascii="Times New Roman"/>
                <w:b w:val="false"/>
                <w:i w:val="false"/>
                <w:color w:val="000000"/>
                <w:sz w:val="20"/>
              </w:rPr>
              <w:t>
</w:t>
            </w:r>
            <w:r>
              <w:rPr>
                <w:rFonts w:ascii="Times New Roman"/>
                <w:b w:val="false"/>
                <w:i w:val="false"/>
                <w:color w:val="000000"/>
                <w:sz w:val="20"/>
              </w:rPr>
              <w:t>2.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Нейтрализация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Отбеливание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Дезодорация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Винтеризация (вымораживание)</w:t>
            </w:r>
          </w:p>
          <w:p>
            <w:pPr>
              <w:spacing w:after="20"/>
              <w:ind w:left="20"/>
              <w:jc w:val="both"/>
            </w:pPr>
            <w:r>
              <w:rPr>
                <w:rFonts w:ascii="Times New Roman"/>
                <w:b w:val="false"/>
                <w:i w:val="false"/>
                <w:color w:val="000000"/>
                <w:sz w:val="20"/>
              </w:rPr>
              <w:t>
9. Фильтрация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1512219000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масло хлопковое сырое, очищенное от госсипола или неочищенное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хлопковое нерафинированное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9" w:id="3850"/>
          <w:p>
            <w:pPr>
              <w:spacing w:after="20"/>
              <w:ind w:left="20"/>
              <w:jc w:val="both"/>
            </w:pPr>
            <w:r>
              <w:rPr>
                <w:rFonts w:ascii="Times New Roman"/>
                <w:b w:val="false"/>
                <w:i w:val="false"/>
                <w:color w:val="000000"/>
                <w:sz w:val="20"/>
              </w:rPr>
              <w:t>
1. Прием семян</w:t>
            </w:r>
          </w:p>
          <w:bookmarkEnd w:id="3850"/>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семян</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Экстракция жмыха (мезги)</w:t>
            </w:r>
          </w:p>
          <w:p>
            <w:pPr>
              <w:spacing w:after="20"/>
              <w:ind w:left="20"/>
              <w:jc w:val="both"/>
            </w:pPr>
            <w:r>
              <w:rPr>
                <w:rFonts w:ascii="Times New Roman"/>
                <w:b w:val="false"/>
                <w:i w:val="false"/>
                <w:color w:val="000000"/>
                <w:sz w:val="20"/>
              </w:rPr>
              <w:t>
</w:t>
            </w:r>
            <w:r>
              <w:rPr>
                <w:rFonts w:ascii="Times New Roman"/>
                <w:b w:val="false"/>
                <w:i w:val="false"/>
                <w:color w:val="000000"/>
                <w:sz w:val="20"/>
              </w:rPr>
              <w:t>7. Фильрация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Винтеризация (вымораживание)</w:t>
            </w:r>
          </w:p>
          <w:p>
            <w:pPr>
              <w:spacing w:after="20"/>
              <w:ind w:left="20"/>
              <w:jc w:val="both"/>
            </w:pPr>
            <w:r>
              <w:rPr>
                <w:rFonts w:ascii="Times New Roman"/>
                <w:b w:val="false"/>
                <w:i w:val="false"/>
                <w:color w:val="000000"/>
                <w:sz w:val="20"/>
              </w:rPr>
              <w:t>
9. Розлив масла и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7" w:id="3851"/>
          <w:p>
            <w:pPr>
              <w:spacing w:after="20"/>
              <w:ind w:left="20"/>
              <w:jc w:val="both"/>
            </w:pPr>
            <w:r>
              <w:rPr>
                <w:rFonts w:ascii="Times New Roman"/>
                <w:b w:val="false"/>
                <w:i w:val="false"/>
                <w:color w:val="000000"/>
                <w:sz w:val="20"/>
              </w:rPr>
              <w:t>
1. Очистка семян</w:t>
            </w:r>
          </w:p>
          <w:bookmarkEnd w:id="3851"/>
          <w:p>
            <w:pPr>
              <w:spacing w:after="20"/>
              <w:ind w:left="20"/>
              <w:jc w:val="both"/>
            </w:pPr>
            <w:r>
              <w:rPr>
                <w:rFonts w:ascii="Times New Roman"/>
                <w:b w:val="false"/>
                <w:i w:val="false"/>
                <w:color w:val="000000"/>
                <w:sz w:val="20"/>
              </w:rPr>
              <w:t>
</w:t>
            </w:r>
            <w:r>
              <w:rPr>
                <w:rFonts w:ascii="Times New Roman"/>
                <w:b w:val="false"/>
                <w:i w:val="false"/>
                <w:color w:val="000000"/>
                <w:sz w:val="20"/>
              </w:rPr>
              <w:t>2.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Дробление</w:t>
            </w:r>
          </w:p>
          <w:p>
            <w:pPr>
              <w:spacing w:after="20"/>
              <w:ind w:left="20"/>
              <w:jc w:val="both"/>
            </w:pPr>
            <w:r>
              <w:rPr>
                <w:rFonts w:ascii="Times New Roman"/>
                <w:b w:val="false"/>
                <w:i w:val="false"/>
                <w:color w:val="000000"/>
                <w:sz w:val="20"/>
              </w:rPr>
              <w:t>
4. Прессование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фракции хлопкового масла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хлопковое рафинированное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0" w:id="3852"/>
          <w:p>
            <w:pPr>
              <w:spacing w:after="20"/>
              <w:ind w:left="20"/>
              <w:jc w:val="both"/>
            </w:pPr>
            <w:r>
              <w:rPr>
                <w:rFonts w:ascii="Times New Roman"/>
                <w:b w:val="false"/>
                <w:i w:val="false"/>
                <w:color w:val="000000"/>
                <w:sz w:val="20"/>
              </w:rPr>
              <w:t>
1. Прием семян</w:t>
            </w:r>
          </w:p>
          <w:bookmarkEnd w:id="3852"/>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семян</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Экстракция жмыха/мезги</w:t>
            </w:r>
          </w:p>
          <w:p>
            <w:pPr>
              <w:spacing w:after="20"/>
              <w:ind w:left="20"/>
              <w:jc w:val="both"/>
            </w:pPr>
            <w:r>
              <w:rPr>
                <w:rFonts w:ascii="Times New Roman"/>
                <w:b w:val="false"/>
                <w:i w:val="false"/>
                <w:color w:val="000000"/>
                <w:sz w:val="20"/>
              </w:rPr>
              <w:t>
</w:t>
            </w:r>
            <w:r>
              <w:rPr>
                <w:rFonts w:ascii="Times New Roman"/>
                <w:b w:val="false"/>
                <w:i w:val="false"/>
                <w:color w:val="000000"/>
                <w:sz w:val="20"/>
              </w:rPr>
              <w:t>7. Гидратация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Нейтрализация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Отбеливание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Дезодорация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Винтеризация (вымораживание)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Фильтрация</w:t>
            </w:r>
          </w:p>
          <w:p>
            <w:pPr>
              <w:spacing w:after="20"/>
              <w:ind w:left="20"/>
              <w:jc w:val="both"/>
            </w:pPr>
            <w:r>
              <w:rPr>
                <w:rFonts w:ascii="Times New Roman"/>
                <w:b w:val="false"/>
                <w:i w:val="false"/>
                <w:color w:val="000000"/>
                <w:sz w:val="20"/>
              </w:rPr>
              <w:t>
13. Розлив масла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2" w:id="3853"/>
          <w:p>
            <w:pPr>
              <w:spacing w:after="20"/>
              <w:ind w:left="20"/>
              <w:jc w:val="both"/>
            </w:pPr>
            <w:r>
              <w:rPr>
                <w:rFonts w:ascii="Times New Roman"/>
                <w:b w:val="false"/>
                <w:i w:val="false"/>
                <w:color w:val="000000"/>
                <w:sz w:val="20"/>
              </w:rPr>
              <w:t>
1. Очистка семян</w:t>
            </w:r>
          </w:p>
          <w:bookmarkEnd w:id="3853"/>
          <w:p>
            <w:pPr>
              <w:spacing w:after="20"/>
              <w:ind w:left="20"/>
              <w:jc w:val="both"/>
            </w:pPr>
            <w:r>
              <w:rPr>
                <w:rFonts w:ascii="Times New Roman"/>
                <w:b w:val="false"/>
                <w:i w:val="false"/>
                <w:color w:val="000000"/>
                <w:sz w:val="20"/>
              </w:rPr>
              <w:t>
</w:t>
            </w:r>
            <w:r>
              <w:rPr>
                <w:rFonts w:ascii="Times New Roman"/>
                <w:b w:val="false"/>
                <w:i w:val="false"/>
                <w:color w:val="000000"/>
                <w:sz w:val="20"/>
              </w:rPr>
              <w:t>2.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Нейтрализация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Отбеливание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Дезодорация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Винтеризация (вымораживание)</w:t>
            </w:r>
          </w:p>
          <w:p>
            <w:pPr>
              <w:spacing w:after="20"/>
              <w:ind w:left="20"/>
              <w:jc w:val="both"/>
            </w:pPr>
            <w:r>
              <w:rPr>
                <w:rFonts w:ascii="Times New Roman"/>
                <w:b w:val="false"/>
                <w:i w:val="false"/>
                <w:color w:val="000000"/>
                <w:sz w:val="20"/>
              </w:rPr>
              <w:t>
9. Фильтрация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1514119001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рапсовое, сырое, в первичных упаковках нетто-объемом 10 л или менее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рапсовое нерафинированное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0" w:id="3854"/>
          <w:p>
            <w:pPr>
              <w:spacing w:after="20"/>
              <w:ind w:left="20"/>
              <w:jc w:val="both"/>
            </w:pPr>
            <w:r>
              <w:rPr>
                <w:rFonts w:ascii="Times New Roman"/>
                <w:b w:val="false"/>
                <w:i w:val="false"/>
                <w:color w:val="000000"/>
                <w:sz w:val="20"/>
              </w:rPr>
              <w:t>
1. Прием семян</w:t>
            </w:r>
          </w:p>
          <w:bookmarkEnd w:id="3854"/>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семян</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Фильтрация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Винтеризация (вымораживание)</w:t>
            </w:r>
          </w:p>
          <w:p>
            <w:pPr>
              <w:spacing w:after="20"/>
              <w:ind w:left="20"/>
              <w:jc w:val="both"/>
            </w:pPr>
            <w:r>
              <w:rPr>
                <w:rFonts w:ascii="Times New Roman"/>
                <w:b w:val="false"/>
                <w:i w:val="false"/>
                <w:color w:val="000000"/>
                <w:sz w:val="20"/>
              </w:rPr>
              <w:t>
8. Розлив в ПЭТ-тару и упаковка в коробку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7" w:id="3855"/>
          <w:p>
            <w:pPr>
              <w:spacing w:after="20"/>
              <w:ind w:left="20"/>
              <w:jc w:val="both"/>
            </w:pPr>
            <w:r>
              <w:rPr>
                <w:rFonts w:ascii="Times New Roman"/>
                <w:b w:val="false"/>
                <w:i w:val="false"/>
                <w:color w:val="000000"/>
                <w:sz w:val="20"/>
              </w:rPr>
              <w:t>
1. Очистка семян</w:t>
            </w:r>
          </w:p>
          <w:bookmarkEnd w:id="3855"/>
          <w:p>
            <w:pPr>
              <w:spacing w:after="20"/>
              <w:ind w:left="20"/>
              <w:jc w:val="both"/>
            </w:pPr>
            <w:r>
              <w:rPr>
                <w:rFonts w:ascii="Times New Roman"/>
                <w:b w:val="false"/>
                <w:i w:val="false"/>
                <w:color w:val="000000"/>
                <w:sz w:val="20"/>
              </w:rPr>
              <w:t>
</w:t>
            </w:r>
            <w:r>
              <w:rPr>
                <w:rFonts w:ascii="Times New Roman"/>
                <w:b w:val="false"/>
                <w:i w:val="false"/>
                <w:color w:val="000000"/>
                <w:sz w:val="20"/>
              </w:rPr>
              <w:t>2.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Фильтрация</w:t>
            </w:r>
          </w:p>
          <w:p>
            <w:pPr>
              <w:spacing w:after="20"/>
              <w:ind w:left="20"/>
              <w:jc w:val="both"/>
            </w:pPr>
            <w:r>
              <w:rPr>
                <w:rFonts w:ascii="Times New Roman"/>
                <w:b w:val="false"/>
                <w:i w:val="false"/>
                <w:color w:val="000000"/>
                <w:sz w:val="20"/>
              </w:rPr>
              <w:t>
6. Розлив масла в ПЭТ-тару и упаковка в коробку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1514119009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масло рапсовое для технического применения, кроме производства продуктов, используемых для употребления в пищу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рапсовое нерафинированное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2" w:id="3856"/>
          <w:p>
            <w:pPr>
              <w:spacing w:after="20"/>
              <w:ind w:left="20"/>
              <w:jc w:val="both"/>
            </w:pPr>
            <w:r>
              <w:rPr>
                <w:rFonts w:ascii="Times New Roman"/>
                <w:b w:val="false"/>
                <w:i w:val="false"/>
                <w:color w:val="000000"/>
                <w:sz w:val="20"/>
              </w:rPr>
              <w:t>
1. Прием семян</w:t>
            </w:r>
          </w:p>
          <w:bookmarkEnd w:id="3856"/>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семян</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Экстракция жмыха (мезги)</w:t>
            </w:r>
          </w:p>
          <w:p>
            <w:pPr>
              <w:spacing w:after="20"/>
              <w:ind w:left="20"/>
              <w:jc w:val="both"/>
            </w:pPr>
            <w:r>
              <w:rPr>
                <w:rFonts w:ascii="Times New Roman"/>
                <w:b w:val="false"/>
                <w:i w:val="false"/>
                <w:color w:val="000000"/>
                <w:sz w:val="20"/>
              </w:rPr>
              <w:t>
</w:t>
            </w:r>
            <w:r>
              <w:rPr>
                <w:rFonts w:ascii="Times New Roman"/>
                <w:b w:val="false"/>
                <w:i w:val="false"/>
                <w:color w:val="000000"/>
                <w:sz w:val="20"/>
              </w:rPr>
              <w:t>7. Гидратация</w:t>
            </w:r>
          </w:p>
          <w:p>
            <w:pPr>
              <w:spacing w:after="20"/>
              <w:ind w:left="20"/>
              <w:jc w:val="both"/>
            </w:pPr>
            <w:r>
              <w:rPr>
                <w:rFonts w:ascii="Times New Roman"/>
                <w:b w:val="false"/>
                <w:i w:val="false"/>
                <w:color w:val="000000"/>
                <w:sz w:val="20"/>
              </w:rPr>
              <w:t>
8. Розлив масла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9" w:id="3857"/>
          <w:p>
            <w:pPr>
              <w:spacing w:after="20"/>
              <w:ind w:left="20"/>
              <w:jc w:val="both"/>
            </w:pPr>
            <w:r>
              <w:rPr>
                <w:rFonts w:ascii="Times New Roman"/>
                <w:b w:val="false"/>
                <w:i w:val="false"/>
                <w:color w:val="000000"/>
                <w:sz w:val="20"/>
              </w:rPr>
              <w:t>
1. Очистка семян</w:t>
            </w:r>
          </w:p>
          <w:bookmarkEnd w:id="3857"/>
          <w:p>
            <w:pPr>
              <w:spacing w:after="20"/>
              <w:ind w:left="20"/>
              <w:jc w:val="both"/>
            </w:pPr>
            <w:r>
              <w:rPr>
                <w:rFonts w:ascii="Times New Roman"/>
                <w:b w:val="false"/>
                <w:i w:val="false"/>
                <w:color w:val="000000"/>
                <w:sz w:val="20"/>
              </w:rPr>
              <w:t>
</w:t>
            </w:r>
            <w:r>
              <w:rPr>
                <w:rFonts w:ascii="Times New Roman"/>
                <w:b w:val="false"/>
                <w:i w:val="false"/>
                <w:color w:val="000000"/>
                <w:sz w:val="20"/>
              </w:rPr>
              <w:t>2.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Дробление</w:t>
            </w:r>
          </w:p>
          <w:p>
            <w:pPr>
              <w:spacing w:after="20"/>
              <w:ind w:left="20"/>
              <w:jc w:val="both"/>
            </w:pPr>
            <w:r>
              <w:rPr>
                <w:rFonts w:ascii="Times New Roman"/>
                <w:b w:val="false"/>
                <w:i w:val="false"/>
                <w:color w:val="000000"/>
                <w:sz w:val="20"/>
              </w:rPr>
              <w:t>
4. Прессование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1514199001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рапсовое, кроме сырого, в первичных упаковках нетто-объемом 10 л или менее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рапсовое рафинированное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2" w:id="3858"/>
          <w:p>
            <w:pPr>
              <w:spacing w:after="20"/>
              <w:ind w:left="20"/>
              <w:jc w:val="both"/>
            </w:pPr>
            <w:r>
              <w:rPr>
                <w:rFonts w:ascii="Times New Roman"/>
                <w:b w:val="false"/>
                <w:i w:val="false"/>
                <w:color w:val="000000"/>
                <w:sz w:val="20"/>
              </w:rPr>
              <w:t>
1. Прием семян</w:t>
            </w:r>
          </w:p>
          <w:bookmarkEnd w:id="3858"/>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семян</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Экстракция жмыха/мезги</w:t>
            </w:r>
          </w:p>
          <w:p>
            <w:pPr>
              <w:spacing w:after="20"/>
              <w:ind w:left="20"/>
              <w:jc w:val="both"/>
            </w:pPr>
            <w:r>
              <w:rPr>
                <w:rFonts w:ascii="Times New Roman"/>
                <w:b w:val="false"/>
                <w:i w:val="false"/>
                <w:color w:val="000000"/>
                <w:sz w:val="20"/>
              </w:rPr>
              <w:t>
</w:t>
            </w:r>
            <w:r>
              <w:rPr>
                <w:rFonts w:ascii="Times New Roman"/>
                <w:b w:val="false"/>
                <w:i w:val="false"/>
                <w:color w:val="000000"/>
                <w:sz w:val="20"/>
              </w:rPr>
              <w:t>7. Гидратация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Нейтрализация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Отбеливание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Дезодорация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Винтеризация (вымораживание)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Фильтрация</w:t>
            </w:r>
          </w:p>
          <w:p>
            <w:pPr>
              <w:spacing w:after="20"/>
              <w:ind w:left="20"/>
              <w:jc w:val="both"/>
            </w:pPr>
            <w:r>
              <w:rPr>
                <w:rFonts w:ascii="Times New Roman"/>
                <w:b w:val="false"/>
                <w:i w:val="false"/>
                <w:color w:val="000000"/>
                <w:sz w:val="20"/>
              </w:rPr>
              <w:t>
13. Розлив в ПЭТ-тару и упаковка в коробку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4" w:id="3859"/>
          <w:p>
            <w:pPr>
              <w:spacing w:after="20"/>
              <w:ind w:left="20"/>
              <w:jc w:val="both"/>
            </w:pPr>
            <w:r>
              <w:rPr>
                <w:rFonts w:ascii="Times New Roman"/>
                <w:b w:val="false"/>
                <w:i w:val="false"/>
                <w:color w:val="000000"/>
                <w:sz w:val="20"/>
              </w:rPr>
              <w:t>
1. Очистка семян</w:t>
            </w:r>
          </w:p>
          <w:bookmarkEnd w:id="3859"/>
          <w:p>
            <w:pPr>
              <w:spacing w:after="20"/>
              <w:ind w:left="20"/>
              <w:jc w:val="both"/>
            </w:pPr>
            <w:r>
              <w:rPr>
                <w:rFonts w:ascii="Times New Roman"/>
                <w:b w:val="false"/>
                <w:i w:val="false"/>
                <w:color w:val="000000"/>
                <w:sz w:val="20"/>
              </w:rPr>
              <w:t>
</w:t>
            </w:r>
            <w:r>
              <w:rPr>
                <w:rFonts w:ascii="Times New Roman"/>
                <w:b w:val="false"/>
                <w:i w:val="false"/>
                <w:color w:val="000000"/>
                <w:sz w:val="20"/>
              </w:rPr>
              <w:t>2.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Нейтрализация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Отбеливание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Дезодорация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Винтеризация (вымораживание)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Фильтрация</w:t>
            </w:r>
          </w:p>
          <w:p>
            <w:pPr>
              <w:spacing w:after="20"/>
              <w:ind w:left="20"/>
              <w:jc w:val="both"/>
            </w:pPr>
            <w:r>
              <w:rPr>
                <w:rFonts w:ascii="Times New Roman"/>
                <w:b w:val="false"/>
                <w:i w:val="false"/>
                <w:color w:val="000000"/>
                <w:sz w:val="20"/>
              </w:rPr>
              <w:t>
10. Розлив масла в ПЭТ-тару и упаковка в коробку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1514199009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масло рапсовое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рапсовое рафинированное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3" w:id="3860"/>
          <w:p>
            <w:pPr>
              <w:spacing w:after="20"/>
              <w:ind w:left="20"/>
              <w:jc w:val="both"/>
            </w:pPr>
            <w:r>
              <w:rPr>
                <w:rFonts w:ascii="Times New Roman"/>
                <w:b w:val="false"/>
                <w:i w:val="false"/>
                <w:color w:val="000000"/>
                <w:sz w:val="20"/>
              </w:rPr>
              <w:t>
1. Прием семян</w:t>
            </w:r>
          </w:p>
          <w:bookmarkEnd w:id="3860"/>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Экстракция жмыха (мезги)</w:t>
            </w:r>
          </w:p>
          <w:p>
            <w:pPr>
              <w:spacing w:after="20"/>
              <w:ind w:left="20"/>
              <w:jc w:val="both"/>
            </w:pPr>
            <w:r>
              <w:rPr>
                <w:rFonts w:ascii="Times New Roman"/>
                <w:b w:val="false"/>
                <w:i w:val="false"/>
                <w:color w:val="000000"/>
                <w:sz w:val="20"/>
              </w:rPr>
              <w:t>
</w:t>
            </w:r>
            <w:r>
              <w:rPr>
                <w:rFonts w:ascii="Times New Roman"/>
                <w:b w:val="false"/>
                <w:i w:val="false"/>
                <w:color w:val="000000"/>
                <w:sz w:val="20"/>
              </w:rPr>
              <w:t>7. Гидратация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Нейтрализация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Отбеливание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Дезодорация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Винтеризация (вымораживание)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Фильтрация</w:t>
            </w:r>
          </w:p>
          <w:p>
            <w:pPr>
              <w:spacing w:after="20"/>
              <w:ind w:left="20"/>
              <w:jc w:val="both"/>
            </w:pPr>
            <w:r>
              <w:rPr>
                <w:rFonts w:ascii="Times New Roman"/>
                <w:b w:val="false"/>
                <w:i w:val="false"/>
                <w:color w:val="000000"/>
                <w:sz w:val="20"/>
              </w:rPr>
              <w:t>
13. Розлив масла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5" w:id="3861"/>
          <w:p>
            <w:pPr>
              <w:spacing w:after="20"/>
              <w:ind w:left="20"/>
              <w:jc w:val="both"/>
            </w:pPr>
            <w:r>
              <w:rPr>
                <w:rFonts w:ascii="Times New Roman"/>
                <w:b w:val="false"/>
                <w:i w:val="false"/>
                <w:color w:val="000000"/>
                <w:sz w:val="20"/>
              </w:rPr>
              <w:t>
1. Очистка семян</w:t>
            </w:r>
          </w:p>
          <w:bookmarkEnd w:id="3861"/>
          <w:p>
            <w:pPr>
              <w:spacing w:after="20"/>
              <w:ind w:left="20"/>
              <w:jc w:val="both"/>
            </w:pPr>
            <w:r>
              <w:rPr>
                <w:rFonts w:ascii="Times New Roman"/>
                <w:b w:val="false"/>
                <w:i w:val="false"/>
                <w:color w:val="000000"/>
                <w:sz w:val="20"/>
              </w:rPr>
              <w:t>
</w:t>
            </w:r>
            <w:r>
              <w:rPr>
                <w:rFonts w:ascii="Times New Roman"/>
                <w:b w:val="false"/>
                <w:i w:val="false"/>
                <w:color w:val="000000"/>
                <w:sz w:val="20"/>
              </w:rPr>
              <w:t>2.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Нейтрализация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Отбеливание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Дезодорация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Винтеризация (вымораживание)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Фильтрация</w:t>
            </w:r>
          </w:p>
          <w:p>
            <w:pPr>
              <w:spacing w:after="20"/>
              <w:ind w:left="20"/>
              <w:jc w:val="both"/>
            </w:pPr>
            <w:r>
              <w:rPr>
                <w:rFonts w:ascii="Times New Roman"/>
                <w:b w:val="false"/>
                <w:i w:val="false"/>
                <w:color w:val="000000"/>
                <w:sz w:val="20"/>
              </w:rPr>
              <w:t>
10. Розлив масла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льняное сырое и его фракции, нерафинированные или рафинированные, но без изменения их химического состава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льняное нерафинированное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4" w:id="3862"/>
          <w:p>
            <w:pPr>
              <w:spacing w:after="20"/>
              <w:ind w:left="20"/>
              <w:jc w:val="both"/>
            </w:pPr>
            <w:r>
              <w:rPr>
                <w:rFonts w:ascii="Times New Roman"/>
                <w:b w:val="false"/>
                <w:i w:val="false"/>
                <w:color w:val="000000"/>
                <w:sz w:val="20"/>
              </w:rPr>
              <w:t>
1. Прием семян</w:t>
            </w:r>
          </w:p>
          <w:bookmarkEnd w:id="3862"/>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семян</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Экстракция жмыха/мезги</w:t>
            </w:r>
          </w:p>
          <w:p>
            <w:pPr>
              <w:spacing w:after="20"/>
              <w:ind w:left="20"/>
              <w:jc w:val="both"/>
            </w:pPr>
            <w:r>
              <w:rPr>
                <w:rFonts w:ascii="Times New Roman"/>
                <w:b w:val="false"/>
                <w:i w:val="false"/>
                <w:color w:val="000000"/>
                <w:sz w:val="20"/>
              </w:rPr>
              <w:t>
</w:t>
            </w:r>
            <w:r>
              <w:rPr>
                <w:rFonts w:ascii="Times New Roman"/>
                <w:b w:val="false"/>
                <w:i w:val="false"/>
                <w:color w:val="000000"/>
                <w:sz w:val="20"/>
              </w:rPr>
              <w:t>7. Гидратация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Фильрация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Винтеризация (вымораживание)</w:t>
            </w:r>
          </w:p>
          <w:p>
            <w:pPr>
              <w:spacing w:after="20"/>
              <w:ind w:left="20"/>
              <w:jc w:val="both"/>
            </w:pPr>
            <w:r>
              <w:rPr>
                <w:rFonts w:ascii="Times New Roman"/>
                <w:b w:val="false"/>
                <w:i w:val="false"/>
                <w:color w:val="000000"/>
                <w:sz w:val="20"/>
              </w:rPr>
              <w:t>
10. Розлив масла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3" w:id="3863"/>
          <w:p>
            <w:pPr>
              <w:spacing w:after="20"/>
              <w:ind w:left="20"/>
              <w:jc w:val="both"/>
            </w:pPr>
            <w:r>
              <w:rPr>
                <w:rFonts w:ascii="Times New Roman"/>
                <w:b w:val="false"/>
                <w:i w:val="false"/>
                <w:color w:val="000000"/>
                <w:sz w:val="20"/>
              </w:rPr>
              <w:t>
1. Очистка семян</w:t>
            </w:r>
          </w:p>
          <w:bookmarkEnd w:id="3863"/>
          <w:p>
            <w:pPr>
              <w:spacing w:after="20"/>
              <w:ind w:left="20"/>
              <w:jc w:val="both"/>
            </w:pPr>
            <w:r>
              <w:rPr>
                <w:rFonts w:ascii="Times New Roman"/>
                <w:b w:val="false"/>
                <w:i w:val="false"/>
                <w:color w:val="000000"/>
                <w:sz w:val="20"/>
              </w:rPr>
              <w:t>
</w:t>
            </w:r>
            <w:r>
              <w:rPr>
                <w:rFonts w:ascii="Times New Roman"/>
                <w:b w:val="false"/>
                <w:i w:val="false"/>
                <w:color w:val="000000"/>
                <w:sz w:val="20"/>
              </w:rPr>
              <w:t>2.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Дробление</w:t>
            </w:r>
          </w:p>
          <w:p>
            <w:pPr>
              <w:spacing w:after="20"/>
              <w:ind w:left="20"/>
              <w:jc w:val="both"/>
            </w:pPr>
            <w:r>
              <w:rPr>
                <w:rFonts w:ascii="Times New Roman"/>
                <w:b w:val="false"/>
                <w:i w:val="false"/>
                <w:color w:val="000000"/>
                <w:sz w:val="20"/>
              </w:rPr>
              <w:t>
4. Прессование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масло льняное и его фракции, кроме сырого, нерафинированное или рафинированное, но без изменения его химического состава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льняное рафинированное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6" w:id="3864"/>
          <w:p>
            <w:pPr>
              <w:spacing w:after="20"/>
              <w:ind w:left="20"/>
              <w:jc w:val="both"/>
            </w:pPr>
            <w:r>
              <w:rPr>
                <w:rFonts w:ascii="Times New Roman"/>
                <w:b w:val="false"/>
                <w:i w:val="false"/>
                <w:color w:val="000000"/>
                <w:sz w:val="20"/>
              </w:rPr>
              <w:t>
1. Прием семян</w:t>
            </w:r>
          </w:p>
          <w:bookmarkEnd w:id="3864"/>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семян</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Экстракция жмыха/мезги</w:t>
            </w:r>
          </w:p>
          <w:p>
            <w:pPr>
              <w:spacing w:after="20"/>
              <w:ind w:left="20"/>
              <w:jc w:val="both"/>
            </w:pPr>
            <w:r>
              <w:rPr>
                <w:rFonts w:ascii="Times New Roman"/>
                <w:b w:val="false"/>
                <w:i w:val="false"/>
                <w:color w:val="000000"/>
                <w:sz w:val="20"/>
              </w:rPr>
              <w:t>
</w:t>
            </w:r>
            <w:r>
              <w:rPr>
                <w:rFonts w:ascii="Times New Roman"/>
                <w:b w:val="false"/>
                <w:i w:val="false"/>
                <w:color w:val="000000"/>
                <w:sz w:val="20"/>
              </w:rPr>
              <w:t>7. Гидратация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Нейтрализация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Отбеливание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Дезодорация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Винтеризация (вымораживание)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Фильтрация</w:t>
            </w:r>
          </w:p>
          <w:p>
            <w:pPr>
              <w:spacing w:after="20"/>
              <w:ind w:left="20"/>
              <w:jc w:val="both"/>
            </w:pPr>
            <w:r>
              <w:rPr>
                <w:rFonts w:ascii="Times New Roman"/>
                <w:b w:val="false"/>
                <w:i w:val="false"/>
                <w:color w:val="000000"/>
                <w:sz w:val="20"/>
              </w:rPr>
              <w:t>
13. Розлив в ПЭТ-тару и упаковка в коробку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8" w:id="3865"/>
          <w:p>
            <w:pPr>
              <w:spacing w:after="20"/>
              <w:ind w:left="20"/>
              <w:jc w:val="both"/>
            </w:pPr>
            <w:r>
              <w:rPr>
                <w:rFonts w:ascii="Times New Roman"/>
                <w:b w:val="false"/>
                <w:i w:val="false"/>
                <w:color w:val="000000"/>
                <w:sz w:val="20"/>
              </w:rPr>
              <w:t>
1. Очиска семян</w:t>
            </w:r>
          </w:p>
          <w:bookmarkEnd w:id="3865"/>
          <w:p>
            <w:pPr>
              <w:spacing w:after="20"/>
              <w:ind w:left="20"/>
              <w:jc w:val="both"/>
            </w:pPr>
            <w:r>
              <w:rPr>
                <w:rFonts w:ascii="Times New Roman"/>
                <w:b w:val="false"/>
                <w:i w:val="false"/>
                <w:color w:val="000000"/>
                <w:sz w:val="20"/>
              </w:rPr>
              <w:t>
</w:t>
            </w:r>
            <w:r>
              <w:rPr>
                <w:rFonts w:ascii="Times New Roman"/>
                <w:b w:val="false"/>
                <w:i w:val="false"/>
                <w:color w:val="000000"/>
                <w:sz w:val="20"/>
              </w:rPr>
              <w:t>2.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Нейтрализация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Отбеливание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Дезодорация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Винтеризация (вымораживание)</w:t>
            </w:r>
          </w:p>
          <w:p>
            <w:pPr>
              <w:spacing w:after="20"/>
              <w:ind w:left="20"/>
              <w:jc w:val="both"/>
            </w:pPr>
            <w:r>
              <w:rPr>
                <w:rFonts w:ascii="Times New Roman"/>
                <w:b w:val="false"/>
                <w:i w:val="false"/>
                <w:color w:val="000000"/>
                <w:sz w:val="20"/>
              </w:rPr>
              <w:t>
9. Фильтрация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1516209801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Заменители какао-масла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растительных жиров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6" w:id="3866"/>
          <w:p>
            <w:pPr>
              <w:spacing w:after="20"/>
              <w:ind w:left="20"/>
              <w:jc w:val="both"/>
            </w:pPr>
            <w:r>
              <w:rPr>
                <w:rFonts w:ascii="Times New Roman"/>
                <w:b w:val="false"/>
                <w:i w:val="false"/>
                <w:color w:val="000000"/>
                <w:sz w:val="20"/>
              </w:rPr>
              <w:t>
1. Прием семян</w:t>
            </w:r>
          </w:p>
          <w:bookmarkEnd w:id="3866"/>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семян</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Экстракция жмыха/мезги</w:t>
            </w:r>
          </w:p>
          <w:p>
            <w:pPr>
              <w:spacing w:after="20"/>
              <w:ind w:left="20"/>
              <w:jc w:val="both"/>
            </w:pPr>
            <w:r>
              <w:rPr>
                <w:rFonts w:ascii="Times New Roman"/>
                <w:b w:val="false"/>
                <w:i w:val="false"/>
                <w:color w:val="000000"/>
                <w:sz w:val="20"/>
              </w:rPr>
              <w:t>
</w:t>
            </w:r>
            <w:r>
              <w:rPr>
                <w:rFonts w:ascii="Times New Roman"/>
                <w:b w:val="false"/>
                <w:i w:val="false"/>
                <w:color w:val="000000"/>
                <w:sz w:val="20"/>
              </w:rPr>
              <w:t>7. Гидратация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Нейтрализация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Отбеливание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Дезодорация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Винтеризация (вымораживание)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Фильтрация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Гидрогенизация либо переэтерификация масла</w:t>
            </w:r>
          </w:p>
          <w:p>
            <w:pPr>
              <w:spacing w:after="20"/>
              <w:ind w:left="20"/>
              <w:jc w:val="both"/>
            </w:pPr>
            <w:r>
              <w:rPr>
                <w:rFonts w:ascii="Times New Roman"/>
                <w:b w:val="false"/>
                <w:i w:val="false"/>
                <w:color w:val="000000"/>
                <w:sz w:val="20"/>
              </w:rPr>
              <w:t>
</w:t>
            </w:r>
            <w:r>
              <w:rPr>
                <w:rFonts w:ascii="Times New Roman"/>
                <w:b w:val="false"/>
                <w:i w:val="false"/>
                <w:color w:val="000000"/>
                <w:sz w:val="20"/>
              </w:rPr>
              <w:t>14. Отбелка жира</w:t>
            </w:r>
          </w:p>
          <w:p>
            <w:pPr>
              <w:spacing w:after="20"/>
              <w:ind w:left="20"/>
              <w:jc w:val="both"/>
            </w:pPr>
            <w:r>
              <w:rPr>
                <w:rFonts w:ascii="Times New Roman"/>
                <w:b w:val="false"/>
                <w:i w:val="false"/>
                <w:color w:val="000000"/>
                <w:sz w:val="20"/>
              </w:rPr>
              <w:t>
</w:t>
            </w:r>
            <w:r>
              <w:rPr>
                <w:rFonts w:ascii="Times New Roman"/>
                <w:b w:val="false"/>
                <w:i w:val="false"/>
                <w:color w:val="000000"/>
                <w:sz w:val="20"/>
              </w:rPr>
              <w:t>15. Фильтрация жира</w:t>
            </w:r>
          </w:p>
          <w:p>
            <w:pPr>
              <w:spacing w:after="20"/>
              <w:ind w:left="20"/>
              <w:jc w:val="both"/>
            </w:pPr>
            <w:r>
              <w:rPr>
                <w:rFonts w:ascii="Times New Roman"/>
                <w:b w:val="false"/>
                <w:i w:val="false"/>
                <w:color w:val="000000"/>
                <w:sz w:val="20"/>
              </w:rPr>
              <w:t>
</w:t>
            </w:r>
            <w:r>
              <w:rPr>
                <w:rFonts w:ascii="Times New Roman"/>
                <w:b w:val="false"/>
                <w:i w:val="false"/>
                <w:color w:val="000000"/>
                <w:sz w:val="20"/>
              </w:rPr>
              <w:t>16. Дезодорация жира</w:t>
            </w:r>
          </w:p>
          <w:p>
            <w:pPr>
              <w:spacing w:after="20"/>
              <w:ind w:left="20"/>
              <w:jc w:val="both"/>
            </w:pPr>
            <w:r>
              <w:rPr>
                <w:rFonts w:ascii="Times New Roman"/>
                <w:b w:val="false"/>
                <w:i w:val="false"/>
                <w:color w:val="000000"/>
                <w:sz w:val="20"/>
              </w:rPr>
              <w:t>
</w:t>
            </w:r>
            <w:r>
              <w:rPr>
                <w:rFonts w:ascii="Times New Roman"/>
                <w:b w:val="false"/>
                <w:i w:val="false"/>
                <w:color w:val="000000"/>
                <w:sz w:val="20"/>
              </w:rPr>
              <w:t>17. Винтеризация (вымораживание) жира</w:t>
            </w:r>
          </w:p>
          <w:p>
            <w:pPr>
              <w:spacing w:after="20"/>
              <w:ind w:left="20"/>
              <w:jc w:val="both"/>
            </w:pPr>
            <w:r>
              <w:rPr>
                <w:rFonts w:ascii="Times New Roman"/>
                <w:b w:val="false"/>
                <w:i w:val="false"/>
                <w:color w:val="000000"/>
                <w:sz w:val="20"/>
              </w:rPr>
              <w:t>
18. Фасовка жира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3" w:id="3867"/>
          <w:p>
            <w:pPr>
              <w:spacing w:after="20"/>
              <w:ind w:left="20"/>
              <w:jc w:val="both"/>
            </w:pPr>
            <w:r>
              <w:rPr>
                <w:rFonts w:ascii="Times New Roman"/>
                <w:b w:val="false"/>
                <w:i w:val="false"/>
                <w:color w:val="000000"/>
                <w:sz w:val="20"/>
              </w:rPr>
              <w:t>
1. Очистка семян</w:t>
            </w:r>
          </w:p>
          <w:bookmarkEnd w:id="3867"/>
          <w:p>
            <w:pPr>
              <w:spacing w:after="20"/>
              <w:ind w:left="20"/>
              <w:jc w:val="both"/>
            </w:pPr>
            <w:r>
              <w:rPr>
                <w:rFonts w:ascii="Times New Roman"/>
                <w:b w:val="false"/>
                <w:i w:val="false"/>
                <w:color w:val="000000"/>
                <w:sz w:val="20"/>
              </w:rPr>
              <w:t>
</w:t>
            </w:r>
            <w:r>
              <w:rPr>
                <w:rFonts w:ascii="Times New Roman"/>
                <w:b w:val="false"/>
                <w:i w:val="false"/>
                <w:color w:val="000000"/>
                <w:sz w:val="20"/>
              </w:rPr>
              <w:t>2.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Гидратация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Нейтрализация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Отбеливание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Дезодорация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Винтеризация (вымораживание)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Фильтрация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Гидрогенизация либо переэтерификация масла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Отбелка жира</w:t>
            </w:r>
          </w:p>
          <w:p>
            <w:pPr>
              <w:spacing w:after="20"/>
              <w:ind w:left="20"/>
              <w:jc w:val="both"/>
            </w:pPr>
            <w:r>
              <w:rPr>
                <w:rFonts w:ascii="Times New Roman"/>
                <w:b w:val="false"/>
                <w:i w:val="false"/>
                <w:color w:val="000000"/>
                <w:sz w:val="20"/>
              </w:rPr>
              <w:t>
</w:t>
            </w:r>
            <w:r>
              <w:rPr>
                <w:rFonts w:ascii="Times New Roman"/>
                <w:b w:val="false"/>
                <w:i w:val="false"/>
                <w:color w:val="000000"/>
                <w:sz w:val="20"/>
              </w:rPr>
              <w:t>13. Фильтрация жира</w:t>
            </w:r>
          </w:p>
          <w:p>
            <w:pPr>
              <w:spacing w:after="20"/>
              <w:ind w:left="20"/>
              <w:jc w:val="both"/>
            </w:pPr>
            <w:r>
              <w:rPr>
                <w:rFonts w:ascii="Times New Roman"/>
                <w:b w:val="false"/>
                <w:i w:val="false"/>
                <w:color w:val="000000"/>
                <w:sz w:val="20"/>
              </w:rPr>
              <w:t>
</w:t>
            </w:r>
            <w:r>
              <w:rPr>
                <w:rFonts w:ascii="Times New Roman"/>
                <w:b w:val="false"/>
                <w:i w:val="false"/>
                <w:color w:val="000000"/>
                <w:sz w:val="20"/>
              </w:rPr>
              <w:t>14. Дезодорация жира</w:t>
            </w:r>
          </w:p>
          <w:p>
            <w:pPr>
              <w:spacing w:after="20"/>
              <w:ind w:left="20"/>
              <w:jc w:val="both"/>
            </w:pPr>
            <w:r>
              <w:rPr>
                <w:rFonts w:ascii="Times New Roman"/>
                <w:b w:val="false"/>
                <w:i w:val="false"/>
                <w:color w:val="000000"/>
                <w:sz w:val="20"/>
              </w:rPr>
              <w:t>
15. Винтеризация (вымораживание) жира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маргарин, за исключением жидкого маргарина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7" w:id="3868"/>
          <w:p>
            <w:pPr>
              <w:spacing w:after="20"/>
              <w:ind w:left="20"/>
              <w:jc w:val="both"/>
            </w:pPr>
            <w:r>
              <w:rPr>
                <w:rFonts w:ascii="Times New Roman"/>
                <w:b w:val="false"/>
                <w:i w:val="false"/>
                <w:color w:val="000000"/>
                <w:sz w:val="20"/>
              </w:rPr>
              <w:t>
1. Приемка масложирового сырья</w:t>
            </w:r>
          </w:p>
          <w:bookmarkEnd w:id="3868"/>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жировой и водной фаз</w:t>
            </w:r>
          </w:p>
          <w:p>
            <w:pPr>
              <w:spacing w:after="20"/>
              <w:ind w:left="20"/>
              <w:jc w:val="both"/>
            </w:pPr>
            <w:r>
              <w:rPr>
                <w:rFonts w:ascii="Times New Roman"/>
                <w:b w:val="false"/>
                <w:i w:val="false"/>
                <w:color w:val="000000"/>
                <w:sz w:val="20"/>
              </w:rPr>
              <w:t>
</w:t>
            </w:r>
            <w:r>
              <w:rPr>
                <w:rFonts w:ascii="Times New Roman"/>
                <w:b w:val="false"/>
                <w:i w:val="false"/>
                <w:color w:val="000000"/>
                <w:sz w:val="20"/>
              </w:rPr>
              <w:t>3. Эмульгирование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Охлаждение и кристаллизация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Контроль качества</w:t>
            </w:r>
          </w:p>
          <w:p>
            <w:pPr>
              <w:spacing w:after="20"/>
              <w:ind w:left="20"/>
              <w:jc w:val="both"/>
            </w:pPr>
            <w:r>
              <w:rPr>
                <w:rFonts w:ascii="Times New Roman"/>
                <w:b w:val="false"/>
                <w:i w:val="false"/>
                <w:color w:val="000000"/>
                <w:sz w:val="20"/>
              </w:rPr>
              <w:t>
6. Фасование и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2" w:id="3869"/>
          <w:p>
            <w:pPr>
              <w:spacing w:after="20"/>
              <w:ind w:left="20"/>
              <w:jc w:val="both"/>
            </w:pPr>
            <w:r>
              <w:rPr>
                <w:rFonts w:ascii="Times New Roman"/>
                <w:b w:val="false"/>
                <w:i w:val="false"/>
                <w:color w:val="000000"/>
                <w:sz w:val="20"/>
              </w:rPr>
              <w:t>
1. Приемка масложирового сырья</w:t>
            </w:r>
          </w:p>
          <w:bookmarkEnd w:id="3869"/>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жировой и водной фаз</w:t>
            </w:r>
          </w:p>
          <w:p>
            <w:pPr>
              <w:spacing w:after="20"/>
              <w:ind w:left="20"/>
              <w:jc w:val="both"/>
            </w:pPr>
            <w:r>
              <w:rPr>
                <w:rFonts w:ascii="Times New Roman"/>
                <w:b w:val="false"/>
                <w:i w:val="false"/>
                <w:color w:val="000000"/>
                <w:sz w:val="20"/>
              </w:rPr>
              <w:t>
</w:t>
            </w:r>
            <w:r>
              <w:rPr>
                <w:rFonts w:ascii="Times New Roman"/>
                <w:b w:val="false"/>
                <w:i w:val="false"/>
                <w:color w:val="000000"/>
                <w:sz w:val="20"/>
              </w:rPr>
              <w:t>3. Эмульгирование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Охлаждение и кристаллизация</w:t>
            </w:r>
          </w:p>
          <w:p>
            <w:pPr>
              <w:spacing w:after="20"/>
              <w:ind w:left="20"/>
              <w:jc w:val="both"/>
            </w:pPr>
            <w:r>
              <w:rPr>
                <w:rFonts w:ascii="Times New Roman"/>
                <w:b w:val="false"/>
                <w:i w:val="false"/>
                <w:color w:val="000000"/>
                <w:sz w:val="20"/>
              </w:rPr>
              <w:t>
5. Контроль качества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1517909100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жирные растительные масла в жидком виде, смешанные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6" w:id="3870"/>
          <w:p>
            <w:pPr>
              <w:spacing w:after="20"/>
              <w:ind w:left="20"/>
              <w:jc w:val="both"/>
            </w:pPr>
            <w:r>
              <w:rPr>
                <w:rFonts w:ascii="Times New Roman"/>
                <w:b w:val="false"/>
                <w:i w:val="false"/>
                <w:color w:val="000000"/>
                <w:sz w:val="20"/>
              </w:rPr>
              <w:t>
1. Подготовка сырья</w:t>
            </w:r>
          </w:p>
          <w:bookmarkEnd w:id="3870"/>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жировой и водной фаз</w:t>
            </w:r>
          </w:p>
          <w:p>
            <w:pPr>
              <w:spacing w:after="20"/>
              <w:ind w:left="20"/>
              <w:jc w:val="both"/>
            </w:pPr>
            <w:r>
              <w:rPr>
                <w:rFonts w:ascii="Times New Roman"/>
                <w:b w:val="false"/>
                <w:i w:val="false"/>
                <w:color w:val="000000"/>
                <w:sz w:val="20"/>
              </w:rPr>
              <w:t>
</w:t>
            </w:r>
            <w:r>
              <w:rPr>
                <w:rFonts w:ascii="Times New Roman"/>
                <w:b w:val="false"/>
                <w:i w:val="false"/>
                <w:color w:val="000000"/>
                <w:sz w:val="20"/>
              </w:rPr>
              <w:t>3. Эмульгирование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Кристаллизация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Текстурирование</w:t>
            </w:r>
          </w:p>
          <w:p>
            <w:pPr>
              <w:spacing w:after="20"/>
              <w:ind w:left="20"/>
              <w:jc w:val="both"/>
            </w:pPr>
            <w:r>
              <w:rPr>
                <w:rFonts w:ascii="Times New Roman"/>
                <w:b w:val="false"/>
                <w:i w:val="false"/>
                <w:color w:val="000000"/>
                <w:sz w:val="20"/>
              </w:rPr>
              <w:t>
8.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3" w:id="3871"/>
          <w:p>
            <w:pPr>
              <w:spacing w:after="20"/>
              <w:ind w:left="20"/>
              <w:jc w:val="both"/>
            </w:pPr>
            <w:r>
              <w:rPr>
                <w:rFonts w:ascii="Times New Roman"/>
                <w:b w:val="false"/>
                <w:i w:val="false"/>
                <w:color w:val="000000"/>
                <w:sz w:val="20"/>
              </w:rPr>
              <w:t>
1. Подготовка жировой и водной фаз</w:t>
            </w:r>
          </w:p>
          <w:bookmarkEnd w:id="3871"/>
          <w:p>
            <w:pPr>
              <w:spacing w:after="20"/>
              <w:ind w:left="20"/>
              <w:jc w:val="both"/>
            </w:pPr>
            <w:r>
              <w:rPr>
                <w:rFonts w:ascii="Times New Roman"/>
                <w:b w:val="false"/>
                <w:i w:val="false"/>
                <w:color w:val="000000"/>
                <w:sz w:val="20"/>
              </w:rPr>
              <w:t>
</w:t>
            </w:r>
            <w:r>
              <w:rPr>
                <w:rFonts w:ascii="Times New Roman"/>
                <w:b w:val="false"/>
                <w:i w:val="false"/>
                <w:color w:val="000000"/>
                <w:sz w:val="20"/>
              </w:rPr>
              <w:t>2. Эмульгирование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5.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1517909100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жирные растительные масла в жидком виде, смешанные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7" w:id="3872"/>
          <w:p>
            <w:pPr>
              <w:spacing w:after="20"/>
              <w:ind w:left="20"/>
              <w:jc w:val="both"/>
            </w:pPr>
            <w:r>
              <w:rPr>
                <w:rFonts w:ascii="Times New Roman"/>
                <w:b w:val="false"/>
                <w:i w:val="false"/>
                <w:color w:val="000000"/>
                <w:sz w:val="20"/>
              </w:rPr>
              <w:t>
1. Прием семян</w:t>
            </w:r>
          </w:p>
          <w:bookmarkEnd w:id="3872"/>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семян</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Экстракция жмыха/мезги</w:t>
            </w:r>
          </w:p>
          <w:p>
            <w:pPr>
              <w:spacing w:after="20"/>
              <w:ind w:left="20"/>
              <w:jc w:val="both"/>
            </w:pPr>
            <w:r>
              <w:rPr>
                <w:rFonts w:ascii="Times New Roman"/>
                <w:b w:val="false"/>
                <w:i w:val="false"/>
                <w:color w:val="000000"/>
                <w:sz w:val="20"/>
              </w:rPr>
              <w:t>
</w:t>
            </w:r>
            <w:r>
              <w:rPr>
                <w:rFonts w:ascii="Times New Roman"/>
                <w:b w:val="false"/>
                <w:i w:val="false"/>
                <w:color w:val="000000"/>
                <w:sz w:val="20"/>
              </w:rPr>
              <w:t>7. Гидратация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Нейтрализация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Отбеливание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Дезодорация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Винтеризация (вымораживание)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Фильтрация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Гидрогенизация либо переэтерификация масла</w:t>
            </w:r>
          </w:p>
          <w:p>
            <w:pPr>
              <w:spacing w:after="20"/>
              <w:ind w:left="20"/>
              <w:jc w:val="both"/>
            </w:pPr>
            <w:r>
              <w:rPr>
                <w:rFonts w:ascii="Times New Roman"/>
                <w:b w:val="false"/>
                <w:i w:val="false"/>
                <w:color w:val="000000"/>
                <w:sz w:val="20"/>
              </w:rPr>
              <w:t>
</w:t>
            </w:r>
            <w:r>
              <w:rPr>
                <w:rFonts w:ascii="Times New Roman"/>
                <w:b w:val="false"/>
                <w:i w:val="false"/>
                <w:color w:val="000000"/>
                <w:sz w:val="20"/>
              </w:rPr>
              <w:t>14. Фильтрация жира</w:t>
            </w:r>
          </w:p>
          <w:p>
            <w:pPr>
              <w:spacing w:after="20"/>
              <w:ind w:left="20"/>
              <w:jc w:val="both"/>
            </w:pPr>
            <w:r>
              <w:rPr>
                <w:rFonts w:ascii="Times New Roman"/>
                <w:b w:val="false"/>
                <w:i w:val="false"/>
                <w:color w:val="000000"/>
                <w:sz w:val="20"/>
              </w:rPr>
              <w:t>
</w:t>
            </w:r>
            <w:r>
              <w:rPr>
                <w:rFonts w:ascii="Times New Roman"/>
                <w:b w:val="false"/>
                <w:i w:val="false"/>
                <w:color w:val="000000"/>
                <w:sz w:val="20"/>
              </w:rPr>
              <w:t>15. Дезодорация жира</w:t>
            </w:r>
          </w:p>
          <w:p>
            <w:pPr>
              <w:spacing w:after="20"/>
              <w:ind w:left="20"/>
              <w:jc w:val="both"/>
            </w:pPr>
            <w:r>
              <w:rPr>
                <w:rFonts w:ascii="Times New Roman"/>
                <w:b w:val="false"/>
                <w:i w:val="false"/>
                <w:color w:val="000000"/>
                <w:sz w:val="20"/>
              </w:rPr>
              <w:t>
</w:t>
            </w:r>
            <w:r>
              <w:rPr>
                <w:rFonts w:ascii="Times New Roman"/>
                <w:b w:val="false"/>
                <w:i w:val="false"/>
                <w:color w:val="000000"/>
                <w:sz w:val="20"/>
              </w:rPr>
              <w:t>16. Винтеризация (вымораживание) жира</w:t>
            </w:r>
          </w:p>
          <w:p>
            <w:pPr>
              <w:spacing w:after="20"/>
              <w:ind w:left="20"/>
              <w:jc w:val="both"/>
            </w:pPr>
            <w:r>
              <w:rPr>
                <w:rFonts w:ascii="Times New Roman"/>
                <w:b w:val="false"/>
                <w:i w:val="false"/>
                <w:color w:val="000000"/>
                <w:sz w:val="20"/>
              </w:rPr>
              <w:t>
</w:t>
            </w:r>
            <w:r>
              <w:rPr>
                <w:rFonts w:ascii="Times New Roman"/>
                <w:b w:val="false"/>
                <w:i w:val="false"/>
                <w:color w:val="000000"/>
                <w:sz w:val="20"/>
              </w:rPr>
              <w:t>17. Подготовка умягченной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18. Подготовка эмульгаторов и не жировых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19. Нагрев и смешивание воды и не жировых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20. Подготовка жировой фазы (нагрев,внесение эмульгаторов,красителей)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21. Приготовление эмульсии(соединение водной и жировой фазы)</w:t>
            </w:r>
          </w:p>
          <w:p>
            <w:pPr>
              <w:spacing w:after="20"/>
              <w:ind w:left="20"/>
              <w:jc w:val="both"/>
            </w:pPr>
            <w:r>
              <w:rPr>
                <w:rFonts w:ascii="Times New Roman"/>
                <w:b w:val="false"/>
                <w:i w:val="false"/>
                <w:color w:val="000000"/>
                <w:sz w:val="20"/>
              </w:rPr>
              <w:t>
</w:t>
            </w:r>
            <w:r>
              <w:rPr>
                <w:rFonts w:ascii="Times New Roman"/>
                <w:b w:val="false"/>
                <w:i w:val="false"/>
                <w:color w:val="000000"/>
                <w:sz w:val="20"/>
              </w:rPr>
              <w:t>22. Пастеризация эмульсии</w:t>
            </w:r>
          </w:p>
          <w:p>
            <w:pPr>
              <w:spacing w:after="20"/>
              <w:ind w:left="20"/>
              <w:jc w:val="both"/>
            </w:pPr>
            <w:r>
              <w:rPr>
                <w:rFonts w:ascii="Times New Roman"/>
                <w:b w:val="false"/>
                <w:i w:val="false"/>
                <w:color w:val="000000"/>
                <w:sz w:val="20"/>
              </w:rPr>
              <w:t>
</w:t>
            </w:r>
            <w:r>
              <w:rPr>
                <w:rFonts w:ascii="Times New Roman"/>
                <w:b w:val="false"/>
                <w:i w:val="false"/>
                <w:color w:val="000000"/>
                <w:sz w:val="20"/>
              </w:rPr>
              <w:t>23. Охлаждение и кристаллизация маргарина</w:t>
            </w:r>
          </w:p>
          <w:p>
            <w:pPr>
              <w:spacing w:after="20"/>
              <w:ind w:left="20"/>
              <w:jc w:val="both"/>
            </w:pPr>
            <w:r>
              <w:rPr>
                <w:rFonts w:ascii="Times New Roman"/>
                <w:b w:val="false"/>
                <w:i w:val="false"/>
                <w:color w:val="000000"/>
                <w:sz w:val="20"/>
              </w:rPr>
              <w:t>
24. Фасовка маргарина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0" w:id="3873"/>
          <w:p>
            <w:pPr>
              <w:spacing w:after="20"/>
              <w:ind w:left="20"/>
              <w:jc w:val="both"/>
            </w:pPr>
            <w:r>
              <w:rPr>
                <w:rFonts w:ascii="Times New Roman"/>
                <w:b w:val="false"/>
                <w:i w:val="false"/>
                <w:color w:val="000000"/>
                <w:sz w:val="20"/>
              </w:rPr>
              <w:t>
1. Очистка семян</w:t>
            </w:r>
          </w:p>
          <w:bookmarkEnd w:id="3873"/>
          <w:p>
            <w:pPr>
              <w:spacing w:after="20"/>
              <w:ind w:left="20"/>
              <w:jc w:val="both"/>
            </w:pPr>
            <w:r>
              <w:rPr>
                <w:rFonts w:ascii="Times New Roman"/>
                <w:b w:val="false"/>
                <w:i w:val="false"/>
                <w:color w:val="000000"/>
                <w:sz w:val="20"/>
              </w:rPr>
              <w:t>
</w:t>
            </w:r>
            <w:r>
              <w:rPr>
                <w:rFonts w:ascii="Times New Roman"/>
                <w:b w:val="false"/>
                <w:i w:val="false"/>
                <w:color w:val="000000"/>
                <w:sz w:val="20"/>
              </w:rPr>
              <w:t>2.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Гидратация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Нейтрализация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Отбеливание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Дезодорация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Винтеризация (вымораживание)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Фильтрация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Гидрогенизация либо переэтерификация масла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Фильтрация жира</w:t>
            </w:r>
          </w:p>
          <w:p>
            <w:pPr>
              <w:spacing w:after="20"/>
              <w:ind w:left="20"/>
              <w:jc w:val="both"/>
            </w:pPr>
            <w:r>
              <w:rPr>
                <w:rFonts w:ascii="Times New Roman"/>
                <w:b w:val="false"/>
                <w:i w:val="false"/>
                <w:color w:val="000000"/>
                <w:sz w:val="20"/>
              </w:rPr>
              <w:t>
</w:t>
            </w:r>
            <w:r>
              <w:rPr>
                <w:rFonts w:ascii="Times New Roman"/>
                <w:b w:val="false"/>
                <w:i w:val="false"/>
                <w:color w:val="000000"/>
                <w:sz w:val="20"/>
              </w:rPr>
              <w:t>13. Дезодорация жира</w:t>
            </w:r>
          </w:p>
          <w:p>
            <w:pPr>
              <w:spacing w:after="20"/>
              <w:ind w:left="20"/>
              <w:jc w:val="both"/>
            </w:pPr>
            <w:r>
              <w:rPr>
                <w:rFonts w:ascii="Times New Roman"/>
                <w:b w:val="false"/>
                <w:i w:val="false"/>
                <w:color w:val="000000"/>
                <w:sz w:val="20"/>
              </w:rPr>
              <w:t>
</w:t>
            </w:r>
            <w:r>
              <w:rPr>
                <w:rFonts w:ascii="Times New Roman"/>
                <w:b w:val="false"/>
                <w:i w:val="false"/>
                <w:color w:val="000000"/>
                <w:sz w:val="20"/>
              </w:rPr>
              <w:t>14. Винтеризация (вымораживание) жира</w:t>
            </w:r>
          </w:p>
          <w:p>
            <w:pPr>
              <w:spacing w:after="20"/>
              <w:ind w:left="20"/>
              <w:jc w:val="both"/>
            </w:pPr>
            <w:r>
              <w:rPr>
                <w:rFonts w:ascii="Times New Roman"/>
                <w:b w:val="false"/>
                <w:i w:val="false"/>
                <w:color w:val="000000"/>
                <w:sz w:val="20"/>
              </w:rPr>
              <w:t>
</w:t>
            </w:r>
            <w:r>
              <w:rPr>
                <w:rFonts w:ascii="Times New Roman"/>
                <w:b w:val="false"/>
                <w:i w:val="false"/>
                <w:color w:val="000000"/>
                <w:sz w:val="20"/>
              </w:rPr>
              <w:t>15. Подготовка умягченной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16. Подготовка эмульгаторов и не жировых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17. Нагрев и смешивание воды и не жировых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Подготовка жировой фазы (нагрев,внесение эмульгаторов,красителей)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19. Приготовление эмульсии(соединение водной и жировой фазы)</w:t>
            </w:r>
          </w:p>
          <w:p>
            <w:pPr>
              <w:spacing w:after="20"/>
              <w:ind w:left="20"/>
              <w:jc w:val="both"/>
            </w:pPr>
            <w:r>
              <w:rPr>
                <w:rFonts w:ascii="Times New Roman"/>
                <w:b w:val="false"/>
                <w:i w:val="false"/>
                <w:color w:val="000000"/>
                <w:sz w:val="20"/>
              </w:rPr>
              <w:t>
</w:t>
            </w:r>
            <w:r>
              <w:rPr>
                <w:rFonts w:ascii="Times New Roman"/>
                <w:b w:val="false"/>
                <w:i w:val="false"/>
                <w:color w:val="000000"/>
                <w:sz w:val="20"/>
              </w:rPr>
              <w:t>20. Пастеризация эмульсии</w:t>
            </w:r>
          </w:p>
          <w:p>
            <w:pPr>
              <w:spacing w:after="20"/>
              <w:ind w:left="20"/>
              <w:jc w:val="both"/>
            </w:pPr>
            <w:r>
              <w:rPr>
                <w:rFonts w:ascii="Times New Roman"/>
                <w:b w:val="false"/>
                <w:i w:val="false"/>
                <w:color w:val="000000"/>
                <w:sz w:val="20"/>
              </w:rPr>
              <w:t>
</w:t>
            </w:r>
            <w:r>
              <w:rPr>
                <w:rFonts w:ascii="Times New Roman"/>
                <w:b w:val="false"/>
                <w:i w:val="false"/>
                <w:color w:val="000000"/>
                <w:sz w:val="20"/>
              </w:rPr>
              <w:t>21. Охлаждение и кристаллизация маргарина</w:t>
            </w:r>
          </w:p>
          <w:p>
            <w:pPr>
              <w:spacing w:after="20"/>
              <w:ind w:left="20"/>
              <w:jc w:val="both"/>
            </w:pPr>
            <w:r>
              <w:rPr>
                <w:rFonts w:ascii="Times New Roman"/>
                <w:b w:val="false"/>
                <w:i w:val="false"/>
                <w:color w:val="000000"/>
                <w:sz w:val="20"/>
              </w:rPr>
              <w:t>
22. Фасовка маргарина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1517909900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пригодные для употребления в пищу смеси или готовые продукты из животных или растительных жиров или масел или фракций различных жиров или масел данной группы, кроме пищевых жиров или масел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1" w:id="3874"/>
          <w:p>
            <w:pPr>
              <w:spacing w:after="20"/>
              <w:ind w:left="20"/>
              <w:jc w:val="both"/>
            </w:pPr>
            <w:r>
              <w:rPr>
                <w:rFonts w:ascii="Times New Roman"/>
                <w:b w:val="false"/>
                <w:i w:val="false"/>
                <w:color w:val="000000"/>
                <w:sz w:val="20"/>
              </w:rPr>
              <w:t>
1. Прием масложирового сырья</w:t>
            </w:r>
          </w:p>
          <w:bookmarkEnd w:id="3874"/>
          <w:p>
            <w:pPr>
              <w:spacing w:after="20"/>
              <w:ind w:left="20"/>
              <w:jc w:val="both"/>
            </w:pPr>
            <w:r>
              <w:rPr>
                <w:rFonts w:ascii="Times New Roman"/>
                <w:b w:val="false"/>
                <w:i w:val="false"/>
                <w:color w:val="000000"/>
                <w:sz w:val="20"/>
              </w:rPr>
              <w:t>
</w:t>
            </w:r>
            <w:r>
              <w:rPr>
                <w:rFonts w:ascii="Times New Roman"/>
                <w:b w:val="false"/>
                <w:i w:val="false"/>
                <w:color w:val="000000"/>
                <w:sz w:val="20"/>
              </w:rPr>
              <w:t>2. Пастеризация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эмульгаторов и не жировых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Нагрев и смешивание молока и не жировых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Подготовка жировой фазы (нагрев,внесение эмульгаторов,красителей)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Приготовление эмульсии(соединение молочной и жировой фазы)</w:t>
            </w:r>
          </w:p>
          <w:p>
            <w:pPr>
              <w:spacing w:after="20"/>
              <w:ind w:left="20"/>
              <w:jc w:val="both"/>
            </w:pPr>
            <w:r>
              <w:rPr>
                <w:rFonts w:ascii="Times New Roman"/>
                <w:b w:val="false"/>
                <w:i w:val="false"/>
                <w:color w:val="000000"/>
                <w:sz w:val="20"/>
              </w:rPr>
              <w:t>
</w:t>
            </w:r>
            <w:r>
              <w:rPr>
                <w:rFonts w:ascii="Times New Roman"/>
                <w:b w:val="false"/>
                <w:i w:val="false"/>
                <w:color w:val="000000"/>
                <w:sz w:val="20"/>
              </w:rPr>
              <w:t>7. Пастеризация эмульсии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Охлаждение и кристаллизация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Операционный контроль качества (определение влаги,консистенции,вкус,цвет,запах)</w:t>
            </w:r>
          </w:p>
          <w:p>
            <w:pPr>
              <w:spacing w:after="20"/>
              <w:ind w:left="20"/>
              <w:jc w:val="both"/>
            </w:pPr>
            <w:r>
              <w:rPr>
                <w:rFonts w:ascii="Times New Roman"/>
                <w:b w:val="false"/>
                <w:i w:val="false"/>
                <w:color w:val="000000"/>
                <w:sz w:val="20"/>
              </w:rPr>
              <w:t>
10. Фасовка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0" w:id="3875"/>
          <w:p>
            <w:pPr>
              <w:spacing w:after="20"/>
              <w:ind w:left="20"/>
              <w:jc w:val="both"/>
            </w:pPr>
            <w:r>
              <w:rPr>
                <w:rFonts w:ascii="Times New Roman"/>
                <w:b w:val="false"/>
                <w:i w:val="false"/>
                <w:color w:val="000000"/>
                <w:sz w:val="20"/>
              </w:rPr>
              <w:t>
1. Прием масложирового сырья</w:t>
            </w:r>
          </w:p>
          <w:bookmarkEnd w:id="3875"/>
          <w:p>
            <w:pPr>
              <w:spacing w:after="20"/>
              <w:ind w:left="20"/>
              <w:jc w:val="both"/>
            </w:pPr>
            <w:r>
              <w:rPr>
                <w:rFonts w:ascii="Times New Roman"/>
                <w:b w:val="false"/>
                <w:i w:val="false"/>
                <w:color w:val="000000"/>
                <w:sz w:val="20"/>
              </w:rPr>
              <w:t>
</w:t>
            </w:r>
            <w:r>
              <w:rPr>
                <w:rFonts w:ascii="Times New Roman"/>
                <w:b w:val="false"/>
                <w:i w:val="false"/>
                <w:color w:val="000000"/>
                <w:sz w:val="20"/>
              </w:rPr>
              <w:t>2. Пастеризация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жировой фазы (нагрев,внесение эмульгаторов,красителей)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эмульсии(соединение молочной и жировой фазы)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Пастеризация эмульсии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 и кристаллизация</w:t>
            </w:r>
          </w:p>
          <w:p>
            <w:pPr>
              <w:spacing w:after="20"/>
              <w:ind w:left="20"/>
              <w:jc w:val="both"/>
            </w:pPr>
            <w:r>
              <w:rPr>
                <w:rFonts w:ascii="Times New Roman"/>
                <w:b w:val="false"/>
                <w:i w:val="false"/>
                <w:color w:val="000000"/>
                <w:sz w:val="20"/>
              </w:rPr>
              <w:t>
7. Операционный контроль качества (определение влаги,консистенции,вкус,цвет,запах)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1517909900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пригодные для употребления в пищу смеси или готовые продукты из животных или растительных жиров или масел или фракций различных жиров или масел данной группы, кроме пищевых жиров или масел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6" w:id="3876"/>
          <w:p>
            <w:pPr>
              <w:spacing w:after="20"/>
              <w:ind w:left="20"/>
              <w:jc w:val="both"/>
            </w:pPr>
            <w:r>
              <w:rPr>
                <w:rFonts w:ascii="Times New Roman"/>
                <w:b w:val="false"/>
                <w:i w:val="false"/>
                <w:color w:val="000000"/>
                <w:sz w:val="20"/>
              </w:rPr>
              <w:t>
1. Прием семян</w:t>
            </w:r>
          </w:p>
          <w:bookmarkEnd w:id="3876"/>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семян</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Экстракция жмыха/мезги</w:t>
            </w:r>
          </w:p>
          <w:p>
            <w:pPr>
              <w:spacing w:after="20"/>
              <w:ind w:left="20"/>
              <w:jc w:val="both"/>
            </w:pPr>
            <w:r>
              <w:rPr>
                <w:rFonts w:ascii="Times New Roman"/>
                <w:b w:val="false"/>
                <w:i w:val="false"/>
                <w:color w:val="000000"/>
                <w:sz w:val="20"/>
              </w:rPr>
              <w:t>
</w:t>
            </w:r>
            <w:r>
              <w:rPr>
                <w:rFonts w:ascii="Times New Roman"/>
                <w:b w:val="false"/>
                <w:i w:val="false"/>
                <w:color w:val="000000"/>
                <w:sz w:val="20"/>
              </w:rPr>
              <w:t>7. Гидратация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Нейтрализация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Отбеливание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Дезодорация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Винтеризация (вымораживание)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Фильтрация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Гидрогенизация либо переэтерификация масла</w:t>
            </w:r>
          </w:p>
          <w:p>
            <w:pPr>
              <w:spacing w:after="20"/>
              <w:ind w:left="20"/>
              <w:jc w:val="both"/>
            </w:pPr>
            <w:r>
              <w:rPr>
                <w:rFonts w:ascii="Times New Roman"/>
                <w:b w:val="false"/>
                <w:i w:val="false"/>
                <w:color w:val="000000"/>
                <w:sz w:val="20"/>
              </w:rPr>
              <w:t>
</w:t>
            </w:r>
            <w:r>
              <w:rPr>
                <w:rFonts w:ascii="Times New Roman"/>
                <w:b w:val="false"/>
                <w:i w:val="false"/>
                <w:color w:val="000000"/>
                <w:sz w:val="20"/>
              </w:rPr>
              <w:t>14. Фильтрация жира</w:t>
            </w:r>
          </w:p>
          <w:p>
            <w:pPr>
              <w:spacing w:after="20"/>
              <w:ind w:left="20"/>
              <w:jc w:val="both"/>
            </w:pPr>
            <w:r>
              <w:rPr>
                <w:rFonts w:ascii="Times New Roman"/>
                <w:b w:val="false"/>
                <w:i w:val="false"/>
                <w:color w:val="000000"/>
                <w:sz w:val="20"/>
              </w:rPr>
              <w:t>
</w:t>
            </w:r>
            <w:r>
              <w:rPr>
                <w:rFonts w:ascii="Times New Roman"/>
                <w:b w:val="false"/>
                <w:i w:val="false"/>
                <w:color w:val="000000"/>
                <w:sz w:val="20"/>
              </w:rPr>
              <w:t>15. Дезодорация жира</w:t>
            </w:r>
          </w:p>
          <w:p>
            <w:pPr>
              <w:spacing w:after="20"/>
              <w:ind w:left="20"/>
              <w:jc w:val="both"/>
            </w:pPr>
            <w:r>
              <w:rPr>
                <w:rFonts w:ascii="Times New Roman"/>
                <w:b w:val="false"/>
                <w:i w:val="false"/>
                <w:color w:val="000000"/>
                <w:sz w:val="20"/>
              </w:rPr>
              <w:t>
</w:t>
            </w:r>
            <w:r>
              <w:rPr>
                <w:rFonts w:ascii="Times New Roman"/>
                <w:b w:val="false"/>
                <w:i w:val="false"/>
                <w:color w:val="000000"/>
                <w:sz w:val="20"/>
              </w:rPr>
              <w:t>16. Винтеризация (вымораживание) жира</w:t>
            </w:r>
          </w:p>
          <w:p>
            <w:pPr>
              <w:spacing w:after="20"/>
              <w:ind w:left="20"/>
              <w:jc w:val="both"/>
            </w:pPr>
            <w:r>
              <w:rPr>
                <w:rFonts w:ascii="Times New Roman"/>
                <w:b w:val="false"/>
                <w:i w:val="false"/>
                <w:color w:val="000000"/>
                <w:sz w:val="20"/>
              </w:rPr>
              <w:t>
</w:t>
            </w:r>
            <w:r>
              <w:rPr>
                <w:rFonts w:ascii="Times New Roman"/>
                <w:b w:val="false"/>
                <w:i w:val="false"/>
                <w:color w:val="000000"/>
                <w:sz w:val="20"/>
              </w:rPr>
              <w:t>17. Пастеризация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18. Подготовка эмульгаторов и не жировых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19. Нагрев и смешивание молока и не жировых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20. Подготовка жировой фазы (нагрев,внесение эмульгаторов,красителей)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21. Приготовление эмульсии(соединение молочной и жировой фазы)</w:t>
            </w:r>
          </w:p>
          <w:p>
            <w:pPr>
              <w:spacing w:after="20"/>
              <w:ind w:left="20"/>
              <w:jc w:val="both"/>
            </w:pPr>
            <w:r>
              <w:rPr>
                <w:rFonts w:ascii="Times New Roman"/>
                <w:b w:val="false"/>
                <w:i w:val="false"/>
                <w:color w:val="000000"/>
                <w:sz w:val="20"/>
              </w:rPr>
              <w:t>
</w:t>
            </w:r>
            <w:r>
              <w:rPr>
                <w:rFonts w:ascii="Times New Roman"/>
                <w:b w:val="false"/>
                <w:i w:val="false"/>
                <w:color w:val="000000"/>
                <w:sz w:val="20"/>
              </w:rPr>
              <w:t>22. Пастеризация эмульсии</w:t>
            </w:r>
          </w:p>
          <w:p>
            <w:pPr>
              <w:spacing w:after="20"/>
              <w:ind w:left="20"/>
              <w:jc w:val="both"/>
            </w:pPr>
            <w:r>
              <w:rPr>
                <w:rFonts w:ascii="Times New Roman"/>
                <w:b w:val="false"/>
                <w:i w:val="false"/>
                <w:color w:val="000000"/>
                <w:sz w:val="20"/>
              </w:rPr>
              <w:t>
</w:t>
            </w:r>
            <w:r>
              <w:rPr>
                <w:rFonts w:ascii="Times New Roman"/>
                <w:b w:val="false"/>
                <w:i w:val="false"/>
                <w:color w:val="000000"/>
                <w:sz w:val="20"/>
              </w:rPr>
              <w:t>23. Охлаждение и кристаллизация спреда</w:t>
            </w:r>
          </w:p>
          <w:p>
            <w:pPr>
              <w:spacing w:after="20"/>
              <w:ind w:left="20"/>
              <w:jc w:val="both"/>
            </w:pPr>
            <w:r>
              <w:rPr>
                <w:rFonts w:ascii="Times New Roman"/>
                <w:b w:val="false"/>
                <w:i w:val="false"/>
                <w:color w:val="000000"/>
                <w:sz w:val="20"/>
              </w:rPr>
              <w:t>
24. Фасовка спреда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9" w:id="3877"/>
          <w:p>
            <w:pPr>
              <w:spacing w:after="20"/>
              <w:ind w:left="20"/>
              <w:jc w:val="both"/>
            </w:pPr>
            <w:r>
              <w:rPr>
                <w:rFonts w:ascii="Times New Roman"/>
                <w:b w:val="false"/>
                <w:i w:val="false"/>
                <w:color w:val="000000"/>
                <w:sz w:val="20"/>
              </w:rPr>
              <w:t>
1. Очистка семян</w:t>
            </w:r>
          </w:p>
          <w:bookmarkEnd w:id="3877"/>
          <w:p>
            <w:pPr>
              <w:spacing w:after="20"/>
              <w:ind w:left="20"/>
              <w:jc w:val="both"/>
            </w:pPr>
            <w:r>
              <w:rPr>
                <w:rFonts w:ascii="Times New Roman"/>
                <w:b w:val="false"/>
                <w:i w:val="false"/>
                <w:color w:val="000000"/>
                <w:sz w:val="20"/>
              </w:rPr>
              <w:t>
</w:t>
            </w:r>
            <w:r>
              <w:rPr>
                <w:rFonts w:ascii="Times New Roman"/>
                <w:b w:val="false"/>
                <w:i w:val="false"/>
                <w:color w:val="000000"/>
                <w:sz w:val="20"/>
              </w:rPr>
              <w:t>2.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Гидратация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Нейтрализация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Отбеливание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Дезодорация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Винтеризация (вымораживание)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Фильтрация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Гидрогенизация либо переэтерификация масла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Фильтрация жира</w:t>
            </w:r>
          </w:p>
          <w:p>
            <w:pPr>
              <w:spacing w:after="20"/>
              <w:ind w:left="20"/>
              <w:jc w:val="both"/>
            </w:pPr>
            <w:r>
              <w:rPr>
                <w:rFonts w:ascii="Times New Roman"/>
                <w:b w:val="false"/>
                <w:i w:val="false"/>
                <w:color w:val="000000"/>
                <w:sz w:val="20"/>
              </w:rPr>
              <w:t>
</w:t>
            </w:r>
            <w:r>
              <w:rPr>
                <w:rFonts w:ascii="Times New Roman"/>
                <w:b w:val="false"/>
                <w:i w:val="false"/>
                <w:color w:val="000000"/>
                <w:sz w:val="20"/>
              </w:rPr>
              <w:t>13. Дезодорация жира</w:t>
            </w:r>
          </w:p>
          <w:p>
            <w:pPr>
              <w:spacing w:after="20"/>
              <w:ind w:left="20"/>
              <w:jc w:val="both"/>
            </w:pPr>
            <w:r>
              <w:rPr>
                <w:rFonts w:ascii="Times New Roman"/>
                <w:b w:val="false"/>
                <w:i w:val="false"/>
                <w:color w:val="000000"/>
                <w:sz w:val="20"/>
              </w:rPr>
              <w:t>
</w:t>
            </w:r>
            <w:r>
              <w:rPr>
                <w:rFonts w:ascii="Times New Roman"/>
                <w:b w:val="false"/>
                <w:i w:val="false"/>
                <w:color w:val="000000"/>
                <w:sz w:val="20"/>
              </w:rPr>
              <w:t>14. Винтеризация (вымораживание) жира</w:t>
            </w:r>
          </w:p>
          <w:p>
            <w:pPr>
              <w:spacing w:after="20"/>
              <w:ind w:left="20"/>
              <w:jc w:val="both"/>
            </w:pPr>
            <w:r>
              <w:rPr>
                <w:rFonts w:ascii="Times New Roman"/>
                <w:b w:val="false"/>
                <w:i w:val="false"/>
                <w:color w:val="000000"/>
                <w:sz w:val="20"/>
              </w:rPr>
              <w:t>
</w:t>
            </w:r>
            <w:r>
              <w:rPr>
                <w:rFonts w:ascii="Times New Roman"/>
                <w:b w:val="false"/>
                <w:i w:val="false"/>
                <w:color w:val="000000"/>
                <w:sz w:val="20"/>
              </w:rPr>
              <w:t>15. Пастеризация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16. Подготовка эмульгаторов и не жировых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17. Нагрев и смешивание молока и не жировых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Подготовка жировой фазы (нагрев,внесение эмульгаторов,красителей)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19. Приготовление эмульсии(соединение молочной и жировой фазы)</w:t>
            </w:r>
          </w:p>
          <w:p>
            <w:pPr>
              <w:spacing w:after="20"/>
              <w:ind w:left="20"/>
              <w:jc w:val="both"/>
            </w:pPr>
            <w:r>
              <w:rPr>
                <w:rFonts w:ascii="Times New Roman"/>
                <w:b w:val="false"/>
                <w:i w:val="false"/>
                <w:color w:val="000000"/>
                <w:sz w:val="20"/>
              </w:rPr>
              <w:t>
</w:t>
            </w:r>
            <w:r>
              <w:rPr>
                <w:rFonts w:ascii="Times New Roman"/>
                <w:b w:val="false"/>
                <w:i w:val="false"/>
                <w:color w:val="000000"/>
                <w:sz w:val="20"/>
              </w:rPr>
              <w:t>20. Пастеризация эмульсии</w:t>
            </w:r>
          </w:p>
          <w:p>
            <w:pPr>
              <w:spacing w:after="20"/>
              <w:ind w:left="20"/>
              <w:jc w:val="both"/>
            </w:pPr>
            <w:r>
              <w:rPr>
                <w:rFonts w:ascii="Times New Roman"/>
                <w:b w:val="false"/>
                <w:i w:val="false"/>
                <w:color w:val="000000"/>
                <w:sz w:val="20"/>
              </w:rPr>
              <w:t>
</w:t>
            </w:r>
            <w:r>
              <w:rPr>
                <w:rFonts w:ascii="Times New Roman"/>
                <w:b w:val="false"/>
                <w:i w:val="false"/>
                <w:color w:val="000000"/>
                <w:sz w:val="20"/>
              </w:rPr>
              <w:t>21. Охлаждение и кристаллизация спреда</w:t>
            </w:r>
          </w:p>
          <w:p>
            <w:pPr>
              <w:spacing w:after="20"/>
              <w:ind w:left="20"/>
              <w:jc w:val="both"/>
            </w:pPr>
            <w:r>
              <w:rPr>
                <w:rFonts w:ascii="Times New Roman"/>
                <w:b w:val="false"/>
                <w:i w:val="false"/>
                <w:color w:val="000000"/>
                <w:sz w:val="20"/>
              </w:rPr>
              <w:t>
22. Фасовка спреда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1517909900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пригодные для употребления в пищу смеси или готовые продукты из животных или растительных жиров или масел или фракций различных жиров или масел данной группы, кроме пищевых жиров или масел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Спреды растительно-жировые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0" w:id="3878"/>
          <w:p>
            <w:pPr>
              <w:spacing w:after="20"/>
              <w:ind w:left="20"/>
              <w:jc w:val="both"/>
            </w:pPr>
            <w:r>
              <w:rPr>
                <w:rFonts w:ascii="Times New Roman"/>
                <w:b w:val="false"/>
                <w:i w:val="false"/>
                <w:color w:val="000000"/>
                <w:sz w:val="20"/>
              </w:rPr>
              <w:t>
1. Прием сырья</w:t>
            </w:r>
          </w:p>
          <w:bookmarkEnd w:id="3878"/>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эмульгаторов и нежировых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Нагрев и смешивание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Подготовка жировой фазы</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Приготовление эмульсии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Пастеризация эмульсии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Охлаждение и кристаллизация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Операционный контроль качества</w:t>
            </w:r>
          </w:p>
          <w:p>
            <w:pPr>
              <w:spacing w:after="20"/>
              <w:ind w:left="20"/>
              <w:jc w:val="both"/>
            </w:pPr>
            <w:r>
              <w:rPr>
                <w:rFonts w:ascii="Times New Roman"/>
                <w:b w:val="false"/>
                <w:i w:val="false"/>
                <w:color w:val="000000"/>
                <w:sz w:val="20"/>
              </w:rPr>
              <w:t>
10. Фасование и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9" w:id="3879"/>
          <w:p>
            <w:pPr>
              <w:spacing w:after="20"/>
              <w:ind w:left="20"/>
              <w:jc w:val="both"/>
            </w:pPr>
            <w:r>
              <w:rPr>
                <w:rFonts w:ascii="Times New Roman"/>
                <w:b w:val="false"/>
                <w:i w:val="false"/>
                <w:color w:val="000000"/>
                <w:sz w:val="20"/>
              </w:rPr>
              <w:t>
1. Подготовка жировой фазы</w:t>
            </w:r>
          </w:p>
          <w:bookmarkEnd w:id="3879"/>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эмульсии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 эмульсии</w:t>
            </w:r>
          </w:p>
          <w:p>
            <w:pPr>
              <w:spacing w:after="20"/>
              <w:ind w:left="20"/>
              <w:jc w:val="both"/>
            </w:pPr>
            <w:r>
              <w:rPr>
                <w:rFonts w:ascii="Times New Roman"/>
                <w:b w:val="false"/>
                <w:i w:val="false"/>
                <w:color w:val="000000"/>
                <w:sz w:val="20"/>
              </w:rPr>
              <w:t>
4. Охлаждение и кристаллизация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1517909900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пригодные для употребления в пищу смеси или готовые продукты из животных или растительных жиров или масел или фракций различных жиров или масел данной группы, кроме пищевых жиров или масел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топленые растительно-жировые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2" w:id="3880"/>
          <w:p>
            <w:pPr>
              <w:spacing w:after="20"/>
              <w:ind w:left="20"/>
              <w:jc w:val="both"/>
            </w:pPr>
            <w:r>
              <w:rPr>
                <w:rFonts w:ascii="Times New Roman"/>
                <w:b w:val="false"/>
                <w:i w:val="false"/>
                <w:color w:val="000000"/>
                <w:sz w:val="20"/>
              </w:rPr>
              <w:t>
1. Прием масложирового сырья 2. Очистка масложирового сырья</w:t>
            </w:r>
          </w:p>
          <w:bookmarkEnd w:id="3880"/>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жировой фазы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эмульсии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Пастеризация эмульсии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 и кристаллизация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Операционный контроль качества</w:t>
            </w:r>
          </w:p>
          <w:p>
            <w:pPr>
              <w:spacing w:after="20"/>
              <w:ind w:left="20"/>
              <w:jc w:val="both"/>
            </w:pPr>
            <w:r>
              <w:rPr>
                <w:rFonts w:ascii="Times New Roman"/>
                <w:b w:val="false"/>
                <w:i w:val="false"/>
                <w:color w:val="000000"/>
                <w:sz w:val="20"/>
              </w:rPr>
              <w:t>
8. Фасование и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9" w:id="3881"/>
          <w:p>
            <w:pPr>
              <w:spacing w:after="20"/>
              <w:ind w:left="20"/>
              <w:jc w:val="both"/>
            </w:pPr>
            <w:r>
              <w:rPr>
                <w:rFonts w:ascii="Times New Roman"/>
                <w:b w:val="false"/>
                <w:i w:val="false"/>
                <w:color w:val="000000"/>
                <w:sz w:val="20"/>
              </w:rPr>
              <w:t>
1. Подготовка жировой фазы</w:t>
            </w:r>
          </w:p>
          <w:bookmarkEnd w:id="3881"/>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эмульсии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Пастеризация эмульсии</w:t>
            </w:r>
          </w:p>
          <w:p>
            <w:pPr>
              <w:spacing w:after="20"/>
              <w:ind w:left="20"/>
              <w:jc w:val="both"/>
            </w:pPr>
            <w:r>
              <w:rPr>
                <w:rFonts w:ascii="Times New Roman"/>
                <w:b w:val="false"/>
                <w:i w:val="false"/>
                <w:color w:val="000000"/>
                <w:sz w:val="20"/>
              </w:rPr>
              <w:t>
4. Охлаждение и кристаллизация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1517909900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пригодные для употребления в пищу смеси или готовые продукты из животных или растительных жиров или масел или фракций различных жиров или масел данной группы, кроме пищевых жиров или масел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специального назначения, в том числе жиры кулинарные, кондитерские, хлебопекарные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2" w:id="3882"/>
          <w:p>
            <w:pPr>
              <w:spacing w:after="20"/>
              <w:ind w:left="20"/>
              <w:jc w:val="both"/>
            </w:pPr>
            <w:r>
              <w:rPr>
                <w:rFonts w:ascii="Times New Roman"/>
                <w:b w:val="false"/>
                <w:i w:val="false"/>
                <w:color w:val="000000"/>
                <w:sz w:val="20"/>
              </w:rPr>
              <w:t>
1. Прием масложирового сырья</w:t>
            </w:r>
          </w:p>
          <w:bookmarkEnd w:id="3882"/>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масложирового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жировой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Охлаждение и кристаллизация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Операционный контроль качества</w:t>
            </w:r>
          </w:p>
          <w:p>
            <w:pPr>
              <w:spacing w:after="20"/>
              <w:ind w:left="20"/>
              <w:jc w:val="both"/>
            </w:pPr>
            <w:r>
              <w:rPr>
                <w:rFonts w:ascii="Times New Roman"/>
                <w:b w:val="false"/>
                <w:i w:val="false"/>
                <w:color w:val="000000"/>
                <w:sz w:val="20"/>
              </w:rPr>
              <w:t>
6. Фасование и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7" w:id="3883"/>
          <w:p>
            <w:pPr>
              <w:spacing w:after="20"/>
              <w:ind w:left="20"/>
              <w:jc w:val="both"/>
            </w:pPr>
            <w:r>
              <w:rPr>
                <w:rFonts w:ascii="Times New Roman"/>
                <w:b w:val="false"/>
                <w:i w:val="false"/>
                <w:color w:val="000000"/>
                <w:sz w:val="20"/>
              </w:rPr>
              <w:t>
1. Очистка масложирового сырья</w:t>
            </w:r>
          </w:p>
          <w:bookmarkEnd w:id="3883"/>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жировой смеси</w:t>
            </w:r>
          </w:p>
          <w:p>
            <w:pPr>
              <w:spacing w:after="20"/>
              <w:ind w:left="20"/>
              <w:jc w:val="both"/>
            </w:pPr>
            <w:r>
              <w:rPr>
                <w:rFonts w:ascii="Times New Roman"/>
                <w:b w:val="false"/>
                <w:i w:val="false"/>
                <w:color w:val="000000"/>
                <w:sz w:val="20"/>
              </w:rPr>
              <w:t>
3. Охлаждение и кристаллизация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1517909900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пригодные для употребления в пищу смеси или готовые продукты из животных или растительных жиров или масел или фракций различных жиров или масел данной группы, кроме пищевых жиров или масел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растительное-смесь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9" w:id="3884"/>
          <w:p>
            <w:pPr>
              <w:spacing w:after="20"/>
              <w:ind w:left="20"/>
              <w:jc w:val="both"/>
            </w:pPr>
            <w:r>
              <w:rPr>
                <w:rFonts w:ascii="Times New Roman"/>
                <w:b w:val="false"/>
                <w:i w:val="false"/>
                <w:color w:val="000000"/>
                <w:sz w:val="20"/>
              </w:rPr>
              <w:t>
1. Прием масложирового сырья</w:t>
            </w:r>
          </w:p>
          <w:bookmarkEnd w:id="3884"/>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масложирового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жировой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Операционный контроль качества</w:t>
            </w:r>
          </w:p>
          <w:p>
            <w:pPr>
              <w:spacing w:after="20"/>
              <w:ind w:left="20"/>
              <w:jc w:val="both"/>
            </w:pPr>
            <w:r>
              <w:rPr>
                <w:rFonts w:ascii="Times New Roman"/>
                <w:b w:val="false"/>
                <w:i w:val="false"/>
                <w:color w:val="000000"/>
                <w:sz w:val="20"/>
              </w:rPr>
              <w:t>
5. Фасование и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3" w:id="3885"/>
          <w:p>
            <w:pPr>
              <w:spacing w:after="20"/>
              <w:ind w:left="20"/>
              <w:jc w:val="both"/>
            </w:pPr>
            <w:r>
              <w:rPr>
                <w:rFonts w:ascii="Times New Roman"/>
                <w:b w:val="false"/>
                <w:i w:val="false"/>
                <w:color w:val="000000"/>
                <w:sz w:val="20"/>
              </w:rPr>
              <w:t>
1. Очистка масложирового сырья</w:t>
            </w:r>
          </w:p>
          <w:bookmarkEnd w:id="3885"/>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жировой смеси</w:t>
            </w:r>
          </w:p>
          <w:p>
            <w:pPr>
              <w:spacing w:after="20"/>
              <w:ind w:left="20"/>
              <w:jc w:val="both"/>
            </w:pPr>
            <w:r>
              <w:rPr>
                <w:rFonts w:ascii="Times New Roman"/>
                <w:b w:val="false"/>
                <w:i w:val="false"/>
                <w:color w:val="000000"/>
                <w:sz w:val="20"/>
              </w:rPr>
              <w:t>
3. Операционный контроль качества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1517909900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пригодные для употребления в пищу смеси или готовые продукты из животных или растительных жиров или масел или фракций различных жиров или масел данной группы, кроме пищевых жиров или масел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Заменитель молочного жира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5" w:id="3886"/>
          <w:p>
            <w:pPr>
              <w:spacing w:after="20"/>
              <w:ind w:left="20"/>
              <w:jc w:val="both"/>
            </w:pPr>
            <w:r>
              <w:rPr>
                <w:rFonts w:ascii="Times New Roman"/>
                <w:b w:val="false"/>
                <w:i w:val="false"/>
                <w:color w:val="000000"/>
                <w:sz w:val="20"/>
              </w:rPr>
              <w:t>
1. Прием масложирового сырья</w:t>
            </w:r>
          </w:p>
          <w:bookmarkEnd w:id="3886"/>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масложирового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жировой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Охлаждение и кристаллизация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Операционный контроль качества</w:t>
            </w:r>
          </w:p>
          <w:p>
            <w:pPr>
              <w:spacing w:after="20"/>
              <w:ind w:left="20"/>
              <w:jc w:val="both"/>
            </w:pPr>
            <w:r>
              <w:rPr>
                <w:rFonts w:ascii="Times New Roman"/>
                <w:b w:val="false"/>
                <w:i w:val="false"/>
                <w:color w:val="000000"/>
                <w:sz w:val="20"/>
              </w:rPr>
              <w:t>
6. Фасование и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0" w:id="3887"/>
          <w:p>
            <w:pPr>
              <w:spacing w:after="20"/>
              <w:ind w:left="20"/>
              <w:jc w:val="both"/>
            </w:pPr>
            <w:r>
              <w:rPr>
                <w:rFonts w:ascii="Times New Roman"/>
                <w:b w:val="false"/>
                <w:i w:val="false"/>
                <w:color w:val="000000"/>
                <w:sz w:val="20"/>
              </w:rPr>
              <w:t>
1. Очистка масложирового сырья</w:t>
            </w:r>
          </w:p>
          <w:bookmarkEnd w:id="3887"/>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жировой смеси</w:t>
            </w:r>
          </w:p>
          <w:p>
            <w:pPr>
              <w:spacing w:after="20"/>
              <w:ind w:left="20"/>
              <w:jc w:val="both"/>
            </w:pPr>
            <w:r>
              <w:rPr>
                <w:rFonts w:ascii="Times New Roman"/>
                <w:b w:val="false"/>
                <w:i w:val="false"/>
                <w:color w:val="000000"/>
                <w:sz w:val="20"/>
              </w:rPr>
              <w:t>
3. Операционный контроль качества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или консервированные продукты из домашней птицы, товарной позиции 0105, содержащие 57 мас.% или более сырого мяса домашней птицы или субпродуктов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Котлеты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2" w:id="3888"/>
          <w:p>
            <w:pPr>
              <w:spacing w:after="20"/>
              <w:ind w:left="20"/>
              <w:jc w:val="both"/>
            </w:pPr>
            <w:r>
              <w:rPr>
                <w:rFonts w:ascii="Times New Roman"/>
                <w:b w:val="false"/>
                <w:i w:val="false"/>
                <w:color w:val="000000"/>
                <w:sz w:val="20"/>
              </w:rPr>
              <w:t>
1. Приготовление фарша</w:t>
            </w:r>
          </w:p>
          <w:bookmarkEnd w:id="3888"/>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 полуфабрикатов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w:t>
            </w:r>
          </w:p>
          <w:p>
            <w:pPr>
              <w:spacing w:after="20"/>
              <w:ind w:left="20"/>
              <w:jc w:val="both"/>
            </w:pPr>
            <w:r>
              <w:rPr>
                <w:rFonts w:ascii="Times New Roman"/>
                <w:b w:val="false"/>
                <w:i w:val="false"/>
                <w:color w:val="000000"/>
                <w:sz w:val="20"/>
              </w:rPr>
              <w:t>
5. Контроль качества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6" w:id="3889"/>
          <w:p>
            <w:pPr>
              <w:spacing w:after="20"/>
              <w:ind w:left="20"/>
              <w:jc w:val="both"/>
            </w:pPr>
            <w:r>
              <w:rPr>
                <w:rFonts w:ascii="Times New Roman"/>
                <w:b w:val="false"/>
                <w:i w:val="false"/>
                <w:color w:val="000000"/>
                <w:sz w:val="20"/>
              </w:rPr>
              <w:t>
1. Приготовление фарша</w:t>
            </w:r>
          </w:p>
          <w:bookmarkEnd w:id="3889"/>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 полуфабрикатов</w:t>
            </w:r>
          </w:p>
          <w:p>
            <w:pPr>
              <w:spacing w:after="20"/>
              <w:ind w:left="20"/>
              <w:jc w:val="both"/>
            </w:pPr>
            <w:r>
              <w:rPr>
                <w:rFonts w:ascii="Times New Roman"/>
                <w:b w:val="false"/>
                <w:i w:val="false"/>
                <w:color w:val="000000"/>
                <w:sz w:val="20"/>
              </w:rPr>
              <w:t>
3. Заморозка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 консервы из прочих смесей мяса свиньи и мясных субпродуктов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"Гуляш" замороженный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8" w:id="3890"/>
          <w:p>
            <w:pPr>
              <w:spacing w:after="20"/>
              <w:ind w:left="20"/>
              <w:jc w:val="both"/>
            </w:pPr>
            <w:r>
              <w:rPr>
                <w:rFonts w:ascii="Times New Roman"/>
                <w:b w:val="false"/>
                <w:i w:val="false"/>
                <w:color w:val="000000"/>
                <w:sz w:val="20"/>
              </w:rPr>
              <w:t>
1. Подготовка мясо, нарезка</w:t>
            </w:r>
          </w:p>
          <w:bookmarkEnd w:id="3890"/>
          <w:p>
            <w:pPr>
              <w:spacing w:after="20"/>
              <w:ind w:left="20"/>
              <w:jc w:val="both"/>
            </w:pPr>
            <w:r>
              <w:rPr>
                <w:rFonts w:ascii="Times New Roman"/>
                <w:b w:val="false"/>
                <w:i w:val="false"/>
                <w:color w:val="000000"/>
                <w:sz w:val="20"/>
              </w:rPr>
              <w:t>
</w:t>
            </w:r>
            <w:r>
              <w:rPr>
                <w:rFonts w:ascii="Times New Roman"/>
                <w:b w:val="false"/>
                <w:i w:val="false"/>
                <w:color w:val="000000"/>
                <w:sz w:val="20"/>
              </w:rPr>
              <w:t>2.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Заморозка</w:t>
            </w:r>
          </w:p>
          <w:p>
            <w:pPr>
              <w:spacing w:after="20"/>
              <w:ind w:left="20"/>
              <w:jc w:val="both"/>
            </w:pPr>
            <w:r>
              <w:rPr>
                <w:rFonts w:ascii="Times New Roman"/>
                <w:b w:val="false"/>
                <w:i w:val="false"/>
                <w:color w:val="000000"/>
                <w:sz w:val="20"/>
              </w:rPr>
              <w:t>
4. Контроль качества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1" w:id="3891"/>
          <w:p>
            <w:pPr>
              <w:spacing w:after="20"/>
              <w:ind w:left="20"/>
              <w:jc w:val="both"/>
            </w:pPr>
            <w:r>
              <w:rPr>
                <w:rFonts w:ascii="Times New Roman"/>
                <w:b w:val="false"/>
                <w:i w:val="false"/>
                <w:color w:val="000000"/>
                <w:sz w:val="20"/>
              </w:rPr>
              <w:t>
1. Подготовка мясо, нарезка</w:t>
            </w:r>
          </w:p>
          <w:bookmarkEnd w:id="3891"/>
          <w:p>
            <w:pPr>
              <w:spacing w:after="20"/>
              <w:ind w:left="20"/>
              <w:jc w:val="both"/>
            </w:pPr>
            <w:r>
              <w:rPr>
                <w:rFonts w:ascii="Times New Roman"/>
                <w:b w:val="false"/>
                <w:i w:val="false"/>
                <w:color w:val="000000"/>
                <w:sz w:val="20"/>
              </w:rPr>
              <w:t>
</w:t>
            </w:r>
            <w:r>
              <w:rPr>
                <w:rFonts w:ascii="Times New Roman"/>
                <w:b w:val="false"/>
                <w:i w:val="false"/>
                <w:color w:val="000000"/>
                <w:sz w:val="20"/>
              </w:rPr>
              <w:t>2. Упаковка</w:t>
            </w:r>
          </w:p>
          <w:p>
            <w:pPr>
              <w:spacing w:after="20"/>
              <w:ind w:left="20"/>
              <w:jc w:val="both"/>
            </w:pPr>
            <w:r>
              <w:rPr>
                <w:rFonts w:ascii="Times New Roman"/>
                <w:b w:val="false"/>
                <w:i w:val="false"/>
                <w:color w:val="000000"/>
                <w:sz w:val="20"/>
              </w:rPr>
              <w:t>
3. Заморозка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 консервы, изготовленные из мяса крупного рогатого скота, смеси отварного мяса или субпродуктов и сырого мяса или субпродуктов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Голубцы замороженные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3" w:id="3892"/>
          <w:p>
            <w:pPr>
              <w:spacing w:after="20"/>
              <w:ind w:left="20"/>
              <w:jc w:val="both"/>
            </w:pPr>
            <w:r>
              <w:rPr>
                <w:rFonts w:ascii="Times New Roman"/>
                <w:b w:val="false"/>
                <w:i w:val="false"/>
                <w:color w:val="000000"/>
                <w:sz w:val="20"/>
              </w:rPr>
              <w:t>
1.Приготовление основы</w:t>
            </w:r>
          </w:p>
          <w:bookmarkEnd w:id="3892"/>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начинки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 полуфабрикатов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w:t>
            </w:r>
          </w:p>
          <w:p>
            <w:pPr>
              <w:spacing w:after="20"/>
              <w:ind w:left="20"/>
              <w:jc w:val="both"/>
            </w:pPr>
            <w:r>
              <w:rPr>
                <w:rFonts w:ascii="Times New Roman"/>
                <w:b w:val="false"/>
                <w:i w:val="false"/>
                <w:color w:val="000000"/>
                <w:sz w:val="20"/>
              </w:rPr>
              <w:t>
6. Контроль качества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8" w:id="3893"/>
          <w:p>
            <w:pPr>
              <w:spacing w:after="20"/>
              <w:ind w:left="20"/>
              <w:jc w:val="both"/>
            </w:pPr>
            <w:r>
              <w:rPr>
                <w:rFonts w:ascii="Times New Roman"/>
                <w:b w:val="false"/>
                <w:i w:val="false"/>
                <w:color w:val="000000"/>
                <w:sz w:val="20"/>
              </w:rPr>
              <w:t>
1. Приготовление основы</w:t>
            </w:r>
          </w:p>
          <w:bookmarkEnd w:id="3893"/>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 полуфабрикатов</w:t>
            </w:r>
          </w:p>
          <w:p>
            <w:pPr>
              <w:spacing w:after="20"/>
              <w:ind w:left="20"/>
              <w:jc w:val="both"/>
            </w:pPr>
            <w:r>
              <w:rPr>
                <w:rFonts w:ascii="Times New Roman"/>
                <w:b w:val="false"/>
                <w:i w:val="false"/>
                <w:color w:val="000000"/>
                <w:sz w:val="20"/>
              </w:rPr>
              <w:t>
3. Заморозка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1701991001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белый без вкусо-ароматических или красящих добавок: с 1 января по 30 июня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тростниковый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0" w:id="3894"/>
          <w:p>
            <w:pPr>
              <w:spacing w:after="20"/>
              <w:ind w:left="20"/>
              <w:jc w:val="both"/>
            </w:pPr>
            <w:r>
              <w:rPr>
                <w:rFonts w:ascii="Times New Roman"/>
                <w:b w:val="false"/>
                <w:i w:val="false"/>
                <w:color w:val="000000"/>
                <w:sz w:val="20"/>
              </w:rPr>
              <w:t>
1. Приемка сырья</w:t>
            </w:r>
          </w:p>
          <w:bookmarkEnd w:id="3894"/>
          <w:p>
            <w:pPr>
              <w:spacing w:after="20"/>
              <w:ind w:left="20"/>
              <w:jc w:val="both"/>
            </w:pPr>
            <w:r>
              <w:rPr>
                <w:rFonts w:ascii="Times New Roman"/>
                <w:b w:val="false"/>
                <w:i w:val="false"/>
                <w:color w:val="000000"/>
                <w:sz w:val="20"/>
              </w:rPr>
              <w:t>
</w:t>
            </w:r>
            <w:r>
              <w:rPr>
                <w:rFonts w:ascii="Times New Roman"/>
                <w:b w:val="false"/>
                <w:i w:val="false"/>
                <w:color w:val="000000"/>
                <w:sz w:val="20"/>
              </w:rPr>
              <w:t>2. Получение сырцовой клеровки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Дефекация клеровки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Первая сатурарация клеровки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Нагревание клеровки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Фильтрация клеровки первой сатурации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Фильтрование суспенции после первой сатурации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Возврат фильтрата суспензии первой сатурации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Дефекация перед второй сатурацией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10. Вторая сатурация клеровки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11. Фильтрация после второй сатурации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12. Сульфитация клеровки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13. Фильтрация сульфитированной клеровки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14. Нагревание клеровкой перед увариванием утфеля I кристаллизации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15. Уваривание утфеля I кристаллизации (смесь кристаллов сахара-песка и межкристального раствора)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16. Центрифугирование утфеля I кристаллизации с получением белого сахара и оттеков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17. Увавривание утфеля II кристаллизации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18. Кристаллизация утфеля II кристаллизации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19. Центрифугирование утфеля II кристаллизации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20. Увавривание утфеля III кристаллизации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21. Центрифугирование утфеля III кристаллизации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22. Растворение сахара II и III кристаллизации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23 Сушка сахара</w:t>
            </w:r>
          </w:p>
          <w:p>
            <w:pPr>
              <w:spacing w:after="20"/>
              <w:ind w:left="20"/>
              <w:jc w:val="both"/>
            </w:pPr>
            <w:r>
              <w:rPr>
                <w:rFonts w:ascii="Times New Roman"/>
                <w:b w:val="false"/>
                <w:i w:val="false"/>
                <w:color w:val="000000"/>
                <w:sz w:val="20"/>
              </w:rPr>
              <w:t>
</w:t>
            </w:r>
            <w:r>
              <w:rPr>
                <w:rFonts w:ascii="Times New Roman"/>
                <w:b w:val="false"/>
                <w:i w:val="false"/>
                <w:color w:val="000000"/>
                <w:sz w:val="20"/>
              </w:rPr>
              <w:t>24. Охлаждение сахара</w:t>
            </w:r>
          </w:p>
          <w:p>
            <w:pPr>
              <w:spacing w:after="20"/>
              <w:ind w:left="20"/>
              <w:jc w:val="both"/>
            </w:pPr>
            <w:r>
              <w:rPr>
                <w:rFonts w:ascii="Times New Roman"/>
                <w:b w:val="false"/>
                <w:i w:val="false"/>
                <w:color w:val="000000"/>
                <w:sz w:val="20"/>
              </w:rPr>
              <w:t>
</w:t>
            </w:r>
            <w:r>
              <w:rPr>
                <w:rFonts w:ascii="Times New Roman"/>
                <w:b w:val="false"/>
                <w:i w:val="false"/>
                <w:color w:val="000000"/>
                <w:sz w:val="20"/>
              </w:rPr>
              <w:t>25. Просеивание сахара</w:t>
            </w:r>
          </w:p>
          <w:p>
            <w:pPr>
              <w:spacing w:after="20"/>
              <w:ind w:left="20"/>
              <w:jc w:val="both"/>
            </w:pPr>
            <w:r>
              <w:rPr>
                <w:rFonts w:ascii="Times New Roman"/>
                <w:b w:val="false"/>
                <w:i w:val="false"/>
                <w:color w:val="000000"/>
                <w:sz w:val="20"/>
              </w:rPr>
              <w:t>
26. Упаковка сахара в мешкотару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5" w:id="3895"/>
          <w:p>
            <w:pPr>
              <w:spacing w:after="20"/>
              <w:ind w:left="20"/>
              <w:jc w:val="both"/>
            </w:pPr>
            <w:r>
              <w:rPr>
                <w:rFonts w:ascii="Times New Roman"/>
                <w:b w:val="false"/>
                <w:i w:val="false"/>
                <w:color w:val="000000"/>
                <w:sz w:val="20"/>
              </w:rPr>
              <w:t>
1.Получение сырцовой клеровки</w:t>
            </w:r>
          </w:p>
          <w:bookmarkEnd w:id="3895"/>
          <w:p>
            <w:pPr>
              <w:spacing w:after="20"/>
              <w:ind w:left="20"/>
              <w:jc w:val="both"/>
            </w:pPr>
            <w:r>
              <w:rPr>
                <w:rFonts w:ascii="Times New Roman"/>
                <w:b w:val="false"/>
                <w:i w:val="false"/>
                <w:color w:val="000000"/>
                <w:sz w:val="20"/>
              </w:rPr>
              <w:t>
</w:t>
            </w:r>
            <w:r>
              <w:rPr>
                <w:rFonts w:ascii="Times New Roman"/>
                <w:b w:val="false"/>
                <w:i w:val="false"/>
                <w:color w:val="000000"/>
                <w:sz w:val="20"/>
              </w:rPr>
              <w:t>2. Дефекация клеровки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Сатурарация клеровки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Фильтрация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Нагревание клеровкой перед увариванием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6. Кристаллизация сахара</w:t>
            </w:r>
          </w:p>
          <w:p>
            <w:pPr>
              <w:spacing w:after="20"/>
              <w:ind w:left="20"/>
              <w:jc w:val="both"/>
            </w:pPr>
            <w:r>
              <w:rPr>
                <w:rFonts w:ascii="Times New Roman"/>
                <w:b w:val="false"/>
                <w:i w:val="false"/>
                <w:color w:val="000000"/>
                <w:sz w:val="20"/>
              </w:rPr>
              <w:t>
</w:t>
            </w:r>
            <w:r>
              <w:rPr>
                <w:rFonts w:ascii="Times New Roman"/>
                <w:b w:val="false"/>
                <w:i w:val="false"/>
                <w:color w:val="000000"/>
                <w:sz w:val="20"/>
              </w:rPr>
              <w:t>7. Центрифугирование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Сушкаи охлаждение сахара</w:t>
            </w:r>
          </w:p>
          <w:p>
            <w:pPr>
              <w:spacing w:after="20"/>
              <w:ind w:left="20"/>
              <w:jc w:val="both"/>
            </w:pPr>
            <w:r>
              <w:rPr>
                <w:rFonts w:ascii="Times New Roman"/>
                <w:b w:val="false"/>
                <w:i w:val="false"/>
                <w:color w:val="000000"/>
                <w:sz w:val="20"/>
              </w:rPr>
              <w:t>
9. Упаковка сахара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1701991009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белый без вкусо-ароматических или красящих добавок: с 1 июля по 31 декабря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тростниковый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3" w:id="3896"/>
          <w:p>
            <w:pPr>
              <w:spacing w:after="20"/>
              <w:ind w:left="20"/>
              <w:jc w:val="both"/>
            </w:pPr>
            <w:r>
              <w:rPr>
                <w:rFonts w:ascii="Times New Roman"/>
                <w:b w:val="false"/>
                <w:i w:val="false"/>
                <w:color w:val="000000"/>
                <w:sz w:val="20"/>
              </w:rPr>
              <w:t>
1. Приемка сырья</w:t>
            </w:r>
          </w:p>
          <w:bookmarkEnd w:id="3896"/>
          <w:p>
            <w:pPr>
              <w:spacing w:after="20"/>
              <w:ind w:left="20"/>
              <w:jc w:val="both"/>
            </w:pPr>
            <w:r>
              <w:rPr>
                <w:rFonts w:ascii="Times New Roman"/>
                <w:b w:val="false"/>
                <w:i w:val="false"/>
                <w:color w:val="000000"/>
                <w:sz w:val="20"/>
              </w:rPr>
              <w:t>
</w:t>
            </w:r>
            <w:r>
              <w:rPr>
                <w:rFonts w:ascii="Times New Roman"/>
                <w:b w:val="false"/>
                <w:i w:val="false"/>
                <w:color w:val="000000"/>
                <w:sz w:val="20"/>
              </w:rPr>
              <w:t>2. Получение сырцовой клеровки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Дефекация клеровки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Первая сатурарация клеровки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Нагревание клеровки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Фильтрация клеровки первой сатурации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Фильтрование суспенции после первой сатурации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Возврат фильтрата суспензии первой сатурации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Дефекация перед второй сатурацией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10. Вторая сатурация клеровки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11. Фильтрация после второй сатурации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12. Сульфитация клеровки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13. Фильтрация сульфитированной клеровки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14. Нагревание клеровкой перед увариванием утфеля I кристаллизации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15. Уваривание утфеля I кристаллизации (смесь кристаллов сахара-песка и межкристального раствора)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16. Центрифугирование утфеля I кристаллизации с получением белого сахара и оттеков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17. Увавривание утфеля II кристаллизации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18. Кристаллизация утфеля II кристаллизации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19. Центрифугирование утфеля II кристаллизации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20. Увавривание утфеля III кристаллизации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21. Центрифугирование утфеля III кристаллизации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22. Растворение сахара II и III кристаллизации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23 Сушка сахара</w:t>
            </w:r>
          </w:p>
          <w:p>
            <w:pPr>
              <w:spacing w:after="20"/>
              <w:ind w:left="20"/>
              <w:jc w:val="both"/>
            </w:pPr>
            <w:r>
              <w:rPr>
                <w:rFonts w:ascii="Times New Roman"/>
                <w:b w:val="false"/>
                <w:i w:val="false"/>
                <w:color w:val="000000"/>
                <w:sz w:val="20"/>
              </w:rPr>
              <w:t>
</w:t>
            </w:r>
            <w:r>
              <w:rPr>
                <w:rFonts w:ascii="Times New Roman"/>
                <w:b w:val="false"/>
                <w:i w:val="false"/>
                <w:color w:val="000000"/>
                <w:sz w:val="20"/>
              </w:rPr>
              <w:t>24. Охлаждение сахара</w:t>
            </w:r>
          </w:p>
          <w:p>
            <w:pPr>
              <w:spacing w:after="20"/>
              <w:ind w:left="20"/>
              <w:jc w:val="both"/>
            </w:pPr>
            <w:r>
              <w:rPr>
                <w:rFonts w:ascii="Times New Roman"/>
                <w:b w:val="false"/>
                <w:i w:val="false"/>
                <w:color w:val="000000"/>
                <w:sz w:val="20"/>
              </w:rPr>
              <w:t>
</w:t>
            </w:r>
            <w:r>
              <w:rPr>
                <w:rFonts w:ascii="Times New Roman"/>
                <w:b w:val="false"/>
                <w:i w:val="false"/>
                <w:color w:val="000000"/>
                <w:sz w:val="20"/>
              </w:rPr>
              <w:t>25. Просеивание сахара</w:t>
            </w:r>
          </w:p>
          <w:p>
            <w:pPr>
              <w:spacing w:after="20"/>
              <w:ind w:left="20"/>
              <w:jc w:val="both"/>
            </w:pPr>
            <w:r>
              <w:rPr>
                <w:rFonts w:ascii="Times New Roman"/>
                <w:b w:val="false"/>
                <w:i w:val="false"/>
                <w:color w:val="000000"/>
                <w:sz w:val="20"/>
              </w:rPr>
              <w:t>
26. Упаковка сахара в мешкотару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8" w:id="3897"/>
          <w:p>
            <w:pPr>
              <w:spacing w:after="20"/>
              <w:ind w:left="20"/>
              <w:jc w:val="both"/>
            </w:pPr>
            <w:r>
              <w:rPr>
                <w:rFonts w:ascii="Times New Roman"/>
                <w:b w:val="false"/>
                <w:i w:val="false"/>
                <w:color w:val="000000"/>
                <w:sz w:val="20"/>
              </w:rPr>
              <w:t>
1. Получение сырцовой клеровки</w:t>
            </w:r>
          </w:p>
          <w:bookmarkEnd w:id="3897"/>
          <w:p>
            <w:pPr>
              <w:spacing w:after="20"/>
              <w:ind w:left="20"/>
              <w:jc w:val="both"/>
            </w:pPr>
            <w:r>
              <w:rPr>
                <w:rFonts w:ascii="Times New Roman"/>
                <w:b w:val="false"/>
                <w:i w:val="false"/>
                <w:color w:val="000000"/>
                <w:sz w:val="20"/>
              </w:rPr>
              <w:t>
</w:t>
            </w:r>
            <w:r>
              <w:rPr>
                <w:rFonts w:ascii="Times New Roman"/>
                <w:b w:val="false"/>
                <w:i w:val="false"/>
                <w:color w:val="000000"/>
                <w:sz w:val="20"/>
              </w:rPr>
              <w:t>2. Дефекация клеровки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Сатурарация клеровки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Фильтрация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Нагревание и уваривание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Кристаллизация сахара</w:t>
            </w:r>
          </w:p>
          <w:p>
            <w:pPr>
              <w:spacing w:after="20"/>
              <w:ind w:left="20"/>
              <w:jc w:val="both"/>
            </w:pPr>
            <w:r>
              <w:rPr>
                <w:rFonts w:ascii="Times New Roman"/>
                <w:b w:val="false"/>
                <w:i w:val="false"/>
                <w:color w:val="000000"/>
                <w:sz w:val="20"/>
              </w:rPr>
              <w:t>
</w:t>
            </w:r>
            <w:r>
              <w:rPr>
                <w:rFonts w:ascii="Times New Roman"/>
                <w:b w:val="false"/>
                <w:i w:val="false"/>
                <w:color w:val="000000"/>
                <w:sz w:val="20"/>
              </w:rPr>
              <w:t>7. Центрифугирование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Сушкаи охлаждение сахара</w:t>
            </w:r>
          </w:p>
          <w:p>
            <w:pPr>
              <w:spacing w:after="20"/>
              <w:ind w:left="20"/>
              <w:jc w:val="both"/>
            </w:pPr>
            <w:r>
              <w:rPr>
                <w:rFonts w:ascii="Times New Roman"/>
                <w:b w:val="false"/>
                <w:i w:val="false"/>
                <w:color w:val="000000"/>
                <w:sz w:val="20"/>
              </w:rPr>
              <w:t>
9. Упаковка сахара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1701991009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белый без вкусо-ароматических или красящих добавок: с 1 июля по 31 декабря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свекловичный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6" w:id="3898"/>
          <w:p>
            <w:pPr>
              <w:spacing w:after="20"/>
              <w:ind w:left="20"/>
              <w:jc w:val="both"/>
            </w:pPr>
            <w:r>
              <w:rPr>
                <w:rFonts w:ascii="Times New Roman"/>
                <w:b w:val="false"/>
                <w:i w:val="false"/>
                <w:color w:val="000000"/>
                <w:sz w:val="20"/>
              </w:rPr>
              <w:t>
1. Приемка сахарной свеклы, контроль качества (определение загрязненности, сахаристости и др.)</w:t>
            </w:r>
          </w:p>
          <w:bookmarkEnd w:id="3898"/>
          <w:p>
            <w:pPr>
              <w:spacing w:after="20"/>
              <w:ind w:left="20"/>
              <w:jc w:val="both"/>
            </w:pPr>
            <w:r>
              <w:rPr>
                <w:rFonts w:ascii="Times New Roman"/>
                <w:b w:val="false"/>
                <w:i w:val="false"/>
                <w:color w:val="000000"/>
                <w:sz w:val="20"/>
              </w:rPr>
              <w:t>
</w:t>
            </w:r>
            <w:r>
              <w:rPr>
                <w:rFonts w:ascii="Times New Roman"/>
                <w:b w:val="false"/>
                <w:i w:val="false"/>
                <w:color w:val="000000"/>
                <w:sz w:val="20"/>
              </w:rPr>
              <w:t>2. Подача свеклы на завод и очистка от примесей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Мойка свеклы и улавливание хвостиков и боя свеклы</w:t>
            </w:r>
          </w:p>
          <w:p>
            <w:pPr>
              <w:spacing w:after="20"/>
              <w:ind w:left="20"/>
              <w:jc w:val="both"/>
            </w:pPr>
            <w:r>
              <w:rPr>
                <w:rFonts w:ascii="Times New Roman"/>
                <w:b w:val="false"/>
                <w:i w:val="false"/>
                <w:color w:val="000000"/>
                <w:sz w:val="20"/>
              </w:rPr>
              <w:t>
</w:t>
            </w:r>
            <w:r>
              <w:rPr>
                <w:rFonts w:ascii="Times New Roman"/>
                <w:b w:val="false"/>
                <w:i w:val="false"/>
                <w:color w:val="000000"/>
                <w:sz w:val="20"/>
              </w:rPr>
              <w:t>4. Изрезывание сахарной свеклы в стружки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Обессахаривание свекловичной стружки и получение диффузионного сока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Дефекация диффузионного сока известковым молоком</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Первая сатурарация дефекованного сока углекислым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8. Фильтрация сока первой сатурации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Фильтрование суспенции сока первой сатурации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Возврат фильтрата сока первой сатурации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Дефекация сока перед второй сатурацией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12. Вторая сатурация сока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Фильтрация сока второй сатурации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14. Возврат части сока второй сатурации на прогрессивную предварительную дефекацию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15. Сульфитация сока II сатурации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16. Фильтрация сульфитированного сока</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Использование части сока второй сатурации на растворение сахара II и III кристаллизации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18. Нагревание сиропа перед выпарной установкой</w:t>
            </w:r>
          </w:p>
          <w:p>
            <w:pPr>
              <w:spacing w:after="20"/>
              <w:ind w:left="20"/>
              <w:jc w:val="both"/>
            </w:pPr>
            <w:r>
              <w:rPr>
                <w:rFonts w:ascii="Times New Roman"/>
                <w:b w:val="false"/>
                <w:i w:val="false"/>
                <w:color w:val="000000"/>
                <w:sz w:val="20"/>
              </w:rPr>
              <w:t>
</w:t>
            </w:r>
            <w:r>
              <w:rPr>
                <w:rFonts w:ascii="Times New Roman"/>
                <w:b w:val="false"/>
                <w:i w:val="false"/>
                <w:color w:val="000000"/>
                <w:sz w:val="20"/>
              </w:rPr>
              <w:t>19. Выпаривание сока до состояния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20. Сульфитация сиропа с клеровкой сахара II и III кристаллизации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21. Фильтрация сиропа с клеровкой</w:t>
            </w:r>
          </w:p>
          <w:p>
            <w:pPr>
              <w:spacing w:after="20"/>
              <w:ind w:left="20"/>
              <w:jc w:val="both"/>
            </w:pPr>
            <w:r>
              <w:rPr>
                <w:rFonts w:ascii="Times New Roman"/>
                <w:b w:val="false"/>
                <w:i w:val="false"/>
                <w:color w:val="000000"/>
                <w:sz w:val="20"/>
              </w:rPr>
              <w:t>
</w:t>
            </w:r>
            <w:r>
              <w:rPr>
                <w:rFonts w:ascii="Times New Roman"/>
                <w:b w:val="false"/>
                <w:i w:val="false"/>
                <w:color w:val="000000"/>
                <w:sz w:val="20"/>
              </w:rPr>
              <w:t>22. Нагревание сиропа с клеровкой перед увариванием утфеля I кристаллизации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23. Уваривание утфеля I кристаллизации (смесь кристаллов сахара-песка и межкристального раствора)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24. Центрифугирование утфеля I кристаллизации с получением белого сахара и оттеков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25. Увавривание утфеля II кристаллизации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26. Кристаллизация утфеля II кристаллизации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27. Центрифугирование утфеля II кристаллизации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28. Увавривание утфеля III кристаллизации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29. Центрифугирование утфеля III кристаллизации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30. Растворение сахара II и III кристаллизации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31. Сушка сахара</w:t>
            </w:r>
          </w:p>
          <w:p>
            <w:pPr>
              <w:spacing w:after="20"/>
              <w:ind w:left="20"/>
              <w:jc w:val="both"/>
            </w:pPr>
            <w:r>
              <w:rPr>
                <w:rFonts w:ascii="Times New Roman"/>
                <w:b w:val="false"/>
                <w:i w:val="false"/>
                <w:color w:val="000000"/>
                <w:sz w:val="20"/>
              </w:rPr>
              <w:t>
</w:t>
            </w:r>
            <w:r>
              <w:rPr>
                <w:rFonts w:ascii="Times New Roman"/>
                <w:b w:val="false"/>
                <w:i w:val="false"/>
                <w:color w:val="000000"/>
                <w:sz w:val="20"/>
              </w:rPr>
              <w:t>32. Охлаждение сахара</w:t>
            </w:r>
          </w:p>
          <w:p>
            <w:pPr>
              <w:spacing w:after="20"/>
              <w:ind w:left="20"/>
              <w:jc w:val="both"/>
            </w:pPr>
            <w:r>
              <w:rPr>
                <w:rFonts w:ascii="Times New Roman"/>
                <w:b w:val="false"/>
                <w:i w:val="false"/>
                <w:color w:val="000000"/>
                <w:sz w:val="20"/>
              </w:rPr>
              <w:t>
</w:t>
            </w:r>
            <w:r>
              <w:rPr>
                <w:rFonts w:ascii="Times New Roman"/>
                <w:b w:val="false"/>
                <w:i w:val="false"/>
                <w:color w:val="000000"/>
                <w:sz w:val="20"/>
              </w:rPr>
              <w:t>33. Упаковка сахара в мешкотару</w:t>
            </w:r>
          </w:p>
          <w:p>
            <w:pPr>
              <w:spacing w:after="20"/>
              <w:ind w:left="20"/>
              <w:jc w:val="both"/>
            </w:pPr>
            <w:r>
              <w:rPr>
                <w:rFonts w:ascii="Times New Roman"/>
                <w:b w:val="false"/>
                <w:i w:val="false"/>
                <w:color w:val="000000"/>
                <w:sz w:val="20"/>
              </w:rPr>
              <w:t>
34. Подготовка шихты (смесь антрацита и известкового камня)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9" w:id="3899"/>
          <w:p>
            <w:pPr>
              <w:spacing w:after="20"/>
              <w:ind w:left="20"/>
              <w:jc w:val="both"/>
            </w:pPr>
            <w:r>
              <w:rPr>
                <w:rFonts w:ascii="Times New Roman"/>
                <w:b w:val="false"/>
                <w:i w:val="false"/>
                <w:color w:val="000000"/>
                <w:sz w:val="20"/>
              </w:rPr>
              <w:t>
1. Приемка и очистка от примесей</w:t>
            </w:r>
          </w:p>
          <w:bookmarkEnd w:id="3899"/>
          <w:p>
            <w:pPr>
              <w:spacing w:after="20"/>
              <w:ind w:left="20"/>
              <w:jc w:val="both"/>
            </w:pPr>
            <w:r>
              <w:rPr>
                <w:rFonts w:ascii="Times New Roman"/>
                <w:b w:val="false"/>
                <w:i w:val="false"/>
                <w:color w:val="000000"/>
                <w:sz w:val="20"/>
              </w:rPr>
              <w:t>
</w:t>
            </w:r>
            <w:r>
              <w:rPr>
                <w:rFonts w:ascii="Times New Roman"/>
                <w:b w:val="false"/>
                <w:i w:val="false"/>
                <w:color w:val="000000"/>
                <w:sz w:val="20"/>
              </w:rPr>
              <w:t>2. Мойка свеклы</w:t>
            </w:r>
          </w:p>
          <w:p>
            <w:pPr>
              <w:spacing w:after="20"/>
              <w:ind w:left="20"/>
              <w:jc w:val="both"/>
            </w:pPr>
            <w:r>
              <w:rPr>
                <w:rFonts w:ascii="Times New Roman"/>
                <w:b w:val="false"/>
                <w:i w:val="false"/>
                <w:color w:val="000000"/>
                <w:sz w:val="20"/>
              </w:rPr>
              <w:t>
</w:t>
            </w:r>
            <w:r>
              <w:rPr>
                <w:rFonts w:ascii="Times New Roman"/>
                <w:b w:val="false"/>
                <w:i w:val="false"/>
                <w:color w:val="000000"/>
                <w:sz w:val="20"/>
              </w:rPr>
              <w:t>3. Изрезывание сахарной свеклы в стружки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Обессахаривание свекловичной стружки и получение диффузионного сока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Дефекация сока известковым молоком</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Сатурарация дефекованного сока углекислым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7. Фильтрация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Нагревание сиропа перед выпарной установкой</w:t>
            </w:r>
          </w:p>
          <w:p>
            <w:pPr>
              <w:spacing w:after="20"/>
              <w:ind w:left="20"/>
              <w:jc w:val="both"/>
            </w:pPr>
            <w:r>
              <w:rPr>
                <w:rFonts w:ascii="Times New Roman"/>
                <w:b w:val="false"/>
                <w:i w:val="false"/>
                <w:color w:val="000000"/>
                <w:sz w:val="20"/>
              </w:rPr>
              <w:t>
</w:t>
            </w:r>
            <w:r>
              <w:rPr>
                <w:rFonts w:ascii="Times New Roman"/>
                <w:b w:val="false"/>
                <w:i w:val="false"/>
                <w:color w:val="000000"/>
                <w:sz w:val="20"/>
              </w:rPr>
              <w:t>9. Кристаллизация сахара</w:t>
            </w:r>
          </w:p>
          <w:p>
            <w:pPr>
              <w:spacing w:after="20"/>
              <w:ind w:left="20"/>
              <w:jc w:val="both"/>
            </w:pPr>
            <w:r>
              <w:rPr>
                <w:rFonts w:ascii="Times New Roman"/>
                <w:b w:val="false"/>
                <w:i w:val="false"/>
                <w:color w:val="000000"/>
                <w:sz w:val="20"/>
              </w:rPr>
              <w:t>
</w:t>
            </w:r>
            <w:r>
              <w:rPr>
                <w:rFonts w:ascii="Times New Roman"/>
                <w:b w:val="false"/>
                <w:i w:val="false"/>
                <w:color w:val="000000"/>
                <w:sz w:val="20"/>
              </w:rPr>
              <w:t>10. Центрифугирование утфеля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11. Сушкаи охлаждение сахара</w:t>
            </w:r>
          </w:p>
          <w:p>
            <w:pPr>
              <w:spacing w:after="20"/>
              <w:ind w:left="20"/>
              <w:jc w:val="both"/>
            </w:pPr>
            <w:r>
              <w:rPr>
                <w:rFonts w:ascii="Times New Roman"/>
                <w:b w:val="false"/>
                <w:i w:val="false"/>
                <w:color w:val="000000"/>
                <w:sz w:val="20"/>
              </w:rPr>
              <w:t>
12. Упаковка сахара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1702309001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патока крахмальная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Патока крахмальная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0" w:id="3900"/>
          <w:p>
            <w:pPr>
              <w:spacing w:after="20"/>
              <w:ind w:left="20"/>
              <w:jc w:val="both"/>
            </w:pPr>
            <w:r>
              <w:rPr>
                <w:rFonts w:ascii="Times New Roman"/>
                <w:b w:val="false"/>
                <w:i w:val="false"/>
                <w:color w:val="000000"/>
                <w:sz w:val="20"/>
              </w:rPr>
              <w:t>
1. Приготовление крахмального молока</w:t>
            </w:r>
          </w:p>
          <w:bookmarkEnd w:id="3900"/>
          <w:p>
            <w:pPr>
              <w:spacing w:after="20"/>
              <w:ind w:left="20"/>
              <w:jc w:val="both"/>
            </w:pPr>
            <w:r>
              <w:rPr>
                <w:rFonts w:ascii="Times New Roman"/>
                <w:b w:val="false"/>
                <w:i w:val="false"/>
                <w:color w:val="000000"/>
                <w:sz w:val="20"/>
              </w:rPr>
              <w:t>
</w:t>
            </w:r>
            <w:r>
              <w:rPr>
                <w:rFonts w:ascii="Times New Roman"/>
                <w:b w:val="false"/>
                <w:i w:val="false"/>
                <w:color w:val="000000"/>
                <w:sz w:val="20"/>
              </w:rPr>
              <w:t>2. Промывка крахмала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Дозирование крахмального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Гидролиз крахмальной суспензии (кислотный и/или ферментативный)</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Подготовка и дозирование кислоты/фермента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Нейтрализация/инактивация фермента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7. Фильтрация (обесцвечивание) с использованием активированного угля</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Контрольная фильтрация с использованием фильтрующих порошков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Деменерализация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Уваривание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11. Охлаждение патоки</w:t>
            </w:r>
          </w:p>
          <w:p>
            <w:pPr>
              <w:spacing w:after="20"/>
              <w:ind w:left="20"/>
              <w:jc w:val="both"/>
            </w:pPr>
            <w:r>
              <w:rPr>
                <w:rFonts w:ascii="Times New Roman"/>
                <w:b w:val="false"/>
                <w:i w:val="false"/>
                <w:color w:val="000000"/>
                <w:sz w:val="20"/>
              </w:rPr>
              <w:t>
</w:t>
            </w:r>
            <w:r>
              <w:rPr>
                <w:rFonts w:ascii="Times New Roman"/>
                <w:b w:val="false"/>
                <w:i w:val="false"/>
                <w:color w:val="000000"/>
                <w:sz w:val="20"/>
              </w:rPr>
              <w:t>12. Отгрузка патоки потребителям</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Подготовка фильтрующих порошков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14. Подготовка обесцвечивающих порошков</w:t>
            </w:r>
          </w:p>
          <w:p>
            <w:pPr>
              <w:spacing w:after="20"/>
              <w:ind w:left="20"/>
              <w:jc w:val="both"/>
            </w:pPr>
            <w:r>
              <w:rPr>
                <w:rFonts w:ascii="Times New Roman"/>
                <w:b w:val="false"/>
                <w:i w:val="false"/>
                <w:color w:val="000000"/>
                <w:sz w:val="20"/>
              </w:rPr>
              <w:t>
15. Обессахаривание осадков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4" w:id="3901"/>
          <w:p>
            <w:pPr>
              <w:spacing w:after="20"/>
              <w:ind w:left="20"/>
              <w:jc w:val="both"/>
            </w:pPr>
            <w:r>
              <w:rPr>
                <w:rFonts w:ascii="Times New Roman"/>
                <w:b w:val="false"/>
                <w:i w:val="false"/>
                <w:color w:val="000000"/>
                <w:sz w:val="20"/>
              </w:rPr>
              <w:t>
1. Дозирование крахмального молока</w:t>
            </w:r>
          </w:p>
          <w:bookmarkEnd w:id="3901"/>
          <w:p>
            <w:pPr>
              <w:spacing w:after="20"/>
              <w:ind w:left="20"/>
              <w:jc w:val="both"/>
            </w:pPr>
            <w:r>
              <w:rPr>
                <w:rFonts w:ascii="Times New Roman"/>
                <w:b w:val="false"/>
                <w:i w:val="false"/>
                <w:color w:val="000000"/>
                <w:sz w:val="20"/>
              </w:rPr>
              <w:t>
</w:t>
            </w:r>
            <w:r>
              <w:rPr>
                <w:rFonts w:ascii="Times New Roman"/>
                <w:b w:val="false"/>
                <w:i w:val="false"/>
                <w:color w:val="000000"/>
                <w:sz w:val="20"/>
              </w:rPr>
              <w:t>2. Гидролиз крахмальной суспензии (кислотный и/или ферментативный)</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Фильтрация (обесцвечивание) с использованием активированного угля</w:t>
            </w:r>
          </w:p>
          <w:p>
            <w:pPr>
              <w:spacing w:after="20"/>
              <w:ind w:left="20"/>
              <w:jc w:val="both"/>
            </w:pPr>
            <w:r>
              <w:rPr>
                <w:rFonts w:ascii="Times New Roman"/>
                <w:b w:val="false"/>
                <w:i w:val="false"/>
                <w:color w:val="000000"/>
                <w:sz w:val="20"/>
              </w:rPr>
              <w:t>
</w:t>
            </w:r>
            <w:r>
              <w:rPr>
                <w:rFonts w:ascii="Times New Roman"/>
                <w:b w:val="false"/>
                <w:i w:val="false"/>
                <w:color w:val="000000"/>
                <w:sz w:val="20"/>
              </w:rPr>
              <w:t>4. Уваривание сиропа</w:t>
            </w:r>
          </w:p>
          <w:p>
            <w:pPr>
              <w:spacing w:after="20"/>
              <w:ind w:left="20"/>
              <w:jc w:val="both"/>
            </w:pPr>
            <w:r>
              <w:rPr>
                <w:rFonts w:ascii="Times New Roman"/>
                <w:b w:val="false"/>
                <w:i w:val="false"/>
                <w:color w:val="000000"/>
                <w:sz w:val="20"/>
              </w:rPr>
              <w:t>
5. Охлаждение патоки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 лакрицы, содержащий более 10 мас.% сахарозы, но не содержащий других добавок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Кондитерские изделия из сахара (включая белый шоколад), не содержащие какао прочие экстракт солодки, содержащий более 10 мас.% сахарозы, но не содержащий других добавок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8" w:id="3902"/>
          <w:p>
            <w:pPr>
              <w:spacing w:after="20"/>
              <w:ind w:left="20"/>
              <w:jc w:val="both"/>
            </w:pPr>
            <w:r>
              <w:rPr>
                <w:rFonts w:ascii="Times New Roman"/>
                <w:b w:val="false"/>
                <w:i w:val="false"/>
                <w:color w:val="000000"/>
                <w:sz w:val="20"/>
              </w:rPr>
              <w:t>
1. Подготовка сырья (сахар, глюкозный сироп, вода, жиры, ароматизаторы)</w:t>
            </w:r>
          </w:p>
          <w:bookmarkEnd w:id="3902"/>
          <w:p>
            <w:pPr>
              <w:spacing w:after="20"/>
              <w:ind w:left="20"/>
              <w:jc w:val="both"/>
            </w:pPr>
            <w:r>
              <w:rPr>
                <w:rFonts w:ascii="Times New Roman"/>
                <w:b w:val="false"/>
                <w:i w:val="false"/>
                <w:color w:val="000000"/>
                <w:sz w:val="20"/>
              </w:rPr>
              <w:t>
</w:t>
            </w:r>
            <w:r>
              <w:rPr>
                <w:rFonts w:ascii="Times New Roman"/>
                <w:b w:val="false"/>
                <w:i w:val="false"/>
                <w:color w:val="000000"/>
                <w:sz w:val="20"/>
              </w:rPr>
              <w:t>2. Растворение сахара и глюкозного сиропа в 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Добавление жиров (масло, растительные жиры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Смешивание массы для равномерного распределения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Формование карамели в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Охлаждение карамели</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Упаковка</w:t>
            </w:r>
          </w:p>
          <w:p>
            <w:pPr>
              <w:spacing w:after="20"/>
              <w:ind w:left="20"/>
              <w:jc w:val="both"/>
            </w:pPr>
            <w:r>
              <w:rPr>
                <w:rFonts w:ascii="Times New Roman"/>
                <w:b w:val="false"/>
                <w:i w:val="false"/>
                <w:color w:val="000000"/>
                <w:sz w:val="20"/>
              </w:rPr>
              <w:t>
9. Контроль качестваю (внешний вид, текстура, вкус)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6" w:id="3903"/>
          <w:p>
            <w:pPr>
              <w:spacing w:after="20"/>
              <w:ind w:left="20"/>
              <w:jc w:val="both"/>
            </w:pPr>
            <w:r>
              <w:rPr>
                <w:rFonts w:ascii="Times New Roman"/>
                <w:b w:val="false"/>
                <w:i w:val="false"/>
                <w:color w:val="000000"/>
                <w:sz w:val="20"/>
              </w:rPr>
              <w:t>
1. Растворение сахара и глюкозного сиропа в воде</w:t>
            </w:r>
          </w:p>
          <w:bookmarkEnd w:id="3903"/>
          <w:p>
            <w:pPr>
              <w:spacing w:after="20"/>
              <w:ind w:left="20"/>
              <w:jc w:val="both"/>
            </w:pPr>
            <w:r>
              <w:rPr>
                <w:rFonts w:ascii="Times New Roman"/>
                <w:b w:val="false"/>
                <w:i w:val="false"/>
                <w:color w:val="000000"/>
                <w:sz w:val="20"/>
              </w:rPr>
              <w:t>
</w:t>
            </w:r>
            <w:r>
              <w:rPr>
                <w:rFonts w:ascii="Times New Roman"/>
                <w:b w:val="false"/>
                <w:i w:val="false"/>
                <w:color w:val="000000"/>
                <w:sz w:val="20"/>
              </w:rPr>
              <w:t>2.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 карамели в формы</w:t>
            </w:r>
          </w:p>
          <w:p>
            <w:pPr>
              <w:spacing w:after="20"/>
              <w:ind w:left="20"/>
              <w:jc w:val="both"/>
            </w:pPr>
            <w:r>
              <w:rPr>
                <w:rFonts w:ascii="Times New Roman"/>
                <w:b w:val="false"/>
                <w:i w:val="false"/>
                <w:color w:val="000000"/>
                <w:sz w:val="20"/>
              </w:rPr>
              <w:t>
4.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1704906200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Кондитерские изделия из сахара (включая белый шоколад), не содержащие какао: прочие: прочие: покрытые сахаром (дражированные) товары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Кондитерские изделия(драже)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9" w:id="3904"/>
          <w:p>
            <w:pPr>
              <w:spacing w:after="20"/>
              <w:ind w:left="20"/>
              <w:jc w:val="both"/>
            </w:pPr>
            <w:r>
              <w:rPr>
                <w:rFonts w:ascii="Times New Roman"/>
                <w:b w:val="false"/>
                <w:i w:val="false"/>
                <w:color w:val="000000"/>
                <w:sz w:val="20"/>
              </w:rPr>
              <w:t>
1. Приемка и подготовка сырья</w:t>
            </w:r>
          </w:p>
          <w:bookmarkEnd w:id="3904"/>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Размол сахарной пудры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Накатка драже</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Контроль качества</w:t>
            </w:r>
          </w:p>
          <w:p>
            <w:pPr>
              <w:spacing w:after="20"/>
              <w:ind w:left="20"/>
              <w:jc w:val="both"/>
            </w:pPr>
            <w:r>
              <w:rPr>
                <w:rFonts w:ascii="Times New Roman"/>
                <w:b w:val="false"/>
                <w:i w:val="false"/>
                <w:color w:val="000000"/>
                <w:sz w:val="20"/>
              </w:rPr>
              <w:t>
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4" w:id="3905"/>
          <w:p>
            <w:pPr>
              <w:spacing w:after="20"/>
              <w:ind w:left="20"/>
              <w:jc w:val="both"/>
            </w:pPr>
            <w:r>
              <w:rPr>
                <w:rFonts w:ascii="Times New Roman"/>
                <w:b w:val="false"/>
                <w:i w:val="false"/>
                <w:color w:val="000000"/>
                <w:sz w:val="20"/>
              </w:rPr>
              <w:t>
1. Приготовление сиропа</w:t>
            </w:r>
          </w:p>
          <w:bookmarkEnd w:id="3905"/>
          <w:p>
            <w:pPr>
              <w:spacing w:after="20"/>
              <w:ind w:left="20"/>
              <w:jc w:val="both"/>
            </w:pPr>
            <w:r>
              <w:rPr>
                <w:rFonts w:ascii="Times New Roman"/>
                <w:b w:val="false"/>
                <w:i w:val="false"/>
                <w:color w:val="000000"/>
                <w:sz w:val="20"/>
              </w:rPr>
              <w:t>
</w:t>
            </w:r>
            <w:r>
              <w:rPr>
                <w:rFonts w:ascii="Times New Roman"/>
                <w:b w:val="false"/>
                <w:i w:val="false"/>
                <w:color w:val="000000"/>
                <w:sz w:val="20"/>
              </w:rPr>
              <w:t>2. Накатка драже</w:t>
            </w:r>
          </w:p>
          <w:p>
            <w:pPr>
              <w:spacing w:after="20"/>
              <w:ind w:left="20"/>
              <w:jc w:val="both"/>
            </w:pPr>
            <w:r>
              <w:rPr>
                <w:rFonts w:ascii="Times New Roman"/>
                <w:b w:val="false"/>
                <w:i w:val="false"/>
                <w:color w:val="000000"/>
                <w:sz w:val="20"/>
              </w:rPr>
              <w:t>
3.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1704907100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Леденцовая карамель, с начинкой или без начинки, не содержащие какао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Кондитерские изделия из сахара (включая белый шоколад), не содержащие какао леденцовая карамель, с начинкой или без начинки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6" w:id="3906"/>
          <w:p>
            <w:pPr>
              <w:spacing w:after="20"/>
              <w:ind w:left="20"/>
              <w:jc w:val="both"/>
            </w:pPr>
            <w:r>
              <w:rPr>
                <w:rFonts w:ascii="Times New Roman"/>
                <w:b w:val="false"/>
                <w:i w:val="false"/>
                <w:color w:val="000000"/>
                <w:sz w:val="20"/>
              </w:rPr>
              <w:t>
1. Приемка и подготовка сырья</w:t>
            </w:r>
          </w:p>
          <w:bookmarkEnd w:id="3906"/>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карамельного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3. Уваривание карамельной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начинки</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Формование карамели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 карамели</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Завертка или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и этикетировка</w:t>
            </w:r>
          </w:p>
          <w:p>
            <w:pPr>
              <w:spacing w:after="20"/>
              <w:ind w:left="20"/>
              <w:jc w:val="both"/>
            </w:pPr>
            <w:r>
              <w:rPr>
                <w:rFonts w:ascii="Times New Roman"/>
                <w:b w:val="false"/>
                <w:i w:val="false"/>
                <w:color w:val="000000"/>
                <w:sz w:val="20"/>
              </w:rPr>
              <w:t>
9. Контроль качества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4" w:id="3907"/>
          <w:p>
            <w:pPr>
              <w:spacing w:after="20"/>
              <w:ind w:left="20"/>
              <w:jc w:val="both"/>
            </w:pPr>
            <w:r>
              <w:rPr>
                <w:rFonts w:ascii="Times New Roman"/>
                <w:b w:val="false"/>
                <w:i w:val="false"/>
                <w:color w:val="000000"/>
                <w:sz w:val="20"/>
              </w:rPr>
              <w:t>
1. Уваривание карамельной массы</w:t>
            </w:r>
          </w:p>
          <w:bookmarkEnd w:id="3907"/>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 карамели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Охлаждение</w:t>
            </w:r>
          </w:p>
          <w:p>
            <w:pPr>
              <w:spacing w:after="20"/>
              <w:ind w:left="20"/>
              <w:jc w:val="both"/>
            </w:pPr>
            <w:r>
              <w:rPr>
                <w:rFonts w:ascii="Times New Roman"/>
                <w:b w:val="false"/>
                <w:i w:val="false"/>
                <w:color w:val="000000"/>
                <w:sz w:val="20"/>
              </w:rPr>
              <w:t>
4. Завертка или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1704907500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Тоффи, карамели и аналогичные сладости, не содержащие какао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Тоффи, карамель с сахарозаменителями, пастила, зефир и другие сладости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7" w:id="3908"/>
          <w:p>
            <w:pPr>
              <w:spacing w:after="20"/>
              <w:ind w:left="20"/>
              <w:jc w:val="both"/>
            </w:pPr>
            <w:r>
              <w:rPr>
                <w:rFonts w:ascii="Times New Roman"/>
                <w:b w:val="false"/>
                <w:i w:val="false"/>
                <w:color w:val="000000"/>
                <w:sz w:val="20"/>
              </w:rPr>
              <w:t>
1. Подготовка сырья к производству</w:t>
            </w:r>
          </w:p>
          <w:bookmarkEnd w:id="3908"/>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рецептурной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3. Уваривание рецептурной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и завертка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Упаковка, маркировка</w:t>
            </w:r>
          </w:p>
          <w:p>
            <w:pPr>
              <w:spacing w:after="20"/>
              <w:ind w:left="20"/>
              <w:jc w:val="both"/>
            </w:pPr>
            <w:r>
              <w:rPr>
                <w:rFonts w:ascii="Times New Roman"/>
                <w:b w:val="false"/>
                <w:i w:val="false"/>
                <w:color w:val="000000"/>
                <w:sz w:val="20"/>
              </w:rPr>
              <w:t>
7. Контроль качества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3" w:id="3909"/>
          <w:p>
            <w:pPr>
              <w:spacing w:after="20"/>
              <w:ind w:left="20"/>
              <w:jc w:val="both"/>
            </w:pPr>
            <w:r>
              <w:rPr>
                <w:rFonts w:ascii="Times New Roman"/>
                <w:b w:val="false"/>
                <w:i w:val="false"/>
                <w:color w:val="000000"/>
                <w:sz w:val="20"/>
              </w:rPr>
              <w:t>
1. Уваривание рецептурной смеси</w:t>
            </w:r>
          </w:p>
          <w:bookmarkEnd w:id="3909"/>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Охлаждение</w:t>
            </w:r>
          </w:p>
          <w:p>
            <w:pPr>
              <w:spacing w:after="20"/>
              <w:ind w:left="20"/>
              <w:jc w:val="both"/>
            </w:pPr>
            <w:r>
              <w:rPr>
                <w:rFonts w:ascii="Times New Roman"/>
                <w:b w:val="false"/>
                <w:i w:val="false"/>
                <w:color w:val="000000"/>
                <w:sz w:val="20"/>
              </w:rPr>
              <w:t>
4.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1704909800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Кондитерские изделия из сахара (включая белый шоколад), не содержащие какао: прочие: прочие: прочие: прочие: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Кондитерские изделия из сахара (включая белый шоколад, не содержащие какао)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6" w:id="3910"/>
          <w:p>
            <w:pPr>
              <w:spacing w:after="20"/>
              <w:ind w:left="20"/>
              <w:jc w:val="both"/>
            </w:pPr>
            <w:r>
              <w:rPr>
                <w:rFonts w:ascii="Times New Roman"/>
                <w:b w:val="false"/>
                <w:i w:val="false"/>
                <w:color w:val="000000"/>
                <w:sz w:val="20"/>
              </w:rPr>
              <w:t>
1. Подготовка сырья к производству</w:t>
            </w:r>
          </w:p>
          <w:bookmarkEnd w:id="3910"/>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сиропов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Уваривание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кондитерских масс</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Завертка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w:t>
            </w:r>
          </w:p>
          <w:p>
            <w:pPr>
              <w:spacing w:after="20"/>
              <w:ind w:left="20"/>
              <w:jc w:val="both"/>
            </w:pPr>
            <w:r>
              <w:rPr>
                <w:rFonts w:ascii="Times New Roman"/>
                <w:b w:val="false"/>
                <w:i w:val="false"/>
                <w:color w:val="000000"/>
                <w:sz w:val="20"/>
              </w:rPr>
              <w:t>
9. Контроль качества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4" w:id="3911"/>
          <w:p>
            <w:pPr>
              <w:spacing w:after="20"/>
              <w:ind w:left="20"/>
              <w:jc w:val="both"/>
            </w:pPr>
            <w:r>
              <w:rPr>
                <w:rFonts w:ascii="Times New Roman"/>
                <w:b w:val="false"/>
                <w:i w:val="false"/>
                <w:color w:val="000000"/>
                <w:sz w:val="20"/>
              </w:rPr>
              <w:t>
1. Уваривание сиропа</w:t>
            </w:r>
          </w:p>
          <w:bookmarkEnd w:id="3911"/>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Охлаждение</w:t>
            </w:r>
          </w:p>
          <w:p>
            <w:pPr>
              <w:spacing w:after="20"/>
              <w:ind w:left="20"/>
              <w:jc w:val="both"/>
            </w:pPr>
            <w:r>
              <w:rPr>
                <w:rFonts w:ascii="Times New Roman"/>
                <w:b w:val="false"/>
                <w:i w:val="false"/>
                <w:color w:val="000000"/>
                <w:sz w:val="20"/>
              </w:rPr>
              <w:t>
4. Завертка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Какао-паста необезжиренная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Какао-паста, необезжиренная (какао тертое)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7" w:id="3912"/>
          <w:p>
            <w:pPr>
              <w:spacing w:after="20"/>
              <w:ind w:left="20"/>
              <w:jc w:val="both"/>
            </w:pPr>
            <w:r>
              <w:rPr>
                <w:rFonts w:ascii="Times New Roman"/>
                <w:b w:val="false"/>
                <w:i w:val="false"/>
                <w:color w:val="000000"/>
                <w:sz w:val="20"/>
              </w:rPr>
              <w:t>
1. Сбор и сортировка какао-бобов</w:t>
            </w:r>
          </w:p>
          <w:bookmarkEnd w:id="3912"/>
          <w:p>
            <w:pPr>
              <w:spacing w:after="20"/>
              <w:ind w:left="20"/>
              <w:jc w:val="both"/>
            </w:pPr>
            <w:r>
              <w:rPr>
                <w:rFonts w:ascii="Times New Roman"/>
                <w:b w:val="false"/>
                <w:i w:val="false"/>
                <w:color w:val="000000"/>
                <w:sz w:val="20"/>
              </w:rPr>
              <w:t>
</w:t>
            </w:r>
            <w:r>
              <w:rPr>
                <w:rFonts w:ascii="Times New Roman"/>
                <w:b w:val="false"/>
                <w:i w:val="false"/>
                <w:color w:val="000000"/>
                <w:sz w:val="20"/>
              </w:rPr>
              <w:t>2. Сушка и ферментация бобов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Очистка и обжарка бобов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Извлечение какао-массы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Переработка какао-массы (плавление,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Удаление оболочек</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Прессование и разделение на тертое какао и масло</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Контроль качества сырья и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Хранение в сухих и прохладных условиях</w:t>
            </w:r>
          </w:p>
          <w:p>
            <w:pPr>
              <w:spacing w:after="20"/>
              <w:ind w:left="20"/>
              <w:jc w:val="both"/>
            </w:pPr>
            <w:r>
              <w:rPr>
                <w:rFonts w:ascii="Times New Roman"/>
                <w:b w:val="false"/>
                <w:i w:val="false"/>
                <w:color w:val="000000"/>
                <w:sz w:val="20"/>
              </w:rPr>
              <w:t>
11. Транспортировка в защитной упаковке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7" w:id="3913"/>
          <w:p>
            <w:pPr>
              <w:spacing w:after="20"/>
              <w:ind w:left="20"/>
              <w:jc w:val="both"/>
            </w:pPr>
            <w:r>
              <w:rPr>
                <w:rFonts w:ascii="Times New Roman"/>
                <w:b w:val="false"/>
                <w:i w:val="false"/>
                <w:color w:val="000000"/>
                <w:sz w:val="20"/>
              </w:rPr>
              <w:t>
1. Очистка и обжарка бобов</w:t>
            </w:r>
          </w:p>
          <w:bookmarkEnd w:id="3913"/>
          <w:p>
            <w:pPr>
              <w:spacing w:after="20"/>
              <w:ind w:left="20"/>
              <w:jc w:val="both"/>
            </w:pPr>
            <w:r>
              <w:rPr>
                <w:rFonts w:ascii="Times New Roman"/>
                <w:b w:val="false"/>
                <w:i w:val="false"/>
                <w:color w:val="000000"/>
                <w:sz w:val="20"/>
              </w:rPr>
              <w:t>
</w:t>
            </w:r>
            <w:r>
              <w:rPr>
                <w:rFonts w:ascii="Times New Roman"/>
                <w:b w:val="false"/>
                <w:i w:val="false"/>
                <w:color w:val="000000"/>
                <w:sz w:val="20"/>
              </w:rPr>
              <w:t>2. Извлечение какао-массы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Переработка какао-массы (плавление,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Прессование и разделение на тертое какао и масло</w:t>
            </w:r>
          </w:p>
          <w:p>
            <w:pPr>
              <w:spacing w:after="20"/>
              <w:ind w:left="20"/>
              <w:jc w:val="both"/>
            </w:pPr>
            <w:r>
              <w:rPr>
                <w:rFonts w:ascii="Times New Roman"/>
                <w:b w:val="false"/>
                <w:i w:val="false"/>
                <w:color w:val="000000"/>
                <w:sz w:val="20"/>
              </w:rPr>
              <w:t>
5.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Какао-масло, какао-жир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Какао-масло ( какао-жир)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1" w:id="3914"/>
          <w:p>
            <w:pPr>
              <w:spacing w:after="20"/>
              <w:ind w:left="20"/>
              <w:jc w:val="both"/>
            </w:pPr>
            <w:r>
              <w:rPr>
                <w:rFonts w:ascii="Times New Roman"/>
                <w:b w:val="false"/>
                <w:i w:val="false"/>
                <w:color w:val="000000"/>
                <w:sz w:val="20"/>
              </w:rPr>
              <w:t>
1. Сбор и сортировка какао-бобов</w:t>
            </w:r>
          </w:p>
          <w:bookmarkEnd w:id="3914"/>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и обжарка какао-бобов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Экстракция какао-масла (прессование, растворение)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Процесс прессования какао-массы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Очистка масла от примесей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Дегидратация и деодорация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 масла</w:t>
            </w:r>
          </w:p>
          <w:p>
            <w:pPr>
              <w:spacing w:after="20"/>
              <w:ind w:left="20"/>
              <w:jc w:val="both"/>
            </w:pPr>
            <w:r>
              <w:rPr>
                <w:rFonts w:ascii="Times New Roman"/>
                <w:b w:val="false"/>
                <w:i w:val="false"/>
                <w:color w:val="000000"/>
                <w:sz w:val="20"/>
              </w:rPr>
              <w:t>
</w:t>
            </w:r>
            <w:r>
              <w:rPr>
                <w:rFonts w:ascii="Times New Roman"/>
                <w:b w:val="false"/>
                <w:i w:val="false"/>
                <w:color w:val="000000"/>
                <w:sz w:val="20"/>
              </w:rPr>
              <w:t>8. Упаковка в герметичные контейнеры</w:t>
            </w:r>
          </w:p>
          <w:p>
            <w:pPr>
              <w:spacing w:after="20"/>
              <w:ind w:left="20"/>
              <w:jc w:val="both"/>
            </w:pPr>
            <w:r>
              <w:rPr>
                <w:rFonts w:ascii="Times New Roman"/>
                <w:b w:val="false"/>
                <w:i w:val="false"/>
                <w:color w:val="000000"/>
                <w:sz w:val="20"/>
              </w:rPr>
              <w:t>
9. Хранение в сухих и прохладных условиях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9" w:id="3915"/>
          <w:p>
            <w:pPr>
              <w:spacing w:after="20"/>
              <w:ind w:left="20"/>
              <w:jc w:val="both"/>
            </w:pPr>
            <w:r>
              <w:rPr>
                <w:rFonts w:ascii="Times New Roman"/>
                <w:b w:val="false"/>
                <w:i w:val="false"/>
                <w:color w:val="000000"/>
                <w:sz w:val="20"/>
              </w:rPr>
              <w:t>
1. Очистка и обжарка какао- бобов</w:t>
            </w:r>
          </w:p>
          <w:bookmarkEnd w:id="3915"/>
          <w:p>
            <w:pPr>
              <w:spacing w:after="20"/>
              <w:ind w:left="20"/>
              <w:jc w:val="both"/>
            </w:pPr>
            <w:r>
              <w:rPr>
                <w:rFonts w:ascii="Times New Roman"/>
                <w:b w:val="false"/>
                <w:i w:val="false"/>
                <w:color w:val="000000"/>
                <w:sz w:val="20"/>
              </w:rPr>
              <w:t>
</w:t>
            </w:r>
            <w:r>
              <w:rPr>
                <w:rFonts w:ascii="Times New Roman"/>
                <w:b w:val="false"/>
                <w:i w:val="false"/>
                <w:color w:val="000000"/>
                <w:sz w:val="20"/>
              </w:rPr>
              <w:t>2. Экстракция какао-масла (прессование, растворение)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Дегидратация и деодорация</w:t>
            </w:r>
          </w:p>
          <w:p>
            <w:pPr>
              <w:spacing w:after="20"/>
              <w:ind w:left="20"/>
              <w:jc w:val="both"/>
            </w:pPr>
            <w:r>
              <w:rPr>
                <w:rFonts w:ascii="Times New Roman"/>
                <w:b w:val="false"/>
                <w:i w:val="false"/>
                <w:color w:val="000000"/>
                <w:sz w:val="20"/>
              </w:rPr>
              <w:t>
4.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Какао-порошок без добавок сахара или других подслащивающих веществ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Какао-порошок без добавок сахара или других подслащивающих веществ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2" w:id="3916"/>
          <w:p>
            <w:pPr>
              <w:spacing w:after="20"/>
              <w:ind w:left="20"/>
              <w:jc w:val="both"/>
            </w:pPr>
            <w:r>
              <w:rPr>
                <w:rFonts w:ascii="Times New Roman"/>
                <w:b w:val="false"/>
                <w:i w:val="false"/>
                <w:color w:val="000000"/>
                <w:sz w:val="20"/>
              </w:rPr>
              <w:t>
1. Очистка и сортировка какао- бобов</w:t>
            </w:r>
          </w:p>
          <w:bookmarkEnd w:id="3916"/>
          <w:p>
            <w:pPr>
              <w:spacing w:after="20"/>
              <w:ind w:left="20"/>
              <w:jc w:val="both"/>
            </w:pPr>
            <w:r>
              <w:rPr>
                <w:rFonts w:ascii="Times New Roman"/>
                <w:b w:val="false"/>
                <w:i w:val="false"/>
                <w:color w:val="000000"/>
                <w:sz w:val="20"/>
              </w:rPr>
              <w:t>
</w:t>
            </w:r>
            <w:r>
              <w:rPr>
                <w:rFonts w:ascii="Times New Roman"/>
                <w:b w:val="false"/>
                <w:i w:val="false"/>
                <w:color w:val="000000"/>
                <w:sz w:val="20"/>
              </w:rPr>
              <w:t>2. Термическая обработка какао-бобов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Дробление какао- бобов, отделение оболочки какао- веллы</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какао крупки на ударной мельнице</w:t>
            </w:r>
          </w:p>
          <w:p>
            <w:pPr>
              <w:spacing w:after="20"/>
              <w:ind w:left="20"/>
              <w:jc w:val="both"/>
            </w:pPr>
            <w:r>
              <w:rPr>
                <w:rFonts w:ascii="Times New Roman"/>
                <w:b w:val="false"/>
                <w:i w:val="false"/>
                <w:color w:val="000000"/>
                <w:sz w:val="20"/>
              </w:rPr>
              <w:t>
</w:t>
            </w:r>
            <w:r>
              <w:rPr>
                <w:rFonts w:ascii="Times New Roman"/>
                <w:b w:val="false"/>
                <w:i w:val="false"/>
                <w:color w:val="000000"/>
                <w:sz w:val="20"/>
              </w:rPr>
              <w:t>5. Измельчение какао крупки на дифференциальной мельнице</w:t>
            </w:r>
          </w:p>
          <w:p>
            <w:pPr>
              <w:spacing w:after="20"/>
              <w:ind w:left="20"/>
              <w:jc w:val="both"/>
            </w:pPr>
            <w:r>
              <w:rPr>
                <w:rFonts w:ascii="Times New Roman"/>
                <w:b w:val="false"/>
                <w:i w:val="false"/>
                <w:color w:val="000000"/>
                <w:sz w:val="20"/>
              </w:rPr>
              <w:t>
</w:t>
            </w:r>
            <w:r>
              <w:rPr>
                <w:rFonts w:ascii="Times New Roman"/>
                <w:b w:val="false"/>
                <w:i w:val="false"/>
                <w:color w:val="000000"/>
                <w:sz w:val="20"/>
              </w:rPr>
              <w:t>6. Измельчение какао- тертого на шаровой мельнице</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Обработка жидкого какао- тертого</w:t>
            </w:r>
          </w:p>
          <w:p>
            <w:pPr>
              <w:spacing w:after="20"/>
              <w:ind w:left="20"/>
              <w:jc w:val="both"/>
            </w:pPr>
            <w:r>
              <w:rPr>
                <w:rFonts w:ascii="Times New Roman"/>
                <w:b w:val="false"/>
                <w:i w:val="false"/>
                <w:color w:val="000000"/>
                <w:sz w:val="20"/>
              </w:rPr>
              <w:t>
</w:t>
            </w:r>
            <w:r>
              <w:rPr>
                <w:rFonts w:ascii="Times New Roman"/>
                <w:b w:val="false"/>
                <w:i w:val="false"/>
                <w:color w:val="000000"/>
                <w:sz w:val="20"/>
              </w:rPr>
              <w:t>8. Вакуумная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Прессование какао-тертого</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Предварительное дробление какао- жмыха</w:t>
            </w:r>
          </w:p>
          <w:p>
            <w:pPr>
              <w:spacing w:after="20"/>
              <w:ind w:left="20"/>
              <w:jc w:val="both"/>
            </w:pPr>
            <w:r>
              <w:rPr>
                <w:rFonts w:ascii="Times New Roman"/>
                <w:b w:val="false"/>
                <w:i w:val="false"/>
                <w:color w:val="000000"/>
                <w:sz w:val="20"/>
              </w:rPr>
              <w:t>
</w:t>
            </w:r>
            <w:r>
              <w:rPr>
                <w:rFonts w:ascii="Times New Roman"/>
                <w:b w:val="false"/>
                <w:i w:val="false"/>
                <w:color w:val="000000"/>
                <w:sz w:val="20"/>
              </w:rPr>
              <w:t>11. Размол какао-жмыха</w:t>
            </w:r>
          </w:p>
          <w:p>
            <w:pPr>
              <w:spacing w:after="20"/>
              <w:ind w:left="20"/>
              <w:jc w:val="both"/>
            </w:pPr>
            <w:r>
              <w:rPr>
                <w:rFonts w:ascii="Times New Roman"/>
                <w:b w:val="false"/>
                <w:i w:val="false"/>
                <w:color w:val="000000"/>
                <w:sz w:val="20"/>
              </w:rPr>
              <w:t>
</w:t>
            </w:r>
            <w:r>
              <w:rPr>
                <w:rFonts w:ascii="Times New Roman"/>
                <w:b w:val="false"/>
                <w:i w:val="false"/>
                <w:color w:val="000000"/>
                <w:sz w:val="20"/>
              </w:rPr>
              <w:t>12. Расфасовка/ упаковка</w:t>
            </w:r>
          </w:p>
          <w:p>
            <w:pPr>
              <w:spacing w:after="20"/>
              <w:ind w:left="20"/>
              <w:jc w:val="both"/>
            </w:pPr>
            <w:r>
              <w:rPr>
                <w:rFonts w:ascii="Times New Roman"/>
                <w:b w:val="false"/>
                <w:i w:val="false"/>
                <w:color w:val="000000"/>
                <w:sz w:val="20"/>
              </w:rPr>
              <w:t>
13. Контроль качества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4" w:id="3917"/>
          <w:p>
            <w:pPr>
              <w:spacing w:after="20"/>
              <w:ind w:left="20"/>
              <w:jc w:val="both"/>
            </w:pPr>
            <w:r>
              <w:rPr>
                <w:rFonts w:ascii="Times New Roman"/>
                <w:b w:val="false"/>
                <w:i w:val="false"/>
                <w:color w:val="000000"/>
                <w:sz w:val="20"/>
              </w:rPr>
              <w:t>
1. Термическая обработка какао-бобов</w:t>
            </w:r>
          </w:p>
          <w:bookmarkEnd w:id="3917"/>
          <w:p>
            <w:pPr>
              <w:spacing w:after="20"/>
              <w:ind w:left="20"/>
              <w:jc w:val="both"/>
            </w:pPr>
            <w:r>
              <w:rPr>
                <w:rFonts w:ascii="Times New Roman"/>
                <w:b w:val="false"/>
                <w:i w:val="false"/>
                <w:color w:val="000000"/>
                <w:sz w:val="20"/>
              </w:rPr>
              <w:t>
</w:t>
            </w:r>
            <w:r>
              <w:rPr>
                <w:rFonts w:ascii="Times New Roman"/>
                <w:b w:val="false"/>
                <w:i w:val="false"/>
                <w:color w:val="000000"/>
                <w:sz w:val="20"/>
              </w:rPr>
              <w:t>2. Измельчение какао-крупки на дифференциальной мельнице</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Обработка жидкого какао- тертого</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Прессование какао-тертого</w:t>
            </w:r>
          </w:p>
          <w:p>
            <w:pPr>
              <w:spacing w:after="20"/>
              <w:ind w:left="20"/>
              <w:jc w:val="both"/>
            </w:pPr>
            <w:r>
              <w:rPr>
                <w:rFonts w:ascii="Times New Roman"/>
                <w:b w:val="false"/>
                <w:i w:val="false"/>
                <w:color w:val="000000"/>
                <w:sz w:val="20"/>
              </w:rPr>
              <w:t>
5. Расфасовка/упаковка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1806208000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готовые прочие,в брикетах,пластинках или плитках масс.более 2кг, или в жидком,пастообр.,порошкообр.,гранулированном или в другом аналог.виде в первич.упак.содерж.более 2 кг:шоколадная глазурь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Шоколадная глазурь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8" w:id="3918"/>
          <w:p>
            <w:pPr>
              <w:spacing w:after="20"/>
              <w:ind w:left="20"/>
              <w:jc w:val="both"/>
            </w:pPr>
            <w:r>
              <w:rPr>
                <w:rFonts w:ascii="Times New Roman"/>
                <w:b w:val="false"/>
                <w:i w:val="false"/>
                <w:color w:val="000000"/>
                <w:sz w:val="20"/>
              </w:rPr>
              <w:t>
1. Подготовка сырья к производству</w:t>
            </w:r>
          </w:p>
          <w:bookmarkEnd w:id="3918"/>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рецептурной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Измельчение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Конширование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Темперирование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Упаковка</w:t>
            </w:r>
          </w:p>
          <w:p>
            <w:pPr>
              <w:spacing w:after="20"/>
              <w:ind w:left="20"/>
              <w:jc w:val="both"/>
            </w:pPr>
            <w:r>
              <w:rPr>
                <w:rFonts w:ascii="Times New Roman"/>
                <w:b w:val="false"/>
                <w:i w:val="false"/>
                <w:color w:val="000000"/>
                <w:sz w:val="20"/>
              </w:rPr>
              <w:t>
7. Контроль качества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4" w:id="3919"/>
          <w:p>
            <w:pPr>
              <w:spacing w:after="20"/>
              <w:ind w:left="20"/>
              <w:jc w:val="both"/>
            </w:pPr>
            <w:r>
              <w:rPr>
                <w:rFonts w:ascii="Times New Roman"/>
                <w:b w:val="false"/>
                <w:i w:val="false"/>
                <w:color w:val="000000"/>
                <w:sz w:val="20"/>
              </w:rPr>
              <w:t>
1. Измельчение</w:t>
            </w:r>
          </w:p>
          <w:bookmarkEnd w:id="3919"/>
          <w:p>
            <w:pPr>
              <w:spacing w:after="20"/>
              <w:ind w:left="20"/>
              <w:jc w:val="both"/>
            </w:pPr>
            <w:r>
              <w:rPr>
                <w:rFonts w:ascii="Times New Roman"/>
                <w:b w:val="false"/>
                <w:i w:val="false"/>
                <w:color w:val="000000"/>
                <w:sz w:val="20"/>
              </w:rPr>
              <w:t>
</w:t>
            </w:r>
            <w:r>
              <w:rPr>
                <w:rFonts w:ascii="Times New Roman"/>
                <w:b w:val="false"/>
                <w:i w:val="false"/>
                <w:color w:val="000000"/>
                <w:sz w:val="20"/>
              </w:rPr>
              <w:t>2. Конширование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Темперирование</w:t>
            </w:r>
          </w:p>
          <w:p>
            <w:pPr>
              <w:spacing w:after="20"/>
              <w:ind w:left="20"/>
              <w:jc w:val="both"/>
            </w:pPr>
            <w:r>
              <w:rPr>
                <w:rFonts w:ascii="Times New Roman"/>
                <w:b w:val="false"/>
                <w:i w:val="false"/>
                <w:color w:val="000000"/>
                <w:sz w:val="20"/>
              </w:rPr>
              <w:t>
4.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прочие, содержащие какао, в брикетах, пластинках или плитках с начинкой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с начинкой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7" w:id="3920"/>
          <w:p>
            <w:pPr>
              <w:spacing w:after="20"/>
              <w:ind w:left="20"/>
              <w:jc w:val="both"/>
            </w:pPr>
            <w:r>
              <w:rPr>
                <w:rFonts w:ascii="Times New Roman"/>
                <w:b w:val="false"/>
                <w:i w:val="false"/>
                <w:color w:val="000000"/>
                <w:sz w:val="20"/>
              </w:rPr>
              <w:t>
1. Сбор и сортировка какао-бобов</w:t>
            </w:r>
          </w:p>
          <w:bookmarkEnd w:id="3920"/>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и обжарка какао-бобов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Измельчение и плавление какао-массы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Добавление ингредиентов для шоколадной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Темперирование шоколадной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Подготовка начинки (орехи, карамель,кремы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7. Формирование шоколадных плиток с начинкой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Инкапсулирование начинки в шоколад (заливка или обертывание)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шоколада до затвердевания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Контроль качества</w:t>
            </w:r>
          </w:p>
          <w:p>
            <w:pPr>
              <w:spacing w:after="20"/>
              <w:ind w:left="20"/>
              <w:jc w:val="both"/>
            </w:pPr>
            <w:r>
              <w:rPr>
                <w:rFonts w:ascii="Times New Roman"/>
                <w:b w:val="false"/>
                <w:i w:val="false"/>
                <w:color w:val="000000"/>
                <w:sz w:val="20"/>
              </w:rPr>
              <w:t>
11. Упаковка в герметичные упаковки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7" w:id="3921"/>
          <w:p>
            <w:pPr>
              <w:spacing w:after="20"/>
              <w:ind w:left="20"/>
              <w:jc w:val="both"/>
            </w:pPr>
            <w:r>
              <w:rPr>
                <w:rFonts w:ascii="Times New Roman"/>
                <w:b w:val="false"/>
                <w:i w:val="false"/>
                <w:color w:val="000000"/>
                <w:sz w:val="20"/>
              </w:rPr>
              <w:t>
1. Измельчение и плавление какао-массы</w:t>
            </w:r>
          </w:p>
          <w:bookmarkEnd w:id="3921"/>
          <w:p>
            <w:pPr>
              <w:spacing w:after="20"/>
              <w:ind w:left="20"/>
              <w:jc w:val="both"/>
            </w:pPr>
            <w:r>
              <w:rPr>
                <w:rFonts w:ascii="Times New Roman"/>
                <w:b w:val="false"/>
                <w:i w:val="false"/>
                <w:color w:val="000000"/>
                <w:sz w:val="20"/>
              </w:rPr>
              <w:t>
</w:t>
            </w:r>
            <w:r>
              <w:rPr>
                <w:rFonts w:ascii="Times New Roman"/>
                <w:b w:val="false"/>
                <w:i w:val="false"/>
                <w:color w:val="000000"/>
                <w:sz w:val="20"/>
              </w:rPr>
              <w:t>2. Темперирование шоколадной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Формирование шоколадных плиток с начинкой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Охлаждение шоколада до затвердевания</w:t>
            </w:r>
          </w:p>
          <w:p>
            <w:pPr>
              <w:spacing w:after="20"/>
              <w:ind w:left="20"/>
              <w:jc w:val="both"/>
            </w:pPr>
            <w:r>
              <w:rPr>
                <w:rFonts w:ascii="Times New Roman"/>
                <w:b w:val="false"/>
                <w:i w:val="false"/>
                <w:color w:val="000000"/>
                <w:sz w:val="20"/>
              </w:rPr>
              <w:t>
5. Упаковка в герметичные упаковки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прочие, содержащие какао, в брикетах, пластинках или плитках с начинкой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с начинкой (в том числе шоколадные плитки, которые могут включать такие наполнители, как карамель, ликер, орехи, фрукты и другие добавки)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1" w:id="3922"/>
          <w:p>
            <w:pPr>
              <w:spacing w:after="20"/>
              <w:ind w:left="20"/>
              <w:jc w:val="both"/>
            </w:pPr>
            <w:r>
              <w:rPr>
                <w:rFonts w:ascii="Times New Roman"/>
                <w:b w:val="false"/>
                <w:i w:val="false"/>
                <w:color w:val="000000"/>
                <w:sz w:val="20"/>
              </w:rPr>
              <w:t>
1. Подготовка сырья к производству</w:t>
            </w:r>
          </w:p>
          <w:bookmarkEnd w:id="3922"/>
          <w:p>
            <w:pPr>
              <w:spacing w:after="20"/>
              <w:ind w:left="20"/>
              <w:jc w:val="both"/>
            </w:pPr>
            <w:r>
              <w:rPr>
                <w:rFonts w:ascii="Times New Roman"/>
                <w:b w:val="false"/>
                <w:i w:val="false"/>
                <w:color w:val="000000"/>
                <w:sz w:val="20"/>
              </w:rPr>
              <w:t>
</w:t>
            </w:r>
            <w:r>
              <w:rPr>
                <w:rFonts w:ascii="Times New Roman"/>
                <w:b w:val="false"/>
                <w:i w:val="false"/>
                <w:color w:val="000000"/>
                <w:sz w:val="20"/>
              </w:rPr>
              <w:t>2. Темперирование шоколадной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начинки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Отливка шоколада и начинки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Виброобработка шоколада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 и выколатка шоколада из форм</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Завертка (упаковка)</w:t>
            </w:r>
          </w:p>
          <w:p>
            <w:pPr>
              <w:spacing w:after="20"/>
              <w:ind w:left="20"/>
              <w:jc w:val="both"/>
            </w:pPr>
            <w:r>
              <w:rPr>
                <w:rFonts w:ascii="Times New Roman"/>
                <w:b w:val="false"/>
                <w:i w:val="false"/>
                <w:color w:val="000000"/>
                <w:sz w:val="20"/>
              </w:rPr>
              <w:t>
8. Контроль качества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8" w:id="3923"/>
          <w:p>
            <w:pPr>
              <w:spacing w:after="20"/>
              <w:ind w:left="20"/>
              <w:jc w:val="both"/>
            </w:pPr>
            <w:r>
              <w:rPr>
                <w:rFonts w:ascii="Times New Roman"/>
                <w:b w:val="false"/>
                <w:i w:val="false"/>
                <w:color w:val="000000"/>
                <w:sz w:val="20"/>
              </w:rPr>
              <w:t>
1. Темперирование шоколадной массы</w:t>
            </w:r>
          </w:p>
          <w:bookmarkEnd w:id="3923"/>
          <w:p>
            <w:pPr>
              <w:spacing w:after="20"/>
              <w:ind w:left="20"/>
              <w:jc w:val="both"/>
            </w:pPr>
            <w:r>
              <w:rPr>
                <w:rFonts w:ascii="Times New Roman"/>
                <w:b w:val="false"/>
                <w:i w:val="false"/>
                <w:color w:val="000000"/>
                <w:sz w:val="20"/>
              </w:rPr>
              <w:t>
</w:t>
            </w:r>
            <w:r>
              <w:rPr>
                <w:rFonts w:ascii="Times New Roman"/>
                <w:b w:val="false"/>
                <w:i w:val="false"/>
                <w:color w:val="000000"/>
                <w:sz w:val="20"/>
              </w:rPr>
              <w:t>2. Отливка шоколада и начинки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Виброобработка шоколада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Охлаждение и выколатка шоколада из форм</w:t>
            </w:r>
          </w:p>
          <w:p>
            <w:pPr>
              <w:spacing w:after="20"/>
              <w:ind w:left="20"/>
              <w:jc w:val="both"/>
            </w:pPr>
            <w:r>
              <w:rPr>
                <w:rFonts w:ascii="Times New Roman"/>
                <w:b w:val="false"/>
                <w:i w:val="false"/>
                <w:color w:val="000000"/>
                <w:sz w:val="20"/>
              </w:rPr>
              <w:t>
5. Завертка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прочие, содержащие какао, в брикетах, пластинках или плитках с начинкой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Шоколадные плитки с начинкой (с орехами, фруктами, карамелью, марципаном, ликером и другие)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2" w:id="3924"/>
          <w:p>
            <w:pPr>
              <w:spacing w:after="20"/>
              <w:ind w:left="20"/>
              <w:jc w:val="both"/>
            </w:pPr>
            <w:r>
              <w:rPr>
                <w:rFonts w:ascii="Times New Roman"/>
                <w:b w:val="false"/>
                <w:i w:val="false"/>
                <w:color w:val="000000"/>
                <w:sz w:val="20"/>
              </w:rPr>
              <w:t>
1. Подготовка сырья к производству</w:t>
            </w:r>
          </w:p>
          <w:bookmarkEnd w:id="3924"/>
          <w:p>
            <w:pPr>
              <w:spacing w:after="20"/>
              <w:ind w:left="20"/>
              <w:jc w:val="both"/>
            </w:pPr>
            <w:r>
              <w:rPr>
                <w:rFonts w:ascii="Times New Roman"/>
                <w:b w:val="false"/>
                <w:i w:val="false"/>
                <w:color w:val="000000"/>
                <w:sz w:val="20"/>
              </w:rPr>
              <w:t>
</w:t>
            </w:r>
            <w:r>
              <w:rPr>
                <w:rFonts w:ascii="Times New Roman"/>
                <w:b w:val="false"/>
                <w:i w:val="false"/>
                <w:color w:val="000000"/>
                <w:sz w:val="20"/>
              </w:rPr>
              <w:t>2. Темперирование шоколадной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начинки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Отливка шоколада и начинки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Виброобработка шоколада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Завертка, упаковка</w:t>
            </w:r>
          </w:p>
          <w:p>
            <w:pPr>
              <w:spacing w:after="20"/>
              <w:ind w:left="20"/>
              <w:jc w:val="both"/>
            </w:pPr>
            <w:r>
              <w:rPr>
                <w:rFonts w:ascii="Times New Roman"/>
                <w:b w:val="false"/>
                <w:i w:val="false"/>
                <w:color w:val="000000"/>
                <w:sz w:val="20"/>
              </w:rPr>
              <w:t>
8. Контроль качества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9" w:id="3925"/>
          <w:p>
            <w:pPr>
              <w:spacing w:after="20"/>
              <w:ind w:left="20"/>
              <w:jc w:val="both"/>
            </w:pPr>
            <w:r>
              <w:rPr>
                <w:rFonts w:ascii="Times New Roman"/>
                <w:b w:val="false"/>
                <w:i w:val="false"/>
                <w:color w:val="000000"/>
                <w:sz w:val="20"/>
              </w:rPr>
              <w:t>
1. Темперирование шоколадной массы</w:t>
            </w:r>
          </w:p>
          <w:bookmarkEnd w:id="3925"/>
          <w:p>
            <w:pPr>
              <w:spacing w:after="20"/>
              <w:ind w:left="20"/>
              <w:jc w:val="both"/>
            </w:pPr>
            <w:r>
              <w:rPr>
                <w:rFonts w:ascii="Times New Roman"/>
                <w:b w:val="false"/>
                <w:i w:val="false"/>
                <w:color w:val="000000"/>
                <w:sz w:val="20"/>
              </w:rPr>
              <w:t>
</w:t>
            </w:r>
            <w:r>
              <w:rPr>
                <w:rFonts w:ascii="Times New Roman"/>
                <w:b w:val="false"/>
                <w:i w:val="false"/>
                <w:color w:val="000000"/>
                <w:sz w:val="20"/>
              </w:rPr>
              <w:t>2. Отливка шоколада и начинки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Виброобработка шоколада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Охлаждение</w:t>
            </w:r>
          </w:p>
          <w:p>
            <w:pPr>
              <w:spacing w:after="20"/>
              <w:ind w:left="20"/>
              <w:jc w:val="both"/>
            </w:pPr>
            <w:r>
              <w:rPr>
                <w:rFonts w:ascii="Times New Roman"/>
                <w:b w:val="false"/>
                <w:i w:val="false"/>
                <w:color w:val="000000"/>
                <w:sz w:val="20"/>
              </w:rPr>
              <w:t>
5. Завертка,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1806321000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пищевые продукты, содержащие какао, без начинки, но с добавкой зерна хлебных знаков, плодов (фруктов) или орехов и находящиеся в брикетах, пластинах или плитках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Глазурь шоколадная, включая глазурь, содержащую какао, в брикетах, плитках или других упаковках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3" w:id="3926"/>
          <w:p>
            <w:pPr>
              <w:spacing w:after="20"/>
              <w:ind w:left="20"/>
              <w:jc w:val="both"/>
            </w:pPr>
            <w:r>
              <w:rPr>
                <w:rFonts w:ascii="Times New Roman"/>
                <w:b w:val="false"/>
                <w:i w:val="false"/>
                <w:color w:val="000000"/>
                <w:sz w:val="20"/>
              </w:rPr>
              <w:t>
1. Смешивание компонентов</w:t>
            </w:r>
          </w:p>
          <w:bookmarkEnd w:id="3926"/>
          <w:p>
            <w:pPr>
              <w:spacing w:after="20"/>
              <w:ind w:left="20"/>
              <w:jc w:val="both"/>
            </w:pPr>
            <w:r>
              <w:rPr>
                <w:rFonts w:ascii="Times New Roman"/>
                <w:b w:val="false"/>
                <w:i w:val="false"/>
                <w:color w:val="000000"/>
                <w:sz w:val="20"/>
              </w:rPr>
              <w:t>
</w:t>
            </w:r>
            <w:r>
              <w:rPr>
                <w:rFonts w:ascii="Times New Roman"/>
                <w:b w:val="false"/>
                <w:i w:val="false"/>
                <w:color w:val="000000"/>
                <w:sz w:val="20"/>
              </w:rPr>
              <w:t>2. Измельчение рецептурной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Разведение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Темперирование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 маркировка</w:t>
            </w:r>
          </w:p>
          <w:p>
            <w:pPr>
              <w:spacing w:after="20"/>
              <w:ind w:left="20"/>
              <w:jc w:val="both"/>
            </w:pPr>
            <w:r>
              <w:rPr>
                <w:rFonts w:ascii="Times New Roman"/>
                <w:b w:val="false"/>
                <w:i w:val="false"/>
                <w:color w:val="000000"/>
                <w:sz w:val="20"/>
              </w:rPr>
              <w:t>
6. Контроль качества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8" w:id="3927"/>
          <w:p>
            <w:pPr>
              <w:spacing w:after="20"/>
              <w:ind w:left="20"/>
              <w:jc w:val="both"/>
            </w:pPr>
            <w:r>
              <w:rPr>
                <w:rFonts w:ascii="Times New Roman"/>
                <w:b w:val="false"/>
                <w:i w:val="false"/>
                <w:color w:val="000000"/>
                <w:sz w:val="20"/>
              </w:rPr>
              <w:t>
1. Измельчение рецептурной смеси</w:t>
            </w:r>
          </w:p>
          <w:bookmarkEnd w:id="3927"/>
          <w:p>
            <w:pPr>
              <w:spacing w:after="20"/>
              <w:ind w:left="20"/>
              <w:jc w:val="both"/>
            </w:pPr>
            <w:r>
              <w:rPr>
                <w:rFonts w:ascii="Times New Roman"/>
                <w:b w:val="false"/>
                <w:i w:val="false"/>
                <w:color w:val="000000"/>
                <w:sz w:val="20"/>
              </w:rPr>
              <w:t>
</w:t>
            </w:r>
            <w:r>
              <w:rPr>
                <w:rFonts w:ascii="Times New Roman"/>
                <w:b w:val="false"/>
                <w:i w:val="false"/>
                <w:color w:val="000000"/>
                <w:sz w:val="20"/>
              </w:rPr>
              <w:t>2. Темперирование массы</w:t>
            </w:r>
          </w:p>
          <w:p>
            <w:pPr>
              <w:spacing w:after="20"/>
              <w:ind w:left="20"/>
              <w:jc w:val="both"/>
            </w:pPr>
            <w:r>
              <w:rPr>
                <w:rFonts w:ascii="Times New Roman"/>
                <w:b w:val="false"/>
                <w:i w:val="false"/>
                <w:color w:val="000000"/>
                <w:sz w:val="20"/>
              </w:rPr>
              <w:t>
3. Упаковка,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1806321000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пищевые продукты, содержащие какао, без начинки, но с добавкой зерна хлебных знаков, плодов (фруктов) или орехов и находящиеся в брикетах, пластинах или плитках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без начинки, с добавлением орехов, фруктов и т.д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0" w:id="3928"/>
          <w:p>
            <w:pPr>
              <w:spacing w:after="20"/>
              <w:ind w:left="20"/>
              <w:jc w:val="both"/>
            </w:pPr>
            <w:r>
              <w:rPr>
                <w:rFonts w:ascii="Times New Roman"/>
                <w:b w:val="false"/>
                <w:i w:val="false"/>
                <w:color w:val="000000"/>
                <w:sz w:val="20"/>
              </w:rPr>
              <w:t>
1. Подготовка сырья к производству</w:t>
            </w:r>
          </w:p>
          <w:bookmarkEnd w:id="3928"/>
          <w:p>
            <w:pPr>
              <w:spacing w:after="20"/>
              <w:ind w:left="20"/>
              <w:jc w:val="both"/>
            </w:pPr>
            <w:r>
              <w:rPr>
                <w:rFonts w:ascii="Times New Roman"/>
                <w:b w:val="false"/>
                <w:i w:val="false"/>
                <w:color w:val="000000"/>
                <w:sz w:val="20"/>
              </w:rPr>
              <w:t>
</w:t>
            </w:r>
            <w:r>
              <w:rPr>
                <w:rFonts w:ascii="Times New Roman"/>
                <w:b w:val="false"/>
                <w:i w:val="false"/>
                <w:color w:val="000000"/>
                <w:sz w:val="20"/>
              </w:rPr>
              <w:t>2. Смешивание компонентов для шоколадной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Измельчение рецептурной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Разведение шоколадной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Конширование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Темперирование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Внесение крупных добавок в шоколадную массу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Отливка шоколада</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и выколотка из форм</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Завертка, упаковка</w:t>
            </w:r>
          </w:p>
          <w:p>
            <w:pPr>
              <w:spacing w:after="20"/>
              <w:ind w:left="20"/>
              <w:jc w:val="both"/>
            </w:pPr>
            <w:r>
              <w:rPr>
                <w:rFonts w:ascii="Times New Roman"/>
                <w:b w:val="false"/>
                <w:i w:val="false"/>
                <w:color w:val="000000"/>
                <w:sz w:val="20"/>
              </w:rPr>
              <w:t>
11. Контроль качества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0" w:id="3929"/>
          <w:p>
            <w:pPr>
              <w:spacing w:after="20"/>
              <w:ind w:left="20"/>
              <w:jc w:val="both"/>
            </w:pPr>
            <w:r>
              <w:rPr>
                <w:rFonts w:ascii="Times New Roman"/>
                <w:b w:val="false"/>
                <w:i w:val="false"/>
                <w:color w:val="000000"/>
                <w:sz w:val="20"/>
              </w:rPr>
              <w:t>
1. Измельчение рецептурной смеси</w:t>
            </w:r>
          </w:p>
          <w:bookmarkEnd w:id="3929"/>
          <w:p>
            <w:pPr>
              <w:spacing w:after="20"/>
              <w:ind w:left="20"/>
              <w:jc w:val="both"/>
            </w:pPr>
            <w:r>
              <w:rPr>
                <w:rFonts w:ascii="Times New Roman"/>
                <w:b w:val="false"/>
                <w:i w:val="false"/>
                <w:color w:val="000000"/>
                <w:sz w:val="20"/>
              </w:rPr>
              <w:t>
</w:t>
            </w:r>
            <w:r>
              <w:rPr>
                <w:rFonts w:ascii="Times New Roman"/>
                <w:b w:val="false"/>
                <w:i w:val="false"/>
                <w:color w:val="000000"/>
                <w:sz w:val="20"/>
              </w:rPr>
              <w:t>2. Разведение шоколадной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Темперирование</w:t>
            </w:r>
          </w:p>
          <w:p>
            <w:pPr>
              <w:spacing w:after="20"/>
              <w:ind w:left="20"/>
              <w:jc w:val="both"/>
            </w:pPr>
            <w:r>
              <w:rPr>
                <w:rFonts w:ascii="Times New Roman"/>
                <w:b w:val="false"/>
                <w:i w:val="false"/>
                <w:color w:val="000000"/>
                <w:sz w:val="20"/>
              </w:rPr>
              <w:t>
4. Завертка,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1806901100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Шоколадные конфеты, с начинкой или без начинки, содержащие алкоголь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и прочие готовые пищевые продукты, содержащие какао содержащие алкоголь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3" w:id="3930"/>
          <w:p>
            <w:pPr>
              <w:spacing w:after="20"/>
              <w:ind w:left="20"/>
              <w:jc w:val="both"/>
            </w:pPr>
            <w:r>
              <w:rPr>
                <w:rFonts w:ascii="Times New Roman"/>
                <w:b w:val="false"/>
                <w:i w:val="false"/>
                <w:color w:val="000000"/>
                <w:sz w:val="20"/>
              </w:rPr>
              <w:t>
1. Подготовка сырья к производству</w:t>
            </w:r>
          </w:p>
          <w:bookmarkEnd w:id="3930"/>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помадного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Охлаждение и сбивание помадного сиропа получение помады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помадной конфетной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Формование корпусов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Глазирование корпусов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Завертка упаковка</w:t>
            </w:r>
          </w:p>
          <w:p>
            <w:pPr>
              <w:spacing w:after="20"/>
              <w:ind w:left="20"/>
              <w:jc w:val="both"/>
            </w:pPr>
            <w:r>
              <w:rPr>
                <w:rFonts w:ascii="Times New Roman"/>
                <w:b w:val="false"/>
                <w:i w:val="false"/>
                <w:color w:val="000000"/>
                <w:sz w:val="20"/>
              </w:rPr>
              <w:t>
8. Контроль качества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0" w:id="3931"/>
          <w:p>
            <w:pPr>
              <w:spacing w:after="20"/>
              <w:ind w:left="20"/>
              <w:jc w:val="both"/>
            </w:pPr>
            <w:r>
              <w:rPr>
                <w:rFonts w:ascii="Times New Roman"/>
                <w:b w:val="false"/>
                <w:i w:val="false"/>
                <w:color w:val="000000"/>
                <w:sz w:val="20"/>
              </w:rPr>
              <w:t>
1. Приготовление помадного сиропа</w:t>
            </w:r>
          </w:p>
          <w:bookmarkEnd w:id="3931"/>
          <w:p>
            <w:pPr>
              <w:spacing w:after="20"/>
              <w:ind w:left="20"/>
              <w:jc w:val="both"/>
            </w:pPr>
            <w:r>
              <w:rPr>
                <w:rFonts w:ascii="Times New Roman"/>
                <w:b w:val="false"/>
                <w:i w:val="false"/>
                <w:color w:val="000000"/>
                <w:sz w:val="20"/>
              </w:rPr>
              <w:t>
</w:t>
            </w:r>
            <w:r>
              <w:rPr>
                <w:rFonts w:ascii="Times New Roman"/>
                <w:b w:val="false"/>
                <w:i w:val="false"/>
                <w:color w:val="000000"/>
                <w:sz w:val="20"/>
              </w:rPr>
              <w:t>2. Охлаждение и сбивание помадного сиропа получение помады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 корпусов</w:t>
            </w:r>
          </w:p>
          <w:p>
            <w:pPr>
              <w:spacing w:after="20"/>
              <w:ind w:left="20"/>
              <w:jc w:val="both"/>
            </w:pPr>
            <w:r>
              <w:rPr>
                <w:rFonts w:ascii="Times New Roman"/>
                <w:b w:val="false"/>
                <w:i w:val="false"/>
                <w:color w:val="000000"/>
                <w:sz w:val="20"/>
              </w:rPr>
              <w:t>
4. Глазирование корпусов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1806901900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шоколадные конфеты, с начинкой или без начинки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Шоколадная паста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3" w:id="3932"/>
          <w:p>
            <w:pPr>
              <w:spacing w:after="20"/>
              <w:ind w:left="20"/>
              <w:jc w:val="both"/>
            </w:pPr>
            <w:r>
              <w:rPr>
                <w:rFonts w:ascii="Times New Roman"/>
                <w:b w:val="false"/>
                <w:i w:val="false"/>
                <w:color w:val="000000"/>
                <w:sz w:val="20"/>
              </w:rPr>
              <w:t>
1. Подготовка сырья к производству</w:t>
            </w:r>
          </w:p>
          <w:bookmarkEnd w:id="3932"/>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рецептурной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Измельчение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Разводка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Темперирование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Розлив</w:t>
            </w:r>
          </w:p>
          <w:p>
            <w:pPr>
              <w:spacing w:after="20"/>
              <w:ind w:left="20"/>
              <w:jc w:val="both"/>
            </w:pPr>
            <w:r>
              <w:rPr>
                <w:rFonts w:ascii="Times New Roman"/>
                <w:b w:val="false"/>
                <w:i w:val="false"/>
                <w:color w:val="000000"/>
                <w:sz w:val="20"/>
              </w:rPr>
              <w:t>
7.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9" w:id="3933"/>
          <w:p>
            <w:pPr>
              <w:spacing w:after="20"/>
              <w:ind w:left="20"/>
              <w:jc w:val="both"/>
            </w:pPr>
            <w:r>
              <w:rPr>
                <w:rFonts w:ascii="Times New Roman"/>
                <w:b w:val="false"/>
                <w:i w:val="false"/>
                <w:color w:val="000000"/>
                <w:sz w:val="20"/>
              </w:rPr>
              <w:t>
1. Измельчение компонентов</w:t>
            </w:r>
          </w:p>
          <w:bookmarkEnd w:id="3933"/>
          <w:p>
            <w:pPr>
              <w:spacing w:after="20"/>
              <w:ind w:left="20"/>
              <w:jc w:val="both"/>
            </w:pPr>
            <w:r>
              <w:rPr>
                <w:rFonts w:ascii="Times New Roman"/>
                <w:b w:val="false"/>
                <w:i w:val="false"/>
                <w:color w:val="000000"/>
                <w:sz w:val="20"/>
              </w:rPr>
              <w:t>
</w:t>
            </w:r>
            <w:r>
              <w:rPr>
                <w:rFonts w:ascii="Times New Roman"/>
                <w:b w:val="false"/>
                <w:i w:val="false"/>
                <w:color w:val="000000"/>
                <w:sz w:val="20"/>
              </w:rPr>
              <w:t>2. Разводка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Темперирование</w:t>
            </w:r>
          </w:p>
          <w:p>
            <w:pPr>
              <w:spacing w:after="20"/>
              <w:ind w:left="20"/>
              <w:jc w:val="both"/>
            </w:pPr>
            <w:r>
              <w:rPr>
                <w:rFonts w:ascii="Times New Roman"/>
                <w:b w:val="false"/>
                <w:i w:val="false"/>
                <w:color w:val="000000"/>
                <w:sz w:val="20"/>
              </w:rPr>
              <w:t>
4.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1806901900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шоколадные конфеты, с начинкой или без начинки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Шоколадная глазурь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2" w:id="3934"/>
          <w:p>
            <w:pPr>
              <w:spacing w:after="20"/>
              <w:ind w:left="20"/>
              <w:jc w:val="both"/>
            </w:pPr>
            <w:r>
              <w:rPr>
                <w:rFonts w:ascii="Times New Roman"/>
                <w:b w:val="false"/>
                <w:i w:val="false"/>
                <w:color w:val="000000"/>
                <w:sz w:val="20"/>
              </w:rPr>
              <w:t>
1. Подготовка сырья к производству</w:t>
            </w:r>
          </w:p>
          <w:bookmarkEnd w:id="3934"/>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рецептурной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Измельчение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Конширование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Темперирование</w:t>
            </w:r>
          </w:p>
          <w:p>
            <w:pPr>
              <w:spacing w:after="20"/>
              <w:ind w:left="20"/>
              <w:jc w:val="both"/>
            </w:pPr>
            <w:r>
              <w:rPr>
                <w:rFonts w:ascii="Times New Roman"/>
                <w:b w:val="false"/>
                <w:i w:val="false"/>
                <w:color w:val="000000"/>
                <w:sz w:val="20"/>
              </w:rPr>
              <w:t>
6.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7" w:id="3935"/>
          <w:p>
            <w:pPr>
              <w:spacing w:after="20"/>
              <w:ind w:left="20"/>
              <w:jc w:val="both"/>
            </w:pPr>
            <w:r>
              <w:rPr>
                <w:rFonts w:ascii="Times New Roman"/>
                <w:b w:val="false"/>
                <w:i w:val="false"/>
                <w:color w:val="000000"/>
                <w:sz w:val="20"/>
              </w:rPr>
              <w:t>
1. Измельчение компонентов</w:t>
            </w:r>
          </w:p>
          <w:bookmarkEnd w:id="3935"/>
          <w:p>
            <w:pPr>
              <w:spacing w:after="20"/>
              <w:ind w:left="20"/>
              <w:jc w:val="both"/>
            </w:pPr>
            <w:r>
              <w:rPr>
                <w:rFonts w:ascii="Times New Roman"/>
                <w:b w:val="false"/>
                <w:i w:val="false"/>
                <w:color w:val="000000"/>
                <w:sz w:val="20"/>
              </w:rPr>
              <w:t>
</w:t>
            </w:r>
            <w:r>
              <w:rPr>
                <w:rFonts w:ascii="Times New Roman"/>
                <w:b w:val="false"/>
                <w:i w:val="false"/>
                <w:color w:val="000000"/>
                <w:sz w:val="20"/>
              </w:rPr>
              <w:t>2. Конширование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Темперирование</w:t>
            </w:r>
          </w:p>
          <w:p>
            <w:pPr>
              <w:spacing w:after="20"/>
              <w:ind w:left="20"/>
              <w:jc w:val="both"/>
            </w:pPr>
            <w:r>
              <w:rPr>
                <w:rFonts w:ascii="Times New Roman"/>
                <w:b w:val="false"/>
                <w:i w:val="false"/>
                <w:color w:val="000000"/>
                <w:sz w:val="20"/>
              </w:rPr>
              <w:t>
4.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1806905002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Кондитерские изделия из сахара и их заменители, изготовленные из заменяющие сахар продуктов, содержащие какао: тоффи, карамели прочие и аналогичные сладости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0" w:id="3936"/>
          <w:p>
            <w:pPr>
              <w:spacing w:after="20"/>
              <w:ind w:left="20"/>
              <w:jc w:val="both"/>
            </w:pPr>
            <w:r>
              <w:rPr>
                <w:rFonts w:ascii="Times New Roman"/>
                <w:b w:val="false"/>
                <w:i w:val="false"/>
                <w:color w:val="000000"/>
                <w:sz w:val="20"/>
              </w:rPr>
              <w:t>
Тоффи, карамели прочие и</w:t>
            </w:r>
          </w:p>
          <w:bookmarkEnd w:id="3936"/>
          <w:p>
            <w:pPr>
              <w:spacing w:after="20"/>
              <w:ind w:left="20"/>
              <w:jc w:val="both"/>
            </w:pPr>
            <w:r>
              <w:rPr>
                <w:rFonts w:ascii="Times New Roman"/>
                <w:b w:val="false"/>
                <w:i w:val="false"/>
                <w:color w:val="000000"/>
                <w:sz w:val="20"/>
              </w:rPr>
              <w:t>
аналогичные сладости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1" w:id="3937"/>
          <w:p>
            <w:pPr>
              <w:spacing w:after="20"/>
              <w:ind w:left="20"/>
              <w:jc w:val="both"/>
            </w:pPr>
            <w:r>
              <w:rPr>
                <w:rFonts w:ascii="Times New Roman"/>
                <w:b w:val="false"/>
                <w:i w:val="false"/>
                <w:color w:val="000000"/>
                <w:sz w:val="20"/>
              </w:rPr>
              <w:t>
1. Сбор и сортировка ингредиентов</w:t>
            </w:r>
          </w:p>
          <w:bookmarkEnd w:id="3937"/>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сахарного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Добавление какао</w:t>
            </w:r>
          </w:p>
          <w:p>
            <w:pPr>
              <w:spacing w:after="20"/>
              <w:ind w:left="20"/>
              <w:jc w:val="both"/>
            </w:pPr>
            <w:r>
              <w:rPr>
                <w:rFonts w:ascii="Times New Roman"/>
                <w:b w:val="false"/>
                <w:i w:val="false"/>
                <w:color w:val="000000"/>
                <w:sz w:val="20"/>
              </w:rPr>
              <w:t>
</w:t>
            </w:r>
            <w:r>
              <w:rPr>
                <w:rFonts w:ascii="Times New Roman"/>
                <w:b w:val="false"/>
                <w:i w:val="false"/>
                <w:color w:val="000000"/>
                <w:sz w:val="20"/>
              </w:rPr>
              <w:t>4. Варка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Добавление ароматизаторов и красителей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Температурная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Контроль качества</w:t>
            </w:r>
          </w:p>
          <w:p>
            <w:pPr>
              <w:spacing w:after="20"/>
              <w:ind w:left="20"/>
              <w:jc w:val="both"/>
            </w:pPr>
            <w:r>
              <w:rPr>
                <w:rFonts w:ascii="Times New Roman"/>
                <w:b w:val="false"/>
                <w:i w:val="false"/>
                <w:color w:val="000000"/>
                <w:sz w:val="20"/>
              </w:rPr>
              <w:t>
10.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0" w:id="3938"/>
          <w:p>
            <w:pPr>
              <w:spacing w:after="20"/>
              <w:ind w:left="20"/>
              <w:jc w:val="both"/>
            </w:pPr>
            <w:r>
              <w:rPr>
                <w:rFonts w:ascii="Times New Roman"/>
                <w:b w:val="false"/>
                <w:i w:val="false"/>
                <w:color w:val="000000"/>
                <w:sz w:val="20"/>
              </w:rPr>
              <w:t>
1. Приготовление сахарного сиропа</w:t>
            </w:r>
          </w:p>
          <w:bookmarkEnd w:id="3938"/>
          <w:p>
            <w:pPr>
              <w:spacing w:after="20"/>
              <w:ind w:left="20"/>
              <w:jc w:val="both"/>
            </w:pPr>
            <w:r>
              <w:rPr>
                <w:rFonts w:ascii="Times New Roman"/>
                <w:b w:val="false"/>
                <w:i w:val="false"/>
                <w:color w:val="000000"/>
                <w:sz w:val="20"/>
              </w:rPr>
              <w:t>
</w:t>
            </w:r>
            <w:r>
              <w:rPr>
                <w:rFonts w:ascii="Times New Roman"/>
                <w:b w:val="false"/>
                <w:i w:val="false"/>
                <w:color w:val="000000"/>
                <w:sz w:val="20"/>
              </w:rPr>
              <w:t>2. Добавление какао</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Температурная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w:t>
            </w:r>
          </w:p>
          <w:p>
            <w:pPr>
              <w:spacing w:after="20"/>
              <w:ind w:left="20"/>
              <w:jc w:val="both"/>
            </w:pPr>
            <w:r>
              <w:rPr>
                <w:rFonts w:ascii="Times New Roman"/>
                <w:b w:val="false"/>
                <w:i w:val="false"/>
                <w:color w:val="000000"/>
                <w:sz w:val="20"/>
              </w:rPr>
              <w:t>
5.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1806905009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кондитерские изделия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содержащие шоколад или аналогичные продукты, не относящиеся к более узким категориям.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4" w:id="3939"/>
          <w:p>
            <w:pPr>
              <w:spacing w:after="20"/>
              <w:ind w:left="20"/>
              <w:jc w:val="both"/>
            </w:pPr>
            <w:r>
              <w:rPr>
                <w:rFonts w:ascii="Times New Roman"/>
                <w:b w:val="false"/>
                <w:i w:val="false"/>
                <w:color w:val="000000"/>
                <w:sz w:val="20"/>
              </w:rPr>
              <w:t>
1. Подготовка сырья к производству</w:t>
            </w:r>
          </w:p>
          <w:bookmarkEnd w:id="3939"/>
          <w:p>
            <w:pPr>
              <w:spacing w:after="20"/>
              <w:ind w:left="20"/>
              <w:jc w:val="both"/>
            </w:pPr>
            <w:r>
              <w:rPr>
                <w:rFonts w:ascii="Times New Roman"/>
                <w:b w:val="false"/>
                <w:i w:val="false"/>
                <w:color w:val="000000"/>
                <w:sz w:val="20"/>
              </w:rPr>
              <w:t>
</w:t>
            </w:r>
            <w:r>
              <w:rPr>
                <w:rFonts w:ascii="Times New Roman"/>
                <w:b w:val="false"/>
                <w:i w:val="false"/>
                <w:color w:val="000000"/>
                <w:sz w:val="20"/>
              </w:rPr>
              <w:t>2. Смешивание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Измельчение рецептурной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Разведение шоколадной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Конширование шоколадной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Фильтрация и темперирование шоколадной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Отливка шоколада</w:t>
            </w:r>
          </w:p>
          <w:p>
            <w:pPr>
              <w:spacing w:after="20"/>
              <w:ind w:left="20"/>
              <w:jc w:val="both"/>
            </w:pPr>
            <w:r>
              <w:rPr>
                <w:rFonts w:ascii="Times New Roman"/>
                <w:b w:val="false"/>
                <w:i w:val="false"/>
                <w:color w:val="000000"/>
                <w:sz w:val="20"/>
              </w:rPr>
              <w:t>
</w:t>
            </w:r>
            <w:r>
              <w:rPr>
                <w:rFonts w:ascii="Times New Roman"/>
                <w:b w:val="false"/>
                <w:i w:val="false"/>
                <w:color w:val="000000"/>
                <w:sz w:val="20"/>
              </w:rPr>
              <w:t>8. Виброобработка шоколадной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 и выколотка шоколада из форм</w:t>
            </w:r>
          </w:p>
          <w:p>
            <w:pPr>
              <w:spacing w:after="20"/>
              <w:ind w:left="20"/>
              <w:jc w:val="both"/>
            </w:pPr>
            <w:r>
              <w:rPr>
                <w:rFonts w:ascii="Times New Roman"/>
                <w:b w:val="false"/>
                <w:i w:val="false"/>
                <w:color w:val="000000"/>
                <w:sz w:val="20"/>
              </w:rPr>
              <w:t>
10. Завертка упаковка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3" w:id="3940"/>
          <w:p>
            <w:pPr>
              <w:spacing w:after="20"/>
              <w:ind w:left="20"/>
              <w:jc w:val="both"/>
            </w:pPr>
            <w:r>
              <w:rPr>
                <w:rFonts w:ascii="Times New Roman"/>
                <w:b w:val="false"/>
                <w:i w:val="false"/>
                <w:color w:val="000000"/>
                <w:sz w:val="20"/>
              </w:rPr>
              <w:t>
1. Разведение шоколадной массы</w:t>
            </w:r>
          </w:p>
          <w:bookmarkEnd w:id="3940"/>
          <w:p>
            <w:pPr>
              <w:spacing w:after="20"/>
              <w:ind w:left="20"/>
              <w:jc w:val="both"/>
            </w:pPr>
            <w:r>
              <w:rPr>
                <w:rFonts w:ascii="Times New Roman"/>
                <w:b w:val="false"/>
                <w:i w:val="false"/>
                <w:color w:val="000000"/>
                <w:sz w:val="20"/>
              </w:rPr>
              <w:t>
</w:t>
            </w:r>
            <w:r>
              <w:rPr>
                <w:rFonts w:ascii="Times New Roman"/>
                <w:b w:val="false"/>
                <w:i w:val="false"/>
                <w:color w:val="000000"/>
                <w:sz w:val="20"/>
              </w:rPr>
              <w:t>2. Отливка шоколада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Виброобработка шоколадной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Охлаждение и выколотка шоколада из форм</w:t>
            </w:r>
          </w:p>
          <w:p>
            <w:pPr>
              <w:spacing w:after="20"/>
              <w:ind w:left="20"/>
              <w:jc w:val="both"/>
            </w:pPr>
            <w:r>
              <w:rPr>
                <w:rFonts w:ascii="Times New Roman"/>
                <w:b w:val="false"/>
                <w:i w:val="false"/>
                <w:color w:val="000000"/>
                <w:sz w:val="20"/>
              </w:rPr>
              <w:t>
5. Завертка упаковка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1806906000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Пасты, содержащие какао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Пасты, содержащих какао, включая шоколадные пасты и другие виды паст, используемые в пищевой промышленности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7" w:id="3941"/>
          <w:p>
            <w:pPr>
              <w:spacing w:after="20"/>
              <w:ind w:left="20"/>
              <w:jc w:val="both"/>
            </w:pPr>
            <w:r>
              <w:rPr>
                <w:rFonts w:ascii="Times New Roman"/>
                <w:b w:val="false"/>
                <w:i w:val="false"/>
                <w:color w:val="000000"/>
                <w:sz w:val="20"/>
              </w:rPr>
              <w:t>
1. Подготовка сырья к производству</w:t>
            </w:r>
          </w:p>
          <w:bookmarkEnd w:id="3941"/>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Сортировка ореховых ядер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Термическая обработка ореховых ядер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Растирание жареных ядер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Приготовление рецептурной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6. Измельчение рецептурной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Смешивание пралиновой массы с рецептурными добавками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8. Фасовка/упаковка</w:t>
            </w:r>
          </w:p>
          <w:p>
            <w:pPr>
              <w:spacing w:after="20"/>
              <w:ind w:left="20"/>
              <w:jc w:val="both"/>
            </w:pPr>
            <w:r>
              <w:rPr>
                <w:rFonts w:ascii="Times New Roman"/>
                <w:b w:val="false"/>
                <w:i w:val="false"/>
                <w:color w:val="000000"/>
                <w:sz w:val="20"/>
              </w:rPr>
              <w:t>
9. Контроль качества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5" w:id="3942"/>
          <w:p>
            <w:pPr>
              <w:spacing w:after="20"/>
              <w:ind w:left="20"/>
              <w:jc w:val="both"/>
            </w:pPr>
            <w:r>
              <w:rPr>
                <w:rFonts w:ascii="Times New Roman"/>
                <w:b w:val="false"/>
                <w:i w:val="false"/>
                <w:color w:val="000000"/>
                <w:sz w:val="20"/>
              </w:rPr>
              <w:t>
1. Термическая обработка ореховых ядер</w:t>
            </w:r>
          </w:p>
          <w:bookmarkEnd w:id="3942"/>
          <w:p>
            <w:pPr>
              <w:spacing w:after="20"/>
              <w:ind w:left="20"/>
              <w:jc w:val="both"/>
            </w:pPr>
            <w:r>
              <w:rPr>
                <w:rFonts w:ascii="Times New Roman"/>
                <w:b w:val="false"/>
                <w:i w:val="false"/>
                <w:color w:val="000000"/>
                <w:sz w:val="20"/>
              </w:rPr>
              <w:t>
</w:t>
            </w:r>
            <w:r>
              <w:rPr>
                <w:rFonts w:ascii="Times New Roman"/>
                <w:b w:val="false"/>
                <w:i w:val="false"/>
                <w:color w:val="000000"/>
                <w:sz w:val="20"/>
              </w:rPr>
              <w:t>2. Растирание жареных ядер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рецептурной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Измельчение рецептурной смеси</w:t>
            </w:r>
          </w:p>
          <w:p>
            <w:pPr>
              <w:spacing w:after="20"/>
              <w:ind w:left="20"/>
              <w:jc w:val="both"/>
            </w:pPr>
            <w:r>
              <w:rPr>
                <w:rFonts w:ascii="Times New Roman"/>
                <w:b w:val="false"/>
                <w:i w:val="false"/>
                <w:color w:val="000000"/>
                <w:sz w:val="20"/>
              </w:rPr>
              <w:t>
5. Фасовка/упаковка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1806906000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Пасты, содержащие какао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Спреды растительно-жировые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9" w:id="3943"/>
          <w:p>
            <w:pPr>
              <w:spacing w:after="20"/>
              <w:ind w:left="20"/>
              <w:jc w:val="both"/>
            </w:pPr>
            <w:r>
              <w:rPr>
                <w:rFonts w:ascii="Times New Roman"/>
                <w:b w:val="false"/>
                <w:i w:val="false"/>
                <w:color w:val="000000"/>
                <w:sz w:val="20"/>
              </w:rPr>
              <w:t>
1. Прием сырья</w:t>
            </w:r>
          </w:p>
          <w:bookmarkEnd w:id="3943"/>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 включая какао-порошок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эмульгаторов и нежировых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Нагрев и смешивание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Подготовка жировой фазы</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Приготовление эмульсий и сахарного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7. Пастеризация эмульсии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Охлаждение и кристаллизация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Операционный контроль качества</w:t>
            </w:r>
          </w:p>
          <w:p>
            <w:pPr>
              <w:spacing w:after="20"/>
              <w:ind w:left="20"/>
              <w:jc w:val="both"/>
            </w:pPr>
            <w:r>
              <w:rPr>
                <w:rFonts w:ascii="Times New Roman"/>
                <w:b w:val="false"/>
                <w:i w:val="false"/>
                <w:color w:val="000000"/>
                <w:sz w:val="20"/>
              </w:rPr>
              <w:t>
10.Фасование и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8" w:id="3944"/>
          <w:p>
            <w:pPr>
              <w:spacing w:after="20"/>
              <w:ind w:left="20"/>
              <w:jc w:val="both"/>
            </w:pPr>
            <w:r>
              <w:rPr>
                <w:rFonts w:ascii="Times New Roman"/>
                <w:b w:val="false"/>
                <w:i w:val="false"/>
                <w:color w:val="000000"/>
                <w:sz w:val="20"/>
              </w:rPr>
              <w:t>
1. Подготовка эмульгаторов и нежировых</w:t>
            </w:r>
          </w:p>
          <w:bookmarkEnd w:id="3944"/>
          <w:p>
            <w:pPr>
              <w:spacing w:after="20"/>
              <w:ind w:left="20"/>
              <w:jc w:val="both"/>
            </w:pPr>
            <w:r>
              <w:rPr>
                <w:rFonts w:ascii="Times New Roman"/>
                <w:b w:val="false"/>
                <w:i w:val="false"/>
                <w:color w:val="000000"/>
                <w:sz w:val="20"/>
              </w:rPr>
              <w:t>
</w:t>
            </w:r>
            <w:r>
              <w:rPr>
                <w:rFonts w:ascii="Times New Roman"/>
                <w:b w:val="false"/>
                <w:i w:val="false"/>
                <w:color w:val="000000"/>
                <w:sz w:val="20"/>
              </w:rPr>
              <w:t>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жировой фазы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эмульсии и сахарного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 эмульсии</w:t>
            </w:r>
          </w:p>
          <w:p>
            <w:pPr>
              <w:spacing w:after="20"/>
              <w:ind w:left="20"/>
              <w:jc w:val="both"/>
            </w:pPr>
            <w:r>
              <w:rPr>
                <w:rFonts w:ascii="Times New Roman"/>
                <w:b w:val="false"/>
                <w:i w:val="false"/>
                <w:color w:val="000000"/>
                <w:sz w:val="20"/>
              </w:rPr>
              <w:t>
5. Охлаждение и кристаллизация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содержащие какао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и прочие готовые пищевые продукты, содержащие какао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3" w:id="3945"/>
          <w:p>
            <w:pPr>
              <w:spacing w:after="20"/>
              <w:ind w:left="20"/>
              <w:jc w:val="both"/>
            </w:pPr>
            <w:r>
              <w:rPr>
                <w:rFonts w:ascii="Times New Roman"/>
                <w:b w:val="false"/>
                <w:i w:val="false"/>
                <w:color w:val="000000"/>
                <w:sz w:val="20"/>
              </w:rPr>
              <w:t>
1. Подготовка сырья к производству</w:t>
            </w:r>
          </w:p>
          <w:bookmarkEnd w:id="3945"/>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Сбивание зефирной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 зефирной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Структурообразование зефира</w:t>
            </w:r>
          </w:p>
          <w:p>
            <w:pPr>
              <w:spacing w:after="20"/>
              <w:ind w:left="20"/>
              <w:jc w:val="both"/>
            </w:pPr>
            <w:r>
              <w:rPr>
                <w:rFonts w:ascii="Times New Roman"/>
                <w:b w:val="false"/>
                <w:i w:val="false"/>
                <w:color w:val="000000"/>
                <w:sz w:val="20"/>
              </w:rPr>
              <w:t>
</w:t>
            </w:r>
            <w:r>
              <w:rPr>
                <w:rFonts w:ascii="Times New Roman"/>
                <w:b w:val="false"/>
                <w:i w:val="false"/>
                <w:color w:val="000000"/>
                <w:sz w:val="20"/>
              </w:rPr>
              <w:t>6. Глазирование зефира</w:t>
            </w:r>
          </w:p>
          <w:p>
            <w:pPr>
              <w:spacing w:after="20"/>
              <w:ind w:left="20"/>
              <w:jc w:val="both"/>
            </w:pPr>
            <w:r>
              <w:rPr>
                <w:rFonts w:ascii="Times New Roman"/>
                <w:b w:val="false"/>
                <w:i w:val="false"/>
                <w:color w:val="000000"/>
                <w:sz w:val="20"/>
              </w:rPr>
              <w:t>
7. Укладка,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9" w:id="3946"/>
          <w:p>
            <w:pPr>
              <w:spacing w:after="20"/>
              <w:ind w:left="20"/>
              <w:jc w:val="both"/>
            </w:pPr>
            <w:r>
              <w:rPr>
                <w:rFonts w:ascii="Times New Roman"/>
                <w:b w:val="false"/>
                <w:i w:val="false"/>
                <w:color w:val="000000"/>
                <w:sz w:val="20"/>
              </w:rPr>
              <w:t>
1. Приготовление сиропа</w:t>
            </w:r>
          </w:p>
          <w:bookmarkEnd w:id="3946"/>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 зефирной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Глазирование зефира</w:t>
            </w:r>
          </w:p>
          <w:p>
            <w:pPr>
              <w:spacing w:after="20"/>
              <w:ind w:left="20"/>
              <w:jc w:val="both"/>
            </w:pPr>
            <w:r>
              <w:rPr>
                <w:rFonts w:ascii="Times New Roman"/>
                <w:b w:val="false"/>
                <w:i w:val="false"/>
                <w:color w:val="000000"/>
                <w:sz w:val="20"/>
              </w:rPr>
              <w:t>
4. Укладка,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не подвергнутые тепловой обработке,без начинки или не приготовленные каким-либо другим способом, содержащие яйца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2" w:id="3947"/>
          <w:p>
            <w:pPr>
              <w:spacing w:after="20"/>
              <w:ind w:left="20"/>
              <w:jc w:val="both"/>
            </w:pPr>
            <w:r>
              <w:rPr>
                <w:rFonts w:ascii="Times New Roman"/>
                <w:b w:val="false"/>
                <w:i w:val="false"/>
                <w:color w:val="000000"/>
                <w:sz w:val="20"/>
              </w:rPr>
              <w:t>
1. Подготовка сырья (мука)</w:t>
            </w:r>
          </w:p>
          <w:bookmarkEnd w:id="3947"/>
          <w:p>
            <w:pPr>
              <w:spacing w:after="20"/>
              <w:ind w:left="20"/>
              <w:jc w:val="both"/>
            </w:pPr>
            <w:r>
              <w:rPr>
                <w:rFonts w:ascii="Times New Roman"/>
                <w:b w:val="false"/>
                <w:i w:val="false"/>
                <w:color w:val="000000"/>
                <w:sz w:val="20"/>
              </w:rPr>
              <w:t>
</w:t>
            </w:r>
            <w:r>
              <w:rPr>
                <w:rFonts w:ascii="Times New Roman"/>
                <w:b w:val="false"/>
                <w:i w:val="false"/>
                <w:color w:val="000000"/>
                <w:sz w:val="20"/>
              </w:rPr>
              <w:t>2. Замес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Прессование или раскатка формирование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Формирование полуфабриката макаронных изделий (его обдувка и раскладка ,или развешивания)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Cушка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 высушенных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7. Упаковка готовой продукции</w:t>
            </w:r>
          </w:p>
          <w:p>
            <w:pPr>
              <w:spacing w:after="20"/>
              <w:ind w:left="20"/>
              <w:jc w:val="both"/>
            </w:pPr>
            <w:r>
              <w:rPr>
                <w:rFonts w:ascii="Times New Roman"/>
                <w:b w:val="false"/>
                <w:i w:val="false"/>
                <w:color w:val="000000"/>
                <w:sz w:val="20"/>
              </w:rPr>
              <w:t>
8. Контроль качества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9" w:id="3948"/>
          <w:p>
            <w:pPr>
              <w:spacing w:after="20"/>
              <w:ind w:left="20"/>
              <w:jc w:val="both"/>
            </w:pPr>
            <w:r>
              <w:rPr>
                <w:rFonts w:ascii="Times New Roman"/>
                <w:b w:val="false"/>
                <w:i w:val="false"/>
                <w:color w:val="000000"/>
                <w:sz w:val="20"/>
              </w:rPr>
              <w:t>
1. Замес теста</w:t>
            </w:r>
          </w:p>
          <w:bookmarkEnd w:id="3948"/>
          <w:p>
            <w:pPr>
              <w:spacing w:after="20"/>
              <w:ind w:left="20"/>
              <w:jc w:val="both"/>
            </w:pPr>
            <w:r>
              <w:rPr>
                <w:rFonts w:ascii="Times New Roman"/>
                <w:b w:val="false"/>
                <w:i w:val="false"/>
                <w:color w:val="000000"/>
                <w:sz w:val="20"/>
              </w:rPr>
              <w:t>
</w:t>
            </w:r>
            <w:r>
              <w:rPr>
                <w:rFonts w:ascii="Times New Roman"/>
                <w:b w:val="false"/>
                <w:i w:val="false"/>
                <w:color w:val="000000"/>
                <w:sz w:val="20"/>
              </w:rPr>
              <w:t>2. Прессование или раскатка формирование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3. Cушка</w:t>
            </w:r>
          </w:p>
          <w:p>
            <w:pPr>
              <w:spacing w:after="20"/>
              <w:ind w:left="20"/>
              <w:jc w:val="both"/>
            </w:pPr>
            <w:r>
              <w:rPr>
                <w:rFonts w:ascii="Times New Roman"/>
                <w:b w:val="false"/>
                <w:i w:val="false"/>
                <w:color w:val="000000"/>
                <w:sz w:val="20"/>
              </w:rPr>
              <w:t>
4. Упаковка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1902191000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макаронные изделия,не подвергнутые тепловой обработке, без начинки или не приготовленные каким-либо другим способом, не содержащие муки грубого или тонкого помола мягкой пшеницы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2" w:id="3949"/>
          <w:p>
            <w:pPr>
              <w:spacing w:after="20"/>
              <w:ind w:left="20"/>
              <w:jc w:val="both"/>
            </w:pPr>
            <w:r>
              <w:rPr>
                <w:rFonts w:ascii="Times New Roman"/>
                <w:b w:val="false"/>
                <w:i w:val="false"/>
                <w:color w:val="000000"/>
                <w:sz w:val="20"/>
              </w:rPr>
              <w:t>
1. Подготовка сырья (мука)</w:t>
            </w:r>
          </w:p>
          <w:bookmarkEnd w:id="3949"/>
          <w:p>
            <w:pPr>
              <w:spacing w:after="20"/>
              <w:ind w:left="20"/>
              <w:jc w:val="both"/>
            </w:pPr>
            <w:r>
              <w:rPr>
                <w:rFonts w:ascii="Times New Roman"/>
                <w:b w:val="false"/>
                <w:i w:val="false"/>
                <w:color w:val="000000"/>
                <w:sz w:val="20"/>
              </w:rPr>
              <w:t>
</w:t>
            </w:r>
            <w:r>
              <w:rPr>
                <w:rFonts w:ascii="Times New Roman"/>
                <w:b w:val="false"/>
                <w:i w:val="false"/>
                <w:color w:val="000000"/>
                <w:sz w:val="20"/>
              </w:rPr>
              <w:t>2. Замес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Прессование или раскатка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Формирование полуфабриката макаронных изделий его обдувка и раскладка (или развешивания)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Cушка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 высушенных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7. Упаковка готовых изделий</w:t>
            </w:r>
          </w:p>
          <w:p>
            <w:pPr>
              <w:spacing w:after="20"/>
              <w:ind w:left="20"/>
              <w:jc w:val="both"/>
            </w:pPr>
            <w:r>
              <w:rPr>
                <w:rFonts w:ascii="Times New Roman"/>
                <w:b w:val="false"/>
                <w:i w:val="false"/>
                <w:color w:val="000000"/>
                <w:sz w:val="20"/>
              </w:rPr>
              <w:t>
8. Контроль качества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9" w:id="3950"/>
          <w:p>
            <w:pPr>
              <w:spacing w:after="20"/>
              <w:ind w:left="20"/>
              <w:jc w:val="both"/>
            </w:pPr>
            <w:r>
              <w:rPr>
                <w:rFonts w:ascii="Times New Roman"/>
                <w:b w:val="false"/>
                <w:i w:val="false"/>
                <w:color w:val="000000"/>
                <w:sz w:val="20"/>
              </w:rPr>
              <w:t>
1. Замес теста</w:t>
            </w:r>
          </w:p>
          <w:bookmarkEnd w:id="3950"/>
          <w:p>
            <w:pPr>
              <w:spacing w:after="20"/>
              <w:ind w:left="20"/>
              <w:jc w:val="both"/>
            </w:pPr>
            <w:r>
              <w:rPr>
                <w:rFonts w:ascii="Times New Roman"/>
                <w:b w:val="false"/>
                <w:i w:val="false"/>
                <w:color w:val="000000"/>
                <w:sz w:val="20"/>
              </w:rPr>
              <w:t>
</w:t>
            </w:r>
            <w:r>
              <w:rPr>
                <w:rFonts w:ascii="Times New Roman"/>
                <w:b w:val="false"/>
                <w:i w:val="false"/>
                <w:color w:val="000000"/>
                <w:sz w:val="20"/>
              </w:rPr>
              <w:t>2. Прессование или раскатка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Формирование полуфабриката макаронных изделий его обдувка и раскладка (или развешивания)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Cушка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высушенных изделий</w:t>
            </w:r>
          </w:p>
          <w:p>
            <w:pPr>
              <w:spacing w:after="20"/>
              <w:ind w:left="20"/>
              <w:jc w:val="both"/>
            </w:pPr>
            <w:r>
              <w:rPr>
                <w:rFonts w:ascii="Times New Roman"/>
                <w:b w:val="false"/>
                <w:i w:val="false"/>
                <w:color w:val="000000"/>
                <w:sz w:val="20"/>
              </w:rPr>
              <w:t>
6. Упаковка готовой изделий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макаронные изделия,не подвергнутые тепловой обработке, без начинки или не приготовленные каким-либо другим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4" w:id="3951"/>
          <w:p>
            <w:pPr>
              <w:spacing w:after="20"/>
              <w:ind w:left="20"/>
              <w:jc w:val="both"/>
            </w:pPr>
            <w:r>
              <w:rPr>
                <w:rFonts w:ascii="Times New Roman"/>
                <w:b w:val="false"/>
                <w:i w:val="false"/>
                <w:color w:val="000000"/>
                <w:sz w:val="20"/>
              </w:rPr>
              <w:t>
1. Подготовка сырья (мука)</w:t>
            </w:r>
          </w:p>
          <w:bookmarkEnd w:id="3951"/>
          <w:p>
            <w:pPr>
              <w:spacing w:after="20"/>
              <w:ind w:left="20"/>
              <w:jc w:val="both"/>
            </w:pPr>
            <w:r>
              <w:rPr>
                <w:rFonts w:ascii="Times New Roman"/>
                <w:b w:val="false"/>
                <w:i w:val="false"/>
                <w:color w:val="000000"/>
                <w:sz w:val="20"/>
              </w:rPr>
              <w:t>
</w:t>
            </w:r>
            <w:r>
              <w:rPr>
                <w:rFonts w:ascii="Times New Roman"/>
                <w:b w:val="false"/>
                <w:i w:val="false"/>
                <w:color w:val="000000"/>
                <w:sz w:val="20"/>
              </w:rPr>
              <w:t>2. Замес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Прессование или раскатка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Формирование полуфабриката макаронных изделий, его обдувка и раскладка (или развешивания)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Cушка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 высушенных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7. Упаковка готовых изделий</w:t>
            </w:r>
          </w:p>
          <w:p>
            <w:pPr>
              <w:spacing w:after="20"/>
              <w:ind w:left="20"/>
              <w:jc w:val="both"/>
            </w:pPr>
            <w:r>
              <w:rPr>
                <w:rFonts w:ascii="Times New Roman"/>
                <w:b w:val="false"/>
                <w:i w:val="false"/>
                <w:color w:val="000000"/>
                <w:sz w:val="20"/>
              </w:rPr>
              <w:t>
8. Контроль качества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1" w:id="3952"/>
          <w:p>
            <w:pPr>
              <w:spacing w:after="20"/>
              <w:ind w:left="20"/>
              <w:jc w:val="both"/>
            </w:pPr>
            <w:r>
              <w:rPr>
                <w:rFonts w:ascii="Times New Roman"/>
                <w:b w:val="false"/>
                <w:i w:val="false"/>
                <w:color w:val="000000"/>
                <w:sz w:val="20"/>
              </w:rPr>
              <w:t>
1. Замес теста</w:t>
            </w:r>
          </w:p>
          <w:bookmarkEnd w:id="3952"/>
          <w:p>
            <w:pPr>
              <w:spacing w:after="20"/>
              <w:ind w:left="20"/>
              <w:jc w:val="both"/>
            </w:pPr>
            <w:r>
              <w:rPr>
                <w:rFonts w:ascii="Times New Roman"/>
                <w:b w:val="false"/>
                <w:i w:val="false"/>
                <w:color w:val="000000"/>
                <w:sz w:val="20"/>
              </w:rPr>
              <w:t>
</w:t>
            </w:r>
            <w:r>
              <w:rPr>
                <w:rFonts w:ascii="Times New Roman"/>
                <w:b w:val="false"/>
                <w:i w:val="false"/>
                <w:color w:val="000000"/>
                <w:sz w:val="20"/>
              </w:rPr>
              <w:t>2. Прессование или раскатка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Формирование полуфабриката макаронных изделий, его обдувка и раскладка (или развешивания)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Cушка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высушенных изделий</w:t>
            </w:r>
          </w:p>
          <w:p>
            <w:pPr>
              <w:spacing w:after="20"/>
              <w:ind w:left="20"/>
              <w:jc w:val="both"/>
            </w:pPr>
            <w:r>
              <w:rPr>
                <w:rFonts w:ascii="Times New Roman"/>
                <w:b w:val="false"/>
                <w:i w:val="false"/>
                <w:color w:val="000000"/>
                <w:sz w:val="20"/>
              </w:rPr>
              <w:t>
6. Упаковка готовой изделий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с начинкой, подвергн. Или не подвергн. Тепл. Обраб. Или приготовл. Др. Способом ,содерж. Более 20 мас.% колбасы и тп.,мяса мясн. Субпрод.,вкл. Жиры любого вида или происхождения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Пельмени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6" w:id="3953"/>
          <w:p>
            <w:pPr>
              <w:spacing w:after="20"/>
              <w:ind w:left="20"/>
              <w:jc w:val="both"/>
            </w:pPr>
            <w:r>
              <w:rPr>
                <w:rFonts w:ascii="Times New Roman"/>
                <w:b w:val="false"/>
                <w:i w:val="false"/>
                <w:color w:val="000000"/>
                <w:sz w:val="20"/>
              </w:rPr>
              <w:t>
1. Замес теста (смешивание ингредиентов в нужных пропорциях (мука, вода, дрожжи, соль и тд)</w:t>
            </w:r>
          </w:p>
          <w:bookmarkEnd w:id="3953"/>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фарша</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 полуфабрикатов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w:t>
            </w:r>
          </w:p>
          <w:p>
            <w:pPr>
              <w:spacing w:after="20"/>
              <w:ind w:left="20"/>
              <w:jc w:val="both"/>
            </w:pPr>
            <w:r>
              <w:rPr>
                <w:rFonts w:ascii="Times New Roman"/>
                <w:b w:val="false"/>
                <w:i w:val="false"/>
                <w:color w:val="000000"/>
                <w:sz w:val="20"/>
              </w:rPr>
              <w:t>
6. Контроль качества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1" w:id="3954"/>
          <w:p>
            <w:pPr>
              <w:spacing w:after="20"/>
              <w:ind w:left="20"/>
              <w:jc w:val="both"/>
            </w:pPr>
            <w:r>
              <w:rPr>
                <w:rFonts w:ascii="Times New Roman"/>
                <w:b w:val="false"/>
                <w:i w:val="false"/>
                <w:color w:val="000000"/>
                <w:sz w:val="20"/>
              </w:rPr>
              <w:t>
1. Замес теста</w:t>
            </w:r>
          </w:p>
          <w:bookmarkEnd w:id="3954"/>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 полуфабрикатов</w:t>
            </w:r>
          </w:p>
          <w:p>
            <w:pPr>
              <w:spacing w:after="20"/>
              <w:ind w:left="20"/>
              <w:jc w:val="both"/>
            </w:pPr>
            <w:r>
              <w:rPr>
                <w:rFonts w:ascii="Times New Roman"/>
                <w:b w:val="false"/>
                <w:i w:val="false"/>
                <w:color w:val="000000"/>
                <w:sz w:val="20"/>
              </w:rPr>
              <w:t>
3. Заморозка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макаронные изделия с начинкой, подвергнутые или не подвергнутые тепловой обработке или приготовленные другим способом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3" w:id="3955"/>
          <w:p>
            <w:pPr>
              <w:spacing w:after="20"/>
              <w:ind w:left="20"/>
              <w:jc w:val="both"/>
            </w:pPr>
            <w:r>
              <w:rPr>
                <w:rFonts w:ascii="Times New Roman"/>
                <w:b w:val="false"/>
                <w:i w:val="false"/>
                <w:color w:val="000000"/>
                <w:sz w:val="20"/>
              </w:rPr>
              <w:t>
1. Замес теста (смешивание ингредиентов в нужных пропорциях (мука, вода, дрожжи, соль и тд)</w:t>
            </w:r>
          </w:p>
          <w:bookmarkEnd w:id="3955"/>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начинки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 полуфабрикатов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Заморозка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w:t>
            </w:r>
          </w:p>
          <w:p>
            <w:pPr>
              <w:spacing w:after="20"/>
              <w:ind w:left="20"/>
              <w:jc w:val="both"/>
            </w:pPr>
            <w:r>
              <w:rPr>
                <w:rFonts w:ascii="Times New Roman"/>
                <w:b w:val="false"/>
                <w:i w:val="false"/>
                <w:color w:val="000000"/>
                <w:sz w:val="20"/>
              </w:rPr>
              <w:t>
6. Контроль качества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8" w:id="3956"/>
          <w:p>
            <w:pPr>
              <w:spacing w:after="20"/>
              <w:ind w:left="20"/>
              <w:jc w:val="both"/>
            </w:pPr>
            <w:r>
              <w:rPr>
                <w:rFonts w:ascii="Times New Roman"/>
                <w:b w:val="false"/>
                <w:i w:val="false"/>
                <w:color w:val="000000"/>
                <w:sz w:val="20"/>
              </w:rPr>
              <w:t>
1. Замес теста</w:t>
            </w:r>
          </w:p>
          <w:bookmarkEnd w:id="3956"/>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 полуфабрикатов</w:t>
            </w:r>
          </w:p>
          <w:p>
            <w:pPr>
              <w:spacing w:after="20"/>
              <w:ind w:left="20"/>
              <w:jc w:val="both"/>
            </w:pPr>
            <w:r>
              <w:rPr>
                <w:rFonts w:ascii="Times New Roman"/>
                <w:b w:val="false"/>
                <w:i w:val="false"/>
                <w:color w:val="000000"/>
                <w:sz w:val="20"/>
              </w:rPr>
              <w:t>
3. Заморозка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макаронные изделия, сушеные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быстрого приготовления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0" w:id="3957"/>
          <w:p>
            <w:pPr>
              <w:spacing w:after="20"/>
              <w:ind w:left="20"/>
              <w:jc w:val="both"/>
            </w:pPr>
            <w:r>
              <w:rPr>
                <w:rFonts w:ascii="Times New Roman"/>
                <w:b w:val="false"/>
                <w:i w:val="false"/>
                <w:color w:val="000000"/>
                <w:sz w:val="20"/>
              </w:rPr>
              <w:t>
1. Подготовка ингридиентов</w:t>
            </w:r>
          </w:p>
          <w:bookmarkEnd w:id="3957"/>
          <w:p>
            <w:pPr>
              <w:spacing w:after="20"/>
              <w:ind w:left="20"/>
              <w:jc w:val="both"/>
            </w:pPr>
            <w:r>
              <w:rPr>
                <w:rFonts w:ascii="Times New Roman"/>
                <w:b w:val="false"/>
                <w:i w:val="false"/>
                <w:color w:val="000000"/>
                <w:sz w:val="20"/>
              </w:rPr>
              <w:t>
</w:t>
            </w:r>
            <w:r>
              <w:rPr>
                <w:rFonts w:ascii="Times New Roman"/>
                <w:b w:val="false"/>
                <w:i w:val="false"/>
                <w:color w:val="000000"/>
                <w:sz w:val="20"/>
              </w:rPr>
              <w:t>2. Смешивание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Формирование и обработка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Пропаривание и нарезка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Обжаривание и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Фасовка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Упаковка в короба</w:t>
            </w:r>
          </w:p>
          <w:p>
            <w:pPr>
              <w:spacing w:after="20"/>
              <w:ind w:left="20"/>
              <w:jc w:val="both"/>
            </w:pPr>
            <w:r>
              <w:rPr>
                <w:rFonts w:ascii="Times New Roman"/>
                <w:b w:val="false"/>
                <w:i w:val="false"/>
                <w:color w:val="000000"/>
                <w:sz w:val="20"/>
              </w:rPr>
              <w:t>
8. Перемещение на склад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7" w:id="3958"/>
          <w:p>
            <w:pPr>
              <w:spacing w:after="20"/>
              <w:ind w:left="20"/>
              <w:jc w:val="both"/>
            </w:pPr>
            <w:r>
              <w:rPr>
                <w:rFonts w:ascii="Times New Roman"/>
                <w:b w:val="false"/>
                <w:i w:val="false"/>
                <w:color w:val="000000"/>
                <w:sz w:val="20"/>
              </w:rPr>
              <w:t>
1. Смешивание теста</w:t>
            </w:r>
          </w:p>
          <w:bookmarkEnd w:id="3958"/>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и обработка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Пропаривание и нарезка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Обжаривание и охлаждение</w:t>
            </w:r>
          </w:p>
          <w:p>
            <w:pPr>
              <w:spacing w:after="20"/>
              <w:ind w:left="20"/>
              <w:jc w:val="both"/>
            </w:pPr>
            <w:r>
              <w:rPr>
                <w:rFonts w:ascii="Times New Roman"/>
                <w:b w:val="false"/>
                <w:i w:val="false"/>
                <w:color w:val="000000"/>
                <w:sz w:val="20"/>
              </w:rPr>
              <w:t>
5. Фасовка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макаронные изделия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1" w:id="3959"/>
          <w:p>
            <w:pPr>
              <w:spacing w:after="20"/>
              <w:ind w:left="20"/>
              <w:jc w:val="both"/>
            </w:pPr>
            <w:r>
              <w:rPr>
                <w:rFonts w:ascii="Times New Roman"/>
                <w:b w:val="false"/>
                <w:i w:val="false"/>
                <w:color w:val="000000"/>
                <w:sz w:val="20"/>
              </w:rPr>
              <w:t>
1. Подготовка сырья (мука)</w:t>
            </w:r>
          </w:p>
          <w:bookmarkEnd w:id="3959"/>
          <w:p>
            <w:pPr>
              <w:spacing w:after="20"/>
              <w:ind w:left="20"/>
              <w:jc w:val="both"/>
            </w:pPr>
            <w:r>
              <w:rPr>
                <w:rFonts w:ascii="Times New Roman"/>
                <w:b w:val="false"/>
                <w:i w:val="false"/>
                <w:color w:val="000000"/>
                <w:sz w:val="20"/>
              </w:rPr>
              <w:t>
</w:t>
            </w:r>
            <w:r>
              <w:rPr>
                <w:rFonts w:ascii="Times New Roman"/>
                <w:b w:val="false"/>
                <w:i w:val="false"/>
                <w:color w:val="000000"/>
                <w:sz w:val="20"/>
              </w:rPr>
              <w:t>2. Замес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Прессование или раскатка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Формирование полуфабриката макаронных изделий, его обдувка и раскладка (или развешивания)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Cушка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 высушенных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7. Упаковка готовых изделий</w:t>
            </w:r>
          </w:p>
          <w:p>
            <w:pPr>
              <w:spacing w:after="20"/>
              <w:ind w:left="20"/>
              <w:jc w:val="both"/>
            </w:pPr>
            <w:r>
              <w:rPr>
                <w:rFonts w:ascii="Times New Roman"/>
                <w:b w:val="false"/>
                <w:i w:val="false"/>
                <w:color w:val="000000"/>
                <w:sz w:val="20"/>
              </w:rPr>
              <w:t>
8. Контроль качества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8" w:id="3960"/>
          <w:p>
            <w:pPr>
              <w:spacing w:after="20"/>
              <w:ind w:left="20"/>
              <w:jc w:val="both"/>
            </w:pPr>
            <w:r>
              <w:rPr>
                <w:rFonts w:ascii="Times New Roman"/>
                <w:b w:val="false"/>
                <w:i w:val="false"/>
                <w:color w:val="000000"/>
                <w:sz w:val="20"/>
              </w:rPr>
              <w:t>
1. Замес теста</w:t>
            </w:r>
          </w:p>
          <w:bookmarkEnd w:id="3960"/>
          <w:p>
            <w:pPr>
              <w:spacing w:after="20"/>
              <w:ind w:left="20"/>
              <w:jc w:val="both"/>
            </w:pPr>
            <w:r>
              <w:rPr>
                <w:rFonts w:ascii="Times New Roman"/>
                <w:b w:val="false"/>
                <w:i w:val="false"/>
                <w:color w:val="000000"/>
                <w:sz w:val="20"/>
              </w:rPr>
              <w:t>
</w:t>
            </w:r>
            <w:r>
              <w:rPr>
                <w:rFonts w:ascii="Times New Roman"/>
                <w:b w:val="false"/>
                <w:i w:val="false"/>
                <w:color w:val="000000"/>
                <w:sz w:val="20"/>
              </w:rPr>
              <w:t>2. Прессование или раскатка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Формирование полуфабриката макаронных изделий, его обдувка и раскладка (или развешивания)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Cушка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 высушенных изделий</w:t>
            </w:r>
          </w:p>
          <w:p>
            <w:pPr>
              <w:spacing w:after="20"/>
              <w:ind w:left="20"/>
              <w:jc w:val="both"/>
            </w:pPr>
            <w:r>
              <w:rPr>
                <w:rFonts w:ascii="Times New Roman"/>
                <w:b w:val="false"/>
                <w:i w:val="false"/>
                <w:color w:val="000000"/>
                <w:sz w:val="20"/>
              </w:rPr>
              <w:t>
6. Упаковка готовой изделий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1904101000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полученные из кукурузы путем вздувания или обжаривания зерна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Завтраки сухие. Кукуруза воздушная "Попкорн"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или Стандарт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3" w:id="3961"/>
          <w:p>
            <w:pPr>
              <w:spacing w:after="20"/>
              <w:ind w:left="20"/>
              <w:jc w:val="both"/>
            </w:pPr>
            <w:r>
              <w:rPr>
                <w:rFonts w:ascii="Times New Roman"/>
                <w:b w:val="false"/>
                <w:i w:val="false"/>
                <w:color w:val="000000"/>
                <w:sz w:val="20"/>
              </w:rPr>
              <w:t>
1. Подогрев котла</w:t>
            </w:r>
          </w:p>
          <w:bookmarkEnd w:id="3961"/>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3. Взрыв зерен</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Фасовка</w:t>
            </w:r>
          </w:p>
          <w:p>
            <w:pPr>
              <w:spacing w:after="20"/>
              <w:ind w:left="20"/>
              <w:jc w:val="both"/>
            </w:pPr>
            <w:r>
              <w:rPr>
                <w:rFonts w:ascii="Times New Roman"/>
                <w:b w:val="false"/>
                <w:i w:val="false"/>
                <w:color w:val="000000"/>
                <w:sz w:val="20"/>
              </w:rPr>
              <w:t>
5. Транспортировка на склад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7" w:id="3962"/>
          <w:p>
            <w:pPr>
              <w:spacing w:after="20"/>
              <w:ind w:left="20"/>
              <w:jc w:val="both"/>
            </w:pPr>
            <w:r>
              <w:rPr>
                <w:rFonts w:ascii="Times New Roman"/>
                <w:b w:val="false"/>
                <w:i w:val="false"/>
                <w:color w:val="000000"/>
                <w:sz w:val="20"/>
              </w:rPr>
              <w:t>
1. Взрыв зерен</w:t>
            </w:r>
          </w:p>
          <w:bookmarkEnd w:id="3962"/>
          <w:p>
            <w:pPr>
              <w:spacing w:after="20"/>
              <w:ind w:left="20"/>
              <w:jc w:val="both"/>
            </w:pPr>
            <w:r>
              <w:rPr>
                <w:rFonts w:ascii="Times New Roman"/>
                <w:b w:val="false"/>
                <w:i w:val="false"/>
                <w:color w:val="000000"/>
                <w:sz w:val="20"/>
              </w:rPr>
              <w:t>
2. Фасовка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1904101000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полученные из кукурузы путем вздувания или обжаривания зерна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Палочки кукурузные, кукурузные хлопья, Фигурные завтраки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или Стандарт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8" w:id="3963"/>
          <w:p>
            <w:pPr>
              <w:spacing w:after="20"/>
              <w:ind w:left="20"/>
              <w:jc w:val="both"/>
            </w:pPr>
            <w:r>
              <w:rPr>
                <w:rFonts w:ascii="Times New Roman"/>
                <w:b w:val="false"/>
                <w:i w:val="false"/>
                <w:color w:val="000000"/>
                <w:sz w:val="20"/>
              </w:rPr>
              <w:t>
1. Подготовка смеси</w:t>
            </w:r>
          </w:p>
          <w:bookmarkEnd w:id="3963"/>
          <w:p>
            <w:pPr>
              <w:spacing w:after="20"/>
              <w:ind w:left="20"/>
              <w:jc w:val="both"/>
            </w:pPr>
            <w:r>
              <w:rPr>
                <w:rFonts w:ascii="Times New Roman"/>
                <w:b w:val="false"/>
                <w:i w:val="false"/>
                <w:color w:val="000000"/>
                <w:sz w:val="20"/>
              </w:rPr>
              <w:t>
</w:t>
            </w:r>
            <w:r>
              <w:rPr>
                <w:rFonts w:ascii="Times New Roman"/>
                <w:b w:val="false"/>
                <w:i w:val="false"/>
                <w:color w:val="000000"/>
                <w:sz w:val="20"/>
              </w:rPr>
              <w:t>2. Экструзия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Фасовка</w:t>
            </w:r>
          </w:p>
          <w:p>
            <w:pPr>
              <w:spacing w:after="20"/>
              <w:ind w:left="20"/>
              <w:jc w:val="both"/>
            </w:pPr>
            <w:r>
              <w:rPr>
                <w:rFonts w:ascii="Times New Roman"/>
                <w:b w:val="false"/>
                <w:i w:val="false"/>
                <w:color w:val="000000"/>
                <w:sz w:val="20"/>
              </w:rPr>
              <w:t>
5. Транспортировка на склад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2" w:id="3964"/>
          <w:p>
            <w:pPr>
              <w:spacing w:after="20"/>
              <w:ind w:left="20"/>
              <w:jc w:val="both"/>
            </w:pPr>
            <w:r>
              <w:rPr>
                <w:rFonts w:ascii="Times New Roman"/>
                <w:b w:val="false"/>
                <w:i w:val="false"/>
                <w:color w:val="000000"/>
                <w:sz w:val="20"/>
              </w:rPr>
              <w:t>
1. Экструзия</w:t>
            </w:r>
          </w:p>
          <w:bookmarkEnd w:id="3964"/>
          <w:p>
            <w:pPr>
              <w:spacing w:after="20"/>
              <w:ind w:left="20"/>
              <w:jc w:val="both"/>
            </w:pPr>
            <w:r>
              <w:rPr>
                <w:rFonts w:ascii="Times New Roman"/>
                <w:b w:val="false"/>
                <w:i w:val="false"/>
                <w:color w:val="000000"/>
                <w:sz w:val="20"/>
              </w:rPr>
              <w:t>
</w:t>
            </w:r>
            <w:r>
              <w:rPr>
                <w:rFonts w:ascii="Times New Roman"/>
                <w:b w:val="false"/>
                <w:i w:val="false"/>
                <w:color w:val="000000"/>
                <w:sz w:val="20"/>
              </w:rPr>
              <w:t>2. Сушка</w:t>
            </w:r>
          </w:p>
          <w:p>
            <w:pPr>
              <w:spacing w:after="20"/>
              <w:ind w:left="20"/>
              <w:jc w:val="both"/>
            </w:pPr>
            <w:r>
              <w:rPr>
                <w:rFonts w:ascii="Times New Roman"/>
                <w:b w:val="false"/>
                <w:i w:val="false"/>
                <w:color w:val="000000"/>
                <w:sz w:val="20"/>
              </w:rPr>
              <w:t>
3. Фасовка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Хрустящие хлебцы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изделия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4" w:id="3965"/>
          <w:p>
            <w:pPr>
              <w:spacing w:after="20"/>
              <w:ind w:left="20"/>
              <w:jc w:val="both"/>
            </w:pPr>
            <w:r>
              <w:rPr>
                <w:rFonts w:ascii="Times New Roman"/>
                <w:b w:val="false"/>
                <w:i w:val="false"/>
                <w:color w:val="000000"/>
                <w:sz w:val="20"/>
              </w:rPr>
              <w:t>
1. Прием, контроль и подготовка сырья</w:t>
            </w:r>
          </w:p>
          <w:bookmarkEnd w:id="3965"/>
          <w:p>
            <w:pPr>
              <w:spacing w:after="20"/>
              <w:ind w:left="20"/>
              <w:jc w:val="both"/>
            </w:pPr>
            <w:r>
              <w:rPr>
                <w:rFonts w:ascii="Times New Roman"/>
                <w:b w:val="false"/>
                <w:i w:val="false"/>
                <w:color w:val="000000"/>
                <w:sz w:val="20"/>
              </w:rPr>
              <w:t>
</w:t>
            </w:r>
            <w:r>
              <w:rPr>
                <w:rFonts w:ascii="Times New Roman"/>
                <w:b w:val="false"/>
                <w:i w:val="false"/>
                <w:color w:val="000000"/>
                <w:sz w:val="20"/>
              </w:rPr>
              <w:t>2. Просеивание муки для очистки от примесей и насыщения кислородом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воды (регулирование температуры и чистоты)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соли, сахара, дрожжей, масла и других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Приготовление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Замес теста (смешивание всех ингредиентов (мука, вода, дрожжи, соль и т. д.)</w:t>
            </w:r>
          </w:p>
          <w:p>
            <w:pPr>
              <w:spacing w:after="20"/>
              <w:ind w:left="20"/>
              <w:jc w:val="both"/>
            </w:pPr>
            <w:r>
              <w:rPr>
                <w:rFonts w:ascii="Times New Roman"/>
                <w:b w:val="false"/>
                <w:i w:val="false"/>
                <w:color w:val="000000"/>
                <w:sz w:val="20"/>
              </w:rPr>
              <w:t>
</w:t>
            </w:r>
            <w:r>
              <w:rPr>
                <w:rFonts w:ascii="Times New Roman"/>
                <w:b w:val="false"/>
                <w:i w:val="false"/>
                <w:color w:val="000000"/>
                <w:sz w:val="20"/>
              </w:rPr>
              <w:t>7. Деление и формовка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Выпекание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Упаковка и хранение</w:t>
            </w:r>
          </w:p>
          <w:p>
            <w:pPr>
              <w:spacing w:after="20"/>
              <w:ind w:left="20"/>
              <w:jc w:val="both"/>
            </w:pPr>
            <w:r>
              <w:rPr>
                <w:rFonts w:ascii="Times New Roman"/>
                <w:b w:val="false"/>
                <w:i w:val="false"/>
                <w:color w:val="000000"/>
                <w:sz w:val="20"/>
              </w:rPr>
              <w:t>
11. Контроль качества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4" w:id="3966"/>
          <w:p>
            <w:pPr>
              <w:spacing w:after="20"/>
              <w:ind w:left="20"/>
              <w:jc w:val="both"/>
            </w:pPr>
            <w:r>
              <w:rPr>
                <w:rFonts w:ascii="Times New Roman"/>
                <w:b w:val="false"/>
                <w:i w:val="false"/>
                <w:color w:val="000000"/>
                <w:sz w:val="20"/>
              </w:rPr>
              <w:t>
1. Замес теста (смешивание ингредиентов в нужных пропорциях (мука, вода, дрожжи, сахар, масло, соль и т.д)</w:t>
            </w:r>
          </w:p>
          <w:bookmarkEnd w:id="3966"/>
          <w:p>
            <w:pPr>
              <w:spacing w:after="20"/>
              <w:ind w:left="20"/>
              <w:jc w:val="both"/>
            </w:pPr>
            <w:r>
              <w:rPr>
                <w:rFonts w:ascii="Times New Roman"/>
                <w:b w:val="false"/>
                <w:i w:val="false"/>
                <w:color w:val="000000"/>
                <w:sz w:val="20"/>
              </w:rPr>
              <w:t>
</w:t>
            </w:r>
            <w:r>
              <w:rPr>
                <w:rFonts w:ascii="Times New Roman"/>
                <w:b w:val="false"/>
                <w:i w:val="false"/>
                <w:color w:val="000000"/>
                <w:sz w:val="20"/>
              </w:rPr>
              <w:t>2. Выпекание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Упаковка и хранение</w:t>
            </w:r>
          </w:p>
          <w:p>
            <w:pPr>
              <w:spacing w:after="20"/>
              <w:ind w:left="20"/>
              <w:jc w:val="both"/>
            </w:pPr>
            <w:r>
              <w:rPr>
                <w:rFonts w:ascii="Times New Roman"/>
                <w:b w:val="false"/>
                <w:i w:val="false"/>
                <w:color w:val="000000"/>
                <w:sz w:val="20"/>
              </w:rPr>
              <w:t>
4. Контроль качества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1905203000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Имбирное печенье и аналогичные изделия, содержащие 30 мас.% или более, но менее 50 мас.% сахарозы (включая инвертный сахар, выраженный как сахароза).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Кондитерские изделия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7" w:id="3967"/>
          <w:p>
            <w:pPr>
              <w:spacing w:after="20"/>
              <w:ind w:left="20"/>
              <w:jc w:val="both"/>
            </w:pPr>
            <w:r>
              <w:rPr>
                <w:rFonts w:ascii="Times New Roman"/>
                <w:b w:val="false"/>
                <w:i w:val="false"/>
                <w:color w:val="000000"/>
                <w:sz w:val="20"/>
              </w:rPr>
              <w:t>
1. Замес теста (смешивание ингредиентов в нужных пропорциях (мука, вода, дрожжи, соль и тд)</w:t>
            </w:r>
          </w:p>
          <w:bookmarkEnd w:id="3967"/>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Выпекание, остывание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w:t>
            </w:r>
          </w:p>
          <w:p>
            <w:pPr>
              <w:spacing w:after="20"/>
              <w:ind w:left="20"/>
              <w:jc w:val="both"/>
            </w:pPr>
            <w:r>
              <w:rPr>
                <w:rFonts w:ascii="Times New Roman"/>
                <w:b w:val="false"/>
                <w:i w:val="false"/>
                <w:color w:val="000000"/>
                <w:sz w:val="20"/>
              </w:rPr>
              <w:t>
5. Контроль качества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1" w:id="3968"/>
          <w:p>
            <w:pPr>
              <w:spacing w:after="20"/>
              <w:ind w:left="20"/>
              <w:jc w:val="both"/>
            </w:pPr>
            <w:r>
              <w:rPr>
                <w:rFonts w:ascii="Times New Roman"/>
                <w:b w:val="false"/>
                <w:i w:val="false"/>
                <w:color w:val="000000"/>
                <w:sz w:val="20"/>
              </w:rPr>
              <w:t>
1. Замес теста</w:t>
            </w:r>
          </w:p>
          <w:bookmarkEnd w:id="3968"/>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w:t>
            </w:r>
          </w:p>
          <w:p>
            <w:pPr>
              <w:spacing w:after="20"/>
              <w:ind w:left="20"/>
              <w:jc w:val="both"/>
            </w:pPr>
            <w:r>
              <w:rPr>
                <w:rFonts w:ascii="Times New Roman"/>
                <w:b w:val="false"/>
                <w:i w:val="false"/>
                <w:color w:val="000000"/>
                <w:sz w:val="20"/>
              </w:rPr>
              <w:t>
3. Выпекание, остывание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1905319900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сладкое сухое печенье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Мучные кондитерские изделия, пирожные, печенье и прочие хлебобулочные и мучные кондитерские изделия, содержащие или не содержащие какао сладкое сухое печенье вафли и вафельные облатки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3" w:id="3969"/>
          <w:p>
            <w:pPr>
              <w:spacing w:after="20"/>
              <w:ind w:left="20"/>
              <w:jc w:val="both"/>
            </w:pPr>
            <w:r>
              <w:rPr>
                <w:rFonts w:ascii="Times New Roman"/>
                <w:b w:val="false"/>
                <w:i w:val="false"/>
                <w:color w:val="000000"/>
                <w:sz w:val="20"/>
              </w:rPr>
              <w:t>
1. Подготовка сырья к производству</w:t>
            </w:r>
          </w:p>
          <w:bookmarkEnd w:id="3969"/>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эмульсии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Замес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Выпечка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 печенья</w:t>
            </w:r>
          </w:p>
          <w:p>
            <w:pPr>
              <w:spacing w:after="20"/>
              <w:ind w:left="20"/>
              <w:jc w:val="both"/>
            </w:pPr>
            <w:r>
              <w:rPr>
                <w:rFonts w:ascii="Times New Roman"/>
                <w:b w:val="false"/>
                <w:i w:val="false"/>
                <w:color w:val="000000"/>
                <w:sz w:val="20"/>
              </w:rPr>
              <w:t>
</w:t>
            </w:r>
            <w:r>
              <w:rPr>
                <w:rFonts w:ascii="Times New Roman"/>
                <w:b w:val="false"/>
                <w:i w:val="false"/>
                <w:color w:val="000000"/>
                <w:sz w:val="20"/>
              </w:rPr>
              <w:t>7. Упаковка</w:t>
            </w:r>
          </w:p>
          <w:p>
            <w:pPr>
              <w:spacing w:after="20"/>
              <w:ind w:left="20"/>
              <w:jc w:val="both"/>
            </w:pPr>
            <w:r>
              <w:rPr>
                <w:rFonts w:ascii="Times New Roman"/>
                <w:b w:val="false"/>
                <w:i w:val="false"/>
                <w:color w:val="000000"/>
                <w:sz w:val="20"/>
              </w:rPr>
              <w:t>
8. Контроль качества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0" w:id="3970"/>
          <w:p>
            <w:pPr>
              <w:spacing w:after="20"/>
              <w:ind w:left="20"/>
              <w:jc w:val="both"/>
            </w:pPr>
            <w:r>
              <w:rPr>
                <w:rFonts w:ascii="Times New Roman"/>
                <w:b w:val="false"/>
                <w:i w:val="false"/>
                <w:color w:val="000000"/>
                <w:sz w:val="20"/>
              </w:rPr>
              <w:t>
1. Замес теста</w:t>
            </w:r>
          </w:p>
          <w:bookmarkEnd w:id="3970"/>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Выпечка</w:t>
            </w:r>
          </w:p>
          <w:p>
            <w:pPr>
              <w:spacing w:after="20"/>
              <w:ind w:left="20"/>
              <w:jc w:val="both"/>
            </w:pPr>
            <w:r>
              <w:rPr>
                <w:rFonts w:ascii="Times New Roman"/>
                <w:b w:val="false"/>
                <w:i w:val="false"/>
                <w:color w:val="000000"/>
                <w:sz w:val="20"/>
              </w:rPr>
              <w:t>
4. Охлаждение печенья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1905329900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 и вафельные облатки,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 и вафельные облатки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3" w:id="3971"/>
          <w:p>
            <w:pPr>
              <w:spacing w:after="20"/>
              <w:ind w:left="20"/>
              <w:jc w:val="both"/>
            </w:pPr>
            <w:r>
              <w:rPr>
                <w:rFonts w:ascii="Times New Roman"/>
                <w:b w:val="false"/>
                <w:i w:val="false"/>
                <w:color w:val="000000"/>
                <w:sz w:val="20"/>
              </w:rPr>
              <w:t>
1. Подготовка сырья</w:t>
            </w:r>
          </w:p>
          <w:bookmarkEnd w:id="3971"/>
          <w:p>
            <w:pPr>
              <w:spacing w:after="20"/>
              <w:ind w:left="20"/>
              <w:jc w:val="both"/>
            </w:pPr>
            <w:r>
              <w:rPr>
                <w:rFonts w:ascii="Times New Roman"/>
                <w:b w:val="false"/>
                <w:i w:val="false"/>
                <w:color w:val="000000"/>
                <w:sz w:val="20"/>
              </w:rPr>
              <w:t>
</w:t>
            </w:r>
            <w:r>
              <w:rPr>
                <w:rFonts w:ascii="Times New Roman"/>
                <w:b w:val="false"/>
                <w:i w:val="false"/>
                <w:color w:val="000000"/>
                <w:sz w:val="20"/>
              </w:rPr>
              <w:t>2. Замес вафельного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Выпечка вафельного листа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Размол сахарной пудры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Приготовление начинки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Наполнение вафель начинкой</w:t>
            </w:r>
          </w:p>
          <w:p>
            <w:pPr>
              <w:spacing w:after="20"/>
              <w:ind w:left="20"/>
              <w:jc w:val="both"/>
            </w:pPr>
            <w:r>
              <w:rPr>
                <w:rFonts w:ascii="Times New Roman"/>
                <w:b w:val="false"/>
                <w:i w:val="false"/>
                <w:color w:val="000000"/>
                <w:sz w:val="20"/>
              </w:rPr>
              <w:t>
</w:t>
            </w:r>
            <w:r>
              <w:rPr>
                <w:rFonts w:ascii="Times New Roman"/>
                <w:b w:val="false"/>
                <w:i w:val="false"/>
                <w:color w:val="000000"/>
                <w:sz w:val="20"/>
              </w:rPr>
              <w:t>8. Формирование вафель</w:t>
            </w:r>
          </w:p>
          <w:p>
            <w:pPr>
              <w:spacing w:after="20"/>
              <w:ind w:left="20"/>
              <w:jc w:val="both"/>
            </w:pPr>
            <w:r>
              <w:rPr>
                <w:rFonts w:ascii="Times New Roman"/>
                <w:b w:val="false"/>
                <w:i w:val="false"/>
                <w:color w:val="000000"/>
                <w:sz w:val="20"/>
              </w:rPr>
              <w:t>
</w:t>
            </w:r>
            <w:r>
              <w:rPr>
                <w:rFonts w:ascii="Times New Roman"/>
                <w:b w:val="false"/>
                <w:i w:val="false"/>
                <w:color w:val="000000"/>
                <w:sz w:val="20"/>
              </w:rPr>
              <w:t>9. Упаковка</w:t>
            </w:r>
          </w:p>
          <w:p>
            <w:pPr>
              <w:spacing w:after="20"/>
              <w:ind w:left="20"/>
              <w:jc w:val="both"/>
            </w:pPr>
            <w:r>
              <w:rPr>
                <w:rFonts w:ascii="Times New Roman"/>
                <w:b w:val="false"/>
                <w:i w:val="false"/>
                <w:color w:val="000000"/>
                <w:sz w:val="20"/>
              </w:rPr>
              <w:t>
10. Контроль качества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2" w:id="3972"/>
          <w:p>
            <w:pPr>
              <w:spacing w:after="20"/>
              <w:ind w:left="20"/>
              <w:jc w:val="both"/>
            </w:pPr>
            <w:r>
              <w:rPr>
                <w:rFonts w:ascii="Times New Roman"/>
                <w:b w:val="false"/>
                <w:i w:val="false"/>
                <w:color w:val="000000"/>
                <w:sz w:val="20"/>
              </w:rPr>
              <w:t>
1. Замес вафельного теста</w:t>
            </w:r>
          </w:p>
          <w:bookmarkEnd w:id="3972"/>
          <w:p>
            <w:pPr>
              <w:spacing w:after="20"/>
              <w:ind w:left="20"/>
              <w:jc w:val="both"/>
            </w:pPr>
            <w:r>
              <w:rPr>
                <w:rFonts w:ascii="Times New Roman"/>
                <w:b w:val="false"/>
                <w:i w:val="false"/>
                <w:color w:val="000000"/>
                <w:sz w:val="20"/>
              </w:rPr>
              <w:t>
</w:t>
            </w:r>
            <w:r>
              <w:rPr>
                <w:rFonts w:ascii="Times New Roman"/>
                <w:b w:val="false"/>
                <w:i w:val="false"/>
                <w:color w:val="000000"/>
                <w:sz w:val="20"/>
              </w:rPr>
              <w:t>2. Выпечка вафельного листа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Наполнение вафель начинкой</w:t>
            </w:r>
          </w:p>
          <w:p>
            <w:pPr>
              <w:spacing w:after="20"/>
              <w:ind w:left="20"/>
              <w:jc w:val="both"/>
            </w:pPr>
            <w:r>
              <w:rPr>
                <w:rFonts w:ascii="Times New Roman"/>
                <w:b w:val="false"/>
                <w:i w:val="false"/>
                <w:color w:val="000000"/>
                <w:sz w:val="20"/>
              </w:rPr>
              <w:t>
4.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Сухари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Сухари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5" w:id="3973"/>
          <w:p>
            <w:pPr>
              <w:spacing w:after="20"/>
              <w:ind w:left="20"/>
              <w:jc w:val="both"/>
            </w:pPr>
            <w:r>
              <w:rPr>
                <w:rFonts w:ascii="Times New Roman"/>
                <w:b w:val="false"/>
                <w:i w:val="false"/>
                <w:color w:val="000000"/>
                <w:sz w:val="20"/>
              </w:rPr>
              <w:t>
1. Прием и подготовка сырья к производству</w:t>
            </w:r>
          </w:p>
          <w:bookmarkEnd w:id="3973"/>
          <w:p>
            <w:pPr>
              <w:spacing w:after="20"/>
              <w:ind w:left="20"/>
              <w:jc w:val="both"/>
            </w:pPr>
            <w:r>
              <w:rPr>
                <w:rFonts w:ascii="Times New Roman"/>
                <w:b w:val="false"/>
                <w:i w:val="false"/>
                <w:color w:val="000000"/>
                <w:sz w:val="20"/>
              </w:rPr>
              <w:t>
</w:t>
            </w:r>
            <w:r>
              <w:rPr>
                <w:rFonts w:ascii="Times New Roman"/>
                <w:b w:val="false"/>
                <w:i w:val="false"/>
                <w:color w:val="000000"/>
                <w:sz w:val="20"/>
              </w:rPr>
              <w:t>2. Замес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Формование тестовой заготовки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Отделка отформованных заготовок ( сухарных плит)</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Расстойка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Выпечка тестовой заготовки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Резка на ломти</w:t>
            </w:r>
          </w:p>
          <w:p>
            <w:pPr>
              <w:spacing w:after="20"/>
              <w:ind w:left="20"/>
              <w:jc w:val="both"/>
            </w:pPr>
            <w:r>
              <w:rPr>
                <w:rFonts w:ascii="Times New Roman"/>
                <w:b w:val="false"/>
                <w:i w:val="false"/>
                <w:color w:val="000000"/>
                <w:sz w:val="20"/>
              </w:rPr>
              <w:t>
</w:t>
            </w:r>
            <w:r>
              <w:rPr>
                <w:rFonts w:ascii="Times New Roman"/>
                <w:b w:val="false"/>
                <w:i w:val="false"/>
                <w:color w:val="000000"/>
                <w:sz w:val="20"/>
              </w:rPr>
              <w:t>8. Сушка- обжарка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Отбраковка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Контроль качества</w:t>
            </w:r>
          </w:p>
          <w:p>
            <w:pPr>
              <w:spacing w:after="20"/>
              <w:ind w:left="20"/>
              <w:jc w:val="both"/>
            </w:pPr>
            <w:r>
              <w:rPr>
                <w:rFonts w:ascii="Times New Roman"/>
                <w:b w:val="false"/>
                <w:i w:val="false"/>
                <w:color w:val="000000"/>
                <w:sz w:val="20"/>
              </w:rPr>
              <w:t>
12. Упаковка, маркировка и хранение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6" w:id="3974"/>
          <w:p>
            <w:pPr>
              <w:spacing w:after="20"/>
              <w:ind w:left="20"/>
              <w:jc w:val="both"/>
            </w:pPr>
            <w:r>
              <w:rPr>
                <w:rFonts w:ascii="Times New Roman"/>
                <w:b w:val="false"/>
                <w:i w:val="false"/>
                <w:color w:val="000000"/>
                <w:sz w:val="20"/>
              </w:rPr>
              <w:t>
1. Замес теста</w:t>
            </w:r>
          </w:p>
          <w:bookmarkEnd w:id="3974"/>
          <w:p>
            <w:pPr>
              <w:spacing w:after="20"/>
              <w:ind w:left="20"/>
              <w:jc w:val="both"/>
            </w:pPr>
            <w:r>
              <w:rPr>
                <w:rFonts w:ascii="Times New Roman"/>
                <w:b w:val="false"/>
                <w:i w:val="false"/>
                <w:color w:val="000000"/>
                <w:sz w:val="20"/>
              </w:rPr>
              <w:t>
</w:t>
            </w:r>
            <w:r>
              <w:rPr>
                <w:rFonts w:ascii="Times New Roman"/>
                <w:b w:val="false"/>
                <w:i w:val="false"/>
                <w:color w:val="000000"/>
                <w:sz w:val="20"/>
              </w:rPr>
              <w:t>2. Расстойка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Выпечка тестовой заготовки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Сушка- обжарка</w:t>
            </w:r>
          </w:p>
          <w:p>
            <w:pPr>
              <w:spacing w:after="20"/>
              <w:ind w:left="20"/>
              <w:jc w:val="both"/>
            </w:pPr>
            <w:r>
              <w:rPr>
                <w:rFonts w:ascii="Times New Roman"/>
                <w:b w:val="false"/>
                <w:i w:val="false"/>
                <w:color w:val="000000"/>
                <w:sz w:val="20"/>
              </w:rPr>
              <w:t>
5. Контроль качества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гренки и аналогичные обжаренные продукты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Сухари, гренки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0" w:id="3975"/>
          <w:p>
            <w:pPr>
              <w:spacing w:after="20"/>
              <w:ind w:left="20"/>
              <w:jc w:val="both"/>
            </w:pPr>
            <w:r>
              <w:rPr>
                <w:rFonts w:ascii="Times New Roman"/>
                <w:b w:val="false"/>
                <w:i w:val="false"/>
                <w:color w:val="000000"/>
                <w:sz w:val="20"/>
              </w:rPr>
              <w:t>
1. Замес теста (смешивание ингредиентов в нужных пропорциях (мука, вода, дрожжи, соль и тд)</w:t>
            </w:r>
          </w:p>
          <w:bookmarkEnd w:id="3975"/>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Выпекание плит, багетов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Сушка, оставыние</w:t>
            </w:r>
          </w:p>
          <w:p>
            <w:pPr>
              <w:spacing w:after="20"/>
              <w:ind w:left="20"/>
              <w:jc w:val="both"/>
            </w:pPr>
            <w:r>
              <w:rPr>
                <w:rFonts w:ascii="Times New Roman"/>
                <w:b w:val="false"/>
                <w:i w:val="false"/>
                <w:color w:val="000000"/>
                <w:sz w:val="20"/>
              </w:rPr>
              <w:t>
6.Упаковка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5" w:id="3976"/>
          <w:p>
            <w:pPr>
              <w:spacing w:after="20"/>
              <w:ind w:left="20"/>
              <w:jc w:val="both"/>
            </w:pPr>
            <w:r>
              <w:rPr>
                <w:rFonts w:ascii="Times New Roman"/>
                <w:b w:val="false"/>
                <w:i w:val="false"/>
                <w:color w:val="000000"/>
                <w:sz w:val="20"/>
              </w:rPr>
              <w:t>
1. Замес теста</w:t>
            </w:r>
          </w:p>
          <w:bookmarkEnd w:id="3976"/>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Выпекание плит, багетов</w:t>
            </w:r>
          </w:p>
          <w:p>
            <w:pPr>
              <w:spacing w:after="20"/>
              <w:ind w:left="20"/>
              <w:jc w:val="both"/>
            </w:pPr>
            <w:r>
              <w:rPr>
                <w:rFonts w:ascii="Times New Roman"/>
                <w:b w:val="false"/>
                <w:i w:val="false"/>
                <w:color w:val="000000"/>
                <w:sz w:val="20"/>
              </w:rPr>
              <w:t>
4.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1905903000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хлебобулочные изделия не содержащие добавок в виде меда, яиц, сыра или плодов (фруктов) и содержащие в сухом состоянии не более 5 мас.% сахара и не более 5 мас.% жира.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Хлеб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8" w:id="3977"/>
          <w:p>
            <w:pPr>
              <w:spacing w:after="20"/>
              <w:ind w:left="20"/>
              <w:jc w:val="both"/>
            </w:pPr>
            <w:r>
              <w:rPr>
                <w:rFonts w:ascii="Times New Roman"/>
                <w:b w:val="false"/>
                <w:i w:val="false"/>
                <w:color w:val="000000"/>
                <w:sz w:val="20"/>
              </w:rPr>
              <w:t>
1. Прием, контроль и подготовка сырья</w:t>
            </w:r>
          </w:p>
          <w:bookmarkEnd w:id="3977"/>
          <w:p>
            <w:pPr>
              <w:spacing w:after="20"/>
              <w:ind w:left="20"/>
              <w:jc w:val="both"/>
            </w:pPr>
            <w:r>
              <w:rPr>
                <w:rFonts w:ascii="Times New Roman"/>
                <w:b w:val="false"/>
                <w:i w:val="false"/>
                <w:color w:val="000000"/>
                <w:sz w:val="20"/>
              </w:rPr>
              <w:t>
</w:t>
            </w:r>
            <w:r>
              <w:rPr>
                <w:rFonts w:ascii="Times New Roman"/>
                <w:b w:val="false"/>
                <w:i w:val="false"/>
                <w:color w:val="000000"/>
                <w:sz w:val="20"/>
              </w:rPr>
              <w:t>2. Просеивание муки для очистки от примесей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воды (регулирование температуры и чистоты)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соли, сахара, дрожжей, масла и других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Приготовление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Замес теста (смешивание ингредиентов в нужных пропорциях (мука, вода, дрожжи, соль и т. д.а)</w:t>
            </w:r>
          </w:p>
          <w:p>
            <w:pPr>
              <w:spacing w:after="20"/>
              <w:ind w:left="20"/>
              <w:jc w:val="both"/>
            </w:pPr>
            <w:r>
              <w:rPr>
                <w:rFonts w:ascii="Times New Roman"/>
                <w:b w:val="false"/>
                <w:i w:val="false"/>
                <w:color w:val="000000"/>
                <w:sz w:val="20"/>
              </w:rPr>
              <w:t>
</w:t>
            </w:r>
            <w:r>
              <w:rPr>
                <w:rFonts w:ascii="Times New Roman"/>
                <w:b w:val="false"/>
                <w:i w:val="false"/>
                <w:color w:val="000000"/>
                <w:sz w:val="20"/>
              </w:rPr>
              <w:t>7. Ферментация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Деление и формовка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9. Расстойка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Выпекание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 и хранение</w:t>
            </w:r>
          </w:p>
          <w:p>
            <w:pPr>
              <w:spacing w:after="20"/>
              <w:ind w:left="20"/>
              <w:jc w:val="both"/>
            </w:pPr>
            <w:r>
              <w:rPr>
                <w:rFonts w:ascii="Times New Roman"/>
                <w:b w:val="false"/>
                <w:i w:val="false"/>
                <w:color w:val="000000"/>
                <w:sz w:val="20"/>
              </w:rPr>
              <w:t>
14. Контроль качества по всему циклу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0" w:id="3978"/>
          <w:p>
            <w:pPr>
              <w:spacing w:after="20"/>
              <w:ind w:left="20"/>
              <w:jc w:val="both"/>
            </w:pPr>
            <w:r>
              <w:rPr>
                <w:rFonts w:ascii="Times New Roman"/>
                <w:b w:val="false"/>
                <w:i w:val="false"/>
                <w:color w:val="000000"/>
                <w:sz w:val="20"/>
              </w:rPr>
              <w:t>
1. Замес теста (смешивание ингредиентов в нужных пропорциях (мука, вода, дрожжи, соль и т. д.а)</w:t>
            </w:r>
          </w:p>
          <w:bookmarkEnd w:id="3978"/>
          <w:p>
            <w:pPr>
              <w:spacing w:after="20"/>
              <w:ind w:left="20"/>
              <w:jc w:val="both"/>
            </w:pPr>
            <w:r>
              <w:rPr>
                <w:rFonts w:ascii="Times New Roman"/>
                <w:b w:val="false"/>
                <w:i w:val="false"/>
                <w:color w:val="000000"/>
                <w:sz w:val="20"/>
              </w:rPr>
              <w:t>
</w:t>
            </w:r>
            <w:r>
              <w:rPr>
                <w:rFonts w:ascii="Times New Roman"/>
                <w:b w:val="false"/>
                <w:i w:val="false"/>
                <w:color w:val="000000"/>
                <w:sz w:val="20"/>
              </w:rPr>
              <w:t>2. Ферментация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Выпекание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хранение</w:t>
            </w:r>
          </w:p>
          <w:p>
            <w:pPr>
              <w:spacing w:after="20"/>
              <w:ind w:left="20"/>
              <w:jc w:val="both"/>
            </w:pPr>
            <w:r>
              <w:rPr>
                <w:rFonts w:ascii="Times New Roman"/>
                <w:b w:val="false"/>
                <w:i w:val="false"/>
                <w:color w:val="000000"/>
                <w:sz w:val="20"/>
              </w:rPr>
              <w:t>
5. Контроль качества по всему циклу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1905903000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хлебобулочные изделия не содержащие добавок в виде меда, яиц, сыра или плодов (фруктов) и содержащие в сухом состоянии не более 5 мас.% сахара и не более 5 мас.% жира.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изделия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4" w:id="3979"/>
          <w:p>
            <w:pPr>
              <w:spacing w:after="20"/>
              <w:ind w:left="20"/>
              <w:jc w:val="both"/>
            </w:pPr>
            <w:r>
              <w:rPr>
                <w:rFonts w:ascii="Times New Roman"/>
                <w:b w:val="false"/>
                <w:i w:val="false"/>
                <w:color w:val="000000"/>
                <w:sz w:val="20"/>
              </w:rPr>
              <w:t>
1. Замес теста (смешивание ингредиентов в нужных пропорциях (мука, вода, дрожжи, соль и тд)</w:t>
            </w:r>
          </w:p>
          <w:bookmarkEnd w:id="3979"/>
          <w:p>
            <w:pPr>
              <w:spacing w:after="20"/>
              <w:ind w:left="20"/>
              <w:jc w:val="both"/>
            </w:pPr>
            <w:r>
              <w:rPr>
                <w:rFonts w:ascii="Times New Roman"/>
                <w:b w:val="false"/>
                <w:i w:val="false"/>
                <w:color w:val="000000"/>
                <w:sz w:val="20"/>
              </w:rPr>
              <w:t>
</w:t>
            </w:r>
            <w:r>
              <w:rPr>
                <w:rFonts w:ascii="Times New Roman"/>
                <w:b w:val="false"/>
                <w:i w:val="false"/>
                <w:color w:val="000000"/>
                <w:sz w:val="20"/>
              </w:rPr>
              <w:t>2. Ферментация (брожение)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Выпекание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w:t>
            </w:r>
          </w:p>
          <w:p>
            <w:pPr>
              <w:spacing w:after="20"/>
              <w:ind w:left="20"/>
              <w:jc w:val="both"/>
            </w:pPr>
            <w:r>
              <w:rPr>
                <w:rFonts w:ascii="Times New Roman"/>
                <w:b w:val="false"/>
                <w:i w:val="false"/>
                <w:color w:val="000000"/>
                <w:sz w:val="20"/>
              </w:rPr>
              <w:t>
5. Контроль качества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8" w:id="3980"/>
          <w:p>
            <w:pPr>
              <w:spacing w:after="20"/>
              <w:ind w:left="20"/>
              <w:jc w:val="both"/>
            </w:pPr>
            <w:r>
              <w:rPr>
                <w:rFonts w:ascii="Times New Roman"/>
                <w:b w:val="false"/>
                <w:i w:val="false"/>
                <w:color w:val="000000"/>
                <w:sz w:val="20"/>
              </w:rPr>
              <w:t>
1. Замес теста</w:t>
            </w:r>
          </w:p>
          <w:bookmarkEnd w:id="3980"/>
          <w:p>
            <w:pPr>
              <w:spacing w:after="20"/>
              <w:ind w:left="20"/>
              <w:jc w:val="both"/>
            </w:pPr>
            <w:r>
              <w:rPr>
                <w:rFonts w:ascii="Times New Roman"/>
                <w:b w:val="false"/>
                <w:i w:val="false"/>
                <w:color w:val="000000"/>
                <w:sz w:val="20"/>
              </w:rPr>
              <w:t>
</w:t>
            </w:r>
            <w:r>
              <w:rPr>
                <w:rFonts w:ascii="Times New Roman"/>
                <w:b w:val="false"/>
                <w:i w:val="false"/>
                <w:color w:val="000000"/>
                <w:sz w:val="20"/>
              </w:rPr>
              <w:t>2. Ферментация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Выпекание</w:t>
            </w:r>
          </w:p>
          <w:p>
            <w:pPr>
              <w:spacing w:after="20"/>
              <w:ind w:left="20"/>
              <w:jc w:val="both"/>
            </w:pPr>
            <w:r>
              <w:rPr>
                <w:rFonts w:ascii="Times New Roman"/>
                <w:b w:val="false"/>
                <w:i w:val="false"/>
                <w:color w:val="000000"/>
                <w:sz w:val="20"/>
              </w:rPr>
              <w:t>
4.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1905904500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сухое печенье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1" w:id="3981"/>
          <w:p>
            <w:pPr>
              <w:spacing w:after="20"/>
              <w:ind w:left="20"/>
              <w:jc w:val="both"/>
            </w:pPr>
            <w:r>
              <w:rPr>
                <w:rFonts w:ascii="Times New Roman"/>
                <w:b w:val="false"/>
                <w:i w:val="false"/>
                <w:color w:val="000000"/>
                <w:sz w:val="20"/>
              </w:rPr>
              <w:t>
1. Замес теста (смешивание ингредиентов в нужных пропорциях (мука, вода, дрожжи, соль и тд)</w:t>
            </w:r>
          </w:p>
          <w:bookmarkEnd w:id="3981"/>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 (разделка)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Выпекание, остывание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w:t>
            </w:r>
          </w:p>
          <w:p>
            <w:pPr>
              <w:spacing w:after="20"/>
              <w:ind w:left="20"/>
              <w:jc w:val="both"/>
            </w:pPr>
            <w:r>
              <w:rPr>
                <w:rFonts w:ascii="Times New Roman"/>
                <w:b w:val="false"/>
                <w:i w:val="false"/>
                <w:color w:val="000000"/>
                <w:sz w:val="20"/>
              </w:rPr>
              <w:t>
5. Контроль качества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5" w:id="3982"/>
          <w:p>
            <w:pPr>
              <w:spacing w:after="20"/>
              <w:ind w:left="20"/>
              <w:jc w:val="both"/>
            </w:pPr>
            <w:r>
              <w:rPr>
                <w:rFonts w:ascii="Times New Roman"/>
                <w:b w:val="false"/>
                <w:i w:val="false"/>
                <w:color w:val="000000"/>
                <w:sz w:val="20"/>
              </w:rPr>
              <w:t>
1. Замес теста</w:t>
            </w:r>
          </w:p>
          <w:bookmarkEnd w:id="3982"/>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Формование</w:t>
            </w:r>
          </w:p>
          <w:p>
            <w:pPr>
              <w:spacing w:after="20"/>
              <w:ind w:left="20"/>
              <w:jc w:val="both"/>
            </w:pPr>
            <w:r>
              <w:rPr>
                <w:rFonts w:ascii="Times New Roman"/>
                <w:b w:val="false"/>
                <w:i w:val="false"/>
                <w:color w:val="000000"/>
                <w:sz w:val="20"/>
              </w:rPr>
              <w:t>
3. Выпекание, остывание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1905905500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экструдированные или вытянутые продукты, острые или соленые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изделия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7" w:id="3983"/>
          <w:p>
            <w:pPr>
              <w:spacing w:after="20"/>
              <w:ind w:left="20"/>
              <w:jc w:val="both"/>
            </w:pPr>
            <w:r>
              <w:rPr>
                <w:rFonts w:ascii="Times New Roman"/>
                <w:b w:val="false"/>
                <w:i w:val="false"/>
                <w:color w:val="000000"/>
                <w:sz w:val="20"/>
              </w:rPr>
              <w:t>
1. Замес холодного теста с обязательным внесением льда без сахара и соли</w:t>
            </w:r>
          </w:p>
          <w:bookmarkEnd w:id="3983"/>
          <w:p>
            <w:pPr>
              <w:spacing w:after="20"/>
              <w:ind w:left="20"/>
              <w:jc w:val="both"/>
            </w:pPr>
            <w:r>
              <w:rPr>
                <w:rFonts w:ascii="Times New Roman"/>
                <w:b w:val="false"/>
                <w:i w:val="false"/>
                <w:color w:val="000000"/>
                <w:sz w:val="20"/>
              </w:rPr>
              <w:t>
</w:t>
            </w:r>
            <w:r>
              <w:rPr>
                <w:rFonts w:ascii="Times New Roman"/>
                <w:b w:val="false"/>
                <w:i w:val="false"/>
                <w:color w:val="000000"/>
                <w:sz w:val="20"/>
              </w:rPr>
              <w:t>2. Формовка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Нарезка на тестовые полосы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Прокалывание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Посыпка с поливом водой</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Прокатывание валом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Расстойка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Выпечка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Упаковка и хранение</w:t>
            </w:r>
          </w:p>
          <w:p>
            <w:pPr>
              <w:spacing w:after="20"/>
              <w:ind w:left="20"/>
              <w:jc w:val="both"/>
            </w:pPr>
            <w:r>
              <w:rPr>
                <w:rFonts w:ascii="Times New Roman"/>
                <w:b w:val="false"/>
                <w:i w:val="false"/>
                <w:color w:val="000000"/>
                <w:sz w:val="20"/>
              </w:rPr>
              <w:t>
12. Контроль качества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8" w:id="3984"/>
          <w:p>
            <w:pPr>
              <w:spacing w:after="20"/>
              <w:ind w:left="20"/>
              <w:jc w:val="both"/>
            </w:pPr>
            <w:r>
              <w:rPr>
                <w:rFonts w:ascii="Times New Roman"/>
                <w:b w:val="false"/>
                <w:i w:val="false"/>
                <w:color w:val="000000"/>
                <w:sz w:val="20"/>
              </w:rPr>
              <w:t>
1. Замес теста</w:t>
            </w:r>
          </w:p>
          <w:bookmarkEnd w:id="3984"/>
          <w:p>
            <w:pPr>
              <w:spacing w:after="20"/>
              <w:ind w:left="20"/>
              <w:jc w:val="both"/>
            </w:pPr>
            <w:r>
              <w:rPr>
                <w:rFonts w:ascii="Times New Roman"/>
                <w:b w:val="false"/>
                <w:i w:val="false"/>
                <w:color w:val="000000"/>
                <w:sz w:val="20"/>
              </w:rPr>
              <w:t>
</w:t>
            </w:r>
            <w:r>
              <w:rPr>
                <w:rFonts w:ascii="Times New Roman"/>
                <w:b w:val="false"/>
                <w:i w:val="false"/>
                <w:color w:val="000000"/>
                <w:sz w:val="20"/>
              </w:rPr>
              <w:t>2. Выпекание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Упаковка</w:t>
            </w:r>
          </w:p>
          <w:p>
            <w:pPr>
              <w:spacing w:after="20"/>
              <w:ind w:left="20"/>
              <w:jc w:val="both"/>
            </w:pPr>
            <w:r>
              <w:rPr>
                <w:rFonts w:ascii="Times New Roman"/>
                <w:b w:val="false"/>
                <w:i w:val="false"/>
                <w:color w:val="000000"/>
                <w:sz w:val="20"/>
              </w:rPr>
              <w:t>
4. Контроль качества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1905906000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хлебобулочные и кондитерские изделия с подслащивающими добавками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и кондитерские изделия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1" w:id="3985"/>
          <w:p>
            <w:pPr>
              <w:spacing w:after="20"/>
              <w:ind w:left="20"/>
              <w:jc w:val="both"/>
            </w:pPr>
            <w:r>
              <w:rPr>
                <w:rFonts w:ascii="Times New Roman"/>
                <w:b w:val="false"/>
                <w:i w:val="false"/>
                <w:color w:val="000000"/>
                <w:sz w:val="20"/>
              </w:rPr>
              <w:t>
1. Сбор и сортировка ингредиентов</w:t>
            </w:r>
          </w:p>
          <w:bookmarkEnd w:id="3985"/>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эмульсии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Замес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Формирование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Выпекание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Добавление начинки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Глазировка или покрытие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Контроль качества</w:t>
            </w:r>
          </w:p>
          <w:p>
            <w:pPr>
              <w:spacing w:after="20"/>
              <w:ind w:left="20"/>
              <w:jc w:val="both"/>
            </w:pPr>
            <w:r>
              <w:rPr>
                <w:rFonts w:ascii="Times New Roman"/>
                <w:b w:val="false"/>
                <w:i w:val="false"/>
                <w:color w:val="000000"/>
                <w:sz w:val="20"/>
              </w:rPr>
              <w:t>
10.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0" w:id="3986"/>
          <w:p>
            <w:pPr>
              <w:spacing w:after="20"/>
              <w:ind w:left="20"/>
              <w:jc w:val="both"/>
            </w:pPr>
            <w:r>
              <w:rPr>
                <w:rFonts w:ascii="Times New Roman"/>
                <w:b w:val="false"/>
                <w:i w:val="false"/>
                <w:color w:val="000000"/>
                <w:sz w:val="20"/>
              </w:rPr>
              <w:t>
1. Замес теста</w:t>
            </w:r>
          </w:p>
          <w:bookmarkEnd w:id="3986"/>
          <w:p>
            <w:pPr>
              <w:spacing w:after="20"/>
              <w:ind w:left="20"/>
              <w:jc w:val="both"/>
            </w:pPr>
            <w:r>
              <w:rPr>
                <w:rFonts w:ascii="Times New Roman"/>
                <w:b w:val="false"/>
                <w:i w:val="false"/>
                <w:color w:val="000000"/>
                <w:sz w:val="20"/>
              </w:rPr>
              <w:t>
</w:t>
            </w:r>
            <w:r>
              <w:rPr>
                <w:rFonts w:ascii="Times New Roman"/>
                <w:b w:val="false"/>
                <w:i w:val="false"/>
                <w:color w:val="000000"/>
                <w:sz w:val="20"/>
              </w:rPr>
              <w:t>2. Выпекание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Глазировка или покрытие</w:t>
            </w:r>
          </w:p>
          <w:p>
            <w:pPr>
              <w:spacing w:after="20"/>
              <w:ind w:left="20"/>
              <w:jc w:val="both"/>
            </w:pPr>
            <w:r>
              <w:rPr>
                <w:rFonts w:ascii="Times New Roman"/>
                <w:b w:val="false"/>
                <w:i w:val="false"/>
                <w:color w:val="000000"/>
                <w:sz w:val="20"/>
              </w:rPr>
              <w:t>
4.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1905906000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хлебобулочные и кондитерские изделия с подслащивающими добавками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изделия и кондитерские изделия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3" w:id="3987"/>
          <w:p>
            <w:pPr>
              <w:spacing w:after="20"/>
              <w:ind w:left="20"/>
              <w:jc w:val="both"/>
            </w:pPr>
            <w:r>
              <w:rPr>
                <w:rFonts w:ascii="Times New Roman"/>
                <w:b w:val="false"/>
                <w:i w:val="false"/>
                <w:color w:val="000000"/>
                <w:sz w:val="20"/>
              </w:rPr>
              <w:t>
1. Замес теста (смешивание ингредиентов в нужных пропорциях (мука, вода, дрожжи, сахар, масло, соль и тд)</w:t>
            </w:r>
          </w:p>
          <w:bookmarkEnd w:id="3987"/>
          <w:p>
            <w:pPr>
              <w:spacing w:after="20"/>
              <w:ind w:left="20"/>
              <w:jc w:val="both"/>
            </w:pPr>
            <w:r>
              <w:rPr>
                <w:rFonts w:ascii="Times New Roman"/>
                <w:b w:val="false"/>
                <w:i w:val="false"/>
                <w:color w:val="000000"/>
                <w:sz w:val="20"/>
              </w:rPr>
              <w:t>
</w:t>
            </w:r>
            <w:r>
              <w:rPr>
                <w:rFonts w:ascii="Times New Roman"/>
                <w:b w:val="false"/>
                <w:i w:val="false"/>
                <w:color w:val="000000"/>
                <w:sz w:val="20"/>
              </w:rPr>
              <w:t>2. Выпекание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Глазировка или покрытие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w:t>
            </w:r>
          </w:p>
          <w:p>
            <w:pPr>
              <w:spacing w:after="20"/>
              <w:ind w:left="20"/>
              <w:jc w:val="both"/>
            </w:pPr>
            <w:r>
              <w:rPr>
                <w:rFonts w:ascii="Times New Roman"/>
                <w:b w:val="false"/>
                <w:i w:val="false"/>
                <w:color w:val="000000"/>
                <w:sz w:val="20"/>
              </w:rPr>
              <w:t>
5. Контроль качества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7" w:id="3988"/>
          <w:p>
            <w:pPr>
              <w:spacing w:after="20"/>
              <w:ind w:left="20"/>
              <w:jc w:val="both"/>
            </w:pPr>
            <w:r>
              <w:rPr>
                <w:rFonts w:ascii="Times New Roman"/>
                <w:b w:val="false"/>
                <w:i w:val="false"/>
                <w:color w:val="000000"/>
                <w:sz w:val="20"/>
              </w:rPr>
              <w:t>
1. Замес теста</w:t>
            </w:r>
          </w:p>
          <w:bookmarkEnd w:id="3988"/>
          <w:p>
            <w:pPr>
              <w:spacing w:after="20"/>
              <w:ind w:left="20"/>
              <w:jc w:val="both"/>
            </w:pPr>
            <w:r>
              <w:rPr>
                <w:rFonts w:ascii="Times New Roman"/>
                <w:b w:val="false"/>
                <w:i w:val="false"/>
                <w:color w:val="000000"/>
                <w:sz w:val="20"/>
              </w:rPr>
              <w:t>
</w:t>
            </w:r>
            <w:r>
              <w:rPr>
                <w:rFonts w:ascii="Times New Roman"/>
                <w:b w:val="false"/>
                <w:i w:val="false"/>
                <w:color w:val="000000"/>
                <w:sz w:val="20"/>
              </w:rPr>
              <w:t>2. Выпекание</w:t>
            </w:r>
          </w:p>
          <w:p>
            <w:pPr>
              <w:spacing w:after="20"/>
              <w:ind w:left="20"/>
              <w:jc w:val="both"/>
            </w:pPr>
            <w:r>
              <w:rPr>
                <w:rFonts w:ascii="Times New Roman"/>
                <w:b w:val="false"/>
                <w:i w:val="false"/>
                <w:color w:val="000000"/>
                <w:sz w:val="20"/>
              </w:rPr>
              <w:t>
3.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1905909000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хлебобулочные и мучные кондитерские изделия,вафельные пластины,пустые капсулы, пригодные для использования в фармацевтических целях, вафельные облаткидля запечатывания, рисовая бумага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изделия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9" w:id="3989"/>
          <w:p>
            <w:pPr>
              <w:spacing w:after="20"/>
              <w:ind w:left="20"/>
              <w:jc w:val="both"/>
            </w:pPr>
            <w:r>
              <w:rPr>
                <w:rFonts w:ascii="Times New Roman"/>
                <w:b w:val="false"/>
                <w:i w:val="false"/>
                <w:color w:val="000000"/>
                <w:sz w:val="20"/>
              </w:rPr>
              <w:t>
1. Прием, контроль и подготовка сырья</w:t>
            </w:r>
          </w:p>
          <w:bookmarkEnd w:id="3989"/>
          <w:p>
            <w:pPr>
              <w:spacing w:after="20"/>
              <w:ind w:left="20"/>
              <w:jc w:val="both"/>
            </w:pPr>
            <w:r>
              <w:rPr>
                <w:rFonts w:ascii="Times New Roman"/>
                <w:b w:val="false"/>
                <w:i w:val="false"/>
                <w:color w:val="000000"/>
                <w:sz w:val="20"/>
              </w:rPr>
              <w:t>
</w:t>
            </w:r>
            <w:r>
              <w:rPr>
                <w:rFonts w:ascii="Times New Roman"/>
                <w:b w:val="false"/>
                <w:i w:val="false"/>
                <w:color w:val="000000"/>
                <w:sz w:val="20"/>
              </w:rPr>
              <w:t>2. Просеивание муки для очистки от примесей и насыщения кислородом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воды (регулирование температуры и чистоты)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соли, сахара, дрожжей, масла и других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Приготовление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Замес теста: смешивание всех ингредиентов (мука, вода, дрожжи, соль и т. д.)</w:t>
            </w:r>
          </w:p>
          <w:p>
            <w:pPr>
              <w:spacing w:after="20"/>
              <w:ind w:left="20"/>
              <w:jc w:val="both"/>
            </w:pPr>
            <w:r>
              <w:rPr>
                <w:rFonts w:ascii="Times New Roman"/>
                <w:b w:val="false"/>
                <w:i w:val="false"/>
                <w:color w:val="000000"/>
                <w:sz w:val="20"/>
              </w:rPr>
              <w:t>
</w:t>
            </w:r>
            <w:r>
              <w:rPr>
                <w:rFonts w:ascii="Times New Roman"/>
                <w:b w:val="false"/>
                <w:i w:val="false"/>
                <w:color w:val="000000"/>
                <w:sz w:val="20"/>
              </w:rPr>
              <w:t>7. Деление и формовка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Выпекание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Упаковка и хранение</w:t>
            </w:r>
          </w:p>
          <w:p>
            <w:pPr>
              <w:spacing w:after="20"/>
              <w:ind w:left="20"/>
              <w:jc w:val="both"/>
            </w:pPr>
            <w:r>
              <w:rPr>
                <w:rFonts w:ascii="Times New Roman"/>
                <w:b w:val="false"/>
                <w:i w:val="false"/>
                <w:color w:val="000000"/>
                <w:sz w:val="20"/>
              </w:rPr>
              <w:t>
11. Контроль качества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9" w:id="3990"/>
          <w:p>
            <w:pPr>
              <w:spacing w:after="20"/>
              <w:ind w:left="20"/>
              <w:jc w:val="both"/>
            </w:pPr>
            <w:r>
              <w:rPr>
                <w:rFonts w:ascii="Times New Roman"/>
                <w:b w:val="false"/>
                <w:i w:val="false"/>
                <w:color w:val="000000"/>
                <w:sz w:val="20"/>
              </w:rPr>
              <w:t>
1. Замес теста (смешивание ингредиентов в нужных пропорциях (мука, вода, дрожжи, сахар, масло, соль и т.д).</w:t>
            </w:r>
          </w:p>
          <w:bookmarkEnd w:id="3990"/>
          <w:p>
            <w:pPr>
              <w:spacing w:after="20"/>
              <w:ind w:left="20"/>
              <w:jc w:val="both"/>
            </w:pPr>
            <w:r>
              <w:rPr>
                <w:rFonts w:ascii="Times New Roman"/>
                <w:b w:val="false"/>
                <w:i w:val="false"/>
                <w:color w:val="000000"/>
                <w:sz w:val="20"/>
              </w:rPr>
              <w:t>
</w:t>
            </w:r>
            <w:r>
              <w:rPr>
                <w:rFonts w:ascii="Times New Roman"/>
                <w:b w:val="false"/>
                <w:i w:val="false"/>
                <w:color w:val="000000"/>
                <w:sz w:val="20"/>
              </w:rPr>
              <w:t>2. Выпекание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Упаковка</w:t>
            </w:r>
          </w:p>
          <w:p>
            <w:pPr>
              <w:spacing w:after="20"/>
              <w:ind w:left="20"/>
              <w:jc w:val="both"/>
            </w:pPr>
            <w:r>
              <w:rPr>
                <w:rFonts w:ascii="Times New Roman"/>
                <w:b w:val="false"/>
                <w:i w:val="false"/>
                <w:color w:val="000000"/>
                <w:sz w:val="20"/>
              </w:rPr>
              <w:t>
4. Контроль качества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1905909000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хлебобулочные и мучные кондитерские изделия,вафельные пластины,пустые капсулы, пригодные для использования в фармацевтических целях, вафельные облаткидля запечатывания, рисовая бумага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и мучные, кондитерские изделия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2" w:id="3991"/>
          <w:p>
            <w:pPr>
              <w:spacing w:after="20"/>
              <w:ind w:left="20"/>
              <w:jc w:val="both"/>
            </w:pPr>
            <w:r>
              <w:rPr>
                <w:rFonts w:ascii="Times New Roman"/>
                <w:b w:val="false"/>
                <w:i w:val="false"/>
                <w:color w:val="000000"/>
                <w:sz w:val="20"/>
              </w:rPr>
              <w:t>
1. Замес теста (смешивание ингредиентов в нужных пропорциях (мука, вода, дрожжи, сахар, масло, соль и тд)</w:t>
            </w:r>
          </w:p>
          <w:bookmarkEnd w:id="3991"/>
          <w:p>
            <w:pPr>
              <w:spacing w:after="20"/>
              <w:ind w:left="20"/>
              <w:jc w:val="both"/>
            </w:pPr>
            <w:r>
              <w:rPr>
                <w:rFonts w:ascii="Times New Roman"/>
                <w:b w:val="false"/>
                <w:i w:val="false"/>
                <w:color w:val="000000"/>
                <w:sz w:val="20"/>
              </w:rPr>
              <w:t>
</w:t>
            </w:r>
            <w:r>
              <w:rPr>
                <w:rFonts w:ascii="Times New Roman"/>
                <w:b w:val="false"/>
                <w:i w:val="false"/>
                <w:color w:val="000000"/>
                <w:sz w:val="20"/>
              </w:rPr>
              <w:t>2. Выпекание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Упаковка</w:t>
            </w:r>
          </w:p>
          <w:p>
            <w:pPr>
              <w:spacing w:after="20"/>
              <w:ind w:left="20"/>
              <w:jc w:val="both"/>
            </w:pPr>
            <w:r>
              <w:rPr>
                <w:rFonts w:ascii="Times New Roman"/>
                <w:b w:val="false"/>
                <w:i w:val="false"/>
                <w:color w:val="000000"/>
                <w:sz w:val="20"/>
              </w:rPr>
              <w:t>
4. Контроль качества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5" w:id="3992"/>
          <w:p>
            <w:pPr>
              <w:spacing w:after="20"/>
              <w:ind w:left="20"/>
              <w:jc w:val="both"/>
            </w:pPr>
            <w:r>
              <w:rPr>
                <w:rFonts w:ascii="Times New Roman"/>
                <w:b w:val="false"/>
                <w:i w:val="false"/>
                <w:color w:val="000000"/>
                <w:sz w:val="20"/>
              </w:rPr>
              <w:t>
1. Замес теста</w:t>
            </w:r>
          </w:p>
          <w:bookmarkEnd w:id="3992"/>
          <w:p>
            <w:pPr>
              <w:spacing w:after="20"/>
              <w:ind w:left="20"/>
              <w:jc w:val="both"/>
            </w:pPr>
            <w:r>
              <w:rPr>
                <w:rFonts w:ascii="Times New Roman"/>
                <w:b w:val="false"/>
                <w:i w:val="false"/>
                <w:color w:val="000000"/>
                <w:sz w:val="20"/>
              </w:rPr>
              <w:t>
</w:t>
            </w:r>
            <w:r>
              <w:rPr>
                <w:rFonts w:ascii="Times New Roman"/>
                <w:b w:val="false"/>
                <w:i w:val="false"/>
                <w:color w:val="000000"/>
                <w:sz w:val="20"/>
              </w:rPr>
              <w:t>2. Выпекание</w:t>
            </w:r>
          </w:p>
          <w:p>
            <w:pPr>
              <w:spacing w:after="20"/>
              <w:ind w:left="20"/>
              <w:jc w:val="both"/>
            </w:pPr>
            <w:r>
              <w:rPr>
                <w:rFonts w:ascii="Times New Roman"/>
                <w:b w:val="false"/>
                <w:i w:val="false"/>
                <w:color w:val="000000"/>
                <w:sz w:val="20"/>
              </w:rPr>
              <w:t>
3.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и корнишоны, приготовленные или консервированные с добавлением уксуса или уксусной кислоты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и корнишоны, приготовленные или консервированные с добавлением уксуса или уксусной кислоты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7" w:id="3993"/>
          <w:p>
            <w:pPr>
              <w:spacing w:after="20"/>
              <w:ind w:left="20"/>
              <w:jc w:val="both"/>
            </w:pPr>
            <w:r>
              <w:rPr>
                <w:rFonts w:ascii="Times New Roman"/>
                <w:b w:val="false"/>
                <w:i w:val="false"/>
                <w:color w:val="000000"/>
                <w:sz w:val="20"/>
              </w:rPr>
              <w:t>
1. Мойка и сортировка овощей</w:t>
            </w:r>
          </w:p>
          <w:bookmarkEnd w:id="3993"/>
          <w:p>
            <w:pPr>
              <w:spacing w:after="20"/>
              <w:ind w:left="20"/>
              <w:jc w:val="both"/>
            </w:pPr>
            <w:r>
              <w:rPr>
                <w:rFonts w:ascii="Times New Roman"/>
                <w:b w:val="false"/>
                <w:i w:val="false"/>
                <w:color w:val="000000"/>
                <w:sz w:val="20"/>
              </w:rPr>
              <w:t>
</w:t>
            </w:r>
            <w:r>
              <w:rPr>
                <w:rFonts w:ascii="Times New Roman"/>
                <w:b w:val="false"/>
                <w:i w:val="false"/>
                <w:color w:val="000000"/>
                <w:sz w:val="20"/>
              </w:rPr>
              <w:t>2.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Консервирование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Выявление браков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Конроль качества</w:t>
            </w:r>
          </w:p>
          <w:p>
            <w:pPr>
              <w:spacing w:after="20"/>
              <w:ind w:left="20"/>
              <w:jc w:val="both"/>
            </w:pPr>
            <w:r>
              <w:rPr>
                <w:rFonts w:ascii="Times New Roman"/>
                <w:b w:val="false"/>
                <w:i w:val="false"/>
                <w:color w:val="000000"/>
                <w:sz w:val="20"/>
              </w:rPr>
              <w:t>
6. Укупорка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2" w:id="3994"/>
          <w:p>
            <w:pPr>
              <w:spacing w:after="20"/>
              <w:ind w:left="20"/>
              <w:jc w:val="both"/>
            </w:pPr>
            <w:r>
              <w:rPr>
                <w:rFonts w:ascii="Times New Roman"/>
                <w:b w:val="false"/>
                <w:i w:val="false"/>
                <w:color w:val="000000"/>
                <w:sz w:val="20"/>
              </w:rPr>
              <w:t>
1. Мойка и сортировка овощей</w:t>
            </w:r>
          </w:p>
          <w:bookmarkEnd w:id="3994"/>
          <w:p>
            <w:pPr>
              <w:spacing w:after="20"/>
              <w:ind w:left="20"/>
              <w:jc w:val="both"/>
            </w:pPr>
            <w:r>
              <w:rPr>
                <w:rFonts w:ascii="Times New Roman"/>
                <w:b w:val="false"/>
                <w:i w:val="false"/>
                <w:color w:val="000000"/>
                <w:sz w:val="20"/>
              </w:rPr>
              <w:t>
</w:t>
            </w:r>
            <w:r>
              <w:rPr>
                <w:rFonts w:ascii="Times New Roman"/>
                <w:b w:val="false"/>
                <w:i w:val="false"/>
                <w:color w:val="000000"/>
                <w:sz w:val="20"/>
              </w:rPr>
              <w:t>2. Консервирование</w:t>
            </w:r>
          </w:p>
          <w:p>
            <w:pPr>
              <w:spacing w:after="20"/>
              <w:ind w:left="20"/>
              <w:jc w:val="both"/>
            </w:pPr>
            <w:r>
              <w:rPr>
                <w:rFonts w:ascii="Times New Roman"/>
                <w:b w:val="false"/>
                <w:i w:val="false"/>
                <w:color w:val="000000"/>
                <w:sz w:val="20"/>
              </w:rPr>
              <w:t>
3. Укупорка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2001909709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 фрукты, орехи и другие съедобные части растений, приготовленные или консервированные с добавлением уксуса или уксусной кислоты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 (помидоры, перец и т.д.)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4" w:id="3995"/>
          <w:p>
            <w:pPr>
              <w:spacing w:after="20"/>
              <w:ind w:left="20"/>
              <w:jc w:val="both"/>
            </w:pPr>
            <w:r>
              <w:rPr>
                <w:rFonts w:ascii="Times New Roman"/>
                <w:b w:val="false"/>
                <w:i w:val="false"/>
                <w:color w:val="000000"/>
                <w:sz w:val="20"/>
              </w:rPr>
              <w:t>
1. Мойка и сортировка</w:t>
            </w:r>
          </w:p>
          <w:bookmarkEnd w:id="3995"/>
          <w:p>
            <w:pPr>
              <w:spacing w:after="20"/>
              <w:ind w:left="20"/>
              <w:jc w:val="both"/>
            </w:pPr>
            <w:r>
              <w:rPr>
                <w:rFonts w:ascii="Times New Roman"/>
                <w:b w:val="false"/>
                <w:i w:val="false"/>
                <w:color w:val="000000"/>
                <w:sz w:val="20"/>
              </w:rPr>
              <w:t>
</w:t>
            </w:r>
            <w:r>
              <w:rPr>
                <w:rFonts w:ascii="Times New Roman"/>
                <w:b w:val="false"/>
                <w:i w:val="false"/>
                <w:color w:val="000000"/>
                <w:sz w:val="20"/>
              </w:rPr>
              <w:t>2. Упаковка в 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Консервирование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Выявление браков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Конроль качества</w:t>
            </w:r>
          </w:p>
          <w:p>
            <w:pPr>
              <w:spacing w:after="20"/>
              <w:ind w:left="20"/>
              <w:jc w:val="both"/>
            </w:pPr>
            <w:r>
              <w:rPr>
                <w:rFonts w:ascii="Times New Roman"/>
                <w:b w:val="false"/>
                <w:i w:val="false"/>
                <w:color w:val="000000"/>
                <w:sz w:val="20"/>
              </w:rPr>
              <w:t>
6. Укупорка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9" w:id="3996"/>
          <w:p>
            <w:pPr>
              <w:spacing w:after="20"/>
              <w:ind w:left="20"/>
              <w:jc w:val="both"/>
            </w:pPr>
            <w:r>
              <w:rPr>
                <w:rFonts w:ascii="Times New Roman"/>
                <w:b w:val="false"/>
                <w:i w:val="false"/>
                <w:color w:val="000000"/>
                <w:sz w:val="20"/>
              </w:rPr>
              <w:t>
1. Мойка и сортировка</w:t>
            </w:r>
          </w:p>
          <w:bookmarkEnd w:id="3996"/>
          <w:p>
            <w:pPr>
              <w:spacing w:after="20"/>
              <w:ind w:left="20"/>
              <w:jc w:val="both"/>
            </w:pPr>
            <w:r>
              <w:rPr>
                <w:rFonts w:ascii="Times New Roman"/>
                <w:b w:val="false"/>
                <w:i w:val="false"/>
                <w:color w:val="000000"/>
                <w:sz w:val="20"/>
              </w:rPr>
              <w:t>
</w:t>
            </w:r>
            <w:r>
              <w:rPr>
                <w:rFonts w:ascii="Times New Roman"/>
                <w:b w:val="false"/>
                <w:i w:val="false"/>
                <w:color w:val="000000"/>
                <w:sz w:val="20"/>
              </w:rPr>
              <w:t>2. Консервирование</w:t>
            </w:r>
          </w:p>
          <w:p>
            <w:pPr>
              <w:spacing w:after="20"/>
              <w:ind w:left="20"/>
              <w:jc w:val="both"/>
            </w:pPr>
            <w:r>
              <w:rPr>
                <w:rFonts w:ascii="Times New Roman"/>
                <w:b w:val="false"/>
                <w:i w:val="false"/>
                <w:color w:val="000000"/>
                <w:sz w:val="20"/>
              </w:rPr>
              <w:t>
3. Укупорка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2001909709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 фрукты, орехи и другие съедобные части растений, приготовленные или консервированные с добавлением уксуса или уксусной кислоты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 фрукты, орехи и другие съедобные части растений, приготовленные или консервированные с добавлением уксуса или уксусной кислоты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1" w:id="3997"/>
          <w:p>
            <w:pPr>
              <w:spacing w:after="20"/>
              <w:ind w:left="20"/>
              <w:jc w:val="both"/>
            </w:pPr>
            <w:r>
              <w:rPr>
                <w:rFonts w:ascii="Times New Roman"/>
                <w:b w:val="false"/>
                <w:i w:val="false"/>
                <w:color w:val="000000"/>
                <w:sz w:val="20"/>
              </w:rPr>
              <w:t>
1. Сортировка плодов/овощей</w:t>
            </w:r>
          </w:p>
          <w:bookmarkEnd w:id="3997"/>
          <w:p>
            <w:pPr>
              <w:spacing w:after="20"/>
              <w:ind w:left="20"/>
              <w:jc w:val="both"/>
            </w:pPr>
            <w:r>
              <w:rPr>
                <w:rFonts w:ascii="Times New Roman"/>
                <w:b w:val="false"/>
                <w:i w:val="false"/>
                <w:color w:val="000000"/>
                <w:sz w:val="20"/>
              </w:rPr>
              <w:t>
</w:t>
            </w:r>
            <w:r>
              <w:rPr>
                <w:rFonts w:ascii="Times New Roman"/>
                <w:b w:val="false"/>
                <w:i w:val="false"/>
                <w:color w:val="000000"/>
                <w:sz w:val="20"/>
              </w:rPr>
              <w:t>2.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Шинковка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Заправка специями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Консервирование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Маркировка пищевой 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Фасовка в пищевую тару</w:t>
            </w:r>
          </w:p>
          <w:p>
            <w:pPr>
              <w:spacing w:after="20"/>
              <w:ind w:left="20"/>
              <w:jc w:val="both"/>
            </w:pPr>
            <w:r>
              <w:rPr>
                <w:rFonts w:ascii="Times New Roman"/>
                <w:b w:val="false"/>
                <w:i w:val="false"/>
                <w:color w:val="000000"/>
                <w:sz w:val="20"/>
              </w:rPr>
              <w:t>
9. Конроль качества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9" w:id="3998"/>
          <w:p>
            <w:pPr>
              <w:spacing w:after="20"/>
              <w:ind w:left="20"/>
              <w:jc w:val="both"/>
            </w:pPr>
            <w:r>
              <w:rPr>
                <w:rFonts w:ascii="Times New Roman"/>
                <w:b w:val="false"/>
                <w:i w:val="false"/>
                <w:color w:val="000000"/>
                <w:sz w:val="20"/>
              </w:rPr>
              <w:t>
1. Сортировка плодов/овощей</w:t>
            </w:r>
          </w:p>
          <w:bookmarkEnd w:id="3998"/>
          <w:p>
            <w:pPr>
              <w:spacing w:after="20"/>
              <w:ind w:left="20"/>
              <w:jc w:val="both"/>
            </w:pPr>
            <w:r>
              <w:rPr>
                <w:rFonts w:ascii="Times New Roman"/>
                <w:b w:val="false"/>
                <w:i w:val="false"/>
                <w:color w:val="000000"/>
                <w:sz w:val="20"/>
              </w:rPr>
              <w:t>
</w:t>
            </w:r>
            <w:r>
              <w:rPr>
                <w:rFonts w:ascii="Times New Roman"/>
                <w:b w:val="false"/>
                <w:i w:val="false"/>
                <w:color w:val="000000"/>
                <w:sz w:val="20"/>
              </w:rPr>
              <w:t>2.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Термообработка</w:t>
            </w:r>
          </w:p>
          <w:p>
            <w:pPr>
              <w:spacing w:after="20"/>
              <w:ind w:left="20"/>
              <w:jc w:val="both"/>
            </w:pPr>
            <w:r>
              <w:rPr>
                <w:rFonts w:ascii="Times New Roman"/>
                <w:b w:val="false"/>
                <w:i w:val="false"/>
                <w:color w:val="000000"/>
                <w:sz w:val="20"/>
              </w:rPr>
              <w:t>
4. Консервирование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2002903100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томаты, с содержанием сухого вещества не менее 12 мас.%, но не более 30 мас%, в первичных упаковках нетто-массой более 1 кг, приготовленные без добавления уксуса или уксусной кислоты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Томатная паста в первичных упаковках нетто-массой более 1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32" w:id="3999"/>
          <w:p>
            <w:pPr>
              <w:spacing w:after="20"/>
              <w:ind w:left="20"/>
              <w:jc w:val="both"/>
            </w:pPr>
            <w:r>
              <w:rPr>
                <w:rFonts w:ascii="Times New Roman"/>
                <w:b w:val="false"/>
                <w:i w:val="false"/>
                <w:color w:val="000000"/>
                <w:sz w:val="20"/>
              </w:rPr>
              <w:t>
1. Вакуумная закачка сырья</w:t>
            </w:r>
          </w:p>
          <w:bookmarkEnd w:id="3999"/>
          <w:p>
            <w:pPr>
              <w:spacing w:after="20"/>
              <w:ind w:left="20"/>
              <w:jc w:val="both"/>
            </w:pPr>
            <w:r>
              <w:rPr>
                <w:rFonts w:ascii="Times New Roman"/>
                <w:b w:val="false"/>
                <w:i w:val="false"/>
                <w:color w:val="000000"/>
                <w:sz w:val="20"/>
              </w:rPr>
              <w:t>
</w:t>
            </w:r>
            <w:r>
              <w:rPr>
                <w:rFonts w:ascii="Times New Roman"/>
                <w:b w:val="false"/>
                <w:i w:val="false"/>
                <w:color w:val="000000"/>
                <w:sz w:val="20"/>
              </w:rPr>
              <w:t>2. Заправка специями, 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Фасовка в пищевую 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Герметичная укупорка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Консервирование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Маркировка пищевой тары</w:t>
            </w:r>
          </w:p>
          <w:p>
            <w:pPr>
              <w:spacing w:after="20"/>
              <w:ind w:left="20"/>
              <w:jc w:val="both"/>
            </w:pPr>
            <w:r>
              <w:rPr>
                <w:rFonts w:ascii="Times New Roman"/>
                <w:b w:val="false"/>
                <w:i w:val="false"/>
                <w:color w:val="000000"/>
                <w:sz w:val="20"/>
              </w:rPr>
              <w:t>
8. Контроль качества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39" w:id="4000"/>
          <w:p>
            <w:pPr>
              <w:spacing w:after="20"/>
              <w:ind w:left="20"/>
              <w:jc w:val="both"/>
            </w:pPr>
            <w:r>
              <w:rPr>
                <w:rFonts w:ascii="Times New Roman"/>
                <w:b w:val="false"/>
                <w:i w:val="false"/>
                <w:color w:val="000000"/>
                <w:sz w:val="20"/>
              </w:rPr>
              <w:t>
1. Вакуумная закачка</w:t>
            </w:r>
          </w:p>
          <w:bookmarkEnd w:id="4000"/>
          <w:p>
            <w:pPr>
              <w:spacing w:after="20"/>
              <w:ind w:left="20"/>
              <w:jc w:val="both"/>
            </w:pPr>
            <w:r>
              <w:rPr>
                <w:rFonts w:ascii="Times New Roman"/>
                <w:b w:val="false"/>
                <w:i w:val="false"/>
                <w:color w:val="000000"/>
                <w:sz w:val="20"/>
              </w:rPr>
              <w:t>
</w:t>
            </w:r>
            <w:r>
              <w:rPr>
                <w:rFonts w:ascii="Times New Roman"/>
                <w:b w:val="false"/>
                <w:i w:val="false"/>
                <w:color w:val="000000"/>
                <w:sz w:val="20"/>
              </w:rPr>
              <w:t>2.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Герметичная укупорка</w:t>
            </w:r>
          </w:p>
          <w:p>
            <w:pPr>
              <w:spacing w:after="20"/>
              <w:ind w:left="20"/>
              <w:jc w:val="both"/>
            </w:pPr>
            <w:r>
              <w:rPr>
                <w:rFonts w:ascii="Times New Roman"/>
                <w:b w:val="false"/>
                <w:i w:val="false"/>
                <w:color w:val="000000"/>
                <w:sz w:val="20"/>
              </w:rPr>
              <w:t>
4. Консервирование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2002903900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томаты, с содержанием сухого вещества не менее 12 мас.%, но не более 30 мас%, в первичных упаковках нетто-массой не более 1 кг, приготовленные без добавления уксуса или уксусной кислоты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Томатная паста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2" w:id="4001"/>
          <w:p>
            <w:pPr>
              <w:spacing w:after="20"/>
              <w:ind w:left="20"/>
              <w:jc w:val="both"/>
            </w:pPr>
            <w:r>
              <w:rPr>
                <w:rFonts w:ascii="Times New Roman"/>
                <w:b w:val="false"/>
                <w:i w:val="false"/>
                <w:color w:val="000000"/>
                <w:sz w:val="20"/>
              </w:rPr>
              <w:t>
1. Входящий контроль сырья</w:t>
            </w:r>
          </w:p>
          <w:bookmarkEnd w:id="4001"/>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Заливка рассолом</w:t>
            </w:r>
          </w:p>
          <w:p>
            <w:pPr>
              <w:spacing w:after="20"/>
              <w:ind w:left="20"/>
              <w:jc w:val="both"/>
            </w:pPr>
            <w:r>
              <w:rPr>
                <w:rFonts w:ascii="Times New Roman"/>
                <w:b w:val="false"/>
                <w:i w:val="false"/>
                <w:color w:val="000000"/>
                <w:sz w:val="20"/>
              </w:rPr>
              <w:t>
</w:t>
            </w:r>
            <w:r>
              <w:rPr>
                <w:rFonts w:ascii="Times New Roman"/>
                <w:b w:val="false"/>
                <w:i w:val="false"/>
                <w:color w:val="000000"/>
                <w:sz w:val="20"/>
              </w:rPr>
              <w:t>7.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Консервирование/Стерилизация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Сушка готовой продукции</w:t>
            </w:r>
          </w:p>
          <w:p>
            <w:pPr>
              <w:spacing w:after="20"/>
              <w:ind w:left="20"/>
              <w:jc w:val="both"/>
            </w:pPr>
            <w:r>
              <w:rPr>
                <w:rFonts w:ascii="Times New Roman"/>
                <w:b w:val="false"/>
                <w:i w:val="false"/>
                <w:color w:val="000000"/>
                <w:sz w:val="20"/>
              </w:rPr>
              <w:t>
11. Маркировка и этикирование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2" w:id="4002"/>
          <w:p>
            <w:pPr>
              <w:spacing w:after="20"/>
              <w:ind w:left="20"/>
              <w:jc w:val="both"/>
            </w:pPr>
            <w:r>
              <w:rPr>
                <w:rFonts w:ascii="Times New Roman"/>
                <w:b w:val="false"/>
                <w:i w:val="false"/>
                <w:color w:val="000000"/>
                <w:sz w:val="20"/>
              </w:rPr>
              <w:t>
1. Тепловая обработка</w:t>
            </w:r>
          </w:p>
          <w:bookmarkEnd w:id="4002"/>
          <w:p>
            <w:pPr>
              <w:spacing w:after="20"/>
              <w:ind w:left="20"/>
              <w:jc w:val="both"/>
            </w:pPr>
            <w:r>
              <w:rPr>
                <w:rFonts w:ascii="Times New Roman"/>
                <w:b w:val="false"/>
                <w:i w:val="false"/>
                <w:color w:val="000000"/>
                <w:sz w:val="20"/>
              </w:rPr>
              <w:t>
</w:t>
            </w:r>
            <w:r>
              <w:rPr>
                <w:rFonts w:ascii="Times New Roman"/>
                <w:b w:val="false"/>
                <w:i w:val="false"/>
                <w:color w:val="000000"/>
                <w:sz w:val="20"/>
              </w:rPr>
              <w:t>2. Укупоривание</w:t>
            </w:r>
          </w:p>
          <w:p>
            <w:pPr>
              <w:spacing w:after="20"/>
              <w:ind w:left="20"/>
              <w:jc w:val="both"/>
            </w:pPr>
            <w:r>
              <w:rPr>
                <w:rFonts w:ascii="Times New Roman"/>
                <w:b w:val="false"/>
                <w:i w:val="false"/>
                <w:color w:val="000000"/>
                <w:sz w:val="20"/>
              </w:rPr>
              <w:t>
3. Консервирование/Стерилизация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(pisum sativum), приготовленный или консервированный без добавления уксуса или уксусной кислоты, немороженый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Горошек зеленый консервированный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4" w:id="4003"/>
          <w:p>
            <w:pPr>
              <w:spacing w:after="20"/>
              <w:ind w:left="20"/>
              <w:jc w:val="both"/>
            </w:pPr>
            <w:r>
              <w:rPr>
                <w:rFonts w:ascii="Times New Roman"/>
                <w:b w:val="false"/>
                <w:i w:val="false"/>
                <w:color w:val="000000"/>
                <w:sz w:val="20"/>
              </w:rPr>
              <w:t>
1. Входящий контроль сырья</w:t>
            </w:r>
          </w:p>
          <w:bookmarkEnd w:id="4003"/>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Заливка рассолом</w:t>
            </w:r>
          </w:p>
          <w:p>
            <w:pPr>
              <w:spacing w:after="20"/>
              <w:ind w:left="20"/>
              <w:jc w:val="both"/>
            </w:pPr>
            <w:r>
              <w:rPr>
                <w:rFonts w:ascii="Times New Roman"/>
                <w:b w:val="false"/>
                <w:i w:val="false"/>
                <w:color w:val="000000"/>
                <w:sz w:val="20"/>
              </w:rPr>
              <w:t>
</w:t>
            </w:r>
            <w:r>
              <w:rPr>
                <w:rFonts w:ascii="Times New Roman"/>
                <w:b w:val="false"/>
                <w:i w:val="false"/>
                <w:color w:val="000000"/>
                <w:sz w:val="20"/>
              </w:rPr>
              <w:t>7.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Сушка готовой продукции</w:t>
            </w:r>
          </w:p>
          <w:p>
            <w:pPr>
              <w:spacing w:after="20"/>
              <w:ind w:left="20"/>
              <w:jc w:val="both"/>
            </w:pPr>
            <w:r>
              <w:rPr>
                <w:rFonts w:ascii="Times New Roman"/>
                <w:b w:val="false"/>
                <w:i w:val="false"/>
                <w:color w:val="000000"/>
                <w:sz w:val="20"/>
              </w:rPr>
              <w:t>
11. Маркировка и этикирование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4" w:id="4004"/>
          <w:p>
            <w:pPr>
              <w:spacing w:after="20"/>
              <w:ind w:left="20"/>
              <w:jc w:val="both"/>
            </w:pPr>
            <w:r>
              <w:rPr>
                <w:rFonts w:ascii="Times New Roman"/>
                <w:b w:val="false"/>
                <w:i w:val="false"/>
                <w:color w:val="000000"/>
                <w:sz w:val="20"/>
              </w:rPr>
              <w:t>
1. Тепловая обработка</w:t>
            </w:r>
          </w:p>
          <w:bookmarkEnd w:id="4004"/>
          <w:p>
            <w:pPr>
              <w:spacing w:after="20"/>
              <w:ind w:left="20"/>
              <w:jc w:val="both"/>
            </w:pPr>
            <w:r>
              <w:rPr>
                <w:rFonts w:ascii="Times New Roman"/>
                <w:b w:val="false"/>
                <w:i w:val="false"/>
                <w:color w:val="000000"/>
                <w:sz w:val="20"/>
              </w:rPr>
              <w:t>
</w:t>
            </w:r>
            <w:r>
              <w:rPr>
                <w:rFonts w:ascii="Times New Roman"/>
                <w:b w:val="false"/>
                <w:i w:val="false"/>
                <w:color w:val="000000"/>
                <w:sz w:val="20"/>
              </w:rPr>
              <w:t>2.Охлаждение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Заливка рассолом</w:t>
            </w:r>
          </w:p>
          <w:p>
            <w:pPr>
              <w:spacing w:after="20"/>
              <w:ind w:left="20"/>
              <w:jc w:val="both"/>
            </w:pPr>
            <w:r>
              <w:rPr>
                <w:rFonts w:ascii="Times New Roman"/>
                <w:b w:val="false"/>
                <w:i w:val="false"/>
                <w:color w:val="000000"/>
                <w:sz w:val="20"/>
              </w:rPr>
              <w:t>
</w:t>
            </w:r>
            <w:r>
              <w:rPr>
                <w:rFonts w:ascii="Times New Roman"/>
                <w:b w:val="false"/>
                <w:i w:val="false"/>
                <w:color w:val="000000"/>
                <w:sz w:val="20"/>
              </w:rPr>
              <w:t>5. Укупоривание (закатка)</w:t>
            </w:r>
          </w:p>
          <w:p>
            <w:pPr>
              <w:spacing w:after="20"/>
              <w:ind w:left="20"/>
              <w:jc w:val="both"/>
            </w:pPr>
            <w:r>
              <w:rPr>
                <w:rFonts w:ascii="Times New Roman"/>
                <w:b w:val="false"/>
                <w:i w:val="false"/>
                <w:color w:val="000000"/>
                <w:sz w:val="20"/>
              </w:rPr>
              <w:t>
6.Стерилизация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фасоль (vigna spp., phaseolus spp.), приготовленная или консервированная без добавления уксуса или уксусной кислоты, немороженая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 натуральная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9" w:id="4005"/>
          <w:p>
            <w:pPr>
              <w:spacing w:after="20"/>
              <w:ind w:left="20"/>
              <w:jc w:val="both"/>
            </w:pPr>
            <w:r>
              <w:rPr>
                <w:rFonts w:ascii="Times New Roman"/>
                <w:b w:val="false"/>
                <w:i w:val="false"/>
                <w:color w:val="000000"/>
                <w:sz w:val="20"/>
              </w:rPr>
              <w:t>
1. Входящий контроль сырья</w:t>
            </w:r>
          </w:p>
          <w:bookmarkEnd w:id="4005"/>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Заливка рассолом</w:t>
            </w:r>
          </w:p>
          <w:p>
            <w:pPr>
              <w:spacing w:after="20"/>
              <w:ind w:left="20"/>
              <w:jc w:val="both"/>
            </w:pPr>
            <w:r>
              <w:rPr>
                <w:rFonts w:ascii="Times New Roman"/>
                <w:b w:val="false"/>
                <w:i w:val="false"/>
                <w:color w:val="000000"/>
                <w:sz w:val="20"/>
              </w:rPr>
              <w:t>
</w:t>
            </w:r>
            <w:r>
              <w:rPr>
                <w:rFonts w:ascii="Times New Roman"/>
                <w:b w:val="false"/>
                <w:i w:val="false"/>
                <w:color w:val="000000"/>
                <w:sz w:val="20"/>
              </w:rPr>
              <w:t>7.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Сушка готовой продукции</w:t>
            </w:r>
          </w:p>
          <w:p>
            <w:pPr>
              <w:spacing w:after="20"/>
              <w:ind w:left="20"/>
              <w:jc w:val="both"/>
            </w:pPr>
            <w:r>
              <w:rPr>
                <w:rFonts w:ascii="Times New Roman"/>
                <w:b w:val="false"/>
                <w:i w:val="false"/>
                <w:color w:val="000000"/>
                <w:sz w:val="20"/>
              </w:rPr>
              <w:t>
11. Маркировка и этикирование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9" w:id="4006"/>
          <w:p>
            <w:pPr>
              <w:spacing w:after="20"/>
              <w:ind w:left="20"/>
              <w:jc w:val="both"/>
            </w:pPr>
            <w:r>
              <w:rPr>
                <w:rFonts w:ascii="Times New Roman"/>
                <w:b w:val="false"/>
                <w:i w:val="false"/>
                <w:color w:val="000000"/>
                <w:sz w:val="20"/>
              </w:rPr>
              <w:t>
1. Тепловая обработка</w:t>
            </w:r>
          </w:p>
          <w:bookmarkEnd w:id="4006"/>
          <w:p>
            <w:pPr>
              <w:spacing w:after="20"/>
              <w:ind w:left="20"/>
              <w:jc w:val="both"/>
            </w:pPr>
            <w:r>
              <w:rPr>
                <w:rFonts w:ascii="Times New Roman"/>
                <w:b w:val="false"/>
                <w:i w:val="false"/>
                <w:color w:val="000000"/>
                <w:sz w:val="20"/>
              </w:rPr>
              <w:t>
</w:t>
            </w:r>
            <w:r>
              <w:rPr>
                <w:rFonts w:ascii="Times New Roman"/>
                <w:b w:val="false"/>
                <w:i w:val="false"/>
                <w:color w:val="000000"/>
                <w:sz w:val="20"/>
              </w:rPr>
              <w:t>2.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Заливка рассолом</w:t>
            </w:r>
          </w:p>
          <w:p>
            <w:pPr>
              <w:spacing w:after="20"/>
              <w:ind w:left="20"/>
              <w:jc w:val="both"/>
            </w:pPr>
            <w:r>
              <w:rPr>
                <w:rFonts w:ascii="Times New Roman"/>
                <w:b w:val="false"/>
                <w:i w:val="false"/>
                <w:color w:val="000000"/>
                <w:sz w:val="20"/>
              </w:rPr>
              <w:t>
</w:t>
            </w:r>
            <w:r>
              <w:rPr>
                <w:rFonts w:ascii="Times New Roman"/>
                <w:b w:val="false"/>
                <w:i w:val="false"/>
                <w:color w:val="000000"/>
                <w:sz w:val="20"/>
              </w:rPr>
              <w:t>5. Укупоривание (закатка)</w:t>
            </w:r>
          </w:p>
          <w:p>
            <w:pPr>
              <w:spacing w:after="20"/>
              <w:ind w:left="20"/>
              <w:jc w:val="both"/>
            </w:pPr>
            <w:r>
              <w:rPr>
                <w:rFonts w:ascii="Times New Roman"/>
                <w:b w:val="false"/>
                <w:i w:val="false"/>
                <w:color w:val="000000"/>
                <w:sz w:val="20"/>
              </w:rPr>
              <w:t>
6.Стерилизация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2005800000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кукуруза (zea mays var. Saccharata), приготовленная или консервированная без добавления уксуса или уксусной кислоты, немороженая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сахарная консервированная из целых зерен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4" w:id="4007"/>
          <w:p>
            <w:pPr>
              <w:spacing w:after="20"/>
              <w:ind w:left="20"/>
              <w:jc w:val="both"/>
            </w:pPr>
            <w:r>
              <w:rPr>
                <w:rFonts w:ascii="Times New Roman"/>
                <w:b w:val="false"/>
                <w:i w:val="false"/>
                <w:color w:val="000000"/>
                <w:sz w:val="20"/>
              </w:rPr>
              <w:t>
1. Входящий контроль сырья</w:t>
            </w:r>
          </w:p>
          <w:bookmarkEnd w:id="4007"/>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Тепловая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Заливка рассолом</w:t>
            </w:r>
          </w:p>
          <w:p>
            <w:pPr>
              <w:spacing w:after="20"/>
              <w:ind w:left="20"/>
              <w:jc w:val="both"/>
            </w:pPr>
            <w:r>
              <w:rPr>
                <w:rFonts w:ascii="Times New Roman"/>
                <w:b w:val="false"/>
                <w:i w:val="false"/>
                <w:color w:val="000000"/>
                <w:sz w:val="20"/>
              </w:rPr>
              <w:t>
</w:t>
            </w:r>
            <w:r>
              <w:rPr>
                <w:rFonts w:ascii="Times New Roman"/>
                <w:b w:val="false"/>
                <w:i w:val="false"/>
                <w:color w:val="000000"/>
                <w:sz w:val="20"/>
              </w:rPr>
              <w:t>7. Укупоривание (закатка)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Сушка готовой продукции</w:t>
            </w:r>
          </w:p>
          <w:p>
            <w:pPr>
              <w:spacing w:after="20"/>
              <w:ind w:left="20"/>
              <w:jc w:val="both"/>
            </w:pPr>
            <w:r>
              <w:rPr>
                <w:rFonts w:ascii="Times New Roman"/>
                <w:b w:val="false"/>
                <w:i w:val="false"/>
                <w:color w:val="000000"/>
                <w:sz w:val="20"/>
              </w:rPr>
              <w:t>
11. Маркировка и этикирование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4" w:id="4008"/>
          <w:p>
            <w:pPr>
              <w:spacing w:after="20"/>
              <w:ind w:left="20"/>
              <w:jc w:val="both"/>
            </w:pPr>
            <w:r>
              <w:rPr>
                <w:rFonts w:ascii="Times New Roman"/>
                <w:b w:val="false"/>
                <w:i w:val="false"/>
                <w:color w:val="000000"/>
                <w:sz w:val="20"/>
              </w:rPr>
              <w:t>
1. Тепловая обработка</w:t>
            </w:r>
          </w:p>
          <w:bookmarkEnd w:id="4008"/>
          <w:p>
            <w:pPr>
              <w:spacing w:after="20"/>
              <w:ind w:left="20"/>
              <w:jc w:val="both"/>
            </w:pPr>
            <w:r>
              <w:rPr>
                <w:rFonts w:ascii="Times New Roman"/>
                <w:b w:val="false"/>
                <w:i w:val="false"/>
                <w:color w:val="000000"/>
                <w:sz w:val="20"/>
              </w:rPr>
              <w:t>
</w:t>
            </w:r>
            <w:r>
              <w:rPr>
                <w:rFonts w:ascii="Times New Roman"/>
                <w:b w:val="false"/>
                <w:i w:val="false"/>
                <w:color w:val="000000"/>
                <w:sz w:val="20"/>
              </w:rPr>
              <w:t>2.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Дозирование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Заливка рассолом</w:t>
            </w:r>
          </w:p>
          <w:p>
            <w:pPr>
              <w:spacing w:after="20"/>
              <w:ind w:left="20"/>
              <w:jc w:val="both"/>
            </w:pPr>
            <w:r>
              <w:rPr>
                <w:rFonts w:ascii="Times New Roman"/>
                <w:b w:val="false"/>
                <w:i w:val="false"/>
                <w:color w:val="000000"/>
                <w:sz w:val="20"/>
              </w:rPr>
              <w:t>
</w:t>
            </w:r>
            <w:r>
              <w:rPr>
                <w:rFonts w:ascii="Times New Roman"/>
                <w:b w:val="false"/>
                <w:i w:val="false"/>
                <w:color w:val="000000"/>
                <w:sz w:val="20"/>
              </w:rPr>
              <w:t>5. Укупоривание (закатка)</w:t>
            </w:r>
          </w:p>
          <w:p>
            <w:pPr>
              <w:spacing w:after="20"/>
              <w:ind w:left="20"/>
              <w:jc w:val="both"/>
            </w:pPr>
            <w:r>
              <w:rPr>
                <w:rFonts w:ascii="Times New Roman"/>
                <w:b w:val="false"/>
                <w:i w:val="false"/>
                <w:color w:val="000000"/>
                <w:sz w:val="20"/>
              </w:rPr>
              <w:t>
6. Стерилизация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2007101090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гомогенизированые готовые продукты с содержанием сахара более 13 мас.%: джемы, желе плодово-ягодные, мармелады, пюре плодово-ягодные или ореховые,...,подвергнутые тепловой обработке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Джемы, желе фруктовое, мармелады, пюре фруктовое или ореховое, паста фруктовая или ореховая, полученные путем тепловой обработки, в том числе с добавлением сахара или других подслащивающих веществ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9" w:id="4009"/>
          <w:p>
            <w:pPr>
              <w:spacing w:after="20"/>
              <w:ind w:left="20"/>
              <w:jc w:val="both"/>
            </w:pPr>
            <w:r>
              <w:rPr>
                <w:rFonts w:ascii="Times New Roman"/>
                <w:b w:val="false"/>
                <w:i w:val="false"/>
                <w:color w:val="000000"/>
                <w:sz w:val="20"/>
              </w:rPr>
              <w:t>
1. Сортировка плодов/овощей</w:t>
            </w:r>
          </w:p>
          <w:bookmarkEnd w:id="4009"/>
          <w:p>
            <w:pPr>
              <w:spacing w:after="20"/>
              <w:ind w:left="20"/>
              <w:jc w:val="both"/>
            </w:pPr>
            <w:r>
              <w:rPr>
                <w:rFonts w:ascii="Times New Roman"/>
                <w:b w:val="false"/>
                <w:i w:val="false"/>
                <w:color w:val="000000"/>
                <w:sz w:val="20"/>
              </w:rPr>
              <w:t>
</w:t>
            </w:r>
            <w:r>
              <w:rPr>
                <w:rFonts w:ascii="Times New Roman"/>
                <w:b w:val="false"/>
                <w:i w:val="false"/>
                <w:color w:val="000000"/>
                <w:sz w:val="20"/>
              </w:rPr>
              <w:t>2. Мойка плодов/овощей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Размол плодов/овощей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Разлив по тарам</w:t>
            </w:r>
          </w:p>
          <w:p>
            <w:pPr>
              <w:spacing w:after="20"/>
              <w:ind w:left="20"/>
              <w:jc w:val="both"/>
            </w:pPr>
            <w:r>
              <w:rPr>
                <w:rFonts w:ascii="Times New Roman"/>
                <w:b w:val="false"/>
                <w:i w:val="false"/>
                <w:color w:val="000000"/>
                <w:sz w:val="20"/>
              </w:rPr>
              <w:t>
6. Конроль качества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4" w:id="4010"/>
          <w:p>
            <w:pPr>
              <w:spacing w:after="20"/>
              <w:ind w:left="20"/>
              <w:jc w:val="both"/>
            </w:pPr>
            <w:r>
              <w:rPr>
                <w:rFonts w:ascii="Times New Roman"/>
                <w:b w:val="false"/>
                <w:i w:val="false"/>
                <w:color w:val="000000"/>
                <w:sz w:val="20"/>
              </w:rPr>
              <w:t>
1. Размол плодов/овощей</w:t>
            </w:r>
          </w:p>
          <w:bookmarkEnd w:id="4010"/>
          <w:p>
            <w:pPr>
              <w:spacing w:after="20"/>
              <w:ind w:left="20"/>
              <w:jc w:val="both"/>
            </w:pPr>
            <w:r>
              <w:rPr>
                <w:rFonts w:ascii="Times New Roman"/>
                <w:b w:val="false"/>
                <w:i w:val="false"/>
                <w:color w:val="000000"/>
                <w:sz w:val="20"/>
              </w:rPr>
              <w:t>
</w:t>
            </w:r>
            <w:r>
              <w:rPr>
                <w:rFonts w:ascii="Times New Roman"/>
                <w:b w:val="false"/>
                <w:i w:val="false"/>
                <w:color w:val="000000"/>
                <w:sz w:val="20"/>
              </w:rPr>
              <w:t>2. Термообработка</w:t>
            </w:r>
          </w:p>
          <w:p>
            <w:pPr>
              <w:spacing w:after="20"/>
              <w:ind w:left="20"/>
              <w:jc w:val="both"/>
            </w:pPr>
            <w:r>
              <w:rPr>
                <w:rFonts w:ascii="Times New Roman"/>
                <w:b w:val="false"/>
                <w:i w:val="false"/>
                <w:color w:val="000000"/>
                <w:sz w:val="20"/>
              </w:rPr>
              <w:t>
3. Розлив по тарам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2007993909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плодово-ягодные джемы, желе, мармелады, пюре, паста с содержанием сахара более 30 мас.%, подвергнутые тепловой обработке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Джемы, пюре фруктовое полученные путем тепловой обработки, в том числе с добавлением сахара.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6" w:id="4011"/>
          <w:p>
            <w:pPr>
              <w:spacing w:after="20"/>
              <w:ind w:left="20"/>
              <w:jc w:val="both"/>
            </w:pPr>
            <w:r>
              <w:rPr>
                <w:rFonts w:ascii="Times New Roman"/>
                <w:b w:val="false"/>
                <w:i w:val="false"/>
                <w:color w:val="000000"/>
                <w:sz w:val="20"/>
              </w:rPr>
              <w:t>
1. Сортировка фруктов/овощей</w:t>
            </w:r>
          </w:p>
          <w:bookmarkEnd w:id="4011"/>
          <w:p>
            <w:pPr>
              <w:spacing w:after="20"/>
              <w:ind w:left="20"/>
              <w:jc w:val="both"/>
            </w:pPr>
            <w:r>
              <w:rPr>
                <w:rFonts w:ascii="Times New Roman"/>
                <w:b w:val="false"/>
                <w:i w:val="false"/>
                <w:color w:val="000000"/>
                <w:sz w:val="20"/>
              </w:rPr>
              <w:t>
</w:t>
            </w:r>
            <w:r>
              <w:rPr>
                <w:rFonts w:ascii="Times New Roman"/>
                <w:b w:val="false"/>
                <w:i w:val="false"/>
                <w:color w:val="000000"/>
                <w:sz w:val="20"/>
              </w:rPr>
              <w:t>2. Мойка фруктов/овощей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Размол фруктов/овощей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Термообработка (варка)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Разлив по тарам</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Конроль качества</w:t>
            </w:r>
          </w:p>
          <w:p>
            <w:pPr>
              <w:spacing w:after="20"/>
              <w:ind w:left="20"/>
              <w:jc w:val="both"/>
            </w:pPr>
            <w:r>
              <w:rPr>
                <w:rFonts w:ascii="Times New Roman"/>
                <w:b w:val="false"/>
                <w:i w:val="false"/>
                <w:color w:val="000000"/>
                <w:sz w:val="20"/>
              </w:rPr>
              <w:t>
7. Розлив по тарам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2" w:id="4012"/>
          <w:p>
            <w:pPr>
              <w:spacing w:after="20"/>
              <w:ind w:left="20"/>
              <w:jc w:val="both"/>
            </w:pPr>
            <w:r>
              <w:rPr>
                <w:rFonts w:ascii="Times New Roman"/>
                <w:b w:val="false"/>
                <w:i w:val="false"/>
                <w:color w:val="000000"/>
                <w:sz w:val="20"/>
              </w:rPr>
              <w:t>
1. Размол фруктов/овощей</w:t>
            </w:r>
          </w:p>
          <w:bookmarkEnd w:id="4012"/>
          <w:p>
            <w:pPr>
              <w:spacing w:after="20"/>
              <w:ind w:left="20"/>
              <w:jc w:val="both"/>
            </w:pPr>
            <w:r>
              <w:rPr>
                <w:rFonts w:ascii="Times New Roman"/>
                <w:b w:val="false"/>
                <w:i w:val="false"/>
                <w:color w:val="000000"/>
                <w:sz w:val="20"/>
              </w:rPr>
              <w:t>
</w:t>
            </w:r>
            <w:r>
              <w:rPr>
                <w:rFonts w:ascii="Times New Roman"/>
                <w:b w:val="false"/>
                <w:i w:val="false"/>
                <w:color w:val="000000"/>
                <w:sz w:val="20"/>
              </w:rPr>
              <w:t>2. Термообработка</w:t>
            </w:r>
          </w:p>
          <w:p>
            <w:pPr>
              <w:spacing w:after="20"/>
              <w:ind w:left="20"/>
              <w:jc w:val="both"/>
            </w:pPr>
            <w:r>
              <w:rPr>
                <w:rFonts w:ascii="Times New Roman"/>
                <w:b w:val="false"/>
                <w:i w:val="false"/>
                <w:color w:val="000000"/>
                <w:sz w:val="20"/>
              </w:rPr>
              <w:t>
3. Розлив по тарам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2008119800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арахис, в первичных упаковках нетто-массой не более 1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орехи и прочие съедобные части растений, приготовленные или консервированные иным способом, содержащие или не содержащие добавок сахара или других подслащивающих веществ или спирта, в другом месте не поименованные или не включенные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4" w:id="4013"/>
          <w:p>
            <w:pPr>
              <w:spacing w:after="20"/>
              <w:ind w:left="20"/>
              <w:jc w:val="both"/>
            </w:pPr>
            <w:r>
              <w:rPr>
                <w:rFonts w:ascii="Times New Roman"/>
                <w:b w:val="false"/>
                <w:i w:val="false"/>
                <w:color w:val="000000"/>
                <w:sz w:val="20"/>
              </w:rPr>
              <w:t>
1. Сортировка плодов</w:t>
            </w:r>
          </w:p>
          <w:bookmarkEnd w:id="4013"/>
          <w:p>
            <w:pPr>
              <w:spacing w:after="20"/>
              <w:ind w:left="20"/>
              <w:jc w:val="both"/>
            </w:pPr>
            <w:r>
              <w:rPr>
                <w:rFonts w:ascii="Times New Roman"/>
                <w:b w:val="false"/>
                <w:i w:val="false"/>
                <w:color w:val="000000"/>
                <w:sz w:val="20"/>
              </w:rPr>
              <w:t>
</w:t>
            </w:r>
            <w:r>
              <w:rPr>
                <w:rFonts w:ascii="Times New Roman"/>
                <w:b w:val="false"/>
                <w:i w:val="false"/>
                <w:color w:val="000000"/>
                <w:sz w:val="20"/>
              </w:rPr>
              <w:t>2.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Размол плодов/овощей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Разлив по тарам</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Конроль качества</w:t>
            </w:r>
          </w:p>
          <w:p>
            <w:pPr>
              <w:spacing w:after="20"/>
              <w:ind w:left="20"/>
              <w:jc w:val="both"/>
            </w:pPr>
            <w:r>
              <w:rPr>
                <w:rFonts w:ascii="Times New Roman"/>
                <w:b w:val="false"/>
                <w:i w:val="false"/>
                <w:color w:val="000000"/>
                <w:sz w:val="20"/>
              </w:rPr>
              <w:t>
7. Укупорка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0" w:id="4014"/>
          <w:p>
            <w:pPr>
              <w:spacing w:after="20"/>
              <w:ind w:left="20"/>
              <w:jc w:val="both"/>
            </w:pPr>
            <w:r>
              <w:rPr>
                <w:rFonts w:ascii="Times New Roman"/>
                <w:b w:val="false"/>
                <w:i w:val="false"/>
                <w:color w:val="000000"/>
                <w:sz w:val="20"/>
              </w:rPr>
              <w:t>
1. Размол плодов/овощей</w:t>
            </w:r>
          </w:p>
          <w:bookmarkEnd w:id="4014"/>
          <w:p>
            <w:pPr>
              <w:spacing w:after="20"/>
              <w:ind w:left="20"/>
              <w:jc w:val="both"/>
            </w:pPr>
            <w:r>
              <w:rPr>
                <w:rFonts w:ascii="Times New Roman"/>
                <w:b w:val="false"/>
                <w:i w:val="false"/>
                <w:color w:val="000000"/>
                <w:sz w:val="20"/>
              </w:rPr>
              <w:t>
</w:t>
            </w:r>
            <w:r>
              <w:rPr>
                <w:rFonts w:ascii="Times New Roman"/>
                <w:b w:val="false"/>
                <w:i w:val="false"/>
                <w:color w:val="000000"/>
                <w:sz w:val="20"/>
              </w:rPr>
              <w:t>2.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Розлив по тарам</w:t>
            </w:r>
          </w:p>
          <w:p>
            <w:pPr>
              <w:spacing w:after="20"/>
              <w:ind w:left="20"/>
              <w:jc w:val="both"/>
            </w:pPr>
            <w:r>
              <w:rPr>
                <w:rFonts w:ascii="Times New Roman"/>
                <w:b w:val="false"/>
                <w:i w:val="false"/>
                <w:color w:val="000000"/>
                <w:sz w:val="20"/>
              </w:rPr>
              <w:t>
4. Укупорка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2008199900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орехи, арахис и прочие семена, смешанные или не смешанные между собой в первичных упаковках нетто-массой не более 1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 жареные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или Стандарт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3" w:id="4015"/>
          <w:p>
            <w:pPr>
              <w:spacing w:after="20"/>
              <w:ind w:left="20"/>
              <w:jc w:val="both"/>
            </w:pPr>
            <w:r>
              <w:rPr>
                <w:rFonts w:ascii="Times New Roman"/>
                <w:b w:val="false"/>
                <w:i w:val="false"/>
                <w:color w:val="000000"/>
                <w:sz w:val="20"/>
              </w:rPr>
              <w:t>
1. Очистка сырья</w:t>
            </w:r>
          </w:p>
          <w:bookmarkEnd w:id="4015"/>
          <w:p>
            <w:pPr>
              <w:spacing w:after="20"/>
              <w:ind w:left="20"/>
              <w:jc w:val="both"/>
            </w:pPr>
            <w:r>
              <w:rPr>
                <w:rFonts w:ascii="Times New Roman"/>
                <w:b w:val="false"/>
                <w:i w:val="false"/>
                <w:color w:val="000000"/>
                <w:sz w:val="20"/>
              </w:rPr>
              <w:t>
</w:t>
            </w:r>
            <w:r>
              <w:rPr>
                <w:rFonts w:ascii="Times New Roman"/>
                <w:b w:val="false"/>
                <w:i w:val="false"/>
                <w:color w:val="000000"/>
                <w:sz w:val="20"/>
              </w:rPr>
              <w:t>2.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Обжарка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Упаковка</w:t>
            </w:r>
          </w:p>
          <w:p>
            <w:pPr>
              <w:spacing w:after="20"/>
              <w:ind w:left="20"/>
              <w:jc w:val="both"/>
            </w:pPr>
            <w:r>
              <w:rPr>
                <w:rFonts w:ascii="Times New Roman"/>
                <w:b w:val="false"/>
                <w:i w:val="false"/>
                <w:color w:val="000000"/>
                <w:sz w:val="20"/>
              </w:rPr>
              <w:t>
7.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9" w:id="4016"/>
          <w:p>
            <w:pPr>
              <w:spacing w:after="20"/>
              <w:ind w:left="20"/>
              <w:jc w:val="both"/>
            </w:pPr>
            <w:r>
              <w:rPr>
                <w:rFonts w:ascii="Times New Roman"/>
                <w:b w:val="false"/>
                <w:i w:val="false"/>
                <w:color w:val="000000"/>
                <w:sz w:val="20"/>
              </w:rPr>
              <w:t>
1. Мойка</w:t>
            </w:r>
          </w:p>
          <w:bookmarkEnd w:id="4016"/>
          <w:p>
            <w:pPr>
              <w:spacing w:after="20"/>
              <w:ind w:left="20"/>
              <w:jc w:val="both"/>
            </w:pPr>
            <w:r>
              <w:rPr>
                <w:rFonts w:ascii="Times New Roman"/>
                <w:b w:val="false"/>
                <w:i w:val="false"/>
                <w:color w:val="000000"/>
                <w:sz w:val="20"/>
              </w:rPr>
              <w:t>
</w:t>
            </w:r>
            <w:r>
              <w:rPr>
                <w:rFonts w:ascii="Times New Roman"/>
                <w:b w:val="false"/>
                <w:i w:val="false"/>
                <w:color w:val="000000"/>
                <w:sz w:val="20"/>
              </w:rPr>
              <w:t>2.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Обжарка</w:t>
            </w:r>
          </w:p>
          <w:p>
            <w:pPr>
              <w:spacing w:after="20"/>
              <w:ind w:left="20"/>
              <w:jc w:val="both"/>
            </w:pPr>
            <w:r>
              <w:rPr>
                <w:rFonts w:ascii="Times New Roman"/>
                <w:b w:val="false"/>
                <w:i w:val="false"/>
                <w:color w:val="000000"/>
                <w:sz w:val="20"/>
              </w:rPr>
              <w:t>
4.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2009111100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Апельсиновый сок, замороженный, стоимостью, не превышающей 30 евро за 100кг нетто-массы, с числом брикса более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апельсиновый сок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2" w:id="4017"/>
          <w:p>
            <w:pPr>
              <w:spacing w:after="20"/>
              <w:ind w:left="20"/>
              <w:jc w:val="both"/>
            </w:pPr>
            <w:r>
              <w:rPr>
                <w:rFonts w:ascii="Times New Roman"/>
                <w:b w:val="false"/>
                <w:i w:val="false"/>
                <w:color w:val="000000"/>
                <w:sz w:val="20"/>
              </w:rPr>
              <w:t>
1. Прием сырья</w:t>
            </w:r>
          </w:p>
          <w:bookmarkEnd w:id="4017"/>
          <w:p>
            <w:pPr>
              <w:spacing w:after="20"/>
              <w:ind w:left="20"/>
              <w:jc w:val="both"/>
            </w:pPr>
            <w:r>
              <w:rPr>
                <w:rFonts w:ascii="Times New Roman"/>
                <w:b w:val="false"/>
                <w:i w:val="false"/>
                <w:color w:val="000000"/>
                <w:sz w:val="20"/>
              </w:rPr>
              <w:t>
</w:t>
            </w:r>
            <w:r>
              <w:rPr>
                <w:rFonts w:ascii="Times New Roman"/>
                <w:b w:val="false"/>
                <w:i w:val="false"/>
                <w:color w:val="000000"/>
                <w:sz w:val="20"/>
              </w:rPr>
              <w:t>2. Добыча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Фильтрация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сахарного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Приготовление купажного сиропа или напитка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Розлив и упаковка напитков</w:t>
            </w:r>
          </w:p>
          <w:p>
            <w:pPr>
              <w:spacing w:after="20"/>
              <w:ind w:left="20"/>
              <w:jc w:val="both"/>
            </w:pPr>
            <w:r>
              <w:rPr>
                <w:rFonts w:ascii="Times New Roman"/>
                <w:b w:val="false"/>
                <w:i w:val="false"/>
                <w:color w:val="000000"/>
                <w:sz w:val="20"/>
              </w:rPr>
              <w:t>
7. Маркировка напитков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8" w:id="4018"/>
          <w:p>
            <w:pPr>
              <w:spacing w:after="20"/>
              <w:ind w:left="20"/>
              <w:jc w:val="both"/>
            </w:pPr>
            <w:r>
              <w:rPr>
                <w:rFonts w:ascii="Times New Roman"/>
                <w:b w:val="false"/>
                <w:i w:val="false"/>
                <w:color w:val="000000"/>
                <w:sz w:val="20"/>
              </w:rPr>
              <w:t>
1. Фильтрация воды</w:t>
            </w:r>
          </w:p>
          <w:bookmarkEnd w:id="4018"/>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сахарного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купажного сиропа или напитка</w:t>
            </w:r>
          </w:p>
          <w:p>
            <w:pPr>
              <w:spacing w:after="20"/>
              <w:ind w:left="20"/>
              <w:jc w:val="both"/>
            </w:pPr>
            <w:r>
              <w:rPr>
                <w:rFonts w:ascii="Times New Roman"/>
                <w:b w:val="false"/>
                <w:i w:val="false"/>
                <w:color w:val="000000"/>
                <w:sz w:val="20"/>
              </w:rPr>
              <w:t>
4. Розлив и упаковка напитков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2009111908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АПЕЛЬСИНОВЫЙ СОК ЗАМОРОЖЕННЫЙ, С ЧИСЛОМ БРИКСА БОЛЕЕ 67, ПРОЧИЙ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АПЕЛЬСИНОВЫЙ СОК ЗАМОРОЖЕННЫЙ, С ЧИСЛОМ БРИКСА БОЛЕЕ 67, ПРОЧИЙ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1" w:id="4019"/>
          <w:p>
            <w:pPr>
              <w:spacing w:after="20"/>
              <w:ind w:left="20"/>
              <w:jc w:val="both"/>
            </w:pPr>
            <w:r>
              <w:rPr>
                <w:rFonts w:ascii="Times New Roman"/>
                <w:b w:val="false"/>
                <w:i w:val="false"/>
                <w:color w:val="000000"/>
                <w:sz w:val="20"/>
              </w:rPr>
              <w:t>
1. Подготовка и очистка сырья</w:t>
            </w:r>
          </w:p>
          <w:bookmarkEnd w:id="4019"/>
          <w:p>
            <w:pPr>
              <w:spacing w:after="20"/>
              <w:ind w:left="20"/>
              <w:jc w:val="both"/>
            </w:pPr>
            <w:r>
              <w:rPr>
                <w:rFonts w:ascii="Times New Roman"/>
                <w:b w:val="false"/>
                <w:i w:val="false"/>
                <w:color w:val="000000"/>
                <w:sz w:val="20"/>
              </w:rPr>
              <w:t>
</w:t>
            </w:r>
            <w:r>
              <w:rPr>
                <w:rFonts w:ascii="Times New Roman"/>
                <w:b w:val="false"/>
                <w:i w:val="false"/>
                <w:color w:val="000000"/>
                <w:sz w:val="20"/>
              </w:rPr>
              <w:t>2. Измельчение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Тепловая обработка</w:t>
            </w:r>
          </w:p>
          <w:p>
            <w:pPr>
              <w:spacing w:after="20"/>
              <w:ind w:left="20"/>
              <w:jc w:val="both"/>
            </w:pPr>
            <w:r>
              <w:rPr>
                <w:rFonts w:ascii="Times New Roman"/>
                <w:b w:val="false"/>
                <w:i w:val="false"/>
                <w:color w:val="000000"/>
                <w:sz w:val="20"/>
              </w:rPr>
              <w:t>
4. Розлив и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4" w:id="4020"/>
          <w:p>
            <w:pPr>
              <w:spacing w:after="20"/>
              <w:ind w:left="20"/>
              <w:jc w:val="both"/>
            </w:pPr>
            <w:r>
              <w:rPr>
                <w:rFonts w:ascii="Times New Roman"/>
                <w:b w:val="false"/>
                <w:i w:val="false"/>
                <w:color w:val="000000"/>
                <w:sz w:val="20"/>
              </w:rPr>
              <w:t>
1. Подготовка и очистка сырья</w:t>
            </w:r>
          </w:p>
          <w:bookmarkEnd w:id="4020"/>
          <w:p>
            <w:pPr>
              <w:spacing w:after="20"/>
              <w:ind w:left="20"/>
              <w:jc w:val="both"/>
            </w:pPr>
            <w:r>
              <w:rPr>
                <w:rFonts w:ascii="Times New Roman"/>
                <w:b w:val="false"/>
                <w:i w:val="false"/>
                <w:color w:val="000000"/>
                <w:sz w:val="20"/>
              </w:rPr>
              <w:t>
</w:t>
            </w:r>
            <w:r>
              <w:rPr>
                <w:rFonts w:ascii="Times New Roman"/>
                <w:b w:val="false"/>
                <w:i w:val="false"/>
                <w:color w:val="000000"/>
                <w:sz w:val="20"/>
              </w:rPr>
              <w:t>2. Тепловая обработка</w:t>
            </w:r>
          </w:p>
          <w:p>
            <w:pPr>
              <w:spacing w:after="20"/>
              <w:ind w:left="20"/>
              <w:jc w:val="both"/>
            </w:pPr>
            <w:r>
              <w:rPr>
                <w:rFonts w:ascii="Times New Roman"/>
                <w:b w:val="false"/>
                <w:i w:val="false"/>
                <w:color w:val="000000"/>
                <w:sz w:val="20"/>
              </w:rPr>
              <w:t>
3. Розлив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2009111908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АПЕЛЬСИНОВЫЙ СОК ЗАМОРОЖЕННЫЙ, С ЧИСЛОМ БРИКСА БОЛЕЕ 67, ПРОЧИЙ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АПЕЛЬСИНОВЫЙ СОК ЗАМОРОЖЕННЫЙ, С ЧИСЛОМ БРИКСА БОЛЕЕ 67, ПРОЧИЙ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6" w:id="4021"/>
          <w:p>
            <w:pPr>
              <w:spacing w:after="20"/>
              <w:ind w:left="20"/>
              <w:jc w:val="both"/>
            </w:pPr>
            <w:r>
              <w:rPr>
                <w:rFonts w:ascii="Times New Roman"/>
                <w:b w:val="false"/>
                <w:i w:val="false"/>
                <w:color w:val="000000"/>
                <w:sz w:val="20"/>
              </w:rPr>
              <w:t>
1. Прием сырья</w:t>
            </w:r>
          </w:p>
          <w:bookmarkEnd w:id="4021"/>
          <w:p>
            <w:pPr>
              <w:spacing w:after="20"/>
              <w:ind w:left="20"/>
              <w:jc w:val="both"/>
            </w:pPr>
            <w:r>
              <w:rPr>
                <w:rFonts w:ascii="Times New Roman"/>
                <w:b w:val="false"/>
                <w:i w:val="false"/>
                <w:color w:val="000000"/>
                <w:sz w:val="20"/>
              </w:rPr>
              <w:t>
</w:t>
            </w:r>
            <w:r>
              <w:rPr>
                <w:rFonts w:ascii="Times New Roman"/>
                <w:b w:val="false"/>
                <w:i w:val="false"/>
                <w:color w:val="000000"/>
                <w:sz w:val="20"/>
              </w:rPr>
              <w:t>2. Добыча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Фильтрация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сахарного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Приготовление купажного сиропа или напитка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Розлив и упаковка напитков</w:t>
            </w:r>
          </w:p>
          <w:p>
            <w:pPr>
              <w:spacing w:after="20"/>
              <w:ind w:left="20"/>
              <w:jc w:val="both"/>
            </w:pPr>
            <w:r>
              <w:rPr>
                <w:rFonts w:ascii="Times New Roman"/>
                <w:b w:val="false"/>
                <w:i w:val="false"/>
                <w:color w:val="000000"/>
                <w:sz w:val="20"/>
              </w:rPr>
              <w:t>
7. Маркировка напитков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2" w:id="4022"/>
          <w:p>
            <w:pPr>
              <w:spacing w:after="20"/>
              <w:ind w:left="20"/>
              <w:jc w:val="both"/>
            </w:pPr>
            <w:r>
              <w:rPr>
                <w:rFonts w:ascii="Times New Roman"/>
                <w:b w:val="false"/>
                <w:i w:val="false"/>
                <w:color w:val="000000"/>
                <w:sz w:val="20"/>
              </w:rPr>
              <w:t>
1. Фильтрация воды</w:t>
            </w:r>
          </w:p>
          <w:bookmarkEnd w:id="4022"/>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Розлив и упаковка напитков</w:t>
            </w:r>
          </w:p>
          <w:p>
            <w:pPr>
              <w:spacing w:after="20"/>
              <w:ind w:left="20"/>
              <w:jc w:val="both"/>
            </w:pPr>
            <w:r>
              <w:rPr>
                <w:rFonts w:ascii="Times New Roman"/>
                <w:b w:val="false"/>
                <w:i w:val="false"/>
                <w:color w:val="000000"/>
                <w:sz w:val="20"/>
              </w:rPr>
              <w:t>
4. Маркировка напитков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2009210009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ГРЕЙПФРУТОВЫЙ СОК (ВКЛЮЧАЯ СОК ПОМЕЛЛО), С ЧИСЛОМ БРИКСА НЕ БОЛЕЕ 20, ПРОЧИЙ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грейпфрутовый сок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5" w:id="4023"/>
          <w:p>
            <w:pPr>
              <w:spacing w:after="20"/>
              <w:ind w:left="20"/>
              <w:jc w:val="both"/>
            </w:pPr>
            <w:r>
              <w:rPr>
                <w:rFonts w:ascii="Times New Roman"/>
                <w:b w:val="false"/>
                <w:i w:val="false"/>
                <w:color w:val="000000"/>
                <w:sz w:val="20"/>
              </w:rPr>
              <w:t>
1. Прием сырья</w:t>
            </w:r>
          </w:p>
          <w:bookmarkEnd w:id="4023"/>
          <w:p>
            <w:pPr>
              <w:spacing w:after="20"/>
              <w:ind w:left="20"/>
              <w:jc w:val="both"/>
            </w:pPr>
            <w:r>
              <w:rPr>
                <w:rFonts w:ascii="Times New Roman"/>
                <w:b w:val="false"/>
                <w:i w:val="false"/>
                <w:color w:val="000000"/>
                <w:sz w:val="20"/>
              </w:rPr>
              <w:t>
</w:t>
            </w:r>
            <w:r>
              <w:rPr>
                <w:rFonts w:ascii="Times New Roman"/>
                <w:b w:val="false"/>
                <w:i w:val="false"/>
                <w:color w:val="000000"/>
                <w:sz w:val="20"/>
              </w:rPr>
              <w:t>2. Добыча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Фильтрация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сахарного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Приготовление купажного сиропа или напитка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Розлив и упаковка напитков</w:t>
            </w:r>
          </w:p>
          <w:p>
            <w:pPr>
              <w:spacing w:after="20"/>
              <w:ind w:left="20"/>
              <w:jc w:val="both"/>
            </w:pPr>
            <w:r>
              <w:rPr>
                <w:rFonts w:ascii="Times New Roman"/>
                <w:b w:val="false"/>
                <w:i w:val="false"/>
                <w:color w:val="000000"/>
                <w:sz w:val="20"/>
              </w:rPr>
              <w:t>
7. Маркировка напитков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1" w:id="4024"/>
          <w:p>
            <w:pPr>
              <w:spacing w:after="20"/>
              <w:ind w:left="20"/>
              <w:jc w:val="both"/>
            </w:pPr>
            <w:r>
              <w:rPr>
                <w:rFonts w:ascii="Times New Roman"/>
                <w:b w:val="false"/>
                <w:i w:val="false"/>
                <w:color w:val="000000"/>
                <w:sz w:val="20"/>
              </w:rPr>
              <w:t>
1. Фильтрация воды</w:t>
            </w:r>
          </w:p>
          <w:bookmarkEnd w:id="4024"/>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сахарного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Розлив и упаковка напитков</w:t>
            </w:r>
          </w:p>
          <w:p>
            <w:pPr>
              <w:spacing w:after="20"/>
              <w:ind w:left="20"/>
              <w:jc w:val="both"/>
            </w:pPr>
            <w:r>
              <w:rPr>
                <w:rFonts w:ascii="Times New Roman"/>
                <w:b w:val="false"/>
                <w:i w:val="false"/>
                <w:color w:val="000000"/>
                <w:sz w:val="20"/>
              </w:rPr>
              <w:t>
4. Маркировка напитков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2009311100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прочих цитрусовых содержащие добавки сахара, стоимостью, превышающей 30 евро за 100 кг нетто-массы, с числом брикса не более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цитрусовых, содержащие добавки сахара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4" w:id="4025"/>
          <w:p>
            <w:pPr>
              <w:spacing w:after="20"/>
              <w:ind w:left="20"/>
              <w:jc w:val="both"/>
            </w:pPr>
            <w:r>
              <w:rPr>
                <w:rFonts w:ascii="Times New Roman"/>
                <w:b w:val="false"/>
                <w:i w:val="false"/>
                <w:color w:val="000000"/>
                <w:sz w:val="20"/>
              </w:rPr>
              <w:t>
1. Прием сырья</w:t>
            </w:r>
          </w:p>
          <w:bookmarkEnd w:id="4025"/>
          <w:p>
            <w:pPr>
              <w:spacing w:after="20"/>
              <w:ind w:left="20"/>
              <w:jc w:val="both"/>
            </w:pPr>
            <w:r>
              <w:rPr>
                <w:rFonts w:ascii="Times New Roman"/>
                <w:b w:val="false"/>
                <w:i w:val="false"/>
                <w:color w:val="000000"/>
                <w:sz w:val="20"/>
              </w:rPr>
              <w:t>
</w:t>
            </w:r>
            <w:r>
              <w:rPr>
                <w:rFonts w:ascii="Times New Roman"/>
                <w:b w:val="false"/>
                <w:i w:val="false"/>
                <w:color w:val="000000"/>
                <w:sz w:val="20"/>
              </w:rPr>
              <w:t>2. Добыча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Фильтрация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сахарного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Приготовление купажного сиропа или напитка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Розлив и упаковка напитков</w:t>
            </w:r>
          </w:p>
          <w:p>
            <w:pPr>
              <w:spacing w:after="20"/>
              <w:ind w:left="20"/>
              <w:jc w:val="both"/>
            </w:pPr>
            <w:r>
              <w:rPr>
                <w:rFonts w:ascii="Times New Roman"/>
                <w:b w:val="false"/>
                <w:i w:val="false"/>
                <w:color w:val="000000"/>
                <w:sz w:val="20"/>
              </w:rPr>
              <w:t>
7. Маркировка напитков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0" w:id="4026"/>
          <w:p>
            <w:pPr>
              <w:spacing w:after="20"/>
              <w:ind w:left="20"/>
              <w:jc w:val="both"/>
            </w:pPr>
            <w:r>
              <w:rPr>
                <w:rFonts w:ascii="Times New Roman"/>
                <w:b w:val="false"/>
                <w:i w:val="false"/>
                <w:color w:val="000000"/>
                <w:sz w:val="20"/>
              </w:rPr>
              <w:t>
1. Фильтрация воды</w:t>
            </w:r>
          </w:p>
          <w:bookmarkEnd w:id="4026"/>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Розлив и упаковка напитков</w:t>
            </w:r>
          </w:p>
          <w:p>
            <w:pPr>
              <w:spacing w:after="20"/>
              <w:ind w:left="20"/>
              <w:jc w:val="both"/>
            </w:pPr>
            <w:r>
              <w:rPr>
                <w:rFonts w:ascii="Times New Roman"/>
                <w:b w:val="false"/>
                <w:i w:val="false"/>
                <w:color w:val="000000"/>
                <w:sz w:val="20"/>
              </w:rPr>
              <w:t>
4. Маркировка напитков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2009311900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соки прочих цитрусовых, стоимостью, превышающей 30 евро за 100 кг нетто-массы, с числом брикса не более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цитрусовые соки, не содержащие добавок сахара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3" w:id="4027"/>
          <w:p>
            <w:pPr>
              <w:spacing w:after="20"/>
              <w:ind w:left="20"/>
              <w:jc w:val="both"/>
            </w:pPr>
            <w:r>
              <w:rPr>
                <w:rFonts w:ascii="Times New Roman"/>
                <w:b w:val="false"/>
                <w:i w:val="false"/>
                <w:color w:val="000000"/>
                <w:sz w:val="20"/>
              </w:rPr>
              <w:t>
1. Прием сырья</w:t>
            </w:r>
          </w:p>
          <w:bookmarkEnd w:id="4027"/>
          <w:p>
            <w:pPr>
              <w:spacing w:after="20"/>
              <w:ind w:left="20"/>
              <w:jc w:val="both"/>
            </w:pPr>
            <w:r>
              <w:rPr>
                <w:rFonts w:ascii="Times New Roman"/>
                <w:b w:val="false"/>
                <w:i w:val="false"/>
                <w:color w:val="000000"/>
                <w:sz w:val="20"/>
              </w:rPr>
              <w:t>
</w:t>
            </w:r>
            <w:r>
              <w:rPr>
                <w:rFonts w:ascii="Times New Roman"/>
                <w:b w:val="false"/>
                <w:i w:val="false"/>
                <w:color w:val="000000"/>
                <w:sz w:val="20"/>
              </w:rPr>
              <w:t>2. Добыча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Фильтрация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Приготовление купажного сиропа или напитка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Розлив и упаковка напитков</w:t>
            </w:r>
          </w:p>
          <w:p>
            <w:pPr>
              <w:spacing w:after="20"/>
              <w:ind w:left="20"/>
              <w:jc w:val="both"/>
            </w:pPr>
            <w:r>
              <w:rPr>
                <w:rFonts w:ascii="Times New Roman"/>
                <w:b w:val="false"/>
                <w:i w:val="false"/>
                <w:color w:val="000000"/>
                <w:sz w:val="20"/>
              </w:rPr>
              <w:t>
7. Маркировка напитков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9" w:id="4028"/>
          <w:p>
            <w:pPr>
              <w:spacing w:after="20"/>
              <w:ind w:left="20"/>
              <w:jc w:val="both"/>
            </w:pPr>
            <w:r>
              <w:rPr>
                <w:rFonts w:ascii="Times New Roman"/>
                <w:b w:val="false"/>
                <w:i w:val="false"/>
                <w:color w:val="000000"/>
                <w:sz w:val="20"/>
              </w:rPr>
              <w:t>
1. Фильтрация воды</w:t>
            </w:r>
          </w:p>
          <w:bookmarkEnd w:id="4028"/>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купажного сиропа или напитка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Розлив и упаковка напитков</w:t>
            </w:r>
          </w:p>
          <w:p>
            <w:pPr>
              <w:spacing w:after="20"/>
              <w:ind w:left="20"/>
              <w:jc w:val="both"/>
            </w:pPr>
            <w:r>
              <w:rPr>
                <w:rFonts w:ascii="Times New Roman"/>
                <w:b w:val="false"/>
                <w:i w:val="false"/>
                <w:color w:val="000000"/>
                <w:sz w:val="20"/>
              </w:rPr>
              <w:t>
4. Маркировка напитков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2009315109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ЛИМОННЫЙ СОК, СОДЕРЖ.ДОБАВКИ САХАРА, С ЧИСЛОМ БРИКСА НЕ БОЛЕЕ 20, СТОИМОСТЬЮ, НЕ ПРЕВЫШ.30 ЕВРО ЗА 100 КГ НЕТТО-МАССЫ, ПРОЧИЙ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лимонный сок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2" w:id="4029"/>
          <w:p>
            <w:pPr>
              <w:spacing w:after="20"/>
              <w:ind w:left="20"/>
              <w:jc w:val="both"/>
            </w:pPr>
            <w:r>
              <w:rPr>
                <w:rFonts w:ascii="Times New Roman"/>
                <w:b w:val="false"/>
                <w:i w:val="false"/>
                <w:color w:val="000000"/>
                <w:sz w:val="20"/>
              </w:rPr>
              <w:t>
1. Прием сырья</w:t>
            </w:r>
          </w:p>
          <w:bookmarkEnd w:id="4029"/>
          <w:p>
            <w:pPr>
              <w:spacing w:after="20"/>
              <w:ind w:left="20"/>
              <w:jc w:val="both"/>
            </w:pPr>
            <w:r>
              <w:rPr>
                <w:rFonts w:ascii="Times New Roman"/>
                <w:b w:val="false"/>
                <w:i w:val="false"/>
                <w:color w:val="000000"/>
                <w:sz w:val="20"/>
              </w:rPr>
              <w:t>
</w:t>
            </w:r>
            <w:r>
              <w:rPr>
                <w:rFonts w:ascii="Times New Roman"/>
                <w:b w:val="false"/>
                <w:i w:val="false"/>
                <w:color w:val="000000"/>
                <w:sz w:val="20"/>
              </w:rPr>
              <w:t>2. Добыча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Фильтрация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Приготовление купажного сиропа или напитка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Розлив и упаковка напитков</w:t>
            </w:r>
          </w:p>
          <w:p>
            <w:pPr>
              <w:spacing w:after="20"/>
              <w:ind w:left="20"/>
              <w:jc w:val="both"/>
            </w:pPr>
            <w:r>
              <w:rPr>
                <w:rFonts w:ascii="Times New Roman"/>
                <w:b w:val="false"/>
                <w:i w:val="false"/>
                <w:color w:val="000000"/>
                <w:sz w:val="20"/>
              </w:rPr>
              <w:t>
7. Маркировка напитков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8" w:id="4030"/>
          <w:p>
            <w:pPr>
              <w:spacing w:after="20"/>
              <w:ind w:left="20"/>
              <w:jc w:val="both"/>
            </w:pPr>
            <w:r>
              <w:rPr>
                <w:rFonts w:ascii="Times New Roman"/>
                <w:b w:val="false"/>
                <w:i w:val="false"/>
                <w:color w:val="000000"/>
                <w:sz w:val="20"/>
              </w:rPr>
              <w:t>
1. Фильтрация воды</w:t>
            </w:r>
          </w:p>
          <w:bookmarkEnd w:id="4030"/>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Розлив и упаковка напитков</w:t>
            </w:r>
          </w:p>
          <w:p>
            <w:pPr>
              <w:spacing w:after="20"/>
              <w:ind w:left="20"/>
              <w:jc w:val="both"/>
            </w:pPr>
            <w:r>
              <w:rPr>
                <w:rFonts w:ascii="Times New Roman"/>
                <w:b w:val="false"/>
                <w:i w:val="false"/>
                <w:color w:val="000000"/>
                <w:sz w:val="20"/>
              </w:rPr>
              <w:t>
4. Маркировка напитков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2009315909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ЛИМОННЫЙ СОК, НЕ СОДЕРЖ.ДОБАВКИ САХАРА, С ЧИСЛОМ БРИКСА НЕ БОЛЕЕ 20, СТОИМОСТЬЮ, НЕ ПРЕВЫШ.30 ЕВРО ЗА 100 КГ НЕТТО-МАССЫ, ПРОЧИЙ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1" w:id="4031"/>
          <w:p>
            <w:pPr>
              <w:spacing w:after="20"/>
              <w:ind w:left="20"/>
              <w:jc w:val="both"/>
            </w:pPr>
            <w:r>
              <w:rPr>
                <w:rFonts w:ascii="Times New Roman"/>
                <w:b w:val="false"/>
                <w:i w:val="false"/>
                <w:color w:val="000000"/>
                <w:sz w:val="20"/>
              </w:rPr>
              <w:t>
11. Прием сырья</w:t>
            </w:r>
          </w:p>
          <w:bookmarkEnd w:id="4031"/>
          <w:p>
            <w:pPr>
              <w:spacing w:after="20"/>
              <w:ind w:left="20"/>
              <w:jc w:val="both"/>
            </w:pPr>
            <w:r>
              <w:rPr>
                <w:rFonts w:ascii="Times New Roman"/>
                <w:b w:val="false"/>
                <w:i w:val="false"/>
                <w:color w:val="000000"/>
                <w:sz w:val="20"/>
              </w:rPr>
              <w:t>
</w:t>
            </w:r>
            <w:r>
              <w:rPr>
                <w:rFonts w:ascii="Times New Roman"/>
                <w:b w:val="false"/>
                <w:i w:val="false"/>
                <w:color w:val="000000"/>
                <w:sz w:val="20"/>
              </w:rPr>
              <w:t>2. Добыча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Фильтрация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Приготовление купажного сиропа или напитка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Розлив и упаковка напитков</w:t>
            </w:r>
          </w:p>
          <w:p>
            <w:pPr>
              <w:spacing w:after="20"/>
              <w:ind w:left="20"/>
              <w:jc w:val="both"/>
            </w:pPr>
            <w:r>
              <w:rPr>
                <w:rFonts w:ascii="Times New Roman"/>
                <w:b w:val="false"/>
                <w:i w:val="false"/>
                <w:color w:val="000000"/>
                <w:sz w:val="20"/>
              </w:rPr>
              <w:t>
7. Маркировка напитков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7" w:id="4032"/>
          <w:p>
            <w:pPr>
              <w:spacing w:after="20"/>
              <w:ind w:left="20"/>
              <w:jc w:val="both"/>
            </w:pPr>
            <w:r>
              <w:rPr>
                <w:rFonts w:ascii="Times New Roman"/>
                <w:b w:val="false"/>
                <w:i w:val="false"/>
                <w:color w:val="000000"/>
                <w:sz w:val="20"/>
              </w:rPr>
              <w:t>
1. Фильтрация воды</w:t>
            </w:r>
          </w:p>
          <w:bookmarkEnd w:id="4032"/>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Розлив и упаковка напитков</w:t>
            </w:r>
          </w:p>
          <w:p>
            <w:pPr>
              <w:spacing w:after="20"/>
              <w:ind w:left="20"/>
              <w:jc w:val="both"/>
            </w:pPr>
            <w:r>
              <w:rPr>
                <w:rFonts w:ascii="Times New Roman"/>
                <w:b w:val="false"/>
                <w:i w:val="false"/>
                <w:color w:val="000000"/>
                <w:sz w:val="20"/>
              </w:rPr>
              <w:t>
4. Маркировка напитков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2009319109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ПРОЧИХ ЦИТРУСОВЫХ, СОДЕРЖАЩИЕ ДОБАВКИ САХАРА, С ЧИСЛОМ БРИКСА НЕ БОЛЕЕ 20, СТОИМОСТЬЮ, НЕ ПРЕВЫШ.30 ЕВРО ЗА 100 КГ НЕТТО-МАССЫ,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содержащие добавок сахара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0" w:id="4033"/>
          <w:p>
            <w:pPr>
              <w:spacing w:after="20"/>
              <w:ind w:left="20"/>
              <w:jc w:val="both"/>
            </w:pPr>
            <w:r>
              <w:rPr>
                <w:rFonts w:ascii="Times New Roman"/>
                <w:b w:val="false"/>
                <w:i w:val="false"/>
                <w:color w:val="000000"/>
                <w:sz w:val="20"/>
              </w:rPr>
              <w:t>
1. Прием сырья</w:t>
            </w:r>
          </w:p>
          <w:bookmarkEnd w:id="4033"/>
          <w:p>
            <w:pPr>
              <w:spacing w:after="20"/>
              <w:ind w:left="20"/>
              <w:jc w:val="both"/>
            </w:pPr>
            <w:r>
              <w:rPr>
                <w:rFonts w:ascii="Times New Roman"/>
                <w:b w:val="false"/>
                <w:i w:val="false"/>
                <w:color w:val="000000"/>
                <w:sz w:val="20"/>
              </w:rPr>
              <w:t>
</w:t>
            </w:r>
            <w:r>
              <w:rPr>
                <w:rFonts w:ascii="Times New Roman"/>
                <w:b w:val="false"/>
                <w:i w:val="false"/>
                <w:color w:val="000000"/>
                <w:sz w:val="20"/>
              </w:rPr>
              <w:t>2. Добыча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Фильтрация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сахарного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Приготовление купажного сиропа или напитка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Розлив и упаковка напитков</w:t>
            </w:r>
          </w:p>
          <w:p>
            <w:pPr>
              <w:spacing w:after="20"/>
              <w:ind w:left="20"/>
              <w:jc w:val="both"/>
            </w:pPr>
            <w:r>
              <w:rPr>
                <w:rFonts w:ascii="Times New Roman"/>
                <w:b w:val="false"/>
                <w:i w:val="false"/>
                <w:color w:val="000000"/>
                <w:sz w:val="20"/>
              </w:rPr>
              <w:t>
7. Маркировка напитков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6" w:id="4034"/>
          <w:p>
            <w:pPr>
              <w:spacing w:after="20"/>
              <w:ind w:left="20"/>
              <w:jc w:val="both"/>
            </w:pPr>
            <w:r>
              <w:rPr>
                <w:rFonts w:ascii="Times New Roman"/>
                <w:b w:val="false"/>
                <w:i w:val="false"/>
                <w:color w:val="000000"/>
                <w:sz w:val="20"/>
              </w:rPr>
              <w:t>
1. Фильтрация воды</w:t>
            </w:r>
          </w:p>
          <w:bookmarkEnd w:id="4034"/>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Розлив и упаковка напитков</w:t>
            </w:r>
          </w:p>
          <w:p>
            <w:pPr>
              <w:spacing w:after="20"/>
              <w:ind w:left="20"/>
              <w:jc w:val="both"/>
            </w:pPr>
            <w:r>
              <w:rPr>
                <w:rFonts w:ascii="Times New Roman"/>
                <w:b w:val="false"/>
                <w:i w:val="false"/>
                <w:color w:val="000000"/>
                <w:sz w:val="20"/>
              </w:rPr>
              <w:t>
4. Маркировка напитков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2009391908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ПРОЧИХ ЦИТРУСОВЫХ, ПРОЧИЕ С ЧИСЛОМ БРИКСА БОЛЕЕ 67,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9" w:id="4035"/>
          <w:p>
            <w:pPr>
              <w:spacing w:after="20"/>
              <w:ind w:left="20"/>
              <w:jc w:val="both"/>
            </w:pPr>
            <w:r>
              <w:rPr>
                <w:rFonts w:ascii="Times New Roman"/>
                <w:b w:val="false"/>
                <w:i w:val="false"/>
                <w:color w:val="000000"/>
                <w:sz w:val="20"/>
              </w:rPr>
              <w:t>
1. Прием сырья</w:t>
            </w:r>
          </w:p>
          <w:bookmarkEnd w:id="4035"/>
          <w:p>
            <w:pPr>
              <w:spacing w:after="20"/>
              <w:ind w:left="20"/>
              <w:jc w:val="both"/>
            </w:pPr>
            <w:r>
              <w:rPr>
                <w:rFonts w:ascii="Times New Roman"/>
                <w:b w:val="false"/>
                <w:i w:val="false"/>
                <w:color w:val="000000"/>
                <w:sz w:val="20"/>
              </w:rPr>
              <w:t>
</w:t>
            </w:r>
            <w:r>
              <w:rPr>
                <w:rFonts w:ascii="Times New Roman"/>
                <w:b w:val="false"/>
                <w:i w:val="false"/>
                <w:color w:val="000000"/>
                <w:sz w:val="20"/>
              </w:rPr>
              <w:t>2. Добыча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Фильтрация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Приготовление купажного сиропа или напитка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Розлив и упаковка напитков</w:t>
            </w:r>
          </w:p>
          <w:p>
            <w:pPr>
              <w:spacing w:after="20"/>
              <w:ind w:left="20"/>
              <w:jc w:val="both"/>
            </w:pPr>
            <w:r>
              <w:rPr>
                <w:rFonts w:ascii="Times New Roman"/>
                <w:b w:val="false"/>
                <w:i w:val="false"/>
                <w:color w:val="000000"/>
                <w:sz w:val="20"/>
              </w:rPr>
              <w:t>
7. Маркировка напитков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5" w:id="4036"/>
          <w:p>
            <w:pPr>
              <w:spacing w:after="20"/>
              <w:ind w:left="20"/>
              <w:jc w:val="both"/>
            </w:pPr>
            <w:r>
              <w:rPr>
                <w:rFonts w:ascii="Times New Roman"/>
                <w:b w:val="false"/>
                <w:i w:val="false"/>
                <w:color w:val="000000"/>
                <w:sz w:val="20"/>
              </w:rPr>
              <w:t>
1. Фильтрация воды</w:t>
            </w:r>
          </w:p>
          <w:bookmarkEnd w:id="4036"/>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Розлив и упаковка напитков</w:t>
            </w:r>
          </w:p>
          <w:p>
            <w:pPr>
              <w:spacing w:after="20"/>
              <w:ind w:left="20"/>
              <w:jc w:val="both"/>
            </w:pPr>
            <w:r>
              <w:rPr>
                <w:rFonts w:ascii="Times New Roman"/>
                <w:b w:val="false"/>
                <w:i w:val="false"/>
                <w:color w:val="000000"/>
                <w:sz w:val="20"/>
              </w:rPr>
              <w:t>
4. Маркировка напитков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2009419209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фруктовые (включая виноградное сусло) и соки овощные, несброженные и не содержащие добавок спирта, с добавлением или без добавления сахара или других подслащивающих веществ, ананасовый сок, с числом Брикса не более 20: содержащий добавки сахара, прочий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фруктовые и овощные соки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8" w:id="4037"/>
          <w:p>
            <w:pPr>
              <w:spacing w:after="20"/>
              <w:ind w:left="20"/>
              <w:jc w:val="both"/>
            </w:pPr>
            <w:r>
              <w:rPr>
                <w:rFonts w:ascii="Times New Roman"/>
                <w:b w:val="false"/>
                <w:i w:val="false"/>
                <w:color w:val="000000"/>
                <w:sz w:val="20"/>
              </w:rPr>
              <w:t>
1.Подготовка сырья</w:t>
            </w:r>
          </w:p>
          <w:bookmarkEnd w:id="4037"/>
          <w:p>
            <w:pPr>
              <w:spacing w:after="20"/>
              <w:ind w:left="20"/>
              <w:jc w:val="both"/>
            </w:pPr>
            <w:r>
              <w:rPr>
                <w:rFonts w:ascii="Times New Roman"/>
                <w:b w:val="false"/>
                <w:i w:val="false"/>
                <w:color w:val="000000"/>
                <w:sz w:val="20"/>
              </w:rPr>
              <w:t>
</w:t>
            </w:r>
            <w:r>
              <w:rPr>
                <w:rFonts w:ascii="Times New Roman"/>
                <w:b w:val="false"/>
                <w:i w:val="false"/>
                <w:color w:val="000000"/>
                <w:sz w:val="20"/>
              </w:rPr>
              <w:t>2. Промывка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Измельчение плодов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Нагревание мезги и обработка ее ферментами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Извлечение сока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Обработка плодово-ягодных соков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Консервирование сока</w:t>
            </w:r>
          </w:p>
          <w:p>
            <w:pPr>
              <w:spacing w:after="20"/>
              <w:ind w:left="20"/>
              <w:jc w:val="both"/>
            </w:pPr>
            <w:r>
              <w:rPr>
                <w:rFonts w:ascii="Times New Roman"/>
                <w:b w:val="false"/>
                <w:i w:val="false"/>
                <w:color w:val="000000"/>
                <w:sz w:val="20"/>
              </w:rPr>
              <w:t>
8. Розлив сока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5" w:id="4038"/>
          <w:p>
            <w:pPr>
              <w:spacing w:after="20"/>
              <w:ind w:left="20"/>
              <w:jc w:val="both"/>
            </w:pPr>
            <w:r>
              <w:rPr>
                <w:rFonts w:ascii="Times New Roman"/>
                <w:b w:val="false"/>
                <w:i w:val="false"/>
                <w:color w:val="000000"/>
                <w:sz w:val="20"/>
              </w:rPr>
              <w:t>
1. Измельчение плодов</w:t>
            </w:r>
          </w:p>
          <w:bookmarkEnd w:id="4038"/>
          <w:p>
            <w:pPr>
              <w:spacing w:after="20"/>
              <w:ind w:left="20"/>
              <w:jc w:val="both"/>
            </w:pPr>
            <w:r>
              <w:rPr>
                <w:rFonts w:ascii="Times New Roman"/>
                <w:b w:val="false"/>
                <w:i w:val="false"/>
                <w:color w:val="000000"/>
                <w:sz w:val="20"/>
              </w:rPr>
              <w:t>
</w:t>
            </w:r>
            <w:r>
              <w:rPr>
                <w:rFonts w:ascii="Times New Roman"/>
                <w:b w:val="false"/>
                <w:i w:val="false"/>
                <w:color w:val="000000"/>
                <w:sz w:val="20"/>
              </w:rPr>
              <w:t>2. Нагревание мезги и обработка ее ферментами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Извлечение сока</w:t>
            </w:r>
          </w:p>
          <w:p>
            <w:pPr>
              <w:spacing w:after="20"/>
              <w:ind w:left="20"/>
              <w:jc w:val="both"/>
            </w:pPr>
            <w:r>
              <w:rPr>
                <w:rFonts w:ascii="Times New Roman"/>
                <w:b w:val="false"/>
                <w:i w:val="false"/>
                <w:color w:val="000000"/>
                <w:sz w:val="20"/>
              </w:rPr>
              <w:t>
4. Розлив сока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2009419900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Ананасовый сок не содержащий добавок сахара, с числом брикса не более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ананасовый сок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8" w:id="4039"/>
          <w:p>
            <w:pPr>
              <w:spacing w:after="20"/>
              <w:ind w:left="20"/>
              <w:jc w:val="both"/>
            </w:pPr>
            <w:r>
              <w:rPr>
                <w:rFonts w:ascii="Times New Roman"/>
                <w:b w:val="false"/>
                <w:i w:val="false"/>
                <w:color w:val="000000"/>
                <w:sz w:val="20"/>
              </w:rPr>
              <w:t>
1. Прием сырья</w:t>
            </w:r>
          </w:p>
          <w:bookmarkEnd w:id="4039"/>
          <w:p>
            <w:pPr>
              <w:spacing w:after="20"/>
              <w:ind w:left="20"/>
              <w:jc w:val="both"/>
            </w:pPr>
            <w:r>
              <w:rPr>
                <w:rFonts w:ascii="Times New Roman"/>
                <w:b w:val="false"/>
                <w:i w:val="false"/>
                <w:color w:val="000000"/>
                <w:sz w:val="20"/>
              </w:rPr>
              <w:t>
</w:t>
            </w:r>
            <w:r>
              <w:rPr>
                <w:rFonts w:ascii="Times New Roman"/>
                <w:b w:val="false"/>
                <w:i w:val="false"/>
                <w:color w:val="000000"/>
                <w:sz w:val="20"/>
              </w:rPr>
              <w:t>2. Добыча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Фильтрация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Приготовление купажного сиропа или напитка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Розлив и упаковка напитков</w:t>
            </w:r>
          </w:p>
          <w:p>
            <w:pPr>
              <w:spacing w:after="20"/>
              <w:ind w:left="20"/>
              <w:jc w:val="both"/>
            </w:pPr>
            <w:r>
              <w:rPr>
                <w:rFonts w:ascii="Times New Roman"/>
                <w:b w:val="false"/>
                <w:i w:val="false"/>
                <w:color w:val="000000"/>
                <w:sz w:val="20"/>
              </w:rPr>
              <w:t>
7. Маркировка напитков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4" w:id="4040"/>
          <w:p>
            <w:pPr>
              <w:spacing w:after="20"/>
              <w:ind w:left="20"/>
              <w:jc w:val="both"/>
            </w:pPr>
            <w:r>
              <w:rPr>
                <w:rFonts w:ascii="Times New Roman"/>
                <w:b w:val="false"/>
                <w:i w:val="false"/>
                <w:color w:val="000000"/>
                <w:sz w:val="20"/>
              </w:rPr>
              <w:t>
1. Фильтрация воды</w:t>
            </w:r>
          </w:p>
          <w:bookmarkEnd w:id="4040"/>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купажного сиропа или напитка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Розлив и упаковка напитков</w:t>
            </w:r>
          </w:p>
          <w:p>
            <w:pPr>
              <w:spacing w:after="20"/>
              <w:ind w:left="20"/>
              <w:jc w:val="both"/>
            </w:pPr>
            <w:r>
              <w:rPr>
                <w:rFonts w:ascii="Times New Roman"/>
                <w:b w:val="false"/>
                <w:i w:val="false"/>
                <w:color w:val="000000"/>
                <w:sz w:val="20"/>
              </w:rPr>
              <w:t>
4. Маркировка напитков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2009499100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Ананасовый сок с содержанием добавок сахара более 30 мас.%, с числом брикса более 20, но не более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7" w:id="4041"/>
          <w:p>
            <w:pPr>
              <w:spacing w:after="20"/>
              <w:ind w:left="20"/>
              <w:jc w:val="both"/>
            </w:pPr>
            <w:r>
              <w:rPr>
                <w:rFonts w:ascii="Times New Roman"/>
                <w:b w:val="false"/>
                <w:i w:val="false"/>
                <w:color w:val="000000"/>
                <w:sz w:val="20"/>
              </w:rPr>
              <w:t>
1. Прием сырья</w:t>
            </w:r>
          </w:p>
          <w:bookmarkEnd w:id="4041"/>
          <w:p>
            <w:pPr>
              <w:spacing w:after="20"/>
              <w:ind w:left="20"/>
              <w:jc w:val="both"/>
            </w:pPr>
            <w:r>
              <w:rPr>
                <w:rFonts w:ascii="Times New Roman"/>
                <w:b w:val="false"/>
                <w:i w:val="false"/>
                <w:color w:val="000000"/>
                <w:sz w:val="20"/>
              </w:rPr>
              <w:t>
</w:t>
            </w:r>
            <w:r>
              <w:rPr>
                <w:rFonts w:ascii="Times New Roman"/>
                <w:b w:val="false"/>
                <w:i w:val="false"/>
                <w:color w:val="000000"/>
                <w:sz w:val="20"/>
              </w:rPr>
              <w:t>2. Добыча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Фильтрация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Приготовление купажного сиропа или напитка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Розлив и упаковка напитков</w:t>
            </w:r>
          </w:p>
          <w:p>
            <w:pPr>
              <w:spacing w:after="20"/>
              <w:ind w:left="20"/>
              <w:jc w:val="both"/>
            </w:pPr>
            <w:r>
              <w:rPr>
                <w:rFonts w:ascii="Times New Roman"/>
                <w:b w:val="false"/>
                <w:i w:val="false"/>
                <w:color w:val="000000"/>
                <w:sz w:val="20"/>
              </w:rPr>
              <w:t>
7. Маркировка напитков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3" w:id="4042"/>
          <w:p>
            <w:pPr>
              <w:spacing w:after="20"/>
              <w:ind w:left="20"/>
              <w:jc w:val="both"/>
            </w:pPr>
            <w:r>
              <w:rPr>
                <w:rFonts w:ascii="Times New Roman"/>
                <w:b w:val="false"/>
                <w:i w:val="false"/>
                <w:color w:val="000000"/>
                <w:sz w:val="20"/>
              </w:rPr>
              <w:t>
1. Фильтрация воды</w:t>
            </w:r>
          </w:p>
          <w:bookmarkEnd w:id="4042"/>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Розлив и упаковка напитков</w:t>
            </w:r>
          </w:p>
          <w:p>
            <w:pPr>
              <w:spacing w:after="20"/>
              <w:ind w:left="20"/>
              <w:jc w:val="both"/>
            </w:pPr>
            <w:r>
              <w:rPr>
                <w:rFonts w:ascii="Times New Roman"/>
                <w:b w:val="false"/>
                <w:i w:val="false"/>
                <w:color w:val="000000"/>
                <w:sz w:val="20"/>
              </w:rPr>
              <w:t>
4. Маркировка напитков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2009499300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Ананасовый сок с содержанием добавок сахара не более 30 мас.%, с числом брикса более 20, но не более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6" w:id="4043"/>
          <w:p>
            <w:pPr>
              <w:spacing w:after="20"/>
              <w:ind w:left="20"/>
              <w:jc w:val="both"/>
            </w:pPr>
            <w:r>
              <w:rPr>
                <w:rFonts w:ascii="Times New Roman"/>
                <w:b w:val="false"/>
                <w:i w:val="false"/>
                <w:color w:val="000000"/>
                <w:sz w:val="20"/>
              </w:rPr>
              <w:t>
1. Прием сырья</w:t>
            </w:r>
          </w:p>
          <w:bookmarkEnd w:id="4043"/>
          <w:p>
            <w:pPr>
              <w:spacing w:after="20"/>
              <w:ind w:left="20"/>
              <w:jc w:val="both"/>
            </w:pPr>
            <w:r>
              <w:rPr>
                <w:rFonts w:ascii="Times New Roman"/>
                <w:b w:val="false"/>
                <w:i w:val="false"/>
                <w:color w:val="000000"/>
                <w:sz w:val="20"/>
              </w:rPr>
              <w:t>
</w:t>
            </w:r>
            <w:r>
              <w:rPr>
                <w:rFonts w:ascii="Times New Roman"/>
                <w:b w:val="false"/>
                <w:i w:val="false"/>
                <w:color w:val="000000"/>
                <w:sz w:val="20"/>
              </w:rPr>
              <w:t>2. Добыча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Фильтрация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Приготовление купажного сиропа или напитка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Розлив и упаковка напитков</w:t>
            </w:r>
          </w:p>
          <w:p>
            <w:pPr>
              <w:spacing w:after="20"/>
              <w:ind w:left="20"/>
              <w:jc w:val="both"/>
            </w:pPr>
            <w:r>
              <w:rPr>
                <w:rFonts w:ascii="Times New Roman"/>
                <w:b w:val="false"/>
                <w:i w:val="false"/>
                <w:color w:val="000000"/>
                <w:sz w:val="20"/>
              </w:rPr>
              <w:t>
7. Маркировка напитков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2" w:id="4044"/>
          <w:p>
            <w:pPr>
              <w:spacing w:after="20"/>
              <w:ind w:left="20"/>
              <w:jc w:val="both"/>
            </w:pPr>
            <w:r>
              <w:rPr>
                <w:rFonts w:ascii="Times New Roman"/>
                <w:b w:val="false"/>
                <w:i w:val="false"/>
                <w:color w:val="000000"/>
                <w:sz w:val="20"/>
              </w:rPr>
              <w:t>
1. Фильтрация воды</w:t>
            </w:r>
          </w:p>
          <w:bookmarkEnd w:id="4044"/>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Розлив и упаковка напитков</w:t>
            </w:r>
          </w:p>
          <w:p>
            <w:pPr>
              <w:spacing w:after="20"/>
              <w:ind w:left="20"/>
              <w:jc w:val="both"/>
            </w:pPr>
            <w:r>
              <w:rPr>
                <w:rFonts w:ascii="Times New Roman"/>
                <w:b w:val="false"/>
                <w:i w:val="false"/>
                <w:color w:val="000000"/>
                <w:sz w:val="20"/>
              </w:rPr>
              <w:t>
4. Маркировка напитков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2009501001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Томатный сок, содержащий добавки сахара, в упаковках объемом не более 0,35 л для детского питания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Томатный сок, содержащий добавки сахара, в упаковках объемом не более 0,35 л для детского питания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5" w:id="4045"/>
          <w:p>
            <w:pPr>
              <w:spacing w:after="20"/>
              <w:ind w:left="20"/>
              <w:jc w:val="both"/>
            </w:pPr>
            <w:r>
              <w:rPr>
                <w:rFonts w:ascii="Times New Roman"/>
                <w:b w:val="false"/>
                <w:i w:val="false"/>
                <w:color w:val="000000"/>
                <w:sz w:val="20"/>
              </w:rPr>
              <w:t>
1. Прием сырья</w:t>
            </w:r>
          </w:p>
          <w:bookmarkEnd w:id="4045"/>
          <w:p>
            <w:pPr>
              <w:spacing w:after="20"/>
              <w:ind w:left="20"/>
              <w:jc w:val="both"/>
            </w:pPr>
            <w:r>
              <w:rPr>
                <w:rFonts w:ascii="Times New Roman"/>
                <w:b w:val="false"/>
                <w:i w:val="false"/>
                <w:color w:val="000000"/>
                <w:sz w:val="20"/>
              </w:rPr>
              <w:t>
</w:t>
            </w:r>
            <w:r>
              <w:rPr>
                <w:rFonts w:ascii="Times New Roman"/>
                <w:b w:val="false"/>
                <w:i w:val="false"/>
                <w:color w:val="000000"/>
                <w:sz w:val="20"/>
              </w:rPr>
              <w:t>2. Добыча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Фильтрация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Приготовление купажного сиропа или напитка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Розлив и упаковка напитков</w:t>
            </w:r>
          </w:p>
          <w:p>
            <w:pPr>
              <w:spacing w:after="20"/>
              <w:ind w:left="20"/>
              <w:jc w:val="both"/>
            </w:pPr>
            <w:r>
              <w:rPr>
                <w:rFonts w:ascii="Times New Roman"/>
                <w:b w:val="false"/>
                <w:i w:val="false"/>
                <w:color w:val="000000"/>
                <w:sz w:val="20"/>
              </w:rPr>
              <w:t>
7. Маркировка напитков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1" w:id="4046"/>
          <w:p>
            <w:pPr>
              <w:spacing w:after="20"/>
              <w:ind w:left="20"/>
              <w:jc w:val="both"/>
            </w:pPr>
            <w:r>
              <w:rPr>
                <w:rFonts w:ascii="Times New Roman"/>
                <w:b w:val="false"/>
                <w:i w:val="false"/>
                <w:color w:val="000000"/>
                <w:sz w:val="20"/>
              </w:rPr>
              <w:t>
1. Фильтрация воды</w:t>
            </w:r>
          </w:p>
          <w:bookmarkEnd w:id="4046"/>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Розлив и упаковка напитков</w:t>
            </w:r>
          </w:p>
          <w:p>
            <w:pPr>
              <w:spacing w:after="20"/>
              <w:ind w:left="20"/>
              <w:jc w:val="both"/>
            </w:pPr>
            <w:r>
              <w:rPr>
                <w:rFonts w:ascii="Times New Roman"/>
                <w:b w:val="false"/>
                <w:i w:val="false"/>
                <w:color w:val="000000"/>
                <w:sz w:val="20"/>
              </w:rPr>
              <w:t>
4. Маркировка напитков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2009501009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Томатный сок содержащий добавки сахара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Томатный сок содержащий добавки сахара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4" w:id="4047"/>
          <w:p>
            <w:pPr>
              <w:spacing w:after="20"/>
              <w:ind w:left="20"/>
              <w:jc w:val="both"/>
            </w:pPr>
            <w:r>
              <w:rPr>
                <w:rFonts w:ascii="Times New Roman"/>
                <w:b w:val="false"/>
                <w:i w:val="false"/>
                <w:color w:val="000000"/>
                <w:sz w:val="20"/>
              </w:rPr>
              <w:t>
1. Прием сырья</w:t>
            </w:r>
          </w:p>
          <w:bookmarkEnd w:id="4047"/>
          <w:p>
            <w:pPr>
              <w:spacing w:after="20"/>
              <w:ind w:left="20"/>
              <w:jc w:val="both"/>
            </w:pPr>
            <w:r>
              <w:rPr>
                <w:rFonts w:ascii="Times New Roman"/>
                <w:b w:val="false"/>
                <w:i w:val="false"/>
                <w:color w:val="000000"/>
                <w:sz w:val="20"/>
              </w:rPr>
              <w:t>
</w:t>
            </w:r>
            <w:r>
              <w:rPr>
                <w:rFonts w:ascii="Times New Roman"/>
                <w:b w:val="false"/>
                <w:i w:val="false"/>
                <w:color w:val="000000"/>
                <w:sz w:val="20"/>
              </w:rPr>
              <w:t>2. Добыча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Фильтрация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Приготовление купажного сиропа или напитка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Розлив и упаковка напитков</w:t>
            </w:r>
          </w:p>
          <w:p>
            <w:pPr>
              <w:spacing w:after="20"/>
              <w:ind w:left="20"/>
              <w:jc w:val="both"/>
            </w:pPr>
            <w:r>
              <w:rPr>
                <w:rFonts w:ascii="Times New Roman"/>
                <w:b w:val="false"/>
                <w:i w:val="false"/>
                <w:color w:val="000000"/>
                <w:sz w:val="20"/>
              </w:rPr>
              <w:t>
7. Маркировка напитков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0" w:id="4048"/>
          <w:p>
            <w:pPr>
              <w:spacing w:after="20"/>
              <w:ind w:left="20"/>
              <w:jc w:val="both"/>
            </w:pPr>
            <w:r>
              <w:rPr>
                <w:rFonts w:ascii="Times New Roman"/>
                <w:b w:val="false"/>
                <w:i w:val="false"/>
                <w:color w:val="000000"/>
                <w:sz w:val="20"/>
              </w:rPr>
              <w:t>
1. Фильтрация воды</w:t>
            </w:r>
          </w:p>
          <w:bookmarkEnd w:id="4048"/>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Розлив и упаковка напитков</w:t>
            </w:r>
          </w:p>
          <w:p>
            <w:pPr>
              <w:spacing w:after="20"/>
              <w:ind w:left="20"/>
              <w:jc w:val="both"/>
            </w:pPr>
            <w:r>
              <w:rPr>
                <w:rFonts w:ascii="Times New Roman"/>
                <w:b w:val="false"/>
                <w:i w:val="false"/>
                <w:color w:val="000000"/>
                <w:sz w:val="20"/>
              </w:rPr>
              <w:t>
4. Маркировка напитков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2009509008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ТОМАТНЫЙ СОК, ПРОЧИЙ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Томатный сок,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3" w:id="4049"/>
          <w:p>
            <w:pPr>
              <w:spacing w:after="20"/>
              <w:ind w:left="20"/>
              <w:jc w:val="both"/>
            </w:pPr>
            <w:r>
              <w:rPr>
                <w:rFonts w:ascii="Times New Roman"/>
                <w:b w:val="false"/>
                <w:i w:val="false"/>
                <w:color w:val="000000"/>
                <w:sz w:val="20"/>
              </w:rPr>
              <w:t>
1. Очистка фруктов, овощей</w:t>
            </w:r>
          </w:p>
          <w:bookmarkEnd w:id="4049"/>
          <w:p>
            <w:pPr>
              <w:spacing w:after="20"/>
              <w:ind w:left="20"/>
              <w:jc w:val="both"/>
            </w:pPr>
            <w:r>
              <w:rPr>
                <w:rFonts w:ascii="Times New Roman"/>
                <w:b w:val="false"/>
                <w:i w:val="false"/>
                <w:color w:val="000000"/>
                <w:sz w:val="20"/>
              </w:rPr>
              <w:t>
</w:t>
            </w:r>
            <w:r>
              <w:rPr>
                <w:rFonts w:ascii="Times New Roman"/>
                <w:b w:val="false"/>
                <w:i w:val="false"/>
                <w:color w:val="000000"/>
                <w:sz w:val="20"/>
              </w:rPr>
              <w:t>2. Мойка фруктов, овощей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Размол фруктов, овощей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Термообработка фруктов, овощей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Разлив по тарам</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Проверка лабаратории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Готовая продукция</w:t>
            </w:r>
          </w:p>
          <w:p>
            <w:pPr>
              <w:spacing w:after="20"/>
              <w:ind w:left="20"/>
              <w:jc w:val="both"/>
            </w:pPr>
            <w:r>
              <w:rPr>
                <w:rFonts w:ascii="Times New Roman"/>
                <w:b w:val="false"/>
                <w:i w:val="false"/>
                <w:color w:val="000000"/>
                <w:sz w:val="20"/>
              </w:rPr>
              <w:t>
8. Фасовка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0" w:id="4050"/>
          <w:p>
            <w:pPr>
              <w:spacing w:after="20"/>
              <w:ind w:left="20"/>
              <w:jc w:val="both"/>
            </w:pPr>
            <w:r>
              <w:rPr>
                <w:rFonts w:ascii="Times New Roman"/>
                <w:b w:val="false"/>
                <w:i w:val="false"/>
                <w:color w:val="000000"/>
                <w:sz w:val="20"/>
              </w:rPr>
              <w:t>
1. Очистка и мойка фруктов, овощей</w:t>
            </w:r>
          </w:p>
          <w:bookmarkEnd w:id="4050"/>
          <w:p>
            <w:pPr>
              <w:spacing w:after="20"/>
              <w:ind w:left="20"/>
              <w:jc w:val="both"/>
            </w:pPr>
            <w:r>
              <w:rPr>
                <w:rFonts w:ascii="Times New Roman"/>
                <w:b w:val="false"/>
                <w:i w:val="false"/>
                <w:color w:val="000000"/>
                <w:sz w:val="20"/>
              </w:rPr>
              <w:t>
</w:t>
            </w:r>
            <w:r>
              <w:rPr>
                <w:rFonts w:ascii="Times New Roman"/>
                <w:b w:val="false"/>
                <w:i w:val="false"/>
                <w:color w:val="000000"/>
                <w:sz w:val="20"/>
              </w:rPr>
              <w:t>2. Размол фруктов, овощей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Термообработка фруктов, овощей</w:t>
            </w:r>
          </w:p>
          <w:p>
            <w:pPr>
              <w:spacing w:after="20"/>
              <w:ind w:left="20"/>
              <w:jc w:val="both"/>
            </w:pPr>
            <w:r>
              <w:rPr>
                <w:rFonts w:ascii="Times New Roman"/>
                <w:b w:val="false"/>
                <w:i w:val="false"/>
                <w:color w:val="000000"/>
                <w:sz w:val="20"/>
              </w:rPr>
              <w:t>
4. Разлив по тарам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2009719909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ЯБЛОЧНЫЙ СОК, С ЧИСЛОМ БРИКСА НЕ БОЛЕЕ 20, НЕ СОДЕРЖАЩИЙ ДОБАВОК САХАРА, ПРОЧИЙ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яблочный сок не содержащий добавок сахара, прочий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3" w:id="4051"/>
          <w:p>
            <w:pPr>
              <w:spacing w:after="20"/>
              <w:ind w:left="20"/>
              <w:jc w:val="both"/>
            </w:pPr>
            <w:r>
              <w:rPr>
                <w:rFonts w:ascii="Times New Roman"/>
                <w:b w:val="false"/>
                <w:i w:val="false"/>
                <w:color w:val="000000"/>
                <w:sz w:val="20"/>
              </w:rPr>
              <w:t>
1. Прием сырья</w:t>
            </w:r>
          </w:p>
          <w:bookmarkEnd w:id="4051"/>
          <w:p>
            <w:pPr>
              <w:spacing w:after="20"/>
              <w:ind w:left="20"/>
              <w:jc w:val="both"/>
            </w:pPr>
            <w:r>
              <w:rPr>
                <w:rFonts w:ascii="Times New Roman"/>
                <w:b w:val="false"/>
                <w:i w:val="false"/>
                <w:color w:val="000000"/>
                <w:sz w:val="20"/>
              </w:rPr>
              <w:t>
</w:t>
            </w:r>
            <w:r>
              <w:rPr>
                <w:rFonts w:ascii="Times New Roman"/>
                <w:b w:val="false"/>
                <w:i w:val="false"/>
                <w:color w:val="000000"/>
                <w:sz w:val="20"/>
              </w:rPr>
              <w:t>2. Добыча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Фильтрация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Приготовление купажного сиропа или напитка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Розлив и упаковка напитков</w:t>
            </w:r>
          </w:p>
          <w:p>
            <w:pPr>
              <w:spacing w:after="20"/>
              <w:ind w:left="20"/>
              <w:jc w:val="both"/>
            </w:pPr>
            <w:r>
              <w:rPr>
                <w:rFonts w:ascii="Times New Roman"/>
                <w:b w:val="false"/>
                <w:i w:val="false"/>
                <w:color w:val="000000"/>
                <w:sz w:val="20"/>
              </w:rPr>
              <w:t>
7. Маркировка напитков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9" w:id="4052"/>
          <w:p>
            <w:pPr>
              <w:spacing w:after="20"/>
              <w:ind w:left="20"/>
              <w:jc w:val="both"/>
            </w:pPr>
            <w:r>
              <w:rPr>
                <w:rFonts w:ascii="Times New Roman"/>
                <w:b w:val="false"/>
                <w:i w:val="false"/>
                <w:color w:val="000000"/>
                <w:sz w:val="20"/>
              </w:rPr>
              <w:t>
1. Фильтрация воды</w:t>
            </w:r>
          </w:p>
          <w:bookmarkEnd w:id="4052"/>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Розлив и упаковка напитков</w:t>
            </w:r>
          </w:p>
          <w:p>
            <w:pPr>
              <w:spacing w:after="20"/>
              <w:ind w:left="20"/>
              <w:jc w:val="both"/>
            </w:pPr>
            <w:r>
              <w:rPr>
                <w:rFonts w:ascii="Times New Roman"/>
                <w:b w:val="false"/>
                <w:i w:val="false"/>
                <w:color w:val="000000"/>
                <w:sz w:val="20"/>
              </w:rPr>
              <w:t>
4. Маркировка напитков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2009799100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Яблочный сок с содержанием добавок сахара более 30 мас.%, с числом брикса более 20, но не более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2" w:id="4053"/>
          <w:p>
            <w:pPr>
              <w:spacing w:after="20"/>
              <w:ind w:left="20"/>
              <w:jc w:val="both"/>
            </w:pPr>
            <w:r>
              <w:rPr>
                <w:rFonts w:ascii="Times New Roman"/>
                <w:b w:val="false"/>
                <w:i w:val="false"/>
                <w:color w:val="000000"/>
                <w:sz w:val="20"/>
              </w:rPr>
              <w:t>
1. Прием сырья</w:t>
            </w:r>
          </w:p>
          <w:bookmarkEnd w:id="4053"/>
          <w:p>
            <w:pPr>
              <w:spacing w:after="20"/>
              <w:ind w:left="20"/>
              <w:jc w:val="both"/>
            </w:pPr>
            <w:r>
              <w:rPr>
                <w:rFonts w:ascii="Times New Roman"/>
                <w:b w:val="false"/>
                <w:i w:val="false"/>
                <w:color w:val="000000"/>
                <w:sz w:val="20"/>
              </w:rPr>
              <w:t>
</w:t>
            </w:r>
            <w:r>
              <w:rPr>
                <w:rFonts w:ascii="Times New Roman"/>
                <w:b w:val="false"/>
                <w:i w:val="false"/>
                <w:color w:val="000000"/>
                <w:sz w:val="20"/>
              </w:rPr>
              <w:t>2. Добыча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Фильтрация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Приготовление купажного сиропа или напитка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Розлив и упаковка напитков</w:t>
            </w:r>
          </w:p>
          <w:p>
            <w:pPr>
              <w:spacing w:after="20"/>
              <w:ind w:left="20"/>
              <w:jc w:val="both"/>
            </w:pPr>
            <w:r>
              <w:rPr>
                <w:rFonts w:ascii="Times New Roman"/>
                <w:b w:val="false"/>
                <w:i w:val="false"/>
                <w:color w:val="000000"/>
                <w:sz w:val="20"/>
              </w:rPr>
              <w:t>
7. Маркировка напитков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8" w:id="4054"/>
          <w:p>
            <w:pPr>
              <w:spacing w:after="20"/>
              <w:ind w:left="20"/>
              <w:jc w:val="both"/>
            </w:pPr>
            <w:r>
              <w:rPr>
                <w:rFonts w:ascii="Times New Roman"/>
                <w:b w:val="false"/>
                <w:i w:val="false"/>
                <w:color w:val="000000"/>
                <w:sz w:val="20"/>
              </w:rPr>
              <w:t>
1. Фильтрация воды</w:t>
            </w:r>
          </w:p>
          <w:bookmarkEnd w:id="4054"/>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Розлив и упаковка напитков</w:t>
            </w:r>
          </w:p>
          <w:p>
            <w:pPr>
              <w:spacing w:after="20"/>
              <w:ind w:left="20"/>
              <w:jc w:val="both"/>
            </w:pPr>
            <w:r>
              <w:rPr>
                <w:rFonts w:ascii="Times New Roman"/>
                <w:b w:val="false"/>
                <w:i w:val="false"/>
                <w:color w:val="000000"/>
                <w:sz w:val="20"/>
              </w:rPr>
              <w:t>
4. Маркировка напитков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2009811100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Клюквенный (vaccinium macrocarpon, vaccinium oxycoccos, vaccinium vitis-idea), с числом брикса более 67, стоимостью, не превышающей 30 евро за 100 кг нетто-массы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клюквенный сок брусничный сок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1" w:id="4055"/>
          <w:p>
            <w:pPr>
              <w:spacing w:after="20"/>
              <w:ind w:left="20"/>
              <w:jc w:val="both"/>
            </w:pPr>
            <w:r>
              <w:rPr>
                <w:rFonts w:ascii="Times New Roman"/>
                <w:b w:val="false"/>
                <w:i w:val="false"/>
                <w:color w:val="000000"/>
                <w:sz w:val="20"/>
              </w:rPr>
              <w:t>
1. Прием сырья</w:t>
            </w:r>
          </w:p>
          <w:bookmarkEnd w:id="4055"/>
          <w:p>
            <w:pPr>
              <w:spacing w:after="20"/>
              <w:ind w:left="20"/>
              <w:jc w:val="both"/>
            </w:pPr>
            <w:r>
              <w:rPr>
                <w:rFonts w:ascii="Times New Roman"/>
                <w:b w:val="false"/>
                <w:i w:val="false"/>
                <w:color w:val="000000"/>
                <w:sz w:val="20"/>
              </w:rPr>
              <w:t>
</w:t>
            </w:r>
            <w:r>
              <w:rPr>
                <w:rFonts w:ascii="Times New Roman"/>
                <w:b w:val="false"/>
                <w:i w:val="false"/>
                <w:color w:val="000000"/>
                <w:sz w:val="20"/>
              </w:rPr>
              <w:t>2. Добыча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Фильтрация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Приготовление купажного сиропа или напитка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Розлив и упаковка напитков</w:t>
            </w:r>
          </w:p>
          <w:p>
            <w:pPr>
              <w:spacing w:after="20"/>
              <w:ind w:left="20"/>
              <w:jc w:val="both"/>
            </w:pPr>
            <w:r>
              <w:rPr>
                <w:rFonts w:ascii="Times New Roman"/>
                <w:b w:val="false"/>
                <w:i w:val="false"/>
                <w:color w:val="000000"/>
                <w:sz w:val="20"/>
              </w:rPr>
              <w:t>
7. Маркировка напитков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7" w:id="4056"/>
          <w:p>
            <w:pPr>
              <w:spacing w:after="20"/>
              <w:ind w:left="20"/>
              <w:jc w:val="both"/>
            </w:pPr>
            <w:r>
              <w:rPr>
                <w:rFonts w:ascii="Times New Roman"/>
                <w:b w:val="false"/>
                <w:i w:val="false"/>
                <w:color w:val="000000"/>
                <w:sz w:val="20"/>
              </w:rPr>
              <w:t>
1. Фильтрация воды</w:t>
            </w:r>
          </w:p>
          <w:bookmarkEnd w:id="4056"/>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Розлив и упаковка</w:t>
            </w:r>
          </w:p>
          <w:p>
            <w:pPr>
              <w:spacing w:after="20"/>
              <w:ind w:left="20"/>
              <w:jc w:val="both"/>
            </w:pPr>
            <w:r>
              <w:rPr>
                <w:rFonts w:ascii="Times New Roman"/>
                <w:b w:val="false"/>
                <w:i w:val="false"/>
                <w:color w:val="000000"/>
                <w:sz w:val="20"/>
              </w:rPr>
              <w:t>
4.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2009811908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КЛЮКВЕННЫЙ (VACCINIUM MACROCARPON, VACCINIUM OXYCOCCOS, VACCINIUM VITIS-IDEA), С ЧИСЛОМ БРИКСА БОЛЕЕ 67, ПРОЧИЙ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клюквенный, брусничный сок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0" w:id="4057"/>
          <w:p>
            <w:pPr>
              <w:spacing w:after="20"/>
              <w:ind w:left="20"/>
              <w:jc w:val="both"/>
            </w:pPr>
            <w:r>
              <w:rPr>
                <w:rFonts w:ascii="Times New Roman"/>
                <w:b w:val="false"/>
                <w:i w:val="false"/>
                <w:color w:val="000000"/>
                <w:sz w:val="20"/>
              </w:rPr>
              <w:t>
1. Прием сырья</w:t>
            </w:r>
          </w:p>
          <w:bookmarkEnd w:id="4057"/>
          <w:p>
            <w:pPr>
              <w:spacing w:after="20"/>
              <w:ind w:left="20"/>
              <w:jc w:val="both"/>
            </w:pPr>
            <w:r>
              <w:rPr>
                <w:rFonts w:ascii="Times New Roman"/>
                <w:b w:val="false"/>
                <w:i w:val="false"/>
                <w:color w:val="000000"/>
                <w:sz w:val="20"/>
              </w:rPr>
              <w:t>
</w:t>
            </w:r>
            <w:r>
              <w:rPr>
                <w:rFonts w:ascii="Times New Roman"/>
                <w:b w:val="false"/>
                <w:i w:val="false"/>
                <w:color w:val="000000"/>
                <w:sz w:val="20"/>
              </w:rPr>
              <w:t>2. Добыча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Фильтрация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Приготовление купажного сиропа или напитка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Розлив и упаковка напитков</w:t>
            </w:r>
          </w:p>
          <w:p>
            <w:pPr>
              <w:spacing w:after="20"/>
              <w:ind w:left="20"/>
              <w:jc w:val="both"/>
            </w:pPr>
            <w:r>
              <w:rPr>
                <w:rFonts w:ascii="Times New Roman"/>
                <w:b w:val="false"/>
                <w:i w:val="false"/>
                <w:color w:val="000000"/>
                <w:sz w:val="20"/>
              </w:rPr>
              <w:t>
7. Маркировка напитков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6" w:id="4058"/>
          <w:p>
            <w:pPr>
              <w:spacing w:after="20"/>
              <w:ind w:left="20"/>
              <w:jc w:val="both"/>
            </w:pPr>
            <w:r>
              <w:rPr>
                <w:rFonts w:ascii="Times New Roman"/>
                <w:b w:val="false"/>
                <w:i w:val="false"/>
                <w:color w:val="000000"/>
                <w:sz w:val="20"/>
              </w:rPr>
              <w:t>
1. Фильтрация воды</w:t>
            </w:r>
          </w:p>
          <w:bookmarkEnd w:id="4058"/>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Розлив и упаковка напитков</w:t>
            </w:r>
          </w:p>
          <w:p>
            <w:pPr>
              <w:spacing w:after="20"/>
              <w:ind w:left="20"/>
              <w:jc w:val="both"/>
            </w:pPr>
            <w:r>
              <w:rPr>
                <w:rFonts w:ascii="Times New Roman"/>
                <w:b w:val="false"/>
                <w:i w:val="false"/>
                <w:color w:val="000000"/>
                <w:sz w:val="20"/>
              </w:rPr>
              <w:t>
4. Маркировка напитков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из тропических плодов, стоимостью, не превышающей 30 евро за 100 кг нетто-массы, с числом брикса более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из тропических фруктов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9" w:id="4059"/>
          <w:p>
            <w:pPr>
              <w:spacing w:after="20"/>
              <w:ind w:left="20"/>
              <w:jc w:val="both"/>
            </w:pPr>
            <w:r>
              <w:rPr>
                <w:rFonts w:ascii="Times New Roman"/>
                <w:b w:val="false"/>
                <w:i w:val="false"/>
                <w:color w:val="000000"/>
                <w:sz w:val="20"/>
              </w:rPr>
              <w:t>
1. Прием сырья</w:t>
            </w:r>
          </w:p>
          <w:bookmarkEnd w:id="4059"/>
          <w:p>
            <w:pPr>
              <w:spacing w:after="20"/>
              <w:ind w:left="20"/>
              <w:jc w:val="both"/>
            </w:pPr>
            <w:r>
              <w:rPr>
                <w:rFonts w:ascii="Times New Roman"/>
                <w:b w:val="false"/>
                <w:i w:val="false"/>
                <w:color w:val="000000"/>
                <w:sz w:val="20"/>
              </w:rPr>
              <w:t>
</w:t>
            </w:r>
            <w:r>
              <w:rPr>
                <w:rFonts w:ascii="Times New Roman"/>
                <w:b w:val="false"/>
                <w:i w:val="false"/>
                <w:color w:val="000000"/>
                <w:sz w:val="20"/>
              </w:rPr>
              <w:t>2. Добыча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Фильтрация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Приготовление купажного сиропа или напитка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Розлив и упаковка напитков</w:t>
            </w:r>
          </w:p>
          <w:p>
            <w:pPr>
              <w:spacing w:after="20"/>
              <w:ind w:left="20"/>
              <w:jc w:val="both"/>
            </w:pPr>
            <w:r>
              <w:rPr>
                <w:rFonts w:ascii="Times New Roman"/>
                <w:b w:val="false"/>
                <w:i w:val="false"/>
                <w:color w:val="000000"/>
                <w:sz w:val="20"/>
              </w:rPr>
              <w:t>
7. Маркировка напитков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5" w:id="4060"/>
          <w:p>
            <w:pPr>
              <w:spacing w:after="20"/>
              <w:ind w:left="20"/>
              <w:jc w:val="both"/>
            </w:pPr>
            <w:r>
              <w:rPr>
                <w:rFonts w:ascii="Times New Roman"/>
                <w:b w:val="false"/>
                <w:i w:val="false"/>
                <w:color w:val="000000"/>
                <w:sz w:val="20"/>
              </w:rPr>
              <w:t>
1. Фильтрация воды</w:t>
            </w:r>
          </w:p>
          <w:bookmarkEnd w:id="4060"/>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Розлив и упаковка напитков</w:t>
            </w:r>
          </w:p>
          <w:p>
            <w:pPr>
              <w:spacing w:after="20"/>
              <w:ind w:left="20"/>
              <w:jc w:val="both"/>
            </w:pPr>
            <w:r>
              <w:rPr>
                <w:rFonts w:ascii="Times New Roman"/>
                <w:b w:val="false"/>
                <w:i w:val="false"/>
                <w:color w:val="000000"/>
                <w:sz w:val="20"/>
              </w:rPr>
              <w:t>
4. Маркировка напитков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сок, стоимостью, не превышающей 30 евро за 100 кг нетто-массы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8" w:id="4061"/>
          <w:p>
            <w:pPr>
              <w:spacing w:after="20"/>
              <w:ind w:left="20"/>
              <w:jc w:val="both"/>
            </w:pPr>
            <w:r>
              <w:rPr>
                <w:rFonts w:ascii="Times New Roman"/>
                <w:b w:val="false"/>
                <w:i w:val="false"/>
                <w:color w:val="000000"/>
                <w:sz w:val="20"/>
              </w:rPr>
              <w:t>
1. Прием сырья</w:t>
            </w:r>
          </w:p>
          <w:bookmarkEnd w:id="4061"/>
          <w:p>
            <w:pPr>
              <w:spacing w:after="20"/>
              <w:ind w:left="20"/>
              <w:jc w:val="both"/>
            </w:pPr>
            <w:r>
              <w:rPr>
                <w:rFonts w:ascii="Times New Roman"/>
                <w:b w:val="false"/>
                <w:i w:val="false"/>
                <w:color w:val="000000"/>
                <w:sz w:val="20"/>
              </w:rPr>
              <w:t>
</w:t>
            </w:r>
            <w:r>
              <w:rPr>
                <w:rFonts w:ascii="Times New Roman"/>
                <w:b w:val="false"/>
                <w:i w:val="false"/>
                <w:color w:val="000000"/>
                <w:sz w:val="20"/>
              </w:rPr>
              <w:t>2. Добыча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Фильтрация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Приготовление купажного сиропа или напитка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Розлив и упаковка напитков</w:t>
            </w:r>
          </w:p>
          <w:p>
            <w:pPr>
              <w:spacing w:after="20"/>
              <w:ind w:left="20"/>
              <w:jc w:val="both"/>
            </w:pPr>
            <w:r>
              <w:rPr>
                <w:rFonts w:ascii="Times New Roman"/>
                <w:b w:val="false"/>
                <w:i w:val="false"/>
                <w:color w:val="000000"/>
                <w:sz w:val="20"/>
              </w:rPr>
              <w:t>
7. Маркировка напитков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4" w:id="4062"/>
          <w:p>
            <w:pPr>
              <w:spacing w:after="20"/>
              <w:ind w:left="20"/>
              <w:jc w:val="both"/>
            </w:pPr>
            <w:r>
              <w:rPr>
                <w:rFonts w:ascii="Times New Roman"/>
                <w:b w:val="false"/>
                <w:i w:val="false"/>
                <w:color w:val="000000"/>
                <w:sz w:val="20"/>
              </w:rPr>
              <w:t>
1. Фильтрация воды</w:t>
            </w:r>
          </w:p>
          <w:bookmarkEnd w:id="4062"/>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Розлив и упаковка напитков</w:t>
            </w:r>
          </w:p>
          <w:p>
            <w:pPr>
              <w:spacing w:after="20"/>
              <w:ind w:left="20"/>
              <w:jc w:val="both"/>
            </w:pPr>
            <w:r>
              <w:rPr>
                <w:rFonts w:ascii="Times New Roman"/>
                <w:b w:val="false"/>
                <w:i w:val="false"/>
                <w:color w:val="000000"/>
                <w:sz w:val="20"/>
              </w:rPr>
              <w:t>
4. Маркировка напитков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Грушевый сок, с содержанием добавок сахара не более 30 мас.%, с числом брикса не более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7" w:id="4063"/>
          <w:p>
            <w:pPr>
              <w:spacing w:after="20"/>
              <w:ind w:left="20"/>
              <w:jc w:val="both"/>
            </w:pPr>
            <w:r>
              <w:rPr>
                <w:rFonts w:ascii="Times New Roman"/>
                <w:b w:val="false"/>
                <w:i w:val="false"/>
                <w:color w:val="000000"/>
                <w:sz w:val="20"/>
              </w:rPr>
              <w:t>
1. Прием сырья</w:t>
            </w:r>
          </w:p>
          <w:bookmarkEnd w:id="4063"/>
          <w:p>
            <w:pPr>
              <w:spacing w:after="20"/>
              <w:ind w:left="20"/>
              <w:jc w:val="both"/>
            </w:pPr>
            <w:r>
              <w:rPr>
                <w:rFonts w:ascii="Times New Roman"/>
                <w:b w:val="false"/>
                <w:i w:val="false"/>
                <w:color w:val="000000"/>
                <w:sz w:val="20"/>
              </w:rPr>
              <w:t>
</w:t>
            </w:r>
            <w:r>
              <w:rPr>
                <w:rFonts w:ascii="Times New Roman"/>
                <w:b w:val="false"/>
                <w:i w:val="false"/>
                <w:color w:val="000000"/>
                <w:sz w:val="20"/>
              </w:rPr>
              <w:t>2. Добыча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Фильтрация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Приготовление купажного сиропа или напитка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Розлив и упаковка напитков</w:t>
            </w:r>
          </w:p>
          <w:p>
            <w:pPr>
              <w:spacing w:after="20"/>
              <w:ind w:left="20"/>
              <w:jc w:val="both"/>
            </w:pPr>
            <w:r>
              <w:rPr>
                <w:rFonts w:ascii="Times New Roman"/>
                <w:b w:val="false"/>
                <w:i w:val="false"/>
                <w:color w:val="000000"/>
                <w:sz w:val="20"/>
              </w:rPr>
              <w:t>
7. Маркировка напитков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3" w:id="4064"/>
          <w:p>
            <w:pPr>
              <w:spacing w:after="20"/>
              <w:ind w:left="20"/>
              <w:jc w:val="both"/>
            </w:pPr>
            <w:r>
              <w:rPr>
                <w:rFonts w:ascii="Times New Roman"/>
                <w:b w:val="false"/>
                <w:i w:val="false"/>
                <w:color w:val="000000"/>
                <w:sz w:val="20"/>
              </w:rPr>
              <w:t>
1. Фильтрация воды</w:t>
            </w:r>
          </w:p>
          <w:bookmarkEnd w:id="4064"/>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Розлив и упаковка напитков</w:t>
            </w:r>
          </w:p>
          <w:p>
            <w:pPr>
              <w:spacing w:after="20"/>
              <w:ind w:left="20"/>
              <w:jc w:val="both"/>
            </w:pPr>
            <w:r>
              <w:rPr>
                <w:rFonts w:ascii="Times New Roman"/>
                <w:b w:val="false"/>
                <w:i w:val="false"/>
                <w:color w:val="000000"/>
                <w:sz w:val="20"/>
              </w:rPr>
              <w:t>
4. Маркировка напитков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Грушевый сок, не содержащий добавок сахара, с числом брикса не более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6" w:id="4065"/>
          <w:p>
            <w:pPr>
              <w:spacing w:after="20"/>
              <w:ind w:left="20"/>
              <w:jc w:val="both"/>
            </w:pPr>
            <w:r>
              <w:rPr>
                <w:rFonts w:ascii="Times New Roman"/>
                <w:b w:val="false"/>
                <w:i w:val="false"/>
                <w:color w:val="000000"/>
                <w:sz w:val="20"/>
              </w:rPr>
              <w:t>
1. Прием сырья</w:t>
            </w:r>
          </w:p>
          <w:bookmarkEnd w:id="4065"/>
          <w:p>
            <w:pPr>
              <w:spacing w:after="20"/>
              <w:ind w:left="20"/>
              <w:jc w:val="both"/>
            </w:pPr>
            <w:r>
              <w:rPr>
                <w:rFonts w:ascii="Times New Roman"/>
                <w:b w:val="false"/>
                <w:i w:val="false"/>
                <w:color w:val="000000"/>
                <w:sz w:val="20"/>
              </w:rPr>
              <w:t>
</w:t>
            </w:r>
            <w:r>
              <w:rPr>
                <w:rFonts w:ascii="Times New Roman"/>
                <w:b w:val="false"/>
                <w:i w:val="false"/>
                <w:color w:val="000000"/>
                <w:sz w:val="20"/>
              </w:rPr>
              <w:t>2. Добыча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Фильтрация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Приготовление купажного сиропа или напитка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Розлив и упаковка напитков</w:t>
            </w:r>
          </w:p>
          <w:p>
            <w:pPr>
              <w:spacing w:after="20"/>
              <w:ind w:left="20"/>
              <w:jc w:val="both"/>
            </w:pPr>
            <w:r>
              <w:rPr>
                <w:rFonts w:ascii="Times New Roman"/>
                <w:b w:val="false"/>
                <w:i w:val="false"/>
                <w:color w:val="000000"/>
                <w:sz w:val="20"/>
              </w:rPr>
              <w:t>
7. Маркировка напитков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2" w:id="4066"/>
          <w:p>
            <w:pPr>
              <w:spacing w:after="20"/>
              <w:ind w:left="20"/>
              <w:jc w:val="both"/>
            </w:pPr>
            <w:r>
              <w:rPr>
                <w:rFonts w:ascii="Times New Roman"/>
                <w:b w:val="false"/>
                <w:i w:val="false"/>
                <w:color w:val="000000"/>
                <w:sz w:val="20"/>
              </w:rPr>
              <w:t>
1. Фильтрация воды</w:t>
            </w:r>
          </w:p>
          <w:bookmarkEnd w:id="4066"/>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Розлив и упаковка напитков</w:t>
            </w:r>
          </w:p>
          <w:p>
            <w:pPr>
              <w:spacing w:after="20"/>
              <w:ind w:left="20"/>
              <w:jc w:val="both"/>
            </w:pPr>
            <w:r>
              <w:rPr>
                <w:rFonts w:ascii="Times New Roman"/>
                <w:b w:val="false"/>
                <w:i w:val="false"/>
                <w:color w:val="000000"/>
                <w:sz w:val="20"/>
              </w:rPr>
              <w:t>
4. Маркировка напитков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2009897108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ВИШНЕВЫЙ ИЛИ ЧЕРЕШНЕВЫЙ, СТОИМОСТЬЮ, ПРЕВЫШАЮЩЕЙ 30 ЕВРО ЗА 100 КГ НЕТТО-МАССЫ , ПРОЧИЙ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вишневый или черешневый сок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5" w:id="4067"/>
          <w:p>
            <w:pPr>
              <w:spacing w:after="20"/>
              <w:ind w:left="20"/>
              <w:jc w:val="both"/>
            </w:pPr>
            <w:r>
              <w:rPr>
                <w:rFonts w:ascii="Times New Roman"/>
                <w:b w:val="false"/>
                <w:i w:val="false"/>
                <w:color w:val="000000"/>
                <w:sz w:val="20"/>
              </w:rPr>
              <w:t>
1. Прием сырья</w:t>
            </w:r>
          </w:p>
          <w:bookmarkEnd w:id="4067"/>
          <w:p>
            <w:pPr>
              <w:spacing w:after="20"/>
              <w:ind w:left="20"/>
              <w:jc w:val="both"/>
            </w:pPr>
            <w:r>
              <w:rPr>
                <w:rFonts w:ascii="Times New Roman"/>
                <w:b w:val="false"/>
                <w:i w:val="false"/>
                <w:color w:val="000000"/>
                <w:sz w:val="20"/>
              </w:rPr>
              <w:t>
</w:t>
            </w:r>
            <w:r>
              <w:rPr>
                <w:rFonts w:ascii="Times New Roman"/>
                <w:b w:val="false"/>
                <w:i w:val="false"/>
                <w:color w:val="000000"/>
                <w:sz w:val="20"/>
              </w:rPr>
              <w:t>2. Добыча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Фильтрация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Приготовление купажного сиропа или напитка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Розлив и упаковка напитков</w:t>
            </w:r>
          </w:p>
          <w:p>
            <w:pPr>
              <w:spacing w:after="20"/>
              <w:ind w:left="20"/>
              <w:jc w:val="both"/>
            </w:pPr>
            <w:r>
              <w:rPr>
                <w:rFonts w:ascii="Times New Roman"/>
                <w:b w:val="false"/>
                <w:i w:val="false"/>
                <w:color w:val="000000"/>
                <w:sz w:val="20"/>
              </w:rPr>
              <w:t>
7. Маркировка напитков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1" w:id="4068"/>
          <w:p>
            <w:pPr>
              <w:spacing w:after="20"/>
              <w:ind w:left="20"/>
              <w:jc w:val="both"/>
            </w:pPr>
            <w:r>
              <w:rPr>
                <w:rFonts w:ascii="Times New Roman"/>
                <w:b w:val="false"/>
                <w:i w:val="false"/>
                <w:color w:val="000000"/>
                <w:sz w:val="20"/>
              </w:rPr>
              <w:t>
1. Фильтрация воды</w:t>
            </w:r>
          </w:p>
          <w:bookmarkEnd w:id="4068"/>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Розлив и упаковка напитков</w:t>
            </w:r>
          </w:p>
          <w:p>
            <w:pPr>
              <w:spacing w:after="20"/>
              <w:ind w:left="20"/>
              <w:jc w:val="both"/>
            </w:pPr>
            <w:r>
              <w:rPr>
                <w:rFonts w:ascii="Times New Roman"/>
                <w:b w:val="false"/>
                <w:i w:val="false"/>
                <w:color w:val="000000"/>
                <w:sz w:val="20"/>
              </w:rPr>
              <w:t>
4. Маркировка напитков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Соус соевый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Соус соевый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4" w:id="4069"/>
          <w:p>
            <w:pPr>
              <w:spacing w:after="20"/>
              <w:ind w:left="20"/>
              <w:jc w:val="both"/>
            </w:pPr>
            <w:r>
              <w:rPr>
                <w:rFonts w:ascii="Times New Roman"/>
                <w:b w:val="false"/>
                <w:i w:val="false"/>
                <w:color w:val="000000"/>
                <w:sz w:val="20"/>
              </w:rPr>
              <w:t>
1. Сортировка плодов/овощей</w:t>
            </w:r>
          </w:p>
          <w:bookmarkEnd w:id="4069"/>
          <w:p>
            <w:pPr>
              <w:spacing w:after="20"/>
              <w:ind w:left="20"/>
              <w:jc w:val="both"/>
            </w:pPr>
            <w:r>
              <w:rPr>
                <w:rFonts w:ascii="Times New Roman"/>
                <w:b w:val="false"/>
                <w:i w:val="false"/>
                <w:color w:val="000000"/>
                <w:sz w:val="20"/>
              </w:rPr>
              <w:t>
</w:t>
            </w:r>
            <w:r>
              <w:rPr>
                <w:rFonts w:ascii="Times New Roman"/>
                <w:b w:val="false"/>
                <w:i w:val="false"/>
                <w:color w:val="000000"/>
                <w:sz w:val="20"/>
              </w:rPr>
              <w:t>2.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Шинковка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Заправка специями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Консервирование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Маркировка пищевой 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Фасовка в пищевую тару</w:t>
            </w:r>
          </w:p>
          <w:p>
            <w:pPr>
              <w:spacing w:after="20"/>
              <w:ind w:left="20"/>
              <w:jc w:val="both"/>
            </w:pPr>
            <w:r>
              <w:rPr>
                <w:rFonts w:ascii="Times New Roman"/>
                <w:b w:val="false"/>
                <w:i w:val="false"/>
                <w:color w:val="000000"/>
                <w:sz w:val="20"/>
              </w:rPr>
              <w:t>
9. Контроль качества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2" w:id="4070"/>
          <w:p>
            <w:pPr>
              <w:spacing w:after="20"/>
              <w:ind w:left="20"/>
              <w:jc w:val="both"/>
            </w:pPr>
            <w:r>
              <w:rPr>
                <w:rFonts w:ascii="Times New Roman"/>
                <w:b w:val="false"/>
                <w:i w:val="false"/>
                <w:color w:val="000000"/>
                <w:sz w:val="20"/>
              </w:rPr>
              <w:t>
1.Сортировка плодов и овощей</w:t>
            </w:r>
          </w:p>
          <w:bookmarkEnd w:id="4070"/>
          <w:p>
            <w:pPr>
              <w:spacing w:after="20"/>
              <w:ind w:left="20"/>
              <w:jc w:val="both"/>
            </w:pPr>
            <w:r>
              <w:rPr>
                <w:rFonts w:ascii="Times New Roman"/>
                <w:b w:val="false"/>
                <w:i w:val="false"/>
                <w:color w:val="000000"/>
                <w:sz w:val="20"/>
              </w:rPr>
              <w:t>
</w:t>
            </w:r>
            <w:r>
              <w:rPr>
                <w:rFonts w:ascii="Times New Roman"/>
                <w:b w:val="false"/>
                <w:i w:val="false"/>
                <w:color w:val="000000"/>
                <w:sz w:val="20"/>
              </w:rPr>
              <w:t>2.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3.Термообработка</w:t>
            </w:r>
          </w:p>
          <w:p>
            <w:pPr>
              <w:spacing w:after="20"/>
              <w:ind w:left="20"/>
              <w:jc w:val="both"/>
            </w:pPr>
            <w:r>
              <w:rPr>
                <w:rFonts w:ascii="Times New Roman"/>
                <w:b w:val="false"/>
                <w:i w:val="false"/>
                <w:color w:val="000000"/>
                <w:sz w:val="20"/>
              </w:rPr>
              <w:t>
4. Консервирование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Кетчуп томатный и прочие томатные соусы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Кетчуп томатный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5" w:id="4071"/>
          <w:p>
            <w:pPr>
              <w:spacing w:after="20"/>
              <w:ind w:left="20"/>
              <w:jc w:val="both"/>
            </w:pPr>
            <w:r>
              <w:rPr>
                <w:rFonts w:ascii="Times New Roman"/>
                <w:b w:val="false"/>
                <w:i w:val="false"/>
                <w:color w:val="000000"/>
                <w:sz w:val="20"/>
              </w:rPr>
              <w:t>
1. Вакуумная закачка сырья</w:t>
            </w:r>
          </w:p>
          <w:bookmarkEnd w:id="4071"/>
          <w:p>
            <w:pPr>
              <w:spacing w:after="20"/>
              <w:ind w:left="20"/>
              <w:jc w:val="both"/>
            </w:pPr>
            <w:r>
              <w:rPr>
                <w:rFonts w:ascii="Times New Roman"/>
                <w:b w:val="false"/>
                <w:i w:val="false"/>
                <w:color w:val="000000"/>
                <w:sz w:val="20"/>
              </w:rPr>
              <w:t>
</w:t>
            </w:r>
            <w:r>
              <w:rPr>
                <w:rFonts w:ascii="Times New Roman"/>
                <w:b w:val="false"/>
                <w:i w:val="false"/>
                <w:color w:val="000000"/>
                <w:sz w:val="20"/>
              </w:rPr>
              <w:t>2. Заправка специями, 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Фасовка в пищевую 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Герметичная укупорка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Консервирование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Маркировка пищевой тары</w:t>
            </w:r>
          </w:p>
          <w:p>
            <w:pPr>
              <w:spacing w:after="20"/>
              <w:ind w:left="20"/>
              <w:jc w:val="both"/>
            </w:pPr>
            <w:r>
              <w:rPr>
                <w:rFonts w:ascii="Times New Roman"/>
                <w:b w:val="false"/>
                <w:i w:val="false"/>
                <w:color w:val="000000"/>
                <w:sz w:val="20"/>
              </w:rPr>
              <w:t>
8. Контроль качества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82" w:id="4072"/>
          <w:p>
            <w:pPr>
              <w:spacing w:after="20"/>
              <w:ind w:left="20"/>
              <w:jc w:val="both"/>
            </w:pPr>
            <w:r>
              <w:rPr>
                <w:rFonts w:ascii="Times New Roman"/>
                <w:b w:val="false"/>
                <w:i w:val="false"/>
                <w:color w:val="000000"/>
                <w:sz w:val="20"/>
              </w:rPr>
              <w:t>
1. Вакуумная закачка</w:t>
            </w:r>
          </w:p>
          <w:bookmarkEnd w:id="4072"/>
          <w:p>
            <w:pPr>
              <w:spacing w:after="20"/>
              <w:ind w:left="20"/>
              <w:jc w:val="both"/>
            </w:pPr>
            <w:r>
              <w:rPr>
                <w:rFonts w:ascii="Times New Roman"/>
                <w:b w:val="false"/>
                <w:i w:val="false"/>
                <w:color w:val="000000"/>
                <w:sz w:val="20"/>
              </w:rPr>
              <w:t>
</w:t>
            </w:r>
            <w:r>
              <w:rPr>
                <w:rFonts w:ascii="Times New Roman"/>
                <w:b w:val="false"/>
                <w:i w:val="false"/>
                <w:color w:val="000000"/>
                <w:sz w:val="20"/>
              </w:rPr>
              <w:t>2.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Герметичная укупорка</w:t>
            </w:r>
          </w:p>
          <w:p>
            <w:pPr>
              <w:spacing w:after="20"/>
              <w:ind w:left="20"/>
              <w:jc w:val="both"/>
            </w:pPr>
            <w:r>
              <w:rPr>
                <w:rFonts w:ascii="Times New Roman"/>
                <w:b w:val="false"/>
                <w:i w:val="false"/>
                <w:color w:val="000000"/>
                <w:sz w:val="20"/>
              </w:rPr>
              <w:t>
4. Консервирование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Кетчуп томатный и прочие томатные соусы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томатные соусы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85" w:id="4073"/>
          <w:p>
            <w:pPr>
              <w:spacing w:after="20"/>
              <w:ind w:left="20"/>
              <w:jc w:val="both"/>
            </w:pPr>
            <w:r>
              <w:rPr>
                <w:rFonts w:ascii="Times New Roman"/>
                <w:b w:val="false"/>
                <w:i w:val="false"/>
                <w:color w:val="000000"/>
                <w:sz w:val="20"/>
              </w:rPr>
              <w:t>
1. Сортировка плодов/овощей</w:t>
            </w:r>
          </w:p>
          <w:bookmarkEnd w:id="4073"/>
          <w:p>
            <w:pPr>
              <w:spacing w:after="20"/>
              <w:ind w:left="20"/>
              <w:jc w:val="both"/>
            </w:pPr>
            <w:r>
              <w:rPr>
                <w:rFonts w:ascii="Times New Roman"/>
                <w:b w:val="false"/>
                <w:i w:val="false"/>
                <w:color w:val="000000"/>
                <w:sz w:val="20"/>
              </w:rPr>
              <w:t>
</w:t>
            </w:r>
            <w:r>
              <w:rPr>
                <w:rFonts w:ascii="Times New Roman"/>
                <w:b w:val="false"/>
                <w:i w:val="false"/>
                <w:color w:val="000000"/>
                <w:sz w:val="20"/>
              </w:rPr>
              <w:t>2.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Шинковка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Заправка специями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Консервирование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Маркировка пищевой 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Фасовка в пищевую тару</w:t>
            </w:r>
          </w:p>
          <w:p>
            <w:pPr>
              <w:spacing w:after="20"/>
              <w:ind w:left="20"/>
              <w:jc w:val="both"/>
            </w:pPr>
            <w:r>
              <w:rPr>
                <w:rFonts w:ascii="Times New Roman"/>
                <w:b w:val="false"/>
                <w:i w:val="false"/>
                <w:color w:val="000000"/>
                <w:sz w:val="20"/>
              </w:rPr>
              <w:t>
9. Контроль качества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3" w:id="4074"/>
          <w:p>
            <w:pPr>
              <w:spacing w:after="20"/>
              <w:ind w:left="20"/>
              <w:jc w:val="both"/>
            </w:pPr>
            <w:r>
              <w:rPr>
                <w:rFonts w:ascii="Times New Roman"/>
                <w:b w:val="false"/>
                <w:i w:val="false"/>
                <w:color w:val="000000"/>
                <w:sz w:val="20"/>
              </w:rPr>
              <w:t>
1. Сортировка плодов и овощей</w:t>
            </w:r>
          </w:p>
          <w:bookmarkEnd w:id="4074"/>
          <w:p>
            <w:pPr>
              <w:spacing w:after="20"/>
              <w:ind w:left="20"/>
              <w:jc w:val="both"/>
            </w:pPr>
            <w:r>
              <w:rPr>
                <w:rFonts w:ascii="Times New Roman"/>
                <w:b w:val="false"/>
                <w:i w:val="false"/>
                <w:color w:val="000000"/>
                <w:sz w:val="20"/>
              </w:rPr>
              <w:t>
</w:t>
            </w:r>
            <w:r>
              <w:rPr>
                <w:rFonts w:ascii="Times New Roman"/>
                <w:b w:val="false"/>
                <w:i w:val="false"/>
                <w:color w:val="000000"/>
                <w:sz w:val="20"/>
              </w:rPr>
              <w:t>2. Мойка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Термообработка</w:t>
            </w:r>
          </w:p>
          <w:p>
            <w:pPr>
              <w:spacing w:after="20"/>
              <w:ind w:left="20"/>
              <w:jc w:val="both"/>
            </w:pPr>
            <w:r>
              <w:rPr>
                <w:rFonts w:ascii="Times New Roman"/>
                <w:b w:val="false"/>
                <w:i w:val="false"/>
                <w:color w:val="000000"/>
                <w:sz w:val="20"/>
              </w:rPr>
              <w:t>
4. Консервирование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2103909009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для приготовления соуса, готовые соусы, вкусовые добавки или приправы смешанные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соусы (соус чили)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6" w:id="4075"/>
          <w:p>
            <w:pPr>
              <w:spacing w:after="20"/>
              <w:ind w:left="20"/>
              <w:jc w:val="both"/>
            </w:pPr>
            <w:r>
              <w:rPr>
                <w:rFonts w:ascii="Times New Roman"/>
                <w:b w:val="false"/>
                <w:i w:val="false"/>
                <w:color w:val="000000"/>
                <w:sz w:val="20"/>
              </w:rPr>
              <w:t>
1. Вакуумная закачка сырья</w:t>
            </w:r>
          </w:p>
          <w:bookmarkEnd w:id="4075"/>
          <w:p>
            <w:pPr>
              <w:spacing w:after="20"/>
              <w:ind w:left="20"/>
              <w:jc w:val="both"/>
            </w:pPr>
            <w:r>
              <w:rPr>
                <w:rFonts w:ascii="Times New Roman"/>
                <w:b w:val="false"/>
                <w:i w:val="false"/>
                <w:color w:val="000000"/>
                <w:sz w:val="20"/>
              </w:rPr>
              <w:t>
</w:t>
            </w:r>
            <w:r>
              <w:rPr>
                <w:rFonts w:ascii="Times New Roman"/>
                <w:b w:val="false"/>
                <w:i w:val="false"/>
                <w:color w:val="000000"/>
                <w:sz w:val="20"/>
              </w:rPr>
              <w:t>2. Заправка специями, 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Фасовка в пищевую 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Герметичная укупорка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Консервирование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Маркировка пищевой тары</w:t>
            </w:r>
          </w:p>
          <w:p>
            <w:pPr>
              <w:spacing w:after="20"/>
              <w:ind w:left="20"/>
              <w:jc w:val="both"/>
            </w:pPr>
            <w:r>
              <w:rPr>
                <w:rFonts w:ascii="Times New Roman"/>
                <w:b w:val="false"/>
                <w:i w:val="false"/>
                <w:color w:val="000000"/>
                <w:sz w:val="20"/>
              </w:rPr>
              <w:t>
8. Контроль качества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3" w:id="4076"/>
          <w:p>
            <w:pPr>
              <w:spacing w:after="20"/>
              <w:ind w:left="20"/>
              <w:jc w:val="both"/>
            </w:pPr>
            <w:r>
              <w:rPr>
                <w:rFonts w:ascii="Times New Roman"/>
                <w:b w:val="false"/>
                <w:i w:val="false"/>
                <w:color w:val="000000"/>
                <w:sz w:val="20"/>
              </w:rPr>
              <w:t>
1. Вакуумная закачка</w:t>
            </w:r>
          </w:p>
          <w:bookmarkEnd w:id="4076"/>
          <w:p>
            <w:pPr>
              <w:spacing w:after="20"/>
              <w:ind w:left="20"/>
              <w:jc w:val="both"/>
            </w:pPr>
            <w:r>
              <w:rPr>
                <w:rFonts w:ascii="Times New Roman"/>
                <w:b w:val="false"/>
                <w:i w:val="false"/>
                <w:color w:val="000000"/>
                <w:sz w:val="20"/>
              </w:rPr>
              <w:t>
</w:t>
            </w:r>
            <w:r>
              <w:rPr>
                <w:rFonts w:ascii="Times New Roman"/>
                <w:b w:val="false"/>
                <w:i w:val="false"/>
                <w:color w:val="000000"/>
                <w:sz w:val="20"/>
              </w:rPr>
              <w:t>2.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Герметичная укупорка</w:t>
            </w:r>
          </w:p>
          <w:p>
            <w:pPr>
              <w:spacing w:after="20"/>
              <w:ind w:left="20"/>
              <w:jc w:val="both"/>
            </w:pPr>
            <w:r>
              <w:rPr>
                <w:rFonts w:ascii="Times New Roman"/>
                <w:b w:val="false"/>
                <w:i w:val="false"/>
                <w:color w:val="000000"/>
                <w:sz w:val="20"/>
              </w:rPr>
              <w:t>
4. Консервирование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2106909804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Пригодные для употребления в пищу смеси или готовые продукты из животных или ратительных жиров или масел или их фракций,сод. Более 15 мас.% молочных жиров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Спред растительно-сливочный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6" w:id="4077"/>
          <w:p>
            <w:pPr>
              <w:spacing w:after="20"/>
              <w:ind w:left="20"/>
              <w:jc w:val="both"/>
            </w:pPr>
            <w:r>
              <w:rPr>
                <w:rFonts w:ascii="Times New Roman"/>
                <w:b w:val="false"/>
                <w:i w:val="false"/>
                <w:color w:val="000000"/>
                <w:sz w:val="20"/>
              </w:rPr>
              <w:t>
1. Приемка сырья</w:t>
            </w:r>
          </w:p>
          <w:bookmarkEnd w:id="4077"/>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Восстановление и пастеризация молочных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эмульгатора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Приготовление эмульсии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Пастеризация эмульсии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Охлаждение и кристаллизация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Контроль качества</w:t>
            </w:r>
          </w:p>
          <w:p>
            <w:pPr>
              <w:spacing w:after="20"/>
              <w:ind w:left="20"/>
              <w:jc w:val="both"/>
            </w:pPr>
            <w:r>
              <w:rPr>
                <w:rFonts w:ascii="Times New Roman"/>
                <w:b w:val="false"/>
                <w:i w:val="false"/>
                <w:color w:val="000000"/>
                <w:sz w:val="20"/>
              </w:rPr>
              <w:t>
9. Фасование и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4" w:id="4078"/>
          <w:p>
            <w:pPr>
              <w:spacing w:after="20"/>
              <w:ind w:left="20"/>
              <w:jc w:val="both"/>
            </w:pPr>
            <w:r>
              <w:rPr>
                <w:rFonts w:ascii="Times New Roman"/>
                <w:b w:val="false"/>
                <w:i w:val="false"/>
                <w:color w:val="000000"/>
                <w:sz w:val="20"/>
              </w:rPr>
              <w:t>
1. Подготовка сырья</w:t>
            </w:r>
          </w:p>
          <w:bookmarkEnd w:id="4078"/>
          <w:p>
            <w:pPr>
              <w:spacing w:after="20"/>
              <w:ind w:left="20"/>
              <w:jc w:val="both"/>
            </w:pPr>
            <w:r>
              <w:rPr>
                <w:rFonts w:ascii="Times New Roman"/>
                <w:b w:val="false"/>
                <w:i w:val="false"/>
                <w:color w:val="000000"/>
                <w:sz w:val="20"/>
              </w:rPr>
              <w:t>
</w:t>
            </w:r>
            <w:r>
              <w:rPr>
                <w:rFonts w:ascii="Times New Roman"/>
                <w:b w:val="false"/>
                <w:i w:val="false"/>
                <w:color w:val="000000"/>
                <w:sz w:val="20"/>
              </w:rPr>
              <w:t>2. Восстановление и пастеризация молочных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эмульсии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 эмульсии</w:t>
            </w:r>
          </w:p>
          <w:p>
            <w:pPr>
              <w:spacing w:after="20"/>
              <w:ind w:left="20"/>
              <w:jc w:val="both"/>
            </w:pPr>
            <w:r>
              <w:rPr>
                <w:rFonts w:ascii="Times New Roman"/>
                <w:b w:val="false"/>
                <w:i w:val="false"/>
                <w:color w:val="000000"/>
                <w:sz w:val="20"/>
              </w:rPr>
              <w:t>
5. Охлаждение и кристаллизация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2201101100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минеральные воды, негазированные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минеральные воды, негазированные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8" w:id="4079"/>
          <w:p>
            <w:pPr>
              <w:spacing w:after="20"/>
              <w:ind w:left="20"/>
              <w:jc w:val="both"/>
            </w:pPr>
            <w:r>
              <w:rPr>
                <w:rFonts w:ascii="Times New Roman"/>
                <w:b w:val="false"/>
                <w:i w:val="false"/>
                <w:color w:val="000000"/>
                <w:sz w:val="20"/>
              </w:rPr>
              <w:t>
1. Прием сырья</w:t>
            </w:r>
          </w:p>
          <w:bookmarkEnd w:id="4079"/>
          <w:p>
            <w:pPr>
              <w:spacing w:after="20"/>
              <w:ind w:left="20"/>
              <w:jc w:val="both"/>
            </w:pPr>
            <w:r>
              <w:rPr>
                <w:rFonts w:ascii="Times New Roman"/>
                <w:b w:val="false"/>
                <w:i w:val="false"/>
                <w:color w:val="000000"/>
                <w:sz w:val="20"/>
              </w:rPr>
              <w:t>
</w:t>
            </w:r>
            <w:r>
              <w:rPr>
                <w:rFonts w:ascii="Times New Roman"/>
                <w:b w:val="false"/>
                <w:i w:val="false"/>
                <w:color w:val="000000"/>
                <w:sz w:val="20"/>
              </w:rPr>
              <w:t>2. Добыча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Фильтрация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 Розлив и упаковка</w:t>
            </w:r>
          </w:p>
          <w:p>
            <w:pPr>
              <w:spacing w:after="20"/>
              <w:ind w:left="20"/>
              <w:jc w:val="both"/>
            </w:pPr>
            <w:r>
              <w:rPr>
                <w:rFonts w:ascii="Times New Roman"/>
                <w:b w:val="false"/>
                <w:i w:val="false"/>
                <w:color w:val="000000"/>
                <w:sz w:val="20"/>
              </w:rPr>
              <w:t>
5.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2" w:id="4080"/>
          <w:p>
            <w:pPr>
              <w:spacing w:after="20"/>
              <w:ind w:left="20"/>
              <w:jc w:val="both"/>
            </w:pPr>
            <w:r>
              <w:rPr>
                <w:rFonts w:ascii="Times New Roman"/>
                <w:b w:val="false"/>
                <w:i w:val="false"/>
                <w:color w:val="000000"/>
                <w:sz w:val="20"/>
              </w:rPr>
              <w:t>
1. Фильтрация воды</w:t>
            </w:r>
          </w:p>
          <w:bookmarkEnd w:id="4080"/>
          <w:p>
            <w:pPr>
              <w:spacing w:after="20"/>
              <w:ind w:left="20"/>
              <w:jc w:val="both"/>
            </w:pPr>
            <w:r>
              <w:rPr>
                <w:rFonts w:ascii="Times New Roman"/>
                <w:b w:val="false"/>
                <w:i w:val="false"/>
                <w:color w:val="000000"/>
                <w:sz w:val="20"/>
              </w:rPr>
              <w:t>
</w:t>
            </w:r>
            <w:r>
              <w:rPr>
                <w:rFonts w:ascii="Times New Roman"/>
                <w:b w:val="false"/>
                <w:i w:val="false"/>
                <w:color w:val="000000"/>
                <w:sz w:val="20"/>
              </w:rPr>
              <w:t>2. Розлив и упаковка</w:t>
            </w:r>
          </w:p>
          <w:p>
            <w:pPr>
              <w:spacing w:after="20"/>
              <w:ind w:left="20"/>
              <w:jc w:val="both"/>
            </w:pPr>
            <w:r>
              <w:rPr>
                <w:rFonts w:ascii="Times New Roman"/>
                <w:b w:val="false"/>
                <w:i w:val="false"/>
                <w:color w:val="000000"/>
                <w:sz w:val="20"/>
              </w:rPr>
              <w:t>
3.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2201101900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природные минеральные воды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природные минеральные воды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4" w:id="4081"/>
          <w:p>
            <w:pPr>
              <w:spacing w:after="20"/>
              <w:ind w:left="20"/>
              <w:jc w:val="both"/>
            </w:pPr>
            <w:r>
              <w:rPr>
                <w:rFonts w:ascii="Times New Roman"/>
                <w:b w:val="false"/>
                <w:i w:val="false"/>
                <w:color w:val="000000"/>
                <w:sz w:val="20"/>
              </w:rPr>
              <w:t>
1. Прием сырья</w:t>
            </w:r>
          </w:p>
          <w:bookmarkEnd w:id="4081"/>
          <w:p>
            <w:pPr>
              <w:spacing w:after="20"/>
              <w:ind w:left="20"/>
              <w:jc w:val="both"/>
            </w:pPr>
            <w:r>
              <w:rPr>
                <w:rFonts w:ascii="Times New Roman"/>
                <w:b w:val="false"/>
                <w:i w:val="false"/>
                <w:color w:val="000000"/>
                <w:sz w:val="20"/>
              </w:rPr>
              <w:t>
</w:t>
            </w:r>
            <w:r>
              <w:rPr>
                <w:rFonts w:ascii="Times New Roman"/>
                <w:b w:val="false"/>
                <w:i w:val="false"/>
                <w:color w:val="000000"/>
                <w:sz w:val="20"/>
              </w:rPr>
              <w:t>2. Добыча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Фильтрация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 Розлив и упаковка</w:t>
            </w:r>
          </w:p>
          <w:p>
            <w:pPr>
              <w:spacing w:after="20"/>
              <w:ind w:left="20"/>
              <w:jc w:val="both"/>
            </w:pPr>
            <w:r>
              <w:rPr>
                <w:rFonts w:ascii="Times New Roman"/>
                <w:b w:val="false"/>
                <w:i w:val="false"/>
                <w:color w:val="000000"/>
                <w:sz w:val="20"/>
              </w:rPr>
              <w:t>
5.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8" w:id="4082"/>
          <w:p>
            <w:pPr>
              <w:spacing w:after="20"/>
              <w:ind w:left="20"/>
              <w:jc w:val="both"/>
            </w:pPr>
            <w:r>
              <w:rPr>
                <w:rFonts w:ascii="Times New Roman"/>
                <w:b w:val="false"/>
                <w:i w:val="false"/>
                <w:color w:val="000000"/>
                <w:sz w:val="20"/>
              </w:rPr>
              <w:t>
1. Фильтрация воды</w:t>
            </w:r>
          </w:p>
          <w:bookmarkEnd w:id="4082"/>
          <w:p>
            <w:pPr>
              <w:spacing w:after="20"/>
              <w:ind w:left="20"/>
              <w:jc w:val="both"/>
            </w:pPr>
            <w:r>
              <w:rPr>
                <w:rFonts w:ascii="Times New Roman"/>
                <w:b w:val="false"/>
                <w:i w:val="false"/>
                <w:color w:val="000000"/>
                <w:sz w:val="20"/>
              </w:rPr>
              <w:t>
</w:t>
            </w:r>
            <w:r>
              <w:rPr>
                <w:rFonts w:ascii="Times New Roman"/>
                <w:b w:val="false"/>
                <w:i w:val="false"/>
                <w:color w:val="000000"/>
                <w:sz w:val="20"/>
              </w:rPr>
              <w:t>2. Розлив и упаковка</w:t>
            </w:r>
          </w:p>
          <w:p>
            <w:pPr>
              <w:spacing w:after="20"/>
              <w:ind w:left="20"/>
              <w:jc w:val="both"/>
            </w:pPr>
            <w:r>
              <w:rPr>
                <w:rFonts w:ascii="Times New Roman"/>
                <w:b w:val="false"/>
                <w:i w:val="false"/>
                <w:color w:val="000000"/>
                <w:sz w:val="20"/>
              </w:rPr>
              <w:t>
3.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2201109000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воды минеральные и газированные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воды минеральные и газированные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0" w:id="4083"/>
          <w:p>
            <w:pPr>
              <w:spacing w:after="20"/>
              <w:ind w:left="20"/>
              <w:jc w:val="both"/>
            </w:pPr>
            <w:r>
              <w:rPr>
                <w:rFonts w:ascii="Times New Roman"/>
                <w:b w:val="false"/>
                <w:i w:val="false"/>
                <w:color w:val="000000"/>
                <w:sz w:val="20"/>
              </w:rPr>
              <w:t>
1. Прием сырья</w:t>
            </w:r>
          </w:p>
          <w:bookmarkEnd w:id="4083"/>
          <w:p>
            <w:pPr>
              <w:spacing w:after="20"/>
              <w:ind w:left="20"/>
              <w:jc w:val="both"/>
            </w:pPr>
            <w:r>
              <w:rPr>
                <w:rFonts w:ascii="Times New Roman"/>
                <w:b w:val="false"/>
                <w:i w:val="false"/>
                <w:color w:val="000000"/>
                <w:sz w:val="20"/>
              </w:rPr>
              <w:t>
</w:t>
            </w:r>
            <w:r>
              <w:rPr>
                <w:rFonts w:ascii="Times New Roman"/>
                <w:b w:val="false"/>
                <w:i w:val="false"/>
                <w:color w:val="000000"/>
                <w:sz w:val="20"/>
              </w:rPr>
              <w:t>2. Добыча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Фильтрация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 Розлив и упаковка</w:t>
            </w:r>
          </w:p>
          <w:p>
            <w:pPr>
              <w:spacing w:after="20"/>
              <w:ind w:left="20"/>
              <w:jc w:val="both"/>
            </w:pPr>
            <w:r>
              <w:rPr>
                <w:rFonts w:ascii="Times New Roman"/>
                <w:b w:val="false"/>
                <w:i w:val="false"/>
                <w:color w:val="000000"/>
                <w:sz w:val="20"/>
              </w:rPr>
              <w:t>
5.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4" w:id="4084"/>
          <w:p>
            <w:pPr>
              <w:spacing w:after="20"/>
              <w:ind w:left="20"/>
              <w:jc w:val="both"/>
            </w:pPr>
            <w:r>
              <w:rPr>
                <w:rFonts w:ascii="Times New Roman"/>
                <w:b w:val="false"/>
                <w:i w:val="false"/>
                <w:color w:val="000000"/>
                <w:sz w:val="20"/>
              </w:rPr>
              <w:t>
1. Фильтрация воды</w:t>
            </w:r>
          </w:p>
          <w:bookmarkEnd w:id="4084"/>
          <w:p>
            <w:pPr>
              <w:spacing w:after="20"/>
              <w:ind w:left="20"/>
              <w:jc w:val="both"/>
            </w:pPr>
            <w:r>
              <w:rPr>
                <w:rFonts w:ascii="Times New Roman"/>
                <w:b w:val="false"/>
                <w:i w:val="false"/>
                <w:color w:val="000000"/>
                <w:sz w:val="20"/>
              </w:rPr>
              <w:t>
</w:t>
            </w:r>
            <w:r>
              <w:rPr>
                <w:rFonts w:ascii="Times New Roman"/>
                <w:b w:val="false"/>
                <w:i w:val="false"/>
                <w:color w:val="000000"/>
                <w:sz w:val="20"/>
              </w:rPr>
              <w:t>2. Розлив и упаковка</w:t>
            </w:r>
          </w:p>
          <w:p>
            <w:pPr>
              <w:spacing w:after="20"/>
              <w:ind w:left="20"/>
              <w:jc w:val="both"/>
            </w:pPr>
            <w:r>
              <w:rPr>
                <w:rFonts w:ascii="Times New Roman"/>
                <w:b w:val="false"/>
                <w:i w:val="false"/>
                <w:color w:val="000000"/>
                <w:sz w:val="20"/>
              </w:rPr>
              <w:t>
3.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воды, включая природные или искусственные минеральные, газированные без добавления сахара или др. Подслащивающих или ароматических веществ; лед и снег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минеральные воды, негазированные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6" w:id="4085"/>
          <w:p>
            <w:pPr>
              <w:spacing w:after="20"/>
              <w:ind w:left="20"/>
              <w:jc w:val="both"/>
            </w:pPr>
            <w:r>
              <w:rPr>
                <w:rFonts w:ascii="Times New Roman"/>
                <w:b w:val="false"/>
                <w:i w:val="false"/>
                <w:color w:val="000000"/>
                <w:sz w:val="20"/>
              </w:rPr>
              <w:t>
1. Прием сырья</w:t>
            </w:r>
          </w:p>
          <w:bookmarkEnd w:id="4085"/>
          <w:p>
            <w:pPr>
              <w:spacing w:after="20"/>
              <w:ind w:left="20"/>
              <w:jc w:val="both"/>
            </w:pPr>
            <w:r>
              <w:rPr>
                <w:rFonts w:ascii="Times New Roman"/>
                <w:b w:val="false"/>
                <w:i w:val="false"/>
                <w:color w:val="000000"/>
                <w:sz w:val="20"/>
              </w:rPr>
              <w:t>
</w:t>
            </w:r>
            <w:r>
              <w:rPr>
                <w:rFonts w:ascii="Times New Roman"/>
                <w:b w:val="false"/>
                <w:i w:val="false"/>
                <w:color w:val="000000"/>
                <w:sz w:val="20"/>
              </w:rPr>
              <w:t>2. Добыча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Фильтрация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 Розлив и упаковка воды</w:t>
            </w:r>
          </w:p>
          <w:p>
            <w:pPr>
              <w:spacing w:after="20"/>
              <w:ind w:left="20"/>
              <w:jc w:val="both"/>
            </w:pPr>
            <w:r>
              <w:rPr>
                <w:rFonts w:ascii="Times New Roman"/>
                <w:b w:val="false"/>
                <w:i w:val="false"/>
                <w:color w:val="000000"/>
                <w:sz w:val="20"/>
              </w:rPr>
              <w:t>
5. Маркировка воды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0" w:id="4086"/>
          <w:p>
            <w:pPr>
              <w:spacing w:after="20"/>
              <w:ind w:left="20"/>
              <w:jc w:val="both"/>
            </w:pPr>
            <w:r>
              <w:rPr>
                <w:rFonts w:ascii="Times New Roman"/>
                <w:b w:val="false"/>
                <w:i w:val="false"/>
                <w:color w:val="000000"/>
                <w:sz w:val="20"/>
              </w:rPr>
              <w:t>
1. Фильтрация воды</w:t>
            </w:r>
          </w:p>
          <w:bookmarkEnd w:id="4086"/>
          <w:p>
            <w:pPr>
              <w:spacing w:after="20"/>
              <w:ind w:left="20"/>
              <w:jc w:val="both"/>
            </w:pPr>
            <w:r>
              <w:rPr>
                <w:rFonts w:ascii="Times New Roman"/>
                <w:b w:val="false"/>
                <w:i w:val="false"/>
                <w:color w:val="000000"/>
                <w:sz w:val="20"/>
              </w:rPr>
              <w:t>
</w:t>
            </w:r>
            <w:r>
              <w:rPr>
                <w:rFonts w:ascii="Times New Roman"/>
                <w:b w:val="false"/>
                <w:i w:val="false"/>
                <w:color w:val="000000"/>
                <w:sz w:val="20"/>
              </w:rPr>
              <w:t>2. Розлив и упаковка</w:t>
            </w:r>
          </w:p>
          <w:p>
            <w:pPr>
              <w:spacing w:after="20"/>
              <w:ind w:left="20"/>
              <w:jc w:val="both"/>
            </w:pPr>
            <w:r>
              <w:rPr>
                <w:rFonts w:ascii="Times New Roman"/>
                <w:b w:val="false"/>
                <w:i w:val="false"/>
                <w:color w:val="000000"/>
                <w:sz w:val="20"/>
              </w:rPr>
              <w:t>
3.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включая минеральные и газированные, содержащие добавки сахара или других подслащивающих или вкусо-ароматических веществ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включая минеральные и газированные, содержащие добавки сахара или других подслащивающих или вкусо-ароматических веществ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2" w:id="4087"/>
          <w:p>
            <w:pPr>
              <w:spacing w:after="20"/>
              <w:ind w:left="20"/>
              <w:jc w:val="both"/>
            </w:pPr>
            <w:r>
              <w:rPr>
                <w:rFonts w:ascii="Times New Roman"/>
                <w:b w:val="false"/>
                <w:i w:val="false"/>
                <w:color w:val="000000"/>
                <w:sz w:val="20"/>
              </w:rPr>
              <w:t>
1. Прием сырья</w:t>
            </w:r>
          </w:p>
          <w:bookmarkEnd w:id="4087"/>
          <w:p>
            <w:pPr>
              <w:spacing w:after="20"/>
              <w:ind w:left="20"/>
              <w:jc w:val="both"/>
            </w:pPr>
            <w:r>
              <w:rPr>
                <w:rFonts w:ascii="Times New Roman"/>
                <w:b w:val="false"/>
                <w:i w:val="false"/>
                <w:color w:val="000000"/>
                <w:sz w:val="20"/>
              </w:rPr>
              <w:t>
</w:t>
            </w:r>
            <w:r>
              <w:rPr>
                <w:rFonts w:ascii="Times New Roman"/>
                <w:b w:val="false"/>
                <w:i w:val="false"/>
                <w:color w:val="000000"/>
                <w:sz w:val="20"/>
              </w:rPr>
              <w:t>2. Добыча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Фильтрация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сахарного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Приготовление купажного сиропа или напитка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Розлив и упаковка напитков</w:t>
            </w:r>
          </w:p>
          <w:p>
            <w:pPr>
              <w:spacing w:after="20"/>
              <w:ind w:left="20"/>
              <w:jc w:val="both"/>
            </w:pPr>
            <w:r>
              <w:rPr>
                <w:rFonts w:ascii="Times New Roman"/>
                <w:b w:val="false"/>
                <w:i w:val="false"/>
                <w:color w:val="000000"/>
                <w:sz w:val="20"/>
              </w:rPr>
              <w:t>
7. Маркировка напитков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8" w:id="4088"/>
          <w:p>
            <w:pPr>
              <w:spacing w:after="20"/>
              <w:ind w:left="20"/>
              <w:jc w:val="both"/>
            </w:pPr>
            <w:r>
              <w:rPr>
                <w:rFonts w:ascii="Times New Roman"/>
                <w:b w:val="false"/>
                <w:i w:val="false"/>
                <w:color w:val="000000"/>
                <w:sz w:val="20"/>
              </w:rPr>
              <w:t>
1. Фильтрация воды</w:t>
            </w:r>
          </w:p>
          <w:bookmarkEnd w:id="4088"/>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сахарного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купажного сиропа или напитка</w:t>
            </w:r>
          </w:p>
          <w:p>
            <w:pPr>
              <w:spacing w:after="20"/>
              <w:ind w:left="20"/>
              <w:jc w:val="both"/>
            </w:pPr>
            <w:r>
              <w:rPr>
                <w:rFonts w:ascii="Times New Roman"/>
                <w:b w:val="false"/>
                <w:i w:val="false"/>
                <w:color w:val="000000"/>
                <w:sz w:val="20"/>
              </w:rPr>
              <w:t>
4. Розлив и упаковка напитков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включая минеральные и газированные, содержащие добавки сахара или других подслащивающих или вкусо-ароматических веществ, и прочие безалкогольные напитки, за исключением фруктовых или овощных соков товарной позиции 2009: прочие, безалкогольное пиво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безалкогольное пиво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1" w:id="4089"/>
          <w:p>
            <w:pPr>
              <w:spacing w:after="20"/>
              <w:ind w:left="20"/>
              <w:jc w:val="both"/>
            </w:pPr>
            <w:r>
              <w:rPr>
                <w:rFonts w:ascii="Times New Roman"/>
                <w:b w:val="false"/>
                <w:i w:val="false"/>
                <w:color w:val="000000"/>
                <w:sz w:val="20"/>
              </w:rPr>
              <w:t>
1. Прием сырья</w:t>
            </w:r>
          </w:p>
          <w:bookmarkEnd w:id="4089"/>
          <w:p>
            <w:pPr>
              <w:spacing w:after="20"/>
              <w:ind w:left="20"/>
              <w:jc w:val="both"/>
            </w:pPr>
            <w:r>
              <w:rPr>
                <w:rFonts w:ascii="Times New Roman"/>
                <w:b w:val="false"/>
                <w:i w:val="false"/>
                <w:color w:val="000000"/>
                <w:sz w:val="20"/>
              </w:rPr>
              <w:t>
</w:t>
            </w:r>
            <w:r>
              <w:rPr>
                <w:rFonts w:ascii="Times New Roman"/>
                <w:b w:val="false"/>
                <w:i w:val="false"/>
                <w:color w:val="000000"/>
                <w:sz w:val="20"/>
              </w:rPr>
              <w:t>2. Добыча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Фильтрация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сахарного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Приготовление купажного сиропа или напитка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Розлив и упаковка напитков</w:t>
            </w:r>
          </w:p>
          <w:p>
            <w:pPr>
              <w:spacing w:after="20"/>
              <w:ind w:left="20"/>
              <w:jc w:val="both"/>
            </w:pPr>
            <w:r>
              <w:rPr>
                <w:rFonts w:ascii="Times New Roman"/>
                <w:b w:val="false"/>
                <w:i w:val="false"/>
                <w:color w:val="000000"/>
                <w:sz w:val="20"/>
              </w:rPr>
              <w:t>
7. Маркировка напитков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7" w:id="4090"/>
          <w:p>
            <w:pPr>
              <w:spacing w:after="20"/>
              <w:ind w:left="20"/>
              <w:jc w:val="both"/>
            </w:pPr>
            <w:r>
              <w:rPr>
                <w:rFonts w:ascii="Times New Roman"/>
                <w:b w:val="false"/>
                <w:i w:val="false"/>
                <w:color w:val="000000"/>
                <w:sz w:val="20"/>
              </w:rPr>
              <w:t>
1. Фильтрация воды</w:t>
            </w:r>
          </w:p>
          <w:bookmarkEnd w:id="4090"/>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сахарного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купажного сиропа или напитка</w:t>
            </w:r>
          </w:p>
          <w:p>
            <w:pPr>
              <w:spacing w:after="20"/>
              <w:ind w:left="20"/>
              <w:jc w:val="both"/>
            </w:pPr>
            <w:r>
              <w:rPr>
                <w:rFonts w:ascii="Times New Roman"/>
                <w:b w:val="false"/>
                <w:i w:val="false"/>
                <w:color w:val="000000"/>
                <w:sz w:val="20"/>
              </w:rPr>
              <w:t>
4. Розлив и упаковка напитков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2202991800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включая минеральные и газированные, содержащие добавки сахара или других подслащивающих или вкусо-ароматических веществ, и прочие безалкогольные напитки, за исключением фруктовых, ореховых или овощных соков товарной позиции 2009: прочие: прочие: не содержащие продуктов товарных позиций 0401 – 0404 или жира, полученного из продуктов товарных позиций 0401 – 0404: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включая минеральные и газированные, содержащие добавки сахара или других подслащивающих или вкусо-ароматических веществ, и прочие безалкогольные напитки, за исключением фруктовых, ореховых или овощных соков товарной позиции 2009 прочие прочие не содержащие продуктов товарных позиций 0401 – 0404 или жира, полученного из продуктов товарных позиций 0401 – 0404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0" w:id="4091"/>
          <w:p>
            <w:pPr>
              <w:spacing w:after="20"/>
              <w:ind w:left="20"/>
              <w:jc w:val="both"/>
            </w:pPr>
            <w:r>
              <w:rPr>
                <w:rFonts w:ascii="Times New Roman"/>
                <w:b w:val="false"/>
                <w:i w:val="false"/>
                <w:color w:val="000000"/>
                <w:sz w:val="20"/>
              </w:rPr>
              <w:t>
1. Прием сырья</w:t>
            </w:r>
          </w:p>
          <w:bookmarkEnd w:id="4091"/>
          <w:p>
            <w:pPr>
              <w:spacing w:after="20"/>
              <w:ind w:left="20"/>
              <w:jc w:val="both"/>
            </w:pPr>
            <w:r>
              <w:rPr>
                <w:rFonts w:ascii="Times New Roman"/>
                <w:b w:val="false"/>
                <w:i w:val="false"/>
                <w:color w:val="000000"/>
                <w:sz w:val="20"/>
              </w:rPr>
              <w:t>
</w:t>
            </w:r>
            <w:r>
              <w:rPr>
                <w:rFonts w:ascii="Times New Roman"/>
                <w:b w:val="false"/>
                <w:i w:val="false"/>
                <w:color w:val="000000"/>
                <w:sz w:val="20"/>
              </w:rPr>
              <w:t>2. Добыча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Фильтрация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сахарного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Приготовление купажного сиропа или напитка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Розлив и упаковка напитков</w:t>
            </w:r>
          </w:p>
          <w:p>
            <w:pPr>
              <w:spacing w:after="20"/>
              <w:ind w:left="20"/>
              <w:jc w:val="both"/>
            </w:pPr>
            <w:r>
              <w:rPr>
                <w:rFonts w:ascii="Times New Roman"/>
                <w:b w:val="false"/>
                <w:i w:val="false"/>
                <w:color w:val="000000"/>
                <w:sz w:val="20"/>
              </w:rPr>
              <w:t>
7. Маркировка напитков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6" w:id="4092"/>
          <w:p>
            <w:pPr>
              <w:spacing w:after="20"/>
              <w:ind w:left="20"/>
              <w:jc w:val="both"/>
            </w:pPr>
            <w:r>
              <w:rPr>
                <w:rFonts w:ascii="Times New Roman"/>
                <w:b w:val="false"/>
                <w:i w:val="false"/>
                <w:color w:val="000000"/>
                <w:sz w:val="20"/>
              </w:rPr>
              <w:t>
1. Фильтрация воды</w:t>
            </w:r>
          </w:p>
          <w:bookmarkEnd w:id="4092"/>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сахарного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купажного сиропа или напитка</w:t>
            </w:r>
          </w:p>
          <w:p>
            <w:pPr>
              <w:spacing w:after="20"/>
              <w:ind w:left="20"/>
              <w:jc w:val="both"/>
            </w:pPr>
            <w:r>
              <w:rPr>
                <w:rFonts w:ascii="Times New Roman"/>
                <w:b w:val="false"/>
                <w:i w:val="false"/>
                <w:color w:val="000000"/>
                <w:sz w:val="20"/>
              </w:rPr>
              <w:t>
4. Розлив и упаковка напитков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2302109000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Кукурузные остатки,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Зерноотходы кукурузные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9" w:id="4093"/>
          <w:p>
            <w:pPr>
              <w:spacing w:after="20"/>
              <w:ind w:left="20"/>
              <w:jc w:val="both"/>
            </w:pPr>
            <w:r>
              <w:rPr>
                <w:rFonts w:ascii="Times New Roman"/>
                <w:b w:val="false"/>
                <w:i w:val="false"/>
                <w:color w:val="000000"/>
                <w:sz w:val="20"/>
              </w:rPr>
              <w:t>
1. Приемка кукурузы, оценка качественных показателей</w:t>
            </w:r>
          </w:p>
          <w:bookmarkEnd w:id="4093"/>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кукурузы от примесей</w:t>
            </w:r>
          </w:p>
          <w:p>
            <w:pPr>
              <w:spacing w:after="20"/>
              <w:ind w:left="20"/>
              <w:jc w:val="both"/>
            </w:pPr>
            <w:r>
              <w:rPr>
                <w:rFonts w:ascii="Times New Roman"/>
                <w:b w:val="false"/>
                <w:i w:val="false"/>
                <w:color w:val="000000"/>
                <w:sz w:val="20"/>
              </w:rPr>
              <w:t>
3. Отгрузка примесей потребителю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1" w:id="4094"/>
          <w:p>
            <w:pPr>
              <w:spacing w:after="20"/>
              <w:ind w:left="20"/>
              <w:jc w:val="both"/>
            </w:pPr>
            <w:r>
              <w:rPr>
                <w:rFonts w:ascii="Times New Roman"/>
                <w:b w:val="false"/>
                <w:i w:val="false"/>
                <w:color w:val="000000"/>
                <w:sz w:val="20"/>
              </w:rPr>
              <w:t>
1. Приемка кукурузы, оценка качественных показателей</w:t>
            </w:r>
          </w:p>
          <w:bookmarkEnd w:id="4094"/>
          <w:p>
            <w:pPr>
              <w:spacing w:after="20"/>
              <w:ind w:left="20"/>
              <w:jc w:val="both"/>
            </w:pPr>
            <w:r>
              <w:rPr>
                <w:rFonts w:ascii="Times New Roman"/>
                <w:b w:val="false"/>
                <w:i w:val="false"/>
                <w:color w:val="000000"/>
                <w:sz w:val="20"/>
              </w:rPr>
              <w:t>
2. Очистка кукурузы от примесей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2302301000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Пшеничные остатки, гранулир. Или негранулир., с содержанием крахмала не более 28 мас.% и в которых доля, прошедшая через сито с диаметром 0,2 мм, не превышает 10 мас.% или имеет зольность более 1,5м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отруби пшеничные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2" w:id="4095"/>
          <w:p>
            <w:pPr>
              <w:spacing w:after="20"/>
              <w:ind w:left="20"/>
              <w:jc w:val="both"/>
            </w:pPr>
            <w:r>
              <w:rPr>
                <w:rFonts w:ascii="Times New Roman"/>
                <w:b w:val="false"/>
                <w:i w:val="false"/>
                <w:color w:val="000000"/>
                <w:sz w:val="20"/>
              </w:rPr>
              <w:t>
1. Приемка пшеницы (автомобильным и ж/дорожным траспортом) и оценка качественных показателей</w:t>
            </w:r>
          </w:p>
          <w:bookmarkEnd w:id="4095"/>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от примесей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Увлажнение пшеницы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Помол пшеницы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Отделение отрубей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Затаривание отрубей в мешки</w:t>
            </w:r>
          </w:p>
          <w:p>
            <w:pPr>
              <w:spacing w:after="20"/>
              <w:ind w:left="20"/>
              <w:jc w:val="both"/>
            </w:pPr>
            <w:r>
              <w:rPr>
                <w:rFonts w:ascii="Times New Roman"/>
                <w:b w:val="false"/>
                <w:i w:val="false"/>
                <w:color w:val="000000"/>
                <w:sz w:val="20"/>
              </w:rPr>
              <w:t>
7. Отгрузка отрубей потребителю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8" w:id="4096"/>
          <w:p>
            <w:pPr>
              <w:spacing w:after="20"/>
              <w:ind w:left="20"/>
              <w:jc w:val="both"/>
            </w:pPr>
            <w:r>
              <w:rPr>
                <w:rFonts w:ascii="Times New Roman"/>
                <w:b w:val="false"/>
                <w:i w:val="false"/>
                <w:color w:val="000000"/>
                <w:sz w:val="20"/>
              </w:rPr>
              <w:t>
1. Приемка и очистка пшеницы от примесей</w:t>
            </w:r>
          </w:p>
          <w:bookmarkEnd w:id="4096"/>
          <w:p>
            <w:pPr>
              <w:spacing w:after="20"/>
              <w:ind w:left="20"/>
              <w:jc w:val="both"/>
            </w:pPr>
            <w:r>
              <w:rPr>
                <w:rFonts w:ascii="Times New Roman"/>
                <w:b w:val="false"/>
                <w:i w:val="false"/>
                <w:color w:val="000000"/>
                <w:sz w:val="20"/>
              </w:rPr>
              <w:t>
</w:t>
            </w:r>
            <w:r>
              <w:rPr>
                <w:rFonts w:ascii="Times New Roman"/>
                <w:b w:val="false"/>
                <w:i w:val="false"/>
                <w:color w:val="000000"/>
                <w:sz w:val="20"/>
              </w:rPr>
              <w:t>2. Увлажнение пшеницы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Помол пшеницы</w:t>
            </w:r>
          </w:p>
          <w:p>
            <w:pPr>
              <w:spacing w:after="20"/>
              <w:ind w:left="20"/>
              <w:jc w:val="both"/>
            </w:pPr>
            <w:r>
              <w:rPr>
                <w:rFonts w:ascii="Times New Roman"/>
                <w:b w:val="false"/>
                <w:i w:val="false"/>
                <w:color w:val="000000"/>
                <w:sz w:val="20"/>
              </w:rPr>
              <w:t>
4. Отделение отрубей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2302309000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Пшеничные остатки прочие, гранулированные или негранулированные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отруби и зерноотходы пшеничные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1" w:id="4097"/>
          <w:p>
            <w:pPr>
              <w:spacing w:after="20"/>
              <w:ind w:left="20"/>
              <w:jc w:val="both"/>
            </w:pPr>
            <w:r>
              <w:rPr>
                <w:rFonts w:ascii="Times New Roman"/>
                <w:b w:val="false"/>
                <w:i w:val="false"/>
                <w:color w:val="000000"/>
                <w:sz w:val="20"/>
              </w:rPr>
              <w:t>
1. Заготовка сырья</w:t>
            </w:r>
          </w:p>
          <w:bookmarkEnd w:id="4097"/>
          <w:p>
            <w:pPr>
              <w:spacing w:after="20"/>
              <w:ind w:left="20"/>
              <w:jc w:val="both"/>
            </w:pPr>
            <w:r>
              <w:rPr>
                <w:rFonts w:ascii="Times New Roman"/>
                <w:b w:val="false"/>
                <w:i w:val="false"/>
                <w:color w:val="000000"/>
                <w:sz w:val="20"/>
              </w:rPr>
              <w:t>
</w:t>
            </w:r>
            <w:r>
              <w:rPr>
                <w:rFonts w:ascii="Times New Roman"/>
                <w:b w:val="false"/>
                <w:i w:val="false"/>
                <w:color w:val="000000"/>
                <w:sz w:val="20"/>
              </w:rPr>
              <w:t>2. Обработка (очистка от примесей)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Перемещение сырья на мельнице</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Дополнительная очистка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Увлажнение дробление и размол сырья</w:t>
            </w:r>
          </w:p>
          <w:p>
            <w:pPr>
              <w:spacing w:after="20"/>
              <w:ind w:left="20"/>
              <w:jc w:val="both"/>
            </w:pPr>
            <w:r>
              <w:rPr>
                <w:rFonts w:ascii="Times New Roman"/>
                <w:b w:val="false"/>
                <w:i w:val="false"/>
                <w:color w:val="000000"/>
                <w:sz w:val="20"/>
              </w:rPr>
              <w:t>
6. Таровка отрубей и перемещение зерноотходов на склад для дальнейшей реаллизации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6" w:id="4098"/>
          <w:p>
            <w:pPr>
              <w:spacing w:after="20"/>
              <w:ind w:left="20"/>
              <w:jc w:val="both"/>
            </w:pPr>
            <w:r>
              <w:rPr>
                <w:rFonts w:ascii="Times New Roman"/>
                <w:b w:val="false"/>
                <w:i w:val="false"/>
                <w:color w:val="000000"/>
                <w:sz w:val="20"/>
              </w:rPr>
              <w:t>
1. Обработка (очистка от примесей)</w:t>
            </w:r>
          </w:p>
          <w:bookmarkEnd w:id="4098"/>
          <w:p>
            <w:pPr>
              <w:spacing w:after="20"/>
              <w:ind w:left="20"/>
              <w:jc w:val="both"/>
            </w:pPr>
            <w:r>
              <w:rPr>
                <w:rFonts w:ascii="Times New Roman"/>
                <w:b w:val="false"/>
                <w:i w:val="false"/>
                <w:color w:val="000000"/>
                <w:sz w:val="20"/>
              </w:rPr>
              <w:t>
</w:t>
            </w:r>
            <w:r>
              <w:rPr>
                <w:rFonts w:ascii="Times New Roman"/>
                <w:b w:val="false"/>
                <w:i w:val="false"/>
                <w:color w:val="000000"/>
                <w:sz w:val="20"/>
              </w:rPr>
              <w:t>2. Увлажнение дробление и размол сырья</w:t>
            </w:r>
          </w:p>
          <w:p>
            <w:pPr>
              <w:spacing w:after="20"/>
              <w:ind w:left="20"/>
              <w:jc w:val="both"/>
            </w:pPr>
            <w:r>
              <w:rPr>
                <w:rFonts w:ascii="Times New Roman"/>
                <w:b w:val="false"/>
                <w:i w:val="false"/>
                <w:color w:val="000000"/>
                <w:sz w:val="20"/>
              </w:rPr>
              <w:t>
3. Таровка отрубей и перемещение зерноотходов на склад для дальнейшей реаллизации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2303300000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Барда и прочие отходы пивоварения или винокурения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крахмальный фугат и жидкая барда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8" w:id="4099"/>
          <w:p>
            <w:pPr>
              <w:spacing w:after="20"/>
              <w:ind w:left="20"/>
              <w:jc w:val="both"/>
            </w:pPr>
            <w:r>
              <w:rPr>
                <w:rFonts w:ascii="Times New Roman"/>
                <w:b w:val="false"/>
                <w:i w:val="false"/>
                <w:color w:val="000000"/>
                <w:sz w:val="20"/>
              </w:rPr>
              <w:t>
1. Разделение жидкой барды и крахмального фугата</w:t>
            </w:r>
          </w:p>
          <w:bookmarkEnd w:id="4099"/>
          <w:p>
            <w:pPr>
              <w:spacing w:after="20"/>
              <w:ind w:left="20"/>
              <w:jc w:val="both"/>
            </w:pPr>
            <w:r>
              <w:rPr>
                <w:rFonts w:ascii="Times New Roman"/>
                <w:b w:val="false"/>
                <w:i w:val="false"/>
                <w:color w:val="000000"/>
                <w:sz w:val="20"/>
              </w:rPr>
              <w:t>
2. Передача части жидкой барды на реализацию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9" w:id="4100"/>
          <w:p>
            <w:pPr>
              <w:spacing w:after="20"/>
              <w:ind w:left="20"/>
              <w:jc w:val="both"/>
            </w:pPr>
            <w:r>
              <w:rPr>
                <w:rFonts w:ascii="Times New Roman"/>
                <w:b w:val="false"/>
                <w:i w:val="false"/>
                <w:color w:val="000000"/>
                <w:sz w:val="20"/>
              </w:rPr>
              <w:t>
1. Разделение жидкой барды и крахмального фугата</w:t>
            </w:r>
          </w:p>
          <w:bookmarkEnd w:id="4100"/>
          <w:p>
            <w:pPr>
              <w:spacing w:after="20"/>
              <w:ind w:left="20"/>
              <w:jc w:val="both"/>
            </w:pPr>
            <w:r>
              <w:rPr>
                <w:rFonts w:ascii="Times New Roman"/>
                <w:b w:val="false"/>
                <w:i w:val="false"/>
                <w:color w:val="000000"/>
                <w:sz w:val="20"/>
              </w:rPr>
              <w:t>
2. Передача части жидкой барды на реализацию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2303300000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Барда и прочие отходы пивоварения или винокурения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барда кормовая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0" w:id="4101"/>
          <w:p>
            <w:pPr>
              <w:spacing w:after="20"/>
              <w:ind w:left="20"/>
              <w:jc w:val="both"/>
            </w:pPr>
            <w:r>
              <w:rPr>
                <w:rFonts w:ascii="Times New Roman"/>
                <w:b w:val="false"/>
                <w:i w:val="false"/>
                <w:color w:val="000000"/>
                <w:sz w:val="20"/>
              </w:rPr>
              <w:t>
 </w:t>
            </w:r>
          </w:p>
          <w:bookmarkEnd w:id="4101"/>
          <w:p>
            <w:pPr>
              <w:spacing w:after="20"/>
              <w:ind w:left="20"/>
              <w:jc w:val="both"/>
            </w:pPr>
            <w:r>
              <w:rPr>
                <w:rFonts w:ascii="Times New Roman"/>
                <w:b w:val="false"/>
                <w:i w:val="false"/>
                <w:color w:val="000000"/>
                <w:sz w:val="20"/>
              </w:rPr>
              <w:t>
1. Передача части жидкой барды на установку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Сушке жидкой барды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Добавление сухих отрубей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замеса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Окончательная сушка барды в смеси</w:t>
            </w:r>
          </w:p>
          <w:p>
            <w:pPr>
              <w:spacing w:after="20"/>
              <w:ind w:left="20"/>
              <w:jc w:val="both"/>
            </w:pPr>
            <w:r>
              <w:rPr>
                <w:rFonts w:ascii="Times New Roman"/>
                <w:b w:val="false"/>
                <w:i w:val="false"/>
                <w:color w:val="000000"/>
                <w:sz w:val="20"/>
              </w:rPr>
              <w:t>
6. Упаковка готового продукта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5" w:id="4102"/>
          <w:p>
            <w:pPr>
              <w:spacing w:after="20"/>
              <w:ind w:left="20"/>
              <w:jc w:val="both"/>
            </w:pPr>
            <w:r>
              <w:rPr>
                <w:rFonts w:ascii="Times New Roman"/>
                <w:b w:val="false"/>
                <w:i w:val="false"/>
                <w:color w:val="000000"/>
                <w:sz w:val="20"/>
              </w:rPr>
              <w:t>
1. Сушка жидкой барды</w:t>
            </w:r>
          </w:p>
          <w:bookmarkEnd w:id="4102"/>
          <w:p>
            <w:pPr>
              <w:spacing w:after="20"/>
              <w:ind w:left="20"/>
              <w:jc w:val="both"/>
            </w:pPr>
            <w:r>
              <w:rPr>
                <w:rFonts w:ascii="Times New Roman"/>
                <w:b w:val="false"/>
                <w:i w:val="false"/>
                <w:color w:val="000000"/>
                <w:sz w:val="20"/>
              </w:rPr>
              <w:t>
</w:t>
            </w:r>
            <w:r>
              <w:rPr>
                <w:rFonts w:ascii="Times New Roman"/>
                <w:b w:val="false"/>
                <w:i w:val="false"/>
                <w:color w:val="000000"/>
                <w:sz w:val="20"/>
              </w:rPr>
              <w:t>2. Добавление сухих отрубей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замеса</w:t>
            </w:r>
          </w:p>
          <w:p>
            <w:pPr>
              <w:spacing w:after="20"/>
              <w:ind w:left="20"/>
              <w:jc w:val="both"/>
            </w:pPr>
            <w:r>
              <w:rPr>
                <w:rFonts w:ascii="Times New Roman"/>
                <w:b w:val="false"/>
                <w:i w:val="false"/>
                <w:color w:val="000000"/>
                <w:sz w:val="20"/>
              </w:rPr>
              <w:t>
4. Окончательная сушка барды в смеси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 соевого масла, немолотые или молотые,негранулированные или гранулированные: соевый шрот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Соевый шрот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8" w:id="4103"/>
          <w:p>
            <w:pPr>
              <w:spacing w:after="20"/>
              <w:ind w:left="20"/>
              <w:jc w:val="both"/>
            </w:pPr>
            <w:r>
              <w:rPr>
                <w:rFonts w:ascii="Times New Roman"/>
                <w:b w:val="false"/>
                <w:i w:val="false"/>
                <w:color w:val="000000"/>
                <w:sz w:val="20"/>
              </w:rPr>
              <w:t>
1. Прием бобов</w:t>
            </w:r>
          </w:p>
          <w:bookmarkEnd w:id="4103"/>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бобов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Влаготепловая обработка (кондиционирование)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Вальцевание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Экстракция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Тостирование шрота</w:t>
            </w:r>
          </w:p>
          <w:p>
            <w:pPr>
              <w:spacing w:after="20"/>
              <w:ind w:left="20"/>
              <w:jc w:val="both"/>
            </w:pPr>
            <w:r>
              <w:rPr>
                <w:rFonts w:ascii="Times New Roman"/>
                <w:b w:val="false"/>
                <w:i w:val="false"/>
                <w:color w:val="000000"/>
                <w:sz w:val="20"/>
              </w:rPr>
              <w:t>
</w:t>
            </w:r>
            <w:r>
              <w:rPr>
                <w:rFonts w:ascii="Times New Roman"/>
                <w:b w:val="false"/>
                <w:i w:val="false"/>
                <w:color w:val="000000"/>
                <w:sz w:val="20"/>
              </w:rPr>
              <w:t>8. Дробление шрота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Влаготепловая обработка (кондиционирование) шрота</w:t>
            </w:r>
          </w:p>
          <w:p>
            <w:pPr>
              <w:spacing w:after="20"/>
              <w:ind w:left="20"/>
              <w:jc w:val="both"/>
            </w:pPr>
            <w:r>
              <w:rPr>
                <w:rFonts w:ascii="Times New Roman"/>
                <w:b w:val="false"/>
                <w:i w:val="false"/>
                <w:color w:val="000000"/>
                <w:sz w:val="20"/>
              </w:rPr>
              <w:t>
</w:t>
            </w:r>
            <w:r>
              <w:rPr>
                <w:rFonts w:ascii="Times New Roman"/>
                <w:b w:val="false"/>
                <w:i w:val="false"/>
                <w:color w:val="000000"/>
                <w:sz w:val="20"/>
              </w:rPr>
              <w:t>10. Грануляция шрота</w:t>
            </w:r>
          </w:p>
          <w:p>
            <w:pPr>
              <w:spacing w:after="20"/>
              <w:ind w:left="20"/>
              <w:jc w:val="both"/>
            </w:pPr>
            <w:r>
              <w:rPr>
                <w:rFonts w:ascii="Times New Roman"/>
                <w:b w:val="false"/>
                <w:i w:val="false"/>
                <w:color w:val="000000"/>
                <w:sz w:val="20"/>
              </w:rPr>
              <w:t>
11. Охлаждение и сушка шрота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8" w:id="4104"/>
          <w:p>
            <w:pPr>
              <w:spacing w:after="20"/>
              <w:ind w:left="20"/>
              <w:jc w:val="both"/>
            </w:pPr>
            <w:r>
              <w:rPr>
                <w:rFonts w:ascii="Times New Roman"/>
                <w:b w:val="false"/>
                <w:i w:val="false"/>
                <w:color w:val="000000"/>
                <w:sz w:val="20"/>
              </w:rPr>
              <w:t>
1. Очистка бобов</w:t>
            </w:r>
          </w:p>
          <w:bookmarkEnd w:id="4104"/>
          <w:p>
            <w:pPr>
              <w:spacing w:after="20"/>
              <w:ind w:left="20"/>
              <w:jc w:val="both"/>
            </w:pPr>
            <w:r>
              <w:rPr>
                <w:rFonts w:ascii="Times New Roman"/>
                <w:b w:val="false"/>
                <w:i w:val="false"/>
                <w:color w:val="000000"/>
                <w:sz w:val="20"/>
              </w:rPr>
              <w:t>
</w:t>
            </w:r>
            <w:r>
              <w:rPr>
                <w:rFonts w:ascii="Times New Roman"/>
                <w:b w:val="false"/>
                <w:i w:val="false"/>
                <w:color w:val="000000"/>
                <w:sz w:val="20"/>
              </w:rPr>
              <w:t>2.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Влаготепловая обработка (кондиционирование)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Вальцевание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Экстракция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Тостирование</w:t>
            </w:r>
          </w:p>
          <w:p>
            <w:pPr>
              <w:spacing w:after="20"/>
              <w:ind w:left="20"/>
              <w:jc w:val="both"/>
            </w:pPr>
            <w:r>
              <w:rPr>
                <w:rFonts w:ascii="Times New Roman"/>
                <w:b w:val="false"/>
                <w:i w:val="false"/>
                <w:color w:val="000000"/>
                <w:sz w:val="20"/>
              </w:rPr>
              <w:t>
7. Охлаждение и сушка шрота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 растительных жиров или масел, из семян льна, немолотые или молотые, негранулированные илигранулированные, кроме отходов тов.поз. 2304 или 2305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 льняной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4" w:id="4105"/>
          <w:p>
            <w:pPr>
              <w:spacing w:after="20"/>
              <w:ind w:left="20"/>
              <w:jc w:val="both"/>
            </w:pPr>
            <w:r>
              <w:rPr>
                <w:rFonts w:ascii="Times New Roman"/>
                <w:b w:val="false"/>
                <w:i w:val="false"/>
                <w:color w:val="000000"/>
                <w:sz w:val="20"/>
              </w:rPr>
              <w:t>
1. Прием семян</w:t>
            </w:r>
          </w:p>
          <w:bookmarkEnd w:id="4105"/>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Экстракция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Тостирование шрота</w:t>
            </w:r>
          </w:p>
          <w:p>
            <w:pPr>
              <w:spacing w:after="20"/>
              <w:ind w:left="20"/>
              <w:jc w:val="both"/>
            </w:pPr>
            <w:r>
              <w:rPr>
                <w:rFonts w:ascii="Times New Roman"/>
                <w:b w:val="false"/>
                <w:i w:val="false"/>
                <w:color w:val="000000"/>
                <w:sz w:val="20"/>
              </w:rPr>
              <w:t>
</w:t>
            </w:r>
            <w:r>
              <w:rPr>
                <w:rFonts w:ascii="Times New Roman"/>
                <w:b w:val="false"/>
                <w:i w:val="false"/>
                <w:color w:val="000000"/>
                <w:sz w:val="20"/>
              </w:rPr>
              <w:t>8. Дробление шрота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Влаготепловая обработка (кондиционирование) шрота</w:t>
            </w:r>
          </w:p>
          <w:p>
            <w:pPr>
              <w:spacing w:after="20"/>
              <w:ind w:left="20"/>
              <w:jc w:val="both"/>
            </w:pPr>
            <w:r>
              <w:rPr>
                <w:rFonts w:ascii="Times New Roman"/>
                <w:b w:val="false"/>
                <w:i w:val="false"/>
                <w:color w:val="000000"/>
                <w:sz w:val="20"/>
              </w:rPr>
              <w:t>
</w:t>
            </w:r>
            <w:r>
              <w:rPr>
                <w:rFonts w:ascii="Times New Roman"/>
                <w:b w:val="false"/>
                <w:i w:val="false"/>
                <w:color w:val="000000"/>
                <w:sz w:val="20"/>
              </w:rPr>
              <w:t>10. Грануляция шрота</w:t>
            </w:r>
          </w:p>
          <w:p>
            <w:pPr>
              <w:spacing w:after="20"/>
              <w:ind w:left="20"/>
              <w:jc w:val="both"/>
            </w:pPr>
            <w:r>
              <w:rPr>
                <w:rFonts w:ascii="Times New Roman"/>
                <w:b w:val="false"/>
                <w:i w:val="false"/>
                <w:color w:val="000000"/>
                <w:sz w:val="20"/>
              </w:rPr>
              <w:t>
11. Охлаждение и сушка шрота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4" w:id="4106"/>
          <w:p>
            <w:pPr>
              <w:spacing w:after="20"/>
              <w:ind w:left="20"/>
              <w:jc w:val="both"/>
            </w:pPr>
            <w:r>
              <w:rPr>
                <w:rFonts w:ascii="Times New Roman"/>
                <w:b w:val="false"/>
                <w:i w:val="false"/>
                <w:color w:val="000000"/>
                <w:sz w:val="20"/>
              </w:rPr>
              <w:t>
1. Прием семян</w:t>
            </w:r>
          </w:p>
          <w:bookmarkEnd w:id="4106"/>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Прессование</w:t>
            </w:r>
          </w:p>
          <w:p>
            <w:pPr>
              <w:spacing w:after="20"/>
              <w:ind w:left="20"/>
              <w:jc w:val="both"/>
            </w:pPr>
            <w:r>
              <w:rPr>
                <w:rFonts w:ascii="Times New Roman"/>
                <w:b w:val="false"/>
                <w:i w:val="false"/>
                <w:color w:val="000000"/>
                <w:sz w:val="20"/>
              </w:rPr>
              <w:t>
6. Охлаждение и сушка жмыха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2306300000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 растительных жиров или масел, из семян подсолнечника, немолотые или молотые, негранулированные или гранулированные, кроме тов. Поз. 2304 и 2305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 подсолнечника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9" w:id="4107"/>
          <w:p>
            <w:pPr>
              <w:spacing w:after="20"/>
              <w:ind w:left="20"/>
              <w:jc w:val="both"/>
            </w:pPr>
            <w:r>
              <w:rPr>
                <w:rFonts w:ascii="Times New Roman"/>
                <w:b w:val="false"/>
                <w:i w:val="false"/>
                <w:color w:val="000000"/>
                <w:sz w:val="20"/>
              </w:rPr>
              <w:t>
1. Прием семян</w:t>
            </w:r>
          </w:p>
          <w:bookmarkEnd w:id="4107"/>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Экстракция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Тостирование шрота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Дробление шрота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Влаготепловая обработка (кондиционирование) шрота</w:t>
            </w:r>
          </w:p>
          <w:p>
            <w:pPr>
              <w:spacing w:after="20"/>
              <w:ind w:left="20"/>
              <w:jc w:val="both"/>
            </w:pPr>
            <w:r>
              <w:rPr>
                <w:rFonts w:ascii="Times New Roman"/>
                <w:b w:val="false"/>
                <w:i w:val="false"/>
                <w:color w:val="000000"/>
                <w:sz w:val="20"/>
              </w:rPr>
              <w:t>
</w:t>
            </w:r>
            <w:r>
              <w:rPr>
                <w:rFonts w:ascii="Times New Roman"/>
                <w:b w:val="false"/>
                <w:i w:val="false"/>
                <w:color w:val="000000"/>
                <w:sz w:val="20"/>
              </w:rPr>
              <w:t>11. Грануляция шрота</w:t>
            </w:r>
          </w:p>
          <w:p>
            <w:pPr>
              <w:spacing w:after="20"/>
              <w:ind w:left="20"/>
              <w:jc w:val="both"/>
            </w:pPr>
            <w:r>
              <w:rPr>
                <w:rFonts w:ascii="Times New Roman"/>
                <w:b w:val="false"/>
                <w:i w:val="false"/>
                <w:color w:val="000000"/>
                <w:sz w:val="20"/>
              </w:rPr>
              <w:t>
12. Охлаждение и сушка шрота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0" w:id="4108"/>
          <w:p>
            <w:pPr>
              <w:spacing w:after="20"/>
              <w:ind w:left="20"/>
              <w:jc w:val="both"/>
            </w:pPr>
            <w:r>
              <w:rPr>
                <w:rFonts w:ascii="Times New Roman"/>
                <w:b w:val="false"/>
                <w:i w:val="false"/>
                <w:color w:val="000000"/>
                <w:sz w:val="20"/>
              </w:rPr>
              <w:t>
1. Прием семян</w:t>
            </w:r>
          </w:p>
          <w:bookmarkEnd w:id="4108"/>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Прессование</w:t>
            </w:r>
          </w:p>
          <w:p>
            <w:pPr>
              <w:spacing w:after="20"/>
              <w:ind w:left="20"/>
              <w:jc w:val="both"/>
            </w:pPr>
            <w:r>
              <w:rPr>
                <w:rFonts w:ascii="Times New Roman"/>
                <w:b w:val="false"/>
                <w:i w:val="false"/>
                <w:color w:val="000000"/>
                <w:sz w:val="20"/>
              </w:rPr>
              <w:t>
6. Охлаждение и сушка жмыха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из семян рапса, или кользы, с низким содержанием эруковой кислоты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 рапсовый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5" w:id="4109"/>
          <w:p>
            <w:pPr>
              <w:spacing w:after="20"/>
              <w:ind w:left="20"/>
              <w:jc w:val="both"/>
            </w:pPr>
            <w:r>
              <w:rPr>
                <w:rFonts w:ascii="Times New Roman"/>
                <w:b w:val="false"/>
                <w:i w:val="false"/>
                <w:color w:val="000000"/>
                <w:sz w:val="20"/>
              </w:rPr>
              <w:t>
1. Прием семян</w:t>
            </w:r>
          </w:p>
          <w:bookmarkEnd w:id="4109"/>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Экстракция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Тостирование шрота</w:t>
            </w:r>
          </w:p>
          <w:p>
            <w:pPr>
              <w:spacing w:after="20"/>
              <w:ind w:left="20"/>
              <w:jc w:val="both"/>
            </w:pPr>
            <w:r>
              <w:rPr>
                <w:rFonts w:ascii="Times New Roman"/>
                <w:b w:val="false"/>
                <w:i w:val="false"/>
                <w:color w:val="000000"/>
                <w:sz w:val="20"/>
              </w:rPr>
              <w:t>
</w:t>
            </w:r>
            <w:r>
              <w:rPr>
                <w:rFonts w:ascii="Times New Roman"/>
                <w:b w:val="false"/>
                <w:i w:val="false"/>
                <w:color w:val="000000"/>
                <w:sz w:val="20"/>
              </w:rPr>
              <w:t>8. Дробление шрота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Влаготепловая обработка (кондиционирование) шрота</w:t>
            </w:r>
          </w:p>
          <w:p>
            <w:pPr>
              <w:spacing w:after="20"/>
              <w:ind w:left="20"/>
              <w:jc w:val="both"/>
            </w:pPr>
            <w:r>
              <w:rPr>
                <w:rFonts w:ascii="Times New Roman"/>
                <w:b w:val="false"/>
                <w:i w:val="false"/>
                <w:color w:val="000000"/>
                <w:sz w:val="20"/>
              </w:rPr>
              <w:t>
</w:t>
            </w:r>
            <w:r>
              <w:rPr>
                <w:rFonts w:ascii="Times New Roman"/>
                <w:b w:val="false"/>
                <w:i w:val="false"/>
                <w:color w:val="000000"/>
                <w:sz w:val="20"/>
              </w:rPr>
              <w:t>10. Грануляция шрота</w:t>
            </w:r>
          </w:p>
          <w:p>
            <w:pPr>
              <w:spacing w:after="20"/>
              <w:ind w:left="20"/>
              <w:jc w:val="both"/>
            </w:pPr>
            <w:r>
              <w:rPr>
                <w:rFonts w:ascii="Times New Roman"/>
                <w:b w:val="false"/>
                <w:i w:val="false"/>
                <w:color w:val="000000"/>
                <w:sz w:val="20"/>
              </w:rPr>
              <w:t>
11. Охлаждение и сушка шрота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5" w:id="4110"/>
          <w:p>
            <w:pPr>
              <w:spacing w:after="20"/>
              <w:ind w:left="20"/>
              <w:jc w:val="both"/>
            </w:pPr>
            <w:r>
              <w:rPr>
                <w:rFonts w:ascii="Times New Roman"/>
                <w:b w:val="false"/>
                <w:i w:val="false"/>
                <w:color w:val="000000"/>
                <w:sz w:val="20"/>
              </w:rPr>
              <w:t>
1. Прием семян</w:t>
            </w:r>
          </w:p>
          <w:bookmarkEnd w:id="4110"/>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Прессование</w:t>
            </w:r>
          </w:p>
          <w:p>
            <w:pPr>
              <w:spacing w:after="20"/>
              <w:ind w:left="20"/>
              <w:jc w:val="both"/>
            </w:pPr>
            <w:r>
              <w:rPr>
                <w:rFonts w:ascii="Times New Roman"/>
                <w:b w:val="false"/>
                <w:i w:val="false"/>
                <w:color w:val="000000"/>
                <w:sz w:val="20"/>
              </w:rPr>
              <w:t>
6. Охлаждение и сушка жмыха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прочие, из семян рапса или кользы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0" w:id="4111"/>
          <w:p>
            <w:pPr>
              <w:spacing w:after="20"/>
              <w:ind w:left="20"/>
              <w:jc w:val="both"/>
            </w:pPr>
            <w:r>
              <w:rPr>
                <w:rFonts w:ascii="Times New Roman"/>
                <w:b w:val="false"/>
                <w:i w:val="false"/>
                <w:color w:val="000000"/>
                <w:sz w:val="20"/>
              </w:rPr>
              <w:t>
1. Прием семян</w:t>
            </w:r>
          </w:p>
          <w:bookmarkEnd w:id="4111"/>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Экстракция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Тостирование шрота</w:t>
            </w:r>
          </w:p>
          <w:p>
            <w:pPr>
              <w:spacing w:after="20"/>
              <w:ind w:left="20"/>
              <w:jc w:val="both"/>
            </w:pPr>
            <w:r>
              <w:rPr>
                <w:rFonts w:ascii="Times New Roman"/>
                <w:b w:val="false"/>
                <w:i w:val="false"/>
                <w:color w:val="000000"/>
                <w:sz w:val="20"/>
              </w:rPr>
              <w:t>
</w:t>
            </w:r>
            <w:r>
              <w:rPr>
                <w:rFonts w:ascii="Times New Roman"/>
                <w:b w:val="false"/>
                <w:i w:val="false"/>
                <w:color w:val="000000"/>
                <w:sz w:val="20"/>
              </w:rPr>
              <w:t>8. Дробление шрота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Влаготепловая обработка (кондиционирование) шрота</w:t>
            </w:r>
          </w:p>
          <w:p>
            <w:pPr>
              <w:spacing w:after="20"/>
              <w:ind w:left="20"/>
              <w:jc w:val="both"/>
            </w:pPr>
            <w:r>
              <w:rPr>
                <w:rFonts w:ascii="Times New Roman"/>
                <w:b w:val="false"/>
                <w:i w:val="false"/>
                <w:color w:val="000000"/>
                <w:sz w:val="20"/>
              </w:rPr>
              <w:t>
</w:t>
            </w:r>
            <w:r>
              <w:rPr>
                <w:rFonts w:ascii="Times New Roman"/>
                <w:b w:val="false"/>
                <w:i w:val="false"/>
                <w:color w:val="000000"/>
                <w:sz w:val="20"/>
              </w:rPr>
              <w:t>10. Грануляция шрота</w:t>
            </w:r>
          </w:p>
          <w:p>
            <w:pPr>
              <w:spacing w:after="20"/>
              <w:ind w:left="20"/>
              <w:jc w:val="both"/>
            </w:pPr>
            <w:r>
              <w:rPr>
                <w:rFonts w:ascii="Times New Roman"/>
                <w:b w:val="false"/>
                <w:i w:val="false"/>
                <w:color w:val="000000"/>
                <w:sz w:val="20"/>
              </w:rPr>
              <w:t>
11. Охлаждение и сушка шрота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0" w:id="4112"/>
          <w:p>
            <w:pPr>
              <w:spacing w:after="20"/>
              <w:ind w:left="20"/>
              <w:jc w:val="both"/>
            </w:pPr>
            <w:r>
              <w:rPr>
                <w:rFonts w:ascii="Times New Roman"/>
                <w:b w:val="false"/>
                <w:i w:val="false"/>
                <w:color w:val="000000"/>
                <w:sz w:val="20"/>
              </w:rPr>
              <w:t>
1. Прием семян</w:t>
            </w:r>
          </w:p>
          <w:bookmarkEnd w:id="4112"/>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Дробление шрота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Прессование</w:t>
            </w:r>
          </w:p>
          <w:p>
            <w:pPr>
              <w:spacing w:after="20"/>
              <w:ind w:left="20"/>
              <w:jc w:val="both"/>
            </w:pPr>
            <w:r>
              <w:rPr>
                <w:rFonts w:ascii="Times New Roman"/>
                <w:b w:val="false"/>
                <w:i w:val="false"/>
                <w:color w:val="000000"/>
                <w:sz w:val="20"/>
              </w:rPr>
              <w:t>
6. Охлаждение и сушка жмыха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жмыхи и другие тв. Отходы, получаемые при извлечении растительных жиров или масел, кроме отходов тов. Поз. 2304 или 2305, немолотые или моглотые, негранулированные или гранулированные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 из прочих масличных культур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5" w:id="4113"/>
          <w:p>
            <w:pPr>
              <w:spacing w:after="20"/>
              <w:ind w:left="20"/>
              <w:jc w:val="both"/>
            </w:pPr>
            <w:r>
              <w:rPr>
                <w:rFonts w:ascii="Times New Roman"/>
                <w:b w:val="false"/>
                <w:i w:val="false"/>
                <w:color w:val="000000"/>
                <w:sz w:val="20"/>
              </w:rPr>
              <w:t>
1. Прием семян</w:t>
            </w:r>
          </w:p>
          <w:bookmarkEnd w:id="4113"/>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Экстракция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Тостирование шрота</w:t>
            </w:r>
          </w:p>
          <w:p>
            <w:pPr>
              <w:spacing w:after="20"/>
              <w:ind w:left="20"/>
              <w:jc w:val="both"/>
            </w:pPr>
            <w:r>
              <w:rPr>
                <w:rFonts w:ascii="Times New Roman"/>
                <w:b w:val="false"/>
                <w:i w:val="false"/>
                <w:color w:val="000000"/>
                <w:sz w:val="20"/>
              </w:rPr>
              <w:t>
</w:t>
            </w:r>
            <w:r>
              <w:rPr>
                <w:rFonts w:ascii="Times New Roman"/>
                <w:b w:val="false"/>
                <w:i w:val="false"/>
                <w:color w:val="000000"/>
                <w:sz w:val="20"/>
              </w:rPr>
              <w:t>8. Дробление шрота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Влаготепловая обработка (кондиционирование) шрота</w:t>
            </w:r>
          </w:p>
          <w:p>
            <w:pPr>
              <w:spacing w:after="20"/>
              <w:ind w:left="20"/>
              <w:jc w:val="both"/>
            </w:pPr>
            <w:r>
              <w:rPr>
                <w:rFonts w:ascii="Times New Roman"/>
                <w:b w:val="false"/>
                <w:i w:val="false"/>
                <w:color w:val="000000"/>
                <w:sz w:val="20"/>
              </w:rPr>
              <w:t>
</w:t>
            </w:r>
            <w:r>
              <w:rPr>
                <w:rFonts w:ascii="Times New Roman"/>
                <w:b w:val="false"/>
                <w:i w:val="false"/>
                <w:color w:val="000000"/>
                <w:sz w:val="20"/>
              </w:rPr>
              <w:t>10. Грануляция шрота</w:t>
            </w:r>
          </w:p>
          <w:p>
            <w:pPr>
              <w:spacing w:after="20"/>
              <w:ind w:left="20"/>
              <w:jc w:val="both"/>
            </w:pPr>
            <w:r>
              <w:rPr>
                <w:rFonts w:ascii="Times New Roman"/>
                <w:b w:val="false"/>
                <w:i w:val="false"/>
                <w:color w:val="000000"/>
                <w:sz w:val="20"/>
              </w:rPr>
              <w:t>
11. Охлаждение и сушка шрота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5" w:id="4114"/>
          <w:p>
            <w:pPr>
              <w:spacing w:after="20"/>
              <w:ind w:left="20"/>
              <w:jc w:val="both"/>
            </w:pPr>
            <w:r>
              <w:rPr>
                <w:rFonts w:ascii="Times New Roman"/>
                <w:b w:val="false"/>
                <w:i w:val="false"/>
                <w:color w:val="000000"/>
                <w:sz w:val="20"/>
              </w:rPr>
              <w:t>
1. Прием семян</w:t>
            </w:r>
          </w:p>
          <w:bookmarkEnd w:id="4114"/>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Прессование</w:t>
            </w:r>
          </w:p>
          <w:p>
            <w:pPr>
              <w:spacing w:after="20"/>
              <w:ind w:left="20"/>
              <w:jc w:val="both"/>
            </w:pPr>
            <w:r>
              <w:rPr>
                <w:rFonts w:ascii="Times New Roman"/>
                <w:b w:val="false"/>
                <w:i w:val="false"/>
                <w:color w:val="000000"/>
                <w:sz w:val="20"/>
              </w:rPr>
              <w:t>
6. Охлаждение и сушка жмыха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2309904100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используемые в кормлении животных, содержащие более 10 мас.%, но не более 30 мас.% крахмала, не содержащие молочных продуктов или содержащие менее 10 мас.% таких продуктов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смеси для сельскохозяйственных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0" w:id="4115"/>
          <w:p>
            <w:pPr>
              <w:spacing w:after="20"/>
              <w:ind w:left="20"/>
              <w:jc w:val="both"/>
            </w:pPr>
            <w:r>
              <w:rPr>
                <w:rFonts w:ascii="Times New Roman"/>
                <w:b w:val="false"/>
                <w:i w:val="false"/>
                <w:color w:val="000000"/>
                <w:sz w:val="20"/>
              </w:rPr>
              <w:t>
1. Прием, контроль качества сырья</w:t>
            </w:r>
          </w:p>
          <w:bookmarkEnd w:id="4115"/>
          <w:p>
            <w:pPr>
              <w:spacing w:after="20"/>
              <w:ind w:left="20"/>
              <w:jc w:val="both"/>
            </w:pPr>
            <w:r>
              <w:rPr>
                <w:rFonts w:ascii="Times New Roman"/>
                <w:b w:val="false"/>
                <w:i w:val="false"/>
                <w:color w:val="000000"/>
                <w:sz w:val="20"/>
              </w:rPr>
              <w:t>
</w:t>
            </w:r>
            <w:r>
              <w:rPr>
                <w:rFonts w:ascii="Times New Roman"/>
                <w:b w:val="false"/>
                <w:i w:val="false"/>
                <w:color w:val="000000"/>
                <w:sz w:val="20"/>
              </w:rPr>
              <w:t>2. Влаготермическая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Очистка и измельчение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Подготовки смеси с добавками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Дозирование корма</w:t>
            </w:r>
          </w:p>
          <w:p>
            <w:pPr>
              <w:spacing w:after="20"/>
              <w:ind w:left="20"/>
              <w:jc w:val="both"/>
            </w:pPr>
            <w:r>
              <w:rPr>
                <w:rFonts w:ascii="Times New Roman"/>
                <w:b w:val="false"/>
                <w:i w:val="false"/>
                <w:color w:val="000000"/>
                <w:sz w:val="20"/>
              </w:rPr>
              <w:t>
6. Гранулирование или брикетирование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5" w:id="4116"/>
          <w:p>
            <w:pPr>
              <w:spacing w:after="20"/>
              <w:ind w:left="20"/>
              <w:jc w:val="both"/>
            </w:pPr>
            <w:r>
              <w:rPr>
                <w:rFonts w:ascii="Times New Roman"/>
                <w:b w:val="false"/>
                <w:i w:val="false"/>
                <w:color w:val="000000"/>
                <w:sz w:val="20"/>
              </w:rPr>
              <w:t>
1. Влаготермическая обработка</w:t>
            </w:r>
          </w:p>
          <w:bookmarkEnd w:id="4116"/>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и измельчение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Подготовки смеси с добавками</w:t>
            </w:r>
          </w:p>
          <w:p>
            <w:pPr>
              <w:spacing w:after="20"/>
              <w:ind w:left="20"/>
              <w:jc w:val="both"/>
            </w:pPr>
            <w:r>
              <w:rPr>
                <w:rFonts w:ascii="Times New Roman"/>
                <w:b w:val="false"/>
                <w:i w:val="false"/>
                <w:color w:val="000000"/>
                <w:sz w:val="20"/>
              </w:rPr>
              <w:t>
4. Дозирование корма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2309904100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используемые в кормлении животных, содержащие более 10 мас.%, но не более 30 мас.% крахмала, не содержащие молочных продуктов или содержащие менее 10 мас.% таких продуктов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 для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8" w:id="4117"/>
          <w:p>
            <w:pPr>
              <w:spacing w:after="20"/>
              <w:ind w:left="20"/>
              <w:jc w:val="both"/>
            </w:pPr>
            <w:r>
              <w:rPr>
                <w:rFonts w:ascii="Times New Roman"/>
                <w:b w:val="false"/>
                <w:i w:val="false"/>
                <w:color w:val="000000"/>
                <w:sz w:val="20"/>
              </w:rPr>
              <w:t>
1. Закуп и заготовка сырья</w:t>
            </w:r>
          </w:p>
          <w:bookmarkEnd w:id="4117"/>
          <w:p>
            <w:pPr>
              <w:spacing w:after="20"/>
              <w:ind w:left="20"/>
              <w:jc w:val="both"/>
            </w:pPr>
            <w:r>
              <w:rPr>
                <w:rFonts w:ascii="Times New Roman"/>
                <w:b w:val="false"/>
                <w:i w:val="false"/>
                <w:color w:val="000000"/>
                <w:sz w:val="20"/>
              </w:rPr>
              <w:t>
</w:t>
            </w:r>
            <w:r>
              <w:rPr>
                <w:rFonts w:ascii="Times New Roman"/>
                <w:b w:val="false"/>
                <w:i w:val="false"/>
                <w:color w:val="000000"/>
                <w:sz w:val="20"/>
              </w:rPr>
              <w:t>2. Заполнения сырьевых силосов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Поступления сырья на дозирующие веса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Дробление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Смешивание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6. Гранулирование или экструдирования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Поступление продукции в охладитель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Контроль качества</w:t>
            </w:r>
          </w:p>
          <w:p>
            <w:pPr>
              <w:spacing w:after="20"/>
              <w:ind w:left="20"/>
              <w:jc w:val="both"/>
            </w:pPr>
            <w:r>
              <w:rPr>
                <w:rFonts w:ascii="Times New Roman"/>
                <w:b w:val="false"/>
                <w:i w:val="false"/>
                <w:color w:val="000000"/>
                <w:sz w:val="20"/>
              </w:rPr>
              <w:t>
9.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6" w:id="4118"/>
          <w:p>
            <w:pPr>
              <w:spacing w:after="20"/>
              <w:ind w:left="20"/>
              <w:jc w:val="both"/>
            </w:pPr>
            <w:r>
              <w:rPr>
                <w:rFonts w:ascii="Times New Roman"/>
                <w:b w:val="false"/>
                <w:i w:val="false"/>
                <w:color w:val="000000"/>
                <w:sz w:val="20"/>
              </w:rPr>
              <w:t>
1. Дробление сырья</w:t>
            </w:r>
          </w:p>
          <w:bookmarkEnd w:id="4118"/>
          <w:p>
            <w:pPr>
              <w:spacing w:after="20"/>
              <w:ind w:left="20"/>
              <w:jc w:val="both"/>
            </w:pPr>
            <w:r>
              <w:rPr>
                <w:rFonts w:ascii="Times New Roman"/>
                <w:b w:val="false"/>
                <w:i w:val="false"/>
                <w:color w:val="000000"/>
                <w:sz w:val="20"/>
              </w:rPr>
              <w:t>
</w:t>
            </w:r>
            <w:r>
              <w:rPr>
                <w:rFonts w:ascii="Times New Roman"/>
                <w:b w:val="false"/>
                <w:i w:val="false"/>
                <w:color w:val="000000"/>
                <w:sz w:val="20"/>
              </w:rPr>
              <w:t>2. Смешивание сырья</w:t>
            </w:r>
          </w:p>
          <w:p>
            <w:pPr>
              <w:spacing w:after="20"/>
              <w:ind w:left="20"/>
              <w:jc w:val="both"/>
            </w:pPr>
            <w:r>
              <w:rPr>
                <w:rFonts w:ascii="Times New Roman"/>
                <w:b w:val="false"/>
                <w:i w:val="false"/>
                <w:color w:val="000000"/>
                <w:sz w:val="20"/>
              </w:rPr>
              <w:t>
3. Гранулирование или экструдирования компонентов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2309909609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используемые для кормления животных: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8" w:id="4119"/>
          <w:p>
            <w:pPr>
              <w:spacing w:after="20"/>
              <w:ind w:left="20"/>
              <w:jc w:val="both"/>
            </w:pPr>
            <w:r>
              <w:rPr>
                <w:rFonts w:ascii="Times New Roman"/>
                <w:b w:val="false"/>
                <w:i w:val="false"/>
                <w:color w:val="000000"/>
                <w:sz w:val="20"/>
              </w:rPr>
              <w:t>
1. Закуп и заготовка сырья</w:t>
            </w:r>
          </w:p>
          <w:bookmarkEnd w:id="4119"/>
          <w:p>
            <w:pPr>
              <w:spacing w:after="20"/>
              <w:ind w:left="20"/>
              <w:jc w:val="both"/>
            </w:pPr>
            <w:r>
              <w:rPr>
                <w:rFonts w:ascii="Times New Roman"/>
                <w:b w:val="false"/>
                <w:i w:val="false"/>
                <w:color w:val="000000"/>
                <w:sz w:val="20"/>
              </w:rPr>
              <w:t>
</w:t>
            </w:r>
            <w:r>
              <w:rPr>
                <w:rFonts w:ascii="Times New Roman"/>
                <w:b w:val="false"/>
                <w:i w:val="false"/>
                <w:color w:val="000000"/>
                <w:sz w:val="20"/>
              </w:rPr>
              <w:t>2. Заполнения сырьевых силосов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Поступления сырья на дозирующие веса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Дробление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Смешивание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6. Гранулирование и термообработка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Поступление продукции в охладитель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Контроль качества</w:t>
            </w:r>
          </w:p>
          <w:p>
            <w:pPr>
              <w:spacing w:after="20"/>
              <w:ind w:left="20"/>
              <w:jc w:val="both"/>
            </w:pPr>
            <w:r>
              <w:rPr>
                <w:rFonts w:ascii="Times New Roman"/>
                <w:b w:val="false"/>
                <w:i w:val="false"/>
                <w:color w:val="000000"/>
                <w:sz w:val="20"/>
              </w:rPr>
              <w:t>
9.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6" w:id="4120"/>
          <w:p>
            <w:pPr>
              <w:spacing w:after="20"/>
              <w:ind w:left="20"/>
              <w:jc w:val="both"/>
            </w:pPr>
            <w:r>
              <w:rPr>
                <w:rFonts w:ascii="Times New Roman"/>
                <w:b w:val="false"/>
                <w:i w:val="false"/>
                <w:color w:val="000000"/>
                <w:sz w:val="20"/>
              </w:rPr>
              <w:t>
1. Дробление сырья</w:t>
            </w:r>
          </w:p>
          <w:bookmarkEnd w:id="4120"/>
          <w:p>
            <w:pPr>
              <w:spacing w:after="20"/>
              <w:ind w:left="20"/>
              <w:jc w:val="both"/>
            </w:pPr>
            <w:r>
              <w:rPr>
                <w:rFonts w:ascii="Times New Roman"/>
                <w:b w:val="false"/>
                <w:i w:val="false"/>
                <w:color w:val="000000"/>
                <w:sz w:val="20"/>
              </w:rPr>
              <w:t>
</w:t>
            </w:r>
            <w:r>
              <w:rPr>
                <w:rFonts w:ascii="Times New Roman"/>
                <w:b w:val="false"/>
                <w:i w:val="false"/>
                <w:color w:val="000000"/>
                <w:sz w:val="20"/>
              </w:rPr>
              <w:t>2. Смешивание сырья</w:t>
            </w:r>
          </w:p>
          <w:p>
            <w:pPr>
              <w:spacing w:after="20"/>
              <w:ind w:left="20"/>
              <w:jc w:val="both"/>
            </w:pPr>
            <w:r>
              <w:rPr>
                <w:rFonts w:ascii="Times New Roman"/>
                <w:b w:val="false"/>
                <w:i w:val="false"/>
                <w:color w:val="000000"/>
                <w:sz w:val="20"/>
              </w:rPr>
              <w:t>
3. Гранулирование и термообработка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2309909609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используемые для кормления животных: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кормовая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8" w:id="4121"/>
          <w:p>
            <w:pPr>
              <w:spacing w:after="20"/>
              <w:ind w:left="20"/>
              <w:jc w:val="both"/>
            </w:pPr>
            <w:r>
              <w:rPr>
                <w:rFonts w:ascii="Times New Roman"/>
                <w:b w:val="false"/>
                <w:i w:val="false"/>
                <w:color w:val="000000"/>
                <w:sz w:val="20"/>
              </w:rPr>
              <w:t>
1. Очистка зерна от примесей</w:t>
            </w:r>
          </w:p>
          <w:bookmarkEnd w:id="4121"/>
          <w:p>
            <w:pPr>
              <w:spacing w:after="20"/>
              <w:ind w:left="20"/>
              <w:jc w:val="both"/>
            </w:pPr>
            <w:r>
              <w:rPr>
                <w:rFonts w:ascii="Times New Roman"/>
                <w:b w:val="false"/>
                <w:i w:val="false"/>
                <w:color w:val="000000"/>
                <w:sz w:val="20"/>
              </w:rPr>
              <w:t>
</w:t>
            </w:r>
            <w:r>
              <w:rPr>
                <w:rFonts w:ascii="Times New Roman"/>
                <w:b w:val="false"/>
                <w:i w:val="false"/>
                <w:color w:val="000000"/>
                <w:sz w:val="20"/>
              </w:rPr>
              <w:t>2. Закачка зерна в мельничные бункера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Подача на мельницу пшеницы -95%, ячмень - 5%</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Гидротермическая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Измельчение сырья</w:t>
            </w:r>
          </w:p>
          <w:p>
            <w:pPr>
              <w:spacing w:after="20"/>
              <w:ind w:left="20"/>
              <w:jc w:val="both"/>
            </w:pPr>
            <w:r>
              <w:rPr>
                <w:rFonts w:ascii="Times New Roman"/>
                <w:b w:val="false"/>
                <w:i w:val="false"/>
                <w:color w:val="000000"/>
                <w:sz w:val="20"/>
              </w:rPr>
              <w:t>
6. Фасовка пшеничной кормовой муки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3" w:id="4122"/>
          <w:p>
            <w:pPr>
              <w:spacing w:after="20"/>
              <w:ind w:left="20"/>
              <w:jc w:val="both"/>
            </w:pPr>
            <w:r>
              <w:rPr>
                <w:rFonts w:ascii="Times New Roman"/>
                <w:b w:val="false"/>
                <w:i w:val="false"/>
                <w:color w:val="000000"/>
                <w:sz w:val="20"/>
              </w:rPr>
              <w:t>
1. Очистка зерна от примесей</w:t>
            </w:r>
          </w:p>
          <w:bookmarkEnd w:id="4122"/>
          <w:p>
            <w:pPr>
              <w:spacing w:after="20"/>
              <w:ind w:left="20"/>
              <w:jc w:val="both"/>
            </w:pPr>
            <w:r>
              <w:rPr>
                <w:rFonts w:ascii="Times New Roman"/>
                <w:b w:val="false"/>
                <w:i w:val="false"/>
                <w:color w:val="000000"/>
                <w:sz w:val="20"/>
              </w:rPr>
              <w:t>
</w:t>
            </w:r>
            <w:r>
              <w:rPr>
                <w:rFonts w:ascii="Times New Roman"/>
                <w:b w:val="false"/>
                <w:i w:val="false"/>
                <w:color w:val="000000"/>
                <w:sz w:val="20"/>
              </w:rPr>
              <w:t>2. Гидротермическая обработка</w:t>
            </w:r>
          </w:p>
          <w:p>
            <w:pPr>
              <w:spacing w:after="20"/>
              <w:ind w:left="20"/>
              <w:jc w:val="both"/>
            </w:pPr>
            <w:r>
              <w:rPr>
                <w:rFonts w:ascii="Times New Roman"/>
                <w:b w:val="false"/>
                <w:i w:val="false"/>
                <w:color w:val="000000"/>
                <w:sz w:val="20"/>
              </w:rPr>
              <w:t>
3. Измельчение сырья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Лецитины и фосфоаминолипиды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5" w:id="4123"/>
          <w:p>
            <w:pPr>
              <w:spacing w:after="20"/>
              <w:ind w:left="20"/>
              <w:jc w:val="both"/>
            </w:pPr>
            <w:r>
              <w:rPr>
                <w:rFonts w:ascii="Times New Roman"/>
                <w:b w:val="false"/>
                <w:i w:val="false"/>
                <w:color w:val="000000"/>
                <w:sz w:val="20"/>
              </w:rPr>
              <w:t>
1. Приемка семян</w:t>
            </w:r>
          </w:p>
          <w:bookmarkEnd w:id="4123"/>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семян</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Шелушение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Аспирация лузги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Просеивание семян</w:t>
            </w:r>
          </w:p>
          <w:p>
            <w:pPr>
              <w:spacing w:after="20"/>
              <w:ind w:left="20"/>
              <w:jc w:val="both"/>
            </w:pPr>
            <w:r>
              <w:rPr>
                <w:rFonts w:ascii="Times New Roman"/>
                <w:b w:val="false"/>
                <w:i w:val="false"/>
                <w:color w:val="000000"/>
                <w:sz w:val="20"/>
              </w:rPr>
              <w:t>
</w:t>
            </w:r>
            <w:r>
              <w:rPr>
                <w:rFonts w:ascii="Times New Roman"/>
                <w:b w:val="false"/>
                <w:i w:val="false"/>
                <w:color w:val="000000"/>
                <w:sz w:val="20"/>
              </w:rPr>
              <w:t>6. Дробление семян</w:t>
            </w:r>
          </w:p>
          <w:p>
            <w:pPr>
              <w:spacing w:after="20"/>
              <w:ind w:left="20"/>
              <w:jc w:val="both"/>
            </w:pPr>
            <w:r>
              <w:rPr>
                <w:rFonts w:ascii="Times New Roman"/>
                <w:b w:val="false"/>
                <w:i w:val="false"/>
                <w:color w:val="000000"/>
                <w:sz w:val="20"/>
              </w:rPr>
              <w:t>
</w:t>
            </w:r>
            <w:r>
              <w:rPr>
                <w:rFonts w:ascii="Times New Roman"/>
                <w:b w:val="false"/>
                <w:i w:val="false"/>
                <w:color w:val="000000"/>
                <w:sz w:val="20"/>
              </w:rPr>
              <w:t>7. Отслаивание на вальцах</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Кондиционирование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Выход масла нерафинированного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11. Охлаждение масла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Взвешивание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Промежуточное хранение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Смешивание с водой</w:t>
            </w:r>
          </w:p>
          <w:p>
            <w:pPr>
              <w:spacing w:after="20"/>
              <w:ind w:left="20"/>
              <w:jc w:val="both"/>
            </w:pPr>
            <w:r>
              <w:rPr>
                <w:rFonts w:ascii="Times New Roman"/>
                <w:b w:val="false"/>
                <w:i w:val="false"/>
                <w:color w:val="000000"/>
                <w:sz w:val="20"/>
              </w:rPr>
              <w:t>
</w:t>
            </w:r>
            <w:r>
              <w:rPr>
                <w:rFonts w:ascii="Times New Roman"/>
                <w:b w:val="false"/>
                <w:i w:val="false"/>
                <w:color w:val="000000"/>
                <w:sz w:val="20"/>
              </w:rPr>
              <w:t>15.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16. Отделение гидратационного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17. Сушка гидратационного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18. Получение лецитина</w:t>
            </w:r>
          </w:p>
          <w:p>
            <w:pPr>
              <w:spacing w:after="20"/>
              <w:ind w:left="20"/>
              <w:jc w:val="both"/>
            </w:pPr>
            <w:r>
              <w:rPr>
                <w:rFonts w:ascii="Times New Roman"/>
                <w:b w:val="false"/>
                <w:i w:val="false"/>
                <w:color w:val="000000"/>
                <w:sz w:val="20"/>
              </w:rPr>
              <w:t>
</w:t>
            </w:r>
            <w:r>
              <w:rPr>
                <w:rFonts w:ascii="Times New Roman"/>
                <w:b w:val="false"/>
                <w:i w:val="false"/>
                <w:color w:val="000000"/>
                <w:sz w:val="20"/>
              </w:rPr>
              <w:t>19. Охлаждение лецитина</w:t>
            </w:r>
          </w:p>
          <w:p>
            <w:pPr>
              <w:spacing w:after="20"/>
              <w:ind w:left="20"/>
              <w:jc w:val="both"/>
            </w:pPr>
            <w:r>
              <w:rPr>
                <w:rFonts w:ascii="Times New Roman"/>
                <w:b w:val="false"/>
                <w:i w:val="false"/>
                <w:color w:val="000000"/>
                <w:sz w:val="20"/>
              </w:rPr>
              <w:t>
</w:t>
            </w:r>
            <w:r>
              <w:rPr>
                <w:rFonts w:ascii="Times New Roman"/>
                <w:b w:val="false"/>
                <w:i w:val="false"/>
                <w:color w:val="000000"/>
                <w:sz w:val="20"/>
              </w:rPr>
              <w:t>20. Фильтрация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21. Складирование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22. Фасовка</w:t>
            </w:r>
          </w:p>
          <w:p>
            <w:pPr>
              <w:spacing w:after="20"/>
              <w:ind w:left="20"/>
              <w:jc w:val="both"/>
            </w:pPr>
            <w:r>
              <w:rPr>
                <w:rFonts w:ascii="Times New Roman"/>
                <w:b w:val="false"/>
                <w:i w:val="false"/>
                <w:color w:val="000000"/>
                <w:sz w:val="20"/>
              </w:rPr>
              <w:t>
23. Производственный контроль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7" w:id="4124"/>
          <w:p>
            <w:pPr>
              <w:spacing w:after="20"/>
              <w:ind w:left="20"/>
              <w:jc w:val="both"/>
            </w:pPr>
            <w:r>
              <w:rPr>
                <w:rFonts w:ascii="Times New Roman"/>
                <w:b w:val="false"/>
                <w:i w:val="false"/>
                <w:color w:val="000000"/>
                <w:sz w:val="20"/>
              </w:rPr>
              <w:t>
1. Очистка семян</w:t>
            </w:r>
          </w:p>
          <w:bookmarkEnd w:id="4124"/>
          <w:p>
            <w:pPr>
              <w:spacing w:after="20"/>
              <w:ind w:left="20"/>
              <w:jc w:val="both"/>
            </w:pPr>
            <w:r>
              <w:rPr>
                <w:rFonts w:ascii="Times New Roman"/>
                <w:b w:val="false"/>
                <w:i w:val="false"/>
                <w:color w:val="000000"/>
                <w:sz w:val="20"/>
              </w:rPr>
              <w:t>
</w:t>
            </w:r>
            <w:r>
              <w:rPr>
                <w:rFonts w:ascii="Times New Roman"/>
                <w:b w:val="false"/>
                <w:i w:val="false"/>
                <w:color w:val="000000"/>
                <w:sz w:val="20"/>
              </w:rPr>
              <w:t>2. Шелушение и дробление семян</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Кондиционирование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Смешивание с водой и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Фильтрация</w:t>
            </w:r>
          </w:p>
          <w:p>
            <w:pPr>
              <w:spacing w:after="20"/>
              <w:ind w:left="20"/>
              <w:jc w:val="both"/>
            </w:pPr>
            <w:r>
              <w:rPr>
                <w:rFonts w:ascii="Times New Roman"/>
                <w:b w:val="false"/>
                <w:i w:val="false"/>
                <w:color w:val="000000"/>
                <w:sz w:val="20"/>
              </w:rPr>
              <w:t>
7. Фасовка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Лецитины и фосфоаминолипиды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3" w:id="4125"/>
          <w:p>
            <w:pPr>
              <w:spacing w:after="20"/>
              <w:ind w:left="20"/>
              <w:jc w:val="both"/>
            </w:pPr>
            <w:r>
              <w:rPr>
                <w:rFonts w:ascii="Times New Roman"/>
                <w:b w:val="false"/>
                <w:i w:val="false"/>
                <w:color w:val="000000"/>
                <w:sz w:val="20"/>
              </w:rPr>
              <w:t>
1. Прием семян</w:t>
            </w:r>
          </w:p>
          <w:bookmarkEnd w:id="4125"/>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Сепарирование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Экстракция жмыха (мезги)</w:t>
            </w:r>
          </w:p>
          <w:p>
            <w:pPr>
              <w:spacing w:after="20"/>
              <w:ind w:left="20"/>
              <w:jc w:val="both"/>
            </w:pPr>
            <w:r>
              <w:rPr>
                <w:rFonts w:ascii="Times New Roman"/>
                <w:b w:val="false"/>
                <w:i w:val="false"/>
                <w:color w:val="000000"/>
                <w:sz w:val="20"/>
              </w:rPr>
              <w:t>
</w:t>
            </w:r>
            <w:r>
              <w:rPr>
                <w:rFonts w:ascii="Times New Roman"/>
                <w:b w:val="false"/>
                <w:i w:val="false"/>
                <w:color w:val="000000"/>
                <w:sz w:val="20"/>
              </w:rPr>
              <w:t>8. Гидратация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Отделение гидратационного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Сушка гидратационного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Производство фосфатидного концентрата (лицетина)</w:t>
            </w:r>
          </w:p>
          <w:p>
            <w:pPr>
              <w:spacing w:after="20"/>
              <w:ind w:left="20"/>
              <w:jc w:val="both"/>
            </w:pPr>
            <w:r>
              <w:rPr>
                <w:rFonts w:ascii="Times New Roman"/>
                <w:b w:val="false"/>
                <w:i w:val="false"/>
                <w:color w:val="000000"/>
                <w:sz w:val="20"/>
              </w:rPr>
              <w:t>
</w:t>
            </w:r>
            <w:r>
              <w:rPr>
                <w:rFonts w:ascii="Times New Roman"/>
                <w:b w:val="false"/>
                <w:i w:val="false"/>
                <w:color w:val="000000"/>
                <w:sz w:val="20"/>
              </w:rPr>
              <w:t>12.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Фильтрация</w:t>
            </w:r>
          </w:p>
          <w:p>
            <w:pPr>
              <w:spacing w:after="20"/>
              <w:ind w:left="20"/>
              <w:jc w:val="both"/>
            </w:pPr>
            <w:r>
              <w:rPr>
                <w:rFonts w:ascii="Times New Roman"/>
                <w:b w:val="false"/>
                <w:i w:val="false"/>
                <w:color w:val="000000"/>
                <w:sz w:val="20"/>
              </w:rPr>
              <w:t>
14. Фасовка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6" w:id="4126"/>
          <w:p>
            <w:pPr>
              <w:spacing w:after="20"/>
              <w:ind w:left="20"/>
              <w:jc w:val="both"/>
            </w:pPr>
            <w:r>
              <w:rPr>
                <w:rFonts w:ascii="Times New Roman"/>
                <w:b w:val="false"/>
                <w:i w:val="false"/>
                <w:color w:val="000000"/>
                <w:sz w:val="20"/>
              </w:rPr>
              <w:t>
1. Прием семян</w:t>
            </w:r>
          </w:p>
          <w:bookmarkEnd w:id="4126"/>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Гидратация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Отделение гидратационного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Сушка гидратационного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Производство фосфатидного концентрата (лицетина)</w:t>
            </w:r>
          </w:p>
          <w:p>
            <w:pPr>
              <w:spacing w:after="20"/>
              <w:ind w:left="20"/>
              <w:jc w:val="both"/>
            </w:pPr>
            <w:r>
              <w:rPr>
                <w:rFonts w:ascii="Times New Roman"/>
                <w:b w:val="false"/>
                <w:i w:val="false"/>
                <w:color w:val="000000"/>
                <w:sz w:val="20"/>
              </w:rPr>
              <w:t>
10. Охлаждение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Пептоны и их производные; белковые вещества прочие и их производные, в другом месте не поименованные или не включенные; порошок из кожи, или голья, хромированный или нехромированный: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 соевый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5" w:id="4127"/>
          <w:p>
            <w:pPr>
              <w:spacing w:after="20"/>
              <w:ind w:left="20"/>
              <w:jc w:val="both"/>
            </w:pPr>
            <w:r>
              <w:rPr>
                <w:rFonts w:ascii="Times New Roman"/>
                <w:b w:val="false"/>
                <w:i w:val="false"/>
                <w:color w:val="000000"/>
                <w:sz w:val="20"/>
              </w:rPr>
              <w:t>
1. Приемка белого лепестка или соевого шрота и оценка качества</w:t>
            </w:r>
          </w:p>
          <w:bookmarkEnd w:id="4127"/>
          <w:p>
            <w:pPr>
              <w:spacing w:after="20"/>
              <w:ind w:left="20"/>
              <w:jc w:val="both"/>
            </w:pPr>
            <w:r>
              <w:rPr>
                <w:rFonts w:ascii="Times New Roman"/>
                <w:b w:val="false"/>
                <w:i w:val="false"/>
                <w:color w:val="000000"/>
                <w:sz w:val="20"/>
              </w:rPr>
              <w:t>
</w:t>
            </w:r>
            <w:r>
              <w:rPr>
                <w:rFonts w:ascii="Times New Roman"/>
                <w:b w:val="false"/>
                <w:i w:val="false"/>
                <w:color w:val="000000"/>
                <w:sz w:val="20"/>
              </w:rPr>
              <w:t>2. Дозирование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Смешивание с водой</w:t>
            </w:r>
          </w:p>
          <w:p>
            <w:pPr>
              <w:spacing w:after="20"/>
              <w:ind w:left="20"/>
              <w:jc w:val="both"/>
            </w:pPr>
            <w:r>
              <w:rPr>
                <w:rFonts w:ascii="Times New Roman"/>
                <w:b w:val="false"/>
                <w:i w:val="false"/>
                <w:color w:val="000000"/>
                <w:sz w:val="20"/>
              </w:rPr>
              <w:t>
</w:t>
            </w:r>
            <w:r>
              <w:rPr>
                <w:rFonts w:ascii="Times New Roman"/>
                <w:b w:val="false"/>
                <w:i w:val="false"/>
                <w:color w:val="000000"/>
                <w:sz w:val="20"/>
              </w:rPr>
              <w:t>4. Щелочная экстракция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Двухфазное разделение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Осаждение белка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Извлечение осажденного белка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Промывка белка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Просеивание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Упаковка в мешки</w:t>
            </w:r>
          </w:p>
          <w:p>
            <w:pPr>
              <w:spacing w:after="20"/>
              <w:ind w:left="20"/>
              <w:jc w:val="both"/>
            </w:pPr>
            <w:r>
              <w:rPr>
                <w:rFonts w:ascii="Times New Roman"/>
                <w:b w:val="false"/>
                <w:i w:val="false"/>
                <w:color w:val="000000"/>
                <w:sz w:val="20"/>
              </w:rPr>
              <w:t>
</w:t>
            </w:r>
            <w:r>
              <w:rPr>
                <w:rFonts w:ascii="Times New Roman"/>
                <w:b w:val="false"/>
                <w:i w:val="false"/>
                <w:color w:val="000000"/>
                <w:sz w:val="20"/>
              </w:rPr>
              <w:t>14. Отгрузка потребителям</w:t>
            </w:r>
          </w:p>
          <w:p>
            <w:pPr>
              <w:spacing w:after="20"/>
              <w:ind w:left="20"/>
              <w:jc w:val="both"/>
            </w:pPr>
            <w:r>
              <w:rPr>
                <w:rFonts w:ascii="Times New Roman"/>
                <w:b w:val="false"/>
                <w:i w:val="false"/>
                <w:color w:val="000000"/>
                <w:sz w:val="20"/>
              </w:rPr>
              <w:t>
15. Накопление мезги и отпуск потребителям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9" w:id="4128"/>
          <w:p>
            <w:pPr>
              <w:spacing w:after="20"/>
              <w:ind w:left="20"/>
              <w:jc w:val="both"/>
            </w:pPr>
            <w:r>
              <w:rPr>
                <w:rFonts w:ascii="Times New Roman"/>
                <w:b w:val="false"/>
                <w:i w:val="false"/>
                <w:color w:val="000000"/>
                <w:sz w:val="20"/>
              </w:rPr>
              <w:t>
1. Дозирование</w:t>
            </w:r>
          </w:p>
          <w:bookmarkEnd w:id="4128"/>
          <w:p>
            <w:pPr>
              <w:spacing w:after="20"/>
              <w:ind w:left="20"/>
              <w:jc w:val="both"/>
            </w:pPr>
            <w:r>
              <w:rPr>
                <w:rFonts w:ascii="Times New Roman"/>
                <w:b w:val="false"/>
                <w:i w:val="false"/>
                <w:color w:val="000000"/>
                <w:sz w:val="20"/>
              </w:rPr>
              <w:t>
</w:t>
            </w:r>
            <w:r>
              <w:rPr>
                <w:rFonts w:ascii="Times New Roman"/>
                <w:b w:val="false"/>
                <w:i w:val="false"/>
                <w:color w:val="000000"/>
                <w:sz w:val="20"/>
              </w:rPr>
              <w:t>2. Щелочная экстракция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Двухфазное разделение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Извлечение осажденного белка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Промывка белка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Сушка и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Просеивание</w:t>
            </w:r>
          </w:p>
          <w:p>
            <w:pPr>
              <w:spacing w:after="20"/>
              <w:ind w:left="20"/>
              <w:jc w:val="both"/>
            </w:pPr>
            <w:r>
              <w:rPr>
                <w:rFonts w:ascii="Times New Roman"/>
                <w:b w:val="false"/>
                <w:i w:val="false"/>
                <w:color w:val="000000"/>
                <w:sz w:val="20"/>
              </w:rPr>
              <w:t>
9.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2106905800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сахарные сиропы со вкусоароматическими или красящими добавками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7" w:id="4129"/>
          <w:p>
            <w:pPr>
              <w:spacing w:after="20"/>
              <w:ind w:left="20"/>
              <w:jc w:val="both"/>
            </w:pPr>
            <w:r>
              <w:rPr>
                <w:rFonts w:ascii="Times New Roman"/>
                <w:b w:val="false"/>
                <w:i w:val="false"/>
                <w:color w:val="000000"/>
                <w:sz w:val="20"/>
              </w:rPr>
              <w:t>
1. Приемка сырья и материалов</w:t>
            </w:r>
          </w:p>
          <w:bookmarkEnd w:id="4129"/>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сахарного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Приготовление купажного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Дозирование ароматизаторов и стабилизаторов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Дозирование консервантов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Стабилизация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Пастеризация</w:t>
            </w:r>
          </w:p>
          <w:p>
            <w:pPr>
              <w:spacing w:after="20"/>
              <w:ind w:left="20"/>
              <w:jc w:val="both"/>
            </w:pPr>
            <w:r>
              <w:rPr>
                <w:rFonts w:ascii="Times New Roman"/>
                <w:b w:val="false"/>
                <w:i w:val="false"/>
                <w:color w:val="000000"/>
                <w:sz w:val="20"/>
              </w:rPr>
              <w:t>
10. Розлив/упаковка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6" w:id="4130"/>
          <w:p>
            <w:pPr>
              <w:spacing w:after="20"/>
              <w:ind w:left="20"/>
              <w:jc w:val="both"/>
            </w:pPr>
            <w:r>
              <w:rPr>
                <w:rFonts w:ascii="Times New Roman"/>
                <w:b w:val="false"/>
                <w:i w:val="false"/>
                <w:color w:val="000000"/>
                <w:sz w:val="20"/>
              </w:rPr>
              <w:t>
1. Приготовление сахарного сиропа</w:t>
            </w:r>
          </w:p>
          <w:bookmarkEnd w:id="4130"/>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купажного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Дозирование ароматизаторов и стабилизаторов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Дозирование консервантов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Стабилизация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Пастеризация</w:t>
            </w:r>
          </w:p>
          <w:p>
            <w:pPr>
              <w:spacing w:after="20"/>
              <w:ind w:left="20"/>
              <w:jc w:val="both"/>
            </w:pPr>
            <w:r>
              <w:rPr>
                <w:rFonts w:ascii="Times New Roman"/>
                <w:b w:val="false"/>
                <w:i w:val="false"/>
                <w:color w:val="000000"/>
                <w:sz w:val="20"/>
              </w:rPr>
              <w:t>
7. Розлив/упаковка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2007993909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джемы, желе фруктовое, мармелады, пюре фруктовое илди ореховое, паста фруктовая или ореховая, полученные путем тепловой обработки, с содержанием сахара более 30 мас.%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Пюре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2" w:id="4131"/>
          <w:p>
            <w:pPr>
              <w:spacing w:after="20"/>
              <w:ind w:left="20"/>
              <w:jc w:val="both"/>
            </w:pPr>
            <w:r>
              <w:rPr>
                <w:rFonts w:ascii="Times New Roman"/>
                <w:b w:val="false"/>
                <w:i w:val="false"/>
                <w:color w:val="000000"/>
                <w:sz w:val="20"/>
              </w:rPr>
              <w:t>
1. Приемка сырья и материалов</w:t>
            </w:r>
          </w:p>
          <w:bookmarkEnd w:id="4131"/>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сахарного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4. Дробление путем диспергирования замороженных фруктов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Подготовка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Дозирование ароматизаторов и стабилизаторов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Дозирование консервантов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Стабилизация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Пастеризация</w:t>
            </w:r>
          </w:p>
          <w:p>
            <w:pPr>
              <w:spacing w:after="20"/>
              <w:ind w:left="20"/>
              <w:jc w:val="both"/>
            </w:pPr>
            <w:r>
              <w:rPr>
                <w:rFonts w:ascii="Times New Roman"/>
                <w:b w:val="false"/>
                <w:i w:val="false"/>
                <w:color w:val="000000"/>
                <w:sz w:val="20"/>
              </w:rPr>
              <w:t>
10. Розлив/упаковка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1" w:id="4132"/>
          <w:p>
            <w:pPr>
              <w:spacing w:after="20"/>
              <w:ind w:left="20"/>
              <w:jc w:val="both"/>
            </w:pPr>
            <w:r>
              <w:rPr>
                <w:rFonts w:ascii="Times New Roman"/>
                <w:b w:val="false"/>
                <w:i w:val="false"/>
                <w:color w:val="000000"/>
                <w:sz w:val="20"/>
              </w:rPr>
              <w:t>
1. Приготовление сахарного сиропа</w:t>
            </w:r>
          </w:p>
          <w:bookmarkEnd w:id="4132"/>
          <w:p>
            <w:pPr>
              <w:spacing w:after="20"/>
              <w:ind w:left="20"/>
              <w:jc w:val="both"/>
            </w:pPr>
            <w:r>
              <w:rPr>
                <w:rFonts w:ascii="Times New Roman"/>
                <w:b w:val="false"/>
                <w:i w:val="false"/>
                <w:color w:val="000000"/>
                <w:sz w:val="20"/>
              </w:rPr>
              <w:t>
</w:t>
            </w:r>
            <w:r>
              <w:rPr>
                <w:rFonts w:ascii="Times New Roman"/>
                <w:b w:val="false"/>
                <w:i w:val="false"/>
                <w:color w:val="000000"/>
                <w:sz w:val="20"/>
              </w:rPr>
              <w:t>2. Дробление путем диспергирования замороженных фруктов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Дозирование ароматизаторов и стабилизаторов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Дозирование консервантов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Стабилизация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Пастеризация</w:t>
            </w:r>
          </w:p>
          <w:p>
            <w:pPr>
              <w:spacing w:after="20"/>
              <w:ind w:left="20"/>
              <w:jc w:val="both"/>
            </w:pPr>
            <w:r>
              <w:rPr>
                <w:rFonts w:ascii="Times New Roman"/>
                <w:b w:val="false"/>
                <w:i w:val="false"/>
                <w:color w:val="000000"/>
                <w:sz w:val="20"/>
              </w:rPr>
              <w:t>
8. Розлив/упаковка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2106909808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продукты, в другом месте не поименованные или не включенные,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на фруктово-ягодной основе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8" w:id="4133"/>
          <w:p>
            <w:pPr>
              <w:spacing w:after="20"/>
              <w:ind w:left="20"/>
              <w:jc w:val="both"/>
            </w:pPr>
            <w:r>
              <w:rPr>
                <w:rFonts w:ascii="Times New Roman"/>
                <w:b w:val="false"/>
                <w:i w:val="false"/>
                <w:color w:val="000000"/>
                <w:sz w:val="20"/>
              </w:rPr>
              <w:t>
1. Приемка сырья и материалов</w:t>
            </w:r>
          </w:p>
          <w:bookmarkEnd w:id="4133"/>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сахарного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4. Дробление путем диспергирования замороженных фруктов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Подготовка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Приготовление купажа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7. Дозирование ароматизаторов и стабилизаторов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Дозирование консервантов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стабилизация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10. Пастеризация</w:t>
            </w:r>
          </w:p>
          <w:p>
            <w:pPr>
              <w:spacing w:after="20"/>
              <w:ind w:left="20"/>
              <w:jc w:val="both"/>
            </w:pPr>
            <w:r>
              <w:rPr>
                <w:rFonts w:ascii="Times New Roman"/>
                <w:b w:val="false"/>
                <w:i w:val="false"/>
                <w:color w:val="000000"/>
                <w:sz w:val="20"/>
              </w:rPr>
              <w:t>
11. Розлив/упаковка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8" w:id="4134"/>
          <w:p>
            <w:pPr>
              <w:spacing w:after="20"/>
              <w:ind w:left="20"/>
              <w:jc w:val="both"/>
            </w:pPr>
            <w:r>
              <w:rPr>
                <w:rFonts w:ascii="Times New Roman"/>
                <w:b w:val="false"/>
                <w:i w:val="false"/>
                <w:color w:val="000000"/>
                <w:sz w:val="20"/>
              </w:rPr>
              <w:t>
1. Приготовление сахарного сиропа</w:t>
            </w:r>
          </w:p>
          <w:bookmarkEnd w:id="4134"/>
          <w:p>
            <w:pPr>
              <w:spacing w:after="20"/>
              <w:ind w:left="20"/>
              <w:jc w:val="both"/>
            </w:pPr>
            <w:r>
              <w:rPr>
                <w:rFonts w:ascii="Times New Roman"/>
                <w:b w:val="false"/>
                <w:i w:val="false"/>
                <w:color w:val="000000"/>
                <w:sz w:val="20"/>
              </w:rPr>
              <w:t>
</w:t>
            </w:r>
            <w:r>
              <w:rPr>
                <w:rFonts w:ascii="Times New Roman"/>
                <w:b w:val="false"/>
                <w:i w:val="false"/>
                <w:color w:val="000000"/>
                <w:sz w:val="20"/>
              </w:rPr>
              <w:t>2. Дробление путем диспергирования замороженных фруктов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купажа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Дозирование ароматизаторов и стабилизаторов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Дозирование консервантов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Стабилизация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8. Пастеризация</w:t>
            </w:r>
          </w:p>
          <w:p>
            <w:pPr>
              <w:spacing w:after="20"/>
              <w:ind w:left="20"/>
              <w:jc w:val="both"/>
            </w:pPr>
            <w:r>
              <w:rPr>
                <w:rFonts w:ascii="Times New Roman"/>
                <w:b w:val="false"/>
                <w:i w:val="false"/>
                <w:color w:val="000000"/>
                <w:sz w:val="20"/>
              </w:rPr>
              <w:t>
9. Розлив/упаковка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2106905800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сахарные сиропы со вкусоароматическими или красящими добавками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Топпинг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6" w:id="4135"/>
          <w:p>
            <w:pPr>
              <w:spacing w:after="20"/>
              <w:ind w:left="20"/>
              <w:jc w:val="both"/>
            </w:pPr>
            <w:r>
              <w:rPr>
                <w:rFonts w:ascii="Times New Roman"/>
                <w:b w:val="false"/>
                <w:i w:val="false"/>
                <w:color w:val="000000"/>
                <w:sz w:val="20"/>
              </w:rPr>
              <w:t>
1. Приемка сырья и материалов</w:t>
            </w:r>
          </w:p>
          <w:bookmarkEnd w:id="4135"/>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купажа</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Дозирование мальтозной патоки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Дозирование лимонной кислоты</w:t>
            </w:r>
          </w:p>
          <w:p>
            <w:pPr>
              <w:spacing w:after="20"/>
              <w:ind w:left="20"/>
              <w:jc w:val="both"/>
            </w:pPr>
            <w:r>
              <w:rPr>
                <w:rFonts w:ascii="Times New Roman"/>
                <w:b w:val="false"/>
                <w:i w:val="false"/>
                <w:color w:val="000000"/>
                <w:sz w:val="20"/>
              </w:rPr>
              <w:t>
</w:t>
            </w:r>
            <w:r>
              <w:rPr>
                <w:rFonts w:ascii="Times New Roman"/>
                <w:b w:val="false"/>
                <w:i w:val="false"/>
                <w:color w:val="000000"/>
                <w:sz w:val="20"/>
              </w:rPr>
              <w:t>7. Дозирование подсластителя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Дозирование ароматизаторов и стабилизаторов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Дозирование консервантов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Стабилизация продукта</w:t>
            </w:r>
          </w:p>
          <w:p>
            <w:pPr>
              <w:spacing w:after="20"/>
              <w:ind w:left="20"/>
              <w:jc w:val="both"/>
            </w:pPr>
            <w:r>
              <w:rPr>
                <w:rFonts w:ascii="Times New Roman"/>
                <w:b w:val="false"/>
                <w:i w:val="false"/>
                <w:color w:val="000000"/>
                <w:sz w:val="20"/>
              </w:rPr>
              <w:t>
11. Розлив/упаковка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6" w:id="4136"/>
          <w:p>
            <w:pPr>
              <w:spacing w:after="20"/>
              <w:ind w:left="20"/>
              <w:jc w:val="both"/>
            </w:pPr>
            <w:r>
              <w:rPr>
                <w:rFonts w:ascii="Times New Roman"/>
                <w:b w:val="false"/>
                <w:i w:val="false"/>
                <w:color w:val="000000"/>
                <w:sz w:val="20"/>
              </w:rPr>
              <w:t>
1. Приготовление купажа</w:t>
            </w:r>
          </w:p>
          <w:bookmarkEnd w:id="4136"/>
          <w:p>
            <w:pPr>
              <w:spacing w:after="20"/>
              <w:ind w:left="20"/>
              <w:jc w:val="both"/>
            </w:pPr>
            <w:r>
              <w:rPr>
                <w:rFonts w:ascii="Times New Roman"/>
                <w:b w:val="false"/>
                <w:i w:val="false"/>
                <w:color w:val="000000"/>
                <w:sz w:val="20"/>
              </w:rPr>
              <w:t>
</w:t>
            </w:r>
            <w:r>
              <w:rPr>
                <w:rFonts w:ascii="Times New Roman"/>
                <w:b w:val="false"/>
                <w:i w:val="false"/>
                <w:color w:val="000000"/>
                <w:sz w:val="20"/>
              </w:rPr>
              <w:t>2. Дозирование мальтозной патоки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Дозирование лимонной кислоты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Дозирование подсластителя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Дозирование ароматизаторов и стабилизаторов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Дозирование консервантов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Стабилизация продукта</w:t>
            </w:r>
          </w:p>
          <w:p>
            <w:pPr>
              <w:spacing w:after="20"/>
              <w:ind w:left="20"/>
              <w:jc w:val="both"/>
            </w:pPr>
            <w:r>
              <w:rPr>
                <w:rFonts w:ascii="Times New Roman"/>
                <w:b w:val="false"/>
                <w:i w:val="false"/>
                <w:color w:val="000000"/>
                <w:sz w:val="20"/>
              </w:rPr>
              <w:t>
8. Розлив/упаковка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2106909808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продукты, в другом месте не поименованные или не включенные,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Барный парфюм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3" w:id="4137"/>
          <w:p>
            <w:pPr>
              <w:spacing w:after="20"/>
              <w:ind w:left="20"/>
              <w:jc w:val="both"/>
            </w:pPr>
            <w:r>
              <w:rPr>
                <w:rFonts w:ascii="Times New Roman"/>
                <w:b w:val="false"/>
                <w:i w:val="false"/>
                <w:color w:val="000000"/>
                <w:sz w:val="20"/>
              </w:rPr>
              <w:t>
1. Приемка сырья и материалов</w:t>
            </w:r>
          </w:p>
          <w:bookmarkEnd w:id="4137"/>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купажа</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Дозирование ароматизаторов и стабилизаторов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Дозирование консервантов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Стабилизация продукта</w:t>
            </w:r>
          </w:p>
          <w:p>
            <w:pPr>
              <w:spacing w:after="20"/>
              <w:ind w:left="20"/>
              <w:jc w:val="both"/>
            </w:pPr>
            <w:r>
              <w:rPr>
                <w:rFonts w:ascii="Times New Roman"/>
                <w:b w:val="false"/>
                <w:i w:val="false"/>
                <w:color w:val="000000"/>
                <w:sz w:val="20"/>
              </w:rPr>
              <w:t>
8. Розлив/упаковка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0" w:id="4138"/>
          <w:p>
            <w:pPr>
              <w:spacing w:after="20"/>
              <w:ind w:left="20"/>
              <w:jc w:val="both"/>
            </w:pPr>
            <w:r>
              <w:rPr>
                <w:rFonts w:ascii="Times New Roman"/>
                <w:b w:val="false"/>
                <w:i w:val="false"/>
                <w:color w:val="000000"/>
                <w:sz w:val="20"/>
              </w:rPr>
              <w:t>
1. Приготовление купажа</w:t>
            </w:r>
          </w:p>
          <w:bookmarkEnd w:id="4138"/>
          <w:p>
            <w:pPr>
              <w:spacing w:after="20"/>
              <w:ind w:left="20"/>
              <w:jc w:val="both"/>
            </w:pPr>
            <w:r>
              <w:rPr>
                <w:rFonts w:ascii="Times New Roman"/>
                <w:b w:val="false"/>
                <w:i w:val="false"/>
                <w:color w:val="000000"/>
                <w:sz w:val="20"/>
              </w:rPr>
              <w:t>
</w:t>
            </w:r>
            <w:r>
              <w:rPr>
                <w:rFonts w:ascii="Times New Roman"/>
                <w:b w:val="false"/>
                <w:i w:val="false"/>
                <w:color w:val="000000"/>
                <w:sz w:val="20"/>
              </w:rPr>
              <w:t>2. Дозирование ароматизаторов и стабилизаторов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Дозирование консервантов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Стабилизация продукта</w:t>
            </w:r>
          </w:p>
          <w:p>
            <w:pPr>
              <w:spacing w:after="20"/>
              <w:ind w:left="20"/>
              <w:jc w:val="both"/>
            </w:pPr>
            <w:r>
              <w:rPr>
                <w:rFonts w:ascii="Times New Roman"/>
                <w:b w:val="false"/>
                <w:i w:val="false"/>
                <w:color w:val="000000"/>
                <w:sz w:val="20"/>
              </w:rPr>
              <w:t>
5. Розлив/упаковка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воды, включая природные или искусственные минеральные, газированные без добавления сахара или др. подслащивающих или ароматических веществ; лед и снег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 пищевой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4" w:id="4139"/>
          <w:p>
            <w:pPr>
              <w:spacing w:after="20"/>
              <w:ind w:left="20"/>
              <w:jc w:val="both"/>
            </w:pPr>
            <w:r>
              <w:rPr>
                <w:rFonts w:ascii="Times New Roman"/>
                <w:b w:val="false"/>
                <w:i w:val="false"/>
                <w:color w:val="000000"/>
                <w:sz w:val="20"/>
              </w:rPr>
              <w:t>
1. Приемка сырья и материалов</w:t>
            </w:r>
          </w:p>
          <w:bookmarkEnd w:id="4139"/>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Заморозка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Стабилизация</w:t>
            </w:r>
          </w:p>
          <w:p>
            <w:pPr>
              <w:spacing w:after="20"/>
              <w:ind w:left="20"/>
              <w:jc w:val="both"/>
            </w:pPr>
            <w:r>
              <w:rPr>
                <w:rFonts w:ascii="Times New Roman"/>
                <w:b w:val="false"/>
                <w:i w:val="false"/>
                <w:color w:val="000000"/>
                <w:sz w:val="20"/>
              </w:rPr>
              <w:t>
6.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9" w:id="4140"/>
          <w:p>
            <w:pPr>
              <w:spacing w:after="20"/>
              <w:ind w:left="20"/>
              <w:jc w:val="both"/>
            </w:pPr>
            <w:r>
              <w:rPr>
                <w:rFonts w:ascii="Times New Roman"/>
                <w:b w:val="false"/>
                <w:i w:val="false"/>
                <w:color w:val="000000"/>
                <w:sz w:val="20"/>
              </w:rPr>
              <w:t>
1. Заморозка воды</w:t>
            </w:r>
          </w:p>
          <w:bookmarkEnd w:id="4140"/>
          <w:p>
            <w:pPr>
              <w:spacing w:after="20"/>
              <w:ind w:left="20"/>
              <w:jc w:val="both"/>
            </w:pPr>
            <w:r>
              <w:rPr>
                <w:rFonts w:ascii="Times New Roman"/>
                <w:b w:val="false"/>
                <w:i w:val="false"/>
                <w:color w:val="000000"/>
                <w:sz w:val="20"/>
              </w:rPr>
              <w:t>
</w:t>
            </w:r>
            <w:r>
              <w:rPr>
                <w:rFonts w:ascii="Times New Roman"/>
                <w:b w:val="false"/>
                <w:i w:val="false"/>
                <w:color w:val="000000"/>
                <w:sz w:val="20"/>
              </w:rPr>
              <w:t>2. Стабилизация</w:t>
            </w:r>
          </w:p>
          <w:p>
            <w:pPr>
              <w:spacing w:after="20"/>
              <w:ind w:left="20"/>
              <w:jc w:val="both"/>
            </w:pPr>
            <w:r>
              <w:rPr>
                <w:rFonts w:ascii="Times New Roman"/>
                <w:b w:val="false"/>
                <w:i w:val="false"/>
                <w:color w:val="000000"/>
                <w:sz w:val="20"/>
              </w:rPr>
              <w:t>
3.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2106905800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сахарные сиропы со вкусоароматическими или красящими добавками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Кордиалы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1" w:id="4141"/>
          <w:p>
            <w:pPr>
              <w:spacing w:after="20"/>
              <w:ind w:left="20"/>
              <w:jc w:val="both"/>
            </w:pPr>
            <w:r>
              <w:rPr>
                <w:rFonts w:ascii="Times New Roman"/>
                <w:b w:val="false"/>
                <w:i w:val="false"/>
                <w:color w:val="000000"/>
                <w:sz w:val="20"/>
              </w:rPr>
              <w:t>
1. Приемка сырья и материалов</w:t>
            </w:r>
          </w:p>
          <w:bookmarkEnd w:id="4141"/>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сахарного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Приготовление купажного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Дозирование ароматизаторов и стабилизаторов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Дозирование консервантов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Стабилизация продукта</w:t>
            </w:r>
          </w:p>
          <w:p>
            <w:pPr>
              <w:spacing w:after="20"/>
              <w:ind w:left="20"/>
              <w:jc w:val="both"/>
            </w:pPr>
            <w:r>
              <w:rPr>
                <w:rFonts w:ascii="Times New Roman"/>
                <w:b w:val="false"/>
                <w:i w:val="false"/>
                <w:color w:val="000000"/>
                <w:sz w:val="20"/>
              </w:rPr>
              <w:t>
9. Розлив/упаковка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9" w:id="4142"/>
          <w:p>
            <w:pPr>
              <w:spacing w:after="20"/>
              <w:ind w:left="20"/>
              <w:jc w:val="both"/>
            </w:pPr>
            <w:r>
              <w:rPr>
                <w:rFonts w:ascii="Times New Roman"/>
                <w:b w:val="false"/>
                <w:i w:val="false"/>
                <w:color w:val="000000"/>
                <w:sz w:val="20"/>
              </w:rPr>
              <w:t>
1. Приготовление сахарного сиропа</w:t>
            </w:r>
          </w:p>
          <w:bookmarkEnd w:id="4142"/>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купажного сиропа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Дозирование ароматизаторов и стабилизаторов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Дозирование консервантов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Стабилизация продукта</w:t>
            </w:r>
          </w:p>
          <w:p>
            <w:pPr>
              <w:spacing w:after="20"/>
              <w:ind w:left="20"/>
              <w:jc w:val="both"/>
            </w:pPr>
            <w:r>
              <w:rPr>
                <w:rFonts w:ascii="Times New Roman"/>
                <w:b w:val="false"/>
                <w:i w:val="false"/>
                <w:color w:val="000000"/>
                <w:sz w:val="20"/>
              </w:rPr>
              <w:t>
7. Розлив/упаковка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1006309400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обрушенный рис, прочий, среднезерный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шлифованный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5" w:id="4143"/>
          <w:p>
            <w:pPr>
              <w:spacing w:after="20"/>
              <w:ind w:left="20"/>
              <w:jc w:val="both"/>
            </w:pPr>
            <w:r>
              <w:rPr>
                <w:rFonts w:ascii="Times New Roman"/>
                <w:b w:val="false"/>
                <w:i w:val="false"/>
                <w:color w:val="000000"/>
                <w:sz w:val="20"/>
              </w:rPr>
              <w:t>
1. Первичная очистка риса-шалы от крупного мусора (солома, камни, пыль, шелуха)</w:t>
            </w:r>
          </w:p>
          <w:bookmarkEnd w:id="4143"/>
          <w:p>
            <w:pPr>
              <w:spacing w:after="20"/>
              <w:ind w:left="20"/>
              <w:jc w:val="both"/>
            </w:pPr>
            <w:r>
              <w:rPr>
                <w:rFonts w:ascii="Times New Roman"/>
                <w:b w:val="false"/>
                <w:i w:val="false"/>
                <w:color w:val="000000"/>
                <w:sz w:val="20"/>
              </w:rPr>
              <w:t>
</w:t>
            </w:r>
            <w:r>
              <w:rPr>
                <w:rFonts w:ascii="Times New Roman"/>
                <w:b w:val="false"/>
                <w:i w:val="false"/>
                <w:color w:val="000000"/>
                <w:sz w:val="20"/>
              </w:rPr>
              <w:t>2. Шелушение (удаление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Первый этап шлифовки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Второй этап шлифовки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Третий этап шлифовки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Разделение риса по фракциям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7. Весы (дозатор)</w:t>
            </w:r>
          </w:p>
          <w:p>
            <w:pPr>
              <w:spacing w:after="20"/>
              <w:ind w:left="20"/>
              <w:jc w:val="both"/>
            </w:pPr>
            <w:r>
              <w:rPr>
                <w:rFonts w:ascii="Times New Roman"/>
                <w:b w:val="false"/>
                <w:i w:val="false"/>
                <w:color w:val="000000"/>
                <w:sz w:val="20"/>
              </w:rPr>
              <w:t>
8. Упаковка и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2" w:id="4144"/>
          <w:p>
            <w:pPr>
              <w:spacing w:after="20"/>
              <w:ind w:left="20"/>
              <w:jc w:val="both"/>
            </w:pPr>
            <w:r>
              <w:rPr>
                <w:rFonts w:ascii="Times New Roman"/>
                <w:b w:val="false"/>
                <w:i w:val="false"/>
                <w:color w:val="000000"/>
                <w:sz w:val="20"/>
              </w:rPr>
              <w:t>
1. Первичная очистка риса-шалы от крупного мусора (солома, камни, пыль, шелуха)</w:t>
            </w:r>
          </w:p>
          <w:bookmarkEnd w:id="4144"/>
          <w:p>
            <w:pPr>
              <w:spacing w:after="20"/>
              <w:ind w:left="20"/>
              <w:jc w:val="both"/>
            </w:pPr>
            <w:r>
              <w:rPr>
                <w:rFonts w:ascii="Times New Roman"/>
                <w:b w:val="false"/>
                <w:i w:val="false"/>
                <w:color w:val="000000"/>
                <w:sz w:val="20"/>
              </w:rPr>
              <w:t>
</w:t>
            </w:r>
            <w:r>
              <w:rPr>
                <w:rFonts w:ascii="Times New Roman"/>
                <w:b w:val="false"/>
                <w:i w:val="false"/>
                <w:color w:val="000000"/>
                <w:sz w:val="20"/>
              </w:rPr>
              <w:t>2. Шелушение (удаление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Первый этап шлифовки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Второй этап шлифовки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Разделение риса по фракциям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6. Весы (дозатор)</w:t>
            </w:r>
          </w:p>
          <w:p>
            <w:pPr>
              <w:spacing w:after="20"/>
              <w:ind w:left="20"/>
              <w:jc w:val="both"/>
            </w:pPr>
            <w:r>
              <w:rPr>
                <w:rFonts w:ascii="Times New Roman"/>
                <w:b w:val="false"/>
                <w:i w:val="false"/>
                <w:color w:val="000000"/>
                <w:sz w:val="20"/>
              </w:rPr>
              <w:t>
7. Упаковка и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Дробленый рис (рис-сечка)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дробленный (рис сечка)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8" w:id="4145"/>
          <w:p>
            <w:pPr>
              <w:spacing w:after="20"/>
              <w:ind w:left="20"/>
              <w:jc w:val="both"/>
            </w:pPr>
            <w:r>
              <w:rPr>
                <w:rFonts w:ascii="Times New Roman"/>
                <w:b w:val="false"/>
                <w:i w:val="false"/>
                <w:color w:val="000000"/>
                <w:sz w:val="20"/>
              </w:rPr>
              <w:t>
1. Первичная очистка риса-шалы от крупного мусора (солома, камни, пыль, шелуха)</w:t>
            </w:r>
          </w:p>
          <w:bookmarkEnd w:id="4145"/>
          <w:p>
            <w:pPr>
              <w:spacing w:after="20"/>
              <w:ind w:left="20"/>
              <w:jc w:val="both"/>
            </w:pPr>
            <w:r>
              <w:rPr>
                <w:rFonts w:ascii="Times New Roman"/>
                <w:b w:val="false"/>
                <w:i w:val="false"/>
                <w:color w:val="000000"/>
                <w:sz w:val="20"/>
              </w:rPr>
              <w:t>
</w:t>
            </w:r>
            <w:r>
              <w:rPr>
                <w:rFonts w:ascii="Times New Roman"/>
                <w:b w:val="false"/>
                <w:i w:val="false"/>
                <w:color w:val="000000"/>
                <w:sz w:val="20"/>
              </w:rPr>
              <w:t>2. Шелушение (удаление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Первый этап шлифовки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Второй этап шлифовки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Третий этап шлифовки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Разделение риса по фракциям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7. Весы (дозатор)</w:t>
            </w:r>
          </w:p>
          <w:p>
            <w:pPr>
              <w:spacing w:after="20"/>
              <w:ind w:left="20"/>
              <w:jc w:val="both"/>
            </w:pPr>
            <w:r>
              <w:rPr>
                <w:rFonts w:ascii="Times New Roman"/>
                <w:b w:val="false"/>
                <w:i w:val="false"/>
                <w:color w:val="000000"/>
                <w:sz w:val="20"/>
              </w:rPr>
              <w:t>
8. Упаковка и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5" w:id="4146"/>
          <w:p>
            <w:pPr>
              <w:spacing w:after="20"/>
              <w:ind w:left="20"/>
              <w:jc w:val="both"/>
            </w:pPr>
            <w:r>
              <w:rPr>
                <w:rFonts w:ascii="Times New Roman"/>
                <w:b w:val="false"/>
                <w:i w:val="false"/>
                <w:color w:val="000000"/>
                <w:sz w:val="20"/>
              </w:rPr>
              <w:t>
1. Первичная очистка риса-шалы от крупного мусора (солома, камни, пыль, шелуха)</w:t>
            </w:r>
          </w:p>
          <w:bookmarkEnd w:id="4146"/>
          <w:p>
            <w:pPr>
              <w:spacing w:after="20"/>
              <w:ind w:left="20"/>
              <w:jc w:val="both"/>
            </w:pPr>
            <w:r>
              <w:rPr>
                <w:rFonts w:ascii="Times New Roman"/>
                <w:b w:val="false"/>
                <w:i w:val="false"/>
                <w:color w:val="000000"/>
                <w:sz w:val="20"/>
              </w:rPr>
              <w:t>
</w:t>
            </w:r>
            <w:r>
              <w:rPr>
                <w:rFonts w:ascii="Times New Roman"/>
                <w:b w:val="false"/>
                <w:i w:val="false"/>
                <w:color w:val="000000"/>
                <w:sz w:val="20"/>
              </w:rPr>
              <w:t>2. Шелушение (удаление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Первый этап шлифовки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Второй этап шлифовки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Разделение риса по фракциям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6. Весы (дозатор)</w:t>
            </w:r>
          </w:p>
          <w:p>
            <w:pPr>
              <w:spacing w:after="20"/>
              <w:ind w:left="20"/>
              <w:jc w:val="both"/>
            </w:pPr>
            <w:r>
              <w:rPr>
                <w:rFonts w:ascii="Times New Roman"/>
                <w:b w:val="false"/>
                <w:i w:val="false"/>
                <w:color w:val="000000"/>
                <w:sz w:val="20"/>
              </w:rPr>
              <w:t>
7. Упаковка и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1006309400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обрушенный рис, прочий, среднезерный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шлифованный "Камолино"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1" w:id="4147"/>
          <w:p>
            <w:pPr>
              <w:spacing w:after="20"/>
              <w:ind w:left="20"/>
              <w:jc w:val="both"/>
            </w:pPr>
            <w:r>
              <w:rPr>
                <w:rFonts w:ascii="Times New Roman"/>
                <w:b w:val="false"/>
                <w:i w:val="false"/>
                <w:color w:val="000000"/>
                <w:sz w:val="20"/>
              </w:rPr>
              <w:t>
1. Первичная очистка риса-шалы от крупного мусора (солома, камни, пыль, шелуха)</w:t>
            </w:r>
          </w:p>
          <w:bookmarkEnd w:id="4147"/>
          <w:p>
            <w:pPr>
              <w:spacing w:after="20"/>
              <w:ind w:left="20"/>
              <w:jc w:val="both"/>
            </w:pPr>
            <w:r>
              <w:rPr>
                <w:rFonts w:ascii="Times New Roman"/>
                <w:b w:val="false"/>
                <w:i w:val="false"/>
                <w:color w:val="000000"/>
                <w:sz w:val="20"/>
              </w:rPr>
              <w:t>
</w:t>
            </w:r>
            <w:r>
              <w:rPr>
                <w:rFonts w:ascii="Times New Roman"/>
                <w:b w:val="false"/>
                <w:i w:val="false"/>
                <w:color w:val="000000"/>
                <w:sz w:val="20"/>
              </w:rPr>
              <w:t>2. Шелушение (удаление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Первый этап шлифовки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Второй этап шлифовки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Третий этап шлифовки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Разделение риса по фракциям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Обработка маслом</w:t>
            </w:r>
          </w:p>
          <w:p>
            <w:pPr>
              <w:spacing w:after="20"/>
              <w:ind w:left="20"/>
              <w:jc w:val="both"/>
            </w:pPr>
            <w:r>
              <w:rPr>
                <w:rFonts w:ascii="Times New Roman"/>
                <w:b w:val="false"/>
                <w:i w:val="false"/>
                <w:color w:val="000000"/>
                <w:sz w:val="20"/>
              </w:rPr>
              <w:t>
</w:t>
            </w:r>
            <w:r>
              <w:rPr>
                <w:rFonts w:ascii="Times New Roman"/>
                <w:b w:val="false"/>
                <w:i w:val="false"/>
                <w:color w:val="000000"/>
                <w:sz w:val="20"/>
              </w:rPr>
              <w:t>8. Весы (дозатор)</w:t>
            </w:r>
          </w:p>
          <w:p>
            <w:pPr>
              <w:spacing w:after="20"/>
              <w:ind w:left="20"/>
              <w:jc w:val="both"/>
            </w:pPr>
            <w:r>
              <w:rPr>
                <w:rFonts w:ascii="Times New Roman"/>
                <w:b w:val="false"/>
                <w:i w:val="false"/>
                <w:color w:val="000000"/>
                <w:sz w:val="20"/>
              </w:rPr>
              <w:t>
9. Упаковка и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9" w:id="4148"/>
          <w:p>
            <w:pPr>
              <w:spacing w:after="20"/>
              <w:ind w:left="20"/>
              <w:jc w:val="both"/>
            </w:pPr>
            <w:r>
              <w:rPr>
                <w:rFonts w:ascii="Times New Roman"/>
                <w:b w:val="false"/>
                <w:i w:val="false"/>
                <w:color w:val="000000"/>
                <w:sz w:val="20"/>
              </w:rPr>
              <w:t>
1. Первичная очистка риса-шалы от крупного мусора (солома, камни, пыль, шелуха)</w:t>
            </w:r>
          </w:p>
          <w:bookmarkEnd w:id="4148"/>
          <w:p>
            <w:pPr>
              <w:spacing w:after="20"/>
              <w:ind w:left="20"/>
              <w:jc w:val="both"/>
            </w:pPr>
            <w:r>
              <w:rPr>
                <w:rFonts w:ascii="Times New Roman"/>
                <w:b w:val="false"/>
                <w:i w:val="false"/>
                <w:color w:val="000000"/>
                <w:sz w:val="20"/>
              </w:rPr>
              <w:t>
</w:t>
            </w:r>
            <w:r>
              <w:rPr>
                <w:rFonts w:ascii="Times New Roman"/>
                <w:b w:val="false"/>
                <w:i w:val="false"/>
                <w:color w:val="000000"/>
                <w:sz w:val="20"/>
              </w:rPr>
              <w:t>2. Шелушение (удаление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Первый этап шлифовки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Второй этап шлифовки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Разделение риса по фракциям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6. Обработка маслом</w:t>
            </w:r>
          </w:p>
          <w:p>
            <w:pPr>
              <w:spacing w:after="20"/>
              <w:ind w:left="20"/>
              <w:jc w:val="both"/>
            </w:pPr>
            <w:r>
              <w:rPr>
                <w:rFonts w:ascii="Times New Roman"/>
                <w:b w:val="false"/>
                <w:i w:val="false"/>
                <w:color w:val="000000"/>
                <w:sz w:val="20"/>
              </w:rPr>
              <w:t>
</w:t>
            </w:r>
            <w:r>
              <w:rPr>
                <w:rFonts w:ascii="Times New Roman"/>
                <w:b w:val="false"/>
                <w:i w:val="false"/>
                <w:color w:val="000000"/>
                <w:sz w:val="20"/>
              </w:rPr>
              <w:t>7. Весы (дозатор)</w:t>
            </w:r>
          </w:p>
          <w:p>
            <w:pPr>
              <w:spacing w:after="20"/>
              <w:ind w:left="20"/>
              <w:jc w:val="both"/>
            </w:pPr>
            <w:r>
              <w:rPr>
                <w:rFonts w:ascii="Times New Roman"/>
                <w:b w:val="false"/>
                <w:i w:val="false"/>
                <w:color w:val="000000"/>
                <w:sz w:val="20"/>
              </w:rPr>
              <w:t>
8. Упаковка и маркировка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1517909100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жирные растительные масла в жидком виде, смешанные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масла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6" w:id="4149"/>
          <w:p>
            <w:pPr>
              <w:spacing w:after="20"/>
              <w:ind w:left="20"/>
              <w:jc w:val="both"/>
            </w:pPr>
            <w:r>
              <w:rPr>
                <w:rFonts w:ascii="Times New Roman"/>
                <w:b w:val="false"/>
                <w:i w:val="false"/>
                <w:color w:val="000000"/>
                <w:sz w:val="20"/>
              </w:rPr>
              <w:t>
1. Прием и подготовка растительных масел</w:t>
            </w:r>
          </w:p>
          <w:bookmarkEnd w:id="4149"/>
          <w:p>
            <w:pPr>
              <w:spacing w:after="20"/>
              <w:ind w:left="20"/>
              <w:jc w:val="both"/>
            </w:pPr>
            <w:r>
              <w:rPr>
                <w:rFonts w:ascii="Times New Roman"/>
                <w:b w:val="false"/>
                <w:i w:val="false"/>
                <w:color w:val="000000"/>
                <w:sz w:val="20"/>
              </w:rPr>
              <w:t>
</w:t>
            </w:r>
            <w:r>
              <w:rPr>
                <w:rFonts w:ascii="Times New Roman"/>
                <w:b w:val="false"/>
                <w:i w:val="false"/>
                <w:color w:val="000000"/>
                <w:sz w:val="20"/>
              </w:rPr>
              <w:t>2. Термическая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Дозирование и смешивание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Фильтрация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w:t>
            </w:r>
          </w:p>
          <w:p>
            <w:pPr>
              <w:spacing w:after="20"/>
              <w:ind w:left="20"/>
              <w:jc w:val="both"/>
            </w:pPr>
            <w:r>
              <w:rPr>
                <w:rFonts w:ascii="Times New Roman"/>
                <w:b w:val="false"/>
                <w:i w:val="false"/>
                <w:color w:val="000000"/>
                <w:sz w:val="20"/>
              </w:rPr>
              <w:t>
6. Контроль качества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1" w:id="4150"/>
          <w:p>
            <w:pPr>
              <w:spacing w:after="20"/>
              <w:ind w:left="20"/>
              <w:jc w:val="both"/>
            </w:pPr>
            <w:r>
              <w:rPr>
                <w:rFonts w:ascii="Times New Roman"/>
                <w:b w:val="false"/>
                <w:i w:val="false"/>
                <w:color w:val="000000"/>
                <w:sz w:val="20"/>
              </w:rPr>
              <w:t>
1. Термическая обработка</w:t>
            </w:r>
          </w:p>
          <w:bookmarkEnd w:id="4150"/>
          <w:p>
            <w:pPr>
              <w:spacing w:after="20"/>
              <w:ind w:left="20"/>
              <w:jc w:val="both"/>
            </w:pPr>
            <w:r>
              <w:rPr>
                <w:rFonts w:ascii="Times New Roman"/>
                <w:b w:val="false"/>
                <w:i w:val="false"/>
                <w:color w:val="000000"/>
                <w:sz w:val="20"/>
              </w:rPr>
              <w:t>
</w:t>
            </w:r>
            <w:r>
              <w:rPr>
                <w:rFonts w:ascii="Times New Roman"/>
                <w:b w:val="false"/>
                <w:i w:val="false"/>
                <w:color w:val="000000"/>
                <w:sz w:val="20"/>
              </w:rPr>
              <w:t>2. Дозирование и смешивание</w:t>
            </w:r>
          </w:p>
          <w:p>
            <w:pPr>
              <w:spacing w:after="20"/>
              <w:ind w:left="20"/>
              <w:jc w:val="both"/>
            </w:pPr>
            <w:r>
              <w:rPr>
                <w:rFonts w:ascii="Times New Roman"/>
                <w:b w:val="false"/>
                <w:i w:val="false"/>
                <w:color w:val="000000"/>
                <w:sz w:val="20"/>
              </w:rPr>
              <w:t>
3. Фильтрация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0904220000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рода capsicum или рода pimenta, дробленые или молотые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3" w:id="4151"/>
          <w:p>
            <w:pPr>
              <w:spacing w:after="20"/>
              <w:ind w:left="20"/>
              <w:jc w:val="both"/>
            </w:pPr>
            <w:r>
              <w:rPr>
                <w:rFonts w:ascii="Times New Roman"/>
                <w:b w:val="false"/>
                <w:i w:val="false"/>
                <w:color w:val="000000"/>
                <w:sz w:val="20"/>
              </w:rPr>
              <w:t>
1. Прием сырья</w:t>
            </w:r>
          </w:p>
          <w:bookmarkEnd w:id="4151"/>
          <w:p>
            <w:pPr>
              <w:spacing w:after="20"/>
              <w:ind w:left="20"/>
              <w:jc w:val="both"/>
            </w:pPr>
            <w:r>
              <w:rPr>
                <w:rFonts w:ascii="Times New Roman"/>
                <w:b w:val="false"/>
                <w:i w:val="false"/>
                <w:color w:val="000000"/>
                <w:sz w:val="20"/>
              </w:rPr>
              <w:t>
</w:t>
            </w:r>
            <w:r>
              <w:rPr>
                <w:rFonts w:ascii="Times New Roman"/>
                <w:b w:val="false"/>
                <w:i w:val="false"/>
                <w:color w:val="000000"/>
                <w:sz w:val="20"/>
              </w:rPr>
              <w:t>2. Лабораторная проверка качества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Подача сырья в производственный цех</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Растаривание, просеивание, взвешивание</w:t>
            </w:r>
          </w:p>
          <w:p>
            <w:pPr>
              <w:spacing w:after="20"/>
              <w:ind w:left="20"/>
              <w:jc w:val="both"/>
            </w:pPr>
            <w:r>
              <w:rPr>
                <w:rFonts w:ascii="Times New Roman"/>
                <w:b w:val="false"/>
                <w:i w:val="false"/>
                <w:color w:val="000000"/>
                <w:sz w:val="20"/>
              </w:rPr>
              <w:t>
5. Фасование и упаковка на производственной линии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7" w:id="4152"/>
          <w:p>
            <w:pPr>
              <w:spacing w:after="20"/>
              <w:ind w:left="20"/>
              <w:jc w:val="both"/>
            </w:pPr>
            <w:r>
              <w:rPr>
                <w:rFonts w:ascii="Times New Roman"/>
                <w:b w:val="false"/>
                <w:i w:val="false"/>
                <w:color w:val="000000"/>
                <w:sz w:val="20"/>
              </w:rPr>
              <w:t>
1. Лабораторная проверка качества сырья</w:t>
            </w:r>
          </w:p>
          <w:bookmarkEnd w:id="4152"/>
          <w:p>
            <w:pPr>
              <w:spacing w:after="20"/>
              <w:ind w:left="20"/>
              <w:jc w:val="both"/>
            </w:pPr>
            <w:r>
              <w:rPr>
                <w:rFonts w:ascii="Times New Roman"/>
                <w:b w:val="false"/>
                <w:i w:val="false"/>
                <w:color w:val="000000"/>
                <w:sz w:val="20"/>
              </w:rPr>
              <w:t>
</w:t>
            </w:r>
            <w:r>
              <w:rPr>
                <w:rFonts w:ascii="Times New Roman"/>
                <w:b w:val="false"/>
                <w:i w:val="false"/>
                <w:color w:val="000000"/>
                <w:sz w:val="20"/>
              </w:rPr>
              <w:t>2. Растаривание, просеивание, взвешивание</w:t>
            </w:r>
          </w:p>
          <w:p>
            <w:pPr>
              <w:spacing w:after="20"/>
              <w:ind w:left="20"/>
              <w:jc w:val="both"/>
            </w:pPr>
            <w:r>
              <w:rPr>
                <w:rFonts w:ascii="Times New Roman"/>
                <w:b w:val="false"/>
                <w:i w:val="false"/>
                <w:color w:val="000000"/>
                <w:sz w:val="20"/>
              </w:rPr>
              <w:t>
3. Фасовка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2002903900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томаты, с содержанием сухого вещества не менее 12 мас.%, но не более 30 мас%, в первичных упаковках нетто-массой не более 1 кг, приготовленные без добавления уксуса или уксусной кислоты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Томатная паста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9" w:id="4153"/>
          <w:p>
            <w:pPr>
              <w:spacing w:after="20"/>
              <w:ind w:left="20"/>
              <w:jc w:val="both"/>
            </w:pPr>
            <w:r>
              <w:rPr>
                <w:rFonts w:ascii="Times New Roman"/>
                <w:b w:val="false"/>
                <w:i w:val="false"/>
                <w:color w:val="000000"/>
                <w:sz w:val="20"/>
              </w:rPr>
              <w:t>
1. Прием сырья</w:t>
            </w:r>
          </w:p>
          <w:bookmarkEnd w:id="4153"/>
          <w:p>
            <w:pPr>
              <w:spacing w:after="20"/>
              <w:ind w:left="20"/>
              <w:jc w:val="both"/>
            </w:pPr>
            <w:r>
              <w:rPr>
                <w:rFonts w:ascii="Times New Roman"/>
                <w:b w:val="false"/>
                <w:i w:val="false"/>
                <w:color w:val="000000"/>
                <w:sz w:val="20"/>
              </w:rPr>
              <w:t>
</w:t>
            </w:r>
            <w:r>
              <w:rPr>
                <w:rFonts w:ascii="Times New Roman"/>
                <w:b w:val="false"/>
                <w:i w:val="false"/>
                <w:color w:val="000000"/>
                <w:sz w:val="20"/>
              </w:rPr>
              <w:t>2. Лабораторная проверка качества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Подача сырья в производственный цех</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Загрузка томата в производственную линию</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Нагрев, перемешивание,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физико-химических показателей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Горячая фасовка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 в автоклаве</w:t>
            </w:r>
          </w:p>
          <w:p>
            <w:pPr>
              <w:spacing w:after="20"/>
              <w:ind w:left="20"/>
              <w:jc w:val="both"/>
            </w:pPr>
            <w:r>
              <w:rPr>
                <w:rFonts w:ascii="Times New Roman"/>
                <w:b w:val="false"/>
                <w:i w:val="false"/>
                <w:color w:val="000000"/>
                <w:sz w:val="20"/>
              </w:rPr>
              <w:t>
</w:t>
            </w:r>
            <w:r>
              <w:rPr>
                <w:rFonts w:ascii="Times New Roman"/>
                <w:b w:val="false"/>
                <w:i w:val="false"/>
                <w:color w:val="000000"/>
                <w:sz w:val="20"/>
              </w:rPr>
              <w:t>11. Этикетировка и упаковка</w:t>
            </w:r>
          </w:p>
          <w:p>
            <w:pPr>
              <w:spacing w:after="20"/>
              <w:ind w:left="20"/>
              <w:jc w:val="both"/>
            </w:pPr>
            <w:r>
              <w:rPr>
                <w:rFonts w:ascii="Times New Roman"/>
                <w:b w:val="false"/>
                <w:i w:val="false"/>
                <w:color w:val="000000"/>
                <w:sz w:val="20"/>
              </w:rPr>
              <w:t>
12. Контроль качества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0" w:id="4154"/>
          <w:p>
            <w:pPr>
              <w:spacing w:after="20"/>
              <w:ind w:left="20"/>
              <w:jc w:val="both"/>
            </w:pPr>
            <w:r>
              <w:rPr>
                <w:rFonts w:ascii="Times New Roman"/>
                <w:b w:val="false"/>
                <w:i w:val="false"/>
                <w:color w:val="000000"/>
                <w:sz w:val="20"/>
              </w:rPr>
              <w:t>
1. Подача сырья в производственный цех</w:t>
            </w:r>
          </w:p>
          <w:bookmarkEnd w:id="4154"/>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Загрузка томата в производственную линию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Нагрев, перемешивание,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Контроль физико-химических показателей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Горячая фасовка в банки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Стерилизация в автоклаве</w:t>
            </w:r>
          </w:p>
          <w:p>
            <w:pPr>
              <w:spacing w:after="20"/>
              <w:ind w:left="20"/>
              <w:jc w:val="both"/>
            </w:pPr>
            <w:r>
              <w:rPr>
                <w:rFonts w:ascii="Times New Roman"/>
                <w:b w:val="false"/>
                <w:i w:val="false"/>
                <w:color w:val="000000"/>
                <w:sz w:val="20"/>
              </w:rPr>
              <w:t>
9. Этикетировка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Кетчуп томатный и прочие томатные соусы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Кетчупы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8" w:id="4155"/>
          <w:p>
            <w:pPr>
              <w:spacing w:after="20"/>
              <w:ind w:left="20"/>
              <w:jc w:val="both"/>
            </w:pPr>
            <w:r>
              <w:rPr>
                <w:rFonts w:ascii="Times New Roman"/>
                <w:b w:val="false"/>
                <w:i w:val="false"/>
                <w:color w:val="000000"/>
                <w:sz w:val="20"/>
              </w:rPr>
              <w:t>
1. Прием сырья</w:t>
            </w:r>
          </w:p>
          <w:bookmarkEnd w:id="4155"/>
          <w:p>
            <w:pPr>
              <w:spacing w:after="20"/>
              <w:ind w:left="20"/>
              <w:jc w:val="both"/>
            </w:pPr>
            <w:r>
              <w:rPr>
                <w:rFonts w:ascii="Times New Roman"/>
                <w:b w:val="false"/>
                <w:i w:val="false"/>
                <w:color w:val="000000"/>
                <w:sz w:val="20"/>
              </w:rPr>
              <w:t>
</w:t>
            </w:r>
            <w:r>
              <w:rPr>
                <w:rFonts w:ascii="Times New Roman"/>
                <w:b w:val="false"/>
                <w:i w:val="false"/>
                <w:color w:val="000000"/>
                <w:sz w:val="20"/>
              </w:rPr>
              <w:t>2. Лабораторная проверка качества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Подача сырья в производственный цех</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Растаривание, проссеивание, взвешивание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Подача на производственню линию</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Нагрев, перемешивание,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Контроль качества</w:t>
            </w:r>
          </w:p>
          <w:p>
            <w:pPr>
              <w:spacing w:after="20"/>
              <w:ind w:left="20"/>
              <w:jc w:val="both"/>
            </w:pPr>
            <w:r>
              <w:rPr>
                <w:rFonts w:ascii="Times New Roman"/>
                <w:b w:val="false"/>
                <w:i w:val="false"/>
                <w:color w:val="000000"/>
                <w:sz w:val="20"/>
              </w:rPr>
              <w:t>
9. Фасование и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76" w:id="4156"/>
          <w:p>
            <w:pPr>
              <w:spacing w:after="20"/>
              <w:ind w:left="20"/>
              <w:jc w:val="both"/>
            </w:pPr>
            <w:r>
              <w:rPr>
                <w:rFonts w:ascii="Times New Roman"/>
                <w:b w:val="false"/>
                <w:i w:val="false"/>
                <w:color w:val="000000"/>
                <w:sz w:val="20"/>
              </w:rPr>
              <w:t>
1. Подача сырья в производственный цех</w:t>
            </w:r>
          </w:p>
          <w:bookmarkEnd w:id="4156"/>
          <w:p>
            <w:pPr>
              <w:spacing w:after="20"/>
              <w:ind w:left="20"/>
              <w:jc w:val="both"/>
            </w:pPr>
            <w:r>
              <w:rPr>
                <w:rFonts w:ascii="Times New Roman"/>
                <w:b w:val="false"/>
                <w:i w:val="false"/>
                <w:color w:val="000000"/>
                <w:sz w:val="20"/>
              </w:rPr>
              <w:t>
</w:t>
            </w:r>
            <w:r>
              <w:rPr>
                <w:rFonts w:ascii="Times New Roman"/>
                <w:b w:val="false"/>
                <w:i w:val="false"/>
                <w:color w:val="000000"/>
                <w:sz w:val="20"/>
              </w:rPr>
              <w:t>2. Растаривание, проссеивание, взвешивание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Подача на производственню линию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Нагрев, перемешивание,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Контроль качества</w:t>
            </w:r>
          </w:p>
          <w:p>
            <w:pPr>
              <w:spacing w:after="20"/>
              <w:ind w:left="20"/>
              <w:jc w:val="both"/>
            </w:pPr>
            <w:r>
              <w:rPr>
                <w:rFonts w:ascii="Times New Roman"/>
                <w:b w:val="false"/>
                <w:i w:val="false"/>
                <w:color w:val="000000"/>
                <w:sz w:val="20"/>
              </w:rPr>
              <w:t>
7. Фасование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Кетчуп томатный и прочие томатные соусы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Соусы томатные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82" w:id="4157"/>
          <w:p>
            <w:pPr>
              <w:spacing w:after="20"/>
              <w:ind w:left="20"/>
              <w:jc w:val="both"/>
            </w:pPr>
            <w:r>
              <w:rPr>
                <w:rFonts w:ascii="Times New Roman"/>
                <w:b w:val="false"/>
                <w:i w:val="false"/>
                <w:color w:val="000000"/>
                <w:sz w:val="20"/>
              </w:rPr>
              <w:t>
1. Прием сырья</w:t>
            </w:r>
          </w:p>
          <w:bookmarkEnd w:id="4157"/>
          <w:p>
            <w:pPr>
              <w:spacing w:after="20"/>
              <w:ind w:left="20"/>
              <w:jc w:val="both"/>
            </w:pPr>
            <w:r>
              <w:rPr>
                <w:rFonts w:ascii="Times New Roman"/>
                <w:b w:val="false"/>
                <w:i w:val="false"/>
                <w:color w:val="000000"/>
                <w:sz w:val="20"/>
              </w:rPr>
              <w:t>
</w:t>
            </w:r>
            <w:r>
              <w:rPr>
                <w:rFonts w:ascii="Times New Roman"/>
                <w:b w:val="false"/>
                <w:i w:val="false"/>
                <w:color w:val="000000"/>
                <w:sz w:val="20"/>
              </w:rPr>
              <w:t>2. Лабораторная проверка качества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Подача сырья в производственный цех</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Растаривание, проссеивание, взвешивание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Подача на производственню линию</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Нагрев и смешивание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Контроль качества</w:t>
            </w:r>
          </w:p>
          <w:p>
            <w:pPr>
              <w:spacing w:after="20"/>
              <w:ind w:left="20"/>
              <w:jc w:val="both"/>
            </w:pPr>
            <w:r>
              <w:rPr>
                <w:rFonts w:ascii="Times New Roman"/>
                <w:b w:val="false"/>
                <w:i w:val="false"/>
                <w:color w:val="000000"/>
                <w:sz w:val="20"/>
              </w:rPr>
              <w:t>
9. Фасование и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0" w:id="4158"/>
          <w:p>
            <w:pPr>
              <w:spacing w:after="20"/>
              <w:ind w:left="20"/>
              <w:jc w:val="both"/>
            </w:pPr>
            <w:r>
              <w:rPr>
                <w:rFonts w:ascii="Times New Roman"/>
                <w:b w:val="false"/>
                <w:i w:val="false"/>
                <w:color w:val="000000"/>
                <w:sz w:val="20"/>
              </w:rPr>
              <w:t>
1. Подача сырья в производственный цех</w:t>
            </w:r>
          </w:p>
          <w:bookmarkEnd w:id="4158"/>
          <w:p>
            <w:pPr>
              <w:spacing w:after="20"/>
              <w:ind w:left="20"/>
              <w:jc w:val="both"/>
            </w:pPr>
            <w:r>
              <w:rPr>
                <w:rFonts w:ascii="Times New Roman"/>
                <w:b w:val="false"/>
                <w:i w:val="false"/>
                <w:color w:val="000000"/>
                <w:sz w:val="20"/>
              </w:rPr>
              <w:t>
</w:t>
            </w:r>
            <w:r>
              <w:rPr>
                <w:rFonts w:ascii="Times New Roman"/>
                <w:b w:val="false"/>
                <w:i w:val="false"/>
                <w:color w:val="000000"/>
                <w:sz w:val="20"/>
              </w:rPr>
              <w:t>2. Растаривание, проссеивание, взвешивание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Подача на производственню линию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Нагрев и смешивание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Контроль качества</w:t>
            </w:r>
          </w:p>
          <w:p>
            <w:pPr>
              <w:spacing w:after="20"/>
              <w:ind w:left="20"/>
              <w:jc w:val="both"/>
            </w:pPr>
            <w:r>
              <w:rPr>
                <w:rFonts w:ascii="Times New Roman"/>
                <w:b w:val="false"/>
                <w:i w:val="false"/>
                <w:color w:val="000000"/>
                <w:sz w:val="20"/>
              </w:rPr>
              <w:t>
7. Фасование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2103309000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Горчица готовая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Горчица готовая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6" w:id="4159"/>
          <w:p>
            <w:pPr>
              <w:spacing w:after="20"/>
              <w:ind w:left="20"/>
              <w:jc w:val="both"/>
            </w:pPr>
            <w:r>
              <w:rPr>
                <w:rFonts w:ascii="Times New Roman"/>
                <w:b w:val="false"/>
                <w:i w:val="false"/>
                <w:color w:val="000000"/>
                <w:sz w:val="20"/>
              </w:rPr>
              <w:t>
1. Прием сырья</w:t>
            </w:r>
          </w:p>
          <w:bookmarkEnd w:id="4159"/>
          <w:p>
            <w:pPr>
              <w:spacing w:after="20"/>
              <w:ind w:left="20"/>
              <w:jc w:val="both"/>
            </w:pPr>
            <w:r>
              <w:rPr>
                <w:rFonts w:ascii="Times New Roman"/>
                <w:b w:val="false"/>
                <w:i w:val="false"/>
                <w:color w:val="000000"/>
                <w:sz w:val="20"/>
              </w:rPr>
              <w:t>
</w:t>
            </w:r>
            <w:r>
              <w:rPr>
                <w:rFonts w:ascii="Times New Roman"/>
                <w:b w:val="false"/>
                <w:i w:val="false"/>
                <w:color w:val="000000"/>
                <w:sz w:val="20"/>
              </w:rPr>
              <w:t>2. Лабораторная проверка качества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Подача сырья в производственный цех</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Растаривание, проссеивание, взвешивание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Подача на производственню линию</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Нагрев, перемешивание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Ферментация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Контроль качества</w:t>
            </w:r>
          </w:p>
          <w:p>
            <w:pPr>
              <w:spacing w:after="20"/>
              <w:ind w:left="20"/>
              <w:jc w:val="both"/>
            </w:pPr>
            <w:r>
              <w:rPr>
                <w:rFonts w:ascii="Times New Roman"/>
                <w:b w:val="false"/>
                <w:i w:val="false"/>
                <w:color w:val="000000"/>
                <w:sz w:val="20"/>
              </w:rPr>
              <w:t>
11. Фасование и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6" w:id="4160"/>
          <w:p>
            <w:pPr>
              <w:spacing w:after="20"/>
              <w:ind w:left="20"/>
              <w:jc w:val="both"/>
            </w:pPr>
            <w:r>
              <w:rPr>
                <w:rFonts w:ascii="Times New Roman"/>
                <w:b w:val="false"/>
                <w:i w:val="false"/>
                <w:color w:val="000000"/>
                <w:sz w:val="20"/>
              </w:rPr>
              <w:t>
1. Подача сырья в производственный цех</w:t>
            </w:r>
          </w:p>
          <w:bookmarkEnd w:id="4160"/>
          <w:p>
            <w:pPr>
              <w:spacing w:after="20"/>
              <w:ind w:left="20"/>
              <w:jc w:val="both"/>
            </w:pPr>
            <w:r>
              <w:rPr>
                <w:rFonts w:ascii="Times New Roman"/>
                <w:b w:val="false"/>
                <w:i w:val="false"/>
                <w:color w:val="000000"/>
                <w:sz w:val="20"/>
              </w:rPr>
              <w:t>
</w:t>
            </w:r>
            <w:r>
              <w:rPr>
                <w:rFonts w:ascii="Times New Roman"/>
                <w:b w:val="false"/>
                <w:i w:val="false"/>
                <w:color w:val="000000"/>
                <w:sz w:val="20"/>
              </w:rPr>
              <w:t>2. Растаривание, проссеивание, взвешивание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Подача на производственню линию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Нагрев, перемешивание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Ферментация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Контроль качества</w:t>
            </w:r>
          </w:p>
          <w:p>
            <w:pPr>
              <w:spacing w:after="20"/>
              <w:ind w:left="20"/>
              <w:jc w:val="both"/>
            </w:pPr>
            <w:r>
              <w:rPr>
                <w:rFonts w:ascii="Times New Roman"/>
                <w:b w:val="false"/>
                <w:i w:val="false"/>
                <w:color w:val="000000"/>
                <w:sz w:val="20"/>
              </w:rPr>
              <w:t>
9. Фасование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2103909001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Соус майонез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Майонезы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4" w:id="4161"/>
          <w:p>
            <w:pPr>
              <w:spacing w:after="20"/>
              <w:ind w:left="20"/>
              <w:jc w:val="both"/>
            </w:pPr>
            <w:r>
              <w:rPr>
                <w:rFonts w:ascii="Times New Roman"/>
                <w:b w:val="false"/>
                <w:i w:val="false"/>
                <w:color w:val="000000"/>
                <w:sz w:val="20"/>
              </w:rPr>
              <w:t>
1. Прием сырья</w:t>
            </w:r>
          </w:p>
          <w:bookmarkEnd w:id="4161"/>
          <w:p>
            <w:pPr>
              <w:spacing w:after="20"/>
              <w:ind w:left="20"/>
              <w:jc w:val="both"/>
            </w:pPr>
            <w:r>
              <w:rPr>
                <w:rFonts w:ascii="Times New Roman"/>
                <w:b w:val="false"/>
                <w:i w:val="false"/>
                <w:color w:val="000000"/>
                <w:sz w:val="20"/>
              </w:rPr>
              <w:t>
</w:t>
            </w:r>
            <w:r>
              <w:rPr>
                <w:rFonts w:ascii="Times New Roman"/>
                <w:b w:val="false"/>
                <w:i w:val="false"/>
                <w:color w:val="000000"/>
                <w:sz w:val="20"/>
              </w:rPr>
              <w:t>2. Лабораторная проверка качества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Подача сырья в производственный цех</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Растаривание, проссеивание, взвешивание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Подача на производственню линию</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Нагрев и смешивание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Контроль качества</w:t>
            </w:r>
          </w:p>
          <w:p>
            <w:pPr>
              <w:spacing w:after="20"/>
              <w:ind w:left="20"/>
              <w:jc w:val="both"/>
            </w:pPr>
            <w:r>
              <w:rPr>
                <w:rFonts w:ascii="Times New Roman"/>
                <w:b w:val="false"/>
                <w:i w:val="false"/>
                <w:color w:val="000000"/>
                <w:sz w:val="20"/>
              </w:rPr>
              <w:t>
11. Фасование и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4" w:id="4162"/>
          <w:p>
            <w:pPr>
              <w:spacing w:after="20"/>
              <w:ind w:left="20"/>
              <w:jc w:val="both"/>
            </w:pPr>
            <w:r>
              <w:rPr>
                <w:rFonts w:ascii="Times New Roman"/>
                <w:b w:val="false"/>
                <w:i w:val="false"/>
                <w:color w:val="000000"/>
                <w:sz w:val="20"/>
              </w:rPr>
              <w:t>
1. Подача сырья в производственный цех</w:t>
            </w:r>
          </w:p>
          <w:bookmarkEnd w:id="4162"/>
          <w:p>
            <w:pPr>
              <w:spacing w:after="20"/>
              <w:ind w:left="20"/>
              <w:jc w:val="both"/>
            </w:pPr>
            <w:r>
              <w:rPr>
                <w:rFonts w:ascii="Times New Roman"/>
                <w:b w:val="false"/>
                <w:i w:val="false"/>
                <w:color w:val="000000"/>
                <w:sz w:val="20"/>
              </w:rPr>
              <w:t>
</w:t>
            </w:r>
            <w:r>
              <w:rPr>
                <w:rFonts w:ascii="Times New Roman"/>
                <w:b w:val="false"/>
                <w:i w:val="false"/>
                <w:color w:val="000000"/>
                <w:sz w:val="20"/>
              </w:rPr>
              <w:t>2. Растаривание, проссеивание, взвешивание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Подача на производственню линию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Нагрев и смешивание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Контроль качества</w:t>
            </w:r>
          </w:p>
          <w:p>
            <w:pPr>
              <w:spacing w:after="20"/>
              <w:ind w:left="20"/>
              <w:jc w:val="both"/>
            </w:pPr>
            <w:r>
              <w:rPr>
                <w:rFonts w:ascii="Times New Roman"/>
                <w:b w:val="false"/>
                <w:i w:val="false"/>
                <w:color w:val="000000"/>
                <w:sz w:val="20"/>
              </w:rPr>
              <w:t>
9. Фасование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2103909009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для приготовления соуса, готовые соусы, вкусовые добавки и приправы смешанные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Соусы майонезные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2" w:id="4163"/>
          <w:p>
            <w:pPr>
              <w:spacing w:after="20"/>
              <w:ind w:left="20"/>
              <w:jc w:val="both"/>
            </w:pPr>
            <w:r>
              <w:rPr>
                <w:rFonts w:ascii="Times New Roman"/>
                <w:b w:val="false"/>
                <w:i w:val="false"/>
                <w:color w:val="000000"/>
                <w:sz w:val="20"/>
              </w:rPr>
              <w:t>
1. Прием сырья</w:t>
            </w:r>
          </w:p>
          <w:bookmarkEnd w:id="4163"/>
          <w:p>
            <w:pPr>
              <w:spacing w:after="20"/>
              <w:ind w:left="20"/>
              <w:jc w:val="both"/>
            </w:pPr>
            <w:r>
              <w:rPr>
                <w:rFonts w:ascii="Times New Roman"/>
                <w:b w:val="false"/>
                <w:i w:val="false"/>
                <w:color w:val="000000"/>
                <w:sz w:val="20"/>
              </w:rPr>
              <w:t>
</w:t>
            </w:r>
            <w:r>
              <w:rPr>
                <w:rFonts w:ascii="Times New Roman"/>
                <w:b w:val="false"/>
                <w:i w:val="false"/>
                <w:color w:val="000000"/>
                <w:sz w:val="20"/>
              </w:rPr>
              <w:t>2. Лабораторная проверка качества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Подача сырья в производственный цех</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Растаривание, проссеивание, взвешивание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Подача на производственню линию</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Нагрев и смешивание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Контроль качества</w:t>
            </w:r>
          </w:p>
          <w:p>
            <w:pPr>
              <w:spacing w:after="20"/>
              <w:ind w:left="20"/>
              <w:jc w:val="both"/>
            </w:pPr>
            <w:r>
              <w:rPr>
                <w:rFonts w:ascii="Times New Roman"/>
                <w:b w:val="false"/>
                <w:i w:val="false"/>
                <w:color w:val="000000"/>
                <w:sz w:val="20"/>
              </w:rPr>
              <w:t>
11. Фасование и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2" w:id="4164"/>
          <w:p>
            <w:pPr>
              <w:spacing w:after="20"/>
              <w:ind w:left="20"/>
              <w:jc w:val="both"/>
            </w:pPr>
            <w:r>
              <w:rPr>
                <w:rFonts w:ascii="Times New Roman"/>
                <w:b w:val="false"/>
                <w:i w:val="false"/>
                <w:color w:val="000000"/>
                <w:sz w:val="20"/>
              </w:rPr>
              <w:t>
1. Подача сырья в производственный цех</w:t>
            </w:r>
          </w:p>
          <w:bookmarkEnd w:id="4164"/>
          <w:p>
            <w:pPr>
              <w:spacing w:after="20"/>
              <w:ind w:left="20"/>
              <w:jc w:val="both"/>
            </w:pPr>
            <w:r>
              <w:rPr>
                <w:rFonts w:ascii="Times New Roman"/>
                <w:b w:val="false"/>
                <w:i w:val="false"/>
                <w:color w:val="000000"/>
                <w:sz w:val="20"/>
              </w:rPr>
              <w:t>
</w:t>
            </w:r>
            <w:r>
              <w:rPr>
                <w:rFonts w:ascii="Times New Roman"/>
                <w:b w:val="false"/>
                <w:i w:val="false"/>
                <w:color w:val="000000"/>
                <w:sz w:val="20"/>
              </w:rPr>
              <w:t>2. Растаривание, проссеивание, взвешивание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Подача на производственню линию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Нагрев и смешивание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Контроль качества</w:t>
            </w:r>
          </w:p>
          <w:p>
            <w:pPr>
              <w:spacing w:after="20"/>
              <w:ind w:left="20"/>
              <w:jc w:val="both"/>
            </w:pPr>
            <w:r>
              <w:rPr>
                <w:rFonts w:ascii="Times New Roman"/>
                <w:b w:val="false"/>
                <w:i w:val="false"/>
                <w:color w:val="000000"/>
                <w:sz w:val="20"/>
              </w:rPr>
              <w:t>
9. Фасование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2103909009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для приготовления соуса, готовые соусы, вкусовые добавки и приправы смешанные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Хрен столовый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0" w:id="4165"/>
          <w:p>
            <w:pPr>
              <w:spacing w:after="20"/>
              <w:ind w:left="20"/>
              <w:jc w:val="both"/>
            </w:pPr>
            <w:r>
              <w:rPr>
                <w:rFonts w:ascii="Times New Roman"/>
                <w:b w:val="false"/>
                <w:i w:val="false"/>
                <w:color w:val="000000"/>
                <w:sz w:val="20"/>
              </w:rPr>
              <w:t>
1. Прием сырья</w:t>
            </w:r>
          </w:p>
          <w:bookmarkEnd w:id="4165"/>
          <w:p>
            <w:pPr>
              <w:spacing w:after="20"/>
              <w:ind w:left="20"/>
              <w:jc w:val="both"/>
            </w:pPr>
            <w:r>
              <w:rPr>
                <w:rFonts w:ascii="Times New Roman"/>
                <w:b w:val="false"/>
                <w:i w:val="false"/>
                <w:color w:val="000000"/>
                <w:sz w:val="20"/>
              </w:rPr>
              <w:t>
</w:t>
            </w:r>
            <w:r>
              <w:rPr>
                <w:rFonts w:ascii="Times New Roman"/>
                <w:b w:val="false"/>
                <w:i w:val="false"/>
                <w:color w:val="000000"/>
                <w:sz w:val="20"/>
              </w:rPr>
              <w:t>2. Лабораторная проверка качества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Подача сырья в производственный цех</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Растаривание, проссеивание, взвешивание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Подача на производственню линию</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Нагрев, перемешивание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Контроль качества</w:t>
            </w:r>
          </w:p>
          <w:p>
            <w:pPr>
              <w:spacing w:after="20"/>
              <w:ind w:left="20"/>
              <w:jc w:val="both"/>
            </w:pPr>
            <w:r>
              <w:rPr>
                <w:rFonts w:ascii="Times New Roman"/>
                <w:b w:val="false"/>
                <w:i w:val="false"/>
                <w:color w:val="000000"/>
                <w:sz w:val="20"/>
              </w:rPr>
              <w:t>
10. Фасование и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9" w:id="4166"/>
          <w:p>
            <w:pPr>
              <w:spacing w:after="20"/>
              <w:ind w:left="20"/>
              <w:jc w:val="both"/>
            </w:pPr>
            <w:r>
              <w:rPr>
                <w:rFonts w:ascii="Times New Roman"/>
                <w:b w:val="false"/>
                <w:i w:val="false"/>
                <w:color w:val="000000"/>
                <w:sz w:val="20"/>
              </w:rPr>
              <w:t>
1. Подача сырья в производственный цех</w:t>
            </w:r>
          </w:p>
          <w:bookmarkEnd w:id="4166"/>
          <w:p>
            <w:pPr>
              <w:spacing w:after="20"/>
              <w:ind w:left="20"/>
              <w:jc w:val="both"/>
            </w:pPr>
            <w:r>
              <w:rPr>
                <w:rFonts w:ascii="Times New Roman"/>
                <w:b w:val="false"/>
                <w:i w:val="false"/>
                <w:color w:val="000000"/>
                <w:sz w:val="20"/>
              </w:rPr>
              <w:t>
</w:t>
            </w:r>
            <w:r>
              <w:rPr>
                <w:rFonts w:ascii="Times New Roman"/>
                <w:b w:val="false"/>
                <w:i w:val="false"/>
                <w:color w:val="000000"/>
                <w:sz w:val="20"/>
              </w:rPr>
              <w:t>2. Растаривание, проссеивание, взвешивание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Подача на производственню линию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Нагрев, перемешивание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8. Фасование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2103909009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для приготовления соуса, готовые соусы, вкусовые добавки и приправы смешанные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Соусы на основе растительных масел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66" w:id="4167"/>
          <w:p>
            <w:pPr>
              <w:spacing w:after="20"/>
              <w:ind w:left="20"/>
              <w:jc w:val="both"/>
            </w:pPr>
            <w:r>
              <w:rPr>
                <w:rFonts w:ascii="Times New Roman"/>
                <w:b w:val="false"/>
                <w:i w:val="false"/>
                <w:color w:val="000000"/>
                <w:sz w:val="20"/>
              </w:rPr>
              <w:t>
1. Прием сырья</w:t>
            </w:r>
          </w:p>
          <w:bookmarkEnd w:id="4167"/>
          <w:p>
            <w:pPr>
              <w:spacing w:after="20"/>
              <w:ind w:left="20"/>
              <w:jc w:val="both"/>
            </w:pPr>
            <w:r>
              <w:rPr>
                <w:rFonts w:ascii="Times New Roman"/>
                <w:b w:val="false"/>
                <w:i w:val="false"/>
                <w:color w:val="000000"/>
                <w:sz w:val="20"/>
              </w:rPr>
              <w:t>
</w:t>
            </w:r>
            <w:r>
              <w:rPr>
                <w:rFonts w:ascii="Times New Roman"/>
                <w:b w:val="false"/>
                <w:i w:val="false"/>
                <w:color w:val="000000"/>
                <w:sz w:val="20"/>
              </w:rPr>
              <w:t>2. Лабораторная проверка качества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Подача сырья в производственный цех</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Растаривание, проссеивание, взвешивание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Подача на производственню линию</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Нагрев и смешивание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Контроль качества</w:t>
            </w:r>
          </w:p>
          <w:p>
            <w:pPr>
              <w:spacing w:after="20"/>
              <w:ind w:left="20"/>
              <w:jc w:val="both"/>
            </w:pPr>
            <w:r>
              <w:rPr>
                <w:rFonts w:ascii="Times New Roman"/>
                <w:b w:val="false"/>
                <w:i w:val="false"/>
                <w:color w:val="000000"/>
                <w:sz w:val="20"/>
              </w:rPr>
              <w:t>
11. Фасование и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76" w:id="4168"/>
          <w:p>
            <w:pPr>
              <w:spacing w:after="20"/>
              <w:ind w:left="20"/>
              <w:jc w:val="both"/>
            </w:pPr>
            <w:r>
              <w:rPr>
                <w:rFonts w:ascii="Times New Roman"/>
                <w:b w:val="false"/>
                <w:i w:val="false"/>
                <w:color w:val="000000"/>
                <w:sz w:val="20"/>
              </w:rPr>
              <w:t>
1. Подача сырья в производственный цех</w:t>
            </w:r>
          </w:p>
          <w:bookmarkEnd w:id="4168"/>
          <w:p>
            <w:pPr>
              <w:spacing w:after="20"/>
              <w:ind w:left="20"/>
              <w:jc w:val="both"/>
            </w:pPr>
            <w:r>
              <w:rPr>
                <w:rFonts w:ascii="Times New Roman"/>
                <w:b w:val="false"/>
                <w:i w:val="false"/>
                <w:color w:val="000000"/>
                <w:sz w:val="20"/>
              </w:rPr>
              <w:t>
</w:t>
            </w:r>
            <w:r>
              <w:rPr>
                <w:rFonts w:ascii="Times New Roman"/>
                <w:b w:val="false"/>
                <w:i w:val="false"/>
                <w:color w:val="000000"/>
                <w:sz w:val="20"/>
              </w:rPr>
              <w:t>2. Растаривание, проссеивание, взвешивание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Подача на производственню линию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Нагрев и смешивание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Контроль качества</w:t>
            </w:r>
          </w:p>
          <w:p>
            <w:pPr>
              <w:spacing w:after="20"/>
              <w:ind w:left="20"/>
              <w:jc w:val="both"/>
            </w:pPr>
            <w:r>
              <w:rPr>
                <w:rFonts w:ascii="Times New Roman"/>
                <w:b w:val="false"/>
                <w:i w:val="false"/>
                <w:color w:val="000000"/>
                <w:sz w:val="20"/>
              </w:rPr>
              <w:t>
9. Фасование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2103909009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для приготовления соуса, готовые соусы, вкусовые добавки и приправы смешанные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4" w:id="4169"/>
          <w:p>
            <w:pPr>
              <w:spacing w:after="20"/>
              <w:ind w:left="20"/>
              <w:jc w:val="both"/>
            </w:pPr>
            <w:r>
              <w:rPr>
                <w:rFonts w:ascii="Times New Roman"/>
                <w:b w:val="false"/>
                <w:i w:val="false"/>
                <w:color w:val="000000"/>
                <w:sz w:val="20"/>
              </w:rPr>
              <w:t>
1. Прием сырья</w:t>
            </w:r>
          </w:p>
          <w:bookmarkEnd w:id="4169"/>
          <w:p>
            <w:pPr>
              <w:spacing w:after="20"/>
              <w:ind w:left="20"/>
              <w:jc w:val="both"/>
            </w:pPr>
            <w:r>
              <w:rPr>
                <w:rFonts w:ascii="Times New Roman"/>
                <w:b w:val="false"/>
                <w:i w:val="false"/>
                <w:color w:val="000000"/>
                <w:sz w:val="20"/>
              </w:rPr>
              <w:t>
</w:t>
            </w:r>
            <w:r>
              <w:rPr>
                <w:rFonts w:ascii="Times New Roman"/>
                <w:b w:val="false"/>
                <w:i w:val="false"/>
                <w:color w:val="000000"/>
                <w:sz w:val="20"/>
              </w:rPr>
              <w:t>2. Лабораторная проверка качества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Подача сырья в производственный цех</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Растаривание, проссеивание, взвешивание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Подача на производственню линию</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Нагрев и смешивание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Контроль качества</w:t>
            </w:r>
          </w:p>
          <w:p>
            <w:pPr>
              <w:spacing w:after="20"/>
              <w:ind w:left="20"/>
              <w:jc w:val="both"/>
            </w:pPr>
            <w:r>
              <w:rPr>
                <w:rFonts w:ascii="Times New Roman"/>
                <w:b w:val="false"/>
                <w:i w:val="false"/>
                <w:color w:val="000000"/>
                <w:sz w:val="20"/>
              </w:rPr>
              <w:t>
10. Фасование и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3" w:id="4170"/>
          <w:p>
            <w:pPr>
              <w:spacing w:after="20"/>
              <w:ind w:left="20"/>
              <w:jc w:val="both"/>
            </w:pPr>
            <w:r>
              <w:rPr>
                <w:rFonts w:ascii="Times New Roman"/>
                <w:b w:val="false"/>
                <w:i w:val="false"/>
                <w:color w:val="000000"/>
                <w:sz w:val="20"/>
              </w:rPr>
              <w:t>
1. Подача сырья в производственный цех</w:t>
            </w:r>
          </w:p>
          <w:bookmarkEnd w:id="4170"/>
          <w:p>
            <w:pPr>
              <w:spacing w:after="20"/>
              <w:ind w:left="20"/>
              <w:jc w:val="both"/>
            </w:pPr>
            <w:r>
              <w:rPr>
                <w:rFonts w:ascii="Times New Roman"/>
                <w:b w:val="false"/>
                <w:i w:val="false"/>
                <w:color w:val="000000"/>
                <w:sz w:val="20"/>
              </w:rPr>
              <w:t>
</w:t>
            </w:r>
            <w:r>
              <w:rPr>
                <w:rFonts w:ascii="Times New Roman"/>
                <w:b w:val="false"/>
                <w:i w:val="false"/>
                <w:color w:val="000000"/>
                <w:sz w:val="20"/>
              </w:rPr>
              <w:t>2. Растаривание, проссеивание, взвешивание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Подача на производственню линию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Нагрев и смешивание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8. Фасование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2103909009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для приготовления соуса, готовые соусы, вкусовые добавки и приправы смешанные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Соусы овощные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0" w:id="4171"/>
          <w:p>
            <w:pPr>
              <w:spacing w:after="20"/>
              <w:ind w:left="20"/>
              <w:jc w:val="both"/>
            </w:pPr>
            <w:r>
              <w:rPr>
                <w:rFonts w:ascii="Times New Roman"/>
                <w:b w:val="false"/>
                <w:i w:val="false"/>
                <w:color w:val="000000"/>
                <w:sz w:val="20"/>
              </w:rPr>
              <w:t>
1. Прием сырья</w:t>
            </w:r>
          </w:p>
          <w:bookmarkEnd w:id="4171"/>
          <w:p>
            <w:pPr>
              <w:spacing w:after="20"/>
              <w:ind w:left="20"/>
              <w:jc w:val="both"/>
            </w:pPr>
            <w:r>
              <w:rPr>
                <w:rFonts w:ascii="Times New Roman"/>
                <w:b w:val="false"/>
                <w:i w:val="false"/>
                <w:color w:val="000000"/>
                <w:sz w:val="20"/>
              </w:rPr>
              <w:t>
</w:t>
            </w:r>
            <w:r>
              <w:rPr>
                <w:rFonts w:ascii="Times New Roman"/>
                <w:b w:val="false"/>
                <w:i w:val="false"/>
                <w:color w:val="000000"/>
                <w:sz w:val="20"/>
              </w:rPr>
              <w:t>2. Лабораторная проверка качества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Подача сырья в производственный цех</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Растаривание, проссеивание, взвешивание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Подача на производственню линию</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Нагрев и смешивание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Контроль качества</w:t>
            </w:r>
          </w:p>
          <w:p>
            <w:pPr>
              <w:spacing w:after="20"/>
              <w:ind w:left="20"/>
              <w:jc w:val="both"/>
            </w:pPr>
            <w:r>
              <w:rPr>
                <w:rFonts w:ascii="Times New Roman"/>
                <w:b w:val="false"/>
                <w:i w:val="false"/>
                <w:color w:val="000000"/>
                <w:sz w:val="20"/>
              </w:rPr>
              <w:t>
10. Фасование и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9" w:id="4172"/>
          <w:p>
            <w:pPr>
              <w:spacing w:after="20"/>
              <w:ind w:left="20"/>
              <w:jc w:val="both"/>
            </w:pPr>
            <w:r>
              <w:rPr>
                <w:rFonts w:ascii="Times New Roman"/>
                <w:b w:val="false"/>
                <w:i w:val="false"/>
                <w:color w:val="000000"/>
                <w:sz w:val="20"/>
              </w:rPr>
              <w:t>
1. Подача сырья в производственный цех</w:t>
            </w:r>
          </w:p>
          <w:bookmarkEnd w:id="4172"/>
          <w:p>
            <w:pPr>
              <w:spacing w:after="20"/>
              <w:ind w:left="20"/>
              <w:jc w:val="both"/>
            </w:pPr>
            <w:r>
              <w:rPr>
                <w:rFonts w:ascii="Times New Roman"/>
                <w:b w:val="false"/>
                <w:i w:val="false"/>
                <w:color w:val="000000"/>
                <w:sz w:val="20"/>
              </w:rPr>
              <w:t>
</w:t>
            </w:r>
            <w:r>
              <w:rPr>
                <w:rFonts w:ascii="Times New Roman"/>
                <w:b w:val="false"/>
                <w:i w:val="false"/>
                <w:color w:val="000000"/>
                <w:sz w:val="20"/>
              </w:rPr>
              <w:t>2. Растаривание, проссеивание, взвешивание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Подача на производственню линию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Нагрев и смешивание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8. Фасование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2103909009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для приготовления соуса, готовые соусы, вкусовые добавки и приправы смешанные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Соусы деликатесные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6" w:id="4173"/>
          <w:p>
            <w:pPr>
              <w:spacing w:after="20"/>
              <w:ind w:left="20"/>
              <w:jc w:val="both"/>
            </w:pPr>
            <w:r>
              <w:rPr>
                <w:rFonts w:ascii="Times New Roman"/>
                <w:b w:val="false"/>
                <w:i w:val="false"/>
                <w:color w:val="000000"/>
                <w:sz w:val="20"/>
              </w:rPr>
              <w:t>
1. Прием сырья</w:t>
            </w:r>
          </w:p>
          <w:bookmarkEnd w:id="4173"/>
          <w:p>
            <w:pPr>
              <w:spacing w:after="20"/>
              <w:ind w:left="20"/>
              <w:jc w:val="both"/>
            </w:pPr>
            <w:r>
              <w:rPr>
                <w:rFonts w:ascii="Times New Roman"/>
                <w:b w:val="false"/>
                <w:i w:val="false"/>
                <w:color w:val="000000"/>
                <w:sz w:val="20"/>
              </w:rPr>
              <w:t>
</w:t>
            </w:r>
            <w:r>
              <w:rPr>
                <w:rFonts w:ascii="Times New Roman"/>
                <w:b w:val="false"/>
                <w:i w:val="false"/>
                <w:color w:val="000000"/>
                <w:sz w:val="20"/>
              </w:rPr>
              <w:t>2. Лабораторная проверка качества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Подача сырья в производственный цех</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Растаривание, проссеивание, взвешивание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Подача на производственню линию</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Нагрев и смешивание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Контроль качества</w:t>
            </w:r>
          </w:p>
          <w:p>
            <w:pPr>
              <w:spacing w:after="20"/>
              <w:ind w:left="20"/>
              <w:jc w:val="both"/>
            </w:pPr>
            <w:r>
              <w:rPr>
                <w:rFonts w:ascii="Times New Roman"/>
                <w:b w:val="false"/>
                <w:i w:val="false"/>
                <w:color w:val="000000"/>
                <w:sz w:val="20"/>
              </w:rPr>
              <w:t>
10. Фасование и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5" w:id="4174"/>
          <w:p>
            <w:pPr>
              <w:spacing w:after="20"/>
              <w:ind w:left="20"/>
              <w:jc w:val="both"/>
            </w:pPr>
            <w:r>
              <w:rPr>
                <w:rFonts w:ascii="Times New Roman"/>
                <w:b w:val="false"/>
                <w:i w:val="false"/>
                <w:color w:val="000000"/>
                <w:sz w:val="20"/>
              </w:rPr>
              <w:t>
1. Подача сырья в производственный цех</w:t>
            </w:r>
          </w:p>
          <w:bookmarkEnd w:id="4174"/>
          <w:p>
            <w:pPr>
              <w:spacing w:after="20"/>
              <w:ind w:left="20"/>
              <w:jc w:val="both"/>
            </w:pPr>
            <w:r>
              <w:rPr>
                <w:rFonts w:ascii="Times New Roman"/>
                <w:b w:val="false"/>
                <w:i w:val="false"/>
                <w:color w:val="000000"/>
                <w:sz w:val="20"/>
              </w:rPr>
              <w:t>
</w:t>
            </w:r>
            <w:r>
              <w:rPr>
                <w:rFonts w:ascii="Times New Roman"/>
                <w:b w:val="false"/>
                <w:i w:val="false"/>
                <w:color w:val="000000"/>
                <w:sz w:val="20"/>
              </w:rPr>
              <w:t>2. Растаривание, проссеивание, взвешивание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Подача на производственню линию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Нагрев и смешивание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8. Фасование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2103909009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для приготовления соуса, готовые соусы, вкусовые добавки и приправы смешанные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Приправы сухие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2" w:id="4175"/>
          <w:p>
            <w:pPr>
              <w:spacing w:after="20"/>
              <w:ind w:left="20"/>
              <w:jc w:val="both"/>
            </w:pPr>
            <w:r>
              <w:rPr>
                <w:rFonts w:ascii="Times New Roman"/>
                <w:b w:val="false"/>
                <w:i w:val="false"/>
                <w:color w:val="000000"/>
                <w:sz w:val="20"/>
              </w:rPr>
              <w:t>
1. Прием сырья</w:t>
            </w:r>
          </w:p>
          <w:bookmarkEnd w:id="4175"/>
          <w:p>
            <w:pPr>
              <w:spacing w:after="20"/>
              <w:ind w:left="20"/>
              <w:jc w:val="both"/>
            </w:pPr>
            <w:r>
              <w:rPr>
                <w:rFonts w:ascii="Times New Roman"/>
                <w:b w:val="false"/>
                <w:i w:val="false"/>
                <w:color w:val="000000"/>
                <w:sz w:val="20"/>
              </w:rPr>
              <w:t>
</w:t>
            </w:r>
            <w:r>
              <w:rPr>
                <w:rFonts w:ascii="Times New Roman"/>
                <w:b w:val="false"/>
                <w:i w:val="false"/>
                <w:color w:val="000000"/>
                <w:sz w:val="20"/>
              </w:rPr>
              <w:t>2. Лабораторная проверка качества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Подача сырья в производственный цех</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Растаривание, проссеивание, взвешивание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Подача на производственню линию</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Перемешивание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w:t>
            </w:r>
          </w:p>
          <w:p>
            <w:pPr>
              <w:spacing w:after="20"/>
              <w:ind w:left="20"/>
              <w:jc w:val="both"/>
            </w:pPr>
            <w:r>
              <w:rPr>
                <w:rFonts w:ascii="Times New Roman"/>
                <w:b w:val="false"/>
                <w:i w:val="false"/>
                <w:color w:val="000000"/>
                <w:sz w:val="20"/>
              </w:rPr>
              <w:t>
8. Фасование и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9" w:id="4176"/>
          <w:p>
            <w:pPr>
              <w:spacing w:after="20"/>
              <w:ind w:left="20"/>
              <w:jc w:val="both"/>
            </w:pPr>
            <w:r>
              <w:rPr>
                <w:rFonts w:ascii="Times New Roman"/>
                <w:b w:val="false"/>
                <w:i w:val="false"/>
                <w:color w:val="000000"/>
                <w:sz w:val="20"/>
              </w:rPr>
              <w:t>
1. Подача сырья в производственный цех</w:t>
            </w:r>
          </w:p>
          <w:bookmarkEnd w:id="4176"/>
          <w:p>
            <w:pPr>
              <w:spacing w:after="20"/>
              <w:ind w:left="20"/>
              <w:jc w:val="both"/>
            </w:pPr>
            <w:r>
              <w:rPr>
                <w:rFonts w:ascii="Times New Roman"/>
                <w:b w:val="false"/>
                <w:i w:val="false"/>
                <w:color w:val="000000"/>
                <w:sz w:val="20"/>
              </w:rPr>
              <w:t>
</w:t>
            </w:r>
            <w:r>
              <w:rPr>
                <w:rFonts w:ascii="Times New Roman"/>
                <w:b w:val="false"/>
                <w:i w:val="false"/>
                <w:color w:val="000000"/>
                <w:sz w:val="20"/>
              </w:rPr>
              <w:t>2. Растаривание, проссеивание, взвешивание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Подача на производственню линию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Перемешивание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Контроль качества</w:t>
            </w:r>
          </w:p>
          <w:p>
            <w:pPr>
              <w:spacing w:after="20"/>
              <w:ind w:left="20"/>
              <w:jc w:val="both"/>
            </w:pPr>
            <w:r>
              <w:rPr>
                <w:rFonts w:ascii="Times New Roman"/>
                <w:b w:val="false"/>
                <w:i w:val="false"/>
                <w:color w:val="000000"/>
                <w:sz w:val="20"/>
              </w:rPr>
              <w:t>
6. Фасование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0712909000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сушеные, целые, нарезанные кусками, ломтиками, измельченные или в виде порошка, но неподвергнутые дольнейшей обработке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сушеные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44" w:id="4177"/>
          <w:p>
            <w:pPr>
              <w:spacing w:after="20"/>
              <w:ind w:left="20"/>
              <w:jc w:val="both"/>
            </w:pPr>
            <w:r>
              <w:rPr>
                <w:rFonts w:ascii="Times New Roman"/>
                <w:b w:val="false"/>
                <w:i w:val="false"/>
                <w:color w:val="000000"/>
                <w:sz w:val="20"/>
              </w:rPr>
              <w:t>
1. Прием сырья</w:t>
            </w:r>
          </w:p>
          <w:bookmarkEnd w:id="4177"/>
          <w:p>
            <w:pPr>
              <w:spacing w:after="20"/>
              <w:ind w:left="20"/>
              <w:jc w:val="both"/>
            </w:pPr>
            <w:r>
              <w:rPr>
                <w:rFonts w:ascii="Times New Roman"/>
                <w:b w:val="false"/>
                <w:i w:val="false"/>
                <w:color w:val="000000"/>
                <w:sz w:val="20"/>
              </w:rPr>
              <w:t>
</w:t>
            </w:r>
            <w:r>
              <w:rPr>
                <w:rFonts w:ascii="Times New Roman"/>
                <w:b w:val="false"/>
                <w:i w:val="false"/>
                <w:color w:val="000000"/>
                <w:sz w:val="20"/>
              </w:rPr>
              <w:t>2. Лабораторная проверка качества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Подача сырья в производственный цех</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Растаривание, просеивание, взвешивание</w:t>
            </w:r>
          </w:p>
          <w:p>
            <w:pPr>
              <w:spacing w:after="20"/>
              <w:ind w:left="20"/>
              <w:jc w:val="both"/>
            </w:pPr>
            <w:r>
              <w:rPr>
                <w:rFonts w:ascii="Times New Roman"/>
                <w:b w:val="false"/>
                <w:i w:val="false"/>
                <w:color w:val="000000"/>
                <w:sz w:val="20"/>
              </w:rPr>
              <w:t>
5. Фасовка и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48" w:id="4178"/>
          <w:p>
            <w:pPr>
              <w:spacing w:after="20"/>
              <w:ind w:left="20"/>
              <w:jc w:val="both"/>
            </w:pPr>
            <w:r>
              <w:rPr>
                <w:rFonts w:ascii="Times New Roman"/>
                <w:b w:val="false"/>
                <w:i w:val="false"/>
                <w:color w:val="000000"/>
                <w:sz w:val="20"/>
              </w:rPr>
              <w:t>
1. Лабораторная проверка качества сырья</w:t>
            </w:r>
          </w:p>
          <w:bookmarkEnd w:id="4178"/>
          <w:p>
            <w:pPr>
              <w:spacing w:after="20"/>
              <w:ind w:left="20"/>
              <w:jc w:val="both"/>
            </w:pPr>
            <w:r>
              <w:rPr>
                <w:rFonts w:ascii="Times New Roman"/>
                <w:b w:val="false"/>
                <w:i w:val="false"/>
                <w:color w:val="000000"/>
                <w:sz w:val="20"/>
              </w:rPr>
              <w:t>
</w:t>
            </w:r>
            <w:r>
              <w:rPr>
                <w:rFonts w:ascii="Times New Roman"/>
                <w:b w:val="false"/>
                <w:i w:val="false"/>
                <w:color w:val="000000"/>
                <w:sz w:val="20"/>
              </w:rPr>
              <w:t>2. Растаривание, просеивание, взвешивание</w:t>
            </w:r>
          </w:p>
          <w:p>
            <w:pPr>
              <w:spacing w:after="20"/>
              <w:ind w:left="20"/>
              <w:jc w:val="both"/>
            </w:pPr>
            <w:r>
              <w:rPr>
                <w:rFonts w:ascii="Times New Roman"/>
                <w:b w:val="false"/>
                <w:i w:val="false"/>
                <w:color w:val="000000"/>
                <w:sz w:val="20"/>
              </w:rPr>
              <w:t>
3. Фасовка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0712909000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сушеные, целые, нарезанные кусками, ломтиками, измельченные или в виде порошка, но неподвергнутые дольнейшей обработке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Зелень сушеная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0" w:id="4179"/>
          <w:p>
            <w:pPr>
              <w:spacing w:after="20"/>
              <w:ind w:left="20"/>
              <w:jc w:val="both"/>
            </w:pPr>
            <w:r>
              <w:rPr>
                <w:rFonts w:ascii="Times New Roman"/>
                <w:b w:val="false"/>
                <w:i w:val="false"/>
                <w:color w:val="000000"/>
                <w:sz w:val="20"/>
              </w:rPr>
              <w:t>
1. Прием сырья</w:t>
            </w:r>
          </w:p>
          <w:bookmarkEnd w:id="4179"/>
          <w:p>
            <w:pPr>
              <w:spacing w:after="20"/>
              <w:ind w:left="20"/>
              <w:jc w:val="both"/>
            </w:pPr>
            <w:r>
              <w:rPr>
                <w:rFonts w:ascii="Times New Roman"/>
                <w:b w:val="false"/>
                <w:i w:val="false"/>
                <w:color w:val="000000"/>
                <w:sz w:val="20"/>
              </w:rPr>
              <w:t>
</w:t>
            </w:r>
            <w:r>
              <w:rPr>
                <w:rFonts w:ascii="Times New Roman"/>
                <w:b w:val="false"/>
                <w:i w:val="false"/>
                <w:color w:val="000000"/>
                <w:sz w:val="20"/>
              </w:rPr>
              <w:t>2. Лабораторная проверка качества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Подача сырья в производственный цех</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Растаривание, просеивание, взвешивание</w:t>
            </w:r>
          </w:p>
          <w:p>
            <w:pPr>
              <w:spacing w:after="20"/>
              <w:ind w:left="20"/>
              <w:jc w:val="both"/>
            </w:pPr>
            <w:r>
              <w:rPr>
                <w:rFonts w:ascii="Times New Roman"/>
                <w:b w:val="false"/>
                <w:i w:val="false"/>
                <w:color w:val="000000"/>
                <w:sz w:val="20"/>
              </w:rPr>
              <w:t>
5. Фасовка и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4" w:id="4180"/>
          <w:p>
            <w:pPr>
              <w:spacing w:after="20"/>
              <w:ind w:left="20"/>
              <w:jc w:val="both"/>
            </w:pPr>
            <w:r>
              <w:rPr>
                <w:rFonts w:ascii="Times New Roman"/>
                <w:b w:val="false"/>
                <w:i w:val="false"/>
                <w:color w:val="000000"/>
                <w:sz w:val="20"/>
              </w:rPr>
              <w:t>
1. Лабораторная проверка качества сырья</w:t>
            </w:r>
          </w:p>
          <w:bookmarkEnd w:id="4180"/>
          <w:p>
            <w:pPr>
              <w:spacing w:after="20"/>
              <w:ind w:left="20"/>
              <w:jc w:val="both"/>
            </w:pPr>
            <w:r>
              <w:rPr>
                <w:rFonts w:ascii="Times New Roman"/>
                <w:b w:val="false"/>
                <w:i w:val="false"/>
                <w:color w:val="000000"/>
                <w:sz w:val="20"/>
              </w:rPr>
              <w:t>
</w:t>
            </w:r>
            <w:r>
              <w:rPr>
                <w:rFonts w:ascii="Times New Roman"/>
                <w:b w:val="false"/>
                <w:i w:val="false"/>
                <w:color w:val="000000"/>
                <w:sz w:val="20"/>
              </w:rPr>
              <w:t>2. Растаривание, просеивание, взвешивание</w:t>
            </w:r>
          </w:p>
          <w:p>
            <w:pPr>
              <w:spacing w:after="20"/>
              <w:ind w:left="20"/>
              <w:jc w:val="both"/>
            </w:pPr>
            <w:r>
              <w:rPr>
                <w:rFonts w:ascii="Times New Roman"/>
                <w:b w:val="false"/>
                <w:i w:val="false"/>
                <w:color w:val="000000"/>
                <w:sz w:val="20"/>
              </w:rPr>
              <w:t>
3. Фасовка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0904110000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рода piper, недробленый и немолотый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6" w:id="4181"/>
          <w:p>
            <w:pPr>
              <w:spacing w:after="20"/>
              <w:ind w:left="20"/>
              <w:jc w:val="both"/>
            </w:pPr>
            <w:r>
              <w:rPr>
                <w:rFonts w:ascii="Times New Roman"/>
                <w:b w:val="false"/>
                <w:i w:val="false"/>
                <w:color w:val="000000"/>
                <w:sz w:val="20"/>
              </w:rPr>
              <w:t>
1. Прием сырья</w:t>
            </w:r>
          </w:p>
          <w:bookmarkEnd w:id="4181"/>
          <w:p>
            <w:pPr>
              <w:spacing w:after="20"/>
              <w:ind w:left="20"/>
              <w:jc w:val="both"/>
            </w:pPr>
            <w:r>
              <w:rPr>
                <w:rFonts w:ascii="Times New Roman"/>
                <w:b w:val="false"/>
                <w:i w:val="false"/>
                <w:color w:val="000000"/>
                <w:sz w:val="20"/>
              </w:rPr>
              <w:t>
</w:t>
            </w:r>
            <w:r>
              <w:rPr>
                <w:rFonts w:ascii="Times New Roman"/>
                <w:b w:val="false"/>
                <w:i w:val="false"/>
                <w:color w:val="000000"/>
                <w:sz w:val="20"/>
              </w:rPr>
              <w:t>2. Лабораторная проверка качества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Подача сырья в производственный цех</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Растаривание, просеивание, взвешивание</w:t>
            </w:r>
          </w:p>
          <w:p>
            <w:pPr>
              <w:spacing w:after="20"/>
              <w:ind w:left="20"/>
              <w:jc w:val="both"/>
            </w:pPr>
            <w:r>
              <w:rPr>
                <w:rFonts w:ascii="Times New Roman"/>
                <w:b w:val="false"/>
                <w:i w:val="false"/>
                <w:color w:val="000000"/>
                <w:sz w:val="20"/>
              </w:rPr>
              <w:t>
5. Фасовка и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0" w:id="4182"/>
          <w:p>
            <w:pPr>
              <w:spacing w:after="20"/>
              <w:ind w:left="20"/>
              <w:jc w:val="both"/>
            </w:pPr>
            <w:r>
              <w:rPr>
                <w:rFonts w:ascii="Times New Roman"/>
                <w:b w:val="false"/>
                <w:i w:val="false"/>
                <w:color w:val="000000"/>
                <w:sz w:val="20"/>
              </w:rPr>
              <w:t>
1. Лабораторная проверка качества сырья</w:t>
            </w:r>
          </w:p>
          <w:bookmarkEnd w:id="4182"/>
          <w:p>
            <w:pPr>
              <w:spacing w:after="20"/>
              <w:ind w:left="20"/>
              <w:jc w:val="both"/>
            </w:pPr>
            <w:r>
              <w:rPr>
                <w:rFonts w:ascii="Times New Roman"/>
                <w:b w:val="false"/>
                <w:i w:val="false"/>
                <w:color w:val="000000"/>
                <w:sz w:val="20"/>
              </w:rPr>
              <w:t>
</w:t>
            </w:r>
            <w:r>
              <w:rPr>
                <w:rFonts w:ascii="Times New Roman"/>
                <w:b w:val="false"/>
                <w:i w:val="false"/>
                <w:color w:val="000000"/>
                <w:sz w:val="20"/>
              </w:rPr>
              <w:t>2. Растаривание, просеивание, взвешивание</w:t>
            </w:r>
          </w:p>
          <w:p>
            <w:pPr>
              <w:spacing w:after="20"/>
              <w:ind w:left="20"/>
              <w:jc w:val="both"/>
            </w:pPr>
            <w:r>
              <w:rPr>
                <w:rFonts w:ascii="Times New Roman"/>
                <w:b w:val="false"/>
                <w:i w:val="false"/>
                <w:color w:val="000000"/>
                <w:sz w:val="20"/>
              </w:rPr>
              <w:t>
3. Фасовка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0904120000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рода piper, дробленый или молотый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2" w:id="4183"/>
          <w:p>
            <w:pPr>
              <w:spacing w:after="20"/>
              <w:ind w:left="20"/>
              <w:jc w:val="both"/>
            </w:pPr>
            <w:r>
              <w:rPr>
                <w:rFonts w:ascii="Times New Roman"/>
                <w:b w:val="false"/>
                <w:i w:val="false"/>
                <w:color w:val="000000"/>
                <w:sz w:val="20"/>
              </w:rPr>
              <w:t>
1. Прием сырья</w:t>
            </w:r>
          </w:p>
          <w:bookmarkEnd w:id="4183"/>
          <w:p>
            <w:pPr>
              <w:spacing w:after="20"/>
              <w:ind w:left="20"/>
              <w:jc w:val="both"/>
            </w:pPr>
            <w:r>
              <w:rPr>
                <w:rFonts w:ascii="Times New Roman"/>
                <w:b w:val="false"/>
                <w:i w:val="false"/>
                <w:color w:val="000000"/>
                <w:sz w:val="20"/>
              </w:rPr>
              <w:t>
</w:t>
            </w:r>
            <w:r>
              <w:rPr>
                <w:rFonts w:ascii="Times New Roman"/>
                <w:b w:val="false"/>
                <w:i w:val="false"/>
                <w:color w:val="000000"/>
                <w:sz w:val="20"/>
              </w:rPr>
              <w:t>2. Лабораторная проверка качества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Подача сырья в производственный цех</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Растаривание, просеивание, взвешивание</w:t>
            </w:r>
          </w:p>
          <w:p>
            <w:pPr>
              <w:spacing w:after="20"/>
              <w:ind w:left="20"/>
              <w:jc w:val="both"/>
            </w:pPr>
            <w:r>
              <w:rPr>
                <w:rFonts w:ascii="Times New Roman"/>
                <w:b w:val="false"/>
                <w:i w:val="false"/>
                <w:color w:val="000000"/>
                <w:sz w:val="20"/>
              </w:rPr>
              <w:t>
5. Фасовка и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6" w:id="4184"/>
          <w:p>
            <w:pPr>
              <w:spacing w:after="20"/>
              <w:ind w:left="20"/>
              <w:jc w:val="both"/>
            </w:pPr>
            <w:r>
              <w:rPr>
                <w:rFonts w:ascii="Times New Roman"/>
                <w:b w:val="false"/>
                <w:i w:val="false"/>
                <w:color w:val="000000"/>
                <w:sz w:val="20"/>
              </w:rPr>
              <w:t>
1. Лабораторная проверка качества сырья</w:t>
            </w:r>
          </w:p>
          <w:bookmarkEnd w:id="4184"/>
          <w:p>
            <w:pPr>
              <w:spacing w:after="20"/>
              <w:ind w:left="20"/>
              <w:jc w:val="both"/>
            </w:pPr>
            <w:r>
              <w:rPr>
                <w:rFonts w:ascii="Times New Roman"/>
                <w:b w:val="false"/>
                <w:i w:val="false"/>
                <w:color w:val="000000"/>
                <w:sz w:val="20"/>
              </w:rPr>
              <w:t>
</w:t>
            </w:r>
            <w:r>
              <w:rPr>
                <w:rFonts w:ascii="Times New Roman"/>
                <w:b w:val="false"/>
                <w:i w:val="false"/>
                <w:color w:val="000000"/>
                <w:sz w:val="20"/>
              </w:rPr>
              <w:t>2. Растаривание, просеивание, взвешивание</w:t>
            </w:r>
          </w:p>
          <w:p>
            <w:pPr>
              <w:spacing w:after="20"/>
              <w:ind w:left="20"/>
              <w:jc w:val="both"/>
            </w:pPr>
            <w:r>
              <w:rPr>
                <w:rFonts w:ascii="Times New Roman"/>
                <w:b w:val="false"/>
                <w:i w:val="false"/>
                <w:color w:val="000000"/>
                <w:sz w:val="20"/>
              </w:rPr>
              <w:t>
3. Фасовка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0904220000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рода capsicum или рода pimenta, дробленые или молотые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8" w:id="4185"/>
          <w:p>
            <w:pPr>
              <w:spacing w:after="20"/>
              <w:ind w:left="20"/>
              <w:jc w:val="both"/>
            </w:pPr>
            <w:r>
              <w:rPr>
                <w:rFonts w:ascii="Times New Roman"/>
                <w:b w:val="false"/>
                <w:i w:val="false"/>
                <w:color w:val="000000"/>
                <w:sz w:val="20"/>
              </w:rPr>
              <w:t>
1. Прием сырья</w:t>
            </w:r>
          </w:p>
          <w:bookmarkEnd w:id="4185"/>
          <w:p>
            <w:pPr>
              <w:spacing w:after="20"/>
              <w:ind w:left="20"/>
              <w:jc w:val="both"/>
            </w:pPr>
            <w:r>
              <w:rPr>
                <w:rFonts w:ascii="Times New Roman"/>
                <w:b w:val="false"/>
                <w:i w:val="false"/>
                <w:color w:val="000000"/>
                <w:sz w:val="20"/>
              </w:rPr>
              <w:t>
</w:t>
            </w:r>
            <w:r>
              <w:rPr>
                <w:rFonts w:ascii="Times New Roman"/>
                <w:b w:val="false"/>
                <w:i w:val="false"/>
                <w:color w:val="000000"/>
                <w:sz w:val="20"/>
              </w:rPr>
              <w:t>2. Лабораторная проверка качества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Подача сырья в производственный цех</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Растаривание, просеивание, взвешивание</w:t>
            </w:r>
          </w:p>
          <w:p>
            <w:pPr>
              <w:spacing w:after="20"/>
              <w:ind w:left="20"/>
              <w:jc w:val="both"/>
            </w:pPr>
            <w:r>
              <w:rPr>
                <w:rFonts w:ascii="Times New Roman"/>
                <w:b w:val="false"/>
                <w:i w:val="false"/>
                <w:color w:val="000000"/>
                <w:sz w:val="20"/>
              </w:rPr>
              <w:t>
5. Фасовка и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2" w:id="4186"/>
          <w:p>
            <w:pPr>
              <w:spacing w:after="20"/>
              <w:ind w:left="20"/>
              <w:jc w:val="both"/>
            </w:pPr>
            <w:r>
              <w:rPr>
                <w:rFonts w:ascii="Times New Roman"/>
                <w:b w:val="false"/>
                <w:i w:val="false"/>
                <w:color w:val="000000"/>
                <w:sz w:val="20"/>
              </w:rPr>
              <w:t>
1. Лабораторная проверка качества сырья</w:t>
            </w:r>
          </w:p>
          <w:bookmarkEnd w:id="4186"/>
          <w:p>
            <w:pPr>
              <w:spacing w:after="20"/>
              <w:ind w:left="20"/>
              <w:jc w:val="both"/>
            </w:pPr>
            <w:r>
              <w:rPr>
                <w:rFonts w:ascii="Times New Roman"/>
                <w:b w:val="false"/>
                <w:i w:val="false"/>
                <w:color w:val="000000"/>
                <w:sz w:val="20"/>
              </w:rPr>
              <w:t>
</w:t>
            </w:r>
            <w:r>
              <w:rPr>
                <w:rFonts w:ascii="Times New Roman"/>
                <w:b w:val="false"/>
                <w:i w:val="false"/>
                <w:color w:val="000000"/>
                <w:sz w:val="20"/>
              </w:rPr>
              <w:t>2. Растаривание, просеивание, взвешивание</w:t>
            </w:r>
          </w:p>
          <w:p>
            <w:pPr>
              <w:spacing w:after="20"/>
              <w:ind w:left="20"/>
              <w:jc w:val="both"/>
            </w:pPr>
            <w:r>
              <w:rPr>
                <w:rFonts w:ascii="Times New Roman"/>
                <w:b w:val="false"/>
                <w:i w:val="false"/>
                <w:color w:val="000000"/>
                <w:sz w:val="20"/>
              </w:rPr>
              <w:t>
3. Фасовка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Гвоздика (целые плоды, цветы и цветоножки), недробленая и немолотая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4" w:id="4187"/>
          <w:p>
            <w:pPr>
              <w:spacing w:after="20"/>
              <w:ind w:left="20"/>
              <w:jc w:val="both"/>
            </w:pPr>
            <w:r>
              <w:rPr>
                <w:rFonts w:ascii="Times New Roman"/>
                <w:b w:val="false"/>
                <w:i w:val="false"/>
                <w:color w:val="000000"/>
                <w:sz w:val="20"/>
              </w:rPr>
              <w:t>
1. Прием сырья</w:t>
            </w:r>
          </w:p>
          <w:bookmarkEnd w:id="4187"/>
          <w:p>
            <w:pPr>
              <w:spacing w:after="20"/>
              <w:ind w:left="20"/>
              <w:jc w:val="both"/>
            </w:pPr>
            <w:r>
              <w:rPr>
                <w:rFonts w:ascii="Times New Roman"/>
                <w:b w:val="false"/>
                <w:i w:val="false"/>
                <w:color w:val="000000"/>
                <w:sz w:val="20"/>
              </w:rPr>
              <w:t>
</w:t>
            </w:r>
            <w:r>
              <w:rPr>
                <w:rFonts w:ascii="Times New Roman"/>
                <w:b w:val="false"/>
                <w:i w:val="false"/>
                <w:color w:val="000000"/>
                <w:sz w:val="20"/>
              </w:rPr>
              <w:t>2. Лабораторная проверка качества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Подача сырья в производственный цех</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Растаривание, просеивание, взвешивание</w:t>
            </w:r>
          </w:p>
          <w:p>
            <w:pPr>
              <w:spacing w:after="20"/>
              <w:ind w:left="20"/>
              <w:jc w:val="both"/>
            </w:pPr>
            <w:r>
              <w:rPr>
                <w:rFonts w:ascii="Times New Roman"/>
                <w:b w:val="false"/>
                <w:i w:val="false"/>
                <w:color w:val="000000"/>
                <w:sz w:val="20"/>
              </w:rPr>
              <w:t>
5. Фасовка и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8" w:id="4188"/>
          <w:p>
            <w:pPr>
              <w:spacing w:after="20"/>
              <w:ind w:left="20"/>
              <w:jc w:val="both"/>
            </w:pPr>
            <w:r>
              <w:rPr>
                <w:rFonts w:ascii="Times New Roman"/>
                <w:b w:val="false"/>
                <w:i w:val="false"/>
                <w:color w:val="000000"/>
                <w:sz w:val="20"/>
              </w:rPr>
              <w:t>
1. Лабораторная проверка качества сырья</w:t>
            </w:r>
          </w:p>
          <w:bookmarkEnd w:id="4188"/>
          <w:p>
            <w:pPr>
              <w:spacing w:after="20"/>
              <w:ind w:left="20"/>
              <w:jc w:val="both"/>
            </w:pPr>
            <w:r>
              <w:rPr>
                <w:rFonts w:ascii="Times New Roman"/>
                <w:b w:val="false"/>
                <w:i w:val="false"/>
                <w:color w:val="000000"/>
                <w:sz w:val="20"/>
              </w:rPr>
              <w:t>
</w:t>
            </w:r>
            <w:r>
              <w:rPr>
                <w:rFonts w:ascii="Times New Roman"/>
                <w:b w:val="false"/>
                <w:i w:val="false"/>
                <w:color w:val="000000"/>
                <w:sz w:val="20"/>
              </w:rPr>
              <w:t>2. Растаривание, просеивание, взвешивание</w:t>
            </w:r>
          </w:p>
          <w:p>
            <w:pPr>
              <w:spacing w:after="20"/>
              <w:ind w:left="20"/>
              <w:jc w:val="both"/>
            </w:pPr>
            <w:r>
              <w:rPr>
                <w:rFonts w:ascii="Times New Roman"/>
                <w:b w:val="false"/>
                <w:i w:val="false"/>
                <w:color w:val="000000"/>
                <w:sz w:val="20"/>
              </w:rPr>
              <w:t>
3. Фасовка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0909210000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кориандра недробленые и немолотые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80" w:id="4189"/>
          <w:p>
            <w:pPr>
              <w:spacing w:after="20"/>
              <w:ind w:left="20"/>
              <w:jc w:val="both"/>
            </w:pPr>
            <w:r>
              <w:rPr>
                <w:rFonts w:ascii="Times New Roman"/>
                <w:b w:val="false"/>
                <w:i w:val="false"/>
                <w:color w:val="000000"/>
                <w:sz w:val="20"/>
              </w:rPr>
              <w:t>
1. Прием сырья</w:t>
            </w:r>
          </w:p>
          <w:bookmarkEnd w:id="4189"/>
          <w:p>
            <w:pPr>
              <w:spacing w:after="20"/>
              <w:ind w:left="20"/>
              <w:jc w:val="both"/>
            </w:pPr>
            <w:r>
              <w:rPr>
                <w:rFonts w:ascii="Times New Roman"/>
                <w:b w:val="false"/>
                <w:i w:val="false"/>
                <w:color w:val="000000"/>
                <w:sz w:val="20"/>
              </w:rPr>
              <w:t>
</w:t>
            </w:r>
            <w:r>
              <w:rPr>
                <w:rFonts w:ascii="Times New Roman"/>
                <w:b w:val="false"/>
                <w:i w:val="false"/>
                <w:color w:val="000000"/>
                <w:sz w:val="20"/>
              </w:rPr>
              <w:t>2. Лабораторная проверка качества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Подача сырья в производственный цех</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Растаривание, просеивание, взвешивание</w:t>
            </w:r>
          </w:p>
          <w:p>
            <w:pPr>
              <w:spacing w:after="20"/>
              <w:ind w:left="20"/>
              <w:jc w:val="both"/>
            </w:pPr>
            <w:r>
              <w:rPr>
                <w:rFonts w:ascii="Times New Roman"/>
                <w:b w:val="false"/>
                <w:i w:val="false"/>
                <w:color w:val="000000"/>
                <w:sz w:val="20"/>
              </w:rPr>
              <w:t>
5. Фасовка и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84" w:id="4190"/>
          <w:p>
            <w:pPr>
              <w:spacing w:after="20"/>
              <w:ind w:left="20"/>
              <w:jc w:val="both"/>
            </w:pPr>
            <w:r>
              <w:rPr>
                <w:rFonts w:ascii="Times New Roman"/>
                <w:b w:val="false"/>
                <w:i w:val="false"/>
                <w:color w:val="000000"/>
                <w:sz w:val="20"/>
              </w:rPr>
              <w:t>
1. Лабораторная проверка качества сырья</w:t>
            </w:r>
          </w:p>
          <w:bookmarkEnd w:id="4190"/>
          <w:p>
            <w:pPr>
              <w:spacing w:after="20"/>
              <w:ind w:left="20"/>
              <w:jc w:val="both"/>
            </w:pPr>
            <w:r>
              <w:rPr>
                <w:rFonts w:ascii="Times New Roman"/>
                <w:b w:val="false"/>
                <w:i w:val="false"/>
                <w:color w:val="000000"/>
                <w:sz w:val="20"/>
              </w:rPr>
              <w:t>
</w:t>
            </w:r>
            <w:r>
              <w:rPr>
                <w:rFonts w:ascii="Times New Roman"/>
                <w:b w:val="false"/>
                <w:i w:val="false"/>
                <w:color w:val="000000"/>
                <w:sz w:val="20"/>
              </w:rPr>
              <w:t>2. Растаривание, просеивание, взвешивание</w:t>
            </w:r>
          </w:p>
          <w:p>
            <w:pPr>
              <w:spacing w:after="20"/>
              <w:ind w:left="20"/>
              <w:jc w:val="both"/>
            </w:pPr>
            <w:r>
              <w:rPr>
                <w:rFonts w:ascii="Times New Roman"/>
                <w:b w:val="false"/>
                <w:i w:val="false"/>
                <w:color w:val="000000"/>
                <w:sz w:val="20"/>
              </w:rPr>
              <w:t>
3. Фасовка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0910120000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Имбирь дробленый или молотый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86" w:id="4191"/>
          <w:p>
            <w:pPr>
              <w:spacing w:after="20"/>
              <w:ind w:left="20"/>
              <w:jc w:val="both"/>
            </w:pPr>
            <w:r>
              <w:rPr>
                <w:rFonts w:ascii="Times New Roman"/>
                <w:b w:val="false"/>
                <w:i w:val="false"/>
                <w:color w:val="000000"/>
                <w:sz w:val="20"/>
              </w:rPr>
              <w:t>
1. Прием сырья</w:t>
            </w:r>
          </w:p>
          <w:bookmarkEnd w:id="4191"/>
          <w:p>
            <w:pPr>
              <w:spacing w:after="20"/>
              <w:ind w:left="20"/>
              <w:jc w:val="both"/>
            </w:pPr>
            <w:r>
              <w:rPr>
                <w:rFonts w:ascii="Times New Roman"/>
                <w:b w:val="false"/>
                <w:i w:val="false"/>
                <w:color w:val="000000"/>
                <w:sz w:val="20"/>
              </w:rPr>
              <w:t>
</w:t>
            </w:r>
            <w:r>
              <w:rPr>
                <w:rFonts w:ascii="Times New Roman"/>
                <w:b w:val="false"/>
                <w:i w:val="false"/>
                <w:color w:val="000000"/>
                <w:sz w:val="20"/>
              </w:rPr>
              <w:t>2. Лабораторная проверка качества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Подача сырья в производственный цех</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Растаривание, просеивание, взвешивание</w:t>
            </w:r>
          </w:p>
          <w:p>
            <w:pPr>
              <w:spacing w:after="20"/>
              <w:ind w:left="20"/>
              <w:jc w:val="both"/>
            </w:pPr>
            <w:r>
              <w:rPr>
                <w:rFonts w:ascii="Times New Roman"/>
                <w:b w:val="false"/>
                <w:i w:val="false"/>
                <w:color w:val="000000"/>
                <w:sz w:val="20"/>
              </w:rPr>
              <w:t>
5. Фасовка и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0" w:id="4192"/>
          <w:p>
            <w:pPr>
              <w:spacing w:after="20"/>
              <w:ind w:left="20"/>
              <w:jc w:val="both"/>
            </w:pPr>
            <w:r>
              <w:rPr>
                <w:rFonts w:ascii="Times New Roman"/>
                <w:b w:val="false"/>
                <w:i w:val="false"/>
                <w:color w:val="000000"/>
                <w:sz w:val="20"/>
              </w:rPr>
              <w:t>
1. Лабораторная проверка качества сырья</w:t>
            </w:r>
          </w:p>
          <w:bookmarkEnd w:id="4192"/>
          <w:p>
            <w:pPr>
              <w:spacing w:after="20"/>
              <w:ind w:left="20"/>
              <w:jc w:val="both"/>
            </w:pPr>
            <w:r>
              <w:rPr>
                <w:rFonts w:ascii="Times New Roman"/>
                <w:b w:val="false"/>
                <w:i w:val="false"/>
                <w:color w:val="000000"/>
                <w:sz w:val="20"/>
              </w:rPr>
              <w:t>
</w:t>
            </w:r>
            <w:r>
              <w:rPr>
                <w:rFonts w:ascii="Times New Roman"/>
                <w:b w:val="false"/>
                <w:i w:val="false"/>
                <w:color w:val="000000"/>
                <w:sz w:val="20"/>
              </w:rPr>
              <w:t>2. Растаривание, просеивание, взвешивание</w:t>
            </w:r>
          </w:p>
          <w:p>
            <w:pPr>
              <w:spacing w:after="20"/>
              <w:ind w:left="20"/>
              <w:jc w:val="both"/>
            </w:pPr>
            <w:r>
              <w:rPr>
                <w:rFonts w:ascii="Times New Roman"/>
                <w:b w:val="false"/>
                <w:i w:val="false"/>
                <w:color w:val="000000"/>
                <w:sz w:val="20"/>
              </w:rPr>
              <w:t>
3. Фасовка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0910300000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Турмерик (куркума)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2" w:id="4193"/>
          <w:p>
            <w:pPr>
              <w:spacing w:after="20"/>
              <w:ind w:left="20"/>
              <w:jc w:val="both"/>
            </w:pPr>
            <w:r>
              <w:rPr>
                <w:rFonts w:ascii="Times New Roman"/>
                <w:b w:val="false"/>
                <w:i w:val="false"/>
                <w:color w:val="000000"/>
                <w:sz w:val="20"/>
              </w:rPr>
              <w:t>
1. Прием сырья</w:t>
            </w:r>
          </w:p>
          <w:bookmarkEnd w:id="4193"/>
          <w:p>
            <w:pPr>
              <w:spacing w:after="20"/>
              <w:ind w:left="20"/>
              <w:jc w:val="both"/>
            </w:pPr>
            <w:r>
              <w:rPr>
                <w:rFonts w:ascii="Times New Roman"/>
                <w:b w:val="false"/>
                <w:i w:val="false"/>
                <w:color w:val="000000"/>
                <w:sz w:val="20"/>
              </w:rPr>
              <w:t>
</w:t>
            </w:r>
            <w:r>
              <w:rPr>
                <w:rFonts w:ascii="Times New Roman"/>
                <w:b w:val="false"/>
                <w:i w:val="false"/>
                <w:color w:val="000000"/>
                <w:sz w:val="20"/>
              </w:rPr>
              <w:t>2. Лабораторная проверка качества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Подача сырья в производственный цех</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Растаривание, просеивание, взвешивание</w:t>
            </w:r>
          </w:p>
          <w:p>
            <w:pPr>
              <w:spacing w:after="20"/>
              <w:ind w:left="20"/>
              <w:jc w:val="both"/>
            </w:pPr>
            <w:r>
              <w:rPr>
                <w:rFonts w:ascii="Times New Roman"/>
                <w:b w:val="false"/>
                <w:i w:val="false"/>
                <w:color w:val="000000"/>
                <w:sz w:val="20"/>
              </w:rPr>
              <w:t>
5. Фасовка и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6" w:id="4194"/>
          <w:p>
            <w:pPr>
              <w:spacing w:after="20"/>
              <w:ind w:left="20"/>
              <w:jc w:val="both"/>
            </w:pPr>
            <w:r>
              <w:rPr>
                <w:rFonts w:ascii="Times New Roman"/>
                <w:b w:val="false"/>
                <w:i w:val="false"/>
                <w:color w:val="000000"/>
                <w:sz w:val="20"/>
              </w:rPr>
              <w:t>
1. Лабораторная проверка качества сырья</w:t>
            </w:r>
          </w:p>
          <w:bookmarkEnd w:id="4194"/>
          <w:p>
            <w:pPr>
              <w:spacing w:after="20"/>
              <w:ind w:left="20"/>
              <w:jc w:val="both"/>
            </w:pPr>
            <w:r>
              <w:rPr>
                <w:rFonts w:ascii="Times New Roman"/>
                <w:b w:val="false"/>
                <w:i w:val="false"/>
                <w:color w:val="000000"/>
                <w:sz w:val="20"/>
              </w:rPr>
              <w:t>
</w:t>
            </w:r>
            <w:r>
              <w:rPr>
                <w:rFonts w:ascii="Times New Roman"/>
                <w:b w:val="false"/>
                <w:i w:val="false"/>
                <w:color w:val="000000"/>
                <w:sz w:val="20"/>
              </w:rPr>
              <w:t>2. Растаривание, просеивание, взвешивание</w:t>
            </w:r>
          </w:p>
          <w:p>
            <w:pPr>
              <w:spacing w:after="20"/>
              <w:ind w:left="20"/>
              <w:jc w:val="both"/>
            </w:pPr>
            <w:r>
              <w:rPr>
                <w:rFonts w:ascii="Times New Roman"/>
                <w:b w:val="false"/>
                <w:i w:val="false"/>
                <w:color w:val="000000"/>
                <w:sz w:val="20"/>
              </w:rPr>
              <w:t>
3. Фасовка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0910910500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упомянутые в примечании 1 (б) к данной группе: карри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8" w:id="4195"/>
          <w:p>
            <w:pPr>
              <w:spacing w:after="20"/>
              <w:ind w:left="20"/>
              <w:jc w:val="both"/>
            </w:pPr>
            <w:r>
              <w:rPr>
                <w:rFonts w:ascii="Times New Roman"/>
                <w:b w:val="false"/>
                <w:i w:val="false"/>
                <w:color w:val="000000"/>
                <w:sz w:val="20"/>
              </w:rPr>
              <w:t>
1. Прием сырья</w:t>
            </w:r>
          </w:p>
          <w:bookmarkEnd w:id="4195"/>
          <w:p>
            <w:pPr>
              <w:spacing w:after="20"/>
              <w:ind w:left="20"/>
              <w:jc w:val="both"/>
            </w:pPr>
            <w:r>
              <w:rPr>
                <w:rFonts w:ascii="Times New Roman"/>
                <w:b w:val="false"/>
                <w:i w:val="false"/>
                <w:color w:val="000000"/>
                <w:sz w:val="20"/>
              </w:rPr>
              <w:t>
</w:t>
            </w:r>
            <w:r>
              <w:rPr>
                <w:rFonts w:ascii="Times New Roman"/>
                <w:b w:val="false"/>
                <w:i w:val="false"/>
                <w:color w:val="000000"/>
                <w:sz w:val="20"/>
              </w:rPr>
              <w:t>2. Лабораторная проверка качества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Подача сырья в производственный цех</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Растаривание, просеивание, взвешивание</w:t>
            </w:r>
          </w:p>
          <w:p>
            <w:pPr>
              <w:spacing w:after="20"/>
              <w:ind w:left="20"/>
              <w:jc w:val="both"/>
            </w:pPr>
            <w:r>
              <w:rPr>
                <w:rFonts w:ascii="Times New Roman"/>
                <w:b w:val="false"/>
                <w:i w:val="false"/>
                <w:color w:val="000000"/>
                <w:sz w:val="20"/>
              </w:rPr>
              <w:t>
5. Фасовка и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2" w:id="4196"/>
          <w:p>
            <w:pPr>
              <w:spacing w:after="20"/>
              <w:ind w:left="20"/>
              <w:jc w:val="both"/>
            </w:pPr>
            <w:r>
              <w:rPr>
                <w:rFonts w:ascii="Times New Roman"/>
                <w:b w:val="false"/>
                <w:i w:val="false"/>
                <w:color w:val="000000"/>
                <w:sz w:val="20"/>
              </w:rPr>
              <w:t>
1. Лабораторная проверка качества сырья</w:t>
            </w:r>
          </w:p>
          <w:bookmarkEnd w:id="4196"/>
          <w:p>
            <w:pPr>
              <w:spacing w:after="20"/>
              <w:ind w:left="20"/>
              <w:jc w:val="both"/>
            </w:pPr>
            <w:r>
              <w:rPr>
                <w:rFonts w:ascii="Times New Roman"/>
                <w:b w:val="false"/>
                <w:i w:val="false"/>
                <w:color w:val="000000"/>
                <w:sz w:val="20"/>
              </w:rPr>
              <w:t>
</w:t>
            </w:r>
            <w:r>
              <w:rPr>
                <w:rFonts w:ascii="Times New Roman"/>
                <w:b w:val="false"/>
                <w:i w:val="false"/>
                <w:color w:val="000000"/>
                <w:sz w:val="20"/>
              </w:rPr>
              <w:t>2. Растаривание, просеивание, взвешивание</w:t>
            </w:r>
          </w:p>
          <w:p>
            <w:pPr>
              <w:spacing w:after="20"/>
              <w:ind w:left="20"/>
              <w:jc w:val="both"/>
            </w:pPr>
            <w:r>
              <w:rPr>
                <w:rFonts w:ascii="Times New Roman"/>
                <w:b w:val="false"/>
                <w:i w:val="false"/>
                <w:color w:val="000000"/>
                <w:sz w:val="20"/>
              </w:rPr>
              <w:t>
3. Фасовка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0910995000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Лавровый лист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4" w:id="4197"/>
          <w:p>
            <w:pPr>
              <w:spacing w:after="20"/>
              <w:ind w:left="20"/>
              <w:jc w:val="both"/>
            </w:pPr>
            <w:r>
              <w:rPr>
                <w:rFonts w:ascii="Times New Roman"/>
                <w:b w:val="false"/>
                <w:i w:val="false"/>
                <w:color w:val="000000"/>
                <w:sz w:val="20"/>
              </w:rPr>
              <w:t>
1. Прием сырья</w:t>
            </w:r>
          </w:p>
          <w:bookmarkEnd w:id="4197"/>
          <w:p>
            <w:pPr>
              <w:spacing w:after="20"/>
              <w:ind w:left="20"/>
              <w:jc w:val="both"/>
            </w:pPr>
            <w:r>
              <w:rPr>
                <w:rFonts w:ascii="Times New Roman"/>
                <w:b w:val="false"/>
                <w:i w:val="false"/>
                <w:color w:val="000000"/>
                <w:sz w:val="20"/>
              </w:rPr>
              <w:t>
</w:t>
            </w:r>
            <w:r>
              <w:rPr>
                <w:rFonts w:ascii="Times New Roman"/>
                <w:b w:val="false"/>
                <w:i w:val="false"/>
                <w:color w:val="000000"/>
                <w:sz w:val="20"/>
              </w:rPr>
              <w:t>2. Лабораторная проверка качества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Подача сырья в производственный цех</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Растаривание, просеивание, взвешивание</w:t>
            </w:r>
          </w:p>
          <w:p>
            <w:pPr>
              <w:spacing w:after="20"/>
              <w:ind w:left="20"/>
              <w:jc w:val="both"/>
            </w:pPr>
            <w:r>
              <w:rPr>
                <w:rFonts w:ascii="Times New Roman"/>
                <w:b w:val="false"/>
                <w:i w:val="false"/>
                <w:color w:val="000000"/>
                <w:sz w:val="20"/>
              </w:rPr>
              <w:t>
5. Фасовка и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8" w:id="4198"/>
          <w:p>
            <w:pPr>
              <w:spacing w:after="20"/>
              <w:ind w:left="20"/>
              <w:jc w:val="both"/>
            </w:pPr>
            <w:r>
              <w:rPr>
                <w:rFonts w:ascii="Times New Roman"/>
                <w:b w:val="false"/>
                <w:i w:val="false"/>
                <w:color w:val="000000"/>
                <w:sz w:val="20"/>
              </w:rPr>
              <w:t>
1. Лабораторная проверка качества сырья</w:t>
            </w:r>
          </w:p>
          <w:bookmarkEnd w:id="4198"/>
          <w:p>
            <w:pPr>
              <w:spacing w:after="20"/>
              <w:ind w:left="20"/>
              <w:jc w:val="both"/>
            </w:pPr>
            <w:r>
              <w:rPr>
                <w:rFonts w:ascii="Times New Roman"/>
                <w:b w:val="false"/>
                <w:i w:val="false"/>
                <w:color w:val="000000"/>
                <w:sz w:val="20"/>
              </w:rPr>
              <w:t>
</w:t>
            </w:r>
            <w:r>
              <w:rPr>
                <w:rFonts w:ascii="Times New Roman"/>
                <w:b w:val="false"/>
                <w:i w:val="false"/>
                <w:color w:val="000000"/>
                <w:sz w:val="20"/>
              </w:rPr>
              <w:t>2. Растаривание, просеивание, взвешивание</w:t>
            </w:r>
          </w:p>
          <w:p>
            <w:pPr>
              <w:spacing w:after="20"/>
              <w:ind w:left="20"/>
              <w:jc w:val="both"/>
            </w:pPr>
            <w:r>
              <w:rPr>
                <w:rFonts w:ascii="Times New Roman"/>
                <w:b w:val="false"/>
                <w:i w:val="false"/>
                <w:color w:val="000000"/>
                <w:sz w:val="20"/>
              </w:rPr>
              <w:t>
3. Фасовка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0910999100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Пряности прочие, кроме поименованных, недробленые и немолотые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10" w:id="4199"/>
          <w:p>
            <w:pPr>
              <w:spacing w:after="20"/>
              <w:ind w:left="20"/>
              <w:jc w:val="both"/>
            </w:pPr>
            <w:r>
              <w:rPr>
                <w:rFonts w:ascii="Times New Roman"/>
                <w:b w:val="false"/>
                <w:i w:val="false"/>
                <w:color w:val="000000"/>
                <w:sz w:val="20"/>
              </w:rPr>
              <w:t>
1. Прием сырья</w:t>
            </w:r>
          </w:p>
          <w:bookmarkEnd w:id="4199"/>
          <w:p>
            <w:pPr>
              <w:spacing w:after="20"/>
              <w:ind w:left="20"/>
              <w:jc w:val="both"/>
            </w:pPr>
            <w:r>
              <w:rPr>
                <w:rFonts w:ascii="Times New Roman"/>
                <w:b w:val="false"/>
                <w:i w:val="false"/>
                <w:color w:val="000000"/>
                <w:sz w:val="20"/>
              </w:rPr>
              <w:t>
</w:t>
            </w:r>
            <w:r>
              <w:rPr>
                <w:rFonts w:ascii="Times New Roman"/>
                <w:b w:val="false"/>
                <w:i w:val="false"/>
                <w:color w:val="000000"/>
                <w:sz w:val="20"/>
              </w:rPr>
              <w:t>2. Лабораторная проверка качества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Подача сырья в производственный цех</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Растаривание, просеивание, взвешивание</w:t>
            </w:r>
          </w:p>
          <w:p>
            <w:pPr>
              <w:spacing w:after="20"/>
              <w:ind w:left="20"/>
              <w:jc w:val="both"/>
            </w:pPr>
            <w:r>
              <w:rPr>
                <w:rFonts w:ascii="Times New Roman"/>
                <w:b w:val="false"/>
                <w:i w:val="false"/>
                <w:color w:val="000000"/>
                <w:sz w:val="20"/>
              </w:rPr>
              <w:t>
5. Фасовка и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14" w:id="4200"/>
          <w:p>
            <w:pPr>
              <w:spacing w:after="20"/>
              <w:ind w:left="20"/>
              <w:jc w:val="both"/>
            </w:pPr>
            <w:r>
              <w:rPr>
                <w:rFonts w:ascii="Times New Roman"/>
                <w:b w:val="false"/>
                <w:i w:val="false"/>
                <w:color w:val="000000"/>
                <w:sz w:val="20"/>
              </w:rPr>
              <w:t>
1. Лабораторная проверка качества сырья</w:t>
            </w:r>
          </w:p>
          <w:bookmarkEnd w:id="4200"/>
          <w:p>
            <w:pPr>
              <w:spacing w:after="20"/>
              <w:ind w:left="20"/>
              <w:jc w:val="both"/>
            </w:pPr>
            <w:r>
              <w:rPr>
                <w:rFonts w:ascii="Times New Roman"/>
                <w:b w:val="false"/>
                <w:i w:val="false"/>
                <w:color w:val="000000"/>
                <w:sz w:val="20"/>
              </w:rPr>
              <w:t>
</w:t>
            </w:r>
            <w:r>
              <w:rPr>
                <w:rFonts w:ascii="Times New Roman"/>
                <w:b w:val="false"/>
                <w:i w:val="false"/>
                <w:color w:val="000000"/>
                <w:sz w:val="20"/>
              </w:rPr>
              <w:t>2. Растаривание, просеивание, взвешивание</w:t>
            </w:r>
          </w:p>
          <w:p>
            <w:pPr>
              <w:spacing w:after="20"/>
              <w:ind w:left="20"/>
              <w:jc w:val="both"/>
            </w:pPr>
            <w:r>
              <w:rPr>
                <w:rFonts w:ascii="Times New Roman"/>
                <w:b w:val="false"/>
                <w:i w:val="false"/>
                <w:color w:val="000000"/>
                <w:sz w:val="20"/>
              </w:rPr>
              <w:t>
3. Фасовка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2106909804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пригодные для употребления в пищу смеси или готовые продукты из животных или растительных жиров или масел или их фракций, содержащие более 15 мас. % молочных жиров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Спред сливочно-растительный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16" w:id="4201"/>
          <w:p>
            <w:pPr>
              <w:spacing w:after="20"/>
              <w:ind w:left="20"/>
              <w:jc w:val="both"/>
            </w:pPr>
            <w:r>
              <w:rPr>
                <w:rFonts w:ascii="Times New Roman"/>
                <w:b w:val="false"/>
                <w:i w:val="false"/>
                <w:color w:val="000000"/>
                <w:sz w:val="20"/>
              </w:rPr>
              <w:t>
1. Приемка сырья</w:t>
            </w:r>
          </w:p>
          <w:bookmarkEnd w:id="4201"/>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Восстановление и пастеризация молочных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эмульгатора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Приготовление эмульсии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Пастеризация эмульсии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Охлаждение и кристаллизация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Контроль качества</w:t>
            </w:r>
          </w:p>
          <w:p>
            <w:pPr>
              <w:spacing w:after="20"/>
              <w:ind w:left="20"/>
              <w:jc w:val="both"/>
            </w:pPr>
            <w:r>
              <w:rPr>
                <w:rFonts w:ascii="Times New Roman"/>
                <w:b w:val="false"/>
                <w:i w:val="false"/>
                <w:color w:val="000000"/>
                <w:sz w:val="20"/>
              </w:rPr>
              <w:t>
9. Фасование и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4" w:id="4202"/>
          <w:p>
            <w:pPr>
              <w:spacing w:after="20"/>
              <w:ind w:left="20"/>
              <w:jc w:val="both"/>
            </w:pPr>
            <w:r>
              <w:rPr>
                <w:rFonts w:ascii="Times New Roman"/>
                <w:b w:val="false"/>
                <w:i w:val="false"/>
                <w:color w:val="000000"/>
                <w:sz w:val="20"/>
              </w:rPr>
              <w:t>
1. Подготовка сырья</w:t>
            </w:r>
          </w:p>
          <w:bookmarkEnd w:id="4202"/>
          <w:p>
            <w:pPr>
              <w:spacing w:after="20"/>
              <w:ind w:left="20"/>
              <w:jc w:val="both"/>
            </w:pPr>
            <w:r>
              <w:rPr>
                <w:rFonts w:ascii="Times New Roman"/>
                <w:b w:val="false"/>
                <w:i w:val="false"/>
                <w:color w:val="000000"/>
                <w:sz w:val="20"/>
              </w:rPr>
              <w:t>
</w:t>
            </w:r>
            <w:r>
              <w:rPr>
                <w:rFonts w:ascii="Times New Roman"/>
                <w:b w:val="false"/>
                <w:i w:val="false"/>
                <w:color w:val="000000"/>
                <w:sz w:val="20"/>
              </w:rPr>
              <w:t>2. Восстановление и пастеризация молочных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эмульсии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Пастеризация эмульсии</w:t>
            </w:r>
          </w:p>
          <w:p>
            <w:pPr>
              <w:spacing w:after="20"/>
              <w:ind w:left="20"/>
              <w:jc w:val="both"/>
            </w:pPr>
            <w:r>
              <w:rPr>
                <w:rFonts w:ascii="Times New Roman"/>
                <w:b w:val="false"/>
                <w:i w:val="false"/>
                <w:color w:val="000000"/>
                <w:sz w:val="20"/>
              </w:rPr>
              <w:t>
5. Охлаждение и кристаллизация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2009120008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Апельсиновый сок, с числом брикса не более 20, не содержащий добавок сахара, прочий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Апельсиновый сок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8" w:id="4203"/>
          <w:p>
            <w:pPr>
              <w:spacing w:after="20"/>
              <w:ind w:left="20"/>
              <w:jc w:val="both"/>
            </w:pPr>
            <w:r>
              <w:rPr>
                <w:rFonts w:ascii="Times New Roman"/>
                <w:b w:val="false"/>
                <w:i w:val="false"/>
                <w:color w:val="000000"/>
                <w:sz w:val="20"/>
              </w:rPr>
              <w:t>
1. Прием сырья</w:t>
            </w:r>
          </w:p>
          <w:bookmarkEnd w:id="4203"/>
          <w:p>
            <w:pPr>
              <w:spacing w:after="20"/>
              <w:ind w:left="20"/>
              <w:jc w:val="both"/>
            </w:pPr>
            <w:r>
              <w:rPr>
                <w:rFonts w:ascii="Times New Roman"/>
                <w:b w:val="false"/>
                <w:i w:val="false"/>
                <w:color w:val="000000"/>
                <w:sz w:val="20"/>
              </w:rPr>
              <w:t>
</w:t>
            </w:r>
            <w:r>
              <w:rPr>
                <w:rFonts w:ascii="Times New Roman"/>
                <w:b w:val="false"/>
                <w:i w:val="false"/>
                <w:color w:val="000000"/>
                <w:sz w:val="20"/>
              </w:rPr>
              <w:t>2. Добыча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Фильтрация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Приготовление купажного сиропа</w:t>
            </w:r>
          </w:p>
          <w:p>
            <w:pPr>
              <w:spacing w:after="20"/>
              <w:ind w:left="20"/>
              <w:jc w:val="both"/>
            </w:pPr>
            <w:r>
              <w:rPr>
                <w:rFonts w:ascii="Times New Roman"/>
                <w:b w:val="false"/>
                <w:i w:val="false"/>
                <w:color w:val="000000"/>
                <w:sz w:val="20"/>
              </w:rPr>
              <w:t>
7.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3" w:id="4204"/>
          <w:p>
            <w:pPr>
              <w:spacing w:after="20"/>
              <w:ind w:left="20"/>
              <w:jc w:val="both"/>
            </w:pPr>
            <w:r>
              <w:rPr>
                <w:rFonts w:ascii="Times New Roman"/>
                <w:b w:val="false"/>
                <w:i w:val="false"/>
                <w:color w:val="000000"/>
                <w:sz w:val="20"/>
              </w:rPr>
              <w:t>
1. Фильтрация воды</w:t>
            </w:r>
          </w:p>
          <w:bookmarkEnd w:id="4204"/>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купажного сиропа</w:t>
            </w:r>
          </w:p>
          <w:p>
            <w:pPr>
              <w:spacing w:after="20"/>
              <w:ind w:left="20"/>
              <w:jc w:val="both"/>
            </w:pPr>
            <w:r>
              <w:rPr>
                <w:rFonts w:ascii="Times New Roman"/>
                <w:b w:val="false"/>
                <w:i w:val="false"/>
                <w:color w:val="000000"/>
                <w:sz w:val="20"/>
              </w:rPr>
              <w:t>
4. Розлив и упаковка напитков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2009509008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Томатный сок, прочий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Томатный сок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6" w:id="4205"/>
          <w:p>
            <w:pPr>
              <w:spacing w:after="20"/>
              <w:ind w:left="20"/>
              <w:jc w:val="both"/>
            </w:pPr>
            <w:r>
              <w:rPr>
                <w:rFonts w:ascii="Times New Roman"/>
                <w:b w:val="false"/>
                <w:i w:val="false"/>
                <w:color w:val="000000"/>
                <w:sz w:val="20"/>
              </w:rPr>
              <w:t>
1. Прием сырья</w:t>
            </w:r>
          </w:p>
          <w:bookmarkEnd w:id="4205"/>
          <w:p>
            <w:pPr>
              <w:spacing w:after="20"/>
              <w:ind w:left="20"/>
              <w:jc w:val="both"/>
            </w:pPr>
            <w:r>
              <w:rPr>
                <w:rFonts w:ascii="Times New Roman"/>
                <w:b w:val="false"/>
                <w:i w:val="false"/>
                <w:color w:val="000000"/>
                <w:sz w:val="20"/>
              </w:rPr>
              <w:t>
</w:t>
            </w:r>
            <w:r>
              <w:rPr>
                <w:rFonts w:ascii="Times New Roman"/>
                <w:b w:val="false"/>
                <w:i w:val="false"/>
                <w:color w:val="000000"/>
                <w:sz w:val="20"/>
              </w:rPr>
              <w:t>2. Водоподготовка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купажного сиропа или напитка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 и 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Розлив и упаковка</w:t>
            </w:r>
          </w:p>
          <w:p>
            <w:pPr>
              <w:spacing w:after="20"/>
              <w:ind w:left="20"/>
              <w:jc w:val="both"/>
            </w:pPr>
            <w:r>
              <w:rPr>
                <w:rFonts w:ascii="Times New Roman"/>
                <w:b w:val="false"/>
                <w:i w:val="false"/>
                <w:color w:val="000000"/>
                <w:sz w:val="20"/>
              </w:rPr>
              <w:t>
7. Маркировка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2" w:id="4206"/>
          <w:p>
            <w:pPr>
              <w:spacing w:after="20"/>
              <w:ind w:left="20"/>
              <w:jc w:val="both"/>
            </w:pPr>
            <w:r>
              <w:rPr>
                <w:rFonts w:ascii="Times New Roman"/>
                <w:b w:val="false"/>
                <w:i w:val="false"/>
                <w:color w:val="000000"/>
                <w:sz w:val="20"/>
              </w:rPr>
              <w:t>
1. Прием сырья</w:t>
            </w:r>
          </w:p>
          <w:bookmarkEnd w:id="4206"/>
          <w:p>
            <w:pPr>
              <w:spacing w:after="20"/>
              <w:ind w:left="20"/>
              <w:jc w:val="both"/>
            </w:pPr>
            <w:r>
              <w:rPr>
                <w:rFonts w:ascii="Times New Roman"/>
                <w:b w:val="false"/>
                <w:i w:val="false"/>
                <w:color w:val="000000"/>
                <w:sz w:val="20"/>
              </w:rPr>
              <w:t>
</w:t>
            </w:r>
            <w:r>
              <w:rPr>
                <w:rFonts w:ascii="Times New Roman"/>
                <w:b w:val="false"/>
                <w:i w:val="false"/>
                <w:color w:val="000000"/>
                <w:sz w:val="20"/>
              </w:rPr>
              <w:t>2. Водоподготовка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купажного сиропа или напитка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 и термообработка</w:t>
            </w:r>
          </w:p>
          <w:p>
            <w:pPr>
              <w:spacing w:after="20"/>
              <w:ind w:left="20"/>
              <w:jc w:val="both"/>
            </w:pPr>
            <w:r>
              <w:rPr>
                <w:rFonts w:ascii="Times New Roman"/>
                <w:b w:val="false"/>
                <w:i w:val="false"/>
                <w:color w:val="000000"/>
                <w:sz w:val="20"/>
              </w:rPr>
              <w:t>
6. Розлив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поваренная соль, денатурированная или для промышленных целей (включая очистку), кроме консервирования или приготовления пищевых продуктов для людей или корма для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соль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 Стандарты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7" w:id="4207"/>
          <w:p>
            <w:pPr>
              <w:spacing w:after="20"/>
              <w:ind w:left="20"/>
              <w:jc w:val="both"/>
            </w:pPr>
            <w:r>
              <w:rPr>
                <w:rFonts w:ascii="Times New Roman"/>
                <w:b w:val="false"/>
                <w:i w:val="false"/>
                <w:color w:val="000000"/>
                <w:sz w:val="20"/>
              </w:rPr>
              <w:t>
1. Добыча сырья</w:t>
            </w:r>
          </w:p>
          <w:bookmarkEnd w:id="4207"/>
          <w:p>
            <w:pPr>
              <w:spacing w:after="20"/>
              <w:ind w:left="20"/>
              <w:jc w:val="both"/>
            </w:pPr>
            <w:r>
              <w:rPr>
                <w:rFonts w:ascii="Times New Roman"/>
                <w:b w:val="false"/>
                <w:i w:val="false"/>
                <w:color w:val="000000"/>
                <w:sz w:val="20"/>
              </w:rPr>
              <w:t>
</w:t>
            </w:r>
            <w:r>
              <w:rPr>
                <w:rFonts w:ascii="Times New Roman"/>
                <w:b w:val="false"/>
                <w:i w:val="false"/>
                <w:color w:val="000000"/>
                <w:sz w:val="20"/>
              </w:rPr>
              <w:t>2.Сортировка по фракциям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3.Фасовка и затаривания в мешки</w:t>
            </w:r>
          </w:p>
          <w:p>
            <w:pPr>
              <w:spacing w:after="20"/>
              <w:ind w:left="20"/>
              <w:jc w:val="both"/>
            </w:pPr>
            <w:r>
              <w:rPr>
                <w:rFonts w:ascii="Times New Roman"/>
                <w:b w:val="false"/>
                <w:i w:val="false"/>
                <w:color w:val="000000"/>
                <w:sz w:val="20"/>
              </w:rPr>
              <w:t>
4.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0" w:id="4208"/>
          <w:p>
            <w:pPr>
              <w:spacing w:after="20"/>
              <w:ind w:left="20"/>
              <w:jc w:val="both"/>
            </w:pPr>
            <w:r>
              <w:rPr>
                <w:rFonts w:ascii="Times New Roman"/>
                <w:b w:val="false"/>
                <w:i w:val="false"/>
                <w:color w:val="000000"/>
                <w:sz w:val="20"/>
              </w:rPr>
              <w:t>
1. Добыча сырья</w:t>
            </w:r>
          </w:p>
          <w:bookmarkEnd w:id="4208"/>
          <w:p>
            <w:pPr>
              <w:spacing w:after="20"/>
              <w:ind w:left="20"/>
              <w:jc w:val="both"/>
            </w:pPr>
            <w:r>
              <w:rPr>
                <w:rFonts w:ascii="Times New Roman"/>
                <w:b w:val="false"/>
                <w:i w:val="false"/>
                <w:color w:val="000000"/>
                <w:sz w:val="20"/>
              </w:rPr>
              <w:t>
</w:t>
            </w:r>
            <w:r>
              <w:rPr>
                <w:rFonts w:ascii="Times New Roman"/>
                <w:b w:val="false"/>
                <w:i w:val="false"/>
                <w:color w:val="000000"/>
                <w:sz w:val="20"/>
              </w:rPr>
              <w:t>2.Сортировка по фракциям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3.Фасовка и затаривания в мешки</w:t>
            </w:r>
          </w:p>
          <w:p>
            <w:pPr>
              <w:spacing w:after="20"/>
              <w:ind w:left="20"/>
              <w:jc w:val="both"/>
            </w:pPr>
            <w:r>
              <w:rPr>
                <w:rFonts w:ascii="Times New Roman"/>
                <w:b w:val="false"/>
                <w:i w:val="false"/>
                <w:color w:val="000000"/>
                <w:sz w:val="20"/>
              </w:rPr>
              <w:t>
4.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1514119009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рапсовое (из рапса, или кользы), сырое, нерафинированные или рафинированные, но без изменения химического состава, в прочих упаковках, не для технического или промышленного применения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рапсовое нерафинированное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товара из определенного вида сырья и (или) комплектующих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3" w:id="4209"/>
          <w:p>
            <w:pPr>
              <w:spacing w:after="20"/>
              <w:ind w:left="20"/>
              <w:jc w:val="both"/>
            </w:pPr>
            <w:r>
              <w:rPr>
                <w:rFonts w:ascii="Times New Roman"/>
                <w:b w:val="false"/>
                <w:i w:val="false"/>
                <w:color w:val="000000"/>
                <w:sz w:val="20"/>
              </w:rPr>
              <w:t>
1. Прием семян</w:t>
            </w:r>
          </w:p>
          <w:bookmarkEnd w:id="4209"/>
          <w:p>
            <w:pPr>
              <w:spacing w:after="20"/>
              <w:ind w:left="20"/>
              <w:jc w:val="both"/>
            </w:pPr>
            <w:r>
              <w:rPr>
                <w:rFonts w:ascii="Times New Roman"/>
                <w:b w:val="false"/>
                <w:i w:val="false"/>
                <w:color w:val="000000"/>
                <w:sz w:val="20"/>
              </w:rPr>
              <w:t>
</w:t>
            </w:r>
            <w:r>
              <w:rPr>
                <w:rFonts w:ascii="Times New Roman"/>
                <w:b w:val="false"/>
                <w:i w:val="false"/>
                <w:color w:val="000000"/>
                <w:sz w:val="20"/>
              </w:rPr>
              <w:t>2. Очистка семян</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Дробление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Прессование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Экстракция жмыха/мезги</w:t>
            </w:r>
          </w:p>
          <w:p>
            <w:pPr>
              <w:spacing w:after="20"/>
              <w:ind w:left="20"/>
              <w:jc w:val="both"/>
            </w:pPr>
            <w:r>
              <w:rPr>
                <w:rFonts w:ascii="Times New Roman"/>
                <w:b w:val="false"/>
                <w:i w:val="false"/>
                <w:color w:val="000000"/>
                <w:sz w:val="20"/>
              </w:rPr>
              <w:t>
</w:t>
            </w:r>
            <w:r>
              <w:rPr>
                <w:rFonts w:ascii="Times New Roman"/>
                <w:b w:val="false"/>
                <w:i w:val="false"/>
                <w:color w:val="000000"/>
                <w:sz w:val="20"/>
              </w:rPr>
              <w:t>7. Гидратация</w:t>
            </w:r>
          </w:p>
          <w:p>
            <w:pPr>
              <w:spacing w:after="20"/>
              <w:ind w:left="20"/>
              <w:jc w:val="both"/>
            </w:pPr>
            <w:r>
              <w:rPr>
                <w:rFonts w:ascii="Times New Roman"/>
                <w:b w:val="false"/>
                <w:i w:val="false"/>
                <w:color w:val="000000"/>
                <w:sz w:val="20"/>
              </w:rPr>
              <w:t>
8. Розлив масла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0" w:id="4210"/>
          <w:p>
            <w:pPr>
              <w:spacing w:after="20"/>
              <w:ind w:left="20"/>
              <w:jc w:val="both"/>
            </w:pPr>
            <w:r>
              <w:rPr>
                <w:rFonts w:ascii="Times New Roman"/>
                <w:b w:val="false"/>
                <w:i w:val="false"/>
                <w:color w:val="000000"/>
                <w:sz w:val="20"/>
              </w:rPr>
              <w:t>
1. Очистка семян</w:t>
            </w:r>
          </w:p>
          <w:bookmarkEnd w:id="4210"/>
          <w:p>
            <w:pPr>
              <w:spacing w:after="20"/>
              <w:ind w:left="20"/>
              <w:jc w:val="both"/>
            </w:pPr>
            <w:r>
              <w:rPr>
                <w:rFonts w:ascii="Times New Roman"/>
                <w:b w:val="false"/>
                <w:i w:val="false"/>
                <w:color w:val="000000"/>
                <w:sz w:val="20"/>
              </w:rPr>
              <w:t>
</w:t>
            </w:r>
            <w:r>
              <w:rPr>
                <w:rFonts w:ascii="Times New Roman"/>
                <w:b w:val="false"/>
                <w:i w:val="false"/>
                <w:color w:val="000000"/>
                <w:sz w:val="20"/>
              </w:rPr>
              <w:t>2.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Дробление</w:t>
            </w:r>
          </w:p>
          <w:p>
            <w:pPr>
              <w:spacing w:after="20"/>
              <w:ind w:left="20"/>
              <w:jc w:val="both"/>
            </w:pPr>
            <w:r>
              <w:rPr>
                <w:rFonts w:ascii="Times New Roman"/>
                <w:b w:val="false"/>
                <w:i w:val="false"/>
                <w:color w:val="000000"/>
                <w:sz w:val="20"/>
              </w:rPr>
              <w:t>
4. Прессование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(растениеводство)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w:t>
            </w:r>
            <w:r>
              <w:br/>
            </w:r>
            <w:r>
              <w:rPr>
                <w:rFonts w:ascii="Times New Roman"/>
                <w:b w:val="false"/>
                <w:i w:val="false"/>
                <w:color w:val="000000"/>
                <w:sz w:val="20"/>
              </w:rPr>
              <w:t>промышленности и</w:t>
            </w:r>
            <w:r>
              <w:br/>
            </w:r>
            <w:r>
              <w:rPr>
                <w:rFonts w:ascii="Times New Roman"/>
                <w:b w:val="false"/>
                <w:i w:val="false"/>
                <w:color w:val="000000"/>
                <w:sz w:val="20"/>
              </w:rPr>
              <w:t>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марта 2026 года №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Министра</w:t>
            </w:r>
            <w:r>
              <w:br/>
            </w:r>
            <w:r>
              <w:rPr>
                <w:rFonts w:ascii="Times New Roman"/>
                <w:b w:val="false"/>
                <w:i w:val="false"/>
                <w:color w:val="000000"/>
                <w:sz w:val="20"/>
              </w:rPr>
              <w:t>промышленности и</w:t>
            </w:r>
            <w:r>
              <w:br/>
            </w:r>
            <w:r>
              <w:rPr>
                <w:rFonts w:ascii="Times New Roman"/>
                <w:b w:val="false"/>
                <w:i w:val="false"/>
                <w:color w:val="000000"/>
                <w:sz w:val="20"/>
              </w:rPr>
              <w:t>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сентября 2025 года № 392</w:t>
            </w:r>
          </w:p>
        </w:tc>
      </w:tr>
    </w:tbl>
    <w:bookmarkStart w:name="z28565" w:id="4211"/>
    <w:p>
      <w:pPr>
        <w:spacing w:after="0"/>
        <w:ind w:left="0"/>
        <w:jc w:val="left"/>
      </w:pPr>
      <w:r>
        <w:rPr>
          <w:rFonts w:ascii="Times New Roman"/>
          <w:b/>
          <w:i w:val="false"/>
          <w:color w:val="000000"/>
        </w:rPr>
        <w:t xml:space="preserve"> Условия производства, производственные и технологические операций производства препаратов ветеринарного назначения</w:t>
      </w:r>
    </w:p>
    <w:bookmarkEnd w:id="4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внешнеэкономической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по ТНВЭД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технологические операции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производственных и технологических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порог производственных и технологических операций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минимальных порогов производственных и технологических операций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 (государственный орган)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тейлериоза крупного рогатого скота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6" w:id="4212"/>
          <w:p>
            <w:pPr>
              <w:spacing w:after="20"/>
              <w:ind w:left="20"/>
              <w:jc w:val="both"/>
            </w:pPr>
            <w:r>
              <w:rPr>
                <w:rFonts w:ascii="Times New Roman"/>
                <w:b w:val="false"/>
                <w:i w:val="false"/>
                <w:color w:val="000000"/>
                <w:sz w:val="20"/>
              </w:rPr>
              <w:t>
1) Очистка</w:t>
            </w:r>
          </w:p>
          <w:bookmarkEnd w:id="4212"/>
          <w:p>
            <w:pPr>
              <w:spacing w:after="20"/>
              <w:ind w:left="20"/>
              <w:jc w:val="both"/>
            </w:pPr>
            <w:r>
              <w:rPr>
                <w:rFonts w:ascii="Times New Roman"/>
                <w:b w:val="false"/>
                <w:i w:val="false"/>
                <w:color w:val="000000"/>
                <w:sz w:val="20"/>
              </w:rPr>
              <w:t>
</w:t>
            </w:r>
            <w:r>
              <w:rPr>
                <w:rFonts w:ascii="Times New Roman"/>
                <w:b w:val="false"/>
                <w:i w:val="false"/>
                <w:color w:val="000000"/>
                <w:sz w:val="20"/>
              </w:rPr>
              <w:t>2) Сенсибилизация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и стандартизация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и розлив</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Комплектация набора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Маркировка и упаковка</w:t>
            </w:r>
          </w:p>
          <w:p>
            <w:pPr>
              <w:spacing w:after="20"/>
              <w:ind w:left="20"/>
              <w:jc w:val="both"/>
            </w:pPr>
            <w:r>
              <w:rPr>
                <w:rFonts w:ascii="Times New Roman"/>
                <w:b w:val="false"/>
                <w:i w:val="false"/>
                <w:color w:val="000000"/>
                <w:sz w:val="20"/>
              </w:rPr>
              <w:t>
8) Выпускной контроль партии стандартный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3" w:id="4213"/>
          <w:p>
            <w:pPr>
              <w:spacing w:after="20"/>
              <w:ind w:left="20"/>
              <w:jc w:val="both"/>
            </w:pPr>
            <w:r>
              <w:rPr>
                <w:rFonts w:ascii="Times New Roman"/>
                <w:b w:val="false"/>
                <w:i w:val="false"/>
                <w:color w:val="000000"/>
                <w:sz w:val="20"/>
              </w:rPr>
              <w:t>
1) Очистка</w:t>
            </w:r>
          </w:p>
          <w:bookmarkEnd w:id="4213"/>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и стандартизация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и розлив</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Комплектация набора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Маркировка и упаковка</w:t>
            </w:r>
          </w:p>
          <w:p>
            <w:pPr>
              <w:spacing w:after="20"/>
              <w:ind w:left="20"/>
              <w:jc w:val="both"/>
            </w:pPr>
            <w:r>
              <w:rPr>
                <w:rFonts w:ascii="Times New Roman"/>
                <w:b w:val="false"/>
                <w:i w:val="false"/>
                <w:color w:val="000000"/>
                <w:sz w:val="20"/>
              </w:rPr>
              <w:t>
6) Выпускной контроль партии стандартный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 сухой для серологических реакций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8" w:id="4214"/>
          <w:p>
            <w:pPr>
              <w:spacing w:after="20"/>
              <w:ind w:left="20"/>
              <w:jc w:val="both"/>
            </w:pPr>
            <w:r>
              <w:rPr>
                <w:rFonts w:ascii="Times New Roman"/>
                <w:b w:val="false"/>
                <w:i w:val="false"/>
                <w:color w:val="000000"/>
                <w:sz w:val="20"/>
              </w:rPr>
              <w:t>
1) Очистка</w:t>
            </w:r>
          </w:p>
          <w:bookmarkEnd w:id="4214"/>
          <w:p>
            <w:pPr>
              <w:spacing w:after="20"/>
              <w:ind w:left="20"/>
              <w:jc w:val="both"/>
            </w:pPr>
            <w:r>
              <w:rPr>
                <w:rFonts w:ascii="Times New Roman"/>
                <w:b w:val="false"/>
                <w:i w:val="false"/>
                <w:color w:val="000000"/>
                <w:sz w:val="20"/>
              </w:rPr>
              <w:t>
</w:t>
            </w:r>
            <w:r>
              <w:rPr>
                <w:rFonts w:ascii="Times New Roman"/>
                <w:b w:val="false"/>
                <w:i w:val="false"/>
                <w:color w:val="000000"/>
                <w:sz w:val="20"/>
              </w:rPr>
              <w:t>2) Сенсибилизация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и стандартизация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и розлив</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Комплектация набора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Маркировка и упаковка</w:t>
            </w:r>
          </w:p>
          <w:p>
            <w:pPr>
              <w:spacing w:after="20"/>
              <w:ind w:left="20"/>
              <w:jc w:val="both"/>
            </w:pPr>
            <w:r>
              <w:rPr>
                <w:rFonts w:ascii="Times New Roman"/>
                <w:b w:val="false"/>
                <w:i w:val="false"/>
                <w:color w:val="000000"/>
                <w:sz w:val="20"/>
              </w:rPr>
              <w:t>
8) Выпускной контроль партиистандартный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5" w:id="4215"/>
          <w:p>
            <w:pPr>
              <w:spacing w:after="20"/>
              <w:ind w:left="20"/>
              <w:jc w:val="both"/>
            </w:pPr>
            <w:r>
              <w:rPr>
                <w:rFonts w:ascii="Times New Roman"/>
                <w:b w:val="false"/>
                <w:i w:val="false"/>
                <w:color w:val="000000"/>
                <w:sz w:val="20"/>
              </w:rPr>
              <w:t>
1) Очистка</w:t>
            </w:r>
          </w:p>
          <w:bookmarkEnd w:id="4215"/>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и розлив</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Комплектация набора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Маркировка и упаковка</w:t>
            </w:r>
          </w:p>
          <w:p>
            <w:pPr>
              <w:spacing w:after="20"/>
              <w:ind w:left="20"/>
              <w:jc w:val="both"/>
            </w:pPr>
            <w:r>
              <w:rPr>
                <w:rFonts w:ascii="Times New Roman"/>
                <w:b w:val="false"/>
                <w:i w:val="false"/>
                <w:color w:val="000000"/>
                <w:sz w:val="20"/>
              </w:rPr>
              <w:t>
5) Выпускной контроль партии стандартный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3822120009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не расфасованные или расфасованные в наборы (для применения в ветеринарии), кроме товаров товарной позиции 3006; сертифицированные эталонные материалы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серологической диагностики трипаносомозов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9" w:id="4216"/>
          <w:p>
            <w:pPr>
              <w:spacing w:after="20"/>
              <w:ind w:left="20"/>
              <w:jc w:val="both"/>
            </w:pPr>
            <w:r>
              <w:rPr>
                <w:rFonts w:ascii="Times New Roman"/>
                <w:b w:val="false"/>
                <w:i w:val="false"/>
                <w:color w:val="000000"/>
                <w:sz w:val="20"/>
              </w:rPr>
              <w:t>
1)Очистка</w:t>
            </w:r>
          </w:p>
          <w:bookmarkEnd w:id="4216"/>
          <w:p>
            <w:pPr>
              <w:spacing w:after="20"/>
              <w:ind w:left="20"/>
              <w:jc w:val="both"/>
            </w:pPr>
            <w:r>
              <w:rPr>
                <w:rFonts w:ascii="Times New Roman"/>
                <w:b w:val="false"/>
                <w:i w:val="false"/>
                <w:color w:val="000000"/>
                <w:sz w:val="20"/>
              </w:rPr>
              <w:t>
</w:t>
            </w:r>
            <w:r>
              <w:rPr>
                <w:rFonts w:ascii="Times New Roman"/>
                <w:b w:val="false"/>
                <w:i w:val="false"/>
                <w:color w:val="000000"/>
                <w:sz w:val="20"/>
              </w:rPr>
              <w:t>2) Сенсибилизация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и стандартизация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и розлив</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Комплектация набора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Маркировка и упаковка</w:t>
            </w:r>
          </w:p>
          <w:p>
            <w:pPr>
              <w:spacing w:after="20"/>
              <w:ind w:left="20"/>
              <w:jc w:val="both"/>
            </w:pPr>
            <w:r>
              <w:rPr>
                <w:rFonts w:ascii="Times New Roman"/>
                <w:b w:val="false"/>
                <w:i w:val="false"/>
                <w:color w:val="000000"/>
                <w:sz w:val="20"/>
              </w:rPr>
              <w:t>
8) Выпускной контроль партиистандартный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6" w:id="4217"/>
          <w:p>
            <w:pPr>
              <w:spacing w:after="20"/>
              <w:ind w:left="20"/>
              <w:jc w:val="both"/>
            </w:pPr>
            <w:r>
              <w:rPr>
                <w:rFonts w:ascii="Times New Roman"/>
                <w:b w:val="false"/>
                <w:i w:val="false"/>
                <w:color w:val="000000"/>
                <w:sz w:val="20"/>
              </w:rPr>
              <w:t>
1) Очистка</w:t>
            </w:r>
          </w:p>
          <w:bookmarkEnd w:id="4217"/>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и розлив</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Комплектация набора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Маркировка и упаковка</w:t>
            </w:r>
          </w:p>
          <w:p>
            <w:pPr>
              <w:spacing w:after="20"/>
              <w:ind w:left="20"/>
              <w:jc w:val="both"/>
            </w:pPr>
            <w:r>
              <w:rPr>
                <w:rFonts w:ascii="Times New Roman"/>
                <w:b w:val="false"/>
                <w:i w:val="false"/>
                <w:color w:val="000000"/>
                <w:sz w:val="20"/>
              </w:rPr>
              <w:t>
5) Выпускной контроль партии стандартный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3822120009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не расфасованные или расфасованные в наборы (для применения в ветеринарии), кроме товаров товарной позиции 3006; сертифицированные эталонные материалы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Позитивная бруцеллезная сыворотка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00" w:id="4218"/>
          <w:p>
            <w:pPr>
              <w:spacing w:after="20"/>
              <w:ind w:left="20"/>
              <w:jc w:val="both"/>
            </w:pPr>
            <w:r>
              <w:rPr>
                <w:rFonts w:ascii="Times New Roman"/>
                <w:b w:val="false"/>
                <w:i w:val="false"/>
                <w:color w:val="000000"/>
                <w:sz w:val="20"/>
              </w:rPr>
              <w:t>
1) Очистка</w:t>
            </w:r>
          </w:p>
          <w:bookmarkEnd w:id="4218"/>
          <w:p>
            <w:pPr>
              <w:spacing w:after="20"/>
              <w:ind w:left="20"/>
              <w:jc w:val="both"/>
            </w:pPr>
            <w:r>
              <w:rPr>
                <w:rFonts w:ascii="Times New Roman"/>
                <w:b w:val="false"/>
                <w:i w:val="false"/>
                <w:color w:val="000000"/>
                <w:sz w:val="20"/>
              </w:rPr>
              <w:t>
</w:t>
            </w:r>
            <w:r>
              <w:rPr>
                <w:rFonts w:ascii="Times New Roman"/>
                <w:b w:val="false"/>
                <w:i w:val="false"/>
                <w:color w:val="000000"/>
                <w:sz w:val="20"/>
              </w:rPr>
              <w:t>2) Сенсибилизация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и стандартизация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и розлив</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Комплектация набора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Маркировка и упаковка</w:t>
            </w:r>
          </w:p>
          <w:p>
            <w:pPr>
              <w:spacing w:after="20"/>
              <w:ind w:left="20"/>
              <w:jc w:val="both"/>
            </w:pPr>
            <w:r>
              <w:rPr>
                <w:rFonts w:ascii="Times New Roman"/>
                <w:b w:val="false"/>
                <w:i w:val="false"/>
                <w:color w:val="000000"/>
                <w:sz w:val="20"/>
              </w:rPr>
              <w:t>
8) Выпускной контроль партиистандартный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07" w:id="4219"/>
          <w:p>
            <w:pPr>
              <w:spacing w:after="20"/>
              <w:ind w:left="20"/>
              <w:jc w:val="both"/>
            </w:pPr>
            <w:r>
              <w:rPr>
                <w:rFonts w:ascii="Times New Roman"/>
                <w:b w:val="false"/>
                <w:i w:val="false"/>
                <w:color w:val="000000"/>
                <w:sz w:val="20"/>
              </w:rPr>
              <w:t>
1) Очистка</w:t>
            </w:r>
          </w:p>
          <w:bookmarkEnd w:id="4219"/>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и розлив</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Комплектация набора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Маркировка и упаковка</w:t>
            </w:r>
          </w:p>
          <w:p>
            <w:pPr>
              <w:spacing w:after="20"/>
              <w:ind w:left="20"/>
              <w:jc w:val="both"/>
            </w:pPr>
            <w:r>
              <w:rPr>
                <w:rFonts w:ascii="Times New Roman"/>
                <w:b w:val="false"/>
                <w:i w:val="false"/>
                <w:color w:val="000000"/>
                <w:sz w:val="20"/>
              </w:rPr>
              <w:t>
5) Выпускной контроль партии стандартный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3822120009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не расфасованные или расфасованные в наборы (для применения в ветеринарии), кроме товаров товарной позиции 3006; сертифицированные эталонные материалы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Негативная бруцеллезная сыворотка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11" w:id="4220"/>
          <w:p>
            <w:pPr>
              <w:spacing w:after="20"/>
              <w:ind w:left="20"/>
              <w:jc w:val="both"/>
            </w:pPr>
            <w:r>
              <w:rPr>
                <w:rFonts w:ascii="Times New Roman"/>
                <w:b w:val="false"/>
                <w:i w:val="false"/>
                <w:color w:val="000000"/>
                <w:sz w:val="20"/>
              </w:rPr>
              <w:t>
1) Очистка</w:t>
            </w:r>
          </w:p>
          <w:bookmarkEnd w:id="4220"/>
          <w:p>
            <w:pPr>
              <w:spacing w:after="20"/>
              <w:ind w:left="20"/>
              <w:jc w:val="both"/>
            </w:pPr>
            <w:r>
              <w:rPr>
                <w:rFonts w:ascii="Times New Roman"/>
                <w:b w:val="false"/>
                <w:i w:val="false"/>
                <w:color w:val="000000"/>
                <w:sz w:val="20"/>
              </w:rPr>
              <w:t>
</w:t>
            </w:r>
            <w:r>
              <w:rPr>
                <w:rFonts w:ascii="Times New Roman"/>
                <w:b w:val="false"/>
                <w:i w:val="false"/>
                <w:color w:val="000000"/>
                <w:sz w:val="20"/>
              </w:rPr>
              <w:t>2) Сенсибилизация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и стандартизация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и розлив</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Комплектация набора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Маркировка и упаковка</w:t>
            </w:r>
          </w:p>
          <w:p>
            <w:pPr>
              <w:spacing w:after="20"/>
              <w:ind w:left="20"/>
              <w:jc w:val="both"/>
            </w:pPr>
            <w:r>
              <w:rPr>
                <w:rFonts w:ascii="Times New Roman"/>
                <w:b w:val="false"/>
                <w:i w:val="false"/>
                <w:color w:val="000000"/>
                <w:sz w:val="20"/>
              </w:rPr>
              <w:t>
8) Выпускной контроль партиистандартный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18" w:id="4221"/>
          <w:p>
            <w:pPr>
              <w:spacing w:after="20"/>
              <w:ind w:left="20"/>
              <w:jc w:val="both"/>
            </w:pPr>
            <w:r>
              <w:rPr>
                <w:rFonts w:ascii="Times New Roman"/>
                <w:b w:val="false"/>
                <w:i w:val="false"/>
                <w:color w:val="000000"/>
                <w:sz w:val="20"/>
              </w:rPr>
              <w:t>
1) Очистка</w:t>
            </w:r>
          </w:p>
          <w:bookmarkEnd w:id="4221"/>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и розлив</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Комплектация набора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Маркировка и упаковка</w:t>
            </w:r>
          </w:p>
          <w:p>
            <w:pPr>
              <w:spacing w:after="20"/>
              <w:ind w:left="20"/>
              <w:jc w:val="both"/>
            </w:pPr>
            <w:r>
              <w:rPr>
                <w:rFonts w:ascii="Times New Roman"/>
                <w:b w:val="false"/>
                <w:i w:val="false"/>
                <w:color w:val="000000"/>
                <w:sz w:val="20"/>
              </w:rPr>
              <w:t>
5) Выпускной контроль партии стандартный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3822120009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не расфасованные или расфасованные в наборы (для применения в ветеринарии), кроме товаров товарной позиции 3006; сертифицированные эталонные материалы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диагностический антирабический (флуоресцирующий) (ИДАФ) для диагностики бесшенства прямым методом иммуннолуминесцентной микроскопии (ПМИИ)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2" w:id="4222"/>
          <w:p>
            <w:pPr>
              <w:spacing w:after="20"/>
              <w:ind w:left="20"/>
              <w:jc w:val="both"/>
            </w:pPr>
            <w:r>
              <w:rPr>
                <w:rFonts w:ascii="Times New Roman"/>
                <w:b w:val="false"/>
                <w:i w:val="false"/>
                <w:color w:val="000000"/>
                <w:sz w:val="20"/>
              </w:rPr>
              <w:t>
1) Очистка</w:t>
            </w:r>
          </w:p>
          <w:bookmarkEnd w:id="4222"/>
          <w:p>
            <w:pPr>
              <w:spacing w:after="20"/>
              <w:ind w:left="20"/>
              <w:jc w:val="both"/>
            </w:pPr>
            <w:r>
              <w:rPr>
                <w:rFonts w:ascii="Times New Roman"/>
                <w:b w:val="false"/>
                <w:i w:val="false"/>
                <w:color w:val="000000"/>
                <w:sz w:val="20"/>
              </w:rPr>
              <w:t>
</w:t>
            </w:r>
            <w:r>
              <w:rPr>
                <w:rFonts w:ascii="Times New Roman"/>
                <w:b w:val="false"/>
                <w:i w:val="false"/>
                <w:color w:val="000000"/>
                <w:sz w:val="20"/>
              </w:rPr>
              <w:t>2) Сенсибилизация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и стандартизация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и розлив</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Комплектация набора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Маркировка и упаковка</w:t>
            </w:r>
          </w:p>
          <w:p>
            <w:pPr>
              <w:spacing w:after="20"/>
              <w:ind w:left="20"/>
              <w:jc w:val="both"/>
            </w:pPr>
            <w:r>
              <w:rPr>
                <w:rFonts w:ascii="Times New Roman"/>
                <w:b w:val="false"/>
                <w:i w:val="false"/>
                <w:color w:val="000000"/>
                <w:sz w:val="20"/>
              </w:rPr>
              <w:t>
8) Выпускной контроль партиистандартный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9" w:id="4223"/>
          <w:p>
            <w:pPr>
              <w:spacing w:after="20"/>
              <w:ind w:left="20"/>
              <w:jc w:val="both"/>
            </w:pPr>
            <w:r>
              <w:rPr>
                <w:rFonts w:ascii="Times New Roman"/>
                <w:b w:val="false"/>
                <w:i w:val="false"/>
                <w:color w:val="000000"/>
                <w:sz w:val="20"/>
              </w:rPr>
              <w:t>
1) Очистка</w:t>
            </w:r>
          </w:p>
          <w:bookmarkEnd w:id="4223"/>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и розлив</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Комплектация набора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Маркировка и упаковка</w:t>
            </w:r>
          </w:p>
          <w:p>
            <w:pPr>
              <w:spacing w:after="20"/>
              <w:ind w:left="20"/>
              <w:jc w:val="both"/>
            </w:pPr>
            <w:r>
              <w:rPr>
                <w:rFonts w:ascii="Times New Roman"/>
                <w:b w:val="false"/>
                <w:i w:val="false"/>
                <w:color w:val="000000"/>
                <w:sz w:val="20"/>
              </w:rPr>
              <w:t>
5) Выпускной контроль партии стандартный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3822120009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не расфасованные или расфасованные в наборы (для применения в ветеринарии), кроме товаров товарной позиции 3006; сертифицированные эталонные материалы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выявления антител к вирусу ящура типа А методом ИФА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3" w:id="4224"/>
          <w:p>
            <w:pPr>
              <w:spacing w:after="20"/>
              <w:ind w:left="20"/>
              <w:jc w:val="both"/>
            </w:pPr>
            <w:r>
              <w:rPr>
                <w:rFonts w:ascii="Times New Roman"/>
                <w:b w:val="false"/>
                <w:i w:val="false"/>
                <w:color w:val="000000"/>
                <w:sz w:val="20"/>
              </w:rPr>
              <w:t>
1) Очистка</w:t>
            </w:r>
          </w:p>
          <w:bookmarkEnd w:id="4224"/>
          <w:p>
            <w:pPr>
              <w:spacing w:after="20"/>
              <w:ind w:left="20"/>
              <w:jc w:val="both"/>
            </w:pPr>
            <w:r>
              <w:rPr>
                <w:rFonts w:ascii="Times New Roman"/>
                <w:b w:val="false"/>
                <w:i w:val="false"/>
                <w:color w:val="000000"/>
                <w:sz w:val="20"/>
              </w:rPr>
              <w:t>
</w:t>
            </w:r>
            <w:r>
              <w:rPr>
                <w:rFonts w:ascii="Times New Roman"/>
                <w:b w:val="false"/>
                <w:i w:val="false"/>
                <w:color w:val="000000"/>
                <w:sz w:val="20"/>
              </w:rPr>
              <w:t>2) Сенсибилизация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и стандартизация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и розлив</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Комплектация набора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Маркировка и упаковка</w:t>
            </w:r>
          </w:p>
          <w:p>
            <w:pPr>
              <w:spacing w:after="20"/>
              <w:ind w:left="20"/>
              <w:jc w:val="both"/>
            </w:pPr>
            <w:r>
              <w:rPr>
                <w:rFonts w:ascii="Times New Roman"/>
                <w:b w:val="false"/>
                <w:i w:val="false"/>
                <w:color w:val="000000"/>
                <w:sz w:val="20"/>
              </w:rPr>
              <w:t>
8) Выпускной контроль партиистандартный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40" w:id="4225"/>
          <w:p>
            <w:pPr>
              <w:spacing w:after="20"/>
              <w:ind w:left="20"/>
              <w:jc w:val="both"/>
            </w:pPr>
            <w:r>
              <w:rPr>
                <w:rFonts w:ascii="Times New Roman"/>
                <w:b w:val="false"/>
                <w:i w:val="false"/>
                <w:color w:val="000000"/>
                <w:sz w:val="20"/>
              </w:rPr>
              <w:t>
1) Очистка</w:t>
            </w:r>
          </w:p>
          <w:bookmarkEnd w:id="4225"/>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и розлив</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Комплектация набора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Маркировка и упаковка</w:t>
            </w:r>
          </w:p>
          <w:p>
            <w:pPr>
              <w:spacing w:after="20"/>
              <w:ind w:left="20"/>
              <w:jc w:val="both"/>
            </w:pPr>
            <w:r>
              <w:rPr>
                <w:rFonts w:ascii="Times New Roman"/>
                <w:b w:val="false"/>
                <w:i w:val="false"/>
                <w:color w:val="000000"/>
                <w:sz w:val="20"/>
              </w:rPr>
              <w:t>
5) Выпускной контроль партии стандартный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3822120009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не расфасованные или расфасованные в наборы (для применения в ветеринарии), кроме товаров товарной позиции 3006; сертифицированные эталонные материалы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выявления антител к вирусу ящура типа Азия-1 методом ИФА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44" w:id="4226"/>
          <w:p>
            <w:pPr>
              <w:spacing w:after="20"/>
              <w:ind w:left="20"/>
              <w:jc w:val="both"/>
            </w:pPr>
            <w:r>
              <w:rPr>
                <w:rFonts w:ascii="Times New Roman"/>
                <w:b w:val="false"/>
                <w:i w:val="false"/>
                <w:color w:val="000000"/>
                <w:sz w:val="20"/>
              </w:rPr>
              <w:t>
1) Очистка</w:t>
            </w:r>
          </w:p>
          <w:bookmarkEnd w:id="4226"/>
          <w:p>
            <w:pPr>
              <w:spacing w:after="20"/>
              <w:ind w:left="20"/>
              <w:jc w:val="both"/>
            </w:pPr>
            <w:r>
              <w:rPr>
                <w:rFonts w:ascii="Times New Roman"/>
                <w:b w:val="false"/>
                <w:i w:val="false"/>
                <w:color w:val="000000"/>
                <w:sz w:val="20"/>
              </w:rPr>
              <w:t>
</w:t>
            </w:r>
            <w:r>
              <w:rPr>
                <w:rFonts w:ascii="Times New Roman"/>
                <w:b w:val="false"/>
                <w:i w:val="false"/>
                <w:color w:val="000000"/>
                <w:sz w:val="20"/>
              </w:rPr>
              <w:t>2) Сенсибилизация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и стандартизация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и розлив</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Комплектация набора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Маркировка и упаковка</w:t>
            </w:r>
          </w:p>
          <w:p>
            <w:pPr>
              <w:spacing w:after="20"/>
              <w:ind w:left="20"/>
              <w:jc w:val="both"/>
            </w:pPr>
            <w:r>
              <w:rPr>
                <w:rFonts w:ascii="Times New Roman"/>
                <w:b w:val="false"/>
                <w:i w:val="false"/>
                <w:color w:val="000000"/>
                <w:sz w:val="20"/>
              </w:rPr>
              <w:t>
8) Выпускной контроль партиистандартный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1" w:id="4227"/>
          <w:p>
            <w:pPr>
              <w:spacing w:after="20"/>
              <w:ind w:left="20"/>
              <w:jc w:val="both"/>
            </w:pPr>
            <w:r>
              <w:rPr>
                <w:rFonts w:ascii="Times New Roman"/>
                <w:b w:val="false"/>
                <w:i w:val="false"/>
                <w:color w:val="000000"/>
                <w:sz w:val="20"/>
              </w:rPr>
              <w:t>
1) Очистка</w:t>
            </w:r>
          </w:p>
          <w:bookmarkEnd w:id="4227"/>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и розлив</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Комплектация набора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Маркировка и упаковка</w:t>
            </w:r>
          </w:p>
          <w:p>
            <w:pPr>
              <w:spacing w:after="20"/>
              <w:ind w:left="20"/>
              <w:jc w:val="both"/>
            </w:pPr>
            <w:r>
              <w:rPr>
                <w:rFonts w:ascii="Times New Roman"/>
                <w:b w:val="false"/>
                <w:i w:val="false"/>
                <w:color w:val="000000"/>
                <w:sz w:val="20"/>
              </w:rPr>
              <w:t>
5) Выпускной контроль партии стандартный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3822120009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не расфасованные или расфасованные в наборы (для применения в ветеринарии), кроме товаров товарной позиции 3006; сертифицированные эталонные материалы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выявления антител к вирусу ящура типа О методом ИФА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5" w:id="4228"/>
          <w:p>
            <w:pPr>
              <w:spacing w:after="20"/>
              <w:ind w:left="20"/>
              <w:jc w:val="both"/>
            </w:pPr>
            <w:r>
              <w:rPr>
                <w:rFonts w:ascii="Times New Roman"/>
                <w:b w:val="false"/>
                <w:i w:val="false"/>
                <w:color w:val="000000"/>
                <w:sz w:val="20"/>
              </w:rPr>
              <w:t>
1) Очистка</w:t>
            </w:r>
          </w:p>
          <w:bookmarkEnd w:id="4228"/>
          <w:p>
            <w:pPr>
              <w:spacing w:after="20"/>
              <w:ind w:left="20"/>
              <w:jc w:val="both"/>
            </w:pPr>
            <w:r>
              <w:rPr>
                <w:rFonts w:ascii="Times New Roman"/>
                <w:b w:val="false"/>
                <w:i w:val="false"/>
                <w:color w:val="000000"/>
                <w:sz w:val="20"/>
              </w:rPr>
              <w:t>
</w:t>
            </w:r>
            <w:r>
              <w:rPr>
                <w:rFonts w:ascii="Times New Roman"/>
                <w:b w:val="false"/>
                <w:i w:val="false"/>
                <w:color w:val="000000"/>
                <w:sz w:val="20"/>
              </w:rPr>
              <w:t>2) Сенсибилизация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и стандартизация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и розлив</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Комплектация набора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Маркировка и упаковка</w:t>
            </w:r>
          </w:p>
          <w:p>
            <w:pPr>
              <w:spacing w:after="20"/>
              <w:ind w:left="20"/>
              <w:jc w:val="both"/>
            </w:pPr>
            <w:r>
              <w:rPr>
                <w:rFonts w:ascii="Times New Roman"/>
                <w:b w:val="false"/>
                <w:i w:val="false"/>
                <w:color w:val="000000"/>
                <w:sz w:val="20"/>
              </w:rPr>
              <w:t>
8) Выпускной контроль партиистандартный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2" w:id="4229"/>
          <w:p>
            <w:pPr>
              <w:spacing w:after="20"/>
              <w:ind w:left="20"/>
              <w:jc w:val="both"/>
            </w:pPr>
            <w:r>
              <w:rPr>
                <w:rFonts w:ascii="Times New Roman"/>
                <w:b w:val="false"/>
                <w:i w:val="false"/>
                <w:color w:val="000000"/>
                <w:sz w:val="20"/>
              </w:rPr>
              <w:t>
1) Очистка</w:t>
            </w:r>
          </w:p>
          <w:bookmarkEnd w:id="4229"/>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и розлив</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Комплектация набора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Маркировка и упаковка</w:t>
            </w:r>
          </w:p>
          <w:p>
            <w:pPr>
              <w:spacing w:after="20"/>
              <w:ind w:left="20"/>
              <w:jc w:val="both"/>
            </w:pPr>
            <w:r>
              <w:rPr>
                <w:rFonts w:ascii="Times New Roman"/>
                <w:b w:val="false"/>
                <w:i w:val="false"/>
                <w:color w:val="000000"/>
                <w:sz w:val="20"/>
              </w:rPr>
              <w:t>
5) Выпускной контроль партии стандартный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3822120009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не расфасованные или расфасованные в наборы (для применения в ветеринарии), кроме товаров товарной позиции 3006; сертифицированные эталонные материалы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выявления антител к бактерии Сhlamydia abortus методом ИФА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6" w:id="4230"/>
          <w:p>
            <w:pPr>
              <w:spacing w:after="20"/>
              <w:ind w:left="20"/>
              <w:jc w:val="both"/>
            </w:pPr>
            <w:r>
              <w:rPr>
                <w:rFonts w:ascii="Times New Roman"/>
                <w:b w:val="false"/>
                <w:i w:val="false"/>
                <w:color w:val="000000"/>
                <w:sz w:val="20"/>
              </w:rPr>
              <w:t>
1) Очистка</w:t>
            </w:r>
          </w:p>
          <w:bookmarkEnd w:id="4230"/>
          <w:p>
            <w:pPr>
              <w:spacing w:after="20"/>
              <w:ind w:left="20"/>
              <w:jc w:val="both"/>
            </w:pPr>
            <w:r>
              <w:rPr>
                <w:rFonts w:ascii="Times New Roman"/>
                <w:b w:val="false"/>
                <w:i w:val="false"/>
                <w:color w:val="000000"/>
                <w:sz w:val="20"/>
              </w:rPr>
              <w:t>
</w:t>
            </w:r>
            <w:r>
              <w:rPr>
                <w:rFonts w:ascii="Times New Roman"/>
                <w:b w:val="false"/>
                <w:i w:val="false"/>
                <w:color w:val="000000"/>
                <w:sz w:val="20"/>
              </w:rPr>
              <w:t>2) Сенсибилизация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и стандартизация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и розлив</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Комплектация набора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Маркировка и упаковка</w:t>
            </w:r>
          </w:p>
          <w:p>
            <w:pPr>
              <w:spacing w:after="20"/>
              <w:ind w:left="20"/>
              <w:jc w:val="both"/>
            </w:pPr>
            <w:r>
              <w:rPr>
                <w:rFonts w:ascii="Times New Roman"/>
                <w:b w:val="false"/>
                <w:i w:val="false"/>
                <w:color w:val="000000"/>
                <w:sz w:val="20"/>
              </w:rPr>
              <w:t>
8) Выпускной контроль партиистандартный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73" w:id="4231"/>
          <w:p>
            <w:pPr>
              <w:spacing w:after="20"/>
              <w:ind w:left="20"/>
              <w:jc w:val="both"/>
            </w:pPr>
            <w:r>
              <w:rPr>
                <w:rFonts w:ascii="Times New Roman"/>
                <w:b w:val="false"/>
                <w:i w:val="false"/>
                <w:color w:val="000000"/>
                <w:sz w:val="20"/>
              </w:rPr>
              <w:t>
1) Очистка</w:t>
            </w:r>
          </w:p>
          <w:bookmarkEnd w:id="4231"/>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и розлив</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Комплектация набора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Маркировка и упаковка</w:t>
            </w:r>
          </w:p>
          <w:p>
            <w:pPr>
              <w:spacing w:after="20"/>
              <w:ind w:left="20"/>
              <w:jc w:val="both"/>
            </w:pPr>
            <w:r>
              <w:rPr>
                <w:rFonts w:ascii="Times New Roman"/>
                <w:b w:val="false"/>
                <w:i w:val="false"/>
                <w:color w:val="000000"/>
                <w:sz w:val="20"/>
              </w:rPr>
              <w:t>
5) Выпускной контроль партии стандартный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Ивомек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77" w:id="4232"/>
          <w:p>
            <w:pPr>
              <w:spacing w:after="20"/>
              <w:ind w:left="20"/>
              <w:jc w:val="both"/>
            </w:pPr>
            <w:r>
              <w:rPr>
                <w:rFonts w:ascii="Times New Roman"/>
                <w:b w:val="false"/>
                <w:i w:val="false"/>
                <w:color w:val="000000"/>
                <w:sz w:val="20"/>
              </w:rPr>
              <w:t>
1) Приготовление средств</w:t>
            </w:r>
          </w:p>
          <w:bookmarkEnd w:id="4232"/>
          <w:p>
            <w:pPr>
              <w:spacing w:after="20"/>
              <w:ind w:left="20"/>
              <w:jc w:val="both"/>
            </w:pPr>
            <w:r>
              <w:rPr>
                <w:rFonts w:ascii="Times New Roman"/>
                <w:b w:val="false"/>
                <w:i w:val="false"/>
                <w:color w:val="000000"/>
                <w:sz w:val="20"/>
              </w:rPr>
              <w:t>
</w:t>
            </w:r>
            <w:r>
              <w:rPr>
                <w:rFonts w:ascii="Times New Roman"/>
                <w:b w:val="false"/>
                <w:i w:val="false"/>
                <w:color w:val="000000"/>
                <w:sz w:val="20"/>
              </w:rPr>
              <w:t>2) Культивирование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Инактивация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Розлив</w:t>
            </w:r>
          </w:p>
          <w:p>
            <w:pPr>
              <w:spacing w:after="20"/>
              <w:ind w:left="20"/>
              <w:jc w:val="both"/>
            </w:pPr>
            <w:r>
              <w:rPr>
                <w:rFonts w:ascii="Times New Roman"/>
                <w:b w:val="false"/>
                <w:i w:val="false"/>
                <w:color w:val="000000"/>
                <w:sz w:val="20"/>
              </w:rPr>
              <w:t>
</w:t>
            </w:r>
            <w:r>
              <w:rPr>
                <w:rFonts w:ascii="Times New Roman"/>
                <w:b w:val="false"/>
                <w:i w:val="false"/>
                <w:color w:val="000000"/>
                <w:sz w:val="20"/>
              </w:rPr>
              <w:t>7) Укупорка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w:t>
            </w:r>
          </w:p>
          <w:p>
            <w:pPr>
              <w:spacing w:after="20"/>
              <w:ind w:left="20"/>
              <w:jc w:val="both"/>
            </w:pPr>
            <w:r>
              <w:rPr>
                <w:rFonts w:ascii="Times New Roman"/>
                <w:b w:val="false"/>
                <w:i w:val="false"/>
                <w:color w:val="000000"/>
                <w:sz w:val="20"/>
              </w:rPr>
              <w:t>
9) Контроль качества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5" w:id="4233"/>
          <w:p>
            <w:pPr>
              <w:spacing w:after="20"/>
              <w:ind w:left="20"/>
              <w:jc w:val="both"/>
            </w:pPr>
            <w:r>
              <w:rPr>
                <w:rFonts w:ascii="Times New Roman"/>
                <w:b w:val="false"/>
                <w:i w:val="false"/>
                <w:color w:val="000000"/>
                <w:sz w:val="20"/>
              </w:rPr>
              <w:t>
1) Приготовление средств</w:t>
            </w:r>
          </w:p>
          <w:bookmarkEnd w:id="4233"/>
          <w:p>
            <w:pPr>
              <w:spacing w:after="20"/>
              <w:ind w:left="20"/>
              <w:jc w:val="both"/>
            </w:pPr>
            <w:r>
              <w:rPr>
                <w:rFonts w:ascii="Times New Roman"/>
                <w:b w:val="false"/>
                <w:i w:val="false"/>
                <w:color w:val="000000"/>
                <w:sz w:val="20"/>
              </w:rPr>
              <w:t>
</w:t>
            </w:r>
            <w:r>
              <w:rPr>
                <w:rFonts w:ascii="Times New Roman"/>
                <w:b w:val="false"/>
                <w:i w:val="false"/>
                <w:color w:val="000000"/>
                <w:sz w:val="20"/>
              </w:rPr>
              <w:t>2) Культивирование и инактивация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Розлив</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Маркировка</w:t>
            </w:r>
          </w:p>
          <w:p>
            <w:pPr>
              <w:spacing w:after="20"/>
              <w:ind w:left="20"/>
              <w:jc w:val="both"/>
            </w:pPr>
            <w:r>
              <w:rPr>
                <w:rFonts w:ascii="Times New Roman"/>
                <w:b w:val="false"/>
                <w:i w:val="false"/>
                <w:color w:val="000000"/>
                <w:sz w:val="20"/>
              </w:rPr>
              <w:t>
5) Контроль качества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3002908000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 очищенный для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9" w:id="4234"/>
          <w:p>
            <w:pPr>
              <w:spacing w:after="20"/>
              <w:ind w:left="20"/>
              <w:jc w:val="both"/>
            </w:pPr>
            <w:r>
              <w:rPr>
                <w:rFonts w:ascii="Times New Roman"/>
                <w:b w:val="false"/>
                <w:i w:val="false"/>
                <w:color w:val="000000"/>
                <w:sz w:val="20"/>
              </w:rPr>
              <w:t>
1) Приготовление средств</w:t>
            </w:r>
          </w:p>
          <w:bookmarkEnd w:id="4234"/>
          <w:p>
            <w:pPr>
              <w:spacing w:after="20"/>
              <w:ind w:left="20"/>
              <w:jc w:val="both"/>
            </w:pPr>
            <w:r>
              <w:rPr>
                <w:rFonts w:ascii="Times New Roman"/>
                <w:b w:val="false"/>
                <w:i w:val="false"/>
                <w:color w:val="000000"/>
                <w:sz w:val="20"/>
              </w:rPr>
              <w:t>
</w:t>
            </w:r>
            <w:r>
              <w:rPr>
                <w:rFonts w:ascii="Times New Roman"/>
                <w:b w:val="false"/>
                <w:i w:val="false"/>
                <w:color w:val="000000"/>
                <w:sz w:val="20"/>
              </w:rPr>
              <w:t>2) Культивирование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Инактивация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Розлив</w:t>
            </w:r>
          </w:p>
          <w:p>
            <w:pPr>
              <w:spacing w:after="20"/>
              <w:ind w:left="20"/>
              <w:jc w:val="both"/>
            </w:pPr>
            <w:r>
              <w:rPr>
                <w:rFonts w:ascii="Times New Roman"/>
                <w:b w:val="false"/>
                <w:i w:val="false"/>
                <w:color w:val="000000"/>
                <w:sz w:val="20"/>
              </w:rPr>
              <w:t>
</w:t>
            </w:r>
            <w:r>
              <w:rPr>
                <w:rFonts w:ascii="Times New Roman"/>
                <w:b w:val="false"/>
                <w:i w:val="false"/>
                <w:color w:val="000000"/>
                <w:sz w:val="20"/>
              </w:rPr>
              <w:t>7) Укупорка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w:t>
            </w:r>
          </w:p>
          <w:p>
            <w:pPr>
              <w:spacing w:after="20"/>
              <w:ind w:left="20"/>
              <w:jc w:val="both"/>
            </w:pPr>
            <w:r>
              <w:rPr>
                <w:rFonts w:ascii="Times New Roman"/>
                <w:b w:val="false"/>
                <w:i w:val="false"/>
                <w:color w:val="000000"/>
                <w:sz w:val="20"/>
              </w:rPr>
              <w:t>
9) Контроль качества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97" w:id="4235"/>
          <w:p>
            <w:pPr>
              <w:spacing w:after="20"/>
              <w:ind w:left="20"/>
              <w:jc w:val="both"/>
            </w:pPr>
            <w:r>
              <w:rPr>
                <w:rFonts w:ascii="Times New Roman"/>
                <w:b w:val="false"/>
                <w:i w:val="false"/>
                <w:color w:val="000000"/>
                <w:sz w:val="20"/>
              </w:rPr>
              <w:t>
1) Приготовление средств</w:t>
            </w:r>
          </w:p>
          <w:bookmarkEnd w:id="4235"/>
          <w:p>
            <w:pPr>
              <w:spacing w:after="20"/>
              <w:ind w:left="20"/>
              <w:jc w:val="both"/>
            </w:pPr>
            <w:r>
              <w:rPr>
                <w:rFonts w:ascii="Times New Roman"/>
                <w:b w:val="false"/>
                <w:i w:val="false"/>
                <w:color w:val="000000"/>
                <w:sz w:val="20"/>
              </w:rPr>
              <w:t>
</w:t>
            </w:r>
            <w:r>
              <w:rPr>
                <w:rFonts w:ascii="Times New Roman"/>
                <w:b w:val="false"/>
                <w:i w:val="false"/>
                <w:color w:val="000000"/>
                <w:sz w:val="20"/>
              </w:rPr>
              <w:t>2) Культивирование и инактивация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Розлив</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Маркировка</w:t>
            </w:r>
          </w:p>
          <w:p>
            <w:pPr>
              <w:spacing w:after="20"/>
              <w:ind w:left="20"/>
              <w:jc w:val="both"/>
            </w:pPr>
            <w:r>
              <w:rPr>
                <w:rFonts w:ascii="Times New Roman"/>
                <w:b w:val="false"/>
                <w:i w:val="false"/>
                <w:color w:val="000000"/>
                <w:sz w:val="20"/>
              </w:rPr>
              <w:t>
5) Контроль качества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1" w:id="4236"/>
          <w:p>
            <w:pPr>
              <w:spacing w:after="20"/>
              <w:ind w:left="20"/>
              <w:jc w:val="both"/>
            </w:pPr>
            <w:r>
              <w:rPr>
                <w:rFonts w:ascii="Times New Roman"/>
                <w:b w:val="false"/>
                <w:i w:val="false"/>
                <w:color w:val="000000"/>
                <w:sz w:val="20"/>
              </w:rPr>
              <w:t>
1) Приготовление средств</w:t>
            </w:r>
          </w:p>
          <w:bookmarkEnd w:id="4236"/>
          <w:p>
            <w:pPr>
              <w:spacing w:after="20"/>
              <w:ind w:left="20"/>
              <w:jc w:val="both"/>
            </w:pPr>
            <w:r>
              <w:rPr>
                <w:rFonts w:ascii="Times New Roman"/>
                <w:b w:val="false"/>
                <w:i w:val="false"/>
                <w:color w:val="000000"/>
                <w:sz w:val="20"/>
              </w:rPr>
              <w:t>
</w:t>
            </w:r>
            <w:r>
              <w:rPr>
                <w:rFonts w:ascii="Times New Roman"/>
                <w:b w:val="false"/>
                <w:i w:val="false"/>
                <w:color w:val="000000"/>
                <w:sz w:val="20"/>
              </w:rPr>
              <w:t>2) Культивирование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Инактивация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Розлив</w:t>
            </w:r>
          </w:p>
          <w:p>
            <w:pPr>
              <w:spacing w:after="20"/>
              <w:ind w:left="20"/>
              <w:jc w:val="both"/>
            </w:pPr>
            <w:r>
              <w:rPr>
                <w:rFonts w:ascii="Times New Roman"/>
                <w:b w:val="false"/>
                <w:i w:val="false"/>
                <w:color w:val="000000"/>
                <w:sz w:val="20"/>
              </w:rPr>
              <w:t>
</w:t>
            </w:r>
            <w:r>
              <w:rPr>
                <w:rFonts w:ascii="Times New Roman"/>
                <w:b w:val="false"/>
                <w:i w:val="false"/>
                <w:color w:val="000000"/>
                <w:sz w:val="20"/>
              </w:rPr>
              <w:t>7) Укупорка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w:t>
            </w:r>
          </w:p>
          <w:p>
            <w:pPr>
              <w:spacing w:after="20"/>
              <w:ind w:left="20"/>
              <w:jc w:val="both"/>
            </w:pPr>
            <w:r>
              <w:rPr>
                <w:rFonts w:ascii="Times New Roman"/>
                <w:b w:val="false"/>
                <w:i w:val="false"/>
                <w:color w:val="000000"/>
                <w:sz w:val="20"/>
              </w:rPr>
              <w:t>
9) Контроль качества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9" w:id="4237"/>
          <w:p>
            <w:pPr>
              <w:spacing w:after="20"/>
              <w:ind w:left="20"/>
              <w:jc w:val="both"/>
            </w:pPr>
            <w:r>
              <w:rPr>
                <w:rFonts w:ascii="Times New Roman"/>
                <w:b w:val="false"/>
                <w:i w:val="false"/>
                <w:color w:val="000000"/>
                <w:sz w:val="20"/>
              </w:rPr>
              <w:t>
1) Приготовление средств</w:t>
            </w:r>
          </w:p>
          <w:bookmarkEnd w:id="4237"/>
          <w:p>
            <w:pPr>
              <w:spacing w:after="20"/>
              <w:ind w:left="20"/>
              <w:jc w:val="both"/>
            </w:pPr>
            <w:r>
              <w:rPr>
                <w:rFonts w:ascii="Times New Roman"/>
                <w:b w:val="false"/>
                <w:i w:val="false"/>
                <w:color w:val="000000"/>
                <w:sz w:val="20"/>
              </w:rPr>
              <w:t>
</w:t>
            </w:r>
            <w:r>
              <w:rPr>
                <w:rFonts w:ascii="Times New Roman"/>
                <w:b w:val="false"/>
                <w:i w:val="false"/>
                <w:color w:val="000000"/>
                <w:sz w:val="20"/>
              </w:rPr>
              <w:t>2) Культивирование и инактивация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Розлив</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Маркировка</w:t>
            </w:r>
          </w:p>
          <w:p>
            <w:pPr>
              <w:spacing w:after="20"/>
              <w:ind w:left="20"/>
              <w:jc w:val="both"/>
            </w:pPr>
            <w:r>
              <w:rPr>
                <w:rFonts w:ascii="Times New Roman"/>
                <w:b w:val="false"/>
                <w:i w:val="false"/>
                <w:color w:val="000000"/>
                <w:sz w:val="20"/>
              </w:rPr>
              <w:t>
5) Контроль качества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Ивергель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3" w:id="4238"/>
          <w:p>
            <w:pPr>
              <w:spacing w:after="20"/>
              <w:ind w:left="20"/>
              <w:jc w:val="both"/>
            </w:pPr>
            <w:r>
              <w:rPr>
                <w:rFonts w:ascii="Times New Roman"/>
                <w:b w:val="false"/>
                <w:i w:val="false"/>
                <w:color w:val="000000"/>
                <w:sz w:val="20"/>
              </w:rPr>
              <w:t>
1) Приготовление средств</w:t>
            </w:r>
          </w:p>
          <w:bookmarkEnd w:id="4238"/>
          <w:p>
            <w:pPr>
              <w:spacing w:after="20"/>
              <w:ind w:left="20"/>
              <w:jc w:val="both"/>
            </w:pPr>
            <w:r>
              <w:rPr>
                <w:rFonts w:ascii="Times New Roman"/>
                <w:b w:val="false"/>
                <w:i w:val="false"/>
                <w:color w:val="000000"/>
                <w:sz w:val="20"/>
              </w:rPr>
              <w:t>
</w:t>
            </w:r>
            <w:r>
              <w:rPr>
                <w:rFonts w:ascii="Times New Roman"/>
                <w:b w:val="false"/>
                <w:i w:val="false"/>
                <w:color w:val="000000"/>
                <w:sz w:val="20"/>
              </w:rPr>
              <w:t>2) Культивирование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Инактивация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Очистка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Розлив</w:t>
            </w:r>
          </w:p>
          <w:p>
            <w:pPr>
              <w:spacing w:after="20"/>
              <w:ind w:left="20"/>
              <w:jc w:val="both"/>
            </w:pPr>
            <w:r>
              <w:rPr>
                <w:rFonts w:ascii="Times New Roman"/>
                <w:b w:val="false"/>
                <w:i w:val="false"/>
                <w:color w:val="000000"/>
                <w:sz w:val="20"/>
              </w:rPr>
              <w:t>
</w:t>
            </w:r>
            <w:r>
              <w:rPr>
                <w:rFonts w:ascii="Times New Roman"/>
                <w:b w:val="false"/>
                <w:i w:val="false"/>
                <w:color w:val="000000"/>
                <w:sz w:val="20"/>
              </w:rPr>
              <w:t>7) Укупорка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w:t>
            </w:r>
          </w:p>
          <w:p>
            <w:pPr>
              <w:spacing w:after="20"/>
              <w:ind w:left="20"/>
              <w:jc w:val="both"/>
            </w:pPr>
            <w:r>
              <w:rPr>
                <w:rFonts w:ascii="Times New Roman"/>
                <w:b w:val="false"/>
                <w:i w:val="false"/>
                <w:color w:val="000000"/>
                <w:sz w:val="20"/>
              </w:rPr>
              <w:t>
9) Контроль качества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21" w:id="4239"/>
          <w:p>
            <w:pPr>
              <w:spacing w:after="20"/>
              <w:ind w:left="20"/>
              <w:jc w:val="both"/>
            </w:pPr>
            <w:r>
              <w:rPr>
                <w:rFonts w:ascii="Times New Roman"/>
                <w:b w:val="false"/>
                <w:i w:val="false"/>
                <w:color w:val="000000"/>
                <w:sz w:val="20"/>
              </w:rPr>
              <w:t>
1) Приготовление средств</w:t>
            </w:r>
          </w:p>
          <w:bookmarkEnd w:id="4239"/>
          <w:p>
            <w:pPr>
              <w:spacing w:after="20"/>
              <w:ind w:left="20"/>
              <w:jc w:val="both"/>
            </w:pPr>
            <w:r>
              <w:rPr>
                <w:rFonts w:ascii="Times New Roman"/>
                <w:b w:val="false"/>
                <w:i w:val="false"/>
                <w:color w:val="000000"/>
                <w:sz w:val="20"/>
              </w:rPr>
              <w:t>
</w:t>
            </w:r>
            <w:r>
              <w:rPr>
                <w:rFonts w:ascii="Times New Roman"/>
                <w:b w:val="false"/>
                <w:i w:val="false"/>
                <w:color w:val="000000"/>
                <w:sz w:val="20"/>
              </w:rPr>
              <w:t>2) Культивирование и инактивация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Розлив</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Маркировка</w:t>
            </w:r>
          </w:p>
          <w:p>
            <w:pPr>
              <w:spacing w:after="20"/>
              <w:ind w:left="20"/>
              <w:jc w:val="both"/>
            </w:pPr>
            <w:r>
              <w:rPr>
                <w:rFonts w:ascii="Times New Roman"/>
                <w:b w:val="false"/>
                <w:i w:val="false"/>
                <w:color w:val="000000"/>
                <w:sz w:val="20"/>
              </w:rPr>
              <w:t>
5) Контроль качества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30024240000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1.Вакцина поливалентная против лептоспироза с\х животных и пушных зверей; 2. Вакцина поливалентная против пастереллеза с\х животных; 3. Вакцина поливалентная против сальмонеллеза с\х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25" w:id="4240"/>
          <w:p>
            <w:pPr>
              <w:spacing w:after="20"/>
              <w:ind w:left="20"/>
              <w:jc w:val="both"/>
            </w:pPr>
            <w:r>
              <w:rPr>
                <w:rFonts w:ascii="Times New Roman"/>
                <w:b w:val="false"/>
                <w:i w:val="false"/>
                <w:color w:val="000000"/>
                <w:sz w:val="20"/>
              </w:rPr>
              <w:t>
1) Прием и контроль сырья и материалов</w:t>
            </w:r>
          </w:p>
          <w:bookmarkEnd w:id="4240"/>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и получение воды, питательной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Культивирование штаммов 4)Формирование вакцин</w:t>
            </w:r>
          </w:p>
          <w:p>
            <w:pPr>
              <w:spacing w:after="20"/>
              <w:ind w:left="20"/>
              <w:jc w:val="both"/>
            </w:pPr>
            <w:r>
              <w:rPr>
                <w:rFonts w:ascii="Times New Roman"/>
                <w:b w:val="false"/>
                <w:i w:val="false"/>
                <w:color w:val="000000"/>
                <w:sz w:val="20"/>
              </w:rPr>
              <w:t>
</w:t>
            </w:r>
            <w:r>
              <w:rPr>
                <w:rFonts w:ascii="Times New Roman"/>
                <w:b w:val="false"/>
                <w:i w:val="false"/>
                <w:color w:val="000000"/>
                <w:sz w:val="20"/>
              </w:rPr>
              <w:t>5) Инактивация культуры штаммов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Стерильная фильтрация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Розлив</w:t>
            </w:r>
          </w:p>
          <w:p>
            <w:pPr>
              <w:spacing w:after="20"/>
              <w:ind w:left="20"/>
              <w:jc w:val="both"/>
            </w:pPr>
            <w:r>
              <w:rPr>
                <w:rFonts w:ascii="Times New Roman"/>
                <w:b w:val="false"/>
                <w:i w:val="false"/>
                <w:color w:val="000000"/>
                <w:sz w:val="20"/>
              </w:rPr>
              <w:t>
</w:t>
            </w:r>
            <w:r>
              <w:rPr>
                <w:rFonts w:ascii="Times New Roman"/>
                <w:b w:val="false"/>
                <w:i w:val="false"/>
                <w:color w:val="000000"/>
                <w:sz w:val="20"/>
              </w:rPr>
              <w:t>8) Укупорка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Упаковка</w:t>
            </w:r>
          </w:p>
          <w:p>
            <w:pPr>
              <w:spacing w:after="20"/>
              <w:ind w:left="20"/>
              <w:jc w:val="both"/>
            </w:pPr>
            <w:r>
              <w:rPr>
                <w:rFonts w:ascii="Times New Roman"/>
                <w:b w:val="false"/>
                <w:i w:val="false"/>
                <w:color w:val="000000"/>
                <w:sz w:val="20"/>
              </w:rPr>
              <w:t>
12)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5" w:id="4241"/>
          <w:p>
            <w:pPr>
              <w:spacing w:after="20"/>
              <w:ind w:left="20"/>
              <w:jc w:val="both"/>
            </w:pPr>
            <w:r>
              <w:rPr>
                <w:rFonts w:ascii="Times New Roman"/>
                <w:b w:val="false"/>
                <w:i w:val="false"/>
                <w:color w:val="000000"/>
                <w:sz w:val="20"/>
              </w:rPr>
              <w:t>
1) Прием и контроль сырья и материалов</w:t>
            </w:r>
          </w:p>
          <w:bookmarkEnd w:id="4241"/>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и получение воды, питательной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Культивирование штаммов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Формирование вакцин</w:t>
            </w:r>
          </w:p>
          <w:p>
            <w:pPr>
              <w:spacing w:after="20"/>
              <w:ind w:left="20"/>
              <w:jc w:val="both"/>
            </w:pPr>
            <w:r>
              <w:rPr>
                <w:rFonts w:ascii="Times New Roman"/>
                <w:b w:val="false"/>
                <w:i w:val="false"/>
                <w:color w:val="000000"/>
                <w:sz w:val="20"/>
              </w:rPr>
              <w:t>
</w:t>
            </w:r>
            <w:r>
              <w:rPr>
                <w:rFonts w:ascii="Times New Roman"/>
                <w:b w:val="false"/>
                <w:i w:val="false"/>
                <w:color w:val="000000"/>
                <w:sz w:val="20"/>
              </w:rPr>
              <w:t>5) Розлив</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Контроль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Маркировка</w:t>
            </w:r>
          </w:p>
          <w:p>
            <w:pPr>
              <w:spacing w:after="20"/>
              <w:ind w:left="20"/>
              <w:jc w:val="both"/>
            </w:pPr>
            <w:r>
              <w:rPr>
                <w:rFonts w:ascii="Times New Roman"/>
                <w:b w:val="false"/>
                <w:i w:val="false"/>
                <w:color w:val="000000"/>
                <w:sz w:val="20"/>
              </w:rPr>
              <w:t>
8)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30024240000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мыта лошадей "Акынтай"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2" w:id="4242"/>
          <w:p>
            <w:pPr>
              <w:spacing w:after="20"/>
              <w:ind w:left="20"/>
              <w:jc w:val="both"/>
            </w:pPr>
            <w:r>
              <w:rPr>
                <w:rFonts w:ascii="Times New Roman"/>
                <w:b w:val="false"/>
                <w:i w:val="false"/>
                <w:color w:val="000000"/>
                <w:sz w:val="20"/>
              </w:rPr>
              <w:t>
1) Подготовка посуды, инструментов,материалов</w:t>
            </w:r>
          </w:p>
          <w:bookmarkEnd w:id="4242"/>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и контроль растворов, питательных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Выращивание, смыв и инакт-я бактриальной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 конц-ции бакмассы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Контроль полноты инактивации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Определение стерильности и безвредности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Лиофильное высушивание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Взвешивание и добавление доп-х компонентов вакцины</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Контроль приготовленной серии вакцины</w:t>
            </w:r>
          </w:p>
          <w:p>
            <w:pPr>
              <w:spacing w:after="20"/>
              <w:ind w:left="20"/>
              <w:jc w:val="both"/>
            </w:pPr>
            <w:r>
              <w:rPr>
                <w:rFonts w:ascii="Times New Roman"/>
                <w:b w:val="false"/>
                <w:i w:val="false"/>
                <w:color w:val="000000"/>
                <w:sz w:val="20"/>
              </w:rPr>
              <w:t>
10) Этикетировка, маркировка,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1" w:id="4243"/>
          <w:p>
            <w:pPr>
              <w:spacing w:after="20"/>
              <w:ind w:left="20"/>
              <w:jc w:val="both"/>
            </w:pPr>
            <w:r>
              <w:rPr>
                <w:rFonts w:ascii="Times New Roman"/>
                <w:b w:val="false"/>
                <w:i w:val="false"/>
                <w:color w:val="000000"/>
                <w:sz w:val="20"/>
              </w:rPr>
              <w:t>
1) Подготовка посуды, инструментов,материалов</w:t>
            </w:r>
          </w:p>
          <w:bookmarkEnd w:id="4243"/>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и контроль растворов, питательных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Лиофильное высушивание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Взвешивание и добавление доп-х компонентов вакцины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Контроль приготовленной серии вакцины</w:t>
            </w:r>
          </w:p>
          <w:p>
            <w:pPr>
              <w:spacing w:after="20"/>
              <w:ind w:left="20"/>
              <w:jc w:val="both"/>
            </w:pPr>
            <w:r>
              <w:rPr>
                <w:rFonts w:ascii="Times New Roman"/>
                <w:b w:val="false"/>
                <w:i w:val="false"/>
                <w:color w:val="000000"/>
                <w:sz w:val="20"/>
              </w:rPr>
              <w:t>
6) Этикетировка, маркировка,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30024240000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сухая культуральная против ринопневмонии лошадей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6" w:id="4244"/>
          <w:p>
            <w:pPr>
              <w:spacing w:after="20"/>
              <w:ind w:left="20"/>
              <w:jc w:val="both"/>
            </w:pPr>
            <w:r>
              <w:rPr>
                <w:rFonts w:ascii="Times New Roman"/>
                <w:b w:val="false"/>
                <w:i w:val="false"/>
                <w:color w:val="000000"/>
                <w:sz w:val="20"/>
              </w:rPr>
              <w:t>
1) Прием и контроль качества сырья и материалов</w:t>
            </w:r>
          </w:p>
          <w:bookmarkEnd w:id="4244"/>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и получение деионизированной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питательных сред и сывороток крови животных</w:t>
            </w:r>
          </w:p>
          <w:p>
            <w:pPr>
              <w:spacing w:after="20"/>
              <w:ind w:left="20"/>
              <w:jc w:val="both"/>
            </w:pPr>
            <w:r>
              <w:rPr>
                <w:rFonts w:ascii="Times New Roman"/>
                <w:b w:val="false"/>
                <w:i w:val="false"/>
                <w:color w:val="000000"/>
                <w:sz w:val="20"/>
              </w:rPr>
              <w:t>
</w:t>
            </w:r>
            <w:r>
              <w:rPr>
                <w:rFonts w:ascii="Times New Roman"/>
                <w:b w:val="false"/>
                <w:i w:val="false"/>
                <w:color w:val="000000"/>
                <w:sz w:val="20"/>
              </w:rPr>
              <w:t>4) Культивирование штаммов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Получение вирусной суспензии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Определение биологической активности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Определение стерильности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Розлив препарата и лиофилизации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Укупорка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Биологический контроль качества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Маркировка препарата</w:t>
            </w:r>
          </w:p>
          <w:p>
            <w:pPr>
              <w:spacing w:after="20"/>
              <w:ind w:left="20"/>
              <w:jc w:val="both"/>
            </w:pPr>
            <w:r>
              <w:rPr>
                <w:rFonts w:ascii="Times New Roman"/>
                <w:b w:val="false"/>
                <w:i w:val="false"/>
                <w:color w:val="000000"/>
                <w:sz w:val="20"/>
              </w:rPr>
              <w:t>
12) Упаковка 13) Храненеие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7" w:id="4245"/>
          <w:p>
            <w:pPr>
              <w:spacing w:after="20"/>
              <w:ind w:left="20"/>
              <w:jc w:val="both"/>
            </w:pPr>
            <w:r>
              <w:rPr>
                <w:rFonts w:ascii="Times New Roman"/>
                <w:b w:val="false"/>
                <w:i w:val="false"/>
                <w:color w:val="000000"/>
                <w:sz w:val="20"/>
              </w:rPr>
              <w:t>
1) Прием и контроль качества сырья и материалов</w:t>
            </w:r>
          </w:p>
          <w:bookmarkEnd w:id="4245"/>
          <w:p>
            <w:pPr>
              <w:spacing w:after="20"/>
              <w:ind w:left="20"/>
              <w:jc w:val="both"/>
            </w:pPr>
            <w:r>
              <w:rPr>
                <w:rFonts w:ascii="Times New Roman"/>
                <w:b w:val="false"/>
                <w:i w:val="false"/>
                <w:color w:val="000000"/>
                <w:sz w:val="20"/>
              </w:rPr>
              <w:t>
</w:t>
            </w:r>
            <w:r>
              <w:rPr>
                <w:rFonts w:ascii="Times New Roman"/>
                <w:b w:val="false"/>
                <w:i w:val="false"/>
                <w:color w:val="000000"/>
                <w:sz w:val="20"/>
              </w:rPr>
              <w:t>2) Розлив препарата и лиофилизации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Укупорка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Биологический контроль качества препарата</w:t>
            </w:r>
          </w:p>
          <w:p>
            <w:pPr>
              <w:spacing w:after="20"/>
              <w:ind w:left="20"/>
              <w:jc w:val="both"/>
            </w:pPr>
            <w:r>
              <w:rPr>
                <w:rFonts w:ascii="Times New Roman"/>
                <w:b w:val="false"/>
                <w:i w:val="false"/>
                <w:color w:val="000000"/>
                <w:sz w:val="20"/>
              </w:rPr>
              <w:t>
5) Маркировка препарата 6) Храненеие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30024240000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Вирусвакцина сухая культуральная против ринопневмонии лошадей "RinoVac"</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1" w:id="4246"/>
          <w:p>
            <w:pPr>
              <w:spacing w:after="20"/>
              <w:ind w:left="20"/>
              <w:jc w:val="both"/>
            </w:pPr>
            <w:r>
              <w:rPr>
                <w:rFonts w:ascii="Times New Roman"/>
                <w:b w:val="false"/>
                <w:i w:val="false"/>
                <w:color w:val="000000"/>
                <w:sz w:val="20"/>
              </w:rPr>
              <w:t>
1) Прием и контроль качества сырья и материалов</w:t>
            </w:r>
          </w:p>
          <w:bookmarkEnd w:id="4246"/>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и получение деионизированной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питательных сред и сывороток крови животных</w:t>
            </w:r>
          </w:p>
          <w:p>
            <w:pPr>
              <w:spacing w:after="20"/>
              <w:ind w:left="20"/>
              <w:jc w:val="both"/>
            </w:pPr>
            <w:r>
              <w:rPr>
                <w:rFonts w:ascii="Times New Roman"/>
                <w:b w:val="false"/>
                <w:i w:val="false"/>
                <w:color w:val="000000"/>
                <w:sz w:val="20"/>
              </w:rPr>
              <w:t>
</w:t>
            </w:r>
            <w:r>
              <w:rPr>
                <w:rFonts w:ascii="Times New Roman"/>
                <w:b w:val="false"/>
                <w:i w:val="false"/>
                <w:color w:val="000000"/>
                <w:sz w:val="20"/>
              </w:rPr>
              <w:t>4) Культивирование штаммов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Получение вирусной суспензии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Определение биологической активности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Определение стерильности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Розлив препарата и лиофилизации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Укупорка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Биологический контроль качества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Маркировка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Упаковка</w:t>
            </w:r>
          </w:p>
          <w:p>
            <w:pPr>
              <w:spacing w:after="20"/>
              <w:ind w:left="20"/>
              <w:jc w:val="both"/>
            </w:pPr>
            <w:r>
              <w:rPr>
                <w:rFonts w:ascii="Times New Roman"/>
                <w:b w:val="false"/>
                <w:i w:val="false"/>
                <w:color w:val="000000"/>
                <w:sz w:val="20"/>
              </w:rPr>
              <w:t>
13) Храненеие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3" w:id="4247"/>
          <w:p>
            <w:pPr>
              <w:spacing w:after="20"/>
              <w:ind w:left="20"/>
              <w:jc w:val="both"/>
            </w:pPr>
            <w:r>
              <w:rPr>
                <w:rFonts w:ascii="Times New Roman"/>
                <w:b w:val="false"/>
                <w:i w:val="false"/>
                <w:color w:val="000000"/>
                <w:sz w:val="20"/>
              </w:rPr>
              <w:t>
1) Прием и контроль качества сырья и материалов</w:t>
            </w:r>
          </w:p>
          <w:bookmarkEnd w:id="4247"/>
          <w:p>
            <w:pPr>
              <w:spacing w:after="20"/>
              <w:ind w:left="20"/>
              <w:jc w:val="both"/>
            </w:pPr>
            <w:r>
              <w:rPr>
                <w:rFonts w:ascii="Times New Roman"/>
                <w:b w:val="false"/>
                <w:i w:val="false"/>
                <w:color w:val="000000"/>
                <w:sz w:val="20"/>
              </w:rPr>
              <w:t>
</w:t>
            </w:r>
            <w:r>
              <w:rPr>
                <w:rFonts w:ascii="Times New Roman"/>
                <w:b w:val="false"/>
                <w:i w:val="false"/>
                <w:color w:val="000000"/>
                <w:sz w:val="20"/>
              </w:rPr>
              <w:t>2) Розлив препарата и лиофилизации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Укупорка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Биологический контроль качества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Маркировка препарата</w:t>
            </w:r>
          </w:p>
          <w:p>
            <w:pPr>
              <w:spacing w:after="20"/>
              <w:ind w:left="20"/>
              <w:jc w:val="both"/>
            </w:pPr>
            <w:r>
              <w:rPr>
                <w:rFonts w:ascii="Times New Roman"/>
                <w:b w:val="false"/>
                <w:i w:val="false"/>
                <w:color w:val="000000"/>
                <w:sz w:val="20"/>
              </w:rPr>
              <w:t>
6) Храненеие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3822120009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не расфасованные или расфасованные в наборы (для применения в ветеринарии), кроме товаров товарной позиции 3006; сертифицированные эталонные материалы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диагностики лейкоза крупного рогатого скота в реакции иммунодиффузии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8" w:id="4248"/>
          <w:p>
            <w:pPr>
              <w:spacing w:after="20"/>
              <w:ind w:left="20"/>
              <w:jc w:val="both"/>
            </w:pPr>
            <w:r>
              <w:rPr>
                <w:rFonts w:ascii="Times New Roman"/>
                <w:b w:val="false"/>
                <w:i w:val="false"/>
                <w:color w:val="000000"/>
                <w:sz w:val="20"/>
              </w:rPr>
              <w:t>
1) Подготовка питательных сред</w:t>
            </w:r>
          </w:p>
          <w:bookmarkEnd w:id="4248"/>
          <w:p>
            <w:pPr>
              <w:spacing w:after="20"/>
              <w:ind w:left="20"/>
              <w:jc w:val="both"/>
            </w:pPr>
            <w:r>
              <w:rPr>
                <w:rFonts w:ascii="Times New Roman"/>
                <w:b w:val="false"/>
                <w:i w:val="false"/>
                <w:color w:val="000000"/>
                <w:sz w:val="20"/>
              </w:rPr>
              <w:t>
</w:t>
            </w:r>
            <w:r>
              <w:rPr>
                <w:rFonts w:ascii="Times New Roman"/>
                <w:b w:val="false"/>
                <w:i w:val="false"/>
                <w:color w:val="000000"/>
                <w:sz w:val="20"/>
              </w:rPr>
              <w:t>2) Востановление культура клеток FLK из жидкого азота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Культивирование культура клеток FLK для получение вирусной суспензии возбудителя лейкоза КРС</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Определение серологической активности вируса лейкоза КРС в РИД</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Концентрирование антигена вируса лейкоза КРС</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Инактивация вируса</w:t>
            </w:r>
          </w:p>
          <w:p>
            <w:pPr>
              <w:spacing w:after="20"/>
              <w:ind w:left="20"/>
              <w:jc w:val="both"/>
            </w:pPr>
            <w:r>
              <w:rPr>
                <w:rFonts w:ascii="Times New Roman"/>
                <w:b w:val="false"/>
                <w:i w:val="false"/>
                <w:color w:val="000000"/>
                <w:sz w:val="20"/>
              </w:rPr>
              <w:t>
</w:t>
            </w:r>
            <w:r>
              <w:rPr>
                <w:rFonts w:ascii="Times New Roman"/>
                <w:b w:val="false"/>
                <w:i w:val="false"/>
                <w:color w:val="000000"/>
                <w:sz w:val="20"/>
              </w:rPr>
              <w:t>7) Розлив,лиофилизация и укупуровка антигена</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Получение гипериммунной специфической сыворотки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Розлив гипериммунной сыворотки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Приготовление сухой солевой смеси агара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Приготовления растворителей антигена и солевой смеси агара</w:t>
            </w:r>
          </w:p>
          <w:p>
            <w:pPr>
              <w:spacing w:after="20"/>
              <w:ind w:left="20"/>
              <w:jc w:val="both"/>
            </w:pPr>
            <w:r>
              <w:rPr>
                <w:rFonts w:ascii="Times New Roman"/>
                <w:b w:val="false"/>
                <w:i w:val="false"/>
                <w:color w:val="000000"/>
                <w:sz w:val="20"/>
              </w:rPr>
              <w:t>
</w:t>
            </w:r>
            <w:r>
              <w:rPr>
                <w:rFonts w:ascii="Times New Roman"/>
                <w:b w:val="false"/>
                <w:i w:val="false"/>
                <w:color w:val="000000"/>
                <w:sz w:val="20"/>
              </w:rPr>
              <w:t>12) Биологической контроль компонентов набора препаратов для диагностики лейкоза КРС</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Маркировка препаратов набора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14) Упаковка набора препаратов</w:t>
            </w:r>
          </w:p>
          <w:p>
            <w:pPr>
              <w:spacing w:after="20"/>
              <w:ind w:left="20"/>
              <w:jc w:val="both"/>
            </w:pPr>
            <w:r>
              <w:rPr>
                <w:rFonts w:ascii="Times New Roman"/>
                <w:b w:val="false"/>
                <w:i w:val="false"/>
                <w:color w:val="000000"/>
                <w:sz w:val="20"/>
              </w:rPr>
              <w:t>
15)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02" w:id="4249"/>
          <w:p>
            <w:pPr>
              <w:spacing w:after="20"/>
              <w:ind w:left="20"/>
              <w:jc w:val="both"/>
            </w:pPr>
            <w:r>
              <w:rPr>
                <w:rFonts w:ascii="Times New Roman"/>
                <w:b w:val="false"/>
                <w:i w:val="false"/>
                <w:color w:val="000000"/>
                <w:sz w:val="20"/>
              </w:rPr>
              <w:t>
1) Подготовка питательных сред</w:t>
            </w:r>
          </w:p>
          <w:bookmarkEnd w:id="4249"/>
          <w:p>
            <w:pPr>
              <w:spacing w:after="20"/>
              <w:ind w:left="20"/>
              <w:jc w:val="both"/>
            </w:pPr>
            <w:r>
              <w:rPr>
                <w:rFonts w:ascii="Times New Roman"/>
                <w:b w:val="false"/>
                <w:i w:val="false"/>
                <w:color w:val="000000"/>
                <w:sz w:val="20"/>
              </w:rPr>
              <w:t>
</w:t>
            </w:r>
            <w:r>
              <w:rPr>
                <w:rFonts w:ascii="Times New Roman"/>
                <w:b w:val="false"/>
                <w:i w:val="false"/>
                <w:color w:val="000000"/>
                <w:sz w:val="20"/>
              </w:rPr>
              <w:t>2) Культивирование культура клеток FLK для получение вирусной суспензии возбудителя лейкоза КРС</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Определение серологической активности вируса лейкоза КРС в РИД</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Концентрирование антигена вируса лейкоза КРС</w:t>
            </w:r>
          </w:p>
          <w:p>
            <w:pPr>
              <w:spacing w:after="20"/>
              <w:ind w:left="20"/>
              <w:jc w:val="both"/>
            </w:pPr>
            <w:r>
              <w:rPr>
                <w:rFonts w:ascii="Times New Roman"/>
                <w:b w:val="false"/>
                <w:i w:val="false"/>
                <w:color w:val="000000"/>
                <w:sz w:val="20"/>
              </w:rPr>
              <w:t>
</w:t>
            </w:r>
            <w:r>
              <w:rPr>
                <w:rFonts w:ascii="Times New Roman"/>
                <w:b w:val="false"/>
                <w:i w:val="false"/>
                <w:color w:val="000000"/>
                <w:sz w:val="20"/>
              </w:rPr>
              <w:t>5) Розлив,лиофилизация и укупуровка антигена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Поучение гипериммунной специфической сыворотки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7) Розлив гипериммунной сыворотки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Биологической контроль компонентов набора препаратов для диагностики лейкоза КРС</w:t>
            </w:r>
          </w:p>
          <w:p>
            <w:pPr>
              <w:spacing w:after="20"/>
              <w:ind w:left="20"/>
              <w:jc w:val="both"/>
            </w:pPr>
            <w:r>
              <w:rPr>
                <w:rFonts w:ascii="Times New Roman"/>
                <w:b w:val="false"/>
                <w:i w:val="false"/>
                <w:color w:val="000000"/>
                <w:sz w:val="20"/>
              </w:rPr>
              <w:t>
9) Маркировка набора и хранение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Аривир®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0" w:id="4250"/>
          <w:p>
            <w:pPr>
              <w:spacing w:after="20"/>
              <w:ind w:left="20"/>
              <w:jc w:val="both"/>
            </w:pPr>
            <w:r>
              <w:rPr>
                <w:rFonts w:ascii="Times New Roman"/>
                <w:b w:val="false"/>
                <w:i w:val="false"/>
                <w:color w:val="000000"/>
                <w:sz w:val="20"/>
              </w:rPr>
              <w:t>
1) Прием контроль сырья и материалов</w:t>
            </w:r>
          </w:p>
          <w:bookmarkEnd w:id="4250"/>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и получение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Взвешивание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Приготовление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Смешивание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Фасовка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Контроль качества готовой продукции</w:t>
            </w:r>
          </w:p>
          <w:p>
            <w:pPr>
              <w:spacing w:after="20"/>
              <w:ind w:left="20"/>
              <w:jc w:val="both"/>
            </w:pPr>
            <w:r>
              <w:rPr>
                <w:rFonts w:ascii="Times New Roman"/>
                <w:b w:val="false"/>
                <w:i w:val="false"/>
                <w:color w:val="000000"/>
                <w:sz w:val="20"/>
              </w:rPr>
              <w:t>
11)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20" w:id="4251"/>
          <w:p>
            <w:pPr>
              <w:spacing w:after="20"/>
              <w:ind w:left="20"/>
              <w:jc w:val="both"/>
            </w:pPr>
            <w:r>
              <w:rPr>
                <w:rFonts w:ascii="Times New Roman"/>
                <w:b w:val="false"/>
                <w:i w:val="false"/>
                <w:color w:val="000000"/>
                <w:sz w:val="20"/>
              </w:rPr>
              <w:t>
1) Подготовка и получение воды</w:t>
            </w:r>
          </w:p>
          <w:bookmarkEnd w:id="4251"/>
          <w:p>
            <w:pPr>
              <w:spacing w:after="20"/>
              <w:ind w:left="20"/>
              <w:jc w:val="both"/>
            </w:pPr>
            <w:r>
              <w:rPr>
                <w:rFonts w:ascii="Times New Roman"/>
                <w:b w:val="false"/>
                <w:i w:val="false"/>
                <w:color w:val="000000"/>
                <w:sz w:val="20"/>
              </w:rPr>
              <w:t>
</w:t>
            </w:r>
            <w:r>
              <w:rPr>
                <w:rFonts w:ascii="Times New Roman"/>
                <w:b w:val="false"/>
                <w:i w:val="false"/>
                <w:color w:val="000000"/>
                <w:sz w:val="20"/>
              </w:rPr>
              <w:t>2) Взвешивание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Фасовка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Упаковка</w:t>
            </w:r>
          </w:p>
          <w:p>
            <w:pPr>
              <w:spacing w:after="20"/>
              <w:ind w:left="20"/>
              <w:jc w:val="both"/>
            </w:pPr>
            <w:r>
              <w:rPr>
                <w:rFonts w:ascii="Times New Roman"/>
                <w:b w:val="false"/>
                <w:i w:val="false"/>
                <w:color w:val="000000"/>
                <w:sz w:val="20"/>
              </w:rPr>
              <w:t>
8) Контроль качества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Аривир 100 мл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27" w:id="4252"/>
          <w:p>
            <w:pPr>
              <w:spacing w:after="20"/>
              <w:ind w:left="20"/>
              <w:jc w:val="both"/>
            </w:pPr>
            <w:r>
              <w:rPr>
                <w:rFonts w:ascii="Times New Roman"/>
                <w:b w:val="false"/>
                <w:i w:val="false"/>
                <w:color w:val="000000"/>
                <w:sz w:val="20"/>
              </w:rPr>
              <w:t>
1) Прием контроль сырья и материалов</w:t>
            </w:r>
          </w:p>
          <w:bookmarkEnd w:id="4252"/>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и получение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Взвешивание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Приготовление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Смешивание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Фасовка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Контроль качества готовой продукции</w:t>
            </w:r>
          </w:p>
          <w:p>
            <w:pPr>
              <w:spacing w:after="20"/>
              <w:ind w:left="20"/>
              <w:jc w:val="both"/>
            </w:pPr>
            <w:r>
              <w:rPr>
                <w:rFonts w:ascii="Times New Roman"/>
                <w:b w:val="false"/>
                <w:i w:val="false"/>
                <w:color w:val="000000"/>
                <w:sz w:val="20"/>
              </w:rPr>
              <w:t>
11)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7" w:id="4253"/>
          <w:p>
            <w:pPr>
              <w:spacing w:after="20"/>
              <w:ind w:left="20"/>
              <w:jc w:val="both"/>
            </w:pPr>
            <w:r>
              <w:rPr>
                <w:rFonts w:ascii="Times New Roman"/>
                <w:b w:val="false"/>
                <w:i w:val="false"/>
                <w:color w:val="000000"/>
                <w:sz w:val="20"/>
              </w:rPr>
              <w:t>
1) Подготовка и получение воды</w:t>
            </w:r>
          </w:p>
          <w:bookmarkEnd w:id="4253"/>
          <w:p>
            <w:pPr>
              <w:spacing w:after="20"/>
              <w:ind w:left="20"/>
              <w:jc w:val="both"/>
            </w:pPr>
            <w:r>
              <w:rPr>
                <w:rFonts w:ascii="Times New Roman"/>
                <w:b w:val="false"/>
                <w:i w:val="false"/>
                <w:color w:val="000000"/>
                <w:sz w:val="20"/>
              </w:rPr>
              <w:t>
</w:t>
            </w:r>
            <w:r>
              <w:rPr>
                <w:rFonts w:ascii="Times New Roman"/>
                <w:b w:val="false"/>
                <w:i w:val="false"/>
                <w:color w:val="000000"/>
                <w:sz w:val="20"/>
              </w:rPr>
              <w:t>2) Взвешивание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Фасовка;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Упаковка;</w:t>
            </w:r>
          </w:p>
          <w:p>
            <w:pPr>
              <w:spacing w:after="20"/>
              <w:ind w:left="20"/>
              <w:jc w:val="both"/>
            </w:pPr>
            <w:r>
              <w:rPr>
                <w:rFonts w:ascii="Times New Roman"/>
                <w:b w:val="false"/>
                <w:i w:val="false"/>
                <w:color w:val="000000"/>
                <w:sz w:val="20"/>
              </w:rPr>
              <w:t>
8) Контроль качества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Противогрибковое средство "MycetoDez"</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4" w:id="4254"/>
          <w:p>
            <w:pPr>
              <w:spacing w:after="20"/>
              <w:ind w:left="20"/>
              <w:jc w:val="both"/>
            </w:pPr>
            <w:r>
              <w:rPr>
                <w:rFonts w:ascii="Times New Roman"/>
                <w:b w:val="false"/>
                <w:i w:val="false"/>
                <w:color w:val="000000"/>
                <w:sz w:val="20"/>
              </w:rPr>
              <w:t>
1) Прием контроль сырья и материалов</w:t>
            </w:r>
          </w:p>
          <w:bookmarkEnd w:id="4254"/>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Взвешивание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Фасовка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Контроль качества готовой продукции</w:t>
            </w:r>
          </w:p>
          <w:p>
            <w:pPr>
              <w:spacing w:after="20"/>
              <w:ind w:left="20"/>
              <w:jc w:val="both"/>
            </w:pPr>
            <w:r>
              <w:rPr>
                <w:rFonts w:ascii="Times New Roman"/>
                <w:b w:val="false"/>
                <w:i w:val="false"/>
                <w:color w:val="000000"/>
                <w:sz w:val="20"/>
              </w:rPr>
              <w:t>
9)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2" w:id="4255"/>
          <w:p>
            <w:pPr>
              <w:spacing w:after="20"/>
              <w:ind w:left="20"/>
              <w:jc w:val="both"/>
            </w:pPr>
            <w:r>
              <w:rPr>
                <w:rFonts w:ascii="Times New Roman"/>
                <w:b w:val="false"/>
                <w:i w:val="false"/>
                <w:color w:val="000000"/>
                <w:sz w:val="20"/>
              </w:rPr>
              <w:t>
1) Взвешивание ингредиентов</w:t>
            </w:r>
          </w:p>
          <w:bookmarkEnd w:id="4255"/>
          <w:p>
            <w:pPr>
              <w:spacing w:after="20"/>
              <w:ind w:left="20"/>
              <w:jc w:val="both"/>
            </w:pPr>
            <w:r>
              <w:rPr>
                <w:rFonts w:ascii="Times New Roman"/>
                <w:b w:val="false"/>
                <w:i w:val="false"/>
                <w:color w:val="000000"/>
                <w:sz w:val="20"/>
              </w:rPr>
              <w:t>
</w:t>
            </w:r>
            <w:r>
              <w:rPr>
                <w:rFonts w:ascii="Times New Roman"/>
                <w:b w:val="false"/>
                <w:i w:val="false"/>
                <w:color w:val="000000"/>
                <w:sz w:val="20"/>
              </w:rPr>
              <w:t>2) Смешивание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Фасовка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w:t>
            </w:r>
          </w:p>
          <w:p>
            <w:pPr>
              <w:spacing w:after="20"/>
              <w:ind w:left="20"/>
              <w:jc w:val="both"/>
            </w:pPr>
            <w:r>
              <w:rPr>
                <w:rFonts w:ascii="Times New Roman"/>
                <w:b w:val="false"/>
                <w:i w:val="false"/>
                <w:color w:val="000000"/>
                <w:sz w:val="20"/>
              </w:rPr>
              <w:t>
6) Контроль качества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Шашка йодная дымовая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7" w:id="4256"/>
          <w:p>
            <w:pPr>
              <w:spacing w:after="20"/>
              <w:ind w:left="20"/>
              <w:jc w:val="both"/>
            </w:pPr>
            <w:r>
              <w:rPr>
                <w:rFonts w:ascii="Times New Roman"/>
                <w:b w:val="false"/>
                <w:i w:val="false"/>
                <w:color w:val="000000"/>
                <w:sz w:val="20"/>
              </w:rPr>
              <w:t>
1) Прием контроль сырья и материалов</w:t>
            </w:r>
          </w:p>
          <w:bookmarkEnd w:id="4256"/>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упаковочного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Взвешивание ингредиентов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Фасовка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качества готовой продукции</w:t>
            </w:r>
          </w:p>
          <w:p>
            <w:pPr>
              <w:spacing w:after="20"/>
              <w:ind w:left="20"/>
              <w:jc w:val="both"/>
            </w:pPr>
            <w:r>
              <w:rPr>
                <w:rFonts w:ascii="Times New Roman"/>
                <w:b w:val="false"/>
                <w:i w:val="false"/>
                <w:color w:val="000000"/>
                <w:sz w:val="20"/>
              </w:rPr>
              <w:t>
8)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5" w:id="4257"/>
          <w:p>
            <w:pPr>
              <w:spacing w:after="20"/>
              <w:ind w:left="20"/>
              <w:jc w:val="both"/>
            </w:pPr>
            <w:r>
              <w:rPr>
                <w:rFonts w:ascii="Times New Roman"/>
                <w:b w:val="false"/>
                <w:i w:val="false"/>
                <w:color w:val="000000"/>
                <w:sz w:val="20"/>
              </w:rPr>
              <w:t>
1) Взвешивание ингредиентов</w:t>
            </w:r>
          </w:p>
          <w:bookmarkEnd w:id="4257"/>
          <w:p>
            <w:pPr>
              <w:spacing w:after="20"/>
              <w:ind w:left="20"/>
              <w:jc w:val="both"/>
            </w:pPr>
            <w:r>
              <w:rPr>
                <w:rFonts w:ascii="Times New Roman"/>
                <w:b w:val="false"/>
                <w:i w:val="false"/>
                <w:color w:val="000000"/>
                <w:sz w:val="20"/>
              </w:rPr>
              <w:t>
</w:t>
            </w:r>
            <w:r>
              <w:rPr>
                <w:rFonts w:ascii="Times New Roman"/>
                <w:b w:val="false"/>
                <w:i w:val="false"/>
                <w:color w:val="000000"/>
                <w:sz w:val="20"/>
              </w:rPr>
              <w:t>2) Смешивание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Фасовка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Упаковка</w:t>
            </w:r>
          </w:p>
          <w:p>
            <w:pPr>
              <w:spacing w:after="20"/>
              <w:ind w:left="20"/>
              <w:jc w:val="both"/>
            </w:pPr>
            <w:r>
              <w:rPr>
                <w:rFonts w:ascii="Times New Roman"/>
                <w:b w:val="false"/>
                <w:i w:val="false"/>
                <w:color w:val="000000"/>
                <w:sz w:val="20"/>
              </w:rPr>
              <w:t>
6) Контроль качества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сибирской язвы животных/Вакцина против сибирской язвы животных из штамма 55-ВНИИВВиМ жидкая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0" w:id="4258"/>
          <w:p>
            <w:pPr>
              <w:spacing w:after="20"/>
              <w:ind w:left="20"/>
              <w:jc w:val="both"/>
            </w:pPr>
            <w:r>
              <w:rPr>
                <w:rFonts w:ascii="Times New Roman"/>
                <w:b w:val="false"/>
                <w:i w:val="false"/>
                <w:color w:val="000000"/>
                <w:sz w:val="20"/>
              </w:rPr>
              <w:t>
1) Приготовление питательных сред и растворов</w:t>
            </w:r>
          </w:p>
          <w:bookmarkEnd w:id="4258"/>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посевного материала (матричных культур)</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Получение производственной партии бактериальных спор глубинным способом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Контроль качества и концентрации споровой суспензии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Составление жидкой вакцины</w:t>
            </w:r>
          </w:p>
          <w:p>
            <w:pPr>
              <w:spacing w:after="20"/>
              <w:ind w:left="20"/>
              <w:jc w:val="both"/>
            </w:pPr>
            <w:r>
              <w:rPr>
                <w:rFonts w:ascii="Times New Roman"/>
                <w:b w:val="false"/>
                <w:i w:val="false"/>
                <w:color w:val="000000"/>
                <w:sz w:val="20"/>
              </w:rPr>
              <w:t>
</w:t>
            </w:r>
            <w:r>
              <w:rPr>
                <w:rFonts w:ascii="Times New Roman"/>
                <w:b w:val="false"/>
                <w:i w:val="false"/>
                <w:color w:val="000000"/>
                <w:sz w:val="20"/>
              </w:rPr>
              <w:t>6) Гомогенизация вакцины</w:t>
            </w:r>
          </w:p>
          <w:p>
            <w:pPr>
              <w:spacing w:after="20"/>
              <w:ind w:left="20"/>
              <w:jc w:val="both"/>
            </w:pPr>
            <w:r>
              <w:rPr>
                <w:rFonts w:ascii="Times New Roman"/>
                <w:b w:val="false"/>
                <w:i w:val="false"/>
                <w:color w:val="000000"/>
                <w:sz w:val="20"/>
              </w:rPr>
              <w:t>
</w:t>
            </w:r>
            <w:r>
              <w:rPr>
                <w:rFonts w:ascii="Times New Roman"/>
                <w:b w:val="false"/>
                <w:i w:val="false"/>
                <w:color w:val="000000"/>
                <w:sz w:val="20"/>
              </w:rPr>
              <w:t>7) Розлив в стерильные флаконы</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и упаковка</w:t>
            </w:r>
          </w:p>
          <w:p>
            <w:pPr>
              <w:spacing w:after="20"/>
              <w:ind w:left="20"/>
              <w:jc w:val="both"/>
            </w:pPr>
            <w:r>
              <w:rPr>
                <w:rFonts w:ascii="Times New Roman"/>
                <w:b w:val="false"/>
                <w:i w:val="false"/>
                <w:color w:val="000000"/>
                <w:sz w:val="20"/>
              </w:rPr>
              <w:t>
9) Контроль качества готовой продукции и выпуск серии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8" w:id="4259"/>
          <w:p>
            <w:pPr>
              <w:spacing w:after="20"/>
              <w:ind w:left="20"/>
              <w:jc w:val="both"/>
            </w:pPr>
            <w:r>
              <w:rPr>
                <w:rFonts w:ascii="Times New Roman"/>
                <w:b w:val="false"/>
                <w:i w:val="false"/>
                <w:color w:val="000000"/>
                <w:sz w:val="20"/>
              </w:rPr>
              <w:t>
1) Приготовление питательных сред и растворов</w:t>
            </w:r>
          </w:p>
          <w:bookmarkEnd w:id="4259"/>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посевного материала (матричных культур)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Составление жидкой вакцины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 Розлив в стерильные флаконы</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 вакцины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Маркировка и упаковка</w:t>
            </w:r>
          </w:p>
          <w:p>
            <w:pPr>
              <w:spacing w:after="20"/>
              <w:ind w:left="20"/>
              <w:jc w:val="both"/>
            </w:pPr>
            <w:r>
              <w:rPr>
                <w:rFonts w:ascii="Times New Roman"/>
                <w:b w:val="false"/>
                <w:i w:val="false"/>
                <w:color w:val="000000"/>
                <w:sz w:val="20"/>
              </w:rPr>
              <w:t>
7) Контроль качества готовой продукции и выпуск серии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 (ППД) для млекопитающих, стандартный раствор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4" w:id="4260"/>
          <w:p>
            <w:pPr>
              <w:spacing w:after="20"/>
              <w:ind w:left="20"/>
              <w:jc w:val="both"/>
            </w:pPr>
            <w:r>
              <w:rPr>
                <w:rFonts w:ascii="Times New Roman"/>
                <w:b w:val="false"/>
                <w:i w:val="false"/>
                <w:color w:val="000000"/>
                <w:sz w:val="20"/>
              </w:rPr>
              <w:t>
1) Приготовление питательных сред и растворов</w:t>
            </w:r>
          </w:p>
          <w:bookmarkEnd w:id="4260"/>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матриксной расплодки (посевного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Культивирование и обработка туберкулезной культуры и культуральной жидкости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Концентрирование культуральной жидкости с контролем содержания туберкулиново-активных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Стандартизация и стабилизация туберкулина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Розлив препарата в стерильные флаконы</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Маркировка и упаковка</w:t>
            </w:r>
          </w:p>
          <w:p>
            <w:pPr>
              <w:spacing w:after="20"/>
              <w:ind w:left="20"/>
              <w:jc w:val="both"/>
            </w:pPr>
            <w:r>
              <w:rPr>
                <w:rFonts w:ascii="Times New Roman"/>
                <w:b w:val="false"/>
                <w:i w:val="false"/>
                <w:color w:val="000000"/>
                <w:sz w:val="20"/>
              </w:rPr>
              <w:t>
8) Контроль качества готовой продукции и выпуск серии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91" w:id="4261"/>
          <w:p>
            <w:pPr>
              <w:spacing w:after="20"/>
              <w:ind w:left="20"/>
              <w:jc w:val="both"/>
            </w:pPr>
            <w:r>
              <w:rPr>
                <w:rFonts w:ascii="Times New Roman"/>
                <w:b w:val="false"/>
                <w:i w:val="false"/>
                <w:color w:val="000000"/>
                <w:sz w:val="20"/>
              </w:rPr>
              <w:t>
1) Приготовление питательных сред и растворов</w:t>
            </w:r>
          </w:p>
          <w:bookmarkEnd w:id="4261"/>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матриксной расплодки (посевного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Культивирование и обработка туберкулезной культуры и культуральной жидкости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Розлив препарата в стерильные флаконы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Маркировка и упаковка</w:t>
            </w:r>
          </w:p>
          <w:p>
            <w:pPr>
              <w:spacing w:after="20"/>
              <w:ind w:left="20"/>
              <w:jc w:val="both"/>
            </w:pPr>
            <w:r>
              <w:rPr>
                <w:rFonts w:ascii="Times New Roman"/>
                <w:b w:val="false"/>
                <w:i w:val="false"/>
                <w:color w:val="000000"/>
                <w:sz w:val="20"/>
              </w:rPr>
              <w:t>
6) Контроль качества готовой продукции и выпуск серии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Формолвакцина концентрированная гидроокисьалюминевая против эмфизематозного карбункула крупного рогатого скота и овец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96" w:id="4262"/>
          <w:p>
            <w:pPr>
              <w:spacing w:after="20"/>
              <w:ind w:left="20"/>
              <w:jc w:val="both"/>
            </w:pPr>
            <w:r>
              <w:rPr>
                <w:rFonts w:ascii="Times New Roman"/>
                <w:b w:val="false"/>
                <w:i w:val="false"/>
                <w:color w:val="000000"/>
                <w:sz w:val="20"/>
              </w:rPr>
              <w:t>
1) Приготовление питательных сред и растворов</w:t>
            </w:r>
          </w:p>
          <w:bookmarkEnd w:id="4262"/>
          <w:p>
            <w:pPr>
              <w:spacing w:after="20"/>
              <w:ind w:left="20"/>
              <w:jc w:val="both"/>
            </w:pPr>
            <w:r>
              <w:rPr>
                <w:rFonts w:ascii="Times New Roman"/>
                <w:b w:val="false"/>
                <w:i w:val="false"/>
                <w:color w:val="000000"/>
                <w:sz w:val="20"/>
              </w:rPr>
              <w:t>
</w:t>
            </w:r>
            <w:r>
              <w:rPr>
                <w:rFonts w:ascii="Times New Roman"/>
                <w:b w:val="false"/>
                <w:i w:val="false"/>
                <w:color w:val="000000"/>
                <w:sz w:val="20"/>
              </w:rPr>
              <w:t>2) Получение исходного материала и биологическая активация производственного штамма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Выделение и первичный посев матровой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Получение производственной партии бактериальных спор глубинным способом</w:t>
            </w:r>
          </w:p>
          <w:p>
            <w:pPr>
              <w:spacing w:after="20"/>
              <w:ind w:left="20"/>
              <w:jc w:val="both"/>
            </w:pPr>
            <w:r>
              <w:rPr>
                <w:rFonts w:ascii="Times New Roman"/>
                <w:b w:val="false"/>
                <w:i w:val="false"/>
                <w:color w:val="000000"/>
                <w:sz w:val="20"/>
              </w:rPr>
              <w:t>
</w:t>
            </w:r>
            <w:r>
              <w:rPr>
                <w:rFonts w:ascii="Times New Roman"/>
                <w:b w:val="false"/>
                <w:i w:val="false"/>
                <w:color w:val="000000"/>
                <w:sz w:val="20"/>
              </w:rPr>
              <w:t>5) Инактивация культуры формалином и адсорбция антигена на гидрате окиси алюминия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Концентрирование вакцины и стабилизация состава</w:t>
            </w:r>
          </w:p>
          <w:p>
            <w:pPr>
              <w:spacing w:after="20"/>
              <w:ind w:left="20"/>
              <w:jc w:val="both"/>
            </w:pPr>
            <w:r>
              <w:rPr>
                <w:rFonts w:ascii="Times New Roman"/>
                <w:b w:val="false"/>
                <w:i w:val="false"/>
                <w:color w:val="000000"/>
                <w:sz w:val="20"/>
              </w:rPr>
              <w:t>
</w:t>
            </w:r>
            <w:r>
              <w:rPr>
                <w:rFonts w:ascii="Times New Roman"/>
                <w:b w:val="false"/>
                <w:i w:val="false"/>
                <w:color w:val="000000"/>
                <w:sz w:val="20"/>
              </w:rPr>
              <w:t>7) Розлив препарата в стерильные флаконы</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Маркировка и упаковка</w:t>
            </w:r>
          </w:p>
          <w:p>
            <w:pPr>
              <w:spacing w:after="20"/>
              <w:ind w:left="20"/>
              <w:jc w:val="both"/>
            </w:pPr>
            <w:r>
              <w:rPr>
                <w:rFonts w:ascii="Times New Roman"/>
                <w:b w:val="false"/>
                <w:i w:val="false"/>
                <w:color w:val="000000"/>
                <w:sz w:val="20"/>
              </w:rPr>
              <w:t>
9) Контроль качества готовой продукции и выпуск серии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04" w:id="4263"/>
          <w:p>
            <w:pPr>
              <w:spacing w:after="20"/>
              <w:ind w:left="20"/>
              <w:jc w:val="both"/>
            </w:pPr>
            <w:r>
              <w:rPr>
                <w:rFonts w:ascii="Times New Roman"/>
                <w:b w:val="false"/>
                <w:i w:val="false"/>
                <w:color w:val="000000"/>
                <w:sz w:val="20"/>
              </w:rPr>
              <w:t>
1) Приготовление питательных сред и растворов</w:t>
            </w:r>
          </w:p>
          <w:bookmarkEnd w:id="4263"/>
          <w:p>
            <w:pPr>
              <w:spacing w:after="20"/>
              <w:ind w:left="20"/>
              <w:jc w:val="both"/>
            </w:pPr>
            <w:r>
              <w:rPr>
                <w:rFonts w:ascii="Times New Roman"/>
                <w:b w:val="false"/>
                <w:i w:val="false"/>
                <w:color w:val="000000"/>
                <w:sz w:val="20"/>
              </w:rPr>
              <w:t>
</w:t>
            </w:r>
            <w:r>
              <w:rPr>
                <w:rFonts w:ascii="Times New Roman"/>
                <w:b w:val="false"/>
                <w:i w:val="false"/>
                <w:color w:val="000000"/>
                <w:sz w:val="20"/>
              </w:rPr>
              <w:t>2) Получение исходного материала и биологическая активация производственного штамма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Выделение и первичный посев матровой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Концентрирование вакцины и стабилизация состава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Розлив препарата в стерильные флаконы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Маркировка и упаковка</w:t>
            </w:r>
          </w:p>
          <w:p>
            <w:pPr>
              <w:spacing w:after="20"/>
              <w:ind w:left="20"/>
              <w:jc w:val="both"/>
            </w:pPr>
            <w:r>
              <w:rPr>
                <w:rFonts w:ascii="Times New Roman"/>
                <w:b w:val="false"/>
                <w:i w:val="false"/>
                <w:color w:val="000000"/>
                <w:sz w:val="20"/>
              </w:rPr>
              <w:t>
7) Контроль качества готовой продукции и выпуск серии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Arabic-вакцина антирабическая жидкая культуральная сорбированная инактивированная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10" w:id="4264"/>
          <w:p>
            <w:pPr>
              <w:spacing w:after="20"/>
              <w:ind w:left="20"/>
              <w:jc w:val="both"/>
            </w:pPr>
            <w:r>
              <w:rPr>
                <w:rFonts w:ascii="Times New Roman"/>
                <w:b w:val="false"/>
                <w:i w:val="false"/>
                <w:color w:val="000000"/>
                <w:sz w:val="20"/>
              </w:rPr>
              <w:t>
1) Приготовление питательных сред и растворов</w:t>
            </w:r>
          </w:p>
          <w:bookmarkEnd w:id="4264"/>
          <w:p>
            <w:pPr>
              <w:spacing w:after="20"/>
              <w:ind w:left="20"/>
              <w:jc w:val="both"/>
            </w:pPr>
            <w:r>
              <w:rPr>
                <w:rFonts w:ascii="Times New Roman"/>
                <w:b w:val="false"/>
                <w:i w:val="false"/>
                <w:color w:val="000000"/>
                <w:sz w:val="20"/>
              </w:rPr>
              <w:t>
</w:t>
            </w:r>
            <w:r>
              <w:rPr>
                <w:rFonts w:ascii="Times New Roman"/>
                <w:b w:val="false"/>
                <w:i w:val="false"/>
                <w:color w:val="000000"/>
                <w:sz w:val="20"/>
              </w:rPr>
              <w:t>2) Получение культуры клеток 1–3-й генерации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Получение производственной расплодки культуры клеток в реакторе или роллерах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Получение расплодки вируса 1–2-й генерации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Получение производственной расплодки вируса в реакторе или роллерах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Инактивация вирусной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Составление вакцины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Контроль стерильности вакцины после составления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Фасовка вакцины во флаконы</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Контроль стерильности фасованной вакцины</w:t>
            </w:r>
          </w:p>
          <w:p>
            <w:pPr>
              <w:spacing w:after="20"/>
              <w:ind w:left="20"/>
              <w:jc w:val="both"/>
            </w:pPr>
            <w:r>
              <w:rPr>
                <w:rFonts w:ascii="Times New Roman"/>
                <w:b w:val="false"/>
                <w:i w:val="false"/>
                <w:color w:val="000000"/>
                <w:sz w:val="20"/>
              </w:rPr>
              <w:t>
</w:t>
            </w:r>
            <w:r>
              <w:rPr>
                <w:rFonts w:ascii="Times New Roman"/>
                <w:b w:val="false"/>
                <w:i w:val="false"/>
                <w:color w:val="000000"/>
                <w:sz w:val="20"/>
              </w:rPr>
              <w:t>11) Хранение полуфабриката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 готовой продукции</w:t>
            </w:r>
          </w:p>
          <w:p>
            <w:pPr>
              <w:spacing w:after="20"/>
              <w:ind w:left="20"/>
              <w:jc w:val="both"/>
            </w:pPr>
            <w:r>
              <w:rPr>
                <w:rFonts w:ascii="Times New Roman"/>
                <w:b w:val="false"/>
                <w:i w:val="false"/>
                <w:color w:val="000000"/>
                <w:sz w:val="20"/>
              </w:rPr>
              <w:t>
13) Упаковка, маркировка и хранение готовой вакцины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22" w:id="4265"/>
          <w:p>
            <w:pPr>
              <w:spacing w:after="20"/>
              <w:ind w:left="20"/>
              <w:jc w:val="both"/>
            </w:pPr>
            <w:r>
              <w:rPr>
                <w:rFonts w:ascii="Times New Roman"/>
                <w:b w:val="false"/>
                <w:i w:val="false"/>
                <w:color w:val="000000"/>
                <w:sz w:val="20"/>
              </w:rPr>
              <w:t>
1) Приготовление питательных сред и растворов</w:t>
            </w:r>
          </w:p>
          <w:bookmarkEnd w:id="4265"/>
          <w:p>
            <w:pPr>
              <w:spacing w:after="20"/>
              <w:ind w:left="20"/>
              <w:jc w:val="both"/>
            </w:pPr>
            <w:r>
              <w:rPr>
                <w:rFonts w:ascii="Times New Roman"/>
                <w:b w:val="false"/>
                <w:i w:val="false"/>
                <w:color w:val="000000"/>
                <w:sz w:val="20"/>
              </w:rPr>
              <w:t>
</w:t>
            </w:r>
            <w:r>
              <w:rPr>
                <w:rFonts w:ascii="Times New Roman"/>
                <w:b w:val="false"/>
                <w:i w:val="false"/>
                <w:color w:val="000000"/>
                <w:sz w:val="20"/>
              </w:rPr>
              <w:t>2) Получение культуры клеток 1–3-й генерации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Получение производственной расплодки культуры клеток в реакторе или роллерах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Получение расплодки вируса 1–2-й генерации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Получение производственной расплодки вируса в реакторе или роллерах</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Составление вакцины</w:t>
            </w:r>
          </w:p>
          <w:p>
            <w:pPr>
              <w:spacing w:after="20"/>
              <w:ind w:left="20"/>
              <w:jc w:val="both"/>
            </w:pPr>
            <w:r>
              <w:rPr>
                <w:rFonts w:ascii="Times New Roman"/>
                <w:b w:val="false"/>
                <w:i w:val="false"/>
                <w:color w:val="000000"/>
                <w:sz w:val="20"/>
              </w:rPr>
              <w:t>
</w:t>
            </w:r>
            <w:r>
              <w:rPr>
                <w:rFonts w:ascii="Times New Roman"/>
                <w:b w:val="false"/>
                <w:i w:val="false"/>
                <w:color w:val="000000"/>
                <w:sz w:val="20"/>
              </w:rPr>
              <w:t>7) Фасовка вакцины во флаконы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Контроль стерильности вакцины после составления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Контроль стерильности фасованной вакцины</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Контроль качества готовой продукции</w:t>
            </w:r>
          </w:p>
          <w:p>
            <w:pPr>
              <w:spacing w:after="20"/>
              <w:ind w:left="20"/>
              <w:jc w:val="both"/>
            </w:pPr>
            <w:r>
              <w:rPr>
                <w:rFonts w:ascii="Times New Roman"/>
                <w:b w:val="false"/>
                <w:i w:val="false"/>
                <w:color w:val="000000"/>
                <w:sz w:val="20"/>
              </w:rPr>
              <w:t>
11) Упаковка, маркировка и хранение готовой вакцины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живая сухая против листериоза сельскохозяйственных животных из штамма "АУФ"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32" w:id="4266"/>
          <w:p>
            <w:pPr>
              <w:spacing w:after="20"/>
              <w:ind w:left="20"/>
              <w:jc w:val="both"/>
            </w:pPr>
            <w:r>
              <w:rPr>
                <w:rFonts w:ascii="Times New Roman"/>
                <w:b w:val="false"/>
                <w:i w:val="false"/>
                <w:color w:val="000000"/>
                <w:sz w:val="20"/>
              </w:rPr>
              <w:t>
1) Подготовка питательных сред</w:t>
            </w:r>
          </w:p>
          <w:bookmarkEnd w:id="4266"/>
          <w:p>
            <w:pPr>
              <w:spacing w:after="20"/>
              <w:ind w:left="20"/>
              <w:jc w:val="both"/>
            </w:pPr>
            <w:r>
              <w:rPr>
                <w:rFonts w:ascii="Times New Roman"/>
                <w:b w:val="false"/>
                <w:i w:val="false"/>
                <w:color w:val="000000"/>
                <w:sz w:val="20"/>
              </w:rPr>
              <w:t>
</w:t>
            </w:r>
            <w:r>
              <w:rPr>
                <w:rFonts w:ascii="Times New Roman"/>
                <w:b w:val="false"/>
                <w:i w:val="false"/>
                <w:color w:val="000000"/>
                <w:sz w:val="20"/>
              </w:rPr>
              <w:t>2) Получение исходного материала и биологическая активация вакцинного штамма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Получение производственной партии бактериальных спор глубинным способом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Концентрация и добавление защитной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Розлив в стерильные флаконы</w:t>
            </w:r>
          </w:p>
          <w:p>
            <w:pPr>
              <w:spacing w:after="20"/>
              <w:ind w:left="20"/>
              <w:jc w:val="both"/>
            </w:pPr>
            <w:r>
              <w:rPr>
                <w:rFonts w:ascii="Times New Roman"/>
                <w:b w:val="false"/>
                <w:i w:val="false"/>
                <w:color w:val="000000"/>
                <w:sz w:val="20"/>
              </w:rPr>
              <w:t>
</w:t>
            </w:r>
            <w:r>
              <w:rPr>
                <w:rFonts w:ascii="Times New Roman"/>
                <w:b w:val="false"/>
                <w:i w:val="false"/>
                <w:color w:val="000000"/>
                <w:sz w:val="20"/>
              </w:rPr>
              <w:t>6) Лиофилизация (сушка)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Маркировка и упаковка</w:t>
            </w:r>
          </w:p>
          <w:p>
            <w:pPr>
              <w:spacing w:after="20"/>
              <w:ind w:left="20"/>
              <w:jc w:val="both"/>
            </w:pPr>
            <w:r>
              <w:rPr>
                <w:rFonts w:ascii="Times New Roman"/>
                <w:b w:val="false"/>
                <w:i w:val="false"/>
                <w:color w:val="000000"/>
                <w:sz w:val="20"/>
              </w:rPr>
              <w:t>
8) Контроль качества готовой продукции и выпуск серии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39" w:id="4267"/>
          <w:p>
            <w:pPr>
              <w:spacing w:after="20"/>
              <w:ind w:left="20"/>
              <w:jc w:val="both"/>
            </w:pPr>
            <w:r>
              <w:rPr>
                <w:rFonts w:ascii="Times New Roman"/>
                <w:b w:val="false"/>
                <w:i w:val="false"/>
                <w:color w:val="000000"/>
                <w:sz w:val="20"/>
              </w:rPr>
              <w:t>
1) Подготовка питательных сред</w:t>
            </w:r>
          </w:p>
          <w:bookmarkEnd w:id="4267"/>
          <w:p>
            <w:pPr>
              <w:spacing w:after="20"/>
              <w:ind w:left="20"/>
              <w:jc w:val="both"/>
            </w:pPr>
            <w:r>
              <w:rPr>
                <w:rFonts w:ascii="Times New Roman"/>
                <w:b w:val="false"/>
                <w:i w:val="false"/>
                <w:color w:val="000000"/>
                <w:sz w:val="20"/>
              </w:rPr>
              <w:t>
</w:t>
            </w:r>
            <w:r>
              <w:rPr>
                <w:rFonts w:ascii="Times New Roman"/>
                <w:b w:val="false"/>
                <w:i w:val="false"/>
                <w:color w:val="000000"/>
                <w:sz w:val="20"/>
              </w:rPr>
              <w:t>2) Получение исходного материала и биологическая активация вакцинного штамма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Получение производственной партии бактериальных спор глубинным способом</w:t>
            </w:r>
          </w:p>
          <w:p>
            <w:pPr>
              <w:spacing w:after="20"/>
              <w:ind w:left="20"/>
              <w:jc w:val="both"/>
            </w:pPr>
            <w:r>
              <w:rPr>
                <w:rFonts w:ascii="Times New Roman"/>
                <w:b w:val="false"/>
                <w:i w:val="false"/>
                <w:color w:val="000000"/>
                <w:sz w:val="20"/>
              </w:rPr>
              <w:t>
</w:t>
            </w:r>
            <w:r>
              <w:rPr>
                <w:rFonts w:ascii="Times New Roman"/>
                <w:b w:val="false"/>
                <w:i w:val="false"/>
                <w:color w:val="000000"/>
                <w:sz w:val="20"/>
              </w:rPr>
              <w:t>4) Розлив в стерильные флаконы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Маркировка и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Лиофилизация (сушка)</w:t>
            </w:r>
          </w:p>
          <w:p>
            <w:pPr>
              <w:spacing w:after="20"/>
              <w:ind w:left="20"/>
              <w:jc w:val="both"/>
            </w:pPr>
            <w:r>
              <w:rPr>
                <w:rFonts w:ascii="Times New Roman"/>
                <w:b w:val="false"/>
                <w:i w:val="false"/>
                <w:color w:val="000000"/>
                <w:sz w:val="20"/>
              </w:rPr>
              <w:t>
7) Контроль качества готовой продукции и выпуск серии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поливалентная концентрированная гидроокисьальюминевая против брадзота, инфекционной энтеротоксемии, злокачественного отека овец и дизентерии ягнят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45" w:id="4268"/>
          <w:p>
            <w:pPr>
              <w:spacing w:after="20"/>
              <w:ind w:left="20"/>
              <w:jc w:val="both"/>
            </w:pPr>
            <w:r>
              <w:rPr>
                <w:rFonts w:ascii="Times New Roman"/>
                <w:b w:val="false"/>
                <w:i w:val="false"/>
                <w:color w:val="000000"/>
                <w:sz w:val="20"/>
              </w:rPr>
              <w:t>
1) Приготовление питательных сред и растворов</w:t>
            </w:r>
          </w:p>
          <w:bookmarkEnd w:id="4268"/>
          <w:p>
            <w:pPr>
              <w:spacing w:after="20"/>
              <w:ind w:left="20"/>
              <w:jc w:val="both"/>
            </w:pPr>
            <w:r>
              <w:rPr>
                <w:rFonts w:ascii="Times New Roman"/>
                <w:b w:val="false"/>
                <w:i w:val="false"/>
                <w:color w:val="000000"/>
                <w:sz w:val="20"/>
              </w:rPr>
              <w:t>
</w:t>
            </w:r>
            <w:r>
              <w:rPr>
                <w:rFonts w:ascii="Times New Roman"/>
                <w:b w:val="false"/>
                <w:i w:val="false"/>
                <w:color w:val="000000"/>
                <w:sz w:val="20"/>
              </w:rPr>
              <w:t>2) Получение исходного материала и биологическая активация производственного штамма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Получение производственной партии бактериальных спор глубинным способом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Обработка культур и инактивация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Составление вакцины</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Розлив препарата в стерильные флаконы</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Маркировка и упаковка</w:t>
            </w:r>
          </w:p>
          <w:p>
            <w:pPr>
              <w:spacing w:after="20"/>
              <w:ind w:left="20"/>
              <w:jc w:val="both"/>
            </w:pPr>
            <w:r>
              <w:rPr>
                <w:rFonts w:ascii="Times New Roman"/>
                <w:b w:val="false"/>
                <w:i w:val="false"/>
                <w:color w:val="000000"/>
                <w:sz w:val="20"/>
              </w:rPr>
              <w:t>
8) Контроль качества готовой продукции и выпуск серии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2" w:id="4269"/>
          <w:p>
            <w:pPr>
              <w:spacing w:after="20"/>
              <w:ind w:left="20"/>
              <w:jc w:val="both"/>
            </w:pPr>
            <w:r>
              <w:rPr>
                <w:rFonts w:ascii="Times New Roman"/>
                <w:b w:val="false"/>
                <w:i w:val="false"/>
                <w:color w:val="000000"/>
                <w:sz w:val="20"/>
              </w:rPr>
              <w:t>
1) Приготовление питательных сред и растворов</w:t>
            </w:r>
          </w:p>
          <w:bookmarkEnd w:id="4269"/>
          <w:p>
            <w:pPr>
              <w:spacing w:after="20"/>
              <w:ind w:left="20"/>
              <w:jc w:val="both"/>
            </w:pPr>
            <w:r>
              <w:rPr>
                <w:rFonts w:ascii="Times New Roman"/>
                <w:b w:val="false"/>
                <w:i w:val="false"/>
                <w:color w:val="000000"/>
                <w:sz w:val="20"/>
              </w:rPr>
              <w:t>
</w:t>
            </w:r>
            <w:r>
              <w:rPr>
                <w:rFonts w:ascii="Times New Roman"/>
                <w:b w:val="false"/>
                <w:i w:val="false"/>
                <w:color w:val="000000"/>
                <w:sz w:val="20"/>
              </w:rPr>
              <w:t>2) Получение исходного материала и биологическая активация производственного штамма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Получение производственной партии бактериальных спор глубинным способом</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Составление вакцины</w:t>
            </w:r>
          </w:p>
          <w:p>
            <w:pPr>
              <w:spacing w:after="20"/>
              <w:ind w:left="20"/>
              <w:jc w:val="both"/>
            </w:pPr>
            <w:r>
              <w:rPr>
                <w:rFonts w:ascii="Times New Roman"/>
                <w:b w:val="false"/>
                <w:i w:val="false"/>
                <w:color w:val="000000"/>
                <w:sz w:val="20"/>
              </w:rPr>
              <w:t>
</w:t>
            </w:r>
            <w:r>
              <w:rPr>
                <w:rFonts w:ascii="Times New Roman"/>
                <w:b w:val="false"/>
                <w:i w:val="false"/>
                <w:color w:val="000000"/>
                <w:sz w:val="20"/>
              </w:rPr>
              <w:t>5) Розлив препарата в стерильные флаконы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Маркировка и упаковка</w:t>
            </w:r>
          </w:p>
          <w:p>
            <w:pPr>
              <w:spacing w:after="20"/>
              <w:ind w:left="20"/>
              <w:jc w:val="both"/>
            </w:pPr>
            <w:r>
              <w:rPr>
                <w:rFonts w:ascii="Times New Roman"/>
                <w:b w:val="false"/>
                <w:i w:val="false"/>
                <w:color w:val="000000"/>
                <w:sz w:val="20"/>
              </w:rPr>
              <w:t>
7) Контроль качества готовой продукции и выпуск серии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ринопневмонии лошадей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8" w:id="4270"/>
          <w:p>
            <w:pPr>
              <w:spacing w:after="20"/>
              <w:ind w:left="20"/>
              <w:jc w:val="both"/>
            </w:pPr>
            <w:r>
              <w:rPr>
                <w:rFonts w:ascii="Times New Roman"/>
                <w:b w:val="false"/>
                <w:i w:val="false"/>
                <w:color w:val="000000"/>
                <w:sz w:val="20"/>
              </w:rPr>
              <w:t>
1) Приготовление питательных сред и растворов</w:t>
            </w:r>
          </w:p>
          <w:bookmarkEnd w:id="4270"/>
          <w:p>
            <w:pPr>
              <w:spacing w:after="20"/>
              <w:ind w:left="20"/>
              <w:jc w:val="both"/>
            </w:pPr>
            <w:r>
              <w:rPr>
                <w:rFonts w:ascii="Times New Roman"/>
                <w:b w:val="false"/>
                <w:i w:val="false"/>
                <w:color w:val="000000"/>
                <w:sz w:val="20"/>
              </w:rPr>
              <w:t>
</w:t>
            </w:r>
            <w:r>
              <w:rPr>
                <w:rFonts w:ascii="Times New Roman"/>
                <w:b w:val="false"/>
                <w:i w:val="false"/>
                <w:color w:val="000000"/>
                <w:sz w:val="20"/>
              </w:rPr>
              <w:t>2) Получение матриксной серии вируса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 матриксной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расплодки производственного вируса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Получение производственной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Добавление стабилизатора и расфасовка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Замораживание и лиофилизация</w:t>
            </w:r>
          </w:p>
          <w:p>
            <w:pPr>
              <w:spacing w:after="20"/>
              <w:ind w:left="20"/>
              <w:jc w:val="both"/>
            </w:pPr>
            <w:r>
              <w:rPr>
                <w:rFonts w:ascii="Times New Roman"/>
                <w:b w:val="false"/>
                <w:i w:val="false"/>
                <w:color w:val="000000"/>
                <w:sz w:val="20"/>
              </w:rPr>
              <w:t>
8) Контроль качества готовой продукции и выпуск серии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65" w:id="4271"/>
          <w:p>
            <w:pPr>
              <w:spacing w:after="20"/>
              <w:ind w:left="20"/>
              <w:jc w:val="both"/>
            </w:pPr>
            <w:r>
              <w:rPr>
                <w:rFonts w:ascii="Times New Roman"/>
                <w:b w:val="false"/>
                <w:i w:val="false"/>
                <w:color w:val="000000"/>
                <w:sz w:val="20"/>
              </w:rPr>
              <w:t>
1) Приготовление питательных сред и растворов</w:t>
            </w:r>
          </w:p>
          <w:bookmarkEnd w:id="4271"/>
          <w:p>
            <w:pPr>
              <w:spacing w:after="20"/>
              <w:ind w:left="20"/>
              <w:jc w:val="both"/>
            </w:pPr>
            <w:r>
              <w:rPr>
                <w:rFonts w:ascii="Times New Roman"/>
                <w:b w:val="false"/>
                <w:i w:val="false"/>
                <w:color w:val="000000"/>
                <w:sz w:val="20"/>
              </w:rPr>
              <w:t>
</w:t>
            </w:r>
            <w:r>
              <w:rPr>
                <w:rFonts w:ascii="Times New Roman"/>
                <w:b w:val="false"/>
                <w:i w:val="false"/>
                <w:color w:val="000000"/>
                <w:sz w:val="20"/>
              </w:rPr>
              <w:t>2) Получение матриксной серии вируса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 матриксной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Получение производственной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Добавление стабилизатора и расфасовка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Замораживание и лиофилизация</w:t>
            </w:r>
          </w:p>
          <w:p>
            <w:pPr>
              <w:spacing w:after="20"/>
              <w:ind w:left="20"/>
              <w:jc w:val="both"/>
            </w:pPr>
            <w:r>
              <w:rPr>
                <w:rFonts w:ascii="Times New Roman"/>
                <w:b w:val="false"/>
                <w:i w:val="false"/>
                <w:color w:val="000000"/>
                <w:sz w:val="20"/>
              </w:rPr>
              <w:t>
7) Контроль качества готовой продукции и выпуск серии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ящура сорбированная моно- поливалентная (из вируса, выращенного в клетках ВНК-21)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1" w:id="4272"/>
          <w:p>
            <w:pPr>
              <w:spacing w:after="20"/>
              <w:ind w:left="20"/>
              <w:jc w:val="both"/>
            </w:pPr>
            <w:r>
              <w:rPr>
                <w:rFonts w:ascii="Times New Roman"/>
                <w:b w:val="false"/>
                <w:i w:val="false"/>
                <w:color w:val="000000"/>
                <w:sz w:val="20"/>
              </w:rPr>
              <w:t>
1) Приготовление питательных сред и растворов</w:t>
            </w:r>
          </w:p>
          <w:bookmarkEnd w:id="4272"/>
          <w:p>
            <w:pPr>
              <w:spacing w:after="20"/>
              <w:ind w:left="20"/>
              <w:jc w:val="both"/>
            </w:pPr>
            <w:r>
              <w:rPr>
                <w:rFonts w:ascii="Times New Roman"/>
                <w:b w:val="false"/>
                <w:i w:val="false"/>
                <w:color w:val="000000"/>
                <w:sz w:val="20"/>
              </w:rPr>
              <w:t>
</w:t>
            </w:r>
            <w:r>
              <w:rPr>
                <w:rFonts w:ascii="Times New Roman"/>
                <w:b w:val="false"/>
                <w:i w:val="false"/>
                <w:color w:val="000000"/>
                <w:sz w:val="20"/>
              </w:rPr>
              <w:t>2) Получение главного посевного материала вируса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Получение и культивирование клеток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Получение рабочего посевного материала вируса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Получение производственного вируса в реакторе</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Инактивация вируссодержащей суспензии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Очистка антигена от балластных белков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Концентрирование антигена</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Приготовление серии сорбированной вакцины</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Фасовка и укупорка вакцины</w:t>
            </w:r>
          </w:p>
          <w:p>
            <w:pPr>
              <w:spacing w:after="20"/>
              <w:ind w:left="20"/>
              <w:jc w:val="both"/>
            </w:pPr>
            <w:r>
              <w:rPr>
                <w:rFonts w:ascii="Times New Roman"/>
                <w:b w:val="false"/>
                <w:i w:val="false"/>
                <w:color w:val="000000"/>
                <w:sz w:val="20"/>
              </w:rPr>
              <w:t>
11) Контроль качества готовой продукции и выпуск серии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81" w:id="4273"/>
          <w:p>
            <w:pPr>
              <w:spacing w:after="20"/>
              <w:ind w:left="20"/>
              <w:jc w:val="both"/>
            </w:pPr>
            <w:r>
              <w:rPr>
                <w:rFonts w:ascii="Times New Roman"/>
                <w:b w:val="false"/>
                <w:i w:val="false"/>
                <w:color w:val="000000"/>
                <w:sz w:val="20"/>
              </w:rPr>
              <w:t>
1) Приготовление питательных сред и растворов</w:t>
            </w:r>
          </w:p>
          <w:bookmarkEnd w:id="4273"/>
          <w:p>
            <w:pPr>
              <w:spacing w:after="20"/>
              <w:ind w:left="20"/>
              <w:jc w:val="both"/>
            </w:pPr>
            <w:r>
              <w:rPr>
                <w:rFonts w:ascii="Times New Roman"/>
                <w:b w:val="false"/>
                <w:i w:val="false"/>
                <w:color w:val="000000"/>
                <w:sz w:val="20"/>
              </w:rPr>
              <w:t>
</w:t>
            </w:r>
            <w:r>
              <w:rPr>
                <w:rFonts w:ascii="Times New Roman"/>
                <w:b w:val="false"/>
                <w:i w:val="false"/>
                <w:color w:val="000000"/>
                <w:sz w:val="20"/>
              </w:rPr>
              <w:t>2) Получение главного посевного материала вируса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Получение и культивирование клеток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Получение рабочего посевного материала вируса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Получение производственного вируса в реакторе</w:t>
            </w:r>
          </w:p>
          <w:p>
            <w:pPr>
              <w:spacing w:after="20"/>
              <w:ind w:left="20"/>
              <w:jc w:val="both"/>
            </w:pPr>
            <w:r>
              <w:rPr>
                <w:rFonts w:ascii="Times New Roman"/>
                <w:b w:val="false"/>
                <w:i w:val="false"/>
                <w:color w:val="000000"/>
                <w:sz w:val="20"/>
              </w:rPr>
              <w:t>
</w:t>
            </w:r>
            <w:r>
              <w:rPr>
                <w:rFonts w:ascii="Times New Roman"/>
                <w:b w:val="false"/>
                <w:i w:val="false"/>
                <w:color w:val="000000"/>
                <w:sz w:val="20"/>
              </w:rPr>
              <w:t>6) Очистка антигена от балластных белков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Концентрирование антигена</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Приготовление серии сорбированной вакцины</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Фасовка и укупорка вакцины</w:t>
            </w:r>
          </w:p>
          <w:p>
            <w:pPr>
              <w:spacing w:after="20"/>
              <w:ind w:left="20"/>
              <w:jc w:val="both"/>
            </w:pPr>
            <w:r>
              <w:rPr>
                <w:rFonts w:ascii="Times New Roman"/>
                <w:b w:val="false"/>
                <w:i w:val="false"/>
                <w:color w:val="000000"/>
                <w:sz w:val="20"/>
              </w:rPr>
              <w:t>
10) Контроль качества готовой продукции и выпуск серии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антирабическая в блистер-приманках для пероральной иммунизации диких плотоядных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90" w:id="4274"/>
          <w:p>
            <w:pPr>
              <w:spacing w:after="20"/>
              <w:ind w:left="20"/>
              <w:jc w:val="both"/>
            </w:pPr>
            <w:r>
              <w:rPr>
                <w:rFonts w:ascii="Times New Roman"/>
                <w:b w:val="false"/>
                <w:i w:val="false"/>
                <w:color w:val="000000"/>
                <w:sz w:val="20"/>
              </w:rPr>
              <w:t>
1) Приготовление питательных сред и растворов</w:t>
            </w:r>
          </w:p>
          <w:bookmarkEnd w:id="4274"/>
          <w:p>
            <w:pPr>
              <w:spacing w:after="20"/>
              <w:ind w:left="20"/>
              <w:jc w:val="both"/>
            </w:pPr>
            <w:r>
              <w:rPr>
                <w:rFonts w:ascii="Times New Roman"/>
                <w:b w:val="false"/>
                <w:i w:val="false"/>
                <w:color w:val="000000"/>
                <w:sz w:val="20"/>
              </w:rPr>
              <w:t>
</w:t>
            </w:r>
            <w:r>
              <w:rPr>
                <w:rFonts w:ascii="Times New Roman"/>
                <w:b w:val="false"/>
                <w:i w:val="false"/>
                <w:color w:val="000000"/>
                <w:sz w:val="20"/>
              </w:rPr>
              <w:t>2) Получение культуры клеток 1–3-й генерации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Получение производственной расплодки культуры клеток в реакторе или роллерах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Получение расплодки вируса 1–2-й генерации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Получение производственной расплодки вируса в реакторе или роллерах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Приготовление глицерина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Составление вакцины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Контроль стерильности вакцины после составления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Фасовка вакцины в блистеры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Контроль стерильности фасованной вакцины</w:t>
            </w:r>
          </w:p>
          <w:p>
            <w:pPr>
              <w:spacing w:after="20"/>
              <w:ind w:left="20"/>
              <w:jc w:val="both"/>
            </w:pPr>
            <w:r>
              <w:rPr>
                <w:rFonts w:ascii="Times New Roman"/>
                <w:b w:val="false"/>
                <w:i w:val="false"/>
                <w:color w:val="000000"/>
                <w:sz w:val="20"/>
              </w:rPr>
              <w:t>
</w:t>
            </w:r>
            <w:r>
              <w:rPr>
                <w:rFonts w:ascii="Times New Roman"/>
                <w:b w:val="false"/>
                <w:i w:val="false"/>
                <w:color w:val="000000"/>
                <w:sz w:val="20"/>
              </w:rPr>
              <w:t>11) Хранение полуфабриката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качества готовой продукции</w:t>
            </w:r>
          </w:p>
          <w:p>
            <w:pPr>
              <w:spacing w:after="20"/>
              <w:ind w:left="20"/>
              <w:jc w:val="both"/>
            </w:pPr>
            <w:r>
              <w:rPr>
                <w:rFonts w:ascii="Times New Roman"/>
                <w:b w:val="false"/>
                <w:i w:val="false"/>
                <w:color w:val="000000"/>
                <w:sz w:val="20"/>
              </w:rPr>
              <w:t>
13) Упаковка, маркировка и хранение готовой вакцины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02" w:id="4275"/>
          <w:p>
            <w:pPr>
              <w:spacing w:after="20"/>
              <w:ind w:left="20"/>
              <w:jc w:val="both"/>
            </w:pPr>
            <w:r>
              <w:rPr>
                <w:rFonts w:ascii="Times New Roman"/>
                <w:b w:val="false"/>
                <w:i w:val="false"/>
                <w:color w:val="000000"/>
                <w:sz w:val="20"/>
              </w:rPr>
              <w:t>
1) Приготовление питательных сред и растворов</w:t>
            </w:r>
          </w:p>
          <w:bookmarkEnd w:id="4275"/>
          <w:p>
            <w:pPr>
              <w:spacing w:after="20"/>
              <w:ind w:left="20"/>
              <w:jc w:val="both"/>
            </w:pPr>
            <w:r>
              <w:rPr>
                <w:rFonts w:ascii="Times New Roman"/>
                <w:b w:val="false"/>
                <w:i w:val="false"/>
                <w:color w:val="000000"/>
                <w:sz w:val="20"/>
              </w:rPr>
              <w:t>
</w:t>
            </w:r>
            <w:r>
              <w:rPr>
                <w:rFonts w:ascii="Times New Roman"/>
                <w:b w:val="false"/>
                <w:i w:val="false"/>
                <w:color w:val="000000"/>
                <w:sz w:val="20"/>
              </w:rPr>
              <w:t>2) Получение культуры клеток 1–3-й генерации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Получение расплодки вируса 1–2-й генерации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Получение производственной расплодки вируса в реакторе или роллерах</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Составление вакцины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Контроль стерильности вакцины после составления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Фасовка вакцины в блистеры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Контроль качества готовой продукции</w:t>
            </w:r>
          </w:p>
          <w:p>
            <w:pPr>
              <w:spacing w:after="20"/>
              <w:ind w:left="20"/>
              <w:jc w:val="both"/>
            </w:pPr>
            <w:r>
              <w:rPr>
                <w:rFonts w:ascii="Times New Roman"/>
                <w:b w:val="false"/>
                <w:i w:val="false"/>
                <w:color w:val="000000"/>
                <w:sz w:val="20"/>
              </w:rPr>
              <w:t>
9) Упаковка, маркировка и хранение готовой вакцины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мыта лошадей "Тұлпар"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10" w:id="4276"/>
          <w:p>
            <w:pPr>
              <w:spacing w:after="20"/>
              <w:ind w:left="20"/>
              <w:jc w:val="both"/>
            </w:pPr>
            <w:r>
              <w:rPr>
                <w:rFonts w:ascii="Times New Roman"/>
                <w:b w:val="false"/>
                <w:i w:val="false"/>
                <w:color w:val="000000"/>
                <w:sz w:val="20"/>
              </w:rPr>
              <w:t>
1) Прием, подготовка и контроль сырья, питательных сред и вспомогательных компонентов</w:t>
            </w:r>
          </w:p>
          <w:bookmarkEnd w:id="4276"/>
          <w:p>
            <w:pPr>
              <w:spacing w:after="20"/>
              <w:ind w:left="20"/>
              <w:jc w:val="both"/>
            </w:pPr>
            <w:r>
              <w:rPr>
                <w:rFonts w:ascii="Times New Roman"/>
                <w:b w:val="false"/>
                <w:i w:val="false"/>
                <w:color w:val="000000"/>
                <w:sz w:val="20"/>
              </w:rPr>
              <w:t>
</w:t>
            </w:r>
            <w:r>
              <w:rPr>
                <w:rFonts w:ascii="Times New Roman"/>
                <w:b w:val="false"/>
                <w:i w:val="false"/>
                <w:color w:val="000000"/>
                <w:sz w:val="20"/>
              </w:rPr>
              <w:t>2) Культивирование производственного штамма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Инактивация антигенного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Смешивание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Очистка и стабилизация/формирование вакцинной суспензии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Стерильная фильтрация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Розлив</w:t>
            </w:r>
          </w:p>
          <w:p>
            <w:pPr>
              <w:spacing w:after="20"/>
              <w:ind w:left="20"/>
              <w:jc w:val="both"/>
            </w:pPr>
            <w:r>
              <w:rPr>
                <w:rFonts w:ascii="Times New Roman"/>
                <w:b w:val="false"/>
                <w:i w:val="false"/>
                <w:color w:val="000000"/>
                <w:sz w:val="20"/>
              </w:rPr>
              <w:t>
</w:t>
            </w:r>
            <w:r>
              <w:rPr>
                <w:rFonts w:ascii="Times New Roman"/>
                <w:b w:val="false"/>
                <w:i w:val="false"/>
                <w:color w:val="000000"/>
                <w:sz w:val="20"/>
              </w:rPr>
              <w:t>8) Фасовка и упаковка</w:t>
            </w:r>
          </w:p>
          <w:p>
            <w:pPr>
              <w:spacing w:after="20"/>
              <w:ind w:left="20"/>
              <w:jc w:val="both"/>
            </w:pPr>
            <w:r>
              <w:rPr>
                <w:rFonts w:ascii="Times New Roman"/>
                <w:b w:val="false"/>
                <w:i w:val="false"/>
                <w:color w:val="000000"/>
                <w:sz w:val="20"/>
              </w:rPr>
              <w:t>
9) Контроль качества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18" w:id="4277"/>
          <w:p>
            <w:pPr>
              <w:spacing w:after="20"/>
              <w:ind w:left="20"/>
              <w:jc w:val="both"/>
            </w:pPr>
            <w:r>
              <w:rPr>
                <w:rFonts w:ascii="Times New Roman"/>
                <w:b w:val="false"/>
                <w:i w:val="false"/>
                <w:color w:val="000000"/>
                <w:sz w:val="20"/>
              </w:rPr>
              <w:t>
1) Прием, подготовка и контроль сырья, питательных сред и вспомогательных компонентов</w:t>
            </w:r>
          </w:p>
          <w:bookmarkEnd w:id="4277"/>
          <w:p>
            <w:pPr>
              <w:spacing w:after="20"/>
              <w:ind w:left="20"/>
              <w:jc w:val="both"/>
            </w:pPr>
            <w:r>
              <w:rPr>
                <w:rFonts w:ascii="Times New Roman"/>
                <w:b w:val="false"/>
                <w:i w:val="false"/>
                <w:color w:val="000000"/>
                <w:sz w:val="20"/>
              </w:rPr>
              <w:t>
</w:t>
            </w:r>
            <w:r>
              <w:rPr>
                <w:rFonts w:ascii="Times New Roman"/>
                <w:b w:val="false"/>
                <w:i w:val="false"/>
                <w:color w:val="000000"/>
                <w:sz w:val="20"/>
              </w:rPr>
              <w:t>2) Культивирование производственного штамма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Инактивация антигенного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Смешивание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Розлив</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Фасовка и упаковка</w:t>
            </w:r>
          </w:p>
          <w:p>
            <w:pPr>
              <w:spacing w:after="20"/>
              <w:ind w:left="20"/>
              <w:jc w:val="both"/>
            </w:pPr>
            <w:r>
              <w:rPr>
                <w:rFonts w:ascii="Times New Roman"/>
                <w:b w:val="false"/>
                <w:i w:val="false"/>
                <w:color w:val="000000"/>
                <w:sz w:val="20"/>
              </w:rPr>
              <w:t>
7) Контроль качества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инактивированная культуральная против ринопневмонии лошадей EHV"</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24" w:id="4278"/>
          <w:p>
            <w:pPr>
              <w:spacing w:after="20"/>
              <w:ind w:left="20"/>
              <w:jc w:val="both"/>
            </w:pPr>
            <w:r>
              <w:rPr>
                <w:rFonts w:ascii="Times New Roman"/>
                <w:b w:val="false"/>
                <w:i w:val="false"/>
                <w:color w:val="000000"/>
                <w:sz w:val="20"/>
              </w:rPr>
              <w:t>
1) Прием, подготовка и контроль сырья, питательных сред и вспомогательных компонентов</w:t>
            </w:r>
          </w:p>
          <w:bookmarkEnd w:id="4278"/>
          <w:p>
            <w:pPr>
              <w:spacing w:after="20"/>
              <w:ind w:left="20"/>
              <w:jc w:val="both"/>
            </w:pPr>
            <w:r>
              <w:rPr>
                <w:rFonts w:ascii="Times New Roman"/>
                <w:b w:val="false"/>
                <w:i w:val="false"/>
                <w:color w:val="000000"/>
                <w:sz w:val="20"/>
              </w:rPr>
              <w:t>
</w:t>
            </w:r>
            <w:r>
              <w:rPr>
                <w:rFonts w:ascii="Times New Roman"/>
                <w:b w:val="false"/>
                <w:i w:val="false"/>
                <w:color w:val="000000"/>
                <w:sz w:val="20"/>
              </w:rPr>
              <w:t>2) Культивирование производственного штамма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Получение матриксной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Приготовление расплодки вируса/ инактивация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Очистка и стабилизация и формирование вакцинной суспензии /Стерильная фильтрация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Розлив</w:t>
            </w:r>
          </w:p>
          <w:p>
            <w:pPr>
              <w:spacing w:after="20"/>
              <w:ind w:left="20"/>
              <w:jc w:val="both"/>
            </w:pPr>
            <w:r>
              <w:rPr>
                <w:rFonts w:ascii="Times New Roman"/>
                <w:b w:val="false"/>
                <w:i w:val="false"/>
                <w:color w:val="000000"/>
                <w:sz w:val="20"/>
              </w:rPr>
              <w:t>
</w:t>
            </w:r>
            <w:r>
              <w:rPr>
                <w:rFonts w:ascii="Times New Roman"/>
                <w:b w:val="false"/>
                <w:i w:val="false"/>
                <w:color w:val="000000"/>
                <w:sz w:val="20"/>
              </w:rPr>
              <w:t>8) Фасовка и упаковка</w:t>
            </w:r>
          </w:p>
          <w:p>
            <w:pPr>
              <w:spacing w:after="20"/>
              <w:ind w:left="20"/>
              <w:jc w:val="both"/>
            </w:pPr>
            <w:r>
              <w:rPr>
                <w:rFonts w:ascii="Times New Roman"/>
                <w:b w:val="false"/>
                <w:i w:val="false"/>
                <w:color w:val="000000"/>
                <w:sz w:val="20"/>
              </w:rPr>
              <w:t>
9) Контроль качества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1" w:id="4279"/>
          <w:p>
            <w:pPr>
              <w:spacing w:after="20"/>
              <w:ind w:left="20"/>
              <w:jc w:val="both"/>
            </w:pPr>
            <w:r>
              <w:rPr>
                <w:rFonts w:ascii="Times New Roman"/>
                <w:b w:val="false"/>
                <w:i w:val="false"/>
                <w:color w:val="000000"/>
                <w:sz w:val="20"/>
              </w:rPr>
              <w:t>
1) Прием, подготовка и контроль сырья, питательных сред и вспомогательных компонентов</w:t>
            </w:r>
          </w:p>
          <w:bookmarkEnd w:id="4279"/>
          <w:p>
            <w:pPr>
              <w:spacing w:after="20"/>
              <w:ind w:left="20"/>
              <w:jc w:val="both"/>
            </w:pPr>
            <w:r>
              <w:rPr>
                <w:rFonts w:ascii="Times New Roman"/>
                <w:b w:val="false"/>
                <w:i w:val="false"/>
                <w:color w:val="000000"/>
                <w:sz w:val="20"/>
              </w:rPr>
              <w:t>
</w:t>
            </w:r>
            <w:r>
              <w:rPr>
                <w:rFonts w:ascii="Times New Roman"/>
                <w:b w:val="false"/>
                <w:i w:val="false"/>
                <w:color w:val="000000"/>
                <w:sz w:val="20"/>
              </w:rPr>
              <w:t>2) Культивирование производственного штамма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Приготовление расплодки вируса/ инактивация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Очистка и стабилизация и формирование вакцинной суспензии /Стерильная фильтрация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Розлив</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Фасовка и упаковка</w:t>
            </w:r>
          </w:p>
          <w:p>
            <w:pPr>
              <w:spacing w:after="20"/>
              <w:ind w:left="20"/>
              <w:jc w:val="both"/>
            </w:pPr>
            <w:r>
              <w:rPr>
                <w:rFonts w:ascii="Times New Roman"/>
                <w:b w:val="false"/>
                <w:i w:val="false"/>
                <w:color w:val="000000"/>
                <w:sz w:val="20"/>
              </w:rPr>
              <w:t>
7) Контроль качества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"Эндоэктин"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7" w:id="4280"/>
          <w:p>
            <w:pPr>
              <w:spacing w:after="20"/>
              <w:ind w:left="20"/>
              <w:jc w:val="both"/>
            </w:pPr>
            <w:r>
              <w:rPr>
                <w:rFonts w:ascii="Times New Roman"/>
                <w:b w:val="false"/>
                <w:i w:val="false"/>
                <w:color w:val="000000"/>
                <w:sz w:val="20"/>
              </w:rPr>
              <w:t>
1) Прием, подготовка и контроль посуды, питательных сред и вспомогательных компонентов</w:t>
            </w:r>
          </w:p>
          <w:bookmarkEnd w:id="4280"/>
          <w:p>
            <w:pPr>
              <w:spacing w:after="20"/>
              <w:ind w:left="20"/>
              <w:jc w:val="both"/>
            </w:pPr>
            <w:r>
              <w:rPr>
                <w:rFonts w:ascii="Times New Roman"/>
                <w:b w:val="false"/>
                <w:i w:val="false"/>
                <w:color w:val="000000"/>
                <w:sz w:val="20"/>
              </w:rPr>
              <w:t>
</w:t>
            </w:r>
            <w:r>
              <w:rPr>
                <w:rFonts w:ascii="Times New Roman"/>
                <w:b w:val="false"/>
                <w:i w:val="false"/>
                <w:color w:val="000000"/>
                <w:sz w:val="20"/>
              </w:rPr>
              <w:t>2) Растворение основного вещества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Стерильная фильтрация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Розлив</w:t>
            </w:r>
          </w:p>
          <w:p>
            <w:pPr>
              <w:spacing w:after="20"/>
              <w:ind w:left="20"/>
              <w:jc w:val="both"/>
            </w:pPr>
            <w:r>
              <w:rPr>
                <w:rFonts w:ascii="Times New Roman"/>
                <w:b w:val="false"/>
                <w:i w:val="false"/>
                <w:color w:val="000000"/>
                <w:sz w:val="20"/>
              </w:rPr>
              <w:t>
</w:t>
            </w:r>
            <w:r>
              <w:rPr>
                <w:rFonts w:ascii="Times New Roman"/>
                <w:b w:val="false"/>
                <w:i w:val="false"/>
                <w:color w:val="000000"/>
                <w:sz w:val="20"/>
              </w:rPr>
              <w:t>5) фасовка и упаковка</w:t>
            </w:r>
          </w:p>
          <w:p>
            <w:pPr>
              <w:spacing w:after="20"/>
              <w:ind w:left="20"/>
              <w:jc w:val="both"/>
            </w:pPr>
            <w:r>
              <w:rPr>
                <w:rFonts w:ascii="Times New Roman"/>
                <w:b w:val="false"/>
                <w:i w:val="false"/>
                <w:color w:val="000000"/>
                <w:sz w:val="20"/>
              </w:rPr>
              <w:t>
6) Контроль качества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2" w:id="4281"/>
          <w:p>
            <w:pPr>
              <w:spacing w:after="20"/>
              <w:ind w:left="20"/>
              <w:jc w:val="both"/>
            </w:pPr>
            <w:r>
              <w:rPr>
                <w:rFonts w:ascii="Times New Roman"/>
                <w:b w:val="false"/>
                <w:i w:val="false"/>
                <w:color w:val="000000"/>
                <w:sz w:val="20"/>
              </w:rPr>
              <w:t>
1) Прием, подготовка и контроль посуды, питательных сред и вспомогательных компонентов</w:t>
            </w:r>
          </w:p>
          <w:bookmarkEnd w:id="4281"/>
          <w:p>
            <w:pPr>
              <w:spacing w:after="20"/>
              <w:ind w:left="20"/>
              <w:jc w:val="both"/>
            </w:pPr>
            <w:r>
              <w:rPr>
                <w:rFonts w:ascii="Times New Roman"/>
                <w:b w:val="false"/>
                <w:i w:val="false"/>
                <w:color w:val="000000"/>
                <w:sz w:val="20"/>
              </w:rPr>
              <w:t>
</w:t>
            </w:r>
            <w:r>
              <w:rPr>
                <w:rFonts w:ascii="Times New Roman"/>
                <w:b w:val="false"/>
                <w:i w:val="false"/>
                <w:color w:val="000000"/>
                <w:sz w:val="20"/>
              </w:rPr>
              <w:t>2) Стерильная фильтрация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Розлив</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фасовка и упаковка</w:t>
            </w:r>
          </w:p>
          <w:p>
            <w:pPr>
              <w:spacing w:after="20"/>
              <w:ind w:left="20"/>
              <w:jc w:val="both"/>
            </w:pPr>
            <w:r>
              <w:rPr>
                <w:rFonts w:ascii="Times New Roman"/>
                <w:b w:val="false"/>
                <w:i w:val="false"/>
                <w:color w:val="000000"/>
                <w:sz w:val="20"/>
              </w:rPr>
              <w:t>
5) Контроль качества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Иммунофарм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6" w:id="4282"/>
          <w:p>
            <w:pPr>
              <w:spacing w:after="20"/>
              <w:ind w:left="20"/>
              <w:jc w:val="both"/>
            </w:pPr>
            <w:r>
              <w:rPr>
                <w:rFonts w:ascii="Times New Roman"/>
                <w:b w:val="false"/>
                <w:i w:val="false"/>
                <w:color w:val="000000"/>
                <w:sz w:val="20"/>
              </w:rPr>
              <w:t>
1) Входной контроль качества материалов и реактивов</w:t>
            </w:r>
          </w:p>
          <w:bookmarkEnd w:id="4282"/>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вспомогательных материалов и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Технологический контроль выпускаемого препарата</w:t>
            </w:r>
          </w:p>
          <w:p>
            <w:pPr>
              <w:spacing w:after="20"/>
              <w:ind w:left="20"/>
              <w:jc w:val="both"/>
            </w:pPr>
            <w:r>
              <w:rPr>
                <w:rFonts w:ascii="Times New Roman"/>
                <w:b w:val="false"/>
                <w:i w:val="false"/>
                <w:color w:val="000000"/>
                <w:sz w:val="20"/>
              </w:rPr>
              <w:t>
6) Контроль качества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51" w:id="4283"/>
          <w:p>
            <w:pPr>
              <w:spacing w:after="20"/>
              <w:ind w:left="20"/>
              <w:jc w:val="both"/>
            </w:pPr>
            <w:r>
              <w:rPr>
                <w:rFonts w:ascii="Times New Roman"/>
                <w:b w:val="false"/>
                <w:i w:val="false"/>
                <w:color w:val="000000"/>
                <w:sz w:val="20"/>
              </w:rPr>
              <w:t>
1) Входной контроль качества материалов и реактивов</w:t>
            </w:r>
          </w:p>
          <w:bookmarkEnd w:id="4283"/>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вспомогательных материалов и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маркировка</w:t>
            </w:r>
          </w:p>
          <w:p>
            <w:pPr>
              <w:spacing w:after="20"/>
              <w:ind w:left="20"/>
              <w:jc w:val="both"/>
            </w:pPr>
            <w:r>
              <w:rPr>
                <w:rFonts w:ascii="Times New Roman"/>
                <w:b w:val="false"/>
                <w:i w:val="false"/>
                <w:color w:val="000000"/>
                <w:sz w:val="20"/>
              </w:rPr>
              <w:t>
5) Контроль качества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3822120009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не расфасованные или расфасованные в наборы (для применения в ветеринарии), кроме товаров товарной позиции 3006; сертифицированные эталонные материалы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 цветной для кольцевой реакции (КР) с молоком при диагностике бруцеллеза сельскохозяйственных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55" w:id="4284"/>
          <w:p>
            <w:pPr>
              <w:spacing w:after="20"/>
              <w:ind w:left="20"/>
              <w:jc w:val="both"/>
            </w:pPr>
            <w:r>
              <w:rPr>
                <w:rFonts w:ascii="Times New Roman"/>
                <w:b w:val="false"/>
                <w:i w:val="false"/>
                <w:color w:val="000000"/>
                <w:sz w:val="20"/>
              </w:rPr>
              <w:t>
1) Входной контроль качества материалов и реактивов</w:t>
            </w:r>
          </w:p>
          <w:bookmarkEnd w:id="4284"/>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вспомогательных материалов и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Технологический контроль выпускаемого препарата</w:t>
            </w:r>
          </w:p>
          <w:p>
            <w:pPr>
              <w:spacing w:after="20"/>
              <w:ind w:left="20"/>
              <w:jc w:val="both"/>
            </w:pPr>
            <w:r>
              <w:rPr>
                <w:rFonts w:ascii="Times New Roman"/>
                <w:b w:val="false"/>
                <w:i w:val="false"/>
                <w:color w:val="000000"/>
                <w:sz w:val="20"/>
              </w:rPr>
              <w:t>
6) Контроль качества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0" w:id="4285"/>
          <w:p>
            <w:pPr>
              <w:spacing w:after="20"/>
              <w:ind w:left="20"/>
              <w:jc w:val="both"/>
            </w:pPr>
            <w:r>
              <w:rPr>
                <w:rFonts w:ascii="Times New Roman"/>
                <w:b w:val="false"/>
                <w:i w:val="false"/>
                <w:color w:val="000000"/>
                <w:sz w:val="20"/>
              </w:rPr>
              <w:t>
1) Входной контроль качества материалов и реактивов</w:t>
            </w:r>
          </w:p>
          <w:bookmarkEnd w:id="4285"/>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вспомогательных материалов и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маркировка</w:t>
            </w:r>
          </w:p>
          <w:p>
            <w:pPr>
              <w:spacing w:after="20"/>
              <w:ind w:left="20"/>
              <w:jc w:val="both"/>
            </w:pPr>
            <w:r>
              <w:rPr>
                <w:rFonts w:ascii="Times New Roman"/>
                <w:b w:val="false"/>
                <w:i w:val="false"/>
                <w:color w:val="000000"/>
                <w:sz w:val="20"/>
              </w:rPr>
              <w:t>
5) Контроль качества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3822120009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не расфасованные или расфасованные в наборы (для применения в ветеринарии), кроме товаров товарной позиции 3006; сертифицированные эталонные материалы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 бенгал антигена для пластинчатой реакции агглютинации (роз бенгал проба - РБП) при диагностике бруцеллеза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4" w:id="4286"/>
          <w:p>
            <w:pPr>
              <w:spacing w:after="20"/>
              <w:ind w:left="20"/>
              <w:jc w:val="both"/>
            </w:pPr>
            <w:r>
              <w:rPr>
                <w:rFonts w:ascii="Times New Roman"/>
                <w:b w:val="false"/>
                <w:i w:val="false"/>
                <w:color w:val="000000"/>
                <w:sz w:val="20"/>
              </w:rPr>
              <w:t>
1) Входной контроль качества материалов и реактивов</w:t>
            </w:r>
          </w:p>
          <w:bookmarkEnd w:id="4286"/>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вспомогательных материалов и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Технологический контроль выпускаемого препарата</w:t>
            </w:r>
          </w:p>
          <w:p>
            <w:pPr>
              <w:spacing w:after="20"/>
              <w:ind w:left="20"/>
              <w:jc w:val="both"/>
            </w:pPr>
            <w:r>
              <w:rPr>
                <w:rFonts w:ascii="Times New Roman"/>
                <w:b w:val="false"/>
                <w:i w:val="false"/>
                <w:color w:val="000000"/>
                <w:sz w:val="20"/>
              </w:rPr>
              <w:t>
6) Контроль качества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9" w:id="4287"/>
          <w:p>
            <w:pPr>
              <w:spacing w:after="20"/>
              <w:ind w:left="20"/>
              <w:jc w:val="both"/>
            </w:pPr>
            <w:r>
              <w:rPr>
                <w:rFonts w:ascii="Times New Roman"/>
                <w:b w:val="false"/>
                <w:i w:val="false"/>
                <w:color w:val="000000"/>
                <w:sz w:val="20"/>
              </w:rPr>
              <w:t>
1) Входной контроль качества материалов и реактивов</w:t>
            </w:r>
          </w:p>
          <w:bookmarkEnd w:id="4287"/>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вспомогательных материалов и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маркировка</w:t>
            </w:r>
          </w:p>
          <w:p>
            <w:pPr>
              <w:spacing w:after="20"/>
              <w:ind w:left="20"/>
              <w:jc w:val="both"/>
            </w:pPr>
            <w:r>
              <w:rPr>
                <w:rFonts w:ascii="Times New Roman"/>
                <w:b w:val="false"/>
                <w:i w:val="false"/>
                <w:color w:val="000000"/>
                <w:sz w:val="20"/>
              </w:rPr>
              <w:t>
5) Контроль качества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3822120009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не расфасованные или расфасованные в наборы (для применения в ветеринарии), кроме товаров товарной позиции 3006; сертифицированные эталонные материалы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антиген для РА, РСК и РДСК при диагностике бруцеллеза сельскохозяйственных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3" w:id="4288"/>
          <w:p>
            <w:pPr>
              <w:spacing w:after="20"/>
              <w:ind w:left="20"/>
              <w:jc w:val="both"/>
            </w:pPr>
            <w:r>
              <w:rPr>
                <w:rFonts w:ascii="Times New Roman"/>
                <w:b w:val="false"/>
                <w:i w:val="false"/>
                <w:color w:val="000000"/>
                <w:sz w:val="20"/>
              </w:rPr>
              <w:t>
1) Входной контроль качества материалов и реактивов</w:t>
            </w:r>
          </w:p>
          <w:bookmarkEnd w:id="4288"/>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вспомогательных материалов и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Технологический контроль выпускаемого препарата</w:t>
            </w:r>
          </w:p>
          <w:p>
            <w:pPr>
              <w:spacing w:after="20"/>
              <w:ind w:left="20"/>
              <w:jc w:val="both"/>
            </w:pPr>
            <w:r>
              <w:rPr>
                <w:rFonts w:ascii="Times New Roman"/>
                <w:b w:val="false"/>
                <w:i w:val="false"/>
                <w:color w:val="000000"/>
                <w:sz w:val="20"/>
              </w:rPr>
              <w:t>
6) Контроль качества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8" w:id="4289"/>
          <w:p>
            <w:pPr>
              <w:spacing w:after="20"/>
              <w:ind w:left="20"/>
              <w:jc w:val="both"/>
            </w:pPr>
            <w:r>
              <w:rPr>
                <w:rFonts w:ascii="Times New Roman"/>
                <w:b w:val="false"/>
                <w:i w:val="false"/>
                <w:color w:val="000000"/>
                <w:sz w:val="20"/>
              </w:rPr>
              <w:t>
1) Входной контроль качества материалов и реактивов</w:t>
            </w:r>
          </w:p>
          <w:bookmarkEnd w:id="4289"/>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вспомогательных материалов и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маркировка</w:t>
            </w:r>
          </w:p>
          <w:p>
            <w:pPr>
              <w:spacing w:after="20"/>
              <w:ind w:left="20"/>
              <w:jc w:val="both"/>
            </w:pPr>
            <w:r>
              <w:rPr>
                <w:rFonts w:ascii="Times New Roman"/>
                <w:b w:val="false"/>
                <w:i w:val="false"/>
                <w:color w:val="000000"/>
                <w:sz w:val="20"/>
              </w:rPr>
              <w:t>
5) Контроль качества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3822120009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не расфасованные или расфасованные в наборы (для применения в ветеринарии), кроме товаров товарной позиции 3006; сертифицированные эталонные материалы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(тест-система) для диагностики инфекционного эпидидимита баранов в РДСК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2" w:id="4290"/>
          <w:p>
            <w:pPr>
              <w:spacing w:after="20"/>
              <w:ind w:left="20"/>
              <w:jc w:val="both"/>
            </w:pPr>
            <w:r>
              <w:rPr>
                <w:rFonts w:ascii="Times New Roman"/>
                <w:b w:val="false"/>
                <w:i w:val="false"/>
                <w:color w:val="000000"/>
                <w:sz w:val="20"/>
              </w:rPr>
              <w:t>
1) Входной контроль качества материалов и реактивов</w:t>
            </w:r>
          </w:p>
          <w:bookmarkEnd w:id="4290"/>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вспомогательных материалов и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Технологический контроль выпускаемого препарата</w:t>
            </w:r>
          </w:p>
          <w:p>
            <w:pPr>
              <w:spacing w:after="20"/>
              <w:ind w:left="20"/>
              <w:jc w:val="both"/>
            </w:pPr>
            <w:r>
              <w:rPr>
                <w:rFonts w:ascii="Times New Roman"/>
                <w:b w:val="false"/>
                <w:i w:val="false"/>
                <w:color w:val="000000"/>
                <w:sz w:val="20"/>
              </w:rPr>
              <w:t>
6) Контроль качества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7" w:id="4291"/>
          <w:p>
            <w:pPr>
              <w:spacing w:after="20"/>
              <w:ind w:left="20"/>
              <w:jc w:val="both"/>
            </w:pPr>
            <w:r>
              <w:rPr>
                <w:rFonts w:ascii="Times New Roman"/>
                <w:b w:val="false"/>
                <w:i w:val="false"/>
                <w:color w:val="000000"/>
                <w:sz w:val="20"/>
              </w:rPr>
              <w:t>
1) Входной контроль качества материалов и реактивов</w:t>
            </w:r>
          </w:p>
          <w:bookmarkEnd w:id="4291"/>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вспомогательных материалов и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маркировка</w:t>
            </w:r>
          </w:p>
          <w:p>
            <w:pPr>
              <w:spacing w:after="20"/>
              <w:ind w:left="20"/>
              <w:jc w:val="both"/>
            </w:pPr>
            <w:r>
              <w:rPr>
                <w:rFonts w:ascii="Times New Roman"/>
                <w:b w:val="false"/>
                <w:i w:val="false"/>
                <w:color w:val="000000"/>
                <w:sz w:val="20"/>
              </w:rPr>
              <w:t>
5) Контроль качества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3822120009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не расфасованные или расфасованные в наборы (для применения в ветеринарии), кроме товаров товарной позиции 3006; сертифицированные эталонные материалы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серологической диагностики трипаносомозов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1" w:id="4292"/>
          <w:p>
            <w:pPr>
              <w:spacing w:after="20"/>
              <w:ind w:left="20"/>
              <w:jc w:val="both"/>
            </w:pPr>
            <w:r>
              <w:rPr>
                <w:rFonts w:ascii="Times New Roman"/>
                <w:b w:val="false"/>
                <w:i w:val="false"/>
                <w:color w:val="000000"/>
                <w:sz w:val="20"/>
              </w:rPr>
              <w:t>
1) Входной контроль качества материалов и реактивов</w:t>
            </w:r>
          </w:p>
          <w:bookmarkEnd w:id="4292"/>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вспомогательных материалов и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Технологический контроль выпускаемого препарата</w:t>
            </w:r>
          </w:p>
          <w:p>
            <w:pPr>
              <w:spacing w:after="20"/>
              <w:ind w:left="20"/>
              <w:jc w:val="both"/>
            </w:pPr>
            <w:r>
              <w:rPr>
                <w:rFonts w:ascii="Times New Roman"/>
                <w:b w:val="false"/>
                <w:i w:val="false"/>
                <w:color w:val="000000"/>
                <w:sz w:val="20"/>
              </w:rPr>
              <w:t>
6) Контроль качества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6" w:id="4293"/>
          <w:p>
            <w:pPr>
              <w:spacing w:after="20"/>
              <w:ind w:left="20"/>
              <w:jc w:val="both"/>
            </w:pPr>
            <w:r>
              <w:rPr>
                <w:rFonts w:ascii="Times New Roman"/>
                <w:b w:val="false"/>
                <w:i w:val="false"/>
                <w:color w:val="000000"/>
                <w:sz w:val="20"/>
              </w:rPr>
              <w:t>
1) Входной контроль качества материалов и реактивов</w:t>
            </w:r>
          </w:p>
          <w:bookmarkEnd w:id="4293"/>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вспомогательных материалов и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маркировка</w:t>
            </w:r>
          </w:p>
          <w:p>
            <w:pPr>
              <w:spacing w:after="20"/>
              <w:ind w:left="20"/>
              <w:jc w:val="both"/>
            </w:pPr>
            <w:r>
              <w:rPr>
                <w:rFonts w:ascii="Times New Roman"/>
                <w:b w:val="false"/>
                <w:i w:val="false"/>
                <w:color w:val="000000"/>
                <w:sz w:val="20"/>
              </w:rPr>
              <w:t>
5) Контроль качества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сухая живая против сальмонеллеза телят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0" w:id="4294"/>
          <w:p>
            <w:pPr>
              <w:spacing w:after="20"/>
              <w:ind w:left="20"/>
              <w:jc w:val="both"/>
            </w:pPr>
            <w:r>
              <w:rPr>
                <w:rFonts w:ascii="Times New Roman"/>
                <w:b w:val="false"/>
                <w:i w:val="false"/>
                <w:color w:val="000000"/>
                <w:sz w:val="20"/>
              </w:rPr>
              <w:t>
1) Входной контроль качества материалов и реактивов</w:t>
            </w:r>
          </w:p>
          <w:bookmarkEnd w:id="4294"/>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вспомогательных материалов и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Технологический контроль выпускаемого препарата</w:t>
            </w:r>
          </w:p>
          <w:p>
            <w:pPr>
              <w:spacing w:after="20"/>
              <w:ind w:left="20"/>
              <w:jc w:val="both"/>
            </w:pPr>
            <w:r>
              <w:rPr>
                <w:rFonts w:ascii="Times New Roman"/>
                <w:b w:val="false"/>
                <w:i w:val="false"/>
                <w:color w:val="000000"/>
                <w:sz w:val="20"/>
              </w:rPr>
              <w:t>
6) Контроль качества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5" w:id="4295"/>
          <w:p>
            <w:pPr>
              <w:spacing w:after="20"/>
              <w:ind w:left="20"/>
              <w:jc w:val="both"/>
            </w:pPr>
            <w:r>
              <w:rPr>
                <w:rFonts w:ascii="Times New Roman"/>
                <w:b w:val="false"/>
                <w:i w:val="false"/>
                <w:color w:val="000000"/>
                <w:sz w:val="20"/>
              </w:rPr>
              <w:t>
1) Входной контроль качества материалов и реактивов</w:t>
            </w:r>
          </w:p>
          <w:bookmarkEnd w:id="4295"/>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вспомогательных материалов и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маркировка</w:t>
            </w:r>
          </w:p>
          <w:p>
            <w:pPr>
              <w:spacing w:after="20"/>
              <w:ind w:left="20"/>
              <w:jc w:val="both"/>
            </w:pPr>
            <w:r>
              <w:rPr>
                <w:rFonts w:ascii="Times New Roman"/>
                <w:b w:val="false"/>
                <w:i w:val="false"/>
                <w:color w:val="000000"/>
                <w:sz w:val="20"/>
              </w:rPr>
              <w:t>
5) Контроль качества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сухая живая против сальмонолезного аборта кобыл из штамма Salmonella abortus equi E-841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9" w:id="4296"/>
          <w:p>
            <w:pPr>
              <w:spacing w:after="20"/>
              <w:ind w:left="20"/>
              <w:jc w:val="both"/>
            </w:pPr>
            <w:r>
              <w:rPr>
                <w:rFonts w:ascii="Times New Roman"/>
                <w:b w:val="false"/>
                <w:i w:val="false"/>
                <w:color w:val="000000"/>
                <w:sz w:val="20"/>
              </w:rPr>
              <w:t>
1) Входной контроль качества материалов и реактивов</w:t>
            </w:r>
          </w:p>
          <w:bookmarkEnd w:id="4296"/>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вспомогательных материалов и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Технологический контроль выпускаемого препарата</w:t>
            </w:r>
          </w:p>
          <w:p>
            <w:pPr>
              <w:spacing w:after="20"/>
              <w:ind w:left="20"/>
              <w:jc w:val="both"/>
            </w:pPr>
            <w:r>
              <w:rPr>
                <w:rFonts w:ascii="Times New Roman"/>
                <w:b w:val="false"/>
                <w:i w:val="false"/>
                <w:color w:val="000000"/>
                <w:sz w:val="20"/>
              </w:rPr>
              <w:t>
6) Контроль качества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4" w:id="4297"/>
          <w:p>
            <w:pPr>
              <w:spacing w:after="20"/>
              <w:ind w:left="20"/>
              <w:jc w:val="both"/>
            </w:pPr>
            <w:r>
              <w:rPr>
                <w:rFonts w:ascii="Times New Roman"/>
                <w:b w:val="false"/>
                <w:i w:val="false"/>
                <w:color w:val="000000"/>
                <w:sz w:val="20"/>
              </w:rPr>
              <w:t>
1) Входной контроль качества материалов и реактивов</w:t>
            </w:r>
          </w:p>
          <w:bookmarkEnd w:id="4297"/>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вспомогательных материалов и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маркировка</w:t>
            </w:r>
          </w:p>
          <w:p>
            <w:pPr>
              <w:spacing w:after="20"/>
              <w:ind w:left="20"/>
              <w:jc w:val="both"/>
            </w:pPr>
            <w:r>
              <w:rPr>
                <w:rFonts w:ascii="Times New Roman"/>
                <w:b w:val="false"/>
                <w:i w:val="false"/>
                <w:color w:val="000000"/>
                <w:sz w:val="20"/>
              </w:rPr>
              <w:t>
5) Контроль качества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3822190001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не расфасованные или расфасованные в наборы (для применения в ветеринарии), кроме товаров товарной позиции 3006; сертифицированные эталонные материалы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для РСК и РДСК при диагностике инфекционных заболеваний сельскохозяйственных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8" w:id="4298"/>
          <w:p>
            <w:pPr>
              <w:spacing w:after="20"/>
              <w:ind w:left="20"/>
              <w:jc w:val="both"/>
            </w:pPr>
            <w:r>
              <w:rPr>
                <w:rFonts w:ascii="Times New Roman"/>
                <w:b w:val="false"/>
                <w:i w:val="false"/>
                <w:color w:val="000000"/>
                <w:sz w:val="20"/>
              </w:rPr>
              <w:t>
1) Входной контроль качества материалов и реактивов;</w:t>
            </w:r>
          </w:p>
          <w:bookmarkEnd w:id="4298"/>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вспомогательных материалов и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Технологический контроль выпускаемого препарата;</w:t>
            </w:r>
          </w:p>
          <w:p>
            <w:pPr>
              <w:spacing w:after="20"/>
              <w:ind w:left="20"/>
              <w:jc w:val="both"/>
            </w:pPr>
            <w:r>
              <w:rPr>
                <w:rFonts w:ascii="Times New Roman"/>
                <w:b w:val="false"/>
                <w:i w:val="false"/>
                <w:color w:val="000000"/>
                <w:sz w:val="20"/>
              </w:rPr>
              <w:t>
6) Контроль качества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3" w:id="4299"/>
          <w:p>
            <w:pPr>
              <w:spacing w:after="20"/>
              <w:ind w:left="20"/>
              <w:jc w:val="both"/>
            </w:pPr>
            <w:r>
              <w:rPr>
                <w:rFonts w:ascii="Times New Roman"/>
                <w:b w:val="false"/>
                <w:i w:val="false"/>
                <w:color w:val="000000"/>
                <w:sz w:val="20"/>
              </w:rPr>
              <w:t>
1) Входной контроль качества материалов и реактивов;</w:t>
            </w:r>
          </w:p>
          <w:bookmarkEnd w:id="4299"/>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вспомогательных материалов и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маркировка;</w:t>
            </w:r>
          </w:p>
          <w:p>
            <w:pPr>
              <w:spacing w:after="20"/>
              <w:ind w:left="20"/>
              <w:jc w:val="both"/>
            </w:pPr>
            <w:r>
              <w:rPr>
                <w:rFonts w:ascii="Times New Roman"/>
                <w:b w:val="false"/>
                <w:i w:val="false"/>
                <w:color w:val="000000"/>
                <w:sz w:val="20"/>
              </w:rPr>
              <w:t>
5) Контроль качества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3822190001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не расфасованные или расфасованные в наборы (для применения в ветеринарии), кроме товаров товарной позиции 3006; сертифицированные эталонные материалы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серологической диагностики эпизоотического лимфангоита лошадей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7" w:id="4300"/>
          <w:p>
            <w:pPr>
              <w:spacing w:after="20"/>
              <w:ind w:left="20"/>
              <w:jc w:val="both"/>
            </w:pPr>
            <w:r>
              <w:rPr>
                <w:rFonts w:ascii="Times New Roman"/>
                <w:b w:val="false"/>
                <w:i w:val="false"/>
                <w:color w:val="000000"/>
                <w:sz w:val="20"/>
              </w:rPr>
              <w:t>
1) Входной контроль качества материалов и реактивов</w:t>
            </w:r>
          </w:p>
          <w:bookmarkEnd w:id="4300"/>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вспомогательных материалов и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Технологический контроль выпускаемого препарата</w:t>
            </w:r>
          </w:p>
          <w:p>
            <w:pPr>
              <w:spacing w:after="20"/>
              <w:ind w:left="20"/>
              <w:jc w:val="both"/>
            </w:pPr>
            <w:r>
              <w:rPr>
                <w:rFonts w:ascii="Times New Roman"/>
                <w:b w:val="false"/>
                <w:i w:val="false"/>
                <w:color w:val="000000"/>
                <w:sz w:val="20"/>
              </w:rPr>
              <w:t>
6) Контроль качества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32" w:id="4301"/>
          <w:p>
            <w:pPr>
              <w:spacing w:after="20"/>
              <w:ind w:left="20"/>
              <w:jc w:val="both"/>
            </w:pPr>
            <w:r>
              <w:rPr>
                <w:rFonts w:ascii="Times New Roman"/>
                <w:b w:val="false"/>
                <w:i w:val="false"/>
                <w:color w:val="000000"/>
                <w:sz w:val="20"/>
              </w:rPr>
              <w:t>
1) Входной контроль качества материалов и реактивов</w:t>
            </w:r>
          </w:p>
          <w:bookmarkEnd w:id="4301"/>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вспомогательных материалов и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маркировка</w:t>
            </w:r>
          </w:p>
          <w:p>
            <w:pPr>
              <w:spacing w:after="20"/>
              <w:ind w:left="20"/>
              <w:jc w:val="both"/>
            </w:pPr>
            <w:r>
              <w:rPr>
                <w:rFonts w:ascii="Times New Roman"/>
                <w:b w:val="false"/>
                <w:i w:val="false"/>
                <w:color w:val="000000"/>
                <w:sz w:val="20"/>
              </w:rPr>
              <w:t>
5) Контроль качества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Антгельминтик для маралов и оленей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36" w:id="4302"/>
          <w:p>
            <w:pPr>
              <w:spacing w:after="20"/>
              <w:ind w:left="20"/>
              <w:jc w:val="both"/>
            </w:pPr>
            <w:r>
              <w:rPr>
                <w:rFonts w:ascii="Times New Roman"/>
                <w:b w:val="false"/>
                <w:i w:val="false"/>
                <w:color w:val="000000"/>
                <w:sz w:val="20"/>
              </w:rPr>
              <w:t>
1) Входной контроль качества материалов и реактивов</w:t>
            </w:r>
          </w:p>
          <w:bookmarkEnd w:id="4302"/>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вспомогательных материалов и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Технологический контроль выпускаемого препарата</w:t>
            </w:r>
          </w:p>
          <w:p>
            <w:pPr>
              <w:spacing w:after="20"/>
              <w:ind w:left="20"/>
              <w:jc w:val="both"/>
            </w:pPr>
            <w:r>
              <w:rPr>
                <w:rFonts w:ascii="Times New Roman"/>
                <w:b w:val="false"/>
                <w:i w:val="false"/>
                <w:color w:val="000000"/>
                <w:sz w:val="20"/>
              </w:rPr>
              <w:t>
6) Контроль качества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41" w:id="4303"/>
          <w:p>
            <w:pPr>
              <w:spacing w:after="20"/>
              <w:ind w:left="20"/>
              <w:jc w:val="both"/>
            </w:pPr>
            <w:r>
              <w:rPr>
                <w:rFonts w:ascii="Times New Roman"/>
                <w:b w:val="false"/>
                <w:i w:val="false"/>
                <w:color w:val="000000"/>
                <w:sz w:val="20"/>
              </w:rPr>
              <w:t>
1) Входной контроль качества материалов и реактивов</w:t>
            </w:r>
          </w:p>
          <w:bookmarkEnd w:id="4303"/>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вспомогательных материалов и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маркировка</w:t>
            </w:r>
          </w:p>
          <w:p>
            <w:pPr>
              <w:spacing w:after="20"/>
              <w:ind w:left="20"/>
              <w:jc w:val="both"/>
            </w:pPr>
            <w:r>
              <w:rPr>
                <w:rFonts w:ascii="Times New Roman"/>
                <w:b w:val="false"/>
                <w:i w:val="false"/>
                <w:color w:val="000000"/>
                <w:sz w:val="20"/>
              </w:rPr>
              <w:t>
5) Контроль качества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живая жидкая против сибирской язвы жиотных из штамма "55-ВНИИВВиМ"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45" w:id="4304"/>
          <w:p>
            <w:pPr>
              <w:spacing w:after="20"/>
              <w:ind w:left="20"/>
              <w:jc w:val="both"/>
            </w:pPr>
            <w:r>
              <w:rPr>
                <w:rFonts w:ascii="Times New Roman"/>
                <w:b w:val="false"/>
                <w:i w:val="false"/>
                <w:color w:val="000000"/>
                <w:sz w:val="20"/>
              </w:rPr>
              <w:t>
1) Входной контроль качества материалов и реактивов</w:t>
            </w:r>
          </w:p>
          <w:bookmarkEnd w:id="4304"/>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вспомогательных материалов и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Технологический контроль выпускаемого препарата</w:t>
            </w:r>
          </w:p>
          <w:p>
            <w:pPr>
              <w:spacing w:after="20"/>
              <w:ind w:left="20"/>
              <w:jc w:val="both"/>
            </w:pPr>
            <w:r>
              <w:rPr>
                <w:rFonts w:ascii="Times New Roman"/>
                <w:b w:val="false"/>
                <w:i w:val="false"/>
                <w:color w:val="000000"/>
                <w:sz w:val="20"/>
              </w:rPr>
              <w:t>
6) Контроль качества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0" w:id="4305"/>
          <w:p>
            <w:pPr>
              <w:spacing w:after="20"/>
              <w:ind w:left="20"/>
              <w:jc w:val="both"/>
            </w:pPr>
            <w:r>
              <w:rPr>
                <w:rFonts w:ascii="Times New Roman"/>
                <w:b w:val="false"/>
                <w:i w:val="false"/>
                <w:color w:val="000000"/>
                <w:sz w:val="20"/>
              </w:rPr>
              <w:t>
1) Входной контроль качества материалов и реактивов</w:t>
            </w:r>
          </w:p>
          <w:bookmarkEnd w:id="4305"/>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вспомогательных материалов и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маркировка</w:t>
            </w:r>
          </w:p>
          <w:p>
            <w:pPr>
              <w:spacing w:after="20"/>
              <w:ind w:left="20"/>
              <w:jc w:val="both"/>
            </w:pPr>
            <w:r>
              <w:rPr>
                <w:rFonts w:ascii="Times New Roman"/>
                <w:b w:val="false"/>
                <w:i w:val="false"/>
                <w:color w:val="000000"/>
                <w:sz w:val="20"/>
              </w:rPr>
              <w:t>
5) Контроль качества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ЦесТремForte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4" w:id="4306"/>
          <w:p>
            <w:pPr>
              <w:spacing w:after="20"/>
              <w:ind w:left="20"/>
              <w:jc w:val="both"/>
            </w:pPr>
            <w:r>
              <w:rPr>
                <w:rFonts w:ascii="Times New Roman"/>
                <w:b w:val="false"/>
                <w:i w:val="false"/>
                <w:color w:val="000000"/>
                <w:sz w:val="20"/>
              </w:rPr>
              <w:t>
1) Входной контроль качества материалов и реактивов</w:t>
            </w:r>
          </w:p>
          <w:bookmarkEnd w:id="4306"/>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вспомогательных материалов и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Технологический контроль выпускаемого препарата</w:t>
            </w:r>
          </w:p>
          <w:p>
            <w:pPr>
              <w:spacing w:after="20"/>
              <w:ind w:left="20"/>
              <w:jc w:val="both"/>
            </w:pPr>
            <w:r>
              <w:rPr>
                <w:rFonts w:ascii="Times New Roman"/>
                <w:b w:val="false"/>
                <w:i w:val="false"/>
                <w:color w:val="000000"/>
                <w:sz w:val="20"/>
              </w:rPr>
              <w:t>
6) Контроль качества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9" w:id="4307"/>
          <w:p>
            <w:pPr>
              <w:spacing w:after="20"/>
              <w:ind w:left="20"/>
              <w:jc w:val="both"/>
            </w:pPr>
            <w:r>
              <w:rPr>
                <w:rFonts w:ascii="Times New Roman"/>
                <w:b w:val="false"/>
                <w:i w:val="false"/>
                <w:color w:val="000000"/>
                <w:sz w:val="20"/>
              </w:rPr>
              <w:t>
1) Входной контроль качества материалов и реактивов</w:t>
            </w:r>
          </w:p>
          <w:bookmarkEnd w:id="4307"/>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вспомогательных материалов и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маркировка</w:t>
            </w:r>
          </w:p>
          <w:p>
            <w:pPr>
              <w:spacing w:after="20"/>
              <w:ind w:left="20"/>
              <w:jc w:val="both"/>
            </w:pPr>
            <w:r>
              <w:rPr>
                <w:rFonts w:ascii="Times New Roman"/>
                <w:b w:val="false"/>
                <w:i w:val="false"/>
                <w:color w:val="000000"/>
                <w:sz w:val="20"/>
              </w:rPr>
              <w:t>
5) Контроль качества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3822190001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не расфасованные или расфасованные в наборы (для применения в ветеринарии), кроме товаров товарной позиции 3006; сертифицированные эталонные материалы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 (ППД) для млекопитающих, стандартный раствор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63" w:id="4308"/>
          <w:p>
            <w:pPr>
              <w:spacing w:after="20"/>
              <w:ind w:left="20"/>
              <w:jc w:val="both"/>
            </w:pPr>
            <w:r>
              <w:rPr>
                <w:rFonts w:ascii="Times New Roman"/>
                <w:b w:val="false"/>
                <w:i w:val="false"/>
                <w:color w:val="000000"/>
                <w:sz w:val="20"/>
              </w:rPr>
              <w:t>
1) Входной контроль качества материалов и реактивов</w:t>
            </w:r>
          </w:p>
          <w:bookmarkEnd w:id="4308"/>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вспомогательных материалов и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Технологический контроль выпускаемого препарата</w:t>
            </w:r>
          </w:p>
          <w:p>
            <w:pPr>
              <w:spacing w:after="20"/>
              <w:ind w:left="20"/>
              <w:jc w:val="both"/>
            </w:pPr>
            <w:r>
              <w:rPr>
                <w:rFonts w:ascii="Times New Roman"/>
                <w:b w:val="false"/>
                <w:i w:val="false"/>
                <w:color w:val="000000"/>
                <w:sz w:val="20"/>
              </w:rPr>
              <w:t>
6) Контроль качества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68" w:id="4309"/>
          <w:p>
            <w:pPr>
              <w:spacing w:after="20"/>
              <w:ind w:left="20"/>
              <w:jc w:val="both"/>
            </w:pPr>
            <w:r>
              <w:rPr>
                <w:rFonts w:ascii="Times New Roman"/>
                <w:b w:val="false"/>
                <w:i w:val="false"/>
                <w:color w:val="000000"/>
                <w:sz w:val="20"/>
              </w:rPr>
              <w:t>
1) Входной контроль качества материалов и реактивов</w:t>
            </w:r>
          </w:p>
          <w:bookmarkEnd w:id="4309"/>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вспомогательных материалов и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маркировка</w:t>
            </w:r>
          </w:p>
          <w:p>
            <w:pPr>
              <w:spacing w:after="20"/>
              <w:ind w:left="20"/>
              <w:jc w:val="both"/>
            </w:pPr>
            <w:r>
              <w:rPr>
                <w:rFonts w:ascii="Times New Roman"/>
                <w:b w:val="false"/>
                <w:i w:val="false"/>
                <w:color w:val="000000"/>
                <w:sz w:val="20"/>
              </w:rPr>
              <w:t>
5) Контроль качества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мыта лошадей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72" w:id="4310"/>
          <w:p>
            <w:pPr>
              <w:spacing w:after="20"/>
              <w:ind w:left="20"/>
              <w:jc w:val="both"/>
            </w:pPr>
            <w:r>
              <w:rPr>
                <w:rFonts w:ascii="Times New Roman"/>
                <w:b w:val="false"/>
                <w:i w:val="false"/>
                <w:color w:val="000000"/>
                <w:sz w:val="20"/>
              </w:rPr>
              <w:t>
1) Входной контроль качества материалов и реактивов</w:t>
            </w:r>
          </w:p>
          <w:bookmarkEnd w:id="4310"/>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вспомогательных материалов и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Технологический контроль выпускаемого препарата</w:t>
            </w:r>
          </w:p>
          <w:p>
            <w:pPr>
              <w:spacing w:after="20"/>
              <w:ind w:left="20"/>
              <w:jc w:val="both"/>
            </w:pPr>
            <w:r>
              <w:rPr>
                <w:rFonts w:ascii="Times New Roman"/>
                <w:b w:val="false"/>
                <w:i w:val="false"/>
                <w:color w:val="000000"/>
                <w:sz w:val="20"/>
              </w:rPr>
              <w:t>
6) Контроль качества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77" w:id="4311"/>
          <w:p>
            <w:pPr>
              <w:spacing w:after="20"/>
              <w:ind w:left="20"/>
              <w:jc w:val="both"/>
            </w:pPr>
            <w:r>
              <w:rPr>
                <w:rFonts w:ascii="Times New Roman"/>
                <w:b w:val="false"/>
                <w:i w:val="false"/>
                <w:color w:val="000000"/>
                <w:sz w:val="20"/>
              </w:rPr>
              <w:t>
1) Входной контроль качества материалов и реактивов</w:t>
            </w:r>
          </w:p>
          <w:bookmarkEnd w:id="4311"/>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вспомогательных материалов и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маркировка</w:t>
            </w:r>
          </w:p>
          <w:p>
            <w:pPr>
              <w:spacing w:after="20"/>
              <w:ind w:left="20"/>
              <w:jc w:val="both"/>
            </w:pPr>
            <w:r>
              <w:rPr>
                <w:rFonts w:ascii="Times New Roman"/>
                <w:b w:val="false"/>
                <w:i w:val="false"/>
                <w:color w:val="000000"/>
                <w:sz w:val="20"/>
              </w:rPr>
              <w:t>
5) Контроль качества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антирабическая инактивированная культуральная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81" w:id="4312"/>
          <w:p>
            <w:pPr>
              <w:spacing w:after="20"/>
              <w:ind w:left="20"/>
              <w:jc w:val="both"/>
            </w:pPr>
            <w:r>
              <w:rPr>
                <w:rFonts w:ascii="Times New Roman"/>
                <w:b w:val="false"/>
                <w:i w:val="false"/>
                <w:color w:val="000000"/>
                <w:sz w:val="20"/>
              </w:rPr>
              <w:t>
1) Входной контроль качества материалов и реактивов</w:t>
            </w:r>
          </w:p>
          <w:bookmarkEnd w:id="4312"/>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вспомогательных материалов и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Технологический контроль выпускаемого препарата</w:t>
            </w:r>
          </w:p>
          <w:p>
            <w:pPr>
              <w:spacing w:after="20"/>
              <w:ind w:left="20"/>
              <w:jc w:val="both"/>
            </w:pPr>
            <w:r>
              <w:rPr>
                <w:rFonts w:ascii="Times New Roman"/>
                <w:b w:val="false"/>
                <w:i w:val="false"/>
                <w:color w:val="000000"/>
                <w:sz w:val="20"/>
              </w:rPr>
              <w:t>
6) Контроль качества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86" w:id="4313"/>
          <w:p>
            <w:pPr>
              <w:spacing w:after="20"/>
              <w:ind w:left="20"/>
              <w:jc w:val="both"/>
            </w:pPr>
            <w:r>
              <w:rPr>
                <w:rFonts w:ascii="Times New Roman"/>
                <w:b w:val="false"/>
                <w:i w:val="false"/>
                <w:color w:val="000000"/>
                <w:sz w:val="20"/>
              </w:rPr>
              <w:t>
1) Входной контроль качества материалов и реактивов</w:t>
            </w:r>
          </w:p>
          <w:bookmarkEnd w:id="4313"/>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вспомогательных материалов и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маркировка</w:t>
            </w:r>
          </w:p>
          <w:p>
            <w:pPr>
              <w:spacing w:after="20"/>
              <w:ind w:left="20"/>
              <w:jc w:val="both"/>
            </w:pPr>
            <w:r>
              <w:rPr>
                <w:rFonts w:ascii="Times New Roman"/>
                <w:b w:val="false"/>
                <w:i w:val="false"/>
                <w:color w:val="000000"/>
                <w:sz w:val="20"/>
              </w:rPr>
              <w:t>
5) Контроль качества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живая, сухая против сальмонеллеза овец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90" w:id="4314"/>
          <w:p>
            <w:pPr>
              <w:spacing w:after="20"/>
              <w:ind w:left="20"/>
              <w:jc w:val="both"/>
            </w:pPr>
            <w:r>
              <w:rPr>
                <w:rFonts w:ascii="Times New Roman"/>
                <w:b w:val="false"/>
                <w:i w:val="false"/>
                <w:color w:val="000000"/>
                <w:sz w:val="20"/>
              </w:rPr>
              <w:t>
1) Входной контроль качества материалов и реактивов</w:t>
            </w:r>
          </w:p>
          <w:bookmarkEnd w:id="4314"/>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вспомогательных материалов и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Технологический контроль выпускаемого препарата</w:t>
            </w:r>
          </w:p>
          <w:p>
            <w:pPr>
              <w:spacing w:after="20"/>
              <w:ind w:left="20"/>
              <w:jc w:val="both"/>
            </w:pPr>
            <w:r>
              <w:rPr>
                <w:rFonts w:ascii="Times New Roman"/>
                <w:b w:val="false"/>
                <w:i w:val="false"/>
                <w:color w:val="000000"/>
                <w:sz w:val="20"/>
              </w:rPr>
              <w:t>
6) Контроль качества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95" w:id="4315"/>
          <w:p>
            <w:pPr>
              <w:spacing w:after="20"/>
              <w:ind w:left="20"/>
              <w:jc w:val="both"/>
            </w:pPr>
            <w:r>
              <w:rPr>
                <w:rFonts w:ascii="Times New Roman"/>
                <w:b w:val="false"/>
                <w:i w:val="false"/>
                <w:color w:val="000000"/>
                <w:sz w:val="20"/>
              </w:rPr>
              <w:t>
1) Входной контроль качества материалов и реактивов</w:t>
            </w:r>
          </w:p>
          <w:bookmarkEnd w:id="4315"/>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вспомогательных материалов и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маркировка</w:t>
            </w:r>
          </w:p>
          <w:p>
            <w:pPr>
              <w:spacing w:after="20"/>
              <w:ind w:left="20"/>
              <w:jc w:val="both"/>
            </w:pPr>
            <w:r>
              <w:rPr>
                <w:rFonts w:ascii="Times New Roman"/>
                <w:b w:val="false"/>
                <w:i w:val="false"/>
                <w:color w:val="000000"/>
                <w:sz w:val="20"/>
              </w:rPr>
              <w:t>
5) Контроль качества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инактивированная против сальмонеллеза овец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99" w:id="4316"/>
          <w:p>
            <w:pPr>
              <w:spacing w:after="20"/>
              <w:ind w:left="20"/>
              <w:jc w:val="both"/>
            </w:pPr>
            <w:r>
              <w:rPr>
                <w:rFonts w:ascii="Times New Roman"/>
                <w:b w:val="false"/>
                <w:i w:val="false"/>
                <w:color w:val="000000"/>
                <w:sz w:val="20"/>
              </w:rPr>
              <w:t>
1) Входной контроль качества материалов и реактивов</w:t>
            </w:r>
          </w:p>
          <w:bookmarkEnd w:id="4316"/>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вспомогательных материалов и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Технологический контроль выпускаемого препарата</w:t>
            </w:r>
          </w:p>
          <w:p>
            <w:pPr>
              <w:spacing w:after="20"/>
              <w:ind w:left="20"/>
              <w:jc w:val="both"/>
            </w:pPr>
            <w:r>
              <w:rPr>
                <w:rFonts w:ascii="Times New Roman"/>
                <w:b w:val="false"/>
                <w:i w:val="false"/>
                <w:color w:val="000000"/>
                <w:sz w:val="20"/>
              </w:rPr>
              <w:t>
6) Контроль качества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4" w:id="4317"/>
          <w:p>
            <w:pPr>
              <w:spacing w:after="20"/>
              <w:ind w:left="20"/>
              <w:jc w:val="both"/>
            </w:pPr>
            <w:r>
              <w:rPr>
                <w:rFonts w:ascii="Times New Roman"/>
                <w:b w:val="false"/>
                <w:i w:val="false"/>
                <w:color w:val="000000"/>
                <w:sz w:val="20"/>
              </w:rPr>
              <w:t>
1) Входной контроль качества материалов и реактивов</w:t>
            </w:r>
          </w:p>
          <w:bookmarkEnd w:id="4317"/>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вспомогательных материалов и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маркировка</w:t>
            </w:r>
          </w:p>
          <w:p>
            <w:pPr>
              <w:spacing w:after="20"/>
              <w:ind w:left="20"/>
              <w:jc w:val="both"/>
            </w:pPr>
            <w:r>
              <w:rPr>
                <w:rFonts w:ascii="Times New Roman"/>
                <w:b w:val="false"/>
                <w:i w:val="false"/>
                <w:color w:val="000000"/>
                <w:sz w:val="20"/>
              </w:rPr>
              <w:t>
5) Контроль качества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инактивированная против эмфизематозного карбункула крупного рогатого скота и овец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8" w:id="4318"/>
          <w:p>
            <w:pPr>
              <w:spacing w:after="20"/>
              <w:ind w:left="20"/>
              <w:jc w:val="both"/>
            </w:pPr>
            <w:r>
              <w:rPr>
                <w:rFonts w:ascii="Times New Roman"/>
                <w:b w:val="false"/>
                <w:i w:val="false"/>
                <w:color w:val="000000"/>
                <w:sz w:val="20"/>
              </w:rPr>
              <w:t>
1) Входной контроль качества материалов и реактивов</w:t>
            </w:r>
          </w:p>
          <w:bookmarkEnd w:id="4318"/>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вспомогательных материалов и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Технологический контроль выпускаемого препарата</w:t>
            </w:r>
          </w:p>
          <w:p>
            <w:pPr>
              <w:spacing w:after="20"/>
              <w:ind w:left="20"/>
              <w:jc w:val="both"/>
            </w:pPr>
            <w:r>
              <w:rPr>
                <w:rFonts w:ascii="Times New Roman"/>
                <w:b w:val="false"/>
                <w:i w:val="false"/>
                <w:color w:val="000000"/>
                <w:sz w:val="20"/>
              </w:rPr>
              <w:t>
6) Контроль качества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3" w:id="4319"/>
          <w:p>
            <w:pPr>
              <w:spacing w:after="20"/>
              <w:ind w:left="20"/>
              <w:jc w:val="both"/>
            </w:pPr>
            <w:r>
              <w:rPr>
                <w:rFonts w:ascii="Times New Roman"/>
                <w:b w:val="false"/>
                <w:i w:val="false"/>
                <w:color w:val="000000"/>
                <w:sz w:val="20"/>
              </w:rPr>
              <w:t>
1) Входной контроль качества материалов и реактивов</w:t>
            </w:r>
          </w:p>
          <w:bookmarkEnd w:id="4319"/>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вспомогательных материалов и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маркировка</w:t>
            </w:r>
          </w:p>
          <w:p>
            <w:pPr>
              <w:spacing w:after="20"/>
              <w:ind w:left="20"/>
              <w:jc w:val="both"/>
            </w:pPr>
            <w:r>
              <w:rPr>
                <w:rFonts w:ascii="Times New Roman"/>
                <w:b w:val="false"/>
                <w:i w:val="false"/>
                <w:color w:val="000000"/>
                <w:sz w:val="20"/>
              </w:rPr>
              <w:t>
5) Контроль качества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3822190001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не расфасованные или расфасованные в наборы (для применения в ветеринарии), кроме товаров товарной позиции 3006; сертифицированные эталонные материалы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Позитивная бруцеллезная сыворотка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7" w:id="4320"/>
          <w:p>
            <w:pPr>
              <w:spacing w:after="20"/>
              <w:ind w:left="20"/>
              <w:jc w:val="both"/>
            </w:pPr>
            <w:r>
              <w:rPr>
                <w:rFonts w:ascii="Times New Roman"/>
                <w:b w:val="false"/>
                <w:i w:val="false"/>
                <w:color w:val="000000"/>
                <w:sz w:val="20"/>
              </w:rPr>
              <w:t>
1) Входной контроль качества материалов и реактивов</w:t>
            </w:r>
          </w:p>
          <w:bookmarkEnd w:id="4320"/>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вспомогательных материалов и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Технологический контроль выпускаемого препарата</w:t>
            </w:r>
          </w:p>
          <w:p>
            <w:pPr>
              <w:spacing w:after="20"/>
              <w:ind w:left="20"/>
              <w:jc w:val="both"/>
            </w:pPr>
            <w:r>
              <w:rPr>
                <w:rFonts w:ascii="Times New Roman"/>
                <w:b w:val="false"/>
                <w:i w:val="false"/>
                <w:color w:val="000000"/>
                <w:sz w:val="20"/>
              </w:rPr>
              <w:t>
6) Контроль качества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22" w:id="4321"/>
          <w:p>
            <w:pPr>
              <w:spacing w:after="20"/>
              <w:ind w:left="20"/>
              <w:jc w:val="both"/>
            </w:pPr>
            <w:r>
              <w:rPr>
                <w:rFonts w:ascii="Times New Roman"/>
                <w:b w:val="false"/>
                <w:i w:val="false"/>
                <w:color w:val="000000"/>
                <w:sz w:val="20"/>
              </w:rPr>
              <w:t>
1) Входной контроль качества материалов и реактивов</w:t>
            </w:r>
          </w:p>
          <w:bookmarkEnd w:id="4321"/>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вспомогательных материалов и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маркировка</w:t>
            </w:r>
          </w:p>
          <w:p>
            <w:pPr>
              <w:spacing w:after="20"/>
              <w:ind w:left="20"/>
              <w:jc w:val="both"/>
            </w:pPr>
            <w:r>
              <w:rPr>
                <w:rFonts w:ascii="Times New Roman"/>
                <w:b w:val="false"/>
                <w:i w:val="false"/>
                <w:color w:val="000000"/>
                <w:sz w:val="20"/>
              </w:rPr>
              <w:t>
5) Контроль качества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3822190001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не расфасованные или расфасованные в наборы (для применения в ветеринарии), кроме товаров товарной позиции 3006; сертифицированные эталонные материалы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Негативная бруцеллезная сыворотка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26" w:id="4322"/>
          <w:p>
            <w:pPr>
              <w:spacing w:after="20"/>
              <w:ind w:left="20"/>
              <w:jc w:val="both"/>
            </w:pPr>
            <w:r>
              <w:rPr>
                <w:rFonts w:ascii="Times New Roman"/>
                <w:b w:val="false"/>
                <w:i w:val="false"/>
                <w:color w:val="000000"/>
                <w:sz w:val="20"/>
              </w:rPr>
              <w:t>
1) Входной контроль качества материалов и реактивов</w:t>
            </w:r>
          </w:p>
          <w:bookmarkEnd w:id="4322"/>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вспомогательных материалов и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Технологический контроль выпускаемого препарата</w:t>
            </w:r>
          </w:p>
          <w:p>
            <w:pPr>
              <w:spacing w:after="20"/>
              <w:ind w:left="20"/>
              <w:jc w:val="both"/>
            </w:pPr>
            <w:r>
              <w:rPr>
                <w:rFonts w:ascii="Times New Roman"/>
                <w:b w:val="false"/>
                <w:i w:val="false"/>
                <w:color w:val="000000"/>
                <w:sz w:val="20"/>
              </w:rPr>
              <w:t>
6) Контроль качества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31" w:id="4323"/>
          <w:p>
            <w:pPr>
              <w:spacing w:after="20"/>
              <w:ind w:left="20"/>
              <w:jc w:val="both"/>
            </w:pPr>
            <w:r>
              <w:rPr>
                <w:rFonts w:ascii="Times New Roman"/>
                <w:b w:val="false"/>
                <w:i w:val="false"/>
                <w:color w:val="000000"/>
                <w:sz w:val="20"/>
              </w:rPr>
              <w:t>
1) Входной контроль качества материалов и реактивов</w:t>
            </w:r>
          </w:p>
          <w:bookmarkEnd w:id="4323"/>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вспомогательных материалов и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маркировка</w:t>
            </w:r>
          </w:p>
          <w:p>
            <w:pPr>
              <w:spacing w:after="20"/>
              <w:ind w:left="20"/>
              <w:jc w:val="both"/>
            </w:pPr>
            <w:r>
              <w:rPr>
                <w:rFonts w:ascii="Times New Roman"/>
                <w:b w:val="false"/>
                <w:i w:val="false"/>
                <w:color w:val="000000"/>
                <w:sz w:val="20"/>
              </w:rPr>
              <w:t>
5) Контроль качества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3822190001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не расфасованные или расфасованные в наборы (для применения в ветеринарии), кроме товаров товарной позиции 3006; сертифицированные эталонные материалы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Сыворотка сибиреязвенная преципитирующая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35" w:id="4324"/>
          <w:p>
            <w:pPr>
              <w:spacing w:after="20"/>
              <w:ind w:left="20"/>
              <w:jc w:val="both"/>
            </w:pPr>
            <w:r>
              <w:rPr>
                <w:rFonts w:ascii="Times New Roman"/>
                <w:b w:val="false"/>
                <w:i w:val="false"/>
                <w:color w:val="000000"/>
                <w:sz w:val="20"/>
              </w:rPr>
              <w:t>
1) Входной контроль качества материалов и реактивов</w:t>
            </w:r>
          </w:p>
          <w:bookmarkEnd w:id="4324"/>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вспомогательных материалов и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Технологический контроль выпускаемого препарата</w:t>
            </w:r>
          </w:p>
          <w:p>
            <w:pPr>
              <w:spacing w:after="20"/>
              <w:ind w:left="20"/>
              <w:jc w:val="both"/>
            </w:pPr>
            <w:r>
              <w:rPr>
                <w:rFonts w:ascii="Times New Roman"/>
                <w:b w:val="false"/>
                <w:i w:val="false"/>
                <w:color w:val="000000"/>
                <w:sz w:val="20"/>
              </w:rPr>
              <w:t>
6) Контроль качества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0" w:id="4325"/>
          <w:p>
            <w:pPr>
              <w:spacing w:after="20"/>
              <w:ind w:left="20"/>
              <w:jc w:val="both"/>
            </w:pPr>
            <w:r>
              <w:rPr>
                <w:rFonts w:ascii="Times New Roman"/>
                <w:b w:val="false"/>
                <w:i w:val="false"/>
                <w:color w:val="000000"/>
                <w:sz w:val="20"/>
              </w:rPr>
              <w:t>
1) Входной контроль качества материалов и реактивов</w:t>
            </w:r>
          </w:p>
          <w:bookmarkEnd w:id="4325"/>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вспомогательных материалов и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Упаковка и маркировка</w:t>
            </w:r>
          </w:p>
          <w:p>
            <w:pPr>
              <w:spacing w:after="20"/>
              <w:ind w:left="20"/>
              <w:jc w:val="both"/>
            </w:pPr>
            <w:r>
              <w:rPr>
                <w:rFonts w:ascii="Times New Roman"/>
                <w:b w:val="false"/>
                <w:i w:val="false"/>
                <w:color w:val="000000"/>
                <w:sz w:val="20"/>
              </w:rPr>
              <w:t>
5) Контроль качества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4" w:id="4326"/>
          <w:p>
            <w:pPr>
              <w:spacing w:after="20"/>
              <w:ind w:left="20"/>
              <w:jc w:val="both"/>
            </w:pPr>
            <w:r>
              <w:rPr>
                <w:rFonts w:ascii="Times New Roman"/>
                <w:b w:val="false"/>
                <w:i w:val="false"/>
                <w:color w:val="000000"/>
                <w:sz w:val="20"/>
              </w:rPr>
              <w:t>
1. Вакцина против нодулярного дерматита из штамма "Neethling-RIBSP";</w:t>
            </w:r>
          </w:p>
          <w:bookmarkEnd w:id="4326"/>
          <w:p>
            <w:pPr>
              <w:spacing w:after="20"/>
              <w:ind w:left="20"/>
              <w:jc w:val="both"/>
            </w:pPr>
            <w:r>
              <w:rPr>
                <w:rFonts w:ascii="Times New Roman"/>
                <w:b w:val="false"/>
                <w:i w:val="false"/>
                <w:color w:val="000000"/>
                <w:sz w:val="20"/>
              </w:rPr>
              <w:t>
</w:t>
            </w:r>
            <w:r>
              <w:rPr>
                <w:rFonts w:ascii="Times New Roman"/>
                <w:b w:val="false"/>
                <w:i w:val="false"/>
                <w:color w:val="000000"/>
                <w:sz w:val="20"/>
              </w:rPr>
              <w:t>2. Вакцина против болезни Ньюкасла из штамма "Ла-Сота";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Вакцина против оспы овец из штамма "НИСХИ";</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Вакцина инактивированная эмульгированная против гриппа птиц;</w:t>
            </w:r>
          </w:p>
          <w:p>
            <w:pPr>
              <w:spacing w:after="20"/>
              <w:ind w:left="20"/>
              <w:jc w:val="both"/>
            </w:pPr>
            <w:r>
              <w:rPr>
                <w:rFonts w:ascii="Times New Roman"/>
                <w:b w:val="false"/>
                <w:i w:val="false"/>
                <w:color w:val="000000"/>
                <w:sz w:val="20"/>
              </w:rPr>
              <w:t>
5. Вакцина против чумы мелких жвачных животных "НИИПББ"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8" w:id="4327"/>
          <w:p>
            <w:pPr>
              <w:spacing w:after="20"/>
              <w:ind w:left="20"/>
              <w:jc w:val="both"/>
            </w:pPr>
            <w:r>
              <w:rPr>
                <w:rFonts w:ascii="Times New Roman"/>
                <w:b w:val="false"/>
                <w:i w:val="false"/>
                <w:color w:val="000000"/>
                <w:sz w:val="20"/>
              </w:rPr>
              <w:t>
1) Подготовка и стерилизация сред</w:t>
            </w:r>
          </w:p>
          <w:bookmarkEnd w:id="4327"/>
          <w:p>
            <w:pPr>
              <w:spacing w:after="20"/>
              <w:ind w:left="20"/>
              <w:jc w:val="both"/>
            </w:pPr>
            <w:r>
              <w:rPr>
                <w:rFonts w:ascii="Times New Roman"/>
                <w:b w:val="false"/>
                <w:i w:val="false"/>
                <w:color w:val="000000"/>
                <w:sz w:val="20"/>
              </w:rPr>
              <w:t>
</w:t>
            </w:r>
            <w:r>
              <w:rPr>
                <w:rFonts w:ascii="Times New Roman"/>
                <w:b w:val="false"/>
                <w:i w:val="false"/>
                <w:color w:val="000000"/>
                <w:sz w:val="20"/>
              </w:rPr>
              <w:t>2) Культивирование микроорганизмов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Концентрация и очистка антигена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Инактивация/лиофилизация</w:t>
            </w:r>
          </w:p>
          <w:p>
            <w:pPr>
              <w:spacing w:after="20"/>
              <w:ind w:left="20"/>
              <w:jc w:val="both"/>
            </w:pPr>
            <w:r>
              <w:rPr>
                <w:rFonts w:ascii="Times New Roman"/>
                <w:b w:val="false"/>
                <w:i w:val="false"/>
                <w:color w:val="000000"/>
                <w:sz w:val="20"/>
              </w:rPr>
              <w:t>
5) Фасовка и упаковка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2" w:id="4328"/>
          <w:p>
            <w:pPr>
              <w:spacing w:after="20"/>
              <w:ind w:left="20"/>
              <w:jc w:val="both"/>
            </w:pPr>
            <w:r>
              <w:rPr>
                <w:rFonts w:ascii="Times New Roman"/>
                <w:b w:val="false"/>
                <w:i w:val="false"/>
                <w:color w:val="000000"/>
                <w:sz w:val="20"/>
              </w:rPr>
              <w:t>
1) Подготовка и стерилизация сред</w:t>
            </w:r>
          </w:p>
          <w:bookmarkEnd w:id="4328"/>
          <w:p>
            <w:pPr>
              <w:spacing w:after="20"/>
              <w:ind w:left="20"/>
              <w:jc w:val="both"/>
            </w:pPr>
            <w:r>
              <w:rPr>
                <w:rFonts w:ascii="Times New Roman"/>
                <w:b w:val="false"/>
                <w:i w:val="false"/>
                <w:color w:val="000000"/>
                <w:sz w:val="20"/>
              </w:rPr>
              <w:t>
</w:t>
            </w:r>
            <w:r>
              <w:rPr>
                <w:rFonts w:ascii="Times New Roman"/>
                <w:b w:val="false"/>
                <w:i w:val="false"/>
                <w:color w:val="000000"/>
                <w:sz w:val="20"/>
              </w:rPr>
              <w:t>2) Культивирование микроорганизмов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Концентрация и очистка антигена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Инактивация/лиофилизация</w:t>
            </w:r>
          </w:p>
          <w:p>
            <w:pPr>
              <w:spacing w:after="20"/>
              <w:ind w:left="20"/>
              <w:jc w:val="both"/>
            </w:pPr>
            <w:r>
              <w:rPr>
                <w:rFonts w:ascii="Times New Roman"/>
                <w:b w:val="false"/>
                <w:i w:val="false"/>
                <w:color w:val="000000"/>
                <w:sz w:val="20"/>
              </w:rPr>
              <w:t>
5) Фасовка и упаковка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3822 19 000 0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не расфасованные или расфасованные в наборы (для применения в ветеринарии), кроме товаров товарной позиции 3006; сертифицированные эталонные материалы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6" w:id="4329"/>
          <w:p>
            <w:pPr>
              <w:spacing w:after="20"/>
              <w:ind w:left="20"/>
              <w:jc w:val="both"/>
            </w:pPr>
            <w:r>
              <w:rPr>
                <w:rFonts w:ascii="Times New Roman"/>
                <w:b w:val="false"/>
                <w:i w:val="false"/>
                <w:color w:val="000000"/>
                <w:sz w:val="20"/>
              </w:rPr>
              <w:t>
1. Тест-ситема (набор) для лабораторной диагностики и идентификации возбудителя оспы овец методами реакции диффузной преципитации и реакции связывания комплемента;</w:t>
            </w:r>
          </w:p>
          <w:bookmarkEnd w:id="4329"/>
          <w:p>
            <w:pPr>
              <w:spacing w:after="20"/>
              <w:ind w:left="20"/>
              <w:jc w:val="both"/>
            </w:pPr>
            <w:r>
              <w:rPr>
                <w:rFonts w:ascii="Times New Roman"/>
                <w:b w:val="false"/>
                <w:i w:val="false"/>
                <w:color w:val="000000"/>
                <w:sz w:val="20"/>
              </w:rPr>
              <w:t>
2. Тест-система [набор] для диагностики чумы плотоядных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7" w:id="4330"/>
          <w:p>
            <w:pPr>
              <w:spacing w:after="20"/>
              <w:ind w:left="20"/>
              <w:jc w:val="both"/>
            </w:pPr>
            <w:r>
              <w:rPr>
                <w:rFonts w:ascii="Times New Roman"/>
                <w:b w:val="false"/>
                <w:i w:val="false"/>
                <w:color w:val="000000"/>
                <w:sz w:val="20"/>
              </w:rPr>
              <w:t>
1) Культивирование вируса оспы</w:t>
            </w:r>
          </w:p>
          <w:bookmarkEnd w:id="4330"/>
          <w:p>
            <w:pPr>
              <w:spacing w:after="20"/>
              <w:ind w:left="20"/>
              <w:jc w:val="both"/>
            </w:pPr>
            <w:r>
              <w:rPr>
                <w:rFonts w:ascii="Times New Roman"/>
                <w:b w:val="false"/>
                <w:i w:val="false"/>
                <w:color w:val="000000"/>
                <w:sz w:val="20"/>
              </w:rPr>
              <w:t>
</w:t>
            </w:r>
            <w:r>
              <w:rPr>
                <w:rFonts w:ascii="Times New Roman"/>
                <w:b w:val="false"/>
                <w:i w:val="false"/>
                <w:color w:val="000000"/>
                <w:sz w:val="20"/>
              </w:rPr>
              <w:t>2) Экстракция и очистка антигена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Получение гипериммунных сывороток, выделение гамма глобулина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Метка вирус специфического коньюгата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Титрование компонентов РСК</w:t>
            </w:r>
          </w:p>
          <w:p>
            <w:pPr>
              <w:spacing w:after="20"/>
              <w:ind w:left="20"/>
              <w:jc w:val="both"/>
            </w:pPr>
            <w:r>
              <w:rPr>
                <w:rFonts w:ascii="Times New Roman"/>
                <w:b w:val="false"/>
                <w:i w:val="false"/>
                <w:color w:val="000000"/>
                <w:sz w:val="20"/>
              </w:rPr>
              <w:t>
6) Лиофилизация и фасовка.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62" w:id="4331"/>
          <w:p>
            <w:pPr>
              <w:spacing w:after="20"/>
              <w:ind w:left="20"/>
              <w:jc w:val="both"/>
            </w:pPr>
            <w:r>
              <w:rPr>
                <w:rFonts w:ascii="Times New Roman"/>
                <w:b w:val="false"/>
                <w:i w:val="false"/>
                <w:color w:val="000000"/>
                <w:sz w:val="20"/>
              </w:rPr>
              <w:t>
1) Культивирование вируса оспы</w:t>
            </w:r>
          </w:p>
          <w:bookmarkEnd w:id="4331"/>
          <w:p>
            <w:pPr>
              <w:spacing w:after="20"/>
              <w:ind w:left="20"/>
              <w:jc w:val="both"/>
            </w:pPr>
            <w:r>
              <w:rPr>
                <w:rFonts w:ascii="Times New Roman"/>
                <w:b w:val="false"/>
                <w:i w:val="false"/>
                <w:color w:val="000000"/>
                <w:sz w:val="20"/>
              </w:rPr>
              <w:t>
</w:t>
            </w:r>
            <w:r>
              <w:rPr>
                <w:rFonts w:ascii="Times New Roman"/>
                <w:b w:val="false"/>
                <w:i w:val="false"/>
                <w:color w:val="000000"/>
                <w:sz w:val="20"/>
              </w:rPr>
              <w:t>2) Экстракция и очистка антигена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Получение гипериммунных сывороток, выделение гамма глобулина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Метка вирус специфического коньюгата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Титрование компонентов РСК</w:t>
            </w:r>
          </w:p>
          <w:p>
            <w:pPr>
              <w:spacing w:after="20"/>
              <w:ind w:left="20"/>
              <w:jc w:val="both"/>
            </w:pPr>
            <w:r>
              <w:rPr>
                <w:rFonts w:ascii="Times New Roman"/>
                <w:b w:val="false"/>
                <w:i w:val="false"/>
                <w:color w:val="000000"/>
                <w:sz w:val="20"/>
              </w:rPr>
              <w:t>
6) Лиофилизация и фасовка.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растворы во флаконах для инъекций или наружного применения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67" w:id="4332"/>
          <w:p>
            <w:pPr>
              <w:spacing w:after="20"/>
              <w:ind w:left="20"/>
              <w:jc w:val="both"/>
            </w:pPr>
            <w:r>
              <w:rPr>
                <w:rFonts w:ascii="Times New Roman"/>
                <w:b w:val="false"/>
                <w:i w:val="false"/>
                <w:color w:val="000000"/>
                <w:sz w:val="20"/>
              </w:rPr>
              <w:t>
1) Контроль входного сырья</w:t>
            </w:r>
          </w:p>
          <w:bookmarkEnd w:id="4332"/>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готовой лекарственной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 качества нерасфасованного (балк)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Первичная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Вторичная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Контроль качества лекарственного препарата</w:t>
            </w:r>
          </w:p>
          <w:p>
            <w:pPr>
              <w:spacing w:after="20"/>
              <w:ind w:left="20"/>
              <w:jc w:val="both"/>
            </w:pPr>
            <w:r>
              <w:rPr>
                <w:rFonts w:ascii="Times New Roman"/>
                <w:b w:val="false"/>
                <w:i w:val="false"/>
                <w:color w:val="000000"/>
                <w:sz w:val="20"/>
              </w:rPr>
              <w:t>
7) Выпускающий контроль качества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3" w:id="4333"/>
          <w:p>
            <w:pPr>
              <w:spacing w:after="20"/>
              <w:ind w:left="20"/>
              <w:jc w:val="both"/>
            </w:pPr>
            <w:r>
              <w:rPr>
                <w:rFonts w:ascii="Times New Roman"/>
                <w:b w:val="false"/>
                <w:i w:val="false"/>
                <w:color w:val="000000"/>
                <w:sz w:val="20"/>
              </w:rPr>
              <w:t>
1) Контроль входного сырья</w:t>
            </w:r>
          </w:p>
          <w:bookmarkEnd w:id="4333"/>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готовой лекарственной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 качества нерасфасованного (балк)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Первичная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Вторичная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Контроль качества лекарственного препарата</w:t>
            </w:r>
          </w:p>
          <w:p>
            <w:pPr>
              <w:spacing w:after="20"/>
              <w:ind w:left="20"/>
              <w:jc w:val="both"/>
            </w:pPr>
            <w:r>
              <w:rPr>
                <w:rFonts w:ascii="Times New Roman"/>
                <w:b w:val="false"/>
                <w:i w:val="false"/>
                <w:color w:val="000000"/>
                <w:sz w:val="20"/>
              </w:rPr>
              <w:t>
7) Выпускающий контроль качества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растворы во флаконах для инъекций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9" w:id="4334"/>
          <w:p>
            <w:pPr>
              <w:spacing w:after="20"/>
              <w:ind w:left="20"/>
              <w:jc w:val="both"/>
            </w:pPr>
            <w:r>
              <w:rPr>
                <w:rFonts w:ascii="Times New Roman"/>
                <w:b w:val="false"/>
                <w:i w:val="false"/>
                <w:color w:val="000000"/>
                <w:sz w:val="20"/>
              </w:rPr>
              <w:t>
1) Контроль входного сырья</w:t>
            </w:r>
          </w:p>
          <w:bookmarkEnd w:id="4334"/>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готовой лекарственной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 качества нерасфасованного (балк)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Первичная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Вторичная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Контроль качества лекарственного препарата</w:t>
            </w:r>
          </w:p>
          <w:p>
            <w:pPr>
              <w:spacing w:after="20"/>
              <w:ind w:left="20"/>
              <w:jc w:val="both"/>
            </w:pPr>
            <w:r>
              <w:rPr>
                <w:rFonts w:ascii="Times New Roman"/>
                <w:b w:val="false"/>
                <w:i w:val="false"/>
                <w:color w:val="000000"/>
                <w:sz w:val="20"/>
              </w:rPr>
              <w:t>
7) Выпускающий контроль качества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5" w:id="4335"/>
          <w:p>
            <w:pPr>
              <w:spacing w:after="20"/>
              <w:ind w:left="20"/>
              <w:jc w:val="both"/>
            </w:pPr>
            <w:r>
              <w:rPr>
                <w:rFonts w:ascii="Times New Roman"/>
                <w:b w:val="false"/>
                <w:i w:val="false"/>
                <w:color w:val="000000"/>
                <w:sz w:val="20"/>
              </w:rPr>
              <w:t>
1) Контроль входного сырья</w:t>
            </w:r>
          </w:p>
          <w:bookmarkEnd w:id="4335"/>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готовой лекарственной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 качества нерасфасованного (балк)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Первичная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Вторичная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Контроль качества лекарственного препарата</w:t>
            </w:r>
          </w:p>
          <w:p>
            <w:pPr>
              <w:spacing w:after="20"/>
              <w:ind w:left="20"/>
              <w:jc w:val="both"/>
            </w:pPr>
            <w:r>
              <w:rPr>
                <w:rFonts w:ascii="Times New Roman"/>
                <w:b w:val="false"/>
                <w:i w:val="false"/>
                <w:color w:val="000000"/>
                <w:sz w:val="20"/>
              </w:rPr>
              <w:t>
7) Выпускающий контроль качества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3808918000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родентициды, фунгициды, гербициды, противовсходовые средства и регуляторы роста растений,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изделий (например, ленты, обработанные серой, фитили и свечи, и бумага липкая от мух);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Инсектицидный порошок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1" w:id="4336"/>
          <w:p>
            <w:pPr>
              <w:spacing w:after="20"/>
              <w:ind w:left="20"/>
              <w:jc w:val="both"/>
            </w:pPr>
            <w:r>
              <w:rPr>
                <w:rFonts w:ascii="Times New Roman"/>
                <w:b w:val="false"/>
                <w:i w:val="false"/>
                <w:color w:val="000000"/>
                <w:sz w:val="20"/>
              </w:rPr>
              <w:t>
1) Контроль входного сырья</w:t>
            </w:r>
          </w:p>
          <w:bookmarkEnd w:id="4336"/>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готовой лекарственной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 качества нерасфасованного (балк)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Первичная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Вторичная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Контроль качества лекарственного препарата</w:t>
            </w:r>
          </w:p>
          <w:p>
            <w:pPr>
              <w:spacing w:after="20"/>
              <w:ind w:left="20"/>
              <w:jc w:val="both"/>
            </w:pPr>
            <w:r>
              <w:rPr>
                <w:rFonts w:ascii="Times New Roman"/>
                <w:b w:val="false"/>
                <w:i w:val="false"/>
                <w:color w:val="000000"/>
                <w:sz w:val="20"/>
              </w:rPr>
              <w:t>
7) Выпускающий контроль качества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7" w:id="4337"/>
          <w:p>
            <w:pPr>
              <w:spacing w:after="20"/>
              <w:ind w:left="20"/>
              <w:jc w:val="both"/>
            </w:pPr>
            <w:r>
              <w:rPr>
                <w:rFonts w:ascii="Times New Roman"/>
                <w:b w:val="false"/>
                <w:i w:val="false"/>
                <w:color w:val="000000"/>
                <w:sz w:val="20"/>
              </w:rPr>
              <w:t>
1) Контроль входного сырья</w:t>
            </w:r>
          </w:p>
          <w:bookmarkEnd w:id="4337"/>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готовой лекарственной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 качества нерасфасованного (балк)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Первичная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Контроль качества лекарственного препарата</w:t>
            </w:r>
          </w:p>
          <w:p>
            <w:pPr>
              <w:spacing w:after="20"/>
              <w:ind w:left="20"/>
              <w:jc w:val="both"/>
            </w:pPr>
            <w:r>
              <w:rPr>
                <w:rFonts w:ascii="Times New Roman"/>
                <w:b w:val="false"/>
                <w:i w:val="false"/>
                <w:color w:val="000000"/>
                <w:sz w:val="20"/>
              </w:rPr>
              <w:t>
6) Выпускающий контроль качества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родентициды, фунгициды, гербициды, противовсходовые средства и регуляторы роста растений,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изделий (например, ленты, обработанные серой, фитили и свечи, и бумага липкая от мух); прочие; инсектициды на основе пиретроидов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Инсектоакарицидный аэрозольный генератор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2" w:id="4338"/>
          <w:p>
            <w:pPr>
              <w:spacing w:after="20"/>
              <w:ind w:left="20"/>
              <w:jc w:val="both"/>
            </w:pPr>
            <w:r>
              <w:rPr>
                <w:rFonts w:ascii="Times New Roman"/>
                <w:b w:val="false"/>
                <w:i w:val="false"/>
                <w:color w:val="000000"/>
                <w:sz w:val="20"/>
              </w:rPr>
              <w:t>
1) Контроль входного сырья</w:t>
            </w:r>
          </w:p>
          <w:bookmarkEnd w:id="4338"/>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готовой лекарственной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 качества нерасфасованного (балк)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Первичная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Вторичная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Контроль качества лекарственного препарата</w:t>
            </w:r>
          </w:p>
          <w:p>
            <w:pPr>
              <w:spacing w:after="20"/>
              <w:ind w:left="20"/>
              <w:jc w:val="both"/>
            </w:pPr>
            <w:r>
              <w:rPr>
                <w:rFonts w:ascii="Times New Roman"/>
                <w:b w:val="false"/>
                <w:i w:val="false"/>
                <w:color w:val="000000"/>
                <w:sz w:val="20"/>
              </w:rPr>
              <w:t>
7) Выпускающий контроль качества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8" w:id="4339"/>
          <w:p>
            <w:pPr>
              <w:spacing w:after="20"/>
              <w:ind w:left="20"/>
              <w:jc w:val="both"/>
            </w:pPr>
            <w:r>
              <w:rPr>
                <w:rFonts w:ascii="Times New Roman"/>
                <w:b w:val="false"/>
                <w:i w:val="false"/>
                <w:color w:val="000000"/>
                <w:sz w:val="20"/>
              </w:rPr>
              <w:t>
1) Контроль входного сырья</w:t>
            </w:r>
          </w:p>
          <w:bookmarkEnd w:id="4339"/>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готовой лекарственной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 качества нерасфасованного (балк)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Первичная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Контроль качества лекарственного препарата</w:t>
            </w:r>
          </w:p>
          <w:p>
            <w:pPr>
              <w:spacing w:after="20"/>
              <w:ind w:left="20"/>
              <w:jc w:val="both"/>
            </w:pPr>
            <w:r>
              <w:rPr>
                <w:rFonts w:ascii="Times New Roman"/>
                <w:b w:val="false"/>
                <w:i w:val="false"/>
                <w:color w:val="000000"/>
                <w:sz w:val="20"/>
              </w:rPr>
              <w:t>
6) Выпускающий контроль качества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3" w:id="4340"/>
          <w:p>
            <w:pPr>
              <w:spacing w:after="20"/>
              <w:ind w:left="20"/>
              <w:jc w:val="both"/>
            </w:pPr>
            <w:r>
              <w:rPr>
                <w:rFonts w:ascii="Times New Roman"/>
                <w:b w:val="false"/>
                <w:i w:val="false"/>
                <w:color w:val="000000"/>
                <w:sz w:val="20"/>
              </w:rPr>
              <w:t>
1. AUSYLVAC-Al</w:t>
            </w:r>
          </w:p>
          <w:bookmarkEnd w:id="4340"/>
          <w:p>
            <w:pPr>
              <w:spacing w:after="20"/>
              <w:ind w:left="20"/>
              <w:jc w:val="both"/>
            </w:pPr>
            <w:r>
              <w:rPr>
                <w:rFonts w:ascii="Times New Roman"/>
                <w:b w:val="false"/>
                <w:i w:val="false"/>
                <w:color w:val="000000"/>
                <w:sz w:val="20"/>
              </w:rPr>
              <w:t>
</w:t>
            </w:r>
            <w:r>
              <w:rPr>
                <w:rFonts w:ascii="Times New Roman"/>
                <w:b w:val="false"/>
                <w:i w:val="false"/>
                <w:color w:val="000000"/>
                <w:sz w:val="20"/>
              </w:rPr>
              <w:t>вакцина культуральная моно- и поливалентная сорбированная инактивированная против ящура жвачных животных.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 AUSYLVAC-OIL</w:t>
            </w:r>
          </w:p>
          <w:p>
            <w:pPr>
              <w:spacing w:after="20"/>
              <w:ind w:left="20"/>
              <w:jc w:val="both"/>
            </w:pPr>
            <w:r>
              <w:rPr>
                <w:rFonts w:ascii="Times New Roman"/>
                <w:b w:val="false"/>
                <w:i w:val="false"/>
                <w:color w:val="000000"/>
                <w:sz w:val="20"/>
              </w:rPr>
              <w:t>
вакцина культуральная моно- и поливалентная эмульгированная, инактивированная против ящура жвачных животных и свиней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6" w:id="4341"/>
          <w:p>
            <w:pPr>
              <w:spacing w:after="20"/>
              <w:ind w:left="20"/>
              <w:jc w:val="both"/>
            </w:pPr>
            <w:r>
              <w:rPr>
                <w:rFonts w:ascii="Times New Roman"/>
                <w:b w:val="false"/>
                <w:i w:val="false"/>
                <w:color w:val="000000"/>
                <w:sz w:val="20"/>
              </w:rPr>
              <w:t>
При производстве вакцин, иммунобиологических препаратов:</w:t>
            </w:r>
          </w:p>
          <w:bookmarkEnd w:id="4341"/>
          <w:p>
            <w:pPr>
              <w:spacing w:after="20"/>
              <w:ind w:left="20"/>
              <w:jc w:val="both"/>
            </w:pPr>
            <w:r>
              <w:rPr>
                <w:rFonts w:ascii="Times New Roman"/>
                <w:b w:val="false"/>
                <w:i w:val="false"/>
                <w:color w:val="000000"/>
                <w:sz w:val="20"/>
              </w:rPr>
              <w:t>
</w:t>
            </w:r>
            <w:r>
              <w:rPr>
                <w:rFonts w:ascii="Times New Roman"/>
                <w:b w:val="false"/>
                <w:i w:val="false"/>
                <w:color w:val="000000"/>
                <w:sz w:val="20"/>
              </w:rPr>
              <w:t>1) взвешивание, и (или) входной контроль сырья и материалов, и (или) получение воды очищенной, и (или) воды для инъекций, и (или) наружная и внутренняя мойка флаконов/шприцев, и (или) сушка, и (или) стерилизация/депирогенизация флаконов/шприцев, и (или) наполнение флаконов/шприцев, и (или) укупорка флаконов/шприцев, и (или) стерилизация флако нов/шприцев с полупродуктом, лиофилизация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валидация производственных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валидация аналитических методик</w:t>
            </w:r>
          </w:p>
          <w:p>
            <w:pPr>
              <w:spacing w:after="20"/>
              <w:ind w:left="20"/>
              <w:jc w:val="both"/>
            </w:pPr>
            <w:r>
              <w:rPr>
                <w:rFonts w:ascii="Times New Roman"/>
                <w:b w:val="false"/>
                <w:i w:val="false"/>
                <w:color w:val="000000"/>
                <w:sz w:val="20"/>
              </w:rPr>
              <w:t>
</w:t>
            </w:r>
            <w:r>
              <w:rPr>
                <w:rFonts w:ascii="Times New Roman"/>
                <w:b w:val="false"/>
                <w:i w:val="false"/>
                <w:color w:val="000000"/>
                <w:sz w:val="20"/>
              </w:rPr>
              <w:t>4) квалификация оборудований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квалификация инженерных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6) внутрипроизводственный контроль, и (или) испытания стабильности, и (или) контроль флаконов/шприцев с раствором препарата, и (или) комплектация, и (или) проверка флаконов с готовым препаратом на герметичность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маркировка первичной и (или) вторичной упаковки, и (или) упаковка флаконов в контурную ячейковую упаковку, и (или) упаковка в пачки, и (или) контроль качества готовой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групповая упаковка в коробку из картона</w:t>
            </w:r>
          </w:p>
          <w:p>
            <w:pPr>
              <w:spacing w:after="20"/>
              <w:ind w:left="20"/>
              <w:jc w:val="both"/>
            </w:pPr>
            <w:r>
              <w:rPr>
                <w:rFonts w:ascii="Times New Roman"/>
                <w:b w:val="false"/>
                <w:i w:val="false"/>
                <w:color w:val="000000"/>
                <w:sz w:val="20"/>
              </w:rPr>
              <w:t>
9) выпуск серии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5" w:id="4342"/>
          <w:p>
            <w:pPr>
              <w:spacing w:after="20"/>
              <w:ind w:left="20"/>
              <w:jc w:val="both"/>
            </w:pPr>
            <w:r>
              <w:rPr>
                <w:rFonts w:ascii="Times New Roman"/>
                <w:b w:val="false"/>
                <w:i w:val="false"/>
                <w:color w:val="000000"/>
                <w:sz w:val="20"/>
              </w:rPr>
              <w:t>
1) Контроль качества нерасфасованного (балк) продукта;</w:t>
            </w:r>
          </w:p>
          <w:bookmarkEnd w:id="4342"/>
          <w:p>
            <w:pPr>
              <w:spacing w:after="20"/>
              <w:ind w:left="20"/>
              <w:jc w:val="both"/>
            </w:pPr>
            <w:r>
              <w:rPr>
                <w:rFonts w:ascii="Times New Roman"/>
                <w:b w:val="false"/>
                <w:i w:val="false"/>
                <w:color w:val="000000"/>
                <w:sz w:val="20"/>
              </w:rPr>
              <w:t>
</w:t>
            </w:r>
            <w:r>
              <w:rPr>
                <w:rFonts w:ascii="Times New Roman"/>
                <w:b w:val="false"/>
                <w:i w:val="false"/>
                <w:color w:val="000000"/>
                <w:sz w:val="20"/>
              </w:rPr>
              <w:t>2) Первичная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Вторичная упаковка;</w:t>
            </w:r>
          </w:p>
          <w:p>
            <w:pPr>
              <w:spacing w:after="20"/>
              <w:ind w:left="20"/>
              <w:jc w:val="both"/>
            </w:pPr>
            <w:r>
              <w:rPr>
                <w:rFonts w:ascii="Times New Roman"/>
                <w:b w:val="false"/>
                <w:i w:val="false"/>
                <w:color w:val="000000"/>
                <w:sz w:val="20"/>
              </w:rPr>
              <w:t>
4) Иные стадий: маркировка первичной упаковки и (или) маркировка цифровая.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3822 19 000 0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не расфасованные или расфасованные в наборы (для применения в ветеринарии), кроме товаров товарной позиции 3006; сертифицированные эталонные материалы (для применения в ветеринарии)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8" w:id="4343"/>
          <w:p>
            <w:pPr>
              <w:spacing w:after="20"/>
              <w:ind w:left="20"/>
              <w:jc w:val="both"/>
            </w:pPr>
            <w:r>
              <w:rPr>
                <w:rFonts w:ascii="Times New Roman"/>
                <w:b w:val="false"/>
                <w:i w:val="false"/>
                <w:color w:val="000000"/>
                <w:sz w:val="20"/>
              </w:rPr>
              <w:t>
"1. Диагностический набор для выявления антител к ящуру типа А методом ИФА ""AUSYL-ELISA-TEST-А"".</w:t>
            </w:r>
          </w:p>
          <w:bookmarkEnd w:id="4343"/>
          <w:p>
            <w:pPr>
              <w:spacing w:after="20"/>
              <w:ind w:left="20"/>
              <w:jc w:val="both"/>
            </w:pPr>
            <w:r>
              <w:rPr>
                <w:rFonts w:ascii="Times New Roman"/>
                <w:b w:val="false"/>
                <w:i w:val="false"/>
                <w:color w:val="000000"/>
                <w:sz w:val="20"/>
              </w:rPr>
              <w:t>
</w:t>
            </w:r>
            <w:r>
              <w:rPr>
                <w:rFonts w:ascii="Times New Roman"/>
                <w:b w:val="false"/>
                <w:i w:val="false"/>
                <w:color w:val="000000"/>
                <w:sz w:val="20"/>
              </w:rPr>
              <w:t>2. Диагностический набор для выявления антител к ящуру типа О методом ИФА ""AUSYL-ELISA-TEST-О"".</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Диагностический набор для выявления антител к ящуру типа Азия-1 методом ИФА ""AUSYL-ELISA-TEST-АSIA-1"".</w:t>
            </w:r>
          </w:p>
          <w:p>
            <w:pPr>
              <w:spacing w:after="20"/>
              <w:ind w:left="20"/>
              <w:jc w:val="both"/>
            </w:pPr>
            <w:r>
              <w:rPr>
                <w:rFonts w:ascii="Times New Roman"/>
                <w:b w:val="false"/>
                <w:i w:val="false"/>
                <w:color w:val="000000"/>
                <w:sz w:val="20"/>
              </w:rPr>
              <w:t>
</w:t>
            </w:r>
            <w:r>
              <w:rPr>
                <w:rFonts w:ascii="Times New Roman"/>
                <w:b w:val="false"/>
                <w:i w:val="false"/>
                <w:color w:val="000000"/>
                <w:sz w:val="20"/>
              </w:rPr>
              <w:t>4. ИФА набор для выявления специфических антител к неструктурным белкам вируса ящура ""AUSYL-ELISA-TEST-NSP"".</w:t>
            </w:r>
          </w:p>
          <w:p>
            <w:pPr>
              <w:spacing w:after="20"/>
              <w:ind w:left="20"/>
              <w:jc w:val="both"/>
            </w:pPr>
            <w:r>
              <w:rPr>
                <w:rFonts w:ascii="Times New Roman"/>
                <w:b w:val="false"/>
                <w:i w:val="false"/>
                <w:color w:val="000000"/>
                <w:sz w:val="20"/>
              </w:rPr>
              <w:t>
</w:t>
            </w:r>
            <w:r>
              <w:rPr>
                <w:rFonts w:ascii="Times New Roman"/>
                <w:b w:val="false"/>
                <w:i w:val="false"/>
                <w:color w:val="000000"/>
                <w:sz w:val="20"/>
              </w:rPr>
              <w:t>5. Диагностический набор для определения антител к Chlamydia Abortus методом ИФА</w:t>
            </w:r>
          </w:p>
          <w:p>
            <w:pPr>
              <w:spacing w:after="20"/>
              <w:ind w:left="20"/>
              <w:jc w:val="both"/>
            </w:pPr>
            <w:r>
              <w:rPr>
                <w:rFonts w:ascii="Times New Roman"/>
                <w:b w:val="false"/>
                <w:i w:val="false"/>
                <w:color w:val="000000"/>
                <w:sz w:val="20"/>
              </w:rPr>
              <w:t>
</w:t>
            </w:r>
            <w:r>
              <w:rPr>
                <w:rFonts w:ascii="Times New Roman"/>
                <w:b w:val="false"/>
                <w:i w:val="false"/>
                <w:color w:val="000000"/>
                <w:sz w:val="20"/>
              </w:rPr>
              <w:t>“Chlam-ab-ELISA-Test”.</w:t>
            </w:r>
          </w:p>
          <w:p>
            <w:pPr>
              <w:spacing w:after="20"/>
              <w:ind w:left="20"/>
              <w:jc w:val="both"/>
            </w:pPr>
            <w:r>
              <w:rPr>
                <w:rFonts w:ascii="Times New Roman"/>
                <w:b w:val="false"/>
                <w:i w:val="false"/>
                <w:color w:val="000000"/>
                <w:sz w:val="20"/>
              </w:rPr>
              <w:t>
6. ИФА набор для выявления специфических антител к чуме мелких жвачных животных "" PPRV-ELISA-TEST"""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4" w:id="4344"/>
          <w:p>
            <w:pPr>
              <w:spacing w:after="20"/>
              <w:ind w:left="20"/>
              <w:jc w:val="both"/>
            </w:pPr>
            <w:r>
              <w:rPr>
                <w:rFonts w:ascii="Times New Roman"/>
                <w:b w:val="false"/>
                <w:i w:val="false"/>
                <w:color w:val="000000"/>
                <w:sz w:val="20"/>
              </w:rPr>
              <w:t>
1) Входной контроль сырья и материалов</w:t>
            </w:r>
          </w:p>
          <w:bookmarkEnd w:id="4344"/>
          <w:p>
            <w:pPr>
              <w:spacing w:after="20"/>
              <w:ind w:left="20"/>
              <w:jc w:val="both"/>
            </w:pPr>
            <w:r>
              <w:rPr>
                <w:rFonts w:ascii="Times New Roman"/>
                <w:b w:val="false"/>
                <w:i w:val="false"/>
                <w:color w:val="000000"/>
                <w:sz w:val="20"/>
              </w:rPr>
              <w:t>
</w:t>
            </w:r>
            <w:r>
              <w:rPr>
                <w:rFonts w:ascii="Times New Roman"/>
                <w:b w:val="false"/>
                <w:i w:val="false"/>
                <w:color w:val="000000"/>
                <w:sz w:val="20"/>
              </w:rPr>
              <w:t>2) Валидация производственных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Валидация аналитических методик</w:t>
            </w:r>
          </w:p>
          <w:p>
            <w:pPr>
              <w:spacing w:after="20"/>
              <w:ind w:left="20"/>
              <w:jc w:val="both"/>
            </w:pPr>
            <w:r>
              <w:rPr>
                <w:rFonts w:ascii="Times New Roman"/>
                <w:b w:val="false"/>
                <w:i w:val="false"/>
                <w:color w:val="000000"/>
                <w:sz w:val="20"/>
              </w:rPr>
              <w:t>
</w:t>
            </w:r>
            <w:r>
              <w:rPr>
                <w:rFonts w:ascii="Times New Roman"/>
                <w:b w:val="false"/>
                <w:i w:val="false"/>
                <w:color w:val="000000"/>
                <w:sz w:val="20"/>
              </w:rPr>
              <w:t>4) Квалификация оборудований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Квалификация инженерных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Получение антигена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Получение конъюгата</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Получение отрицательного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Получение положительного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Приготовление концентрата антител с биотином (25х)</w:t>
            </w:r>
          </w:p>
          <w:p>
            <w:pPr>
              <w:spacing w:after="20"/>
              <w:ind w:left="20"/>
              <w:jc w:val="both"/>
            </w:pPr>
            <w:r>
              <w:rPr>
                <w:rFonts w:ascii="Times New Roman"/>
                <w:b w:val="false"/>
                <w:i w:val="false"/>
                <w:color w:val="000000"/>
                <w:sz w:val="20"/>
              </w:rPr>
              <w:t>
</w:t>
            </w:r>
            <w:r>
              <w:rPr>
                <w:rFonts w:ascii="Times New Roman"/>
                <w:b w:val="false"/>
                <w:i w:val="false"/>
                <w:color w:val="000000"/>
                <w:sz w:val="20"/>
              </w:rPr>
              <w:t>11) Получение ТМБ – субстрат</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Приготовление концентрированного промывочного раствора (20х)</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Приготовление стоп-реагента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Приготовление буфера для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15) Внутрипроизводственный контроль, комплектация, и (или) проверка флаконов с готовым препаратом на герметичность; маркировка первичной и (или) вторичной упаковки, и (или) упаковка флаконов в упаковку, контроль качества готовой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16) Групповая упаковка в коробку из картона</w:t>
            </w:r>
          </w:p>
          <w:p>
            <w:pPr>
              <w:spacing w:after="20"/>
              <w:ind w:left="20"/>
              <w:jc w:val="both"/>
            </w:pPr>
            <w:r>
              <w:rPr>
                <w:rFonts w:ascii="Times New Roman"/>
                <w:b w:val="false"/>
                <w:i w:val="false"/>
                <w:color w:val="000000"/>
                <w:sz w:val="20"/>
              </w:rPr>
              <w:t>
17) Выпуск серии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0" w:id="4345"/>
          <w:p>
            <w:pPr>
              <w:spacing w:after="20"/>
              <w:ind w:left="20"/>
              <w:jc w:val="both"/>
            </w:pPr>
            <w:r>
              <w:rPr>
                <w:rFonts w:ascii="Times New Roman"/>
                <w:b w:val="false"/>
                <w:i w:val="false"/>
                <w:color w:val="000000"/>
                <w:sz w:val="20"/>
              </w:rPr>
              <w:t>
1) Входной контроль сырья и материалов</w:t>
            </w:r>
          </w:p>
          <w:bookmarkEnd w:id="4345"/>
          <w:p>
            <w:pPr>
              <w:spacing w:after="20"/>
              <w:ind w:left="20"/>
              <w:jc w:val="both"/>
            </w:pPr>
            <w:r>
              <w:rPr>
                <w:rFonts w:ascii="Times New Roman"/>
                <w:b w:val="false"/>
                <w:i w:val="false"/>
                <w:color w:val="000000"/>
                <w:sz w:val="20"/>
              </w:rPr>
              <w:t>
</w:t>
            </w:r>
            <w:r>
              <w:rPr>
                <w:rFonts w:ascii="Times New Roman"/>
                <w:b w:val="false"/>
                <w:i w:val="false"/>
                <w:color w:val="000000"/>
                <w:sz w:val="20"/>
              </w:rPr>
              <w:t>2) Валидация производственных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Валидация аналитических методик</w:t>
            </w:r>
          </w:p>
          <w:p>
            <w:pPr>
              <w:spacing w:after="20"/>
              <w:ind w:left="20"/>
              <w:jc w:val="both"/>
            </w:pPr>
            <w:r>
              <w:rPr>
                <w:rFonts w:ascii="Times New Roman"/>
                <w:b w:val="false"/>
                <w:i w:val="false"/>
                <w:color w:val="000000"/>
                <w:sz w:val="20"/>
              </w:rPr>
              <w:t>
</w:t>
            </w:r>
            <w:r>
              <w:rPr>
                <w:rFonts w:ascii="Times New Roman"/>
                <w:b w:val="false"/>
                <w:i w:val="false"/>
                <w:color w:val="000000"/>
                <w:sz w:val="20"/>
              </w:rPr>
              <w:t>4) Квалификация оборудований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Квалификация инженерных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Приготовление концентрированного промывочного раствора (20х)</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Приготовление стоп-реагента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Приготовление буфера для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9) Ввнутрипроизводственный контроль, комплектация, и (или) проверка флаконов с готовым препаратом на герметичность; маркировка первичной и (или) вторичной упаковки, и (или) упаковка флаконов в упаковку, контроль качества готовой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Групповая упаковка в коробку из картона</w:t>
            </w:r>
          </w:p>
          <w:p>
            <w:pPr>
              <w:spacing w:after="20"/>
              <w:ind w:left="20"/>
              <w:jc w:val="both"/>
            </w:pPr>
            <w:r>
              <w:rPr>
                <w:rFonts w:ascii="Times New Roman"/>
                <w:b w:val="false"/>
                <w:i w:val="false"/>
                <w:color w:val="000000"/>
                <w:sz w:val="20"/>
              </w:rPr>
              <w:t>
11) Выпуск серии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3808918000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родентициды, фунгициды, гербициды, противовсходовые средства и регуляторы роста растений,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изделий (например, ленты, обработанные серой, фитили и свечи, и бумага липкая от мух);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Инсектоакарицидное средство "Фентифип супер порошок"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0" w:id="4346"/>
          <w:p>
            <w:pPr>
              <w:spacing w:after="20"/>
              <w:ind w:left="20"/>
              <w:jc w:val="both"/>
            </w:pPr>
            <w:r>
              <w:rPr>
                <w:rFonts w:ascii="Times New Roman"/>
                <w:b w:val="false"/>
                <w:i w:val="false"/>
                <w:color w:val="000000"/>
                <w:sz w:val="20"/>
              </w:rPr>
              <w:t>
1) Контроль входного сырья</w:t>
            </w:r>
          </w:p>
          <w:bookmarkEnd w:id="4346"/>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готовой лекарственной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 качества нерасфасованного (балк)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Первичная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Вторичная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Контроль качества лекарственного препарата</w:t>
            </w:r>
          </w:p>
          <w:p>
            <w:pPr>
              <w:spacing w:after="20"/>
              <w:ind w:left="20"/>
              <w:jc w:val="both"/>
            </w:pPr>
            <w:r>
              <w:rPr>
                <w:rFonts w:ascii="Times New Roman"/>
                <w:b w:val="false"/>
                <w:i w:val="false"/>
                <w:color w:val="000000"/>
                <w:sz w:val="20"/>
              </w:rPr>
              <w:t>
7) Выпускающий контроль качества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6" w:id="4347"/>
          <w:p>
            <w:pPr>
              <w:spacing w:after="20"/>
              <w:ind w:left="20"/>
              <w:jc w:val="both"/>
            </w:pPr>
            <w:r>
              <w:rPr>
                <w:rFonts w:ascii="Times New Roman"/>
                <w:b w:val="false"/>
                <w:i w:val="false"/>
                <w:color w:val="000000"/>
                <w:sz w:val="20"/>
              </w:rPr>
              <w:t>
1) Контроль входного сырья</w:t>
            </w:r>
          </w:p>
          <w:bookmarkEnd w:id="4347"/>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готовой лекарственной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 качества нерасфасованного (балк)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Первичная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Контроль качества лекарственного препарата</w:t>
            </w:r>
          </w:p>
          <w:p>
            <w:pPr>
              <w:spacing w:after="20"/>
              <w:ind w:left="20"/>
              <w:jc w:val="both"/>
            </w:pPr>
            <w:r>
              <w:rPr>
                <w:rFonts w:ascii="Times New Roman"/>
                <w:b w:val="false"/>
                <w:i w:val="false"/>
                <w:color w:val="000000"/>
                <w:sz w:val="20"/>
              </w:rPr>
              <w:t>
6) Выпускающий контроль качества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препаратов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родентициды, фунгициды, гербициды, противовсходовые средства и регуляторы роста растений,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изделий (например, ленты, обработанные серой, фитили и свечи, и бумага липкая от мух); прочие; инсектициды на основе пиретроидов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Инсектоакарицидное средство "Дизицип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деятельностью по производству препаратов ветеринарного назначения и наличие сертификата соответствия производства лекарственных средств требованиям правил надлежщей проивзводственной практики Евразийского Экономического союза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71" w:id="4348"/>
          <w:p>
            <w:pPr>
              <w:spacing w:after="20"/>
              <w:ind w:left="20"/>
              <w:jc w:val="both"/>
            </w:pPr>
            <w:r>
              <w:rPr>
                <w:rFonts w:ascii="Times New Roman"/>
                <w:b w:val="false"/>
                <w:i w:val="false"/>
                <w:color w:val="000000"/>
                <w:sz w:val="20"/>
              </w:rPr>
              <w:t>
1) Контроль входного сырья</w:t>
            </w:r>
          </w:p>
          <w:bookmarkEnd w:id="4348"/>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готовой лекарственной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 качества нерасфасованного (балк)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Первичная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Вторичная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Контроль качества лекарственного препарата</w:t>
            </w:r>
          </w:p>
          <w:p>
            <w:pPr>
              <w:spacing w:after="20"/>
              <w:ind w:left="20"/>
              <w:jc w:val="both"/>
            </w:pPr>
            <w:r>
              <w:rPr>
                <w:rFonts w:ascii="Times New Roman"/>
                <w:b w:val="false"/>
                <w:i w:val="false"/>
                <w:color w:val="000000"/>
                <w:sz w:val="20"/>
              </w:rPr>
              <w:t>
7) Выпускающий контроль качества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77" w:id="4349"/>
          <w:p>
            <w:pPr>
              <w:spacing w:after="20"/>
              <w:ind w:left="20"/>
              <w:jc w:val="both"/>
            </w:pPr>
            <w:r>
              <w:rPr>
                <w:rFonts w:ascii="Times New Roman"/>
                <w:b w:val="false"/>
                <w:i w:val="false"/>
                <w:color w:val="000000"/>
                <w:sz w:val="20"/>
              </w:rPr>
              <w:t>
1) Контроль входного сырья</w:t>
            </w:r>
          </w:p>
          <w:bookmarkEnd w:id="4349"/>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готовой лекарственной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 качества нерасфасованного (балк)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Первичная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Контроль качества лекарственного препарата</w:t>
            </w:r>
          </w:p>
          <w:p>
            <w:pPr>
              <w:spacing w:after="20"/>
              <w:ind w:left="20"/>
              <w:jc w:val="both"/>
            </w:pPr>
            <w:r>
              <w:rPr>
                <w:rFonts w:ascii="Times New Roman"/>
                <w:b w:val="false"/>
                <w:i w:val="false"/>
                <w:color w:val="000000"/>
                <w:sz w:val="20"/>
              </w:rPr>
              <w:t>
6) Выпускающий контроль качества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РК (КВКН МСХ РК)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