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a673" w14:textId="903a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24 мая 2018 года № 377 "Об определении Национального оператора по сбору, хранению, обработке и предоставлению геологической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19 февраля 2026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"О недрах и недропользовании"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по инвестициям и развитию Республики Казахстан от 24 мая 2018 года № 377 "Об определении Национального оператора по сбору, хранению, обработке и предоставлению геологической информации"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Национального оператора в области геологии";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акционерное общество "Национальная геологическая служба" со стопроцентным участием государства в уставном капитале Национальным оператором в области геологии".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2 марта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