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c752" w14:textId="1a6c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подрядных работ (услуг) в составе строительно-монтажных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12 февраля 2026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подрядных работ (услуг) в составе строительно-монтажных работ.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государственном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52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подрядных работ (услуг) в составе строительно-монтажных работ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Земляные работы и специальные работы в грунтах,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оснований,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разработке грунта, вертикальной планировке, копания ям вручную: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грунта экскаваторами в выемках, котлованах, траншеях, грунтовых и притрассовых резервах в отвал или насыпь;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грунта экскаваторами с погрузкой на железнодорожный или автомобильный транспорт и вывозом;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перемещение грунта механизированным способом и вручную;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копание ям механизированным способом;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при разработке грунта, вертикальной планировке, обратной засыпке;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устройству насыпей и обратным засыпкам: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обратная засыпка грунта, в том числе вручную, с уплотнением электро- или пневмотрамбовками;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перемещение грунта при воздействии гидросооружений;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насыпей и обратных засыпок;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укрепительные работы: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мощение откосов камнем и плитами с устройством упоров;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водоотводных каналов лотками-желобами, досками, щитами и матами с устройством оголовков;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устройству свайных оснований, шпунтовых ограждений, анкеров: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погружение железобетонных свай;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погружение железобетонного шпунта на причальных набережных;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погружение стальных свай в вечномерзлых грунтах;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погружение и извлечение стальных и шпунтованных свай;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погружение деревянных и деревометаллических свай с обустройством шпунтового ряда;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буронабивных свай с бурением скважин и заполнение бетоном полых свай;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разборки шпунтованных деревянных перемычек;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металлических направляющих рам и подводных тяжей для забивки шпунта;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свай;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свайных оснований, шпунтовых ограждений, анкеров;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ростверка и фундаментной плиты;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уплотнению грунтов естественного залегания и устройству грунтовых подушек: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территории поливного участка с укаткой механизированным способом;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грунта тяжелыми трамбовками;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грунта катками и грунтоуплотняющими машинами;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грунта вручную легкими трамбовками;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сооружению опускных колодцев и кессонов: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опускание колодца с механизированной разработкой грунта;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опускание колодца вручную;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сооружению опускных колодцев и кессонов;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закреплению грунтов: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термическое грунтов;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цементация грунтовых оснований с забивкой инъекторов;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силикатизация и смолизация грунтов;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закреплению грунтов;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водопонижению, организации поверхностного стока и водоотвода: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водоводных и дренажных канав;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водоотлива из траншей и котлованов при работе в мокрых грунтах;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закрытого дренажа;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погружение и извлечение иглофильтров и обсыпка фильтрующими материалами;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демонтаж всасывающего коллектора;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конструкций из камня и скальной породы;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обратная засыпка песком или шлаком с применением механизмов;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подстилающих слоев и оснований;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дренирующих слоев и фильтров из щебня (угля);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дренажных фильтров из гравия и песка;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пористых керамических пластин аэратов;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защитных дамб в русле водотока;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водопонижению, организации поверхностного стока и водоотвода;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подводно-технические работы и работы на морском шельфе: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перемещение грунта гидромониторными и плавучими земснарядами;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рыхление и разработка грунтов под водой механизированным способом и выдачей в отвал или плавучие средства;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рыхление грунта под водой отбойными молотками и водолазами;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гидромеханизированные и дноуглубительные работы;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разравнивание и виброуплотнение под водой горизонтальных постелей водолазами;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камня под водой, выемка камня и щебня из воды;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опускание металлических и железобетонных оболочек оголовков под воду;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акватории швартовых бочек на железобетонных якорях;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подводные (водолазные) работы;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взрывные: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взрывание скальных грунтов, дробление валунов и негабаритных кусков;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взрывание массовое грунтов на выброс и сброс;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укрытие взрываемой площади для защиты сооружений;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грунта под водой взрывами;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взрывные работы;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устройству конструкций скважин: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устройству скважин;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монтаж нефтяных и газовых скважин;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скважин нефтяных и газовых с испытанием их на продуктивность;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фильтровальных обсадных или замораживающих труб и устройств;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фильтра на колонне водоподъемных труб;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цементация затрубного пространства и подбашмачный тампонаж;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скважин трубами;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колодца железобетонными кольцами;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оголовка фильтра и откачка воды;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оборудования скважин;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разгрузочных скважин;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конструкций скважин.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Работы по сносу строительных объектов с устройством временных инженерных сетей, дорог, складских площадок, а также вертикальной планировкой территории: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на строительной площадке: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инженерных сетей и систем временных зданий;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защитных ограждений;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подкрановых путей;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рельсовых путей;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других временных сооружений;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покрытия на строительной площадке;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монтажной площадки (с сопутствующими работами) при строительстве мостовых сооружений;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дорог и подъездов к строительной площадке;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объездных дорог для транзитного транспорта;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подготовительные работы на строительной площадке;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сносу строений и разборке конструкций: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разломка стен, массивов, перекрытий, пробивка гнезд;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наземной части производственных зданий;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железобетонных лестничных маршей, площадок и ступеней;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оконных, дверных и воротных проемов, перегородок и подвесных потолков;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тротуаров, полов, кровельных покрытий и облицовки;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промышленных печей;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обделки тоннелей из чугунных тюбингов;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металлических колонн, балок и рам;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опор контактной сети;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разборка других сетей и сооружений;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сносу строений и разборке конструкций;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строительной площадки от деревьев, корчевке пней, срезка кустарника, уборке камней и валунов, осушению и отводу поверхностных вод.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Возведение несущих и (или) ограждающих конструкций строительных объектов (в том числе мостов, транспортных эстакад, тоннелей и метрополитенов, путепроводов, трубопроводов, иных искусственных строений):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монолитных, а также монтаж сборных бетонных и железобетонных конструкций, кладка штучных элементов стен и перегородок и заполнение проемов: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монолитных конструкций;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металлической сетчатой опалубки;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разборка щитовой опалубки;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разборка деревянных подмостей, пирсов и опалубки;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арматуры монолитных железобетонных конструкций;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армосеток, армокаркасов, армоферм, арматурных конструкций с бетонированным нижним поясом в гидротехнических сооружениях;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анкерных болтов и закладных деталей;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оснований и подстилающих слоев;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бутобетонных и бетонных фундаментов;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бетонных колонн и стоечных опор;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бетонных стен и перегородок;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крепей, тампонаж скважин и стволов;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бетона под воду;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подливка фундамента под оборудование;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стен и сводов выработок торкрет-бетоном и заделка стыков в сводах рамных крепей;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бетонов и растворов;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железобетонных фундаментов, упоров, подпорных стенок, стоечных опор;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монолитных каналов, тоннелей, лотков, днищ, галерей;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конструкций опускного колодца, сгустителей, ванн, бассейнов, емкостных сооружений водопровода и канализации;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кружал и опалубки для кладки арок, сводов и стен промышленных печей;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железобетонной обделки стволов тоннелей, днища шахт, гидроизоляционной обоймы;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железобетонных наружных и внутренних стен;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железобетонных колонн;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железобетонных стен, перегородок, вентиляционных каналов;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железобетонных балок, поясов, перемычек, перекрытий и покрытий, конструкций в горизонтально-скользящей опалубке;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бетонной смеси в блоки железобетонных конструкций гидротехнических сооружений;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строительных конструкций железобетонными заделками, обоймами и набетонками;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и замена железобетонных покрытий;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других бетонных и железобетонных работ;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бетонные работы с применением пластикобетонных, железобетонных и использованием неметаллической арматуры;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блоков наружных и внутренних стен зданий;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бетонных трапов;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берега бетонными массивами;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бетонных массивов с транспортировкой;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постоянных крепей из бетонных блоков и камней;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подпорных стенок, оголовков, стоечных опор из бетонных блоков;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других железобетонных и бетонных конструкций;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железобетонных фундаментов под колонны, рамы, опоры;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железобетонных колонн, капителей, рам, стоек и штанг;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перемычек;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стропильных балок и ферм;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стеновых панелей наружных и внутренних стен;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объемных блоков жилых зданий;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плит лоджий, балконов, козырьков, карнизных плит, сантехподдонов;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мелких железобетонных конструкций (парапетов, сливов, подоконников);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лестничных маршей и площадок;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шахт лифтов и объемных элементов закромов;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панелей перегородок, экранов, разделительных стенок, диафрагм жесткости, вентиляционных блоков;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кружал и опалубки для кладки арок, сводов и стен промышленных печей;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разборка инвентарных наружных и внутренних лесов;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перемычек;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блоков из армопанельных плит, балластных и пазовых конструкций;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панелей стен спускных колодцев, выгульных дворов, силосов, мельниц, бункеров;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панелей стен при сооружении линейных зданий;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плит перекрытий и покрытий лестниц, мостов, труб, платформ, линейных зданий;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сборных железобетонных площадок, ригелей, консолей, пролетных строений с плавучих средств;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становых и опалубочных плит, оболочек, парапетов причальных набережных и пирсов;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опор, лотков, коробов, блоков, решеток при устройстве каналов и кормушек в сельскохозяйственных зданиях;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конструкций фундаментов, подпорных стенок, оголовков, лежневых опор при возведении мостов, труб ЛЭП и гидротехнических сооружений;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пролетных строений мостов из сборных железобетонных конструкций с берега;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тоннелей открытым способом из сборных железобетонных конструкций;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обделки стволов и тоннелей из сборных железобетонных тюбингов, панелей и блоков;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лестниц и крылец с входными площадками;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балок и ригелей;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панелей, оболочек и плит перекрытий и покрытий одноэтажных и многоэтажных зданий;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водопропускных железобетонных труб под насыпями и коллекторов для прокладки коммуникаций;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замена ступеней, уложенных на косоуры или сплошное основание;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покрытие железнодорожными плитами трамвайных путей;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колонн, стоек, мачт, балок и ригелей, открытых и закрытых распределительных устройств;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дна и откосов железобетонными плитами с упорными брусьями;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фундаментов, стен подвалов, подпорных стен, закладка выработок бутовым камнем;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стен из керамических камней;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конструкций из известняковых изделий с облицовочным кирпичом;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кирпичная каналов, приямков, печей, очагов, дымовых труб с разделками;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кирпичная столбов, сводов, беседок, портиков и других конструкций из обыкновенного кирпича;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кирпичная стен из обыкновенного глиняного и силикатного кирпича с облицовкой керамическим кирпичом;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кирпичная стен, облицовка керамическими плитами;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перегородок из кирпича и керамических камней;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конструкций из туфа и диабазовых блоков;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перегородок из штучных гипсовых и легкобетонных плит;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других каменных конструкций;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каменных конструкций;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конструкций башенного, мачтового типа, силосных сооружений, дымовых труб, градирен, башен, надшахтных копров;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несущих конструкций мостов и мостовых переходов;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гидротехнические и селезащитные сооружения, плотины, дамбы: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берегов тетраподами и массивами;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дорог и обочин сборными железобетонными плитами;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мусоропроводов из асбестоцементных труб диаметром 400 мм с приемными клапанами;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сборных железобетонных и бетонных конструкций и иных неметаллических конструкций;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монтажу металлических конструкций: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каркасов зданий и сооружений;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металлических конструкций несобственного производства;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градирен, резервуаров, вентиляционных и дымовых труб, коксохимических цехов, трубопроводов, галерей;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сушил, кожухов, экранов, камер, подин, балок, каркасов, рам, колосников и других конструкций печей, труб, сушил электролизеров;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полносборных зданий из трехслойных алюминиевых панелей;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кабин для радиорелейных линий и термокамер;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подвесных и подкрановых путей;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легких трубчатых конструкций, покрытий;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ворот, лестниц, площадок, дверей, люков, лазов;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открытых конструкций, распределительных устройств, прожекторных мачт, антенных систем, волноводных мостов с опорами;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оконных блоков, витражей, перегородок (из алюминиевых сплавов, стальных и прочих);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зданий из блокбоксов;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пролетных строений из стальных конструкций со сборкой и передвижкой;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швартовых тумб;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металлических ограждений лестниц;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затворов, решеток, ворот, трубопроводов, мостов, причальных устройств и прочих металлоконструкций гидротехнических сооружений;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стальных крепежных изделий и катковых опор;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кейль-кранцев и опорного кольца в стволах, закрепляемых чугунными тюбингами;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конструкций подвесных потолков и звукоизоляционных стен;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разработка постоянных и временных металлических крепей в шахтных стволах и тоннелях;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из рифленой стали для подпольных каналов;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подшивка подвесных потолков и обшивка градирен листами из алюминиевых сплавов;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стен и кровельного покрытия профильным железом или панелями заводского изготовления;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строительных конструкций строительными обоймами, болтами, кольцами;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чугунных тюбингов и установка пикетажного кольца;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конструкций из металла;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горнопроходческие: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проходка шахтных стволов, шурфов, выработок;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проходка шахтных стволов в тиксотропной рубашке;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тоннельные работы;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противофильтрационных завес;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проходка тоннелей, фурнелей, камер, штолен с устройством постоянных и временных пересечений;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проходка разрезных печей, просек, котлованов, камер и расширение горизонтальных и наклонных выработок;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выгрузка грунта при проходе шахтных стволов, штолен, тоннелей;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забой и вывод из забоя проходческого щита;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крепления стволов шахт и тоннелей инвентарными штангами и распорками;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сланцевых и водяных заслонов;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крепей и установка арок крепления;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разборка армировки шахтных стволов;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разборка деревянных крепежей - рам, расстрелов, связей, обшивок;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 обшивка стен и кровли, котлованов, выработок, лестничных отделений досками, бревнами и рудничными стойками;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горнопроходческие работы;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по монтажу деревянных конструкций: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деревянных конструкций, каркасов, стропил, стульев;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калиток и ограждений;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дверей и окон;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ворот;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балок, арок, ферм и панелей;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козырьков, люфт-клозетов, пожарных ящиков, столов;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ряжей, устройство и разработка стапелей;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проводников, трапов лестниц, ходовых досок, барьеров;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деревянных конструкций мостов, эстакад, колесопроводов, гидротехнических сооружений;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стен из деревянных конструкций и деталей;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деревянного мостового полотна;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покрытий и перекрытий;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других деревянных конструкций;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конструкций и изделий из древесины;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монтажу легких ограждающих конструкций: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арболитовых и асбестоцементных плит и панелей стен, покрытий;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стен, перекрытий, перегородок и зонтов из асбестоцементных листов по готовому каркасу;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блоков оросителя из асбестоцементных листов;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легких ограждающих конструкций;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работы по экранированию помещений и устройству деформационных швов: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экранирование полов, стенок, дверей, потолков медными или стальными листами и сеткой с подготовкой;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стен и кровли выработок листовой сталью с подготовкой;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защитных стальных сеток;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обивка стен, потолков и дверей кровельной сталью по войлоку с прокладкой асбеста;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горизонтальных и вертикальных стыков и швов между панелями, окнами, дверями и другими конструкциями с подготовкой;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швов обделки из тюбингов и швов между колоннами и прогонами;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экранирование помещений;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деформационных и антисейсмических швов;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экранированию помещений и устройству деформационных швов с подготовкой;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работы по устройству и футеровке промышленных печей и дымовых труб: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кружал и опалубки для кладки арок, сводов и стен промышленных печей;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 футеровка промышленных труб;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обмуровка поверхностей жаростойким и огнеупорным бетоном, плитами, огнеупорной массой;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железобетонных промышленных труб кислотоупорным кирпичом;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кладка, обмуровка и футеровка печей и труб огнеупорными изделиями и кирпичом;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насадок, набивка подин угольной массой, установка анодных и подовых блоков;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и футеровке промышленных печей и дымовых труб;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работы по устройству кровель: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асбоцементных кровель;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кровель из черепицы с устройством обрешетки;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рулонных кровель;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кровель из битумной мастики с прокладкой стеклосетки или стеклохолста;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мелких кровельных покрытий и обделок на фасадах из кровельного железа;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желобов со свесами и ограждений кровли огрунтовка оснований и устройство пароизоляции;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кровель;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отделочные работы: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облицовочные работы;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покрытия полов;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штукатурка фасадов и внутри зданий;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фактурная отделка фасадов;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наличников тянутых;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обивка поверхностей;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поверхностей из сборных элементов и плит под окраску или оклейку;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каркаса;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потолков;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швов сухой штукатуркой;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поверхности под фактуру "шагрень";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установка гипсовых, цементных погонных, штучных деталей;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гипсовые, цементные, клеевые, малярные работы;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цементных погонных деталей;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фасадов и наружных поверхностей зданий;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поверхностей внутри и снаружи помещений;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шпатлевка помещений;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поверхностей лаком и оклейка тканями;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устройство штраб в конструкциях;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конструкций;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декоративные работы;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обоями;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фасадных систем;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поверхностей жидкими обоями;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стеклопакетов в металлические переплеты;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 огрунтовкой поверхностей;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отделочные работы.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 по защите и отделке конструкций и оборудования: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гидроизоляции строительных конструкций: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нагнетание раствора за обделки тоннелей и шахтных стволов;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цементной стяжки, торкретирование, затирка и железнение;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горизонтальной и боковой гидроизоляции цементом с жидким стеклом;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боковой обмазочной гидроизоляции;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штукатурной гидроизоляции литым асфальтом или мастиками, смолой, лаком;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оклеечной гидроизоляции;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сплошной завесы экрана из гидрорелина и полиэтиленовой пленки;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стальных трубопроводов битумно-резиновой мастикой;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стальных трубопроводов битумно-полимерной мастикой;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перекрытие и оклейка стыков в гидротехнических сооружениях гидрорелином;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битумной мастикой бетонных и железобетонных труб;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гидроизоляции строительных конструкций;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антикоррозийной защите строительных конструкций и оборудования: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из кислотоупорного кирпича, камня, андезита;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полов и футеровка поверхностей кислотоупорным кирпичом;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поверхностей угольными и графитированными блоками;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поверхностей кислотоупорными плитами;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обкладка и оклейка поверхностей оборудования резиной, пластиками, герметиками, рулонными материалами;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поверхностей листовым асбестом;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электрометаллизация поверхностей цинковой, алюминиевой, нихромовой и нержавеющей проволокой;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щебня мастикой;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 флюатирование поверхности;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поверхностей лаками, красками, эмалями;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огнезащита деревянных конструкций;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огнезащита обрешетки под кровлю и настила по фермам;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антисептирование деревянных конструкций зданий;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антикоррозийным покрытием строительных конструкций и оборудования;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антикоррозийной защите строительных конструкций и оборудования;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теплоизоляции строительных конструкций, трубопроводов и оборудования: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утепление покрытий монолитным ячеистым бетоном;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горячих поверхностей штучными и полносборными теплоизоляционными изделиями;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горячих поверхностей оберточными материалами и набивкой теплоизоляционных волокнистых материалов;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горячих поверхностей мастиками и асбестоперлитом методом напыления;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кладки печей, поверхности котлов и трубопроводов асбестом;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теплоизоляции строительных конструкций, инженерных сооружений, оборудования и трубопроводов;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поверхности изоляции трубопроводов асбоцементными кожухами, стеклоцементом, стеклопластиком, стеклотекстолитом;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поверхности изоляции трубопроводов листовым металлом или алюминиевыми гофрированными листами;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поверхности изоляции трубопроводов, обертывание и оклеивание изоляции пленками, тканями, рулонными материалами;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теплоизоляции строительных конструкций, трубопроводов и оборудования.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Специальные строительные и монтажные работы по прокладке линейных сооружений, в том числе: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стальных резервуаров (емкостей), работающих под давлением либо предназначенных для хранения взрывопожароопасных или иных опасных (вредных) жидких или газообразных веществ;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промысловых и магистральных сетей нефтепроводов, газопроводов, а также магистральных сетей нефтепродуктопроводов;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магистральных линий электропередачи с напряжением до 35 кВ и до 110 кВ и выше;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общереспубликанских и международных линий связи и телекоммуникаций.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Устройство наружных инженерных сетей и сооружений, а также внутренних инженерных систем: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сетей электроснабжения железнодорожных путей сообщения, сетей электроснабжения и электроосвещения предприятий воздушного транспорта, сетей электроснабжения и устройства наружного электроосвещения, внутренних систем электроосвещения и электроотопления: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оснований и опорных конструкций комплектных подстанций;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стальных опор контактной сети и промышленного электротранспорта;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проводов линий электропередачи и контактных линий;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грозозащитных тросов;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кабелей в подводные траншеи;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опорах ВЛ и конструкций распределительных устройств разъединителей, разрядников, выключателей;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контрольно-измерительной колонки и катодной станции;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грозозащиты лучевого и контурного заземления;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для установки сигнальных точек на насыпях с укреплением срубами и железобетонными плитами;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заземления деревянных опор и типового контура заземления;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трубопроводов электроснабжения;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электропроводки в квартирах жилых домов;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распределительных сетей в подвалах, на чердаках, лестничных клетках;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кабелей, закрепляемых на тросе или скобами;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затягивание и прокладка проводов;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вводно-распределительного устройства;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стояков в готовых каналах на этажах с установкой щитков;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осветительных щитков;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электрических плит;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крепления фидеров на промежуточных, угловых и анкерных основах;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молниеотвода, кабельной площадки, люков, ступеней, контрольно-разрывного пункта на опорах и крышах зданий;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короткозамыкателей, разъединителей, выключателей, разрядников;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рубильников, выключателей, автоматов воздушных, аппаратов штепсельных;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щитков распределительных и осветительных, коробок клеммных и ответвителей;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щитов однорядных и двухрядных;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шкафов, пультов, стеллажей и вводно-распределительных устройств;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пускорегулирующей и направляющей;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аккумуляторов, щелочных батарей с зарядкой;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электронагревательных приборов;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электрических приборов;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изоляторов;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заземлителей;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внутренней электропроводки;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сетей газоснабжения высокого и среднего давления, бытового и производственного газоснабжения низкого давления, внутренних систем газоснабжения;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газоснабжения;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запорной арматуры;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закладных и отборных устройств систем автоматизации, установок пожаротушения, оборудования систем густой смазки;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емкостей пенообразователем;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врезка и присоединение трубопроводов в действующие магистрали;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сетей холодного и горячего водоснабжения, теплоснабжения, централизованной канализации бытовых, производственных и ливневых стоков, устройства внутренних систем водопровода, отопления и канализации: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водопроводных, канализационных и водосточных колодцев;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водопроводных колодцев, оголовков, гасителя водосбора;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фундаментов и гравийно-щебеночных площадок под узлы задвижек и кранов;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дренажных воронок и лотков в отсосах насыпей;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каналов навозоудаления, кабельных желобов и лотков;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водосборных лотков из сборного железобетона;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водоотведения;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гидравлическое и пневматическое трубопроводов;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клапанов предохранительных, приемных, редукционных;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задвижек и обратных клапанов на наружных сетях водопроводов, теплофикации, газоснабжения;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узлов задвижек и кранов линейных;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водомерных узлов;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пожарных гидрантов, водоразборных колонок, путевых кранов, вантузов;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баков и сборников конденсата;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водоподогревателей скоростных и емкостных;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гребенок паро- и водораспределительных из стальных труб;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водоснабжения;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кабелей, закрепляемых на тросе или скобами;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затягивание и прокладка проводов;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вводно-распределительного устройства;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трансформаторов понизительных;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крепления фидеров на промежуточных, угловых и анкерных основах;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проводов на столбовых и стоечных линиях связи и радиофикации;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труб, со сваркой стыков и установкой отводов;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 с фланцами и сварными стыками из готовых узлов и деталей;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водогазопроводных труб, аммиачных и рассольных батарей, систем густой смазки, систем автоматизации;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 в стволах шахт, водоотливных установок, в камерах гидроподъема, пульпоперекачивающих станций;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 прокладке трубопроводов фильтров, водо- и маслоотделителей, компенсаторов, устройств перепускных;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телефонных колодцев и коробок с устройством вставок, установкой люков и кронштейнов;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площадки за шпорами гасителя сборными железобетонными плитами;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основания и якорей деревянных под радиомачты;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основания и якорей бетонных и железобетонных под радиомачты;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комплексов оснований и якорей для мачт;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блочных или свайных фундаментов под стальные опоры контактной сети;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опор фидерных линий и линий автоблокировки деревянных, железобетонных;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опор радиомачт и радиобашен стальных;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опор контактной сети и промышленного электротранспорта, линий связи и радиофикации деревянных, железобетонных;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опор фидерных линий из асбестоцементных труб;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 опорам железобетонных плит, ригелей и анкеров с оттяжками, приставок;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на опорах линий связи и радиотрансляционных сетей деревянных или стальных траверс;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 опорам оттяжек и подкосов металлических;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 опорам подкосов и приставок деревянных;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жестких поперечен, мостиков и люлек смотровых с поперечинами;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радиомачт деревянных, железобетонных и из асбестоцементных труб;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трубопроводов из стальных труб с установкой гидравлических затворов, байпасов, свечей;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бесканальная трубопроводов;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бесканальная стальных трубопроводов с антикоррозийной, армопенобетонной и битумно-перлитовой изоляцией;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врезка штуцеров и тройников в действующие сети, отключение и заглушка газопроводов;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трубопроводов на прочность и герметичность с промывкой и установкой сальников;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подвешивание подземных коммуникаций при пересечении их с магистралью;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грязевиков и фильтров;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компенсаторов;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воздухосборников из стальных труб и воздухоотводчиков и гидравлических затворов;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элеваторных узлов;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указательных (манометров, термометров, указателей уровня, кранов воздушных);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газогорелочных устройств;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лебедок фонарных;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фильтров, скрубберов, циклонов;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центробежных насосов с обвязкой;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водосточных и водосливных воронок;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наружных инженерных сетей и коммуникаций;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устройству внутренних инженерных систем и оборудования: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счетчиков водяных, газовых и электрических;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клапанов, заслонок, герметичных дверей и люков;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коробов раздаточных, отсосов от оборудования, кронштейнов, подставок и виброизолирующих оснований;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грозозащиты лучевого и контурного заземления;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врезка штуцеров и тройников в действующие сети, отключение и заглушка газопроводов;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трубопроводов на прочность и герметичность с промывкой и установкой сальников;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гидравлическое и пневматическое трубопроводов;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вентилей, задвижек, обратных клапанов, кранов и смесителей на внутренних сетях;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клапанов предохранительных, приемных, редукционных;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узлов задвижек и кранов линейных;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водомерных узлов;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водонагревателей и кипятильников;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водоподогревателей скоростных и емкостных;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гребенок паро- и водораспределительных из стальных труб;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внутренних инженерных систем и оборудования;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компенсаторов;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воздухосборников из стальных труб и воздухоотводчиков и гидравлических затворов;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элеваторных узлов;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указательных (манометров, термометров, указателей уровня, кранов воздушных);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оборудования электро-, газового, водяного и на твердом и жидком топливе;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газовых плит;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газогорелочных устройств;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регуляторов давления и редуцирования;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фильтров, скрубберов, циклонов;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калориферов и воздухонагревателей;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вентиляторов и вентиляционных агрегатов;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камер приточных орошения, обслуживания, выравнивания, рециркуляции;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отопительных водогрейных и пароводогрейных котлов;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отопительных чугунных секционных паровых котлов;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центробежных насосов с обвязкой;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труб, со сваркой стыков и установкой отводов;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 с фланцами и сварными стыками из готовых узлов и деталей;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электро-, газо-, водоснабжения и водоотведения;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 прокладке трубопроводов фильтров, водо- и маслоотделителей, компенсаторов, устройств перепускных;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запорной арматуры;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закладных и отборных устройств систем автоматизации, установок пожаротушения, оборудования систем густой смазки;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емкостей пенообразователем;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врезка и присоединение трубопроводов в действующие магистрали;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устройству внутренних инженерных систем и оборудования.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Строительство автомобильных и железных дорог: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и верхние строения железнодорожных путей: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железнодорожных путей нормальной колеи отдельными элементами с послеосадочным ремонтом и другими сопутствующими работами;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железнодорожных путей нормальной колеи путеукладчиками с подготовкой звеньев на базе и сопутствующие работы;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рельс в одну нитку на готовое основание;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стрелочных переводов и перекрестных съездов на путях нормальной колеи;</w:t>
      </w:r>
    </w:p>
    <w:bookmarkEnd w:id="519"/>
    <w:bookmarkStart w:name="z52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глухих пересечений на путях нормальной колеи;</w:t>
      </w:r>
    </w:p>
    <w:bookmarkEnd w:id="520"/>
    <w:bookmarkStart w:name="z52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температурных компенсаторов;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подводное балластное основание монтажной рамы с путями;</w:t>
      </w:r>
    </w:p>
    <w:bookmarkEnd w:id="522"/>
    <w:bookmarkStart w:name="z53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железобетонных балочных плетей с путями на подводное балластное основание;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продольных и поперечных рельсовых путей для перекатки трансформаторов;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железнодорожных путей узкой колеи с послеосадочным ремонтом;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стрелочных переводов и перекрестных съездов на путях узкой колеи;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глухих пересечений на путях узкой колеи;</w:t>
      </w:r>
    </w:p>
    <w:bookmarkEnd w:id="527"/>
    <w:bookmarkStart w:name="z53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поворотного круга на путях узкой колеи;</w:t>
      </w:r>
    </w:p>
    <w:bookmarkEnd w:id="528"/>
    <w:bookmarkStart w:name="z5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стыков на щебеночный балласт;</w:t>
      </w:r>
    </w:p>
    <w:bookmarkEnd w:id="529"/>
    <w:bookmarkStart w:name="z5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стрелочных переводов на щебеночный балласт;</w:t>
      </w:r>
    </w:p>
    <w:bookmarkEnd w:id="530"/>
    <w:bookmarkStart w:name="z5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путевых сигнальных знаков, реперов, концевых отводов;</w:t>
      </w:r>
    </w:p>
    <w:bookmarkEnd w:id="531"/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переездов через узкоколейные пути;</w:t>
      </w:r>
    </w:p>
    <w:bookmarkEnd w:id="532"/>
    <w:bookmarkStart w:name="z5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подкрановых путей на набережных и гидроузлах;</w:t>
      </w:r>
    </w:p>
    <w:bookmarkEnd w:id="533"/>
    <w:bookmarkStart w:name="z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переездов через железнодорожные пути нормальной колеи;</w:t>
      </w:r>
    </w:p>
    <w:bookmarkEnd w:id="534"/>
    <w:bookmarkStart w:name="z5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рельсовых или деревянных упоров;</w:t>
      </w:r>
    </w:p>
    <w:bookmarkEnd w:id="535"/>
    <w:bookmarkStart w:name="z5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 железнодорожных путей на расстояние до 2 метров;</w:t>
      </w:r>
    </w:p>
    <w:bookmarkEnd w:id="536"/>
    <w:bookmarkStart w:name="z54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 стрелочных переводов;</w:t>
      </w:r>
    </w:p>
    <w:bookmarkEnd w:id="537"/>
    <w:bookmarkStart w:name="z54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балластировка железнодорожных путей;</w:t>
      </w:r>
    </w:p>
    <w:bookmarkEnd w:id="538"/>
    <w:bookmarkStart w:name="z54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строительству железнодорожных путей;</w:t>
      </w:r>
    </w:p>
    <w:bookmarkEnd w:id="539"/>
    <w:bookmarkStart w:name="z54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и ремонту автомобильных дорог, взлетно-посадочных полос аэродромов и вертолетных площадок:</w:t>
      </w:r>
    </w:p>
    <w:bookmarkEnd w:id="540"/>
    <w:bookmarkStart w:name="z5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грунтовых дорог;</w:t>
      </w:r>
    </w:p>
    <w:bookmarkEnd w:id="541"/>
    <w:bookmarkStart w:name="z5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оснований автомобильных дорог;</w:t>
      </w:r>
    </w:p>
    <w:bookmarkEnd w:id="542"/>
    <w:bookmarkStart w:name="z5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покрытий из булыжного камня и брусчатки;</w:t>
      </w:r>
    </w:p>
    <w:bookmarkEnd w:id="543"/>
    <w:bookmarkStart w:name="z5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покрытий автомобильных дорог;</w:t>
      </w:r>
    </w:p>
    <w:bookmarkEnd w:id="544"/>
    <w:bookmarkStart w:name="z5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бетонных бортовых камней;</w:t>
      </w:r>
    </w:p>
    <w:bookmarkEnd w:id="545"/>
    <w:bookmarkStart w:name="z5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дорожных покрытий мостов и путепроводов;</w:t>
      </w:r>
    </w:p>
    <w:bookmarkEnd w:id="546"/>
    <w:bookmarkStart w:name="z5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рамных металлических и железобетонных конструкций;</w:t>
      </w:r>
    </w:p>
    <w:bookmarkEnd w:id="547"/>
    <w:bookmarkStart w:name="z5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ремонт элементов обстановки пути (включая дорожные знаки, сигнальные столбики, дорожные ограждения и др;);</w:t>
      </w:r>
    </w:p>
    <w:bookmarkEnd w:id="548"/>
    <w:bookmarkStart w:name="z5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элементов перил и ограждений из различных материалов;</w:t>
      </w:r>
    </w:p>
    <w:bookmarkEnd w:id="549"/>
    <w:bookmarkStart w:name="z5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разметки проезжей части дорог;</w:t>
      </w:r>
    </w:p>
    <w:bookmarkEnd w:id="550"/>
    <w:bookmarkStart w:name="z5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территорий;</w:t>
      </w:r>
    </w:p>
    <w:bookmarkEnd w:id="551"/>
    <w:bookmarkStart w:name="z5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строительству и ремонту автомобильных дорог;</w:t>
      </w:r>
    </w:p>
    <w:bookmarkEnd w:id="552"/>
    <w:bookmarkStart w:name="z5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связанные с ежедневным обслуживанием и содержанием автомобильных дорог для пропуска транзитного транспорта на период строительства;</w:t>
      </w:r>
    </w:p>
    <w:bookmarkEnd w:id="553"/>
    <w:bookmarkStart w:name="z5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подстилающих и выравнивающих слоев оснований автомобильных дорог;</w:t>
      </w:r>
    </w:p>
    <w:bookmarkEnd w:id="554"/>
    <w:bookmarkStart w:name="z5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 при строительстве и ремонте автомобильных дорог (разборка дорожной одежды, искусственных сооружений, устройство временной объездной дороги и т.п;);</w:t>
      </w:r>
    </w:p>
    <w:bookmarkEnd w:id="555"/>
    <w:bookmarkStart w:name="z5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временно занимаемых земель.</w:t>
      </w:r>
    </w:p>
    <w:bookmarkEnd w:id="556"/>
    <w:bookmarkStart w:name="z56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Монтаж технологического оборудования, включая его сборку и установку в проектное положение на месте постоянной эксплуатации, индивидуальное испытание и испытание под нагрузкой, а также демонтаж:</w:t>
      </w:r>
    </w:p>
    <w:bookmarkEnd w:id="557"/>
    <w:bookmarkStart w:name="z5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тепловых электростанций;</w:t>
      </w:r>
    </w:p>
    <w:bookmarkEnd w:id="558"/>
    <w:bookmarkStart w:name="z56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теплосилового оборудования;</w:t>
      </w:r>
    </w:p>
    <w:bookmarkEnd w:id="559"/>
    <w:bookmarkStart w:name="z5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элементов паровых, водогрейных котлов;</w:t>
      </w:r>
    </w:p>
    <w:bookmarkEnd w:id="560"/>
    <w:bookmarkStart w:name="z5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установок для водоочистки и водоподготовки;</w:t>
      </w:r>
    </w:p>
    <w:bookmarkEnd w:id="561"/>
    <w:bookmarkStart w:name="z5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агрегатов паротурбинных и газотурбинных;</w:t>
      </w:r>
    </w:p>
    <w:bookmarkEnd w:id="562"/>
    <w:bookmarkStart w:name="z5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дизелей стационарных и дизель-генераторов;</w:t>
      </w:r>
    </w:p>
    <w:bookmarkEnd w:id="563"/>
    <w:bookmarkStart w:name="z5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атомных электрических станций;</w:t>
      </w:r>
    </w:p>
    <w:bookmarkEnd w:id="564"/>
    <w:bookmarkStart w:name="z57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гидроэлектрических станций и гидротехнических сооружений;</w:t>
      </w:r>
    </w:p>
    <w:bookmarkEnd w:id="565"/>
    <w:bookmarkStart w:name="z57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гидравлических турбин;</w:t>
      </w:r>
    </w:p>
    <w:bookmarkEnd w:id="566"/>
    <w:bookmarkStart w:name="z5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генераторов для гидроэлектростанций;</w:t>
      </w:r>
    </w:p>
    <w:bookmarkEnd w:id="567"/>
    <w:bookmarkStart w:name="z5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маслонапорных установок;</w:t>
      </w:r>
    </w:p>
    <w:bookmarkEnd w:id="568"/>
    <w:bookmarkStart w:name="z57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гидротехнических сооружений;</w:t>
      </w:r>
    </w:p>
    <w:bookmarkEnd w:id="569"/>
    <w:bookmarkStart w:name="z5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металлических конструкций спиральных камер и облицовки гидротурбин;</w:t>
      </w:r>
    </w:p>
    <w:bookmarkEnd w:id="570"/>
    <w:bookmarkStart w:name="z57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механизмов подъемных, тяговых очистных, затворов и шлюзных ворот;</w:t>
      </w:r>
    </w:p>
    <w:bookmarkEnd w:id="571"/>
    <w:bookmarkStart w:name="z5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мелиоративных сооружений;</w:t>
      </w:r>
    </w:p>
    <w:bookmarkEnd w:id="572"/>
    <w:bookmarkStart w:name="z58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угольной и торфяной промышленности;</w:t>
      </w:r>
    </w:p>
    <w:bookmarkEnd w:id="573"/>
    <w:bookmarkStart w:name="z5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механизации подготовительных и очистных работ и горнопроходческого;</w:t>
      </w:r>
    </w:p>
    <w:bookmarkEnd w:id="574"/>
    <w:bookmarkStart w:name="z5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подземного транспорта;</w:t>
      </w:r>
    </w:p>
    <w:bookmarkEnd w:id="575"/>
    <w:bookmarkStart w:name="z5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открытых горных разработок;</w:t>
      </w:r>
    </w:p>
    <w:bookmarkEnd w:id="576"/>
    <w:bookmarkStart w:name="z5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торфяного;</w:t>
      </w:r>
    </w:p>
    <w:bookmarkEnd w:id="577"/>
    <w:bookmarkStart w:name="z5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дробильно-размольного обогатительного и агломерационного оборудования;</w:t>
      </w:r>
    </w:p>
    <w:bookmarkEnd w:id="578"/>
    <w:bookmarkStart w:name="z58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дробильно-размольного;</w:t>
      </w:r>
    </w:p>
    <w:bookmarkEnd w:id="579"/>
    <w:bookmarkStart w:name="z58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сортировки и обогащения;</w:t>
      </w:r>
    </w:p>
    <w:bookmarkEnd w:id="580"/>
    <w:bookmarkStart w:name="z5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агломерационного;</w:t>
      </w:r>
    </w:p>
    <w:bookmarkEnd w:id="581"/>
    <w:bookmarkStart w:name="z58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химической и нефтеперерабатывающей промышленности;</w:t>
      </w:r>
    </w:p>
    <w:bookmarkEnd w:id="582"/>
    <w:bookmarkStart w:name="z59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общего назначения;</w:t>
      </w:r>
    </w:p>
    <w:bookmarkEnd w:id="583"/>
    <w:bookmarkStart w:name="z59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по производству азота, аммиака, кислот, солей, минеральных удобрений;</w:t>
      </w:r>
    </w:p>
    <w:bookmarkEnd w:id="584"/>
    <w:bookmarkStart w:name="z59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промышленности синтетического каучука и синтетического спирта;</w:t>
      </w:r>
    </w:p>
    <w:bookmarkEnd w:id="585"/>
    <w:bookmarkStart w:name="z59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промышленности пластических масс, химических волокон;</w:t>
      </w:r>
    </w:p>
    <w:bookmarkEnd w:id="586"/>
    <w:bookmarkStart w:name="z59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лакокрасочной промышленности;</w:t>
      </w:r>
    </w:p>
    <w:bookmarkEnd w:id="587"/>
    <w:bookmarkStart w:name="z59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горно-химической промышленности, автоматического пожаротушения;</w:t>
      </w:r>
    </w:p>
    <w:bookmarkEnd w:id="588"/>
    <w:bookmarkStart w:name="z59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кислородной промышленности;</w:t>
      </w:r>
    </w:p>
    <w:bookmarkEnd w:id="589"/>
    <w:bookmarkStart w:name="z59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лесохимической промышленности;</w:t>
      </w:r>
    </w:p>
    <w:bookmarkEnd w:id="590"/>
    <w:bookmarkStart w:name="z59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черной металлургии;</w:t>
      </w:r>
    </w:p>
    <w:bookmarkEnd w:id="591"/>
    <w:bookmarkStart w:name="z59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коксового производства основного;</w:t>
      </w:r>
    </w:p>
    <w:bookmarkEnd w:id="592"/>
    <w:bookmarkStart w:name="z60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доменного производства основного;</w:t>
      </w:r>
    </w:p>
    <w:bookmarkEnd w:id="593"/>
    <w:bookmarkStart w:name="z60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сталеплавильного производства;</w:t>
      </w:r>
    </w:p>
    <w:bookmarkEnd w:id="594"/>
    <w:bookmarkStart w:name="z60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машин непрерывного литья, испытательных, канатных, сеточных, аппаратов размоточно-намоточных;</w:t>
      </w:r>
    </w:p>
    <w:bookmarkEnd w:id="595"/>
    <w:bookmarkStart w:name="z60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метизного производства основного;</w:t>
      </w:r>
    </w:p>
    <w:bookmarkEnd w:id="596"/>
    <w:bookmarkStart w:name="z6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труболитейного производства;</w:t>
      </w:r>
    </w:p>
    <w:bookmarkEnd w:id="597"/>
    <w:bookmarkStart w:name="z6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ферросплавного производства;</w:t>
      </w:r>
    </w:p>
    <w:bookmarkEnd w:id="598"/>
    <w:bookmarkStart w:name="z6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вспомогательного оборудования коксового, доменного, метизного производства (затворы, клапаны, муфты, шиберы);</w:t>
      </w:r>
    </w:p>
    <w:bookmarkEnd w:id="599"/>
    <w:bookmarkStart w:name="z6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универсальных разрывных машин;</w:t>
      </w:r>
    </w:p>
    <w:bookmarkEnd w:id="600"/>
    <w:bookmarkStart w:name="z60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цветной металлургии;</w:t>
      </w:r>
    </w:p>
    <w:bookmarkEnd w:id="601"/>
    <w:bookmarkStart w:name="z6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общего назначения;</w:t>
      </w:r>
    </w:p>
    <w:bookmarkEnd w:id="602"/>
    <w:bookmarkStart w:name="z6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извлечения цветных металлов;</w:t>
      </w:r>
    </w:p>
    <w:bookmarkEnd w:id="603"/>
    <w:bookmarkStart w:name="z61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магниевых цехов;</w:t>
      </w:r>
    </w:p>
    <w:bookmarkEnd w:id="604"/>
    <w:bookmarkStart w:name="z61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обработки цветных металлов;</w:t>
      </w:r>
    </w:p>
    <w:bookmarkEnd w:id="605"/>
    <w:bookmarkStart w:name="z6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прокатных производств;</w:t>
      </w:r>
    </w:p>
    <w:bookmarkEnd w:id="606"/>
    <w:bookmarkStart w:name="z6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прокатных станков;</w:t>
      </w:r>
    </w:p>
    <w:bookmarkEnd w:id="607"/>
    <w:bookmarkStart w:name="z6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трубопрокатного и трубосварочного оборудования;</w:t>
      </w:r>
    </w:p>
    <w:bookmarkEnd w:id="608"/>
    <w:bookmarkStart w:name="z6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станций и систем густой и жидкой смазок, маслоочистительных машин;</w:t>
      </w:r>
    </w:p>
    <w:bookmarkEnd w:id="609"/>
    <w:bookmarkStart w:name="z6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подшипников жидкостного трения;</w:t>
      </w:r>
    </w:p>
    <w:bookmarkEnd w:id="610"/>
    <w:bookmarkStart w:name="z61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металлообрабатывающего оборудования;</w:t>
      </w:r>
    </w:p>
    <w:bookmarkEnd w:id="611"/>
    <w:bookmarkStart w:name="z6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металлорежущих станков;</w:t>
      </w:r>
    </w:p>
    <w:bookmarkEnd w:id="612"/>
    <w:bookmarkStart w:name="z6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автоматических линий по металлообработке;</w:t>
      </w:r>
    </w:p>
    <w:bookmarkEnd w:id="613"/>
    <w:bookmarkStart w:name="z6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прессов;</w:t>
      </w:r>
    </w:p>
    <w:bookmarkEnd w:id="614"/>
    <w:bookmarkStart w:name="z6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литейного оборудования;</w:t>
      </w:r>
    </w:p>
    <w:bookmarkEnd w:id="615"/>
    <w:bookmarkStart w:name="z6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деревообрабатывающего оборудования;</w:t>
      </w:r>
    </w:p>
    <w:bookmarkEnd w:id="616"/>
    <w:bookmarkStart w:name="z6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лесопильного производства;</w:t>
      </w:r>
    </w:p>
    <w:bookmarkEnd w:id="617"/>
    <w:bookmarkStart w:name="z6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деревообрабатывающего и фанерного производства;</w:t>
      </w:r>
    </w:p>
    <w:bookmarkEnd w:id="618"/>
    <w:bookmarkStart w:name="z62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клеильно-сборочного;</w:t>
      </w:r>
    </w:p>
    <w:bookmarkEnd w:id="619"/>
    <w:bookmarkStart w:name="z62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спичек;</w:t>
      </w:r>
    </w:p>
    <w:bookmarkEnd w:id="620"/>
    <w:bookmarkStart w:name="z6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бондарно-тарного производства;</w:t>
      </w:r>
    </w:p>
    <w:bookmarkEnd w:id="621"/>
    <w:bookmarkStart w:name="z62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линий по изготовлению оконных и дверных блоков и отделке мебели;</w:t>
      </w:r>
    </w:p>
    <w:bookmarkEnd w:id="622"/>
    <w:bookmarkStart w:name="z6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подъемно-транспортного оборудования;</w:t>
      </w:r>
    </w:p>
    <w:bookmarkEnd w:id="623"/>
    <w:bookmarkStart w:name="z6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грузоподъемных кранов;</w:t>
      </w:r>
    </w:p>
    <w:bookmarkEnd w:id="624"/>
    <w:bookmarkStart w:name="z6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конвейеров, ленточных, тележечных, рольгангов, транспортеров, норий, элеваторов;</w:t>
      </w:r>
    </w:p>
    <w:bookmarkEnd w:id="625"/>
    <w:bookmarkStart w:name="z6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узлов подъемно-транспортного оборудования;</w:t>
      </w:r>
    </w:p>
    <w:bookmarkEnd w:id="626"/>
    <w:bookmarkStart w:name="z6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стеллажей;</w:t>
      </w:r>
    </w:p>
    <w:bookmarkEnd w:id="627"/>
    <w:bookmarkStart w:name="z6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цепей, переходных секций, канатов;</w:t>
      </w:r>
    </w:p>
    <w:bookmarkEnd w:id="628"/>
    <w:bookmarkStart w:name="z6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подвесных канатных дорог с испытаниями;</w:t>
      </w:r>
    </w:p>
    <w:bookmarkEnd w:id="629"/>
    <w:bookmarkStart w:name="z63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предохранительных сетчатых ограждений;</w:t>
      </w:r>
    </w:p>
    <w:bookmarkEnd w:id="630"/>
    <w:bookmarkStart w:name="z6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лифтов, подъемных площадок, плоскочашечных подъемников, шахтных клетей и копров, загрузочных и разгрузочных устройств, канатных дорог и других конструкций подъемных сооружений;</w:t>
      </w:r>
    </w:p>
    <w:bookmarkEnd w:id="631"/>
    <w:bookmarkStart w:name="z6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лебедок и машин подъемных и тяговых;</w:t>
      </w:r>
    </w:p>
    <w:bookmarkEnd w:id="632"/>
    <w:bookmarkStart w:name="z6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узкоколейного железнодорожного транспорта;</w:t>
      </w:r>
    </w:p>
    <w:bookmarkEnd w:id="633"/>
    <w:bookmarkStart w:name="z64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технологических металлоконструкций;</w:t>
      </w:r>
    </w:p>
    <w:bookmarkEnd w:id="634"/>
    <w:bookmarkStart w:name="z64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станин, рам, путей, приводов;</w:t>
      </w:r>
    </w:p>
    <w:bookmarkEnd w:id="635"/>
    <w:bookmarkStart w:name="z64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канатов канатных подвесных дорог;</w:t>
      </w:r>
    </w:p>
    <w:bookmarkEnd w:id="636"/>
    <w:bookmarkStart w:name="z64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опорных металлоконструкций;</w:t>
      </w:r>
    </w:p>
    <w:bookmarkEnd w:id="637"/>
    <w:bookmarkStart w:name="z64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затворов, шлюзных ворот гидротехнических сооружений;</w:t>
      </w:r>
    </w:p>
    <w:bookmarkEnd w:id="638"/>
    <w:bookmarkStart w:name="z64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опор, стоек, хомутов, рам, закладных элементов под оборудование;</w:t>
      </w:r>
    </w:p>
    <w:bookmarkEnd w:id="639"/>
    <w:bookmarkStart w:name="z64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желобов, коробов, кабельных блоков, закладных конструкций из прокатных профилей;</w:t>
      </w:r>
    </w:p>
    <w:bookmarkEnd w:id="640"/>
    <w:bookmarkStart w:name="z64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технологических металлоконструкций доменного, сталеплавильного производства и в шахтных забоях;</w:t>
      </w:r>
    </w:p>
    <w:bookmarkEnd w:id="641"/>
    <w:bookmarkStart w:name="z64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трубопроводов пневмотранспорта из листовой стали;</w:t>
      </w:r>
    </w:p>
    <w:bookmarkEnd w:id="642"/>
    <w:bookmarkStart w:name="z65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технологических трубопроводов;</w:t>
      </w:r>
    </w:p>
    <w:bookmarkEnd w:id="643"/>
    <w:bookmarkStart w:name="z65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технологического оборудования и сетей;</w:t>
      </w:r>
    </w:p>
    <w:bookmarkEnd w:id="644"/>
    <w:bookmarkStart w:name="z65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труб, со сваркой стыков и установкой отводов;</w:t>
      </w:r>
    </w:p>
    <w:bookmarkEnd w:id="645"/>
    <w:bookmarkStart w:name="z65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 с фланцами и сварными стыками из готовых узлов и деталей;</w:t>
      </w:r>
    </w:p>
    <w:bookmarkEnd w:id="646"/>
    <w:bookmarkStart w:name="z65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водогазопроводных труб, аммиачных и рассольных батарей, систем густой смазки, систем автоматизации;</w:t>
      </w:r>
    </w:p>
    <w:bookmarkEnd w:id="647"/>
    <w:bookmarkStart w:name="z65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из стальных труб в стволах шахт, водоотливных установок, в камерах гидроподъема, пульпоперекачивающих станций;</w:t>
      </w:r>
    </w:p>
    <w:bookmarkEnd w:id="648"/>
    <w:bookmarkStart w:name="z65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трубопроводов;</w:t>
      </w:r>
    </w:p>
    <w:bookmarkEnd w:id="649"/>
    <w:bookmarkStart w:name="z65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 прокладке трубопроводов фильтров, водо- и маслоотделителей, компенсаторов, устройств перепускных;</w:t>
      </w:r>
    </w:p>
    <w:bookmarkEnd w:id="650"/>
    <w:bookmarkStart w:name="z65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запорной арматуры;</w:t>
      </w:r>
    </w:p>
    <w:bookmarkEnd w:id="651"/>
    <w:bookmarkStart w:name="z65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закладных и отборных устройств систем автоматизации, установок пожаротушения, оборудования систем густой смазки;</w:t>
      </w:r>
    </w:p>
    <w:bookmarkEnd w:id="652"/>
    <w:bookmarkStart w:name="z66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емкостей пенообразователем;</w:t>
      </w:r>
    </w:p>
    <w:bookmarkEnd w:id="653"/>
    <w:bookmarkStart w:name="z66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врезка и присоединение трубопроводов в действующие магистрали;</w:t>
      </w:r>
    </w:p>
    <w:bookmarkEnd w:id="654"/>
    <w:bookmarkStart w:name="z66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промышленности строительных материалов, изделий и конструкций;</w:t>
      </w:r>
    </w:p>
    <w:bookmarkEnd w:id="655"/>
    <w:bookmarkStart w:name="z66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смесительного и раздаточного;</w:t>
      </w:r>
    </w:p>
    <w:bookmarkEnd w:id="656"/>
    <w:bookmarkStart w:name="z66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подъемно-транспортного;</w:t>
      </w:r>
    </w:p>
    <w:bookmarkEnd w:id="657"/>
    <w:bookmarkStart w:name="z66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цемента, легких заполнителей;</w:t>
      </w:r>
    </w:p>
    <w:bookmarkEnd w:id="658"/>
    <w:bookmarkStart w:name="z66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стекла, сортовой посуды и стекловолокна;</w:t>
      </w:r>
    </w:p>
    <w:bookmarkEnd w:id="659"/>
    <w:bookmarkStart w:name="z66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асбестоцементных изделий;</w:t>
      </w:r>
    </w:p>
    <w:bookmarkEnd w:id="660"/>
    <w:bookmarkStart w:name="z66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кирпича, черепицы, керамических изделий, шлакоблоков и грануляции шлаков;</w:t>
      </w:r>
    </w:p>
    <w:bookmarkEnd w:id="661"/>
    <w:bookmarkStart w:name="z66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гипса и гипсовых изделий;</w:t>
      </w:r>
    </w:p>
    <w:bookmarkEnd w:id="662"/>
    <w:bookmarkStart w:name="z67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добычи и обработки облицовочного камня;</w:t>
      </w:r>
    </w:p>
    <w:bookmarkEnd w:id="663"/>
    <w:bookmarkStart w:name="z67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отопительных санитарно-технических устройств;</w:t>
      </w:r>
    </w:p>
    <w:bookmarkEnd w:id="664"/>
    <w:bookmarkStart w:name="z67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железобетонных изделий и изделий из ячеистого бетона;</w:t>
      </w:r>
    </w:p>
    <w:bookmarkEnd w:id="665"/>
    <w:bookmarkStart w:name="z67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изготовления каркасов из арматурной стали;</w:t>
      </w:r>
    </w:p>
    <w:bookmarkEnd w:id="666"/>
    <w:bookmarkStart w:name="z67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извести;</w:t>
      </w:r>
    </w:p>
    <w:bookmarkEnd w:id="667"/>
    <w:bookmarkStart w:name="z67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камышитовых изделий, древесно-стружечных плит;</w:t>
      </w:r>
    </w:p>
    <w:bookmarkEnd w:id="668"/>
    <w:bookmarkStart w:name="z67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обработки слюды и производства асбеста;</w:t>
      </w:r>
    </w:p>
    <w:bookmarkEnd w:id="669"/>
    <w:bookmarkStart w:name="z67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целлюлозно-бумажной промышленности;</w:t>
      </w:r>
    </w:p>
    <w:bookmarkEnd w:id="670"/>
    <w:bookmarkStart w:name="z67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подготовки древесного сырья к переработке, для производства целлюлозы и полуцеллюлозы;</w:t>
      </w:r>
    </w:p>
    <w:bookmarkEnd w:id="671"/>
    <w:bookmarkStart w:name="z67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бумаги, картона, товарной целлюлозы и товарной древесной массы;</w:t>
      </w:r>
    </w:p>
    <w:bookmarkEnd w:id="672"/>
    <w:bookmarkStart w:name="z68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переработки бумаги и картона в изделия, для резки, сортировки, упаковывания и транспортировки бумаги, картона и целлюлозы;</w:t>
      </w:r>
    </w:p>
    <w:bookmarkEnd w:id="673"/>
    <w:bookmarkStart w:name="z68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полиграфической промышленности;</w:t>
      </w:r>
    </w:p>
    <w:bookmarkEnd w:id="674"/>
    <w:bookmarkStart w:name="z68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изготовления форм текстовых и стереотипного;</w:t>
      </w:r>
    </w:p>
    <w:bookmarkEnd w:id="675"/>
    <w:bookmarkStart w:name="z68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печатного, копировально-множительного;</w:t>
      </w:r>
    </w:p>
    <w:bookmarkEnd w:id="676"/>
    <w:bookmarkStart w:name="z68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брошюровочно-переплетного, для изготовления и отделки картонажных и беловых изделий, картонажного производства;</w:t>
      </w:r>
    </w:p>
    <w:bookmarkEnd w:id="677"/>
    <w:bookmarkStart w:name="z68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сельскохозяйственных производств;</w:t>
      </w:r>
    </w:p>
    <w:bookmarkEnd w:id="678"/>
    <w:bookmarkStart w:name="z68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сбора и хранения молока;</w:t>
      </w:r>
    </w:p>
    <w:bookmarkEnd w:id="679"/>
    <w:bookmarkStart w:name="z68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водоподъемного, водоподогревателей и поилок;</w:t>
      </w:r>
    </w:p>
    <w:bookmarkEnd w:id="680"/>
    <w:bookmarkStart w:name="z68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кормоприготовления;</w:t>
      </w:r>
    </w:p>
    <w:bookmarkEnd w:id="681"/>
    <w:bookmarkStart w:name="z68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стойлового для крупного рогатого скота и станочного для свиноматок;</w:t>
      </w:r>
    </w:p>
    <w:bookmarkEnd w:id="682"/>
    <w:bookmarkStart w:name="z69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подъемно-транспортного;</w:t>
      </w:r>
    </w:p>
    <w:bookmarkEnd w:id="683"/>
    <w:bookmarkStart w:name="z69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выращивания и содержания птицы;</w:t>
      </w:r>
    </w:p>
    <w:bookmarkEnd w:id="684"/>
    <w:bookmarkStart w:name="z69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стригального пункта и кролеферм;</w:t>
      </w:r>
    </w:p>
    <w:bookmarkEnd w:id="685"/>
    <w:bookmarkStart w:name="z69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кормушек и транспортеров - раздатчиков кормов;</w:t>
      </w:r>
    </w:p>
    <w:bookmarkEnd w:id="686"/>
    <w:bookmarkStart w:name="z69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навозоуборочного;</w:t>
      </w:r>
    </w:p>
    <w:bookmarkEnd w:id="687"/>
    <w:bookmarkStart w:name="z69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зернохранилищ и предприятий по переработке зерна;</w:t>
      </w:r>
    </w:p>
    <w:bookmarkEnd w:id="688"/>
    <w:bookmarkStart w:name="z69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сушки и очистки зерна;</w:t>
      </w:r>
    </w:p>
    <w:bookmarkEnd w:id="689"/>
    <w:bookmarkStart w:name="z69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выработки муки и кукурузы;</w:t>
      </w:r>
    </w:p>
    <w:bookmarkEnd w:id="690"/>
    <w:bookmarkStart w:name="z69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выработки комбикормов;</w:t>
      </w:r>
    </w:p>
    <w:bookmarkEnd w:id="691"/>
    <w:bookmarkStart w:name="z69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дозировочного, смесительного, зашивочного;</w:t>
      </w:r>
    </w:p>
    <w:bookmarkEnd w:id="692"/>
    <w:bookmarkStart w:name="z70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транспортного и распределительного;</w:t>
      </w:r>
    </w:p>
    <w:bookmarkEnd w:id="693"/>
    <w:bookmarkStart w:name="z70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погрузочно-разгрузочного;</w:t>
      </w:r>
    </w:p>
    <w:bookmarkEnd w:id="694"/>
    <w:bookmarkStart w:name="z70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прочего;</w:t>
      </w:r>
    </w:p>
    <w:bookmarkEnd w:id="695"/>
    <w:bookmarkStart w:name="z70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микробиологической промышленности;</w:t>
      </w:r>
    </w:p>
    <w:bookmarkEnd w:id="696"/>
    <w:bookmarkStart w:name="z70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легкой промышленности;</w:t>
      </w:r>
    </w:p>
    <w:bookmarkEnd w:id="697"/>
    <w:bookmarkStart w:name="z70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производства кож;</w:t>
      </w:r>
    </w:p>
    <w:bookmarkEnd w:id="698"/>
    <w:bookmarkStart w:name="z70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дубильно-экстрактовой промышленности;</w:t>
      </w:r>
    </w:p>
    <w:bookmarkEnd w:id="699"/>
    <w:bookmarkStart w:name="z70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обувной промышленности;</w:t>
      </w:r>
    </w:p>
    <w:bookmarkEnd w:id="700"/>
    <w:bookmarkStart w:name="z70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вспомогательных деталей;</w:t>
      </w:r>
    </w:p>
    <w:bookmarkEnd w:id="701"/>
    <w:bookmarkStart w:name="z70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вязального, текстильно-галантерейной промышленности;</w:t>
      </w:r>
    </w:p>
    <w:bookmarkEnd w:id="702"/>
    <w:bookmarkStart w:name="z71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красильной и отделочной трикотажной промышленности;</w:t>
      </w:r>
    </w:p>
    <w:bookmarkEnd w:id="703"/>
    <w:bookmarkStart w:name="z71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меховой промышленности;</w:t>
      </w:r>
    </w:p>
    <w:bookmarkEnd w:id="704"/>
    <w:bookmarkStart w:name="z71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швейного, влажно-тепловой обработки;</w:t>
      </w:r>
    </w:p>
    <w:bookmarkEnd w:id="705"/>
    <w:bookmarkStart w:name="z71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шорно-седельного производства, кожевенно-галантерейной промышленности;</w:t>
      </w:r>
    </w:p>
    <w:bookmarkEnd w:id="706"/>
    <w:bookmarkStart w:name="z71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щетинно-щеточной промышленности;</w:t>
      </w:r>
    </w:p>
    <w:bookmarkEnd w:id="707"/>
    <w:bookmarkStart w:name="z71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валяльно-войлочной промышленности;</w:t>
      </w:r>
    </w:p>
    <w:bookmarkEnd w:id="708"/>
    <w:bookmarkStart w:name="z71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по переработке вторичного сырья;</w:t>
      </w:r>
    </w:p>
    <w:bookmarkEnd w:id="709"/>
    <w:bookmarkStart w:name="z71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сушильного и для дезинфекции;</w:t>
      </w:r>
    </w:p>
    <w:bookmarkEnd w:id="710"/>
    <w:bookmarkStart w:name="z71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столов настилочных, гладильных;</w:t>
      </w:r>
    </w:p>
    <w:bookmarkEnd w:id="711"/>
    <w:bookmarkStart w:name="z71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трикотажной промышленности;</w:t>
      </w:r>
    </w:p>
    <w:bookmarkEnd w:id="712"/>
    <w:bookmarkStart w:name="z72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текстильной промышленности;</w:t>
      </w:r>
    </w:p>
    <w:bookmarkEnd w:id="713"/>
    <w:bookmarkStart w:name="z72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ткацких производств;</w:t>
      </w:r>
    </w:p>
    <w:bookmarkEnd w:id="714"/>
    <w:bookmarkStart w:name="z72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машин ровничных, прядильных, крутильных, джуто-кенафных производств;</w:t>
      </w:r>
    </w:p>
    <w:bookmarkEnd w:id="715"/>
    <w:bookmarkStart w:name="z72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отделочных текстильных производств;</w:t>
      </w:r>
    </w:p>
    <w:bookmarkEnd w:id="716"/>
    <w:bookmarkStart w:name="z72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хлопкоочистительных заводов и по обработке коконного сырья;</w:t>
      </w:r>
    </w:p>
    <w:bookmarkEnd w:id="717"/>
    <w:bookmarkStart w:name="z72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пищевой промышленности;</w:t>
      </w:r>
    </w:p>
    <w:bookmarkEnd w:id="718"/>
    <w:bookmarkStart w:name="z72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хлебопекарной промышленности;</w:t>
      </w:r>
    </w:p>
    <w:bookmarkEnd w:id="719"/>
    <w:bookmarkStart w:name="z72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сахарной промышленности;</w:t>
      </w:r>
    </w:p>
    <w:bookmarkEnd w:id="720"/>
    <w:bookmarkStart w:name="z72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мясо- и птицеперерабатывающей промышленности;</w:t>
      </w:r>
    </w:p>
    <w:bookmarkEnd w:id="721"/>
    <w:bookmarkStart w:name="z72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рыбной промышленности;</w:t>
      </w:r>
    </w:p>
    <w:bookmarkEnd w:id="722"/>
    <w:bookmarkStart w:name="z73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молочной промышленности;</w:t>
      </w:r>
    </w:p>
    <w:bookmarkEnd w:id="723"/>
    <w:bookmarkStart w:name="z73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масложировой промышленности;</w:t>
      </w:r>
    </w:p>
    <w:bookmarkEnd w:id="724"/>
    <w:bookmarkStart w:name="z73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консервной, птицеконцентратной и овощесушильной промышленности;</w:t>
      </w:r>
    </w:p>
    <w:bookmarkEnd w:id="725"/>
    <w:bookmarkStart w:name="z73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макаронной, кондитерской промышленности;</w:t>
      </w:r>
    </w:p>
    <w:bookmarkEnd w:id="726"/>
    <w:bookmarkStart w:name="z73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дрожжевой, крахмало-паточной, винодельческой, безалкогольной промышленности;</w:t>
      </w:r>
    </w:p>
    <w:bookmarkEnd w:id="727"/>
    <w:bookmarkStart w:name="z73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табачных изделий и чая;</w:t>
      </w:r>
    </w:p>
    <w:bookmarkEnd w:id="728"/>
    <w:bookmarkStart w:name="z73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торговли и общественного питания;</w:t>
      </w:r>
    </w:p>
    <w:bookmarkEnd w:id="729"/>
    <w:bookmarkStart w:name="z73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производства жестяной тары;</w:t>
      </w:r>
    </w:p>
    <w:bookmarkEnd w:id="730"/>
    <w:bookmarkStart w:name="z73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весового оборудования;</w:t>
      </w:r>
    </w:p>
    <w:bookmarkEnd w:id="731"/>
    <w:bookmarkStart w:name="z73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электротехнической промышленности;</w:t>
      </w:r>
    </w:p>
    <w:bookmarkEnd w:id="732"/>
    <w:bookmarkStart w:name="z74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кабельного;</w:t>
      </w:r>
    </w:p>
    <w:bookmarkEnd w:id="733"/>
    <w:bookmarkStart w:name="z74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изготовления электрических машин;</w:t>
      </w:r>
    </w:p>
    <w:bookmarkEnd w:id="734"/>
    <w:bookmarkStart w:name="z74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химических источников тока;</w:t>
      </w:r>
    </w:p>
    <w:bookmarkEnd w:id="735"/>
    <w:bookmarkStart w:name="z74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испытаний;</w:t>
      </w:r>
    </w:p>
    <w:bookmarkEnd w:id="736"/>
    <w:bookmarkStart w:name="z74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окраски изделий;</w:t>
      </w:r>
    </w:p>
    <w:bookmarkEnd w:id="737"/>
    <w:bookmarkStart w:name="z74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электрокерамической промышленности и для производства электроизоляционных материалов;</w:t>
      </w:r>
    </w:p>
    <w:bookmarkEnd w:id="738"/>
    <w:bookmarkStart w:name="z74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производства источников света;</w:t>
      </w:r>
    </w:p>
    <w:bookmarkEnd w:id="739"/>
    <w:bookmarkStart w:name="z74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электротехнических установок;</w:t>
      </w:r>
    </w:p>
    <w:bookmarkEnd w:id="740"/>
    <w:bookmarkStart w:name="z74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трансформаторов силовых и комплектов подстанций;</w:t>
      </w:r>
    </w:p>
    <w:bookmarkEnd w:id="741"/>
    <w:bookmarkStart w:name="z74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маслоохладителей и теплообменников;</w:t>
      </w:r>
    </w:p>
    <w:bookmarkEnd w:id="742"/>
    <w:bookmarkStart w:name="z75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реакторов и конденсаторов;</w:t>
      </w:r>
    </w:p>
    <w:bookmarkEnd w:id="743"/>
    <w:bookmarkStart w:name="z75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короткозамыкателей, разъединителей, выключателей, разрядников;</w:t>
      </w:r>
    </w:p>
    <w:bookmarkEnd w:id="744"/>
    <w:bookmarkStart w:name="z75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трансформаторов тока и напряжения, понизительных, автотрансформаторов;</w:t>
      </w:r>
    </w:p>
    <w:bookmarkEnd w:id="745"/>
    <w:bookmarkStart w:name="z75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электрических машин и агрегатов с установкой токоприемников;</w:t>
      </w:r>
    </w:p>
    <w:bookmarkEnd w:id="746"/>
    <w:bookmarkStart w:name="z75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рубильников, выключателей, автоматов воздушных, аппаратов штепсельных;</w:t>
      </w:r>
    </w:p>
    <w:bookmarkEnd w:id="747"/>
    <w:bookmarkStart w:name="z75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щитков распределительных и осветительных, коробок клеммных и ответвителей;</w:t>
      </w:r>
    </w:p>
    <w:bookmarkEnd w:id="748"/>
    <w:bookmarkStart w:name="z75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щитов однорядных и двухрядных;</w:t>
      </w:r>
    </w:p>
    <w:bookmarkEnd w:id="749"/>
    <w:bookmarkStart w:name="z75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шкафов, пультов, стеллажей и вводно-распределительных устройств;</w:t>
      </w:r>
    </w:p>
    <w:bookmarkEnd w:id="750"/>
    <w:bookmarkStart w:name="z75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пускорегулирующей и направляющей;</w:t>
      </w:r>
    </w:p>
    <w:bookmarkEnd w:id="751"/>
    <w:bookmarkStart w:name="z75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аккумуляторов, щелочных батарей с зарядкой;</w:t>
      </w:r>
    </w:p>
    <w:bookmarkEnd w:id="752"/>
    <w:bookmarkStart w:name="z76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электронагревательных приборов;</w:t>
      </w:r>
    </w:p>
    <w:bookmarkEnd w:id="753"/>
    <w:bookmarkStart w:name="z76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электрических приборов;</w:t>
      </w:r>
    </w:p>
    <w:bookmarkEnd w:id="754"/>
    <w:bookmarkStart w:name="z76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изоляторов;</w:t>
      </w:r>
    </w:p>
    <w:bookmarkEnd w:id="755"/>
    <w:bookmarkStart w:name="z76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шинных мостов, гибкой ошиновки и пунктов секционирования;</w:t>
      </w:r>
    </w:p>
    <w:bookmarkEnd w:id="756"/>
    <w:bookmarkStart w:name="z76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оборудования сетей городского электрифицированного транспорта;</w:t>
      </w:r>
    </w:p>
    <w:bookmarkEnd w:id="757"/>
    <w:bookmarkStart w:name="z76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асбестоцементных плит, досок проходных и разделительных;</w:t>
      </w:r>
    </w:p>
    <w:bookmarkEnd w:id="758"/>
    <w:bookmarkStart w:name="z76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заземлителей;</w:t>
      </w:r>
    </w:p>
    <w:bookmarkEnd w:id="759"/>
    <w:bookmarkStart w:name="z76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светильников;</w:t>
      </w:r>
    </w:p>
    <w:bookmarkEnd w:id="760"/>
    <w:bookmarkStart w:name="z76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шинопроводов, троллей, токопроводов, рельс контуров заземления;</w:t>
      </w:r>
    </w:p>
    <w:bookmarkEnd w:id="761"/>
    <w:bookmarkStart w:name="z76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шинопроводов межкорпусной и магистральной ошиновки;</w:t>
      </w:r>
    </w:p>
    <w:bookmarkEnd w:id="762"/>
    <w:bookmarkStart w:name="z77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контактных сетей промышленного, железнодорожного и городского транспорта;</w:t>
      </w:r>
    </w:p>
    <w:bookmarkEnd w:id="763"/>
    <w:bookmarkStart w:name="z77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сетей наружного освещения;</w:t>
      </w:r>
    </w:p>
    <w:bookmarkEnd w:id="764"/>
    <w:bookmarkStart w:name="z77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кабельных сетей с устройством муфт и разделкой концов;</w:t>
      </w:r>
    </w:p>
    <w:bookmarkEnd w:id="765"/>
    <w:bookmarkStart w:name="z77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внутренней электропроводки;</w:t>
      </w:r>
    </w:p>
    <w:bookmarkEnd w:id="766"/>
    <w:bookmarkStart w:name="z77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электрооборудования трансформаторным маслом с его сушкой;</w:t>
      </w:r>
    </w:p>
    <w:bookmarkEnd w:id="767"/>
    <w:bookmarkStart w:name="z77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кабеля кирпичом или плитами с устройством постели;</w:t>
      </w:r>
    </w:p>
    <w:bookmarkEnd w:id="768"/>
    <w:bookmarkStart w:name="z77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сигнализации тросовой в шахтах;</w:t>
      </w:r>
    </w:p>
    <w:bookmarkEnd w:id="769"/>
    <w:bookmarkStart w:name="z77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оборудования при электрификации железных дорог;</w:t>
      </w:r>
    </w:p>
    <w:bookmarkEnd w:id="770"/>
    <w:bookmarkStart w:name="z77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компрессорных машин, насосов и вентиляторов;</w:t>
      </w:r>
    </w:p>
    <w:bookmarkEnd w:id="771"/>
    <w:bookmarkStart w:name="z77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компрессорных агрегатов и детандеров поршневых, центробежных;</w:t>
      </w:r>
    </w:p>
    <w:bookmarkEnd w:id="772"/>
    <w:bookmarkStart w:name="z78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вентиляционного оборудования;</w:t>
      </w:r>
    </w:p>
    <w:bookmarkEnd w:id="773"/>
    <w:bookmarkStart w:name="z78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насосных агрегатов общего назначения;</w:t>
      </w:r>
    </w:p>
    <w:bookmarkEnd w:id="774"/>
    <w:bookmarkStart w:name="z78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электрических печей;</w:t>
      </w:r>
    </w:p>
    <w:bookmarkEnd w:id="775"/>
    <w:bookmarkStart w:name="z78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вспомогательных установок;</w:t>
      </w:r>
    </w:p>
    <w:bookmarkEnd w:id="776"/>
    <w:bookmarkStart w:name="z78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по ремонту бытовых машин и приборов;</w:t>
      </w:r>
    </w:p>
    <w:bookmarkEnd w:id="777"/>
    <w:bookmarkStart w:name="z78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машин и установок для стирки, глажения и складирования белья;</w:t>
      </w:r>
    </w:p>
    <w:bookmarkEnd w:id="778"/>
    <w:bookmarkStart w:name="z78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машин и установок для химической чистки и крашения одежды и ковров;</w:t>
      </w:r>
    </w:p>
    <w:bookmarkEnd w:id="779"/>
    <w:bookmarkStart w:name="z78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машин и установок для предприятий по ремонту бытовых машин и приборов;</w:t>
      </w:r>
    </w:p>
    <w:bookmarkEnd w:id="780"/>
    <w:bookmarkStart w:name="z78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очистки газов;</w:t>
      </w:r>
    </w:p>
    <w:bookmarkEnd w:id="781"/>
    <w:bookmarkStart w:name="z78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электрической и механической очистки газов;</w:t>
      </w:r>
    </w:p>
    <w:bookmarkEnd w:id="782"/>
    <w:bookmarkStart w:name="z79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сопутствующих работ при монтаже электрофильтров;</w:t>
      </w:r>
    </w:p>
    <w:bookmarkEnd w:id="783"/>
    <w:bookmarkStart w:name="z79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электронной промышленности и средств связи;</w:t>
      </w:r>
    </w:p>
    <w:bookmarkEnd w:id="784"/>
    <w:bookmarkStart w:name="z79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вакуумного;</w:t>
      </w:r>
    </w:p>
    <w:bookmarkEnd w:id="785"/>
    <w:bookmarkStart w:name="z79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термического;</w:t>
      </w:r>
    </w:p>
    <w:bookmarkEnd w:id="786"/>
    <w:bookmarkStart w:name="z79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сварочного;</w:t>
      </w:r>
    </w:p>
    <w:bookmarkEnd w:id="787"/>
    <w:bookmarkStart w:name="z79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механической обработки;</w:t>
      </w:r>
    </w:p>
    <w:bookmarkEnd w:id="788"/>
    <w:bookmarkStart w:name="z79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стекольного и керамического производства;</w:t>
      </w:r>
    </w:p>
    <w:bookmarkEnd w:id="789"/>
    <w:bookmarkStart w:name="z79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химических процессов;</w:t>
      </w:r>
    </w:p>
    <w:bookmarkEnd w:id="790"/>
    <w:bookmarkStart w:name="z79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сборочного, общего назначения и испытательного;</w:t>
      </w:r>
    </w:p>
    <w:bookmarkEnd w:id="791"/>
    <w:bookmarkStart w:name="z79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оптического и точной механики;</w:t>
      </w:r>
    </w:p>
    <w:bookmarkEnd w:id="792"/>
    <w:bookmarkStart w:name="z80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промышленности средств связи;</w:t>
      </w:r>
    </w:p>
    <w:bookmarkEnd w:id="793"/>
    <w:bookmarkStart w:name="z80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сигнализации, централизации и блокировки на железнодорожном транспорте;</w:t>
      </w:r>
    </w:p>
    <w:bookmarkEnd w:id="794"/>
    <w:bookmarkStart w:name="z80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электрожезловой системы и маршрутно-контрольных устройств, механической централизации и полуавтоматической блокировки;</w:t>
      </w:r>
    </w:p>
    <w:bookmarkEnd w:id="795"/>
    <w:bookmarkStart w:name="z80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диспетчерских, электрической централизации и блокировки;</w:t>
      </w:r>
    </w:p>
    <w:bookmarkEnd w:id="796"/>
    <w:bookmarkStart w:name="z80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механизации, автоматизации сортировочных горок и пневматической почты;</w:t>
      </w:r>
    </w:p>
    <w:bookmarkEnd w:id="797"/>
    <w:bookmarkStart w:name="z80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устройств электропитающих и кабельных;</w:t>
      </w:r>
    </w:p>
    <w:bookmarkEnd w:id="798"/>
    <w:bookmarkStart w:name="z80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связи;</w:t>
      </w:r>
    </w:p>
    <w:bookmarkEnd w:id="799"/>
    <w:bookmarkStart w:name="z80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каркасов штативов с ограждающими устройствами, освещением и сигнализацией;</w:t>
      </w:r>
    </w:p>
    <w:bookmarkEnd w:id="800"/>
    <w:bookmarkStart w:name="z80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телефонных станций, включая аппаратуру высокочастотной связи;</w:t>
      </w:r>
    </w:p>
    <w:bookmarkEnd w:id="801"/>
    <w:bookmarkStart w:name="z80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радиостанций;</w:t>
      </w:r>
    </w:p>
    <w:bookmarkEnd w:id="802"/>
    <w:bookmarkStart w:name="z81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радиобюро, радиостанций, радиотрансляционных узлов;</w:t>
      </w:r>
    </w:p>
    <w:bookmarkEnd w:id="803"/>
    <w:bookmarkStart w:name="z81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антенных устройств с сопутствующими работами и настройкой;</w:t>
      </w:r>
    </w:p>
    <w:bookmarkEnd w:id="804"/>
    <w:bookmarkStart w:name="z81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радио- и телецентров;</w:t>
      </w:r>
    </w:p>
    <w:bookmarkEnd w:id="805"/>
    <w:bookmarkStart w:name="z81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метрополитенов и тоннелей;</w:t>
      </w:r>
    </w:p>
    <w:bookmarkEnd w:id="806"/>
    <w:bookmarkStart w:name="z81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лифтов;</w:t>
      </w:r>
    </w:p>
    <w:bookmarkEnd w:id="807"/>
    <w:bookmarkStart w:name="z81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эскалаторов;</w:t>
      </w:r>
    </w:p>
    <w:bookmarkEnd w:id="808"/>
    <w:bookmarkStart w:name="z81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клапанов вентиляционных;</w:t>
      </w:r>
    </w:p>
    <w:bookmarkEnd w:id="809"/>
    <w:bookmarkStart w:name="z81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связи шахт и железнодорожного транспорта;</w:t>
      </w:r>
    </w:p>
    <w:bookmarkEnd w:id="810"/>
    <w:bookmarkStart w:name="z81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электрической тревожной, пожарной, вызывной и дистанционной сигнализации с блокировкой поверхностей;</w:t>
      </w:r>
    </w:p>
    <w:bookmarkEnd w:id="811"/>
    <w:bookmarkStart w:name="z81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стендов водоохлаждения передатчиков;</w:t>
      </w:r>
    </w:p>
    <w:bookmarkEnd w:id="812"/>
    <w:bookmarkStart w:name="z82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дверей с контактом электрической и механической блокировки;</w:t>
      </w:r>
    </w:p>
    <w:bookmarkEnd w:id="813"/>
    <w:bookmarkStart w:name="z82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механизации почтовой связи;</w:t>
      </w:r>
    </w:p>
    <w:bookmarkEnd w:id="814"/>
    <w:bookmarkStart w:name="z82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ограждений;</w:t>
      </w:r>
    </w:p>
    <w:bookmarkEnd w:id="815"/>
    <w:bookmarkStart w:name="z82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кабелей линии связи и станционных;</w:t>
      </w:r>
    </w:p>
    <w:bookmarkEnd w:id="816"/>
    <w:bookmarkStart w:name="z82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проводов станционных, волноводных;</w:t>
      </w:r>
    </w:p>
    <w:bookmarkEnd w:id="817"/>
    <w:bookmarkStart w:name="z82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фидерных линий и волноводов;</w:t>
      </w:r>
    </w:p>
    <w:bookmarkEnd w:id="818"/>
    <w:bookmarkStart w:name="z82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трансформаторов и шлейфов фидерных, системы содержания волновода под избыточным давлением;</w:t>
      </w:r>
    </w:p>
    <w:bookmarkEnd w:id="819"/>
    <w:bookmarkStart w:name="z82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существующих кабелей с их перекладкой без перерыва действия абонентов;</w:t>
      </w:r>
    </w:p>
    <w:bookmarkEnd w:id="820"/>
    <w:bookmarkStart w:name="z82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кабеля из канализации;</w:t>
      </w:r>
    </w:p>
    <w:bookmarkEnd w:id="821"/>
    <w:bookmarkStart w:name="z82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приборов, средств автоматизации и вычислительной техники;</w:t>
      </w:r>
    </w:p>
    <w:bookmarkEnd w:id="822"/>
    <w:bookmarkStart w:name="z83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приборов;</w:t>
      </w:r>
    </w:p>
    <w:bookmarkEnd w:id="823"/>
    <w:bookmarkStart w:name="z83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индикаторов, датчиков, сигнализаторов различных параметров;</w:t>
      </w:r>
    </w:p>
    <w:bookmarkEnd w:id="824"/>
    <w:bookmarkStart w:name="z83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аппаратуры оперативного контроля и управления, сбора и передачи исходной информации;</w:t>
      </w:r>
    </w:p>
    <w:bookmarkEnd w:id="825"/>
    <w:bookmarkStart w:name="z83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исполнительных механизмов и регуляторов;</w:t>
      </w:r>
    </w:p>
    <w:bookmarkEnd w:id="826"/>
    <w:bookmarkStart w:name="z83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панелей, щитов, штативов, пультов;</w:t>
      </w:r>
    </w:p>
    <w:bookmarkEnd w:id="827"/>
    <w:bookmarkStart w:name="z83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проводок трубных и из пневматических кабелей с сопутствующими работами;</w:t>
      </w:r>
    </w:p>
    <w:bookmarkEnd w:id="828"/>
    <w:bookmarkStart w:name="z83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проводок электрических по металлическим панелям и в щитах с сопутствующими работами;</w:t>
      </w:r>
    </w:p>
    <w:bookmarkEnd w:id="829"/>
    <w:bookmarkStart w:name="z83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источников питания;</w:t>
      </w:r>
    </w:p>
    <w:bookmarkEnd w:id="830"/>
    <w:bookmarkStart w:name="z83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лабораторий для проверки приборов;</w:t>
      </w:r>
    </w:p>
    <w:bookmarkEnd w:id="831"/>
    <w:bookmarkStart w:name="z83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специализированных систем управления и вычислительной техники;</w:t>
      </w:r>
    </w:p>
    <w:bookmarkEnd w:id="832"/>
    <w:bookmarkStart w:name="z84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учреждений здравоохранения и предприятий медицинской промышленности;</w:t>
      </w:r>
    </w:p>
    <w:bookmarkEnd w:id="833"/>
    <w:bookmarkStart w:name="z84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стерилизационного и аптечного;</w:t>
      </w:r>
    </w:p>
    <w:bookmarkEnd w:id="834"/>
    <w:bookmarkStart w:name="z84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отоларингологического и стоматологического;</w:t>
      </w:r>
    </w:p>
    <w:bookmarkEnd w:id="835"/>
    <w:bookmarkStart w:name="z84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физиотерапевтических кабинетов;</w:t>
      </w:r>
    </w:p>
    <w:bookmarkEnd w:id="836"/>
    <w:bookmarkStart w:name="z84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рентгеновских кабинетов;</w:t>
      </w:r>
    </w:p>
    <w:bookmarkEnd w:id="837"/>
    <w:bookmarkStart w:name="z84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общехирургического, для анестезии, искусственного дыхания и кислородной терапии;</w:t>
      </w:r>
    </w:p>
    <w:bookmarkEnd w:id="838"/>
    <w:bookmarkStart w:name="z84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офтальмологического;</w:t>
      </w:r>
    </w:p>
    <w:bookmarkEnd w:id="839"/>
    <w:bookmarkStart w:name="z84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акушерско-гинекологического и урологического;</w:t>
      </w:r>
    </w:p>
    <w:bookmarkEnd w:id="840"/>
    <w:bookmarkStart w:name="z84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диагностических исследований и лабораторного;</w:t>
      </w:r>
    </w:p>
    <w:bookmarkEnd w:id="841"/>
    <w:bookmarkStart w:name="z84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больничного, дезинфекционного и дезинсекционного;</w:t>
      </w:r>
    </w:p>
    <w:bookmarkEnd w:id="842"/>
    <w:bookmarkStart w:name="z85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медицинской промышленности;</w:t>
      </w:r>
    </w:p>
    <w:bookmarkEnd w:id="843"/>
    <w:bookmarkStart w:name="z85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театрально-зрелищных предприятий;</w:t>
      </w:r>
    </w:p>
    <w:bookmarkEnd w:id="844"/>
    <w:bookmarkStart w:name="z85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объектов образования;</w:t>
      </w:r>
    </w:p>
    <w:bookmarkEnd w:id="845"/>
    <w:bookmarkStart w:name="z85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объектов спортивного назначения;</w:t>
      </w:r>
    </w:p>
    <w:bookmarkEnd w:id="846"/>
    <w:bookmarkStart w:name="z85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сценического оборудования;</w:t>
      </w:r>
    </w:p>
    <w:bookmarkEnd w:id="847"/>
    <w:bookmarkStart w:name="z85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плит противовеса;</w:t>
      </w:r>
    </w:p>
    <w:bookmarkEnd w:id="848"/>
    <w:bookmarkStart w:name="z85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канатов;</w:t>
      </w:r>
    </w:p>
    <w:bookmarkEnd w:id="849"/>
    <w:bookmarkStart w:name="z85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звукотехнических установок театрально-зрелищных предприятий;</w:t>
      </w:r>
    </w:p>
    <w:bookmarkEnd w:id="850"/>
    <w:bookmarkStart w:name="z85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предприятий кинематографии;</w:t>
      </w:r>
    </w:p>
    <w:bookmarkEnd w:id="851"/>
    <w:bookmarkStart w:name="z85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устройств связи, противоаварийной защиты, систем контроля и сигнализации, блокировки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назначения;</w:t>
      </w:r>
    </w:p>
    <w:bookmarkEnd w:id="852"/>
    <w:bookmarkStart w:name="z86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самонесущих изолированных проводов;</w:t>
      </w:r>
    </w:p>
    <w:bookmarkEnd w:id="853"/>
    <w:bookmarkStart w:name="z86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прочих видов технологического оборудования;</w:t>
      </w:r>
    </w:p>
    <w:bookmarkEnd w:id="854"/>
    <w:bookmarkStart w:name="z86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работы по монтажу технологического оборудования.</w:t>
      </w:r>
    </w:p>
    <w:bookmarkEnd w:id="8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