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2f42" w14:textId="3b22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прогнозных объемов затрат на развитие систем водоснабжения и водоотведения в населенных пунктах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23 января 2026 года № 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Бюджетного кодекса Республики Казахстан, а также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"О государственной статистике",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прогнозных объемов затрат на развитие систем водоснабжения и водоотведения в населенных пунктах.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2026 года № 21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прогнозных объемов затрат на развитие систем водоснабжения и водоотведения в населенных пунктах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административных показателей, подлежащих расчету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административной формы/информационной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затрат по городам республиканского, областного и районного 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предназначенные для сбора административных данных в области водоснабжения и водоотведения.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"Сведения об обеспеченности услугами водоснабжения и водоотведения в городских населенных пунктах"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"Сведения об обеспеченности услугами водоснабжения и водоотведения в сельских населенных пунктах".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Прогнозные объемы затрат на развитие системы водоснабжения и водоотведения в городах республиканского значения, областного и районного 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Форма, предназначенная для сбора административных данных "Сведения об обеспеченности услугами водоснабжения и водоотведения в городских населенных пунктах".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Прогнозные объемы затрат на развитие системы водоснабжения и водоотведения в сельских населенных пунктах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Форма, предназначенная для сбора административных данных "Сведения об обеспеченности услугами водоснабжения и водоотведения в сельских населенных пунктах".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Алгоритм расчета административных показателей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Общий объем затрат по городам республиканского, областного и районного значения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административного показателя (понятийный аппарат)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затрат на развитие системы водоснабжения и водоотведения по городам республиканского, областного и районного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 сроки формирования оперативных, предварительных и отчетных данных по административному показателю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до 5 числа месяца, следующего за отчетным периодом, с нарастающим итогом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информации с указанием ссылки на информационную систему и место размещения отчетных данных по административному показателю (с указанием ссылки на веб-сайт и информационную систему)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 от 4 июля 2019 года № 481 (зарегистрирован в Реестре государственной регистрации нормативных правовых актов за № 18993) "Об утверждении форм, предназначенных для сбора административных данных в области водоснабжения и водоотведения", публикуется на официальном интернет – ресурсе Министерства промышленности и строительства Республики Казахстан: https://www.gov.kz/memleket/entities/mps.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 административного показателя с отражением детальной и четкой последовательности расчета с указанием 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</w:p>
          <w:bookmarkEnd w:id="1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145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Rg – общий объем затрат на развитие системы водоснабжения и водоотведения в бюджете города республиканского, областного и районного значения, (тысяч тенге);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Rs – общий объем затрат на развитие системы водоснабжения и водоотведения в бюджете сельских населенных пунктов, (тысяч тенге);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Прогнозные объемы затрат на развитие системы водоснабжения и водоотведения в городах республиканского значения, областного и районного значения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административного показателя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определения будущей потребности в финансовых средствах, необходимых для строительства, реконструкции и модернизации объектов водоснабжения и водоотведения в городах республиканского значения, областного и районного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 сроки формирования оперативных, предварительных и отчетных данных по административному показателю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до 5 числа месяца, следующего за отчетным периодом, с нарастающим итогом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информации с указанием ссылки на информационную систему и место размещения отчетных данных по административному показателю (с указанием ссылки на веб-сайт и информационную систему)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 от 4 июля 2019 года № 481. (зарегистрирован в Реестре государственной регистрации нормативных правовых актов за № 18993) "Об утверждении форм, предназначенных для сбора административных данных в области водоснабжения и водоотведения", приложение 1 "Сведения об обеспеченности услугами водоснабжения и водоотведения в городских населенных пунктах", публикуется на официальном интернет – ресурсе Министерства промышленности и строительства Республики Казахстан: https://www.gov.kz/memleket/entities/mps.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 административного показателя с отражением детальной и четкой последовательности расчета с указанием 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</w:p>
          <w:bookmarkEnd w:id="1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19700" cy="1320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9700" cy="13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Rg – общий объем затрат на развитие системы водоснабжения и водоотведения в бюджете города республиканского, областного и районного значения, (тысяч тенге);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 – общая численность населения, проживающих и зарегистрированных в городах областного, городах республиканского значения, столицы, человек, (источник информации - официальная статистическая информация БНС АСПИР);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Ptotal – общая численность населения, проживающих в городах по республике, человек, (источник информации - официальная статистическая информация БНС АСПИР);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Ftotal – общий объем бюджетных средств, за последние 3 финансовых отчетных года объектов водоснабжения, посредством целевых трансфертов на развития, (тысяч тенге), - административные данные МФ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 – средний доступ к услугам водоснабжения и водоотведения в городах (%);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 – количество городов республиканского, областного и районного значения, (источник информации - официальная статистическая информация БНС АСПИР);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total –количество городов в республике (районного значения), (источник информации - официальная статистическая информация БНС АСПИР);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Hi – износ сетей водоснабжения и водоотведения (%);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Htotal –средний износ сетей водоснабжения и водоотведения (%).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Коэффициенты уровня обеспеченности (Кi) и количество населҰнных пунктов (Si) помогают скорректировать сумму на основе специфических потребностей территорий, таких как удаленность или плотность застройки, что влияет на стоимость и сложность водоснабжения;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сети (Нi) основывается на анализе инфраструктуры и текущих проблем в области водоснабжения и водоотведения в каждом регионе.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Прогнозные объемы затрат на развитие системы водоснабжения и водоотведения в сельских населенных пунктах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административного показателя (понятийный аппарат)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определения будущей потребности в финансовых средствах, необходимых для строительства, реконструкции и модернизации объектов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 сроки формирования оперативных, предварительных и отчетных данных по административному показателю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до 5 числа месяца, следующего за отчетным периодом, с нарастающим итогом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информации с указанием ссылки на информационную систему и место размещения отчетных данных по административному показателю (с указанием ссылки на веб-сайт и информационную систему)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 от 4 июля 2019 года № 481. (зарегистрирован в Реестре государственной регистрации нормативных правовых актов за № 18993) "Об утверждении форм, предназначенных для сбора административных данных в области водоснабжения и водоотведения", приложение 2 "Сведения об обеспеченности услугами водоснабжения и водоотведения в сельских населенных пунктах", публикуется на официальном интернет – ресурсе Министерства промышленности и строительства Республики Казахстан: https://www.gov.kz/memleket/entities/mps.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 административного показателя с отражением детальной и четкой последовательности расчета с указанием 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6"/>
          <w:p>
            <w:pPr>
              <w:spacing w:after="20"/>
              <w:ind w:left="20"/>
              <w:jc w:val="both"/>
            </w:pPr>
          </w:p>
          <w:bookmarkEnd w:id="1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19700" cy="134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9700" cy="134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Rs – общий объем затрат на развитие системы водоснабжения и водоотведения в бюджете сельских населенных пунктов, (тысяч тенге);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 – общая численность населения, проживающих и зарегистрированных в сельских населенных пунктах областного, городского республиканского значения, столицы; человек, (источник информации - официальная статистическая информация БНС АСПИР);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Ptotal – общая численность населения, проживающих в сельских населенных пунктах по республике, человек, (источник информации - официальная статистическая информация БНС АСПИР);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Ftotal – общий объем бюджетных средств, за последние 3 финансовых отчетных года объектов водоснабжения, посредством целевых трансфертов на развития, (тысяч тенге), - административные данные МФ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 – средний доступ к услугам водоснабжения и водоотведения в сельских населенных пунктах (%);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 – количество сельских населенных пунктов, (источник информации - официальная статистическая информация БНС АСПИР);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total –количество сельских населенных пунктов, (источник информации - официальная статистическая информация БНС АСПИР);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Hi – износ сетей водоснабжения и водоотведения (%);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Htotal –средний износ сетей водоснабжения и водоотведения (%).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Коэффициенты уровня обеспеченности (Кi) и количество населҰнных пунктов (Si) помогают скорректировать сумму на основе специфических потребностей территорий, таких как удаленность или плотность застройки, что влияет на стоимость и сложность водоснабжения;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сети (Нi) основывается на анализе инфраструктуры и текущих проблем в области водоснабжения и водоотведения в каждом регионе.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расчете прогнозных объемов затрат на развитие систем водоснабжения и водоотведения учитывается наличие заключения проведенного технического аудита систем водоснабжения согласно статьи 104 Водного Кодекса и утвержденного Плана развития систем водоснабжения и водоотведения населенного пункта в соответствии со статьей 103 Водного кодекса соответственно.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проектов по водоотведению в сельских населенных пунктах, будет рассмотрено после достижения 100% обеспечения населения водоснабжением.</w:t>
      </w:r>
    </w:p>
    <w:bookmarkEnd w:id="18"/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выделении финансовых средств на реализацию проектов по канализационно-очистным сооружениям в сельских населенных пунктах, будут считаться, как не целевое использование.</w:t>
      </w:r>
    </w:p>
    <w:bookmarkEnd w:id="19"/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 внесения на утверждения проекта решения маслихата об областном бюджете (области, города республиканского значения, районного значения, села) местный исполнительный орган согласовывают перечень проектов, включенные к финансированию, целевые индикаторы и показатели по обеспечению доступом к услугам водоснабжения и водоотведения, износа систем водоснабжения и водоотведения с уполномоченным органом в сфере жилищных отношений и жилищно-коммунального хозяйства.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