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8f1" w14:textId="079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Заместителя Премьер-Министра – Министра искусственного интеллекта и цифрового развития Республики Казахстан от 20 апреля 2026 года № 208/НҚ "Об утверждении перечня цифровых услуг, оказываемых оператором "цифрового правительства" государственным органам, субъектам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10 июля 2026 года № 402/НҚ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искусственного интеллекта и цифрового развития Республики Казахстан от 20 апреля 2026 года № 208/НҚ "Об утверждении перечня цифровых услуг, оказываемых оператором "цифрового правительства" государственным органам, субъектам квазигосударственного сектора" следующее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цифровых услуг, оказываемых оператором "цифрового правительства" государственным органам, субъектам квазигосударственного сектора,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цифровая аналитическая система "Smart Data Ukimet";";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"Социальный кошелек".".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цифровой трансформации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