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81be" w14:textId="31d8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Заместителя Премьер-Министра – Министра искусственного интеллекта и цифрового развития Республики Казахстан от 17 марта 2026 года № 149/НҚ "Об утверждении Перечня объектов цифровой инфраструктуры "цифрового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9 июня 2026 года № 297/НҚ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12 июля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искусственного интеллекта и цифрового развития Республики Казахстан от 17 марта 2026 года № 149/НҚ "Об утверждении Перечня объектов цифровой инфраструктуры "цифрового правительства" следующее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цифровой инфраструктуры "цифрового правительства", утвержденном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Аппаратно-программный комплекс Министерства юстиции Республики Казахстан.".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цифровой трансформации Министерства искусственного интеллекта и цифрового развития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течении пяти календарных дней со дня подписания приказа для включения в эталонный контрольный банк нормативных правовых актов Республики Казахстан.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