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717c" w14:textId="5217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27 августа 2024 года № 520/НҚ "Об утверждении параметров трансформирования и преобразования между государственной, международными, местными координатными системами отсчета"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искусственного интеллекта и цифрового развития Республики Казахстан от 18 мая 2026 года № 254/НҚ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27 августа 2024 года № 520/НҚ "Об утверждении параметров трансформирования и преобразования между государственной, международными, местными координатными системами отсчета"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Параметры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трансформирования и преобразования между государственной, международными, местными координатными системами отсчета,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геодезии и картографии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Коняшкин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города Алматы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трансформирования и преобразования между государственной, международными, местными координатными системами отсчета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1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трансформирования между государственной системой отсчета QazTRF-23 (Казахстанская земная координатная отсчҰтная основа 2023 года, Qazaqstan Terrestrial Reference Frame 2023) и местными координатными системами отсчета, образованными от ранее действовавших систем координат: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 город республиканского 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проекции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 Easting (смещение по долготе, 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 Northing (смещение по широте, 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Latitude of Origin (широта начала координат, градусы/минуту/ секунды)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Central Meridian (центральный меридиан градусы/минуту/ секунды)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Scale Factor (масштабный коэфф.)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-5 671 225,41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03, 69168"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-2 136,4045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-4 791 554,9295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76° 55' 36, 85811"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885,1393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-4 685 805,95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36' 18, 85982"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-5 620 051,91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80° 59' 59, 41951"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77 136,14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-5 571 305,59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81° 00' 02, 69795"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51 082,48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-5 734 043,0025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00, 91540"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2 250 063,42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-12 938,51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65° 00' 59, 61197"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274 564,01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-5 663 387,89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59' 44, 93579"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-14 964,22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-5 895 046,48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59' 58, 45872"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4 250 074,35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-12 943,53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01' 00, 80320"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108 526,30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-5 726 669,85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04, 86485"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107 224,78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-5 829 542,70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59' 52, 04566"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-59 928,74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-5 850 045,37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00, 44002"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-5 566 620,74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00' 04, 20189"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10 417 538,54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-5 532 886,88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07' 06, 75905"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-186 386,13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-4 791 484,06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01' 32, 37711"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-2 136,4045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-4 791 554,9295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76° 55' 36, 85811"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64 326,22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-4 871 724,36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 59' 27, 65153"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-3 078,6267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-4 791 556,6122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76° 54' 54, 89209"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-57 903,31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-5 205 513,01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 00, 24988"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-5 182 272,99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00' 00, 31872"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-15408,0202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-5 665 521,61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59' 59, 80330"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39 149,1394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-4 727 024,9009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03, 90909"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-25 208,89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-4 817 879,59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07' 10, 78138"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-4 763 129,04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20' 04, 42940"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-9 871,51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-4 960 035,26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 00' 03, 85928"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-50 854,52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-4 950 791,89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 59' 14, 29873"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-5 473 041,14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02, 86514"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31090,3516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-5 074 037,8884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00' 01, 91652"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-5 473 041,14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02, 86514"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-24 805,35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-5 458 043,05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00' 07, 18294"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-5 473 041,14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02, 86514"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-5 539 126,97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00' 00, 00000"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-5 473 041,14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02, 86514"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-63 626,14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-5 568 540,17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65° 59' 50, 11015"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-79 142,01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-5 779 038,5408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59° 59' 48, 30297"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-25 468,94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-5 885 540,88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59' 57, 62867"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-5 820 038,71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59' 57, 72201"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-8 842,85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-5 869 043,0635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 00' 04, 82970"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-25 468,94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-5 885 540,88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59' 57, 62867"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-4 953 877,39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65° 59' 53, 49937"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-4 797 356,31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59' 58, 27307"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-49 306,32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-4 752 178,28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 13, 49539"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 Шевченко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-9 949,77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59' 58, 04182"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3 250 075,37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-12 950,97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01' 00, 60301"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3 250 090,78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01' 01, 42582"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4 250 115,58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-12 951,53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01' 02, 91190"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3 250 103,63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-12 947,88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01' 02, 01679" 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4 250 091,05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-12 954,15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01' 01, 69521"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47 978,74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-4 812 467,61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00. 00000"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885,1393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-4 685 805,95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36' 18, 85982"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101 993,51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-4 777 244,92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04, 05466"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-5 223 033,5867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 29' 58, 29118"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-102 074,5811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-5 316 533,71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22' 36, 82266"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-5 223 033,59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 29' 58, 29118"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85 915,83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-5 772 051,30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 59' 53, 06960"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151 660,60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-5 492 316,72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83° 59' 55, 04108"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-5 553 054,4189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84° 00' 07, 61594"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-158 688,30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-5 496 862,8837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81° 00' 09, 26881"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трансформирования между государственной системой отсчета QazTRF-23 (Казахстанская земная координатная отсчҰтная основа 2023 года, Qazaqstan Terrestrial Reference Frame 2023) и местными координатными системами отсчета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международной системе координат ITRF-2014 (International Terrestrial Reference Frame)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границы зоны действия параметров (широта - долгота)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DX,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DY,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RX, секунды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RY, секунды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RZ, секунды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S, ppm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-172,8055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-5,5501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-299,8324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-6,04742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-3,17824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2,26578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64,746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15'-71° 15'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00'-71° 40'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*-123,2827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*-1 187,251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*278,4487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*32,01846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*-1,00764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*-11,36652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*123,4594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25'-76° 35'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10'-77° 05'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206,9768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-486,9068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-196,887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4,23209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1,27065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-13,43779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89,1989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25'-69° 30'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10'-70° 00'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-10,6535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218,4892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-29,3812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-6,07536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0,29778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1,63739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6,0666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50'-78° 30'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40'-78° 35'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-53,2923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148,441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27,9682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-3,44131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-2,71311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0,00765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6,944492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30'-80° 05'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20'-80° 25'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-44,406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105,9903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144,7139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-0,29579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-2,72266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0,85585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-4,3184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50'-68° 15'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45'-68° 25'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-99,9959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177,2097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80,2329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-2,99314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-3,00544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3,48758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10'-66° 15'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05'-66° 20'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641,0594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1 726,92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-1,74489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8,31593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7,64456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-342,7062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00'-66° 20'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55'-66° 30'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-49,9749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152,1011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123,3389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-1,43699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-1,17781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3,27925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-5,8024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20'-69° 20'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15'-69° 30'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-50,6209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167,2866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10,4585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-4,23224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-1,7244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1,53818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6,834413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00'-71° 20'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55'-71° 25'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-25,0444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159,3913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108,5802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-2,79399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-3,32065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-1,31665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-5,269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25-71° 50'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20'-71° 55'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36,8315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183,1125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46,7322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-2,59312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4,5586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-1,7946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50'-70° 45'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45'-70° 50'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-40,5169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67,9746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108,7013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-0,06137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-2,35103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0,33747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3,1834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00'-70° 05'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50'-70° 15'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205,3923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115,908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78,7153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-1,85214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3,86261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-2,865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-10,1687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30'-57° 00'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55'-57° 00'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333,6357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-229,547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-56,3585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-105,59715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-169,36651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-258,84204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28,533228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20'-58° 25'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10'-58° 30'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676,6323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815,7662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2140,0363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23,36597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-31,16498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-45,23882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-313,8413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25'-77° 25'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20'-77° 30'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-123,2827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-1 187,25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278,4487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32,01846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-1,00764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-11,36652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123,4594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15'-71° 15'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00'-71° 40'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-30,5773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64,1593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38,4048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2,69927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13,5689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15,20915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13,88992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15'-71° 15'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00'-71° 40'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-30,3254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-1 161,42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621,0372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41,38373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2,58508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0,85072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87,477734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25'-77° 10'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15'-77° 20'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-159,8101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97,9441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165,5777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0,78368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-5,60594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4,63194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2,854952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10'-51° 50'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00'-52° 00'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-136,2795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150,3293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28,7386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-2,53232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-2,73089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5,46028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00'-53° 55'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55'-54° 05'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41,803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296,7195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-151,756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-9,64413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3,45205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3,75316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12,042598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20'-51° 15'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10'-51° 35'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-386,9521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-133,7499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-116,39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-1,21007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-11,72682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3,3238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65,56672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35'-69° 40'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30'-69° 50'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-484,5878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355,4147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-245,9913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-86,32034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-212,01866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-187,66858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29,803537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15'-70° 25'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05'-70° 35'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-158,275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-464,9205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-33,2697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8,98469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-4,32026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-1,07329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83,541433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00'-71° 15'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50'-71° 30'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251,7123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-210,4597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255,0757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9,9729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2,29738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-8,96161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13,7786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05'-78° 15'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55'-78° 30'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559,0268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-832,9539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-553,7946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5,55408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11,27221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-20,3675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164,433502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55'-78° 40'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45'-78° 55'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263,9738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-39,736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-7,59688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-0,26523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0,78055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00'-72° 30'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35'-73° 20'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-33,1355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152,9897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30,4339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-3,16822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-1,36738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1,10703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5,7944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55'-74° 55'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45'-75° 05'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263,9738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-39,736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-7,59688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-0,26523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0,78055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00'-72° 30'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35'-73° 20'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-75,5603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-266,2576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-432,5904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-2,42268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0,49334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0,16362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103,0829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25'-75° 25'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20'-75° 30'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263,9738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-39,736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-7,59688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-0,26523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0,78055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00'-72° 30'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35'-73° 20'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5 480,68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-310,8489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382,9169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-13314,5644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-31714,23834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-42167,95935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-222,2836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10'-72° 50'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00'-73° 10'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263,9738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-39,736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-7,59688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-0,26523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0,78055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00'-72° 30'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35'-73° 20'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145,6376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380,875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286,1418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-1,90495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6,42799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6,94694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-53,7725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20'-66° 50'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10'-67° 00'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-210,4954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407,7142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161,9199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-6,25804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-4,32843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11,33074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-24,7434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15'-61° 10'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10'-61° 15'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-78,0743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234,5328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49,3302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-4,8269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-1,45468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4,79457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-2,2189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15'-63° 35'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05'-63° 45'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-104,8069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219,291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8,5997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-5,39828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-2,40177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4,34988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5,349845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40'-62° 20'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30'-62° 40'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-103,3847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309,3356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-17,793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-9,77881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-5,08315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0,84372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0,903582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05'-63° 00'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55'-63° 15'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-78,0743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234,5328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49,3302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-4,8269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-1,45468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4,79457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-2,2189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15'-63° 35'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05'-63° 45'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-97,9552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174,673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67,9866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-1,64962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-0,65487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6,09913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2,249285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55'-65° 25'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45'-65° 35'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-86,0984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53,5245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119,7041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1,9042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-2,3946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3,84931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7,400457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45'-51° 05'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35'-51° 20'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575,359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1 011,46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1 090,59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-4,6932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-6,36905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-0,67542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-230,0532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25'-52° 50'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15'-52° 55'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59,9739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81,9255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89,6534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1,73647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2,58257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3,30829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-2,2961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35'-50° 15'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25'-50° 20'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-6,2466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154,7806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78,0656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-3,24189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-1,75873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-0,53156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-1,8164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55'-69° 05'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50'-69° 15'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-69,5521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116,4453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80,8864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-1,8135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-2,50349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1,79883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3,152926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 00'-68° 30'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55'-68° 55'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-26,833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129,0265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139,7224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-1,40331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-2,84485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-0,46743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-6,6121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55'-69° 40'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45'-69° 50'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-99,1139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84,1232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85,443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-0,70766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-3,01949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2,60454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6,631952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55'-67° 20'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50'-67° 30'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-88,7493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146,4745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76,2906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-2,76948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-3,22541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1,83242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1,799362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55'-70° 20'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50'-70° 30'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279,61362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359,56987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-302,37446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-13,45348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9,85648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-4,55316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35'-68° 25'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30'-68° 35'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206,9768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-486,9068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-196,887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4,23209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1,27065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-13,43779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89,1989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25'-69° 30'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10'-70° 00'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232,6729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309,9709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-218,6696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-12,19221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6,0199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-3,49108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4,190546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20'-68° 10'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15'-68° 20'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-15,8224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191,6992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-62,0724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-5,68443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0,78978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2,64097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11,641489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55'-67° 30'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45'-67° 45'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196,6999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793,3166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659,1052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-6,56452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-2,70469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-1,59153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-139,2665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 05'-70° 45'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55'-70° 55'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-15,8224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191,6992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-62,0724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-5,68443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0,78978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2,64097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11,641489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55'-67° 30'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45'-67° 45'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-12,3575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158,0412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123,2422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-0,77764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3,38615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6,52843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-6,6773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20'-76° 55'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10'-77° 05'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170,3648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176,9886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-22,638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-4,74498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5,88972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-1,14778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6,8119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05'-82° 30'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50'-82° 45'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329,6732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-149,2191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306,8996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9,74649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5,78898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-9,20235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-2,2013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25'-83° 30'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10'-83° 35'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367,2351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864,7169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2251,009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25,54569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2,61682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-6,66217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336,7581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45'-83° 15'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40'-83° 20'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параметров трансформирования для местных координатных систем отсчета применялся эллипсоид Красовского и поперечная проекция Меркатора ТМ (Transverse Mercator).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Параметры, предназначены исключительно для трансформации исторически накопленных (архивных) данных.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преобразования между государственной системой отсчета QazTRF-23 (Казахстанская земная координатная отсчҰтная основа 2023 года, Qazaqstan Terrestrial Reference Frame 2023) и местными координатными системами отсчета, образованными от государственной системы отсчета QazTRF-23: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 город республиканского 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проекции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 Easting (смещение по долготе, 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 Northing (смещение по широте, 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Latitude of Origin (широта начала координат, градусы/минуту/ секунды)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Central Meridian (центральный меридиан градусы/минуту/ секунды)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Scale Factor (масштабный коэфф.)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-2136.4045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-4791554.9295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0,00000" 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76° 55' 36,85811" 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преобразования между государственной системой отсчета QazTRF-23 (Казахстанская земная координатная отсчҰтная основа 2023 года, Qazaqstan Terrestrial Reference Frame 2023) и местными координатными системами отсчета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международной системе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 ITRF-2014 (International Terrestrial Reference Frame)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границы зоны действия параметров (широта - долгота)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DX,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DY,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RX, секунды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RY, секунды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RZ, секунды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S, ppm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-45.1352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-1037.9333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168.2199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26.10237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-4.46688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-6.99983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123.0782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25'-76° 35'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10'-77° 05'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параметров трансформирования для местных координатных систем отсчета применялся эллипсоид GRS-80 (Геодезическая система отсчета 1980 года, Geodetic Reference System 1980) и поперечной проекция Гаусса – Крюгера.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