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b4001" w14:textId="16b40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цифрового развития, инноваций и аэрокосмической промышленности Республики Казахстан от 16 августа 2019 года № 199/НҚ "Об утверждении Правил проведения мониторинга событий информационной безопасности объектов информатизации государственных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– Министра искусственного интеллекта и цифрового развития Республики Казахстан от 30 апреля 2026 года № 229/НҚ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12 июля 2026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цифрового развития, инноваций и аэрокосмической промышленности Республики Казахстан от 16 августа 2019 года № 199/НҚ "Об утверждении Правил проведения мониторинга событий информационной безопасности объектов информатизации государственных органов" (зарегистрирован Реестре нормативных правовых актов № 19286)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проведения мониторинга событий кибербезопасности цифровых объектов государственных органов";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6) статьи 7-1 Закона Республики Казахстан "О кибербезопасности"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мониторинга событий информационной безопасности объектов информатизации государственных органов, утвержденных настоящим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приказу.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информационной безопасности Министерства искусственного интеллекта и цифрового развития Республики Казахстан в установленном законодательством порядке обеспечить: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приказа в электронном виде на казахском и русском языках в течение пяти рабочих дней со дня его подписания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искусственного интеллекта и цифрового развития Республики Казахстан.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искусственного интеллекта и цифрового развития Республики Казахстан.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 12 июля 2026 года и подлежит официальному опубликованию.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 Министра –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искусственного интеллекта 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цифрового 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мониторинга событий кибербезопасности цифровых объектов государственных органов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мониторинга событий кибербезопасности цифровых объектов государственных органов (далее - Правила) разработаны в соответствии с подпунктом 6) статьи 7-1 Закона Республики Казахстан "О кибербезопасности" (далее – Закон) и определяют порядок проведения мониторинга событий кибербезопасности цифровых объектов государственных органов.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 и определения: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техническая служба (далее – АО "ГТС") – акционерное общество, созданное по решению Правительства Республики Казахстан;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журналирование событий – процесс записи информации о происходящих с цифровым объектом программных или аппаратных событиях в журнал регистрации событий;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инцидент кибербезопасности (далее – инцидент КБ) - отдельно или серийно возникающие сбои в работе цифровой инфраструктуры или отдельных ее объектов, создающие угрозу их надлежащему функционированию и (или) условия для незаконного получения, копирования, распространения, модификации, уничтожения или блокирования цифровых ресурсов;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кибербезопасность в сфере цифровизации (далее - кибербезопасность) - состояние защищенности цифровых ресурсов, цифровых систем и цифровой инфраструктуры от внешних и внутренних угроз;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координатор кибербезопасности – работник АО "ГТС", располагающийся на постоянной основе в государственном органе и осуществляющий координацию мероприятий, направленных на поддержание состояния защищенности цифровых объектов государственных органов;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мониторинг событий кибербезопасности - постоянное наблюдение за цифровым объектом с целью выявления и идентификации событий кибербезопасности;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событие кибербезопасности (далее – событие КБ) - состояние объектов информатизации, свидетельствующее о возможном нарушении существующей политики безопасности либо о прежде неизвестной ситуации, которая может иметь отношение к безопасности объекта информатизации;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система сбора журналов регистрации событий – аппаратно-программный комплекс, обеспечивающий централизованный сбор журналов регистрации событий цифровых объектов, их хранение и дальнейшую передачу в систему управления событиями КБ;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цифровые объекты - цифровые ресурсы, программное обеспечение, интернет-ресурс и цифровая инфраструктура;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настоящих Правилах, применяются в соответствии с Законом.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Мониторинг событий кибербезопасности цифровых объектов государственных органов (далее – МСКБ) проводится АО "ГТС", реализующим задачи и функции Национального координационного центра кибербезопасности (далее – НКЦКБ).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Объектами МСКБ являются цифровые объекты государственного органа (далее – ГО).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объектам МСКБ не относятся: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цифровые ресурсы, содержащие сведения, составляющие государственные секреты;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цифровые системы в защищенном исполнении, отнесенные к государственным секретам в соответствии с законодательством Республики Казахстан о государственных секретах, а также сети телекоммуникаций специального назначения и/или правительственной, засекреченной, шифрованной и кодированной связи;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цифровые объекты Национального Банка Республики Казахстан, не интегрируемые с объектами цифровой инфраструктуры "цифрового правительства".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рамках МСКБ источниками событий КБ являются: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средства защиты информации в цифровой инфраструктуре (далее – ЦИ) объектов МСКБ, в том числе, устанавливаемые и сопровождаемые АО "ГТС" (далее – источники событий КБ);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система управления событиями КБ НКЦКБ.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МСКБ включает в себя следующие виды работ: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установку источников событий КБ в ЦИ объектов МСКБ;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техническое сопровождение источников событий КБ в ЦИ объектов МСКБ;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отслеживание событий КБ объектов МСКБ с целью обнаружения инцидентов КБ и последующего на них реагирования.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МСКБ проводится по одному из следующих вариантов: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одному виду работ;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нескольким видам работ.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МСКБ проводится АО "ГТС" на основании договорных отношений между Комитетом национальной безопасности Республики Казахстан (далее – КНБ РК) и АО "ГТС", в отношении объектов МСКБ, расположенных на территории Республики Казахстан.</w:t>
      </w:r>
    </w:p>
    <w:bookmarkEnd w:id="41"/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мониторинга событий кибербезопасности цифровых объектов государственных органов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проведении МСКБ АО "ГТС" осуществляет: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рамках установки источников событий КБ: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ЦИ объектов МСКБ;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развертывание аппаратно-программного комплекса источников событий КБ в ЦИ объектов МСКБ;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настройку отдельных механизмов функционирования и политик безопасности источников событий КБ, а также проверку корректности их работы;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рамках технического сопровождения источников событий КБ: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установку обновлений источников событий КБ по мере их выпуска производителем;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состояния источников событий КБ, их параметров и режимов защиты, в том числе устранение ошибок и недостатков в их функционировании;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отработку заявок от ГО по вопросам функционирования источников событий КБ;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рамках отслеживания событий КБ объектов МСКБ, с целью обнаружения инцидентов КБ и последующего на них реагирования: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перечня журналов регистрации событий, необходимых для передачи в систему управления событиями КБ НКЦКБ;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журналирования событий источников событий КБ, сопровождаемых АО "ГТС";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систем сбора журналов регистрации событий НКЦКБ в контурах сетей телекоммуникаций ГО, в которых функционируют объекты МСКБ;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сбора журналов регистрации событий объектов МСКБ и источников событий КБ в систему сбора журналов регистрации событий НКЦК;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передачи журналов регистрации событий объектов МСКБ и источников событий КБ в систему управления событиями КБ НКЦКБ, их обработку и анализ с целью выявления событий КБ и инцидентов КБ;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первичный анализ событий КБ или инцидентов КБ, выявленных на объекте МСКБ;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ГО или уполномоченного им лица о выявленных событиях КБ и инцидентах КБ в течение 30 минут с момента выявления события КБ или инцидента КБ, КНБ РК – в течение 3 часов;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выдачу первичных рекомендаций по приостановлению распространения инцидента КБ ГО или уполномоченному им лицу;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технической возможности принятие мер по приостановлению распространения инцидента КБ посредством источников событий КБ;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направление, при необходимости, к месту размещения объектов МСКБ работника АО "ГТС" в рамках реагирования на инцидент КБ (необходимость определяется КНБ РК или АО "ГТС" самостоятельно);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уполномоченного органа в сфере обеспечения кибербезопасности (далее – уполномоченный орган) и КНБ РК о неустранении ГО или уполномоченным им лицом причин и последствий инцидента КБ по истечении 48 часов с момента выявления инцидента КБ.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Координатор кибербезопасности осуществляет: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цифровой инфраструктуры ГО в целях формирования рекомендаций по повышению уровня защищенности ЦО ГО;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технической документации по КБ ГО в целях формирования рекомендаций по ее актуализации и пересмотра требований технической документации;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координирование мероприятий по реагированию на инциденты КБ, выявленных в цифровой инфраструктуре ГО;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реагировании на инциденты КБ посредством средств защиты информации, установленных работниками АО "ГТС" (при технической возможности);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проведении мероприятий по повышению осведомленности в сфере КБ у работников ГО.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 или уполномоченное им лицо при проведении МСКБ: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предоставляют физический и сетевой доступ сотрудникам АО "ГТС" к цифровой инфраструктуре ГО и учетные записи с необходимыми правами для установки и сопровождения средств защиты информации;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предоставляют АО "ГТС" IP-адреса в контурах сетей телекоммуникаций для организации передачи журналов регистрации событий объектов МСКБ и источников событий КБ в систему управления событиями КБ НКЦКБ;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ежеквартальной основе предоставляют АО "ГТС" актуальные сведения, согласно приложению к настоящим Правилам;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осуществляют обновление до актуальных версий пользовательских и серверных операционных систем;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оповещают АО "ГТС" о результатах анализа события КБ и (или) о мерах, принятых по устранению инцидента КБ, в течение 48 часов с момента получения уведомления от АО "ГТС" о выявлении события КБ или инцидента КБ соответственно.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АО "ГТС", согласно договорам на оказание услуг МСКБ, ежеквартально направляет в КНБ РК сводную информацию по выявленным угрозам КБ, событиям КБ и инцидентам КБ, а также сведения о принятых ГО мерах по ним.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КНБ РК ежеквартально направляет в уполномоченный орган сводную информацию по выявленным инцидентам КБ, а также сведения о принятых ГО мерах по ним.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событий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кибербезопасности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</w:tr>
    </w:tbl>
    <w:bookmarkStart w:name="z8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объекте МСКБ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 (департамент)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месторасположение (этаж, кабинет)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пользователя/ответственного лица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Сетевое имя рабочей станции/серверного оборудования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IP-адрес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операционной системы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Локальная сеть внутреннего контура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Локальная сеть внешнего контура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