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9accf" w14:textId="759ac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исполняющего обязанности Министра цифрового развития, инноваций и аэрокосмической промышленности Республики Казахстан от 28 июля 2021 года № 268/НҚ "Об утверждении Типовых квалификационных характеристик должностей руководителей и специалистов организаций в области геодезии и картографии"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– Министра искусственного интеллекта и цифрового развития Республики Казахстан от 22 апреля 2026 года № 215/НҚ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Вводится в действие с 12 июля 2026 года.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цифрового развития, инноваций и аэрокосмической промышленности Республики Казахстан от 28 июля 2021 года № 268/НҚ "Об утверждении Типовых квалификационных характеристик должностей руководителей и специалистов организаций в области геодезии и картографии" (зарегистрирован в Реестре государственной регистрации нормативных правовых актов № 23760)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Типовых квалификационных характеристиках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должностей руководителей и специалистов организаций в области геодезии и картографии,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Руководитель отдела (инновационных технологий, спутникового позиционирования, цифровизации и кибербезопасности);";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девятый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Закона Республики Казахстан "О кибербезопасности" (далее – Закон "О кибербезопасности");";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пятнадцатую </w:t>
      </w:r>
      <w:r>
        <w:rPr>
          <w:rFonts w:ascii="Times New Roman"/>
          <w:b w:val="false"/>
          <w:i w:val="false"/>
          <w:color w:val="000000"/>
          <w:sz w:val="28"/>
        </w:rPr>
        <w:t>пункта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"Организует проведение мероприятий по кибербезопасности предприятия.";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восьмой </w:t>
      </w:r>
      <w:r>
        <w:rPr>
          <w:rFonts w:ascii="Times New Roman"/>
          <w:b w:val="false"/>
          <w:i w:val="false"/>
          <w:color w:val="000000"/>
          <w:sz w:val="28"/>
        </w:rPr>
        <w:t>пункта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"Закона "О кибербезопасности";"; 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девятый </w:t>
      </w:r>
      <w:r>
        <w:rPr>
          <w:rFonts w:ascii="Times New Roman"/>
          <w:b w:val="false"/>
          <w:i w:val="false"/>
          <w:color w:val="000000"/>
          <w:sz w:val="28"/>
        </w:rPr>
        <w:t>пункта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"Закона "О кибербезопасности";"; 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пятнадцатую </w:t>
      </w:r>
      <w:r>
        <w:rPr>
          <w:rFonts w:ascii="Times New Roman"/>
          <w:b w:val="false"/>
          <w:i w:val="false"/>
          <w:color w:val="000000"/>
          <w:sz w:val="28"/>
        </w:rPr>
        <w:t>пункта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"Организует проведение мероприятий по кибербезопасности предприятия.";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девятый </w:t>
      </w:r>
      <w:r>
        <w:rPr>
          <w:rFonts w:ascii="Times New Roman"/>
          <w:b w:val="false"/>
          <w:i w:val="false"/>
          <w:color w:val="000000"/>
          <w:sz w:val="28"/>
        </w:rPr>
        <w:t>пункта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"Закона "О кибербезопасности";"; 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параграфа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"Параграф 8. Руководитель отдела (инновационных технологий, спутникового позиционирования, цифровизации и кибербезопасности)";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"28. Должностные обязанности: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работу с использованием новых глобальных навигационных спутниковых систем технологий по обеспечению специально подготовленной информацией об отечественных и зарубежных достижениях науки, техники, экономики и передового производственного опыта с целью повышения научно-технических экономических знаний и создания внешней и внутренней цифровой среды предприятия.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работу по выявлению потребностей руководителей и специалистов предприятия в научно-технической и экономической информации, необходимой для исследования конъюнктуры рынка и изучения проблем конкурентоспособности продукции предприятия, принятия технических и организационных решений, подготовки мероприятий по совершенствованию производственных процессов, организации труда и управления предприятием.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работу по созданию и развитию сети референцных станций.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за обеспечение своевременной информации корректирующих действий потребителей.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за соблюдением инструкций по эксплуатации сети референцных станций.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проведение мер по улучшению эксплуатации компьютерной техники и эффективному использованию компьютерной техники.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создании кибербезопасности предприятия, разрабатывает комплекс организационных средств защиты информации.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за своевременным обеспечением компьютерной техники запасными частями и материалами.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проведение мер по улучшению эксплуатации компьютерной техники и эффективному использованию компьютерной техники.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работу по изучению и применению передовых технологий с целью повышения научно-технической и экономической конкурентоспособности предприятия и создания целостной цифровой среды предприятия.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работу отдела в ходе проектирования, разработки, внедрения и развития цифровых систем предприятия.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Совместно с другими подразделениями принимает участие в организации разработки и реализации планов внедрения новой техники и технологий.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планировании и обосновании затрат на проектирование, разработку, внедрение, развитие цифровых систем и реализацию инновационных проектов предприятия.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 разработкой архитектуры цифровых данных предприятия.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процессах создания цифрового фонда предприятия.";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седьмой </w:t>
      </w:r>
      <w:r>
        <w:rPr>
          <w:rFonts w:ascii="Times New Roman"/>
          <w:b w:val="false"/>
          <w:i w:val="false"/>
          <w:color w:val="000000"/>
          <w:sz w:val="28"/>
        </w:rPr>
        <w:t>пункта 29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"Закона "О кибербезопасности";"; 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"30. Требования к квалификации: высшее (или послевузовское) образование по соответствующему направлению подготовки кадров: геодезия и картография и/или автоматизация и/или цифровые системы и стаж работы в соответствующей профилю организации не менее 4 лет.";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,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, к настоящему приказу.</w:t>
      </w:r>
    </w:p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 Департаменту геодезии и пространственных данных Министерства искусственного интеллекта и цифрового развития Республики Казахстан в установленном законодательством порядке обеспечить: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календарных дней после подписания настоящего приказа направление его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искусственного интеллекта и цифрового развития Республики Казахстан после его официального опубликования.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искусственного интеллекта и цифрового развития Республики Казахстан.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12 июля 2026 года и подлежит официальному опубликованию.</w:t>
      </w:r>
    </w:p>
    <w:bookmarkEnd w:id="4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Заместитель Премьер-Министра –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искусственного интеллекта и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цифрового развития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Мадиев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52" w:id="4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труда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социальной защиты населения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Типовым квалификационным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характеристикам должностей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руководителей 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 в области геодезии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картографии</w:t>
            </w:r>
          </w:p>
        </w:tc>
      </w:tr>
    </w:tbl>
    <w:bookmarkStart w:name="z55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Алфавитный указатель должностей руководителей и специалистов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должностей руководителей и специалистов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1. Введение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2. Должности руководителей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Генеральный директор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генерального директора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филиала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филиала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управления геодезии и картографии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отдела проектирования и планирования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отдела (топографо-геодезических, картографических и аэрокосмосъемочных работ)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отдела (инновационных технологий, спутникового позиционирования, цифровизации и кибербезопасности)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отдела (экспертизы, редактирования карт)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отдела технического контроля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отдела (картографического, подготовки и хранения материалов)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группы (тематической картографии, фотограмметрических работ)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топографо-геодезической партии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группой по созданию картографической продукции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3. Должности специалистов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Аэрофотогеодезист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Геодезист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Картограф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Корректор карт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Редактор карт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Типовым квалификационным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характеристикам должностей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руководителей 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 в области геодезии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картографии</w:t>
            </w:r>
          </w:p>
        </w:tc>
      </w:tr>
    </w:tbl>
    <w:bookmarkStart w:name="z58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измененных наименований профессий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должностей руководителей и специалистов по ранее действовавшим выпускам квалификационных характеристик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должностей руководителей и специалистов в новом выпуске квалификационных характеристик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(генеральный директор)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Генеральный директор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(генерального директора)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генерального директора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управления геодезии и картографии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управления геодезии и картографии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проектирования и планирования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отдела проектирования и планирования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отделат (топографо-геодезических, картографических и аэрокосмосъемочных работ)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отдела (топографо-геодезических, картографических и аэрокосмосъемочных работ)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(инновационных технологий, спутникового позиционирования, цифровизации и кибербезопасности)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отдела (инновационных технологий, спутникового позиционирования, цифровизации и кибербезопасности)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(экспертизы, редактирования карт)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отдела (экспертизы, редактирования карт)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технического контроля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отдела технического контроля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(картографического, подготовки и хранения материалов)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отдела (картографического, подготовки и хранения материалов)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группы (тематической картографии, фотограмметрических работ)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группы (тематической картографии, фотограмметрических работ)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топографо-геодезической партии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топографо-геодезической партии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