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0084" w14:textId="8f60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7 марта 2023 года № 82/НҚ "Об утверждении Отраслевой системы поощрения"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22 апреля 2026 года № 214/НҚ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7 марта 2023 года № 82/НҚ "Об утверждении Отраслевой системы поощрения" (зарегистрирован в Реестре государственной регистрации нормативных правовых актов № 32030)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Отраслевой системе поощрения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Отраслевая система поощрения (далее – Система)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и детализирует процедуру поощрения работников Министерства искусственного интеллекта и цифрового развития Республики Казахстан (далее – Министерство), местных исполнительных органов, государственных предприятий, иных организаций и объединений в сфере геодезии, картографии и пространственных данных Республики Казахстан (далее – работники сферы геодезии, картографии и пространственных данных).";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Официальный текст поощрения составляется на казахском и русском языках.";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Департаменту геодезии и пространственных данных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Отраслевой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удостоверения</w:t>
      </w:r>
    </w:p>
    <w:bookmarkEnd w:id="11"/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изготовляется в виде складной книжки с твердой обложкой голубого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цвета размером 100х70 миллиметров, выполненный из материала мундиор.  </w:t>
      </w:r>
    </w:p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На внешней стороне удостоверения изображается Государственный Герб Республики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снизу надпись: "Куәлік", "Удостоверение".  </w:t>
      </w:r>
    </w:p>
    <w:p>
      <w:pPr>
        <w:spacing w:after="0"/>
        <w:ind w:left="0"/>
        <w:jc w:val="both"/>
      </w:pPr>
      <w:bookmarkStart w:name="z25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На внутреннем левом вкладыше надпись: вверху – наименование государственного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 на казахском и русском языках.  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внутренней стороне удостоверения левого листа имеется рисунок нагрудного знака.  </w:t>
      </w:r>
    </w:p>
    <w:bookmarkEnd w:id="15"/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правом вкладыше надпись следующего содержания: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(тегі,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(аты, имя)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(әкесінің аты (болған жағдайда), отчество (при его наличии)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 №_________________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төсбелгісімен марапатталғаны туралы осы куәлік берілді 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о том, что он (она) награжден (а) нагрудным знаком</w:t>
      </w:r>
    </w:p>
    <w:bookmarkEnd w:id="18"/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________________________________________________________________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(тегі, инициалдары, қолы) (фамилия, инициалы, подпись)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_____ жыл/год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при его наличии награждаемого заполняются согласно документу, удостоверяющему его личность, с обязательным указанием транскрипции на казахском или русском языках.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