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4f11" w14:textId="2264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3 марта 2023 года № 72/НҚ "Об утверждении перечня геодезических, картографических и аэрокосмосъемочных работ, выполняемых за счет бюджетных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22 апреля 2026 года № 213/НҚ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12 июля 2026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3 марта 2023 года № 72/НҚ "Об утверждении перечня геодезических, картографических и аэрокосмосъемочных работ, выполняемых за счет бюджетных средств" (зарегистрирован в Реестре государственной регистрации нормативных правовых актов № 32021)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приказа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геодезических, картографических и аэрокосмосъемочных работ, выполняемых за счет бюджетных средств, утвержденным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Создание, развитие и сопровождение географических цифровых систем и ресурсов, геопорталов, геосервисов, направленных на выполнение государственных функций и задач.".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 Департаменту геодезии и пространственных данных Министерства искусственного интеллекта и цифрового развития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цифрового развития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