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68e5" w14:textId="8c76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Заместителя Премьер-Министра искусственного интеллекта и цифрового развития Республики Казахстан от 10 ноября 2025 года № 569/НҚ "Об утверждении профессиональных стандартов в сфере информационных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20 апреля 2026 года № 209/НҚ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искусственного интеллекта и цифрового развития Республики Казахстан от 10 ноября 2025 года № 569/НҚ "Об утверждении профессиональных стандартов в сфере информационных технологий" следующие изменения и дополнения: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"Архитекторы программного обеспечения" согласно приложению 1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"Создание и управление информационными ресурсами" согласно приложению 2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"Разработка графического и мультимедийного дизайна" согласно приложению 3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"Тестирование программного обеспечения" согласно приложению 4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"Администрирование баз данных" согласно приложению 5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"Администрирование операционных систем" согласно приложению 6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"Разработка технической документации" согласно приложению 7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"Администрирование и сопровождение Web" согласно приложению 8 к настоящему приказу.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профессиональный стандарт: "Разработка приложений искусственного интеллекта" согласно приложению 9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профессиональный стандарт "Разработка IoT систем" согласно приложению 10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профессиональный стандарт "Разработка параллельных и распределенных программ" согласно приложению 11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"Сопровождение программного обеспечения" согласно приложению 12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профессиональный стандарт "Тренер по спортивному программированию" согласно приложению 13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профессиональный стандарт: "Облачные технологии" согласно приложению 14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профессиональный стандарт: "Системное и сетевое администрирование" согласно приложению 15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профессиональный стандарт: "Разработка систем обработки и хранения больших данных" согласно приложению 16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профессиональный стандарт: "Инфраструктура компьютерных систем" согласно приложению 17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профессиональный стандарт: "Разработка программного обеспечения" согласно приложению 18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профессиональный стандарт: "Администрирование серверов" согласно приложению 19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профессиональный стандарт: "Обслуживание и программное сопровождение роботов" согласно приложению 20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профессиональный стандарт: "Поддержка пользователей ИТ" согласно приложению 21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профессиональный стандарт: "Разработка анимационных фильмов, видеоигр и интерактивных 3D-приложений" согласно приложению 22 к настоящему приказу.";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9, 10, 11, 12, 13, 14, 15, 16, 17, 18, 19, 20, 21 и 22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цифровых активов и прорывных технологий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течение пяти рабочих дней со дня его подписания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цифрового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приложений искусственного интеллекта"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"Разработка приложений искусственного интеллекта"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—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Искусственный интеллект (ИИ; англ. artificial intelligence, AI) – свойство интеллектуальных систем выполнять творческие функции, которые традиционно считаются прерогативой человека; наука и технология создания интеллектуальных машин, особенно интеллектуальных компьютерных программ.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IT-инфраструктура – это комплексная структура, объединяющая все информационные технологии и ресурсы, используемые конкретной организацией либо компанией. Информационно-технологическая инфраструктура включает все компьютеры, установленное ПО, системы связи, информационные центры, сети и базы данных.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 знаний (knowledge base) – Совокупность программных средств, обеспечивающих поиск, хранение, преобразование и запись в памяти ЭВМ сложно структурированных информационных единиц (знаний).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Data Mining (англ. добыча данных) – это процесс обнаружения в сырых данных ранее неизвестных, нетривиальных, практически полезных и доступных интерпретации знаний, необходимых для принятия решений в различных сферах человеческой деятельности.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Программный интерфейс – система унифицированных связей, предназначенных для обмена информацией между компонентами вычислительной системы, задающих набор необходимых процедур, их параметров и способов обращения.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Программный продукт –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документацией.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Онтоинженер или инженер по знаниям (англ. knowledge engineer; синонимы: инженер знаний, когнитолог, специалист по ИИ) – специалист по искусственному интеллекту, проектирующий и создающий экспертную систему. Обычно инженер по знаниям выступает в роли посредника между экспертом и базой знаний.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Экспертная система (ЭС, англ. expert system) – компьютерная система, способная частично заменить специалиста-эксперта в разрешении проблемной ситуации.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Редизайн – модификация графической и/или структурно-функциональной составляющих уже существующего сайта или программного продукта.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Графический интерфейс пользователя (Graphical User Interface - GUI) – определенная программа предоставляющая возможность использовать элементы пользовательского интерфейса в виде графических объектов.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Графический дизайн – визуальная коммуникация с помощью различных средств - иллюстраций, типографии, анимации, цифровых медиа.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Интерактивный дизайн – представление человеко-машинного взаимодействия.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Ориентированный на пользователя дизайн (User Centered Design) – предусматривает сочетание эргономических, эстетических, художественных требований к системе.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– программное обеспечение;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МСКО – Международная стандартная классификация образования;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UI – user interface;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TCP/IP – Transmission Control Protocol/Internet Protocol;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VR – виртуальная реальность;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ООП – Объектно-ориентированное программирование.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приложений искусственного интеллекта.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J068.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Телекоммуникации.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61.9 Прочая деятельность в области телекоммуникаций.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61.90 Прочая деятельность в области телекоммуникаций.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61.90.9 Прочая деятельность в области телекоммуникаций, не включенная в другие группировки.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Применение методов искусственного интеллекта в технике, робототехнике и информатике для разработки программ, которые имитируют интеллект, включая модели мышления, когнитивные и основанные на знаниях системы, решение проблем и принятие решений. Интеграция структурированных знаний в компьютерные системы (базы знаний), чтобы решать сложные проблемы, обычно требующие высокого уровня человеческого опыта или методов искусственного интеллекта.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по искусственному интеллекту - 6 уровень ОРК;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по искусственному интеллекту - 7 уровень ОРК;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 по искусственному интеллекту - 6 уровень ОРК;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 по искусственному интеллекту - 7 уровень ОРК.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 по искусственному интеллекту":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работы в сфере разработки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разработка и внедрение систем искусственного интеллекта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систем искусственного интеллекта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Опытная эксплуатация систем искусственного интеллекта и ее внедрение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Мониторинг и оптимизация AI-систем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 искусственного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интеллектуальной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Разрабатывать, согласовывать и утверждать техническое задание на создание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извлечение знаний (т.е. получение инженером по знаниям наиболее полного из возможных представлений о предметной области и способов принятия решений в ней).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документацию на систему искусственного интеллекта и ее части.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аналитические отчеты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современных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Теоретические основы проектирования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Моделирование нечетких множеств, нечеткая логика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реализация интеллектуальной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выбранную среду программирования и средства системы управления базами данных и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Использовать возможности имеющейся технической и/или программной архитектуры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Традиционные языки программирования (C++, Java, Python и т.п.)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Специальные языки программирования, ориентированные на обработку символьной информации (LISP, SMALLTALK, РЕФАЛ)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Языки логического программирования (Prolog)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Языки представления знаний (OPS 5, KRL, FRL)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Интегрированные программные среды (КЕ, ARTS, GURU, G2)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Оболочки интеллектуальных и экспертных систем (BUILD, EMYCIN, EXSYS Professional, ЭКСПЕРТ), которые позволяют создавать прикладные интеллектуальные системы, не прибегая к программированию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Методологии разработки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предметной и проблемной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Формировать требования заказчика к системам искусственного интеллекта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идентификацию проблемы т.е. определить: необходимые ресурсы (время, люди, оборудование и т.п.); источники знаний (книги, приказы, ГОСТы, эксперты и т.п.); имеющиеся аналогичные интеллектуальные системы; цели (обучение, управление, диагностика и т.п.); классы решаемых задач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Вырабатывать оптимальные решения требований заказчика на уровне концепции создаваемой системы (структура, функции, программно-техническая платформа, режимы)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Вырабатывать альтернативные варианты концепции системы, проводить их анализ и выбор лучшей концепции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оценку и обоснование рекомендуемых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бизнес-требования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Инструменты и методы выявления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межличностной и групповой коммуникации в деловом взаимодействии, основы конфликтологии.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функционирование современных интеллектуальных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деловой переписки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Опытная эксплуатация систем искусственного интеллекта и ее внедрение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сопровождение систем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подготовку объекта автоматизации к вводу систем искусственного интеллекта в 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персонала для работы с системой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испытания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консультации пользователей по внедряемой системе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Устранять найденные недостатки и ошибки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Корректировать и дополнять базы знаний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инструментальные средства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области применения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испытаний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работы с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систем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тестирование удобства и адекватности интерфейсов ввода/вывода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проверку эффективности стратегии управления (порядка перебора, использование нечеткого вывода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качества тестовых примеров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проверку корректности базы знаний (полноту и непротиворечивость правил)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автоматической и автоматизированной проверки работоспособности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виды диагностических данных и способы их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создания и документирования контрольных примеров и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Правила, алгоритмы и технологии создания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структуре и форматам хранения тестовых наборов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оптимизация AI-систем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производительности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Мониторить дрейф данных и концептов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бизнес-метрики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A/B тестирование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Метрики оценки качества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MLOps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Инструменты мониторинга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нестандартные 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по искусственному интеллекту":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работы в сфере разработки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и внедрением сложных систем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систем искусственного интеллекта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Опытная эксплуатация систем искусственного интеллекта и ее внедрение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Управление проектами 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Научно-исследовательская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 искусственного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интеллектуальной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принципы построения архитектуры систем искусственного интеллекта и виды архитектур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методологии и средства проектирования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и средства проектирования баз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и средства проектирования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методологию функциональной стандартизации для открытых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подразделениями организации в рамках процесса проектирования приложений, структуры базы данных, программных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нормативно-технические документы (стандарты и регламенты) по процессу разработки архитектуры интеллектуальной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редактирования научно-технической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Нормативно-технические документы (стандарты и регламенты), определяющие требования к проектной и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принятия управленческих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и методы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построения архитектуры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Методологии и средства проектирования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проектирования баз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Методы и средства проектирования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Методология функциональной стандартизации для открытых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Программная реализация интеллектуальной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Применять методы и средства планирования и контроля (мониторинга) исполнения планов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нормативно-технические документы (стандарты и регламенты), лучшие мировые практики управления процессом разработки интеллектуальных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процесса разработки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 плана разработки систем искусственного интеллекта (ресурсы, сроки, риски)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Наблюдать за исполнением планов разработки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Корректировать план разработки систем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планирования и контроля (мониторинга) исполнения планов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качества плана разработки систем искусственного интеллекта (ресурсы, сроки, риски)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методы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Нормативно-технические документы (стандарты и регламенты), лучшие мировые практики управления процессом разработки систем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эксплуатация систем искусственного интеллекта и ее внедрение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систем искусственного интеллекта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подготовку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средства проверки работоспособности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данные журналов сообщений, протоколов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возможности имеющейся технической и/или программной архитектуры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коллективную среду разработки программного обеспечения и систему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документы, определяющие требования к проверке работоспособности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отладки систем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диагностических данных и способы их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подготовки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средства проверки работоспособности систем искусственного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3:Управление проектами 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планирование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дорожные карты внедрения AI-технологий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экономическую эффективность AI-проектов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Формировать техническое видение развития AI-направления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стратегического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управления портфелем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Бизнес-метрики оценки эффективности AI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командой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команды AI-разработчиков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задачи и контролировать их выполнение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код-ревью и архитектурные ревью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управления IT-проектами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Agile/Scrum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Практики менторства и коучинга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 деятельность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новых методов 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современные научные публикации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эксперименты с новыми архитектурами нейросетей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Валидировать новые подходы на реальных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Последние достижения в области AI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научного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научно-обоснованной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нестандартные 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 по искусственному интеллекту":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 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работы в сфере разработки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Проектировать и создавать системы искусственного интеллекта – экспертные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экспертных систем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процессов разработки экспертных 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Руководство процессами разработки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экспертных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знаний из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используемые понятия и их взаимосвязи.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методы решения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Технологических методов извлечения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Автоматизированных методов извлечения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Коммуникативных методов извлечения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Принципов построения архитектуры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и средства проектирования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и средств проектирования баз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Фундаментальных понятия и теории представления и обработки знаний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Структурирование (концептуализация) знаний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неформальное описание знаний о предметной области в виде графа, таблицы, диаграммы или текста, которое отражает основные концепции и взаимосвязи между понятиями предметной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основные понятия предметной области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терминологию и отношения между понятиями.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структуру входной и выходной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стратегию принятия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базы знаний на языке представления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документацию на экспертную систему и ее части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Фундаментальных понятии и теории представления и обработки знаний.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Анализа нормативно-справочных материалов, приказов, методик, пособий, руководств и другой специальной литературы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Методов Data Mining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Поисковых систем в глобальной сети Интернет (Google, Yahoo, Яndex, Rambler) и локальных сетях, в справочных, правовых и консультационных системах и т.п.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Интеллектуальных поисковых агентов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 и функционирование современных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Основных инструментальных средств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Формализация знаний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описания и модели бизнес процессов и структуры потоков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CASE-средств при разработке баз знаний и в целом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объектно-ориентированный анализ и проектирование с использованием UML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Логических моделей представления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Продукционных моделей представления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Фреймовой модели представления знаний.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Модели семантической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Объектно-ориентированных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CASE-средств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Языка UML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Теории баз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Систем хранения и анализа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процессов разработки экспертных систем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модуля прототипов экспертных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прототипы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иерархическую систему управления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структуры меню, экранных форм и средств управления на экранных формах.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графический дизайн интерфейсов пользователя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Специальных языков программирования, ориентированные на обработку символьной информации (LISP, SMALLTALK, РЕФАЛ).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Языков логического программирования (Prolog).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Языков представления знаний (OPS 5, KRL, FRL).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разработки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Устройств и функционирование современных экспертных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Фундаментальных понятия и теории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прототипов экспертных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тестирование удобства и адекватности интерфейсов ввода/вывода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проверку эффективности стратегии управления (порядка перебора, использование нечеткого вывода и др.)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качества тестовых примеров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проверку корректности базы знаний (полноту и непротиворечивость правил)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автоматической и автоматизированной проверки работоспособности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видов диагностических данных и способы их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создания и документирования контрольных примеров и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Правил, алгоритмов и технологии создания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Требований к структуре и форматам хранения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Устройств и функционирование современных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Основных инструментальных средств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процессами разработки экспертных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программного кода экспертных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методы и приемы формализации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и приемы алгоритмизации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программные продукты для графического отображения алгоритмов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стандартные алгоритмы в соответствующих областях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Писать программный код на выбранном языке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Использовать выбранную среду программирования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нормативные документы, определяющие требования к оформлению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Использовать возможности имеющейся технической и/или программной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коллективную среду разработки программного обеспечения и систему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приемов формализации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приемов алгоритмизации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Программных продуктов для графического отображения алгоритмов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Стандартных алгоритмов и области их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Выбранного языка программирования, особенности программирования на этом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Языков формализации функциональных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Методологии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Компонентов программно-технических архитектур, существующие приложения и интерфейсы взаимодействия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Технологии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Особенности выбранной среды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Теоретических основ проектирования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проверкой работоспособности экспертных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подготовку тестовых наборов, данных и проверку работоспособности программного обеспечения на их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средства проверки работоспособности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диагностические данные (журналы, протоколы)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и средства рефакторинга и оптимизации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возможности имеющейся технической и/или программной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значения полученных характеристик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коллективную среду разработки программного обеспечения и систему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документов, определяющие требования к проверке работоспособности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отладки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видов диагностических данных и способы их представления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подготовки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 средства проверки работоспособности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Методов и средств рефакторинга и оптимизации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Компонентов программно-технических архитектур, существующие приложения и интерфейсы взаимодействия с ними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Технологии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Методов принятия управленческих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Основных принципов и методов управления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Креативный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конечный результат и требования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решать нестандартные задачи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 по искусственному интеллекту":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 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работы в сфере разработки программного обеспечения.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Проектировать и создавать системы искусственного интеллекта – экспертные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Организация процессов разработки экспертных систем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процессами разработки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процессов разработки экспертных систем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процессом разработки программного обеспечения экспертных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и средства планирования и контроля (мониторинга) исполнения планов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нормативно-технические документы (стандарты и регламенты), лучшие мировые практики управления процессом разработки программного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планы процесса разработки программного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качество плана разработки программного продукта (ресурсы, сроки, риски)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Наблюдать за исполнением планов разработки программного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Корректировать план разработки программного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Применять методологии MLOps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Организовывать процессы A/B тестирования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Управлять жизненным циклом ML-моделей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Методов и средств планирования и контроля (мониторинга) исполнения планов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качества плана разработки программного продукта (ресурсы, сроки, риски)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Основных принципов и методов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Нормативно-технических документов (стандарты и регламенты), лучшие мировые практики управления процессом разработки программного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Теоретических основ проектирования экспертных 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Основных инструментальных средств экспертных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Принципов MLOps и DataOps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Методов мониторинга дрейфа данных и концептуального дрейфа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инфраструктурой коллективной среды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методологии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методологии управления проектами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и средства организации проектных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основные принципы и методы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нормативно-технические документы (стандарты и регламенты), описывающие процессы управления инфраструктурой коллективной среды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управления проектами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и средств организации проектных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Лучших практик управления разработкой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принципов и методов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Нормативно-технических документов (стандарты и регламенты), описывающие процессы управления инфраструктурой коллективной среды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оценки сложности, трудоемкости, сроков выполнения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нормативно-технические документы (стандарты и регламенты), описывающие процессы оценки сложности, трудоемкости, сроков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Применять методы и средства оценки сложности, трудоемкости и сроков выполнения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Нормативно-технических документов (стандарты и регламенты), описывающие процессы оценки сложности, трудоемкости, сроков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сложности, трудоемкости и сроков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Программных средств для оценки сложности, трудоемкости и сроков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Основных принципов и методы управления персоналом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процессами разработки экспертных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разработкой проектной и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нормативно-технические документы (стандарты и регламенты), определяющие требования к проектной и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Применять коллективную среду документирования программного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методы принятия управленческих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редактирования научно-технической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Нормативно-технических документов (стандарты и регламенты), определяющие требования к проектной и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повышения читаемости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принятия управленческих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Основных принципов и методов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Теоретических основ проектирования экспертных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мышление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Креативный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конечный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решать нестандартные 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искусственному интеллекту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искусственному интеллекту</w:t>
            </w:r>
          </w:p>
        </w:tc>
      </w:tr>
    </w:tbl>
    <w:bookmarkStart w:name="z409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4"/>
    <w:bookmarkStart w:name="z4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Наименование государственного органа: </w:t>
      </w:r>
    </w:p>
    <w:bookmarkEnd w:id="185"/>
    <w:bookmarkStart w:name="z4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86"/>
    <w:bookmarkStart w:name="z4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(предприятия) участвующие в разработке: </w:t>
      </w:r>
    </w:p>
    <w:bookmarkEnd w:id="187"/>
    <w:bookmarkStart w:name="z4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188"/>
    <w:bookmarkStart w:name="z4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89"/>
    <w:bookmarkStart w:name="z4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90"/>
    <w:bookmarkStart w:name="z4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91"/>
    <w:bookmarkStart w:name="z4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92"/>
    <w:bookmarkStart w:name="z4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93"/>
    <w:bookmarkStart w:name="z4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94"/>
    <w:bookmarkStart w:name="z4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Отраслевой совет по профессиональным квалификациям: </w:t>
      </w:r>
    </w:p>
    <w:bookmarkEnd w:id="195"/>
    <w:bookmarkStart w:name="z4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Национальный орган по профессиональным квалификациям: 27.12.2024 г. </w:t>
      </w:r>
    </w:p>
    <w:bookmarkEnd w:id="196"/>
    <w:bookmarkStart w:name="z4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Национальная палата предпринимателей Республики Казахстан "Атамекен": - </w:t>
      </w:r>
    </w:p>
    <w:bookmarkEnd w:id="197"/>
    <w:bookmarkStart w:name="z4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Номер версии и год выпуска: версия 3, 2024 г. </w:t>
      </w:r>
    </w:p>
    <w:bookmarkEnd w:id="198"/>
    <w:bookmarkStart w:name="z4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Дата ориентировочного пересмотра: 30.12.2027 г. 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42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IoT систем"</w:t>
      </w:r>
    </w:p>
    <w:bookmarkEnd w:id="200"/>
    <w:bookmarkStart w:name="z42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"/>
    <w:bookmarkStart w:name="z4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"Разработка IoT систем"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202"/>
    <w:bookmarkStart w:name="z4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03"/>
    <w:bookmarkStart w:name="z4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204"/>
    <w:bookmarkStart w:name="z4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–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205"/>
    <w:bookmarkStart w:name="z4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ИС – обеспечение работоспособности,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206"/>
    <w:bookmarkStart w:name="z4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Архитектура ИС – концепция, определяющая модель, структуру, выполняемые функции и взаимосвязь компонентов информационной системы.</w:t>
      </w:r>
    </w:p>
    <w:bookmarkEnd w:id="207"/>
    <w:bookmarkStart w:name="z4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208"/>
    <w:bookmarkStart w:name="z4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Графический интерфейс пользователя (Graphical User Interface, 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209"/>
    <w:bookmarkStart w:name="z4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210"/>
    <w:bookmarkStart w:name="z4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 </w:t>
      </w:r>
    </w:p>
    <w:bookmarkEnd w:id="211"/>
    <w:bookmarkStart w:name="z4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Wi-Fi (Wireless Fidelity) – технология беспроводной локальной сети с устройствами на основе стандартов IEEE 802.11.</w:t>
      </w:r>
    </w:p>
    <w:bookmarkEnd w:id="212"/>
    <w:bookmarkStart w:name="z4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13"/>
    <w:bookmarkStart w:name="z4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IoT – Internet of Things;</w:t>
      </w:r>
    </w:p>
    <w:bookmarkEnd w:id="214"/>
    <w:bookmarkStart w:name="z4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TCP/IP – Transmission Control Protocol/Internet Protocol;</w:t>
      </w:r>
    </w:p>
    <w:bookmarkEnd w:id="215"/>
    <w:bookmarkStart w:name="z4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ИКТ – Информационно-коммуникационные технологии;</w:t>
      </w:r>
    </w:p>
    <w:bookmarkEnd w:id="216"/>
    <w:bookmarkStart w:name="z4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– Программное обеспечение;</w:t>
      </w:r>
    </w:p>
    <w:bookmarkEnd w:id="217"/>
    <w:bookmarkStart w:name="z4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БД – Базы данных;</w:t>
      </w:r>
    </w:p>
    <w:bookmarkEnd w:id="218"/>
    <w:bookmarkStart w:name="z44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 – ОС – Операционная система;</w:t>
      </w:r>
    </w:p>
    <w:bookmarkEnd w:id="219"/>
    <w:bookmarkStart w:name="z4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BAR-код (штрих код) – графическая информация, наносимая на поверхность изделия;</w:t>
      </w:r>
    </w:p>
    <w:bookmarkEnd w:id="220"/>
    <w:bookmarkStart w:name="z4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RFID – способ автоматической идентификации объектов, RFID системы состоят из считывающего устройства и транспондера;</w:t>
      </w:r>
    </w:p>
    <w:bookmarkEnd w:id="221"/>
    <w:bookmarkStart w:name="z4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UML – унифицированный язык моделирования.</w:t>
      </w:r>
    </w:p>
    <w:bookmarkEnd w:id="222"/>
    <w:bookmarkStart w:name="z45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23"/>
    <w:bookmarkStart w:name="z4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IoT систем.</w:t>
      </w:r>
    </w:p>
    <w:bookmarkEnd w:id="224"/>
    <w:bookmarkStart w:name="z4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J066.</w:t>
      </w:r>
    </w:p>
    <w:bookmarkEnd w:id="225"/>
    <w:bookmarkStart w:name="z4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26"/>
    <w:bookmarkStart w:name="z4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227"/>
    <w:bookmarkStart w:name="z4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228"/>
    <w:bookmarkStart w:name="z4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229"/>
    <w:bookmarkStart w:name="z4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230"/>
    <w:bookmarkStart w:name="z45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231"/>
    <w:bookmarkStart w:name="z4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Разработка, проектирование, использование экосистемы, сетевых подключений, протоколы, датчики, шлюзы, архитектуру сетей и систем, облачные платформы, стандарты безопасности. Понимание встроенных систем, применение IoT-подключений (5G, LTE, NB-IOT, 3GLoRA, SigFox, WiFI, Bluetooth). Работа на платформах IoT (IoTArchitects) и применение облачных технологии.</w:t>
      </w:r>
    </w:p>
    <w:bookmarkEnd w:id="232"/>
    <w:bookmarkStart w:name="z4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33"/>
    <w:bookmarkStart w:name="z4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 облачных IoT систем - 7 уровень ОРК;</w:t>
      </w:r>
    </w:p>
    <w:bookmarkEnd w:id="234"/>
    <w:bookmarkStart w:name="z4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облачных IoT систем - 6 уровень ОРК;</w:t>
      </w:r>
    </w:p>
    <w:bookmarkEnd w:id="235"/>
    <w:bookmarkStart w:name="z46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Инженер-программист IoT систем - 6 уровень ОРК;</w:t>
      </w:r>
    </w:p>
    <w:bookmarkEnd w:id="236"/>
    <w:bookmarkStart w:name="z4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Инженер-программист IoT систем - 7 уровень ОРК.</w:t>
      </w:r>
    </w:p>
    <w:bookmarkEnd w:id="237"/>
    <w:bookmarkStart w:name="z46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"Инженер облачных IoT систем":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в должности инженера облачных IoT систем 6 уровня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IoT системой на физическом, сетевом и прикладном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работоспособности на физическом уровне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работоспособности на сетевом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работоспособности на прикладном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физическому 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IoT устройствами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классификацию, выборку и обработку больших данных, для определения требуемых задач отрасли: выявления прогноза продаж, оптимизации обработки данных, скорость и частота управления объектом и так далее.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масштабируемые программные инструменты для обработки, хранения и передачи облачных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оценку работы запущенных продуктов, формирование заключений по их улучшению.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Математические методы и вычислительные алгоритмы извлечения знаний и экспериментальных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исследования, фильтрации.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Преобразования и моделирования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работы базы данных, принципы работы NoSQL, алгоритмы MapReduce, средства массово-параллельной обработки неопределҰнно структурированных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IoT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модели продуктов (Proof of Concept) согласно требованиям клиентов.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Расчитывать рентабельность проектов и их защиту.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Разрабатывать план вывода продуктов на рынок и их реализацию.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Определять программное и аппаратное обеспечение (разработка RFP) для разработки IoT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Разрабатывать ценовую политику и тарифные планы по реализуемым продуктам на основе предварительного обзора рынка продуктов IoT.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Проводить маркетинговую работу по продвижению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Применять программные средства для проведения мониторинга характеристик IoT устройств.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Функциональные назначения продуктов B2B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Понятие и принципы составления бизнес планов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Понятия технологий IoT, трендов развития рынка IoT;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4.Особенности рынка сотовой связи (терминология, особенности законодательства, участники рынка);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методологии управления проектами(Waterfall, Agile, Scrum, Asana);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сетевом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и обслуживание сетевых оборудований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настройку конфигурации системы для сетевых оборудований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2.Применять методы безопасности сетевых 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и применять меры по уменьшению риска передачи вредоносных продуктов на другие устройства, путем правильной изоляции устройств Интернета вещей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аналитику для прогнозирования технического обслуживания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Проектировать инфраструктуру сетевых оборудований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Широкий набор инструментов для безопасности, которые можно применять к ПК и серверам, устройств IoT.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Облачные решения и межмашинной коммуникации (M2M)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Функциональный уровень БД, чтобы работать с информацией, которую генерируют устройства IoT.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мониторинг коммуникационной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мониторинг развития компаний, актуализировать материалы по компаниям в CRM и другие действия.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проверку целостности кода (включая генерируемые ими данные), применять инструменты проверки подлинности пользователей для предотвращения несанкционированного доступа к данным и отражения виртуальных и физических атак.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Блокировать IP-адреса, перехватывать подозрительные сигналы, ограничивать действия пользователя в сети.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Разрабатывать сертификаты безопасности для устройств IoT.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технологий IoT - от программно-аппаратных средств идентификации и измерения до технологий построения сетей/передачи данных, обработки данных, формирования аналитических/предикативных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Развития, мировых трендов и перспектив развития технологий IoT в различных отраслях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Языки программирования для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прикладном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Конфигурирование ПО для IoT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настройку и устанавливать ПО и межмашинное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Регистрировать и идентифицировать пользователей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Наполнять, следить, проводить мониторинг БД для IoT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Создавать условия для оптимальной производительности и безопасности систем и инфраструктуры ИТ, включая БД, ПО, ОС.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Характеристика и возможности таких ПО как Amazon Web Services, MicrosoftAzure, Thing WorxIo TPlatform, IBM’sWatson, CiscoIoTCloudConnect, SalesforceIoTCloud, OracleIntegratedCloud, GE.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Проектирование архитектуры базы данных, структур данных, словарей и соглашений об именах для проектов информационных систем;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Языки программирования для программирования встроенных систем и приложений для управления устройствами IoT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Глубокое знание ОС Linux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 для IoT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обработке, хранению и передаче данных в удаленное 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задачи по исправлению ошибок на уровне применения приложения с ведением баг-репорта.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облачные технологии, мобильные приложения.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отчеты сверки по абонентам (кол-во пользователей, скачивание приложений, статистика жалоб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тестирование сети и проверку работы на новых прошивках, новых версиях приложения, при внедрении нового функционала.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Методологию обработки больших данных, структуру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облачных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Архитектуру базы данных и приложений для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решении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"Инженер облачных IoT систем":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образование по соответствующей специальности (квалификации) и стаж работы в сфере разработки ПО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IoT системой на физическом, сетевом и прикладном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работоспособности на физическом уровне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работоспособности на сетевом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работоспособности на прикладном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физическому 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IoT устройствами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устанавливать датчики и считывающие устройства для осуществления передачи информации на проверку и анализа передаваемых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и составлять описание характеристик датчиков и считывающих устройств для требуемого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Понимать сетевые устройства и их взаимодействие с датчиками и считывающими устройствами.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Учитывать вычислительную мощность устройств и регулировать поток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Характеристики устройств и их применение в отраслях.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Программные средства для IoT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Методология межмашинного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Технология работы со встроенными системами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IoT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предпосылки для аварийных ситуаций и снижения эффективности работы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диагностику устройствIoT.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контроль технологических операций, проводимый устройствами IoT, для повышения предсказуемости их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операции устройств IoT для исправления ошибок, модернизации, замены и совершенствования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взаимодействие с колл-центром, почтой и SMM-агентством по жалобам, требующим рассмотрения владельца продукта.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Технология работы взаимодействия компонентов между собой, осуществление аутентификация внутри системы, развертывание системы в безопасной конфигурации, осуществление учета событий.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обнаружения инцидентов и реагирования на 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Теория электромагнитной совместимости, основы распространения радиоволн, расчетам зон покрытия, алгоритмам маршрутизации в беспроводных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сетевом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и обслуживание сетевых оборудований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связь датчиков и считывающих устройств с мобильными устройствами, Wi-Fi, сервером.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задачи по исправлению ошибок на сетевом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пост-анализ для загрузки на внутренние корпоративные порталы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Администрировать сетевое оборудование для обеспечения межмашинного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Производить монтировку и демонтировку сетевых оборудований.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Сетевые оборудования и протоколы для установления взаимодействия между машинами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Сетевые технологии используемые в IoT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Новые сетевые, таких как Thread (альтернатива для применения в автоматизации домашнего пространства) и TV white space.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Стандартные протоколы ИТ-коммуникации и о ZigBee, Z-Wave, 6LoWPAN, Sigfox, Neul, NFC и LoRaWAN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мониторинг коммуникационной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бесперебойную передачу данных, собранных на физическом слое, к различным устройствам.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 проведения проверок сетевых устройств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мониторинг передачи данных между устройствами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Специальные платформы, которые контролируют приложения, девайсы и анализируют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Сетевые оборудования и их характеристики, протоколы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на прикладном уровне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ПО для IoT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инструментальные средства для проектирования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в работе системы автоматизированного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расчеты с использованием компьютерной 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Разрабатывать модели IoT систем с помощью UML диаграмм.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Системы автоматизированного проектирования (AutoCAD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Планирования и функционирования беспроводных сетей и в частности знания по основам распространения радиоволн, расчетам зон покрытия, алгоритмам маршрутизации в беспроводных сетях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Современные CASE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решении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"Инженер-программист IoT систем":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 IoT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соответствующему направлению подготовки кадров без предъявления требований к стажу работы или техническое и профессиональное, послесреднее образование по соответствующей специальности (квалификации) и стаж работы в сфере разработки ПО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IoT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взаимодействия и управления устройствами IoT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и проведение процедуры контроля работоспособности системы IoT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и управления устройствами IoT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бекэнда приложений и программирование устройств для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структуру данных, типы данных, используемые в приложений для управления IoT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базу данных, с обеспечением логической целостности, нормализации 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Писать программы к устройствам передачи сигнала для межмашинного взаимодействия, логические интегральные схемы устройств IoT.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Создавать боты.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Устанавливать программную и техническую связь между управляющими и управляемыми устройствами.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Языки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управления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Функциональные особенности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Алгоритмы и структуры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микроэлектроники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фронтенда приложения для IoT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задачи разработки графического интерфейса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Программировать графический интерфейс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библиотеки и средства для установления межмашинного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Технологий OpenStack, API REST, SOAP и другихпрограммно-определяемыхсетевыхтехнологийдляавтоматизациисистемы.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Языки и технологию программирования для IoT.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алгоритмизации и структуры данных, методы и принципы разработки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проведение процедуры контроля работоспособности системы IoT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приложений для управления устройств в IoT системе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мониторинг нововведений в области IoT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изменения в приложения соответственно новым требованиям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Обновлять версии устройств IoTи ПО к ним, производить замену деталей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Языки программирования.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Программные средства, фреймворки, библиотеки языков программирования для систем IoT.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модернизации систем IoT.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Верификация программного кода и тестирование приложения и устройств IoT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качество выполнения всех этапов изготовления разработки приложения на выполнение запланированных функции в программе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тестирование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уязвимые места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Описывать найденную ошибку для дальнейшего исправления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средства для тестирования и анализировать полученные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отчет о покрытии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Средства для тестирования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тестирования устройств для IoT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средства для генерации и верификация HDL-кода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Международные и республикансие стандарты по тестированию ПО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"Инженер-программист IoT систем":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Инженер-программист IoT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 и стаж работы в должности инженера-программиста IoT систем 6 уровня не менее 2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IoT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взаимодействия и управления устройствами IoT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и проведение процедуры контроля работоспособности системы IoT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и управления устройствами IoT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фронтенда приложения для IoT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Производить анализ ключевых требований к программному продукту.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архитектуру приложения для IoT.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Создавать и компоновать макет пользовательских интерфейсов.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Разрабатывать схему ключевых процессов ПО.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Разрабатывать архитектуру БД на концептуальном и физическом уровне.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Разрабатывать модели IoT систем согласно требованиям клиентов.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Методологииразработки ПО (Waterfall, Agile и др).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Программные средства разработки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Логическое и физическое проектирование БД.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бекэнда приложений и программирование устройств для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структуру данных, технологию программирования, интегрировать словари и библиотеки.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техническую спецификацию к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график выполнения задач ПО и разделение задач между разработчиками.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отчеты по требуемым вопросам.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план работы по разработке сложной системы.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Инструментальные средства разработки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и республиканские стандарты по разработке систем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виды архитектур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Унифицированный язык моделирования UML и языки описания архитектуры (ADLS, AADL, Wright, Acme, xADL, Darwin, DAOP-ADL, а также ByADL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Понятия компонента, коннектора и конфигурации.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Основные этапы проектирования БД.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систем IoT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сертификаты безопасности к устройствам IoT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сложные коды шифрования в уязвимых местах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программы для предотвращения несанкционированного доступа к БД, использовать аутентификацию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протоколы и интерфейсы для идентификации и связи друг с другом.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 шифрования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безопасности для IoT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средства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Языки программирование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микроэлектроники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Международные и республиканские стандарты по управлению безопасностью.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и проведение процедуры контроля работоспособности системы IoT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приложений для управления устройств в IoT системе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учитывать проблемы, возникающие у пользователя во время работы с приложением, исправлять ошибки во время ввода и сопровождения.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Расширять функциональные возможности и улучшать характеристик решения отдельных задач в соответствии с новым или дополненным техническим заданием.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Адаптировать к условиям конкретного использования, обусловленным характеристиками внешней среды или конфигурацией аппаратных средств, на которой предстоит функционировать приложению.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Теорию модернизации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принципы обнаружения ошибок.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Типы модернизации и их реализация.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Верификация программного кода и тестирование приложения и устройств IoT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тестовые сценарий для мобильных и облачных решений при межмашинном взаимодействии.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системы для обнаружения уязвимых мест (в сети, в приложениях, в устройствах).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проверку индентификации продукта, используя независимые технические решения (сканируя BAR-код мобильным телефоном, получая код через RFID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Отслеживать и составлять отчет по взаимодействию устройств в системе, для определения корректности работы системы и определения степени соответствия требованиям.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понятия безопасности системы IoT.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Настройки и интеграции компьютерных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Программные средства для верификации.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Коммуникабельность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облачных IoT систем</w:t>
            </w:r>
          </w:p>
        </w:tc>
      </w:tr>
    </w:tbl>
    <w:bookmarkStart w:name="z735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47"/>
    <w:bookmarkStart w:name="z73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Наименование государственного органа: </w:t>
      </w:r>
    </w:p>
    <w:bookmarkEnd w:id="348"/>
    <w:bookmarkStart w:name="z73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349"/>
    <w:bookmarkStart w:name="z73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(предприятия) участвующие в разработке: </w:t>
      </w:r>
    </w:p>
    <w:bookmarkEnd w:id="350"/>
    <w:bookmarkStart w:name="z73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351"/>
    <w:bookmarkStart w:name="z74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352"/>
    <w:bookmarkStart w:name="z74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353"/>
    <w:bookmarkStart w:name="z74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354"/>
    <w:bookmarkStart w:name="z74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355"/>
    <w:bookmarkStart w:name="z74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356"/>
    <w:bookmarkStart w:name="z74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357"/>
    <w:bookmarkStart w:name="z74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Отраслевой совет по профессиональным квалификациям: </w:t>
      </w:r>
    </w:p>
    <w:bookmarkEnd w:id="358"/>
    <w:bookmarkStart w:name="z74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Национальный орган по профессиональным квалификациям: 27.12.2024 г. </w:t>
      </w:r>
    </w:p>
    <w:bookmarkEnd w:id="359"/>
    <w:bookmarkStart w:name="z74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Национальная палата предпринимателей Республики Казахстан "Атамекен": - </w:t>
      </w:r>
    </w:p>
    <w:bookmarkEnd w:id="360"/>
    <w:bookmarkStart w:name="z74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Номер версии и год выпуска: версия 3, 2024 г. </w:t>
      </w:r>
    </w:p>
    <w:bookmarkEnd w:id="361"/>
    <w:bookmarkStart w:name="z75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Дата ориентировочного пересмотра: 30.12.2027 г. </w:t>
      </w:r>
    </w:p>
    <w:bookmarkEnd w:id="3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75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параллельных и распределенных программ"</w:t>
      </w:r>
    </w:p>
    <w:bookmarkEnd w:id="363"/>
    <w:bookmarkStart w:name="z754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4"/>
    <w:bookmarkStart w:name="z75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"Разработка параллельных и распределенных программ"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круга задач в области разработки, отладки и внедрения параллельных и распределенных программ на суперкомпьютерных и кластерных вычислительных системах.</w:t>
      </w:r>
    </w:p>
    <w:bookmarkEnd w:id="365"/>
    <w:bookmarkStart w:name="z75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366"/>
    <w:bookmarkStart w:name="z75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деятельности.</w:t>
      </w:r>
    </w:p>
    <w:bookmarkEnd w:id="367"/>
    <w:bookmarkStart w:name="z75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параллельная программа – это набор взаимодействующих вычислительных процессов, работающих одновременно (параллельно).</w:t>
      </w:r>
    </w:p>
    <w:bookmarkEnd w:id="368"/>
    <w:bookmarkStart w:name="z75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параллельный алгоритм – это алгоритм, в котором задачи или операции разделяются на несколько частей, которые могут выполняться одновременно на разных вычислительных устройствах или процессорах.</w:t>
      </w:r>
    </w:p>
    <w:bookmarkEnd w:id="369"/>
    <w:bookmarkStart w:name="z76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распределенная программа – это набор взаимодействующих вычислительных процессов, работающих одновременно на нескольких компьютерах, соединҰнных между собой компьютерной сетью.</w:t>
      </w:r>
    </w:p>
    <w:bookmarkEnd w:id="370"/>
    <w:bookmarkStart w:name="z76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распределенный алгоритм – это алгоритм, который выполняется на нескольких независимых вычислительных узлах, связанных сетью, где каждый узел выполняет свою часть работы и взаимодействует с другими узлами для достижения общей цели, при этом узлы могут работать асинхронно и без центрального контроля.</w:t>
      </w:r>
    </w:p>
    <w:bookmarkEnd w:id="371"/>
    <w:bookmarkStart w:name="z76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вычислительная архитектура – это структура и организация вычислительных систем, включая их аппаратные компоненты и способы их взаимодействия, а также архитектурные принципы, которые определяют эффективное выполнение вычислительных задач.</w:t>
      </w:r>
    </w:p>
    <w:bookmarkEnd w:id="372"/>
    <w:bookmarkStart w:name="z76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вычислительный ресурс – это компоненты вычислительной системы (процессорное время, память, хранилище данных и сетевые мощности), которые используются для выполнения вычислительных задач.</w:t>
      </w:r>
    </w:p>
    <w:bookmarkEnd w:id="373"/>
    <w:bookmarkStart w:name="z76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суперкомпьютерная (вычислительная) система – это вычислительная система, способная выполнять большие объемы расчетов за короткое время, используемые для решения сложных научных, инженерных и аналитических задач.</w:t>
      </w:r>
    </w:p>
    <w:bookmarkEnd w:id="374"/>
    <w:bookmarkStart w:name="z76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кластерная (вычислительная) система – это группа взаимосвязанных компьютеров, работающих совместно для повышения производительности, надежности и масштабируемости вычислений.</w:t>
      </w:r>
    </w:p>
    <w:bookmarkEnd w:id="375"/>
    <w:bookmarkStart w:name="z766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модель параллельных вычислений – это абстракция или концептуальная схема, описывающая организацию и выполнение параллельных задач на нескольких вычислительных устройствах, включая способы распределения задач, взаимодействие между вычислительными единицами и управление ресурсами для эффективного выполнения вычислений.</w:t>
      </w:r>
    </w:p>
    <w:bookmarkEnd w:id="376"/>
    <w:bookmarkStart w:name="z767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вычислительный узел – это отдельный компонент или устройство в вычислительной системе, который выполняет вычисления, хранит данные и может обмениваться информацией с другими узлами в сети в рамках распределенной или параллельной вычислительной системы.</w:t>
      </w:r>
    </w:p>
    <w:bookmarkEnd w:id="377"/>
    <w:bookmarkStart w:name="z768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масштабируемость программ – это способность программы эффективно работать при увеличении объема данных, нагрузки или количества пользователей, а также возможность расширять еҰ функциональность или ресурсы без значительного ухудшения производительности.</w:t>
      </w:r>
    </w:p>
    <w:bookmarkEnd w:id="378"/>
    <w:bookmarkStart w:name="z76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балансировка нагрузки на вычислительные узлы – это процесс распределения вычислительных задач между несколькими узлами системы для обеспечения равномерной загрузки ресурсов, повышения производительности и предотвращения перегрузки отдельных узлов.</w:t>
      </w:r>
    </w:p>
    <w:bookmarkEnd w:id="379"/>
    <w:bookmarkStart w:name="z770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узкие места – это участки кода (алгоритма) в программе, которые замедляют еҰ работу сильнее всего.</w:t>
      </w:r>
    </w:p>
    <w:bookmarkEnd w:id="380"/>
    <w:bookmarkStart w:name="z771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логирование – это автоматическая запись событий, ошибок и действий, происходящих в программе, в специальные файлы (логи).</w:t>
      </w:r>
    </w:p>
    <w:bookmarkEnd w:id="381"/>
    <w:bookmarkStart w:name="z772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оркестрирование – это автоматическое управление запуском, настройкой, соединением и масштабированием разных частей распределҰнного приложения.</w:t>
      </w:r>
    </w:p>
    <w:bookmarkEnd w:id="382"/>
    <w:bookmarkStart w:name="z77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деплой – это процесс размещения готовой программы на сервере, чтобы пользователи могли ею пользоваться.</w:t>
      </w:r>
    </w:p>
    <w:bookmarkEnd w:id="383"/>
    <w:bookmarkStart w:name="z77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верификация корректности выполнения параллельных программ – это процесс проверки правильности работы параллельных алгоритмов и программ в условиях одновременного выполнения множества операций, включая синхронизацию, управление доступом к общим ресурсам и предотвращение гонок данных, чтобы убедиться в их корректности и отсутствии ошибок.</w:t>
      </w:r>
    </w:p>
    <w:bookmarkEnd w:id="384"/>
    <w:bookmarkStart w:name="z77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распараллеливание задач – это процесс разделения вычислительной задачи на несколько независимых или частично зависимых подзадач, которые могут выполняться одновременно на различных вычислительных узлах или процессорах.</w:t>
      </w:r>
    </w:p>
    <w:bookmarkEnd w:id="385"/>
    <w:bookmarkStart w:name="z776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гетерогенность – это описание системы, которая состоит из различных, часто несовместимых компонентов или элементов, таких как различные типы процессоров, вычислительных устройств или программного обеспечения, работающих вместе для выполнения общей задачи.</w:t>
      </w:r>
    </w:p>
    <w:bookmarkEnd w:id="386"/>
    <w:bookmarkStart w:name="z777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профилировщик – это инструмент, используемый для анализа производительности программного кода, который позволяет измерять время выполнения, использование памяти и другие ресурсы, помогая выявить узкие места в программе, оптимизировать еҰ и улучшить производительность.</w:t>
      </w:r>
    </w:p>
    <w:bookmarkEnd w:id="387"/>
    <w:bookmarkStart w:name="z778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алгоритмы балансировки – это методы, используемые для равномерного распределения нагрузки или задач между несколькими вычислительными ресурсами с целью повышения еҰ общей эффективности.</w:t>
      </w:r>
    </w:p>
    <w:bookmarkEnd w:id="388"/>
    <w:bookmarkStart w:name="z779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гонка данных – это ситуация, когда несколько потоков одновременно обращаются к общим данным без должной синхронизации.</w:t>
      </w:r>
    </w:p>
    <w:bookmarkEnd w:id="389"/>
    <w:bookmarkStart w:name="z780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дедлок – это ситуация, в которой два или более потоков взаимно блокируют друг друга, ожидая освобождения ресурсов, что приводит к зависанию программы.</w:t>
      </w:r>
    </w:p>
    <w:bookmarkEnd w:id="390"/>
    <w:bookmarkStart w:name="z781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микросервисная структура – это архитектурный стиль, в котором приложение разделяется на набор независимых, маленьких и автономных сервисов, каждый из которых выполняет одну определҰнную функцию.</w:t>
      </w:r>
    </w:p>
    <w:bookmarkEnd w:id="391"/>
    <w:bookmarkStart w:name="z782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интеграция сервисов – это процесс объединения различных приложений или компонентов системы таким образом, чтобы они могли обмениваться данными и выполнять взаимные функции.</w:t>
      </w:r>
    </w:p>
    <w:bookmarkEnd w:id="392"/>
    <w:bookmarkStart w:name="z783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асинхронное взаимодействие – это модель взаимодействия, при которой операции или задачи выполняются независимо друг от друга, не блокируя выполнение программы.</w:t>
      </w:r>
    </w:p>
    <w:bookmarkEnd w:id="393"/>
    <w:bookmarkStart w:name="z784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репликация – это процесс создания и поддержания копий данных на нескольких серверах или устройствах с целью повышения доступности, устойчивости к сбоям и улучшения производительности системы.</w:t>
      </w:r>
    </w:p>
    <w:bookmarkEnd w:id="394"/>
    <w:bookmarkStart w:name="z785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мaster-slave кластеры – это архитектурная модель распределҰнных систем, где один узел (master) управляет несколькими подчинҰнными узлами (slave).</w:t>
      </w:r>
    </w:p>
    <w:bookmarkEnd w:id="395"/>
    <w:bookmarkStart w:name="z786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аctive-active кластер – это архитектура распределҰнной системы, где все узлы в кластере активно участвуют в обработке запросов и выполнении операций, распределяя нагрузку между собой.</w:t>
      </w:r>
    </w:p>
    <w:bookmarkEnd w:id="396"/>
    <w:bookmarkStart w:name="z787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модели консистентности – это правила, определяющие, как и когда обновления данных становятся видимыми для пользователей в распределҰнных системах, обеспечивая согласованное поведение при доступе к данным из разных узлов.</w:t>
      </w:r>
    </w:p>
    <w:bookmarkEnd w:id="397"/>
    <w:bookmarkStart w:name="z788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виртуальные образы – это файлы, содержащие полную копию операционной системы, приложений и данных, которые можно запускать в виртуальной машине как полноценную рабочую среду.</w:t>
      </w:r>
    </w:p>
    <w:bookmarkEnd w:id="398"/>
    <w:bookmarkStart w:name="z78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контейнеры – это изолированные среды, в которых приложения запускаются с собственными зависимостями и настройками, позволяя быстро и одинаково работать в любой системе без необходимости полной виртуализации.</w:t>
      </w:r>
    </w:p>
    <w:bookmarkEnd w:id="399"/>
    <w:bookmarkStart w:name="z79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виртуальные кластеры – это объединение нескольких виртуальных машин или контейнеров, которые работают как одна распределҰнная система, обеспечивая совместную обработку данных, масштабируемость и отказоустойчивость.</w:t>
      </w:r>
    </w:p>
    <w:bookmarkEnd w:id="400"/>
    <w:bookmarkStart w:name="z79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конвейеры сборки – это автоматизированные процессы, включающие последовательность шагов для компиляции, тестирования, сборки и развертывания программного обеспечения, обычно использующиеся в непрерывной интеграции и непрерывной доставке.</w:t>
      </w:r>
    </w:p>
    <w:bookmarkEnd w:id="401"/>
    <w:bookmarkStart w:name="z79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экспортеры – это программные компоненты или инструменты, которые собирают и передают метрики или данные из различных систем или приложений в форматах, совместимых с системами мониторинга и аналитики.</w:t>
      </w:r>
    </w:p>
    <w:bookmarkEnd w:id="402"/>
    <w:bookmarkStart w:name="z79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дашборды – это визуальные панели, отображающие важную информацию и метрики в виде графиков, диаграмм и других элементов.</w:t>
      </w:r>
    </w:p>
    <w:bookmarkEnd w:id="403"/>
    <w:bookmarkStart w:name="z79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метрика – это измеряемая величина или показатель, используемый для оценки характеристик системы или процесса.</w:t>
      </w:r>
    </w:p>
    <w:bookmarkEnd w:id="404"/>
    <w:bookmarkStart w:name="z795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инциденты – это события, которые нарушают нормальную работу системы или процесса и требуют вмешательства для восстановления нормального функционирования.</w:t>
      </w:r>
    </w:p>
    <w:bookmarkEnd w:id="405"/>
    <w:bookmarkStart w:name="z796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GraphQL – это язык запросов и серверная среда для API с открытым исходным кодом.</w:t>
      </w:r>
    </w:p>
    <w:bookmarkEnd w:id="406"/>
    <w:bookmarkStart w:name="z797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WebSocket – протокол для общения между клиентом и сервером, предоставляющий двухсторонне общение сверх протокола TCP.</w:t>
      </w:r>
    </w:p>
    <w:bookmarkEnd w:id="407"/>
    <w:bookmarkStart w:name="z798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408"/>
    <w:bookmarkStart w:name="z799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409"/>
    <w:bookmarkStart w:name="z800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API (Application Programming Interface) – Интерфейс программирования приложений);</w:t>
      </w:r>
    </w:p>
    <w:bookmarkEnd w:id="410"/>
    <w:bookmarkStart w:name="z801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REST (Representational State Transfer) – Представление состояния ресурса;</w:t>
      </w:r>
    </w:p>
    <w:bookmarkEnd w:id="411"/>
    <w:bookmarkStart w:name="z802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GRPC (Google Remote Procedure Call) – УдалҰнный вызов процедур Google;</w:t>
      </w:r>
    </w:p>
    <w:bookmarkEnd w:id="412"/>
    <w:bookmarkStart w:name="z803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HTTP (HyperText Transfer Protocol) – Протокол передачи гипертекста;</w:t>
      </w:r>
    </w:p>
    <w:bookmarkEnd w:id="413"/>
    <w:bookmarkStart w:name="z804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CAP (Consistency, Availability, Partition Tolerance) – Согласованность, Доступность, Устойчивость к разделению сети.</w:t>
      </w:r>
    </w:p>
    <w:bookmarkEnd w:id="414"/>
    <w:bookmarkStart w:name="z80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15"/>
    <w:bookmarkStart w:name="z80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параллельных и распределенных программ.</w:t>
      </w:r>
    </w:p>
    <w:bookmarkEnd w:id="416"/>
    <w:bookmarkStart w:name="z807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J067.</w:t>
      </w:r>
    </w:p>
    <w:bookmarkEnd w:id="417"/>
    <w:bookmarkStart w:name="z80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18"/>
    <w:bookmarkStart w:name="z80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419"/>
    <w:bookmarkStart w:name="z81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420"/>
    <w:bookmarkStart w:name="z81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421"/>
    <w:bookmarkStart w:name="z81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 Консультационные услуги в области информационных технологий.</w:t>
      </w:r>
    </w:p>
    <w:bookmarkEnd w:id="422"/>
    <w:bookmarkStart w:name="z81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62.02.0 Консультационные услуги в области компьютерных технологий.</w:t>
      </w:r>
    </w:p>
    <w:bookmarkEnd w:id="423"/>
    <w:bookmarkStart w:name="z81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трудовая деятельность по разработке параллельных и распределенных программ является разновидностью разработки программного обеспечения для суперкомпьютерных и кластерных вычислительных систем. Данное направление требует подготовки в части разработки и анализа параллельных алгоритмов, параллельного программирования, внедрения, логирования и анализа работы распределҰнных и параллельных программ.</w:t>
      </w:r>
    </w:p>
    <w:bookmarkEnd w:id="424"/>
    <w:bookmarkStart w:name="z81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425"/>
    <w:bookmarkStart w:name="z81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параллельных программ - 6 уровень ОРК.</w:t>
      </w:r>
    </w:p>
    <w:bookmarkEnd w:id="426"/>
    <w:bookmarkStart w:name="z817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"Разработчик параллельных программ":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2512–1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параллельных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в соответствующей сфере не менее 12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2519-9-002 - Программист приложений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2512-2-004 - Разработчик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отладка и внедрение компьютерных программ, эффективно использующих вычислительные ресурсы суперкомпьютерных систем с учетом специфики вычислительной архитектуры и применяемых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архитектур распределҰнных систем и сервисов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отказоустойчивости, согласованности и надҰжности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РазвҰртывание и оркестрирование распределҰнных приложении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Мониторинг, логирование и поддержка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 распределҰнных систем и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распределҰнной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микросервисную структуру с учҰтом масштабируемости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Выстраивать распределенную архитектуру с учҰтом изоляции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межсервисного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реализацию механизмов репликации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микросервисной архитектуры и API дизайна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распределҰнных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Паттернов распределҰнных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Протоколов распределҰнных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API и протоколов взаимодействия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контракты REST, GraphQL, gRPC, WebSocket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Документировать API и протоколы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Проектировать ресурсы и эндпоинты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Спецификаций HTTP, gRPC и форматов сериализации;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 и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Паттернов проектирования API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сервисов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Настраивать обмен сообщениями через брокеров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интеграционные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мониторинг и логирование интеграционных потоков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Паттернов интеграции и принципов асинхронного взаимодействия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Способов взаимодействия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Архитектурных подходов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отказоустойчивости, согласованности и надҰжности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стратегий репликации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master slave кластеры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active active кластеры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распределенными хранилищами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топологии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Алгоритмов репликации и принципов CAP теоремы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Стратегий разрешения конфликтов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Теорем распределенных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Механизмов синхронизации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Топологий репликации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механизмов обработки сбоев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автоматический переход на резервные узлы при сбоях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Фнализировать логи с целью выявления причин сбоев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инструменты обработки сбоев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Визуализации сбоев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Механизмов автоматического перехода на резервные узлы и стратегий резервного копирования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Шаблонов проектирования для устойчивости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Стратегий обработки ошибок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политик согласованности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Выбирать модели консистентности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политики согласованности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Настройки уровней изоляции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Измерения задержек репликации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Типов согласованности и алгоритмов согласования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Моделей согласованности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Теорем распределенных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Механизмов координации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РазвҰртывание и оркестрирование распределҰнных приложении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Контейнеризация и виртуализация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виртуальные образы, контейнеры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Развертывать виртуальные образы, контейнеры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оптимизировать Dockerfile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Развертывать кластеров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СлоҰв образов и лучших практик контейнеризации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контейнеров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Различии между контейнерами и виртуальными машинами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Оркестрации контейнеров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Виртуализации сетей и хранилищ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виртуальными кластерами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виртуальные кластеры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Рразворачивать виртуальные кластеры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виртуальные кластеры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Объектов виртуальных кластеров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виртуальных кластеров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Операторов виртуальных кластеров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конвейеров сборки и деплоя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Настраивать конвейеры сборки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конвейеры деплоя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контроль версий и автоматических проверок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Практик непрерывной интеграции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Практик непрерывной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 ветвления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логирование и поддержка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системы метрик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системы метрик для оценивания работы распределенных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экспортеры и дашборды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Настройки систем трассировки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Метрик производительности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сборщика метрик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 трассировки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логирование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Внедрять инструменты логирования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Интерпретировать данные логов распределҰнных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Визуализировать содержимое логов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Форматов 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хранения больших объҰмов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Инструментов визуализации содержимого логов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Реагировать на инциденты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Классифицировать инциденты распределенных систем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пороговые значения работы распределенных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Реагировать на срабатывания предупреждений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Классов инцидентов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управления инцидентами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 управления инцидентами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программного обеспечения</w:t>
            </w:r>
          </w:p>
        </w:tc>
      </w:tr>
    </w:tbl>
    <w:bookmarkStart w:name="z92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474"/>
    <w:bookmarkStart w:name="z92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475"/>
    <w:bookmarkStart w:name="z92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476"/>
    <w:bookmarkStart w:name="z92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477"/>
    <w:bookmarkStart w:name="z92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478"/>
    <w:bookmarkStart w:name="z92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479"/>
    <w:bookmarkStart w:name="z92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480"/>
    <w:bookmarkStart w:name="z92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481"/>
    <w:bookmarkStart w:name="z92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482"/>
    <w:bookmarkStart w:name="z93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483"/>
    <w:bookmarkStart w:name="z93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484"/>
    <w:bookmarkStart w:name="z93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12.06.2025 г.</w:t>
      </w:r>
    </w:p>
    <w:bookmarkEnd w:id="485"/>
    <w:bookmarkStart w:name="z93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12.11.2025 г.</w:t>
      </w:r>
    </w:p>
    <w:bookmarkEnd w:id="486"/>
    <w:bookmarkStart w:name="z93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Национальная палата предпринимателей Республики Казахстан "Атамекен": - </w:t>
      </w:r>
    </w:p>
    <w:bookmarkEnd w:id="487"/>
    <w:bookmarkStart w:name="z93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2025 г.</w:t>
      </w:r>
    </w:p>
    <w:bookmarkEnd w:id="488"/>
    <w:bookmarkStart w:name="z93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06.01.2028 г.</w:t>
      </w:r>
    </w:p>
    <w:bookmarkEnd w:id="4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939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"Сопровождение программного обеспечения"</w:t>
      </w:r>
    </w:p>
    <w:bookmarkEnd w:id="490"/>
    <w:bookmarkStart w:name="z940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1"/>
    <w:bookmarkStart w:name="z941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"Сопровождение программного обеспечения"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492"/>
    <w:bookmarkStart w:name="z942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493"/>
    <w:bookmarkStart w:name="z943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494"/>
    <w:bookmarkStart w:name="z944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технологии (ИТ, IT) –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495"/>
    <w:bookmarkStart w:name="z945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496"/>
    <w:bookmarkStart w:name="z94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497"/>
    <w:bookmarkStart w:name="z94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498"/>
    <w:bookmarkStart w:name="z94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Графический интерфейс пользователя (Graphical User Interface-GUI) –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499"/>
    <w:bookmarkStart w:name="z94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500"/>
    <w:bookmarkStart w:name="z95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</w:t>
      </w:r>
    </w:p>
    <w:bookmarkEnd w:id="501"/>
    <w:bookmarkStart w:name="z95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502"/>
    <w:bookmarkStart w:name="z95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– Программное обеспечение;</w:t>
      </w:r>
    </w:p>
    <w:bookmarkEnd w:id="503"/>
    <w:bookmarkStart w:name="z95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UI – user interface;</w:t>
      </w:r>
    </w:p>
    <w:bookmarkEnd w:id="504"/>
    <w:bookmarkStart w:name="z95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TCP/IP – Transmission Control Protocol/Internet Protocol;</w:t>
      </w:r>
    </w:p>
    <w:bookmarkEnd w:id="505"/>
    <w:bookmarkStart w:name="z95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VR – виртуальная реальность;</w:t>
      </w:r>
    </w:p>
    <w:bookmarkEnd w:id="506"/>
    <w:bookmarkStart w:name="z95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ООП – Объектно-ориентированное программирование.</w:t>
      </w:r>
    </w:p>
    <w:bookmarkEnd w:id="507"/>
    <w:bookmarkStart w:name="z957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508"/>
    <w:bookmarkStart w:name="z95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Сопровождение программного обеспечения.</w:t>
      </w:r>
    </w:p>
    <w:bookmarkEnd w:id="509"/>
    <w:bookmarkStart w:name="z95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J064.</w:t>
      </w:r>
    </w:p>
    <w:bookmarkEnd w:id="510"/>
    <w:bookmarkStart w:name="z96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11"/>
    <w:bookmarkStart w:name="z96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512"/>
    <w:bookmarkStart w:name="z96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513"/>
    <w:bookmarkStart w:name="z96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514"/>
    <w:bookmarkStart w:name="z96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515"/>
    <w:bookmarkStart w:name="z96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516"/>
    <w:bookmarkStart w:name="z96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деятельность специалистов по настройке, конфигурированию, мониторингу и модернизации программного обеспечения, проведения оценки адекватности и эффективности системы внутреннего контроля и системы управления рисками в области информационных технологий.</w:t>
      </w:r>
    </w:p>
    <w:bookmarkEnd w:id="517"/>
    <w:bookmarkStart w:name="z96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518"/>
    <w:bookmarkStart w:name="z96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сопровождению программного обеспечения - 6 уровень ОРК;</w:t>
      </w:r>
    </w:p>
    <w:bookmarkEnd w:id="519"/>
    <w:bookmarkStart w:name="z96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сопровождению программного обеспечения - 5 уровень ОРК.</w:t>
      </w:r>
    </w:p>
    <w:bookmarkEnd w:id="520"/>
    <w:bookmarkStart w:name="z970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сопровождению программного обеспечения":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сопровождению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 месяцев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эксплуатации ПО, поддержка пользователей, техническая поддержка программно-аппаратного комплекса для обеспечения работы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сопровождению ПО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Техническая поддержка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Поддержка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проблем и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Выполнение миграции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развитием службы сопровождения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сопровождению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по сопровождению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требования и функциональности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предметную область и бизнес- процессы, поддерживаемых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стоимость сопровождения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Выбирать стандарты, методы, инструменты, технические средств для проведения работ по сопровождению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 и функционирования ИС и принципы их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 архитектуры современных вычислительных систем 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Жизненного цикла и методологии разработки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Порядка и принципов документирования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Стандартов, методологии и методов сопровождения ПО, технологии проактивной поддержки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Технических средств и программных инструментов для выполнения работ по сопровождению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Методов оценки стоимости сопровождения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прогнозирование, анализ и устранение проблем в работе аппаратно- программного комплекса и сопровождаемого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установку аппаратно- программного комплекса 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установку и управление ресурсами аппаратного обеспечения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системного и прикладного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Соблюдать политику информационной безопасности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отчетную документацию по результатам проведенных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доступом пользователей (системных администраторов)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резервное копирование аппаратно-программного комплекса 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Выбирать методики и средств администрирования, контроля функционирования, анализа работы аппаратно-программного комплекса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Оценивать и вырабатывать требования к аппаратно-программному комплексу и сопровождаемому ПО, исходя из перспектив их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администрирования и мониторинга работы, настройки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Функциональных возможностей и методов администрирования, конфигурирования БД, системного и специализированного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 данных и языков запросов к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 принципов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 программирования,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Стандартов, методов и средств сопровождения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Концепции проактивной поддержки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улучшению качества услуг по сопровождению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базы знаний по наиболее частым вопросам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документацию и информационные материалы по вопросам эксплуатации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процессом обработки запросов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обращения, поступившие от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предложения пользователей ПО по модернизации и модификации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ПО, функциональности ПО, предметной область и бизнес-процессов, поддерживаемых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средств организации учета обращений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Стандартов разработки и оформления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проблем и изменений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изменений, вносимых в сопровождаемое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Воспроизводить проблемы в работе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возникновения проблем в работе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проблемы, возникающие в работе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инструкции, регламенты и предложения по оптимизации работы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ПО, функциональности ПО, предметной области и бизнес-процессов, поддерживаемых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Состава аппаратно-программного комплекса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администрирования, мониторинга работы, настройки и обновления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принципов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миграции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ПО в новую среду, снятие ПО с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Моделировать перенос ПО в новую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Архивировать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и настройку аппаратно- программного комплекса, системного и прикладного ПО,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и анализировать показатели работы ПО после переноса в новую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требования и ограничения переноса ПО в новую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готовность ПО к снятию с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снятие ПО с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Соблюдать нормы информационной безопасности и правила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аппаратно-программного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администрирования и мониторинга работы, настройки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Функциональных возможностей и методов администрирования, настройки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Функциональных возможностей и методов администрирования, настройки системного и специализированного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 средств резервного копирования и восстановления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Методов администрирования, мониторинга работы, настройки, и обновления сопровождаемого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развитием службы сопровождения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службами сопровождения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политику предприятия в области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Изучать и внедрять в практику новые технологии по сопровождению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регламент, политику, правила сопровождения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Стандартов в части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методов средств анализа работы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анализ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сопровождению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сопровождению программного обеспечения":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сопровождению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эксплуатации ПО, поддержка пользователей, техническая поддержка программно-аппаратного комплекса для обеспечения работы ПО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сопровождению ПО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Техническая поддержка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Поддержка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 проблем и изменений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Выполнение миграции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сопровождению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по сопровождению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требования и функциональности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Изучать предметную область и бизнес- процессы, поддерживаемых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 и функционирования ИС и принципы их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 архитектуры современных вычислительных систем 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Жизненного цикла и методологии разработки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и принципов документирования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прогнозирование, анализ и устранение проблем в работе аппаратно- программного комплекса и сопровождаемого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установку аппаратно- программного комплекса 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установку и управление ресурсами аппаратного обеспечения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системного и прикладного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Соблюдать политику информационной безопасности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тестирование ПО и исполнение плана восстановления систем после сбоев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Управлять доступом пользователей (системных администраторов)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Выполнять резервное копирование аппаратно-программного комплекса и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Выбирать методики и средств администрирования, контроля функционирования, анализа работы аппаратно-программного комплекса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Формировать отчетную документацию по результатам проведенных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аппаратно-программного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администрирования и настройки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Функциональных возможностей и основных методов администрирования и настройки БД, системного и прикладного, а также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БД, базовых знаний языка запросов к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пользователей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улучшению качества услуг по сопровождению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сбор и учет обращений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базы знаний по наиболее частым вопросам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документацию и информационные материалы по вопросам эксплуатации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подготовку технических средств и информационных материалов для проведения обучения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Обучать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инструментами автоматизированной системы учета запросов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Умение работать с запросами, поступившими от пользователей ПО.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ПО, функциональности ПО, предметной области и бизнес-процессов, поддерживаемых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 и средств организаций учета обращений пользователей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Стандартов разработки и оформления технической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проблем и изменений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изменений, вносимых в сопровождаемое 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изменений, вносимых в сопровождаемое ПО 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Воспроизводить проблемы в работе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причины возникновения проблем в работе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проблемы, возникающие в работе сопровождаемого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Требований к ПО, функциональности ПО, предметной области и бизнес-процессов, поддерживаемых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Состава аппаратно-программного комплекса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администрирования, мониторинга работы, настройки и обновления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принципов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миграции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 ПО в новую среду, снятие ПО с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Моделировать перенос ПО в новую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Архивировать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установку и настройку аппаратно- программного комплекса, системного и прикладного ПО, сопровождаемого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Проверять и анализировать показатели работы ПО после переноса в новую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Проверять готовность ПО к снятию с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снятие ПО с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нормы информационной безопасности и правила охраны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Состава аппаратно-программного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администрирования и мониторинга работы, настройки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Функциональных возможностей и методов администрирования, настройки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Функциональных возможностей и методов администрирования, настройки системного и специализированного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и средств резервного копирования и восстановления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Методов администрирования, мониторинга работы, настройки, и обновления сопровождаемого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Высокая обучаемость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сопровождению программного обеспечения</w:t>
            </w:r>
          </w:p>
        </w:tc>
      </w:tr>
    </w:tbl>
    <w:bookmarkStart w:name="z1145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79"/>
    <w:bookmarkStart w:name="z114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Наименование государственного органа: </w:t>
      </w:r>
    </w:p>
    <w:bookmarkEnd w:id="580"/>
    <w:bookmarkStart w:name="z114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581"/>
    <w:bookmarkStart w:name="z114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(предприятия) участвующие в разработке: </w:t>
      </w:r>
    </w:p>
    <w:bookmarkEnd w:id="582"/>
    <w:bookmarkStart w:name="z114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583"/>
    <w:bookmarkStart w:name="z115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584"/>
    <w:bookmarkStart w:name="z115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585"/>
    <w:bookmarkStart w:name="z115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586"/>
    <w:bookmarkStart w:name="z1153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587"/>
    <w:bookmarkStart w:name="z115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588"/>
    <w:bookmarkStart w:name="z115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589"/>
    <w:bookmarkStart w:name="z115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25.08.2025 г.</w:t>
      </w:r>
    </w:p>
    <w:bookmarkEnd w:id="590"/>
    <w:bookmarkStart w:name="z115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13.09.2025 г.</w:t>
      </w:r>
    </w:p>
    <w:bookmarkEnd w:id="591"/>
    <w:bookmarkStart w:name="z115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Национальная палата предпринимателей Республики Казахстан "Атамекен": - </w:t>
      </w:r>
    </w:p>
    <w:bookmarkEnd w:id="592"/>
    <w:bookmarkStart w:name="z115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выпуска: версия 3, 2025 г.</w:t>
      </w:r>
    </w:p>
    <w:bookmarkEnd w:id="593"/>
    <w:bookmarkStart w:name="z116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ориентировочного пересмотра: 30.12.2028 г.</w:t>
      </w:r>
    </w:p>
    <w:bookmarkEnd w:id="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1163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"Тренер по спортивному программированию"</w:t>
      </w:r>
    </w:p>
    <w:bookmarkEnd w:id="595"/>
    <w:bookmarkStart w:name="z1164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96"/>
    <w:bookmarkStart w:name="z1165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"Тренер по спортивному программированию"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персонала, признания профессиональной квалификации работников и выпускников организаций образования и решения задач планирования и организации соревнований, разработке задач и подготовки участников соревнований по спортивному программированию.</w:t>
      </w:r>
    </w:p>
    <w:bookmarkEnd w:id="597"/>
    <w:bookmarkStart w:name="z1166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598"/>
    <w:bookmarkStart w:name="z1167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Контест – соревнование, где участники решают задачи по программированию на время.</w:t>
      </w:r>
    </w:p>
    <w:bookmarkEnd w:id="599"/>
    <w:bookmarkStart w:name="z1168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Алгоритмы и структуры данных – фундаментальные концепции информатики, описывающие способы обработки, хранения и организации данных для эффективного решения задач.</w:t>
      </w:r>
    </w:p>
    <w:bookmarkEnd w:id="600"/>
    <w:bookmarkStart w:name="z1169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Визуализация – процесс представления алгоритма или данных в графической форме для облегчения их восприятия и анализа.</w:t>
      </w:r>
    </w:p>
    <w:bookmarkEnd w:id="601"/>
    <w:bookmarkStart w:name="z1170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Онлайн-сервисы – цифровые платформы, предоставляющие пользователям доступ к различным функциям и инфрмационным материалам через интернет.</w:t>
      </w:r>
    </w:p>
    <w:bookmarkEnd w:id="602"/>
    <w:bookmarkStart w:name="z117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Нотации – формализованные системы обозначений, используемые для записи и представления алгоритмов и структур данных в упрощҰнной и понятной форме.</w:t>
      </w:r>
    </w:p>
    <w:bookmarkEnd w:id="603"/>
    <w:bookmarkStart w:name="z117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Теоретические конструкции – абстрактные модели или понятия, созданные для объяснения, анализа или предсказания явлений в рамках логической теории.</w:t>
      </w:r>
    </w:p>
    <w:bookmarkEnd w:id="604"/>
    <w:bookmarkStart w:name="z117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Соревновательная платформа – онлайн-среда, где пользователи могут участвовать в соревнованиях по спортивному программированию.</w:t>
      </w:r>
    </w:p>
    <w:bookmarkEnd w:id="605"/>
    <w:bookmarkStart w:name="z117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Тестирование – процесс проверки и оценки параметров и правильности работы программы (решения участника), с целью присвоения баллов во время контеста.</w:t>
      </w:r>
    </w:p>
    <w:bookmarkEnd w:id="606"/>
    <w:bookmarkStart w:name="z1175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Программный код – набор инструкций, написанных на языке программирования, который управляет поведением программного устройства.</w:t>
      </w:r>
    </w:p>
    <w:bookmarkEnd w:id="607"/>
    <w:bookmarkStart w:name="z1176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Среда разработки программ – программное обеспечение, обеспечивающее инструменты для написания, редактирования, отладки и запуска кода.</w:t>
      </w:r>
    </w:p>
    <w:bookmarkEnd w:id="608"/>
    <w:bookmarkStart w:name="z1177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609"/>
    <w:bookmarkStart w:name="z1178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НРК – Национальная рамка квалификаций;</w:t>
      </w:r>
    </w:p>
    <w:bookmarkEnd w:id="610"/>
    <w:bookmarkStart w:name="z1179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ОКЭД – Общий классификатор видов экономической деятельности;</w:t>
      </w:r>
    </w:p>
    <w:bookmarkEnd w:id="611"/>
    <w:bookmarkStart w:name="z1180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квалификации.</w:t>
      </w:r>
    </w:p>
    <w:bookmarkEnd w:id="612"/>
    <w:bookmarkStart w:name="z1181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13"/>
    <w:bookmarkStart w:name="z1182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Тренер по спортивному программированию.</w:t>
      </w:r>
    </w:p>
    <w:bookmarkEnd w:id="614"/>
    <w:bookmarkStart w:name="z1183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J065.</w:t>
      </w:r>
    </w:p>
    <w:bookmarkEnd w:id="615"/>
    <w:bookmarkStart w:name="z1184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16"/>
    <w:bookmarkStart w:name="z1185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617"/>
    <w:bookmarkStart w:name="z1186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618"/>
    <w:bookmarkStart w:name="z118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619"/>
    <w:bookmarkStart w:name="z118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 Консультационные услуги в области информационных технологий.</w:t>
      </w:r>
    </w:p>
    <w:bookmarkEnd w:id="620"/>
    <w:bookmarkStart w:name="z118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62.02.0 Консультационные услуги в области компьютерных технологий. </w:t>
      </w:r>
    </w:p>
    <w:bookmarkEnd w:id="621"/>
    <w:bookmarkStart w:name="z119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трудовая деятельность тренера по спортивному программированию направлена на решение задач планирования и организации соревнований, разработке задач спортивного программирования, а также подготовки к участию в соревнованиях по спортивному программированию. Настоящий профессиональный стандарт направлен на определение и признание профессиональной квалификации работников, определение их компетенций и навыков.</w:t>
      </w:r>
    </w:p>
    <w:bookmarkEnd w:id="622"/>
    <w:bookmarkStart w:name="z119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623"/>
    <w:bookmarkStart w:name="z1192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Тренер по спортивному программированию - 6 уровень ОРК.</w:t>
      </w:r>
    </w:p>
    <w:bookmarkEnd w:id="624"/>
    <w:bookmarkStart w:name="z1193" w:id="6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"Тренер по спортивному программированию":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по спортивному программированию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в сфере программирования не менее 12 месяцев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соревнований по спортивному программированию и подготовка к участию в них.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учебно-тренировочных программ по спортивному программированию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к участию в соревнованиях по спортивному программированию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выступлений соревнующихся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проведение олимпиад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учебно-тренировочных программ по спортивному программированию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подготовки к олимпиадам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тематически план занятий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задачи для закрепления теоретических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траекторию развития навыков соревнующихся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Алгоритмов и структур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освоения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Задач для тренировочных контестов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команды для участия в олимпиадах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индивидуальные способности соревнующегося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Прививать навыки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внутренней динамикой команды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психологических тип соревнующихся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Командных ролей соревнующихся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формирования команд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участию в соревнованиях по спортивному программированию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тренировочного контеста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контест на соревновательной платформе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Регистрировать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контест на соревновательной платформе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Формата проведения соревнований по спортивному программированию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тестирования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Системы управления участниками на соревновательной платформе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тренировочных занятий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Объяснять сложные алгоритмы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визуализации алгоритмов;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тренировочные онлайн-сервисы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технику безопасности, в том числе нормы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Продвинутых алгоритмов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Нотаций описания алгоритмов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Онлайн-сервисов подготовки к олимпиадам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 безопасности, требования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задач и алгоритмов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Объяснять сложные теоретические конструкции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Приводить аналогию алгоритмов с реальной жизнью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Приводить аналогию структур данных с реальной жизнью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Продвинутых алгоритмов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Визуальных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Примеров применения алгоритмов в реальной жизни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выступлений соревнующихся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поведенческих ошибок соревнующихся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Распознавать ошибки в командной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стратегию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тактику командной работы с учетом индивидуальных способностей соревнующихся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Психологии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построения стратегии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построения тактики командной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технических ошибок соревнующихся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программный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синтактических ошибок в программном коде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логических ошибок в программном коде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 разработки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 написания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олимпиад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соревнования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регламент соревнования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бюджет соревнования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Управлять командой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технику безопасности, в том числе нормы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Формата проведения соревнований по спортивному программированию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Межличностных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Финансового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 безопасности, требования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</w:t>
            </w:r>
          </w:p>
        </w:tc>
      </w:tr>
    </w:tbl>
    <w:bookmarkStart w:name="z1265" w:id="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659"/>
    <w:bookmarkStart w:name="z12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Наименование государственного органа: </w:t>
      </w:r>
    </w:p>
    <w:bookmarkEnd w:id="660"/>
    <w:bookmarkStart w:name="z12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661"/>
    <w:bookmarkStart w:name="z12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Организации (предприятия) участвующие в разработке: </w:t>
      </w:r>
    </w:p>
    <w:bookmarkEnd w:id="662"/>
    <w:bookmarkStart w:name="z12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663"/>
    <w:bookmarkStart w:name="z12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664"/>
    <w:bookmarkStart w:name="z12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665"/>
    <w:bookmarkStart w:name="z12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666"/>
    <w:bookmarkStart w:name="z12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667"/>
    <w:bookmarkStart w:name="z12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668"/>
    <w:bookmarkStart w:name="z12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669"/>
    <w:bookmarkStart w:name="z12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11.06.2025 г.</w:t>
      </w:r>
    </w:p>
    <w:bookmarkEnd w:id="670"/>
    <w:bookmarkStart w:name="z1277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15.10.2025 г.</w:t>
      </w:r>
    </w:p>
    <w:bookmarkEnd w:id="671"/>
    <w:bookmarkStart w:name="z12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Национальная палата предпринимателей Республики Казахстан "Атамекен": - </w:t>
      </w:r>
    </w:p>
    <w:bookmarkEnd w:id="672"/>
    <w:bookmarkStart w:name="z12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2025 г.</w:t>
      </w:r>
    </w:p>
    <w:bookmarkEnd w:id="673"/>
    <w:bookmarkStart w:name="z12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11.01.2028 г.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1283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"Облачные технологии"</w:t>
      </w:r>
    </w:p>
    <w:bookmarkEnd w:id="675"/>
    <w:bookmarkStart w:name="z1284" w:id="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6"/>
    <w:bookmarkStart w:name="z1285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"Облачные технологии"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677"/>
    <w:bookmarkStart w:name="z1286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78"/>
    <w:bookmarkStart w:name="z1287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679"/>
    <w:bookmarkStart w:name="z1288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—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680"/>
    <w:bookmarkStart w:name="z1289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681"/>
    <w:bookmarkStart w:name="z1290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682"/>
    <w:bookmarkStart w:name="z1291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683"/>
    <w:bookmarkStart w:name="z1292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Программное обеспечение (ПО) – совокупность программ, программных кодов, а также программных продуктов с технической документацией, необходимой для их эксплуатации.</w:t>
      </w:r>
    </w:p>
    <w:bookmarkEnd w:id="684"/>
    <w:bookmarkStart w:name="z1293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Программный интерфейс – система унифицированных связей, предназначенных для обмена информацией между компонентами вычислительной системы, задающих набор необходимых процедур, их параметров и способов обращения.</w:t>
      </w:r>
    </w:p>
    <w:bookmarkEnd w:id="685"/>
    <w:bookmarkStart w:name="z1294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Программный продукт –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документацией.</w:t>
      </w:r>
    </w:p>
    <w:bookmarkEnd w:id="686"/>
    <w:bookmarkStart w:name="z1295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Дата-центр (от англ. data center), или центр (хранения и) обработки данных (ЦОД/ЦХОД) – это здание (или его часть) для которого применены комплексные решения по хранению, обработке и распространению информационных данных с IT-инфраструктурой, позволяющей обеспечивать свои функции, удовлетворяющие определҰнным критериям.</w:t>
      </w:r>
    </w:p>
    <w:bookmarkEnd w:id="687"/>
    <w:bookmarkStart w:name="z1296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Облачные вычисления (англ. cloud computing) – модель обеспечения удобного сетевого доступа по требованию к некоторому общему фонду конфигурируемых вычислительных ресурсов (например, сетям передачи данных, серверам, устройствам хранения данных, приложениям и сервисам – как вместе, так и по отдельности), которые могут быть оперативно предоставлены и освобождены с минимальными эксплуатационными затратами или обращениями к провайдеру.</w:t>
      </w:r>
    </w:p>
    <w:bookmarkEnd w:id="688"/>
    <w:bookmarkStart w:name="z1297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NAT (от англ. Network Address Translation – "преобразование сетевых адресов") – это механизм в сетях TCP/IP, позволяющий преобразовывать IP-адреса транзитных пакетов.</w:t>
      </w:r>
    </w:p>
    <w:bookmarkEnd w:id="689"/>
    <w:bookmarkStart w:name="z1298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VPN (англ. Virtual Private Network "виртуальная частная сеть") – обобщенное название технологий, позволяющих обеспечить одно или несколько сетевых соединений (логическую сеть) поверх другой сети (например, Интернет).</w:t>
      </w:r>
    </w:p>
    <w:bookmarkEnd w:id="690"/>
    <w:bookmarkStart w:name="z1299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Сеть хранения данных (СХД)) (англ. Storage Area Network) (SAN) – представляет собой архитектурное решение для подключения внешних устройств хранения данных, таких как дисковые массивы, ленточные библиотеки, оптические накопители к серверам таким образом, чтобы операционная система распознала подключҰнные ресурсы, как локальные.</w:t>
      </w:r>
    </w:p>
    <w:bookmarkEnd w:id="691"/>
    <w:bookmarkStart w:name="z1300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692"/>
    <w:bookmarkStart w:name="z1301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 – информационные технологии;</w:t>
      </w:r>
    </w:p>
    <w:bookmarkEnd w:id="693"/>
    <w:bookmarkStart w:name="z130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ЦОД – центр обработки данных;</w:t>
      </w:r>
    </w:p>
    <w:bookmarkEnd w:id="694"/>
    <w:bookmarkStart w:name="z130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 – операционная система;</w:t>
      </w:r>
    </w:p>
    <w:bookmarkEnd w:id="695"/>
    <w:bookmarkStart w:name="z130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– программное обеспечение.</w:t>
      </w:r>
    </w:p>
    <w:bookmarkEnd w:id="696"/>
    <w:bookmarkStart w:name="z1305" w:id="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697"/>
    <w:bookmarkStart w:name="z130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Облачные технологии.</w:t>
      </w:r>
    </w:p>
    <w:bookmarkEnd w:id="698"/>
    <w:bookmarkStart w:name="z130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J072.</w:t>
      </w:r>
    </w:p>
    <w:bookmarkEnd w:id="699"/>
    <w:bookmarkStart w:name="z1308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700"/>
    <w:bookmarkStart w:name="z1309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701"/>
    <w:bookmarkStart w:name="z1310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702"/>
    <w:bookmarkStart w:name="z1311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703"/>
    <w:bookmarkStart w:name="z1312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704"/>
    <w:bookmarkStart w:name="z1313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705"/>
    <w:bookmarkStart w:name="z1314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определяет совокупность знаний, умений и навыков, необходимых для выполнения трудовых функций, связанных с разработкой, развертыванием, миграцией, эксплуатацией и оптимизацией решений и услуг в облачных средах.</w:t>
      </w:r>
    </w:p>
    <w:bookmarkEnd w:id="706"/>
    <w:bookmarkStart w:name="z1315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707"/>
    <w:bookmarkStart w:name="z1316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облачных технологий - 5 уровень ОРК;</w:t>
      </w:r>
    </w:p>
    <w:bookmarkEnd w:id="708"/>
    <w:bookmarkStart w:name="z1317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 облачных технологий - 7 уровень ОРК;</w:t>
      </w:r>
    </w:p>
    <w:bookmarkEnd w:id="709"/>
    <w:bookmarkStart w:name="z1318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облачным вычислениям - 7 уровень ОРК;</w:t>
      </w:r>
    </w:p>
    <w:bookmarkEnd w:id="710"/>
    <w:bookmarkStart w:name="z1319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Архитектор облачных технологий - 7 уровень ОРК;</w:t>
      </w:r>
    </w:p>
    <w:bookmarkEnd w:id="711"/>
    <w:bookmarkStart w:name="z1320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Администратор облачных технологий - 7 уровень ОРК;</w:t>
      </w:r>
    </w:p>
    <w:bookmarkEnd w:id="712"/>
    <w:bookmarkStart w:name="z1321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облачным вычислениям - 6 уровень ОРК;</w:t>
      </w:r>
    </w:p>
    <w:bookmarkEnd w:id="713"/>
    <w:bookmarkStart w:name="z1322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Администратор облачных технологий - 5 уровень ОРК;</w:t>
      </w:r>
    </w:p>
    <w:bookmarkEnd w:id="714"/>
    <w:bookmarkStart w:name="z1323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облачных технологий - 6 уровень ОРК;</w:t>
      </w:r>
    </w:p>
    <w:bookmarkEnd w:id="715"/>
    <w:bookmarkStart w:name="z1324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Архитектор облачных технологий - 6 уровень ОРК;</w:t>
      </w:r>
    </w:p>
    <w:bookmarkEnd w:id="716"/>
    <w:bookmarkStart w:name="z1325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Разработчик облачных технологий - 6 уровень ОРК;</w:t>
      </w:r>
    </w:p>
    <w:bookmarkEnd w:id="717"/>
    <w:bookmarkStart w:name="z132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Архитектор облачных технологий - 5 уровень ОРК.</w:t>
      </w:r>
    </w:p>
    <w:bookmarkEnd w:id="718"/>
    <w:bookmarkStart w:name="z1327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7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"Разработчик облачных технологий":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модификация, интеграция и поддержка отдельных сервисов и модулей облачных платформ путем написания, тестирования и отладки кода в соответствии с техническим заданием и архитектурными требованиями под руководством старших специалистов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работами и разработка программного обеспечения облачных систем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и сопровождение облачных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работами и разработка программного обеспечения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Кодирование программного обеспечения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функции облачных систем: написание кода выполнения программ, межсетевое взаимодействие, защита программ и разграничение прав доступа в многопользовательских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различные стандарты и протоколы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методы хранения, шифрования и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инсталляционные пакеты для установки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средства создания, отладки, оптимизации кода модулей программного обеспечения для различных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стандарты оформления кода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средства версионного хранения кода и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Читать проектную документацию на разработку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Интегрировать готовые облачные сервисы в разрабатываемые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Писать модульные и интеграционные тесты для создаваемого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функционирование современных облачных систем и их базовых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Сетевые протоколы и модели взаимодействия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стандарты и протоколы передачи данных и веб-коммуникации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современных операционных систем, используемых в облачных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хранения, шифрования и обработки данных в облачных хранилищах и базах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современных систем управления базами данных, включая реляционные и нереляционные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Теория баз данных и принципы проектирования структур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программирования и алгоритмизации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Современные объектно-ориентированные и скриптовые языки программирования, популярные в облачной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Системы управления версиями и практики совместной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Основы контейнеризации и практики сборки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Принципы работы и применения сервис-ориентированной и микросервисной архитектур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сопровождение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средства разработки тестовых наборов, сценариев и тестового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автоматизации процессов тестирования и непрерывной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различные виды тестирования: функционального, производительности, нагрузочного, безопасности, совместимости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развертывании и обновлении сервисов в облачных средах по утвержденным процедурам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Мониторить базовые метрики работоспособности разработанных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анализе и устранении инцидентов, связанных с работой разработанных модулей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Вести техническую документацию по разработанным компонентам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обеспечения качества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тестирования программного обеспечения и виды тестовых артефактов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процессов непрерывной интеграции и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логирования, мониторинга и оповещения в облачных приложениях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подходы к обеспечению безопасности разрабатываемых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Жизненный цикл программного обеспечения и практики его сопровождения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Креативный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"Разработчик облачных технологий":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области разработки программного обеспечения, включая не менее 3 лет в роли технического лидера, архитектора или ведущего разработчика в проектах по созданию высоконагруженных облачных платформ, распределенных систем или критически важных облачных сервисов.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отдельных модулей облачной платформы, написание кода для отельных модулей, реагирование на проблемы с сервисом и их устранение.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работами и разработка программного обеспечения облачных систем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и сопровождение облачных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работами и разработка программного обеспечения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Кодирование программного обеспечения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архитектуру ПО для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процессов разработки программного обеспечения и качества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сбор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инструментальные средства для составления отчетности по результатам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и формализовывать техническое видение, принципы и стандарты разработки для всей организации или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технический due diligence при оценке новых проектов, технологий или приобретений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и внедрять механизмы для обеспечения долгосрочной эволюции и поддерживаемости архитектуры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архитектуры, устройства и функционирования вычислительных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методологии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коллективной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на разработку автоматизированных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управления ресурсами проектов в области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Проектная документация в области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Специальная литература по управлению проектами в области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кода на уровне компонентов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комплексную оценку характеристик и взаимодействия модулей программного обеспечения в масштабах всей облачной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глубокий анализ и прогнозирование времени выполнения, потребления ресурсов и узких мест в сложных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стратегический выбор методов и приоритетов оптимизации, балансируя между производительностью, надежностью, стоимостью и скоростью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Инициировать и руководить проектами по фундаментальному перепроектированию критических компонентов для преодоления архитектурных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метрики, методологии и инструменты для выявления проблем производительности и эффективности на ранних стадиях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экспертизу и давать заключения по вопросам масштабируемости и производительности предлагаемых архитектурных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Все уровни оптимизации облачных систем: от аппаратного обеспечения и гипервизоров до уровня бизнес-логики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Передовая архитектура современных облачных систем, включая бессерверные вычисления, service mesh, базы данных нового поколения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 сложного межпроцессного, межсервисного взаимодействия и управления состоянием в глобально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Методики и математические модели для оценки характеристик, SLA и SLO модулей и систем 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Методики оценки и прогнозирования времени выполнения, планирования ресурсов и моделирования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Экономические аспекты оптимизации и их связь с техническими решениями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сопровождение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технической документации по созданию и сопровождению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экспертизу и утверждать проектную документацию на разработку ПО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Моделировать и оптимизировать действия и процессы эксплуатационного персонала для повышения эффективности и снижения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и выбирать инструментальные средства для управления знаниями, создания эталонной документации и обеспечения compliance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стратегию и стандарты развертывания, обновления и отката компонентов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работами и внедрять проектные технологии и практики в масштабах организации или нескольких команд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конечный контроль и валидацию критической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синтез и стратегический анализ информации для принятия решений о развитии технологического стека и компетенций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Передовые методологии и фреймворки проектирования облачных систем и управления архитектурой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Международные, национальные и отраслевые стандарты, нормативные материалы по проектированию, информационной безопасности и эксплуатации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и практики проектирования, обеспечивающие безопасность, соответствие требованиям и управление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стандарты, протоколы и тенденции в области информационного взаимодействия облачных систем и экосистем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Креативный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"Специалист по облачным вычислениям":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области проектирования и внедрения сложных интеграционных решений, включая не менее 3 лет на руководящих или архитектурных позициях, с подтвержденным успехом в реализации крупномасштабных проектов облачной трансформации и создания гибридных ИТ-ландшафтов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и архитектурное руководство процессами создания и эволюции комплексной экосистемы интеграции, обеспечивающей бесшовное, безопасное и эффективное взаимодействие облачных и локальных информационных систем для поддержки ключевых бизнес-процессов и цифровой трансформации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Техническая поддержка процессов создания (модификации) и сопровождения интеграционных решений для облачных сервисов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созданию (модификации) и сопровождению интеграционных решений для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7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процессов создания (модификации) и сопровождения интеграционных решений для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интеграционного решения и его сопровождение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стратегический анализ полученных характеристик интеграционного решения на соответствие бизнес-целям и техническому видению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Интерпретировать данные комплексных испытаний и пилотных внедрений для принятия решений о готовности к промышленной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итоговую отчетность и рекомендации для руководства на основе результатов испытаний в соответствии с программой и методикой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Выбирать и инициировать изменения в стратегии действий, контролировать и оценивать эффективность процессов на организационном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утверждать стандарты, шаблоны и требования к контрольным примерам и процедурам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стратегии и методологии генерации тестовых данных, обеспечивающих покрытие критических бизнес-сценариев и edge-кейсов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Руководить подготовкой, верификацией и управлением жизненным циклом эталонных наборов данных для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и утверждать ключевые объекты, цели и критерии успеха для программ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и согласовывать объем, условия, ресурсы и порядок проведения масштабных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Определять и обеспечивать необходимое материально-техническое и метрологическое обеспечение для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Разрабатывать, утверждать и совершенствовать корпоративные программы и методики испытаний на основе стратегических требований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Передовые правила, алгоритмы и технологии построения систем обеспечения качества, включая автоматизацию тестирования и CI/CD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Современные стандарты, фреймворки и методологии тестирования и оценки качества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 и внешние регуляторные требования, регламентирующие процессы управления качеством, изменениями и инцидентами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Технические и бизнес-аспекты соглашений об уровне обслуживания и методы их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проектирования и управления артефактами тестирования в масштабах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построения Data Governance и управления тестовыми данными с учетом безопасности и конфиденциальности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интеграционного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проведением приемо-сдаточных испытаний и принимать решения о готовности решения к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утверждать корпоративные регламенты, политики и стандарты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стратегические объемы работ, бюджеты и сроки для программ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стратегические коммуникации и управлять ожиданиями ключевых заинтересованных сторон (стейкхолдеров)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и согласовывать итоговые регламентные документы и акты о завершении проекта ввода в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Углубленные знания программ и методик испытаний, адаптированных под классы критичности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и национальные стандарты, руководящие документы по разработке документации для автоматизированных систем и управления 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управления проектами и управления портфелями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управления изменениями в организации и коммуникационные стратегии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созданию (модификации) и сопровождению интеграционных решений для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интеграционного решения в соответствии с техническим заданием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принятия управленческих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нормативно-технические документы (стандарты и регламенты) в части разработки требований на создание (модификацию) и сопровождение интеграционных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методы и средства анализа функциональных требований к интеграционному решению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и средства разработки технических спецификаций для интеграционного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объемов и сроков выполнения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принятия управленческих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методы управления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средства анализа функциональных требований к интеграционному решению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средства разработки технических спецификаций для интеграционного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Конфигурирование интеграционного решения на базе интеграционной платформы в соответствии с техническим заданием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аудит и стратегическую оценку соответствия развернутого интеграционного решения текущим и будущим требованиям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Анализировать, структурировать и приоритизировать стратегические требования заказчика к интеграционной экосистеме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Вырабатывать и предлагать варианты стратегической реализации требований, включая оценку рисков и стоимости владения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ключевые архитектурные решения по выбору платформ, паттернов и технологий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Продвинутые методы формального анализа, моделирования и управления требованиями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и инновационные интеграционные решения, платформы и их эволюционные пути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эффективной межличностной и групповой коммуникации, ведения переговоров, управления конфликтами в условиях высоких ставок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и лучшие практики деловой переписки, подготовки презентаций и отчетов для руководства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"Архитектор облачных технологий":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в области проектирования ИТ-архитектур, включая не менее 3 лет в роли ведущего архитектора или руководителя архитектурного подразделения. Доказанный опыт разработки и реализации стратегий цифровой трансформации, создания облачных платформ предприятия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архитектурной стратегии предприятия на основе облачных моделей, обеспечивающей достижение стратегических бизнес-целей, технологическую эволюцию, управление ИТ-ландшафтом и создание устойчивых конкурентных преимуществ за счет инноваций, оптимизации затрат и повышения гибкости 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облачной архитектуры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облачной стратегии и координация в процессе адаптации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Проектирование моделей обслуживания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облачной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облачный решений с учетом бизнес-требований организации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формирование и приоритизацию портфеля требований к ИТ-архитектуре на уровне всего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и внедрять современные методологии и инструменты анализа, проектирования и управления архитектурой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стратегическую оценку осуществимости, стоимости и рисков реализации бизнес-требований с архитектурной точки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командой архитекторов и инженеров, формировать архитектурную культуру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поддерживать ключевые архитектурные артефакты предприятия: принципы, стандарты, целевая архитектура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глубокий анализ бизнес-стратегии, операционной модели и драйверов стоимости для их трансляции в архитектурные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Продвинутые методы и средства сбора, анализа и управления требованиями на уровне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технологии разработки формализованных требований, спецификаций и архитектурных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управления персоналом, построения команд, развития лидерских качеств и архитектурных компетенций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языки и фреймворки спецификаций, моделирования и описания архитектуры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ИТ-решения на основе облачных вычислений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и формализовывать стратегические требования к облачным платформам и экосистемам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целостную, целераняющуюся и адаптивную архитектуру системы облачных вычислений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и управлять объемом архитектурных решений, необходимых для баланса между инновациями, стабильностью и скоростью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и адаптировать специализированные методологии и фреймворки для построения и управления архитектурой предприятия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Передовые методы и средства разработки стратегических требований, дорожных карт и бизнес-кейсов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Архитектурные стили, тактики, шаблоны и принципы построения современных гибридных и мультиоблачных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Фреймворки управления архитектурой предприятия и цифровой трансформации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облачной стратегии и координация в процессе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сопровождения облачных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экспертизу сложных архитектурных моделей, описанных с помощью специализированных языков, на соответствие стратегии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Эффективно взаимодействовать с топ-менеджментом, владельцами бизнеса и ключевыми заинтересованными сторонами для согласования архитектурных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окончательные решения по архитектурным вопросам, несущие высокую степень ответственности за бизнес-результаты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архитектурным советом предприятия и процессами согласования исключений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стандарты качества, зрелости процессов и лучшие практики в области облачных технологий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Стратегические подходы и фреймворки обеспечения информационной безопасности и управления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управления качеством продукта, портфелем ИТ-услуг и измерения ценности ИТ для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 лидерства, управления конфликтами и проведения переговоров на высшем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моделей обслуживания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модели обслуживания инфраструктура как 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стратегию и стандарты проектирования ключевых элементов облачной инфраструктуры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технологическую политику в области виртуализации, контейнеризации и управления инфраструктурой как кодом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Утверждать стандарты и принципы настройки виртуальных серверов, систем хранения, сетей и платформенных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комплексную стратегию и архитектуру безопасности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стратегические расчеты производительности, емкости и экономической эффективности облачных инфраструктур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стратегию использования и размещения центров обработки данных в гибридной облачной модели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Утверждать архитектурные принципы и стратегию развития сетевой инфраструктуры для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и инновационные элементы облачных инфраструктур, включая гиперконвергентные системы и бессерверные вычисления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Стратегические направления развития средств виртуализации, автоматизации и оркестрации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подходы, фреймворки и стандарты построения систем защиты информации в распределенных облачных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стратегического планирования производительности, моделирования нагрузки и управления спросом на инфраструктуру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"Администратор облачных технологий":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лет в области администрирования и проектирования ИТ-инфраструктур, включая не менее 3 лет на руководящих позициях с ответственностью за эксплуатацию, развитие и бюджет крупномасштабных облачных или гибридных сред.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управление, развитие и обеспечение бесперебойной работы всей облачной и гибридной инфраструктуры предприятия в соответствии с бизнес-целями, включая формирование технической политики, управление бюджетом, построение эффективных процессов эксплуатации и обеспечение соответствия требованиям информационной безопасности и отраслевым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управление ресурсами облака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облачной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ресурсами облака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Настройка конфигурации облачной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стратегическое построение и эволюцию модели предоставления облачных услуг в масштабах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и прогнозирование вычислительной мощности, емкости хранилищ и сетевых ресурсов облака на долгосрочную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сложные корреляции и причинно-следственные связи между различными параметрами инфраструктуры при изменениях производительности и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Принимать управленческие и архитектурные решения в условиях высокой неопределенности, избыточности или недостаточности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стратегическое планирование работы распределенных центров обработки данных и глобальной сетевой инфраструктуры, включая вопросы гео-распределения и аварийного восстановления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Продвинутые методы оценки, моделирования и прогнозирования вычислительных мощностей облака с учетом бизнес-циклов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Бизнес-модели и операционные модели предоставления облачных услуг, включая финансовые аспекты и модели ценообразования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технического нормирования, планирования ресурсов и управления спросом в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Международные стандарты по проектированию центров обработки данных и обеспечению их эксплуатационной устойчивости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Теория принятия решений, системный анализ и методы работы со сложными данными в условиях неопределенности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ресурсов облака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сводные данные и формировать отчеты для руководства о состоянии, использовании и развертывании облачных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экспертизу и анализ требований проектной документации на предмет соответствия возможностям инфраструктуры и архитектурным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работами и проектами по администрированию облачных ресурсов, распределяя задачи и контролируя их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стратегические риски, сложности и влияние планируемых изменений в облачных ресурсах на бизнес-сервисы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Фиксировать, анализировать системные сбои и инициировать проекты по устранению корневых причин для повышения надежности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лучшие практики формирования проектной документации в области ИТ и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управления рисками, оценки сложности и методологии управления изменениями в высокодоступных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Типичные системные сбои, их классификация, методы расследования (root cause analysis) и превентивные меры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управления проектами и портфелями ИТ-проектов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построения и управления системами мониторинга, событийного управления и аналитики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облачной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существующих компонентов 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Инициировать и руководить программами по оптимизации работы облачных сервисов для повышения эффективности и снижения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процессами изменений и конфигурациями на уровне управления 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регулярный аудит и контроль компонентов облачных сервисов на соответствие стандартам безопасности, производительности и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анализ трендов использования облачных ресурсов для прогнозирования спроса и планирования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стратегические мероприятия, направленные на повышение эффективности, надежности и безопасности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и контролировать обучение администраторов и пользователей, формирование компетенций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Международные и корпоративные нормативно-технические документы, стандарты и регламенты в области облачных технологий и управления ИТ-услугами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проведения комплексного аудита инфраструктуры, оценки зрелости процессов и соответствия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практики управления ИТ-услугами, управления знаниями и построения центров компетенций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финансового управления ИТ и оптимизации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Прогнозирование и оценка текущих требований к облачным сервисам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конкурентные преимущества и особенности новых технологий и облачных продуктов, оценивать возможности их интеграции в ИТ-ландшафт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Рассчитывать и интерпретировать ключевые показатели эффективности использования и функционирования аппаратных и программных средств для стратегического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стратегические решения на основе анализа рынка и технологий в условиях неопределенности и неполных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организации, проектирования и управления современными облачными сервисами и платформами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функционирования, развертывания и обеспечения отказоустойчивости облачных сервисов в глобальном масштабе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Продуктовая линейка, стратегии развития и экосистемы мировых и отечественных поставщиков облачных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Текущее состояние, тренды и перспективы развития облачных технологий, нормативного регулирования и рынка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Основные теории и концепции стратегического планирования, управления бизнес-архитектурой и ценностью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Основные теории и концепции в области инноваций, инновационного менеджмента и управления технологиями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"Специалист по облачным вычислениям":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практического опыта в областях, связанных с разработкой, администрированием или внедрением облачных и интеграционных решений.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конфигурируемых и масштабируемых облачных сервисов в инфраструктурных средах с локальными сегментами информационных систем для реализации информационных потребностей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Техническая поддержка процессов создания (модификации) и сопровождения интеграционных решений для облачных сервисов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Выполнение работ по созданию (модификации) и сопровождению интеграционных решений для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процессов создания (модификации) и сопровождения интеграционных решений для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интеграционного решения и его сопровождение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методы и средства выполнения тестовых процедур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Документировать результаты тестирования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методы и средства проведения испытаний интеграционного решения в соответствии с программой и методикой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принятой системой учета и обработки 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автоматизированные и полуавтоматизированные методы и средства контроля состояния работы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регламентные процедуры восстановления работоспособности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логи и метрики для выявления причин нештатных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регрессионное тестирование при внесении изменений в интеграционные потоки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тестирования и документирования результатов тестирования.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технологию функционирования выбранной интеграционной платформы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Внутренние нормативные документы, регламентирующие порядок документирования результатов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ошибки, возникающие при работе интеграционного решения и его компонент, и признаки их проявления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устранения типовых ошибок, возникающих при работе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структуре и форматам хранения тестовых наборов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Государственные стандарты по испытанию автоматизированных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Методологии управления инцидентами и проблемами в ИТ-службах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интеграционного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и средства управления запросами на изменения, выявления дефектов и проблем, причин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и средства проверки работоспособности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инженерную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работоспособности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произведенные действия, выявленные проблемы и способы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обучение пользователей и операторов работе с интеграционным решением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Организовывать поэтапный ввод решения в эксплуатацию с мониторингом ключевых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настройку систем мониторинга и оповещения для интеграционного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ошибки, возникающие при развертывании и настройке интеграционного решения и его компонент, и признаки их проявления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Внутренние нормативные документы, регламентирующие порядок документирования результатов приемо-сдаточных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на автоматизированные системы, стандарты на процессы создания и эксплуатации автоматизированных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управления изменениями и выпуском решений в продуктивную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построения отказоустойчивых и масштабируемых интеграционных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Подходы к обеспечению безопасности данных при интеграции разнородных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созданию (модификации) и сопровождению интеграционных решений для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интеграционного решения в соответствии с техническим заданием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процедуры развертывания и настройки интеграционных платформ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процедуры сборки программных модулей, сервисов и компонент интеграционного решения в соответствии с техническим заданием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тестирование интеграционных платформ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Проектировать и реализовывать интеграционные потоки и сценарии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адаптеры и коннекторы для взаимодействия с различными источниками и приемниками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производительность интеграционных процессов и трансформаций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Реализовывать обработку ошибок и механизмы повторных попыток в интеграционных потоках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сборки и интеграции программных модулей, сервисов и компонент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Технологии выполнения работ в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Методы тестирования интеграционных платформ облачных сервисов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Архитектурные паттерны и шаблоны проектирования интеграционных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обмена сообщениями и событийно-ориентированной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подходы к обеспечению надежности и отказоустойчивости в распределенных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Конфигурирование интеграционного решения на базе интеграционной платформы в соответствии с техническим заданием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процедуры развертывания и настройки выбранной интеграционной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настройки параметров выбранной интеграционной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Конфигурировать операционные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Применять методы задания базовых параметров и параметров защиты от несанкционированного доступа к операционным системам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и обслуживать систему резервирования, восстановления и обеспечения целостности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Конфигурировать механизмы балансировки нагрузки и кластеризации для обеспечения высокой доступности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Настраивать мониторинг и оповещение для всех компонентов интеграционного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Реализовывать механизмы обеспечения безопасности передачи и обработки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технологии функционирования выбранной интеграционной платформы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стандарты информационного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средства и платформы инфраструктуры информационных технологий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обеспечения отказоустойчивости, масштабируемости и производительности интеграционных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организации систем мониторинга, логирования и аудита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Нормативные требования к защите информации и организации безопасного обмена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"Администратор облачных технологий":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штатной работы, стабильности и доступности облачных сервисов и инфраструктуры за счет оперативного администрирования, мониторинга и управления ресурсами в соответствии с утвержденными стандартами и регламентами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управление ресурсами облака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облачной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ресурсами облака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Настройка конфигурации облачной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Конфигурировать средства виртуализации облака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технологии виртуализации для повышения вычислительных мощностей физического сервера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базовые параметры работы облачной структуры в условиях штатной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нормативно-технической документацией в области облачных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виртуальные серверы в соответствии с техническим заданием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Конфигурировать базовые параметры операционных систем виртуальных серверов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действующие стандарты при администрировании устройств и программного обеспечения в области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Настраивать базовые параметры серверного оборудования и систем хранения данных для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Использовать базовые шаблоны инфраструктуры как код для повторяющихся задач развертывания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инструменты виртуализации серверов и систем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принципы работы виртуальных сред, модели их развертывания и управления жизненным циклом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Актуальные технологические стеки платформ виртуализации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работы систем оркестрации и управления виртуальной инфраструктурой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Базовые принципы построения отказоустойчивых и масштабируемых облачных сред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ресурсов облака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5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Диагностировать штатный и нештатный режимы работы облачных сервисов и их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отраслевые стандарты и внутренние регламенты при настройке параметров администрируемых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Фиксировать и документировать внештатные ситуации в системах учҰта инцидентов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и актуализировать техническую документацию по архитектуре и конфигурациям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программные и технические средства для сбора, обработки и первичного анализа данных о работе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Настраивать базовые правила резервного копирования и восстановления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квотами и лимитами потребления облачных ресурсов пользователями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ошибки и сбои серверных операционных систем и компонентов облачной инфраструктуры, методы их диагностики и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Современная техническая терминология, описывающая состояния и метрики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и национальные стандарты в области облачных технологий, включая модели соглашений об уровне услуг и управления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эксплуатации систем мониторинга и сбора 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Базовые принципы управления доступом и безопасностью в облачной среде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облачной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существующих компонентов 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мониторинг профиля использования вычислительных, сетевых и дисковых ресурсов облака с помощью встроенных и внешних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обновление компонентов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документирование работы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Конфигурировать клиентские виртуальные ЦОД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Конфигурировать внешние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Восстанавливать работоспособность сервисов после сбоев по заранее утвержденным инструкциям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Эталонная модель взаимодействия открытых систем и стек протоколов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технологии организации сетей, включая преобразование сетевых адресов, создание защищенных каналов связи, работу межсетевых экранов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построения сетей хранения данных, функциональность соответствующего оборудования 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и практики обслуживания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обеспечения отказоустойчивости и балансировки нагрузки в облачных средах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"Администратор облачных технологий":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области администрирования облачных или гибридных инфраструктур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ресурсами, поддержание штатного режима работы, диагностика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и управление ресурсами облака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облачной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управление ресурсами облака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Настройка конфигурации облачной инфраструктуры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балансировку ресурсов центрального процессора с емкостью памяти и дискового хранилища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потребности в ресурсах (вычислительные, емкость хранилищ данных, объем траффика и т.п.).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Использовать современные методы контроля производительности облачных вычислений.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штатные программно-аппаратные средства для контроля производительности облачной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разворачивание рабочих станций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Предоставлять ресурсы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Проектировать и внедрять схемы автоматического масштабирования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аудит конфигураций на соответствие стандартам безопасности и лучшим практикам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 планирования задач управления облачными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Регламенты проведения профилактических работ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Базовые знания и навыки установки, развҰртывания и настройки основных служб 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расчета потребностей в ресурсах облака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Программно-аппаратные средства для контроля производительности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Принципы работы систем управления конфигурациями и инфраструктурой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ресурсов облака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мониторинг администрируемой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испытания, вводимых в эксплуатацию аппаратных, программно-аппаратных и программных средств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Конфигурировать серверные облачные инфраструктуры с учетом стандартов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средства диагностики и тестирования облачных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жизненным циклом компонентов инфраструктуры: обновление, миграция, вывод из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внедрять автоматизированные сценарии для управления ресурсами и реагирования на события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расследование и анализ причин сложных инцидентов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Общие принципы функционирования аппаратных, программных и программно-аппаратных средств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Архитектура аппаратных, программных и программно-аппаратных средств облачной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Инструкции по установке администрируемого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Инструкции по эксплуатации администрируемого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Методология управления инцидентами, проблемами и изменениями в ИТ-службах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облачной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существующих компонентов сервиса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Устранять неисправности функционирования администрируемых облачных сервисов.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доступом к облачным сервисам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актуальность эксплуатационной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потенциальные проблемы и узкие места в работе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совершенствовать планы аварийного восстановления и обеспечения непрерывности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ретроспективный анализ инцидентов и внедрять корректирующие действия для предотвращения их повторения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работы по техническому обслуживанию с другими подразделениями и поставщиками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Практические знания и опыт администрирования виртуальных инфраструктур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Модели доступа пользователей к облачным сервисам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безопасности функционирования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Подходы к построению отказоустойчивых и геораспределенных архитектур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управления ИТ-услугами и соглашениями об уровне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Критический анализ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"Архитектор облачных технологий":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области проектирования, внедрения и сопровождения облачных инфраструктур, включая руководство проектами или участие в качестве ключевого технического эксперта в сложных проектах миграции и разработки облачных платформ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ИТ-решений на основе модели облачных вычислений, использующих облачные ресурсы хранения и обработки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облачной среды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облачной стратегии и координация в процессе адаптации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Проектирование моделей обслуживания облачных сервисов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облачной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облачный решений с учетом бизнес-требований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документацией и технической литературой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документы в соответствии с требованиями стандартов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проектную документацию с использованием графических языков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технологическую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Производить анализ технического проекта облачных вычисления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интервью с заказчиками и стейкхолдерами для выявления и формализации бизнес-требований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Транслировать бизнес-требования в технические спецификации и критерии приемки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прототипы и проводить proof-of-concept для валидации архитектурных гипотез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Архитектуры систем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оформления технических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проектирования и анализа архитектуры систем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Бизнес-требования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управления проектами и жизненным циклом ИТ-решений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Правовые и регуляторные аспекты, влияющие на проектирование облачных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облачной стратегии и координация в процессе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реализации облачной архитектуры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методы и технологии разработки формализованных требований и спецификаций для контроля заказанной функциональности и качества продукта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соответствие архитектуре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Читать проектную документацию, разработанную с использованием графических языков спецификаций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взаимодействие между командами разработки, эксплуатации, безопасности и бизнес-заказчиками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архитектурные обзоры и аудиты проектов на различных стадиях жизненного цикла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внедрять метрики и ключевые показатели для оценки эффективности архитектурных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техническими долгами и рисками, связанными с архитектурными решениями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разработки облачных сервисов.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технологии использования средств разработки для получения облачных решений с заданной функциональностью и степенью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процесса разработки облачных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архитектурного дизайна систем облачных вычислений.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архитектуры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Проектная документация системы облачных вычислений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моделей обслуживания облачных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модели обслуживания платформа как услуга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отдельные элементы информационно-технологических платформ (операционных систем, систем управления базами данных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использование облачных сервисов в рамках одной облачной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системы защиты 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со средствами виртуализации облачных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Проектировать архитектуру 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Производить расчет и прогнозирование производительности, масштабируемости и надежности 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Разрабатывать модели стоимости владения и экономического обоснования для предлагаемых архитектурных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Проектировать процессы управления и эксплуатации облачных сервисов, включая мониторинг и аварийное восстановление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Типы, характеристики и особенности современных информационно-технологических платформ и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и фреймворки проектирования облачных платформ и распределенных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Методики расчета и моделирования производительности, емкости и надежности 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Средства и технологии виртуализации, контейнеризации и оркестрации облачных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Принципы, стандарты и технологии построения систем защиты информации в облачных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Международные и национальные стандарты в области облачных технологий, управления услугами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Подходы к проектированию для обеспечения непрерывности бизнеса и аварийного восстановления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обучаемость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"Разработчик облачных технологий":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области разработки программного обеспечения, включая участие в проектах по созданию или интеграции облачных сервисов, микросервисов или распределенных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разработка, оптимизация и сопровождение ключевых модулей и сервисов облачных платформ, включая проектирование архитектуры компонентов, реализацию бизнес-логики и обеспечение их высокой доступности, производительности и безопасности в продуктивной среде.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работами и разработка программного обеспечения облачных систем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и сопровождение облачных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работами и разработка программного обеспечения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Кодирование программного обеспечения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инструментальные средства анализа и отладки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средства создания и сопровождения документации для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новые методы и технологии в области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инструментальные средства для составления сопроводительной документации по результатам кодирования программного обеспечения облачных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технологии и инструменты для проведения комплексного обследования предприятия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Проектировать и реализовывать API для взаимодействия компонентов облачной платформы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Интегрировать облачные сервисы различных поставщиков и сторонние системы в единые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Реализовывать механизмы обеспечения отказоустойчивости, балансировки нагрузки и кэширования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Объектно-ориентированный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Программы и программные компоненты облачных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и инструменты для проведения комплексного обследования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языки программирования и фреймворки, востребованные в облачной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практики тестирования программного обеспечения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контейнеризации, оркестрации и управления конфигурациями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Методологии разработки программного обеспечения и управления проектами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кода на уровне компонентов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оптимизацию облачных систем на уровне дизайна, исходных кодов, этапа компиляции, сборки и исполнения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оптимизацию программного кода с использованием специализированных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и устранять узкие места производительности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рефакторинг кода для улучшения его читаемости, поддерживаемости и производительности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применять эффективные структуры данных и алгоритмы для решения специфических задач облачных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взаимодействие с базами данных, кэшами и внешними сервисами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 потребления ресурсов и оптимизировать затраты на выполнение кода в облачной среде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и методы оптимизации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автоматической и ручной оптимизации;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Алгоритмы и структуры данных, области их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языки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Шаблоны проектирования программного обеспечения облачных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объектно-ориентированного дизайна и программирования;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Состав и принципы работы операционных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построения компьютерных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Компьютерные сети и телекоммуникации;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Приемы и методы шифрования данных;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6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сопровождение облачных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облачных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различные виды тестирования: функционального, производительности, нагрузочного, безопасности, совместимости;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сценарии тестирования по заданным методам и видам тестирования;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инструментальные средств анализа и отладки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средств создания, отладки, оптимизации кода для различных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и использовать системы непрерывной интеграции и доставки для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Участвовать в развертывании, обновлении и откате версий сервисов в облачных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анализ и устранение инцидентов, связанных с работой разработанных компонентов, включая анализ логов и метрик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и поддерживать скрипты и инструменты для автоматизации операционных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управления проектами в области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Методика разработки тестовых сценариев и тестового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технологии генерации тестов по формальным описаниям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практики обеспечения качества программного обеспечения на всех этапах жизненного цикла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Подходы к построению отказоустойчивых и легко сопровождаемых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мониторинга, алертинга и сбора логов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Принципы обеспечения безопасности на уровне приложения 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Усидчивость и 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Креативный подход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Навыки делового общения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облачных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"Архитектор облачных технологий":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2529-0-001 - Специалист по облачным вычислениям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ИТ-решений на основе модели облачных вычислений, использующих облачные ресурсы хранения и обработки данных, под руководством опытных специалистов с фокусом на изучение и применение готовых архитектурных паттернов.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облачной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облачной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облачный решений с учетом бизнес-требований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Моделировать системы на базе готовой архитектуры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методами анализа архитектуры облачных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Использовать методы и технологии верификации формальных спецификаций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и технологии верификации формальных спецификаций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переоценки и редизайна компонент проекта в соответствии с изменяемыми требованиями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методы и средства эффективного анализа и проектирования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базовых сценариев безопасности и соответствия требованиям в облачной среде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базовые политики управления доступом на основе принципа наименьших привилегий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Конфигурировать основные механизмы защиты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базовый мониторинг безопасности с помощью встроенных инструментов облачных провайдеров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Модель разделенной ответственности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соответствия отраслевым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нулевого доверия в контексте облачных архитектур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облачных технологий</w:t>
            </w:r>
          </w:p>
        </w:tc>
      </w:tr>
    </w:tbl>
    <w:bookmarkStart w:name="z1918" w:id="9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914"/>
    <w:bookmarkStart w:name="z1919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Наименование государственного органа: Министерство искусственного интеллекта и цифрового развития Республики Казахстан.</w:t>
      </w:r>
    </w:p>
    <w:bookmarkEnd w:id="915"/>
    <w:bookmarkStart w:name="z1920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916"/>
    <w:bookmarkStart w:name="z192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917"/>
    <w:bookmarkStart w:name="z192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918"/>
    <w:bookmarkStart w:name="z192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919"/>
    <w:bookmarkStart w:name="z192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920"/>
    <w:bookmarkStart w:name="z192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921"/>
    <w:bookmarkStart w:name="z192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922"/>
    <w:bookmarkStart w:name="z1927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квалификациям:</w:t>
      </w:r>
    </w:p>
    <w:bookmarkEnd w:id="923"/>
    <w:bookmarkStart w:name="z1928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 12.12.2025 г.</w:t>
      </w:r>
    </w:p>
    <w:bookmarkEnd w:id="924"/>
    <w:bookmarkStart w:name="z1929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Национальная палата предпринимателей Республики Казахстан "Атамекен": -</w:t>
      </w:r>
    </w:p>
    <w:bookmarkEnd w:id="925"/>
    <w:bookmarkStart w:name="z1930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3, 2025 г.</w:t>
      </w:r>
    </w:p>
    <w:bookmarkEnd w:id="926"/>
    <w:bookmarkStart w:name="z1931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ориентировочного пересмотра: 30.12.2028 г.</w:t>
      </w:r>
    </w:p>
    <w:bookmarkEnd w:id="9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1934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"Системное и сетевое администрирование"</w:t>
      </w:r>
    </w:p>
    <w:bookmarkEnd w:id="928"/>
    <w:bookmarkStart w:name="z1935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9"/>
    <w:bookmarkStart w:name="z1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"Системное и сетевое администрирование"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930"/>
    <w:bookmarkStart w:name="z1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931"/>
    <w:bookmarkStart w:name="z1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</w:t>
      </w:r>
    </w:p>
    <w:bookmarkEnd w:id="932"/>
    <w:bookmarkStart w:name="z1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выполнения.</w:t>
      </w:r>
    </w:p>
    <w:bookmarkEnd w:id="933"/>
    <w:bookmarkStart w:name="z1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подгруппа – совокупность профессий, сформированная целостным набором трудовых функций и необходимых для их выполнения компетенций.</w:t>
      </w:r>
    </w:p>
    <w:bookmarkEnd w:id="934"/>
    <w:bookmarkStart w:name="z1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контроля и управления доступам – система контроля и управления доступом – совокупность программно-аппаратных технических средств безопасности, имеющих целью ограничение и регистрацию входа-выхода объектов (людей, транспорта) на заданной территории через "точки прохода": двери, ворота, КПП и др.</w:t>
      </w:r>
    </w:p>
    <w:bookmarkEnd w:id="935"/>
    <w:bookmarkStart w:name="z1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кластер – объединение нескольких однородных элементов, которое может рассматриваться как самостоятельная единица, обладающая определенными свойствами.</w:t>
      </w:r>
    </w:p>
    <w:bookmarkEnd w:id="936"/>
    <w:bookmarkStart w:name="z1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брандмауэр – брандмауэр – программный или аппаратный комплекс, который проверяет данные, входящие через Интернет или сеть, и в зависимости от параметров брандмауэра блокирует или разрешает их передачу на компьютер.</w:t>
      </w:r>
    </w:p>
    <w:bookmarkEnd w:id="937"/>
    <w:bookmarkStart w:name="z1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контроллер домена – сервер, контролирующий область компьютерной сети (домен).</w:t>
      </w:r>
    </w:p>
    <w:bookmarkEnd w:id="938"/>
    <w:bookmarkStart w:name="z1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квалификация – степень готовности работника к качественному выполнению конкретных трудовых функций.</w:t>
      </w:r>
    </w:p>
    <w:bookmarkEnd w:id="939"/>
    <w:bookmarkStart w:name="z1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национальная рамка квалификаций – структурированное описание квалификационных уровней, признаваемых на рынке труда.</w:t>
      </w:r>
    </w:p>
    <w:bookmarkEnd w:id="940"/>
    <w:bookmarkStart w:name="z1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труда.</w:t>
      </w:r>
    </w:p>
    <w:bookmarkEnd w:id="941"/>
    <w:bookmarkStart w:name="z1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отраслевая рамка квалификаций – структурированное описание квалификационных уровней, признаваемых в отрасли.</w:t>
      </w:r>
    </w:p>
    <w:bookmarkEnd w:id="942"/>
    <w:bookmarkStart w:name="z1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труда.</w:t>
      </w:r>
    </w:p>
    <w:bookmarkEnd w:id="943"/>
    <w:bookmarkStart w:name="z1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образовании.</w:t>
      </w:r>
    </w:p>
    <w:bookmarkEnd w:id="944"/>
    <w:bookmarkStart w:name="z1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трудовая функция – набор взаимосвязанных действий, направленных на решение одной или нескольких задач процесса труда.</w:t>
      </w:r>
    </w:p>
    <w:bookmarkEnd w:id="945"/>
    <w:bookmarkStart w:name="z1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кластер – объединение нескольких однородных элементов, которое может рассматриваться как самостоятельная единица, обладающая определенными свойствами.</w:t>
      </w:r>
    </w:p>
    <w:bookmarkEnd w:id="946"/>
    <w:bookmarkStart w:name="z1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947"/>
    <w:bookmarkStart w:name="z1954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квалификации;</w:t>
      </w:r>
    </w:p>
    <w:bookmarkEnd w:id="948"/>
    <w:bookmarkStart w:name="z1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 – профессиональный стандарт;</w:t>
      </w:r>
    </w:p>
    <w:bookmarkEnd w:id="949"/>
    <w:bookmarkStart w:name="z1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КС – квалификационный справочник должностей руководителей, специалистов и других служащих;</w:t>
      </w:r>
    </w:p>
    <w:bookmarkEnd w:id="950"/>
    <w:bookmarkStart w:name="z1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– программное обеспечение;</w:t>
      </w:r>
    </w:p>
    <w:bookmarkEnd w:id="951"/>
    <w:bookmarkStart w:name="z1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БД – база данных;</w:t>
      </w:r>
    </w:p>
    <w:bookmarkEnd w:id="952"/>
    <w:bookmarkStart w:name="z1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 – операционная система;</w:t>
      </w:r>
    </w:p>
    <w:bookmarkEnd w:id="953"/>
    <w:bookmarkStart w:name="z1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ЛВС – локальные вычислительные сети;</w:t>
      </w:r>
    </w:p>
    <w:bookmarkEnd w:id="954"/>
    <w:bookmarkStart w:name="z1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ИБ – информационная безопасность;</w:t>
      </w:r>
    </w:p>
    <w:bookmarkEnd w:id="955"/>
    <w:bookmarkStart w:name="z1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 – информационные системы;</w:t>
      </w:r>
    </w:p>
    <w:bookmarkEnd w:id="956"/>
    <w:bookmarkStart w:name="z1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СКУД – система контроля и управления доступом;</w:t>
      </w:r>
    </w:p>
    <w:bookmarkEnd w:id="957"/>
    <w:bookmarkStart w:name="z1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Wi-Fi – стандарт на оборудование для широкополосной радиосвязи, предназначенной для организации локальных беспроводных сетей;</w:t>
      </w:r>
    </w:p>
    <w:bookmarkEnd w:id="958"/>
    <w:bookmarkStart w:name="z1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СКС – структурированная кабельная система;</w:t>
      </w:r>
    </w:p>
    <w:bookmarkEnd w:id="959"/>
    <w:bookmarkStart w:name="z1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АТС – автоматическая телефонная станция;</w:t>
      </w:r>
    </w:p>
    <w:bookmarkEnd w:id="960"/>
    <w:bookmarkStart w:name="z1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IP-система – операционная система для работы с цифровыми камерами, видео процессорами, аудио процессорами, сетевыми картами для их подключения к локальной сети.</w:t>
      </w:r>
    </w:p>
    <w:bookmarkEnd w:id="961"/>
    <w:bookmarkStart w:name="z1968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962"/>
    <w:bookmarkStart w:name="z1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Системное и сетевое администрирование.</w:t>
      </w:r>
    </w:p>
    <w:bookmarkEnd w:id="963"/>
    <w:bookmarkStart w:name="z1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J069.</w:t>
      </w:r>
    </w:p>
    <w:bookmarkEnd w:id="964"/>
    <w:bookmarkStart w:name="z1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965"/>
    <w:bookmarkStart w:name="z1972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966"/>
    <w:bookmarkStart w:name="z1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967"/>
    <w:bookmarkStart w:name="z1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968"/>
    <w:bookmarkStart w:name="z1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 Деятельность по управлению компьютерным оборудованием.</w:t>
      </w:r>
    </w:p>
    <w:bookmarkEnd w:id="969"/>
    <w:bookmarkStart w:name="z1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62.03.2 Деятельность по управлению информационно-коммуникационным оборудованием.</w:t>
      </w:r>
    </w:p>
    <w:bookmarkEnd w:id="970"/>
    <w:bookmarkStart w:name="z1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Краткое описание профессионального стандарта: Обеспечение стабильной, безопасной и эффективной работы информационной инфраструктуры организации, включающей серверные и клиентские системы, сетевое оборудование, системы хранения данных и сопутствующее программное обеспечение. </w:t>
      </w:r>
    </w:p>
    <w:bookmarkEnd w:id="971"/>
    <w:bookmarkStart w:name="z1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карточек профессий: </w:t>
      </w:r>
    </w:p>
    <w:bookmarkEnd w:id="972"/>
    <w:bookmarkStart w:name="z1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Системный инженер - 6 уровень ОРК;</w:t>
      </w:r>
    </w:p>
    <w:bookmarkEnd w:id="973"/>
    <w:bookmarkStart w:name="z1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Сетевой администратор - 6 уровень ОРК;</w:t>
      </w:r>
    </w:p>
    <w:bookmarkEnd w:id="974"/>
    <w:bookmarkStart w:name="z1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Системный инженер - 7 уровень ОРК;</w:t>
      </w:r>
    </w:p>
    <w:bookmarkEnd w:id="975"/>
    <w:bookmarkStart w:name="z1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Сетевой администратор - 5 уровень ОРК;</w:t>
      </w:r>
    </w:p>
    <w:bookmarkEnd w:id="976"/>
    <w:bookmarkStart w:name="z1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Сетевой администратор - 4 уровень ОРК.</w:t>
      </w:r>
    </w:p>
    <w:bookmarkEnd w:id="977"/>
    <w:bookmarkStart w:name="z1984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9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"Системный инженер":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области внедрения, настройки и сопровождения сложного серверного программного обеспечения, системного администрирования или технической поддержки корпоративных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2511-1-003 - Системный архитектор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2511-3-001 - 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Контролировать и обеспечивать работоспособность системного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Установка, настройка, внедрение системного и прикладного программного обеспечения, необходимого для функционирования и развертывание серверной части информационной системы у заказчика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работы информационной системы и устранение ошибок в их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настройка, внедрение системного и прикладного программного обеспечения, необходимого для функционирования и развертывание серверной части информационной системы у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настройка, внедрение системного и прикладного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работу по подготовке программ к отладке и проводить отладку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запуск отлаженных программ и ввод исходных данных, определяемых условиями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установки, настройки, внедрения системного и прикладного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планы и сценарии установки и настройки сложного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интеграцию различных программных компонентов и систем между собой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Диагностировать и разрешать конфликты зависимостей и совместимости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Компьютерные настройки, применяемые операционные системы и программные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технических носителей информации, правила их хранения и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Действующие стандарты средств обработки и передачи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принципы структурного программирования, виды программного обеспечения, технико-эксплуатационные характеристики, конструктивные особенности, методы разработки алгоритмов 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систем виртуализации и контейнеризации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сетевых технологий и протоколов, необходимые для настройки взаимодействия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серверной части информационной системы у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Развертывать серверную часть информационной системы у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настройку системного и сетевого программного обеспечения, оборудования, необходимого для работы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Проектировать архитектуру развертывания с учетом требований к отказоустойчивости, производительности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Автоматизировать процессы развертывания с использованием специализированных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приемо-сдаточные испытания развернутой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персонал заказчика основам работы с развернутой системой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разработки архитектур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классификации и кодирования информации, формализованные языки программирования, действующие стандарты, системы счислений, шифров и кодов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и лучшие практики развертывания и миграции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построения отказоустойчивых кластерных и распределенных конфигураций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систем хранения данных и организации резервного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возможность использования и осуществлять адаптацию готовых программных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корректировку разработанной программы на основе анализа выходных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Владеть методами обновления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возможность использования и осуществлять адаптацию готовых программных продуктов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Планировать и проводить обновления и патчинг программного обеспечения с минимальным временем простоя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и тестировать планы отката при неудачном обновлении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влияние обновлений на совместимость и производительность всей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принципы процесса проектирования и разработки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настройки серверных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детальная настройка протокола TCP/IP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системного и сетевого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Модели жизненного цикла программного обеспечения и политики управления обновлениями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тестирования обновлений в изолированных средах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работы информационной системы и устранение ошибок в их работе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проведение анализа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файловым сервером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систематический контроль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учет затрат на аппаратные и программные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эффективность использования вычислительных ресурсов и лицензий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обоснования и ТЭО для приобретения нового оборудования 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затраты на ИТ-инфраструктуру за счет консолидации, виртуализации и выбора оптимальных моделей лицензирования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бюджеты и отчеты по затратам на сопровождение и развитие информационной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программные и аппаратные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поиска программных и аппаратные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и принципы работы программных и аппаратные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Модели ценообразования и лицензирования ПО и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финансового учета и управления ИТ-бюджетом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расчета общей стоимости владения и возврата на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ошибок в работе информационной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системы автоматической проверки правильности программ, типовые и стандартные программные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технологию обработки информации по системным и/или иным ошибкам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контрольные проверки работоспособности и эффективности 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Изучать причины технических отказов и сбоев в информационной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Устранять ошибки в работе 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глубокий анализ логов, метрик и трассировок для диагностики сложных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Проектировать и внедрять системы мониторинга и оповещения для проактивного выявления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Выполнять реинжиниринг проблемных участков системы для устранения корневых причин сбоев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и стандартные программные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технологии обработки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Стандарты качества процессов разработки, методы устранения и предупреждения несоответствий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поиска и устранения неисправностей в распределенных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Инструменты и технологии для анализа производительности и поиска узких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построения логгирования и сбора метрик в промышленных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деловой переписки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"Сетевой администратор":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области внедрения, настройки и сопровождения сложного серверного программного обеспечения, системного администрирования или технической поддержки корпоративных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проектирование, стратегическое развитие и обеспечение высокой доступности, производительности и безопасности всей корпоративной сетевой инфраструктуры организации в соответствии с бизнес-целями и требованиями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монтаж и обслуживание ЛВС организации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работоспособности структурированных кабельных систем и корпоративных сетей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Установка, конфигурирование и поддержка сетевого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сетевой безопасности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монтаж и обслуживание ЛВС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проектирование и развитие сетевой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требований и задач к локальной вычислительной сети на стратегическом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оптимизация сетевой топологии организации с учетом перспектив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Развитие возможностей корпоративных сетей организации для поддержки новых бизнес-сервисов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технического задания на проектирование и монтаж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Составление комплексного проекта построения и развития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Формирование отчетной документации по результатам проведенных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аудита и оценки существующей сетевой архитектуры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Разработка дорожной карты развития сетевой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и контроля производительности локальных вычислительных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Сетевая топология, способы соединения сетевых устройств и принципы построения отказоустойчивых архитектур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 и управления ИТ-проектами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Структура организации, ключевые бизнес-процессы и их требования к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стратегического планирования развития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управления ресурсами и оптимизации затрат на ИТ-инфраструктуру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Современные тенденции и технологии в области сетевой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структурированных кабельных систем и корпоративных сетей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оптимизация работы корпоративных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Мониторинг и анализ работы корпоративных сетей организации с использованием специализированных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предложений по совершенствованию и развитию инфраструктуры корпоративных сетей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Выбор и конфигурирование сетевых протоколов для различных сегментов и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Настройка и оптимизация таблиц маршрутизации в сложных сетевых средах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доступом к разделяемым сетевым ресурсам и сетевым сервисам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Планирование и проведение работ по модернизации и расширению сетевой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Разработка и внедрение политик качества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организации, функционирования и диагностики локальных вычислительных сетей и структурированных кабельных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настроек ЛВС, СКС, рабочих станций, серверов организации и их взаимовлияние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управления сетевыми сервисами и обеспечения их доступности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подходы к построению гибридных и программно-определяемых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конфигурирование и поддержка сетевого оборудования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сетевым оборудованием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Определение стратегических требований к сетевому оборудованию и программному обеспечению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Контроль работоспособности и эффективности использования сетевого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Ведение и актуализация эксплуатационной документации по установке, конфигурированию и поддержке сетевого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Составление комплексных планов проведения профилактических работ и обновления сетевого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Управление жизненным циклом сетевого оборудования и планирование его замены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технико-экономического сравнения решений различных вендоров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средства восстановления работоспособности сетевого оборудования в сложных случаях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Эксплуатационная документация сетевого оборудования организации и стандарты ее 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Сетевые периферийные устройства, их типы, технические характеристики и области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построения систем резервирования и отказоустойчивости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Рыночные предложения ведущих производителей сетевого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сетевой безопасности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политик сетевой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 сбоев и инцидентов в работе сетей и выявление корневых причин их возникновения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Определение требований к безопасности корпоративных сетей организации на основе анализа рисков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Разработка и актуализация политики информационной безопасности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Осуществление мониторинга и управления сетевыми устройствами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протоколов системных и сетевых событий для выявления угроз и аномалий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Контроль обеспечения целостности и доступности систем резервного копирования данных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Формирование комплексной отчетной документации по результатам проведенных работ в области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Организация и проведение аудитов безопасности сетевой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Средства и методы обеспечения информационной безопасности в сетевой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и механизмы безопасности баз данных и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безопасности функционирования информационных систем и нормативные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Типовые модели политики информационной безопасности и границы их применимости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фреймворки в области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построения систем обнаружения и предотвращения вторжений, анализа угроз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повышению профессионального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"Системный инженер":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инженер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области проектирования, внедрения и управления корпоративными информационными системами и инфраструктурой включая не менее 3 лет на руководящих позициях с ответственностью за стратегию, бюджет и команды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2511-1-003 - Системный архитектор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2511-3-001 - Архитектор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руководство, архитектурное проектирование и обеспечение эффективного управления жизненным циклом всей корпоративной информационной инфраструктуры и программного обеспечения для достижения бизнес-целей организации, оптимизации затрат и создания технологических конкурентных преимуществ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Установка, настройка, внедрение системного и прикладного программного обеспечения, необходимого для функционирования и развертывание серверной части информационной системы у заказчика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обслуживанием оборудования и контроль использования аппаратных, программных средств, анализ затрат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настройка, внедрение системного и прикладного программного обеспечения, необходимого для функционирования и развертывание серверной части информационной системы у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портфелем программного обеспечения и его жизненным циклом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процессами формирования и согласования бюджета на приобретение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стратегией установки, развертывания и сопровождения корпоративного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и внедрять стандарты, политики и методологии управления программными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общую стоимость владения и возврат на инвестиции для портфеля программных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стратегические решения по выбору моделей лицензирования и взаимодействию с вендорами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соответствие использования ПО лицензионным соглашениям и нормативным требованиям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Руководящие и нормативные материалы, регламентирующие использование, установку и приобретение программного обеспечения на корпоративном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Классификация, характеристики и рыночные предложения различных видов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Технико-эксплуатационные характеристики, конструктивные особенности, назначение и режимы работы вычислительных систем, правила их технической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Технологии автоматической обработки информации и принципы построения корпоративных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Действующие стандарты, системы классификации, шифрования и кодирования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Принципы функционирования, интеграции и управления жизненным циклом сложного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Архитектурное развитие и управление знаниями в области программного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стратегическую целесообразность использования готовых программных продуктов и разработки собственных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программами обучения и развития компетенций персонала в области работы с корпоративным программным обеспечением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архитектурой серверных сред, систем хранения данных и баз данных на уровне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Утверждать и контролировать ведение необходимой архитектурной и эксплуатационной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Инициировать и курировать проекты по модернизации и замене устаревшего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Формировать и управлять корпоративным хранилищем знаний и лучших практик в области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версии, тенденции развития и конкурентные характеристики основных классов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характеристики, программные интерфейсы и принципы интеграции корпоративных программных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принципы и методы обучения, развития персонала и управления компетенциями в ИТ-сфере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Фреймворки и стандарты архитектуры предприятия и управления ИТ-услугами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Методологии управления проектами и программами в области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обслуживанием оборудования и контроль использования аппаратных, программных средств, анализ затрат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мониторинг и управление инфраструктурными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и внедрять стратегии мониторинга и управления современными системами для обслуживания ИТ-оборудования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Руководить процессами обслуживания оборудования и управления его жизненным циклом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эффективность использования аппаратных ресурсов и инициировать проекты по их оптимизации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утверждать стратегии оптимизации использования программного обеспечения для технических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политики и стандарты в области управления ИТ-активами (ITAM)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Обеспечивать соответствие инфраструктуры требованиям безопасности, отказоустойчивости и экологии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принципы анализа больших объемов информации для принятия стратегических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проектирования, установки, интеграции и вывода из эксплуатации сложного оборудования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Вопросы совместимости, взаимозависимости и оптимальных конфигураций программных и аппаратных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подходы к построению гибридных инфраструктур, облачных моделей и аутсорсинга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устойчивого развития и "зеленых"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Стратегический контроль затрат и финансовая оптимизация 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архитектурой и стратегией систем хранения и обработки данных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системный стратегический контроль использования и эффективности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стратегический учет затрат и формировать бюджеты на аппаратные и программные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модели финансирования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5.Проводить регулярный бенчмаркинг затрат и эффективности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Готовить обоснования для крупных инвестиций в ИТ-инфраструктуру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программные и аппаратные средства, их экономические модели и тренды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поиска, оценки и выбора оптимальных программных и аппаратных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методы и принципы работы, управления и оптимизации программных и аппаратных комплексов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финансового управления, бюджетирования и управления стоимостью ИТ-услуг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Нормативно-правовая база в области закупок и управления госрасходами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деловой переписки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"Сетевой администратор":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на позициях технической поддержки сетей, младшего сетевого администратора или системного администратора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 проектирование монтаж настройка и поддержка работоспособности корпоративной сетевой инфраструктуры обеспечение ее безопасности и эффективности для удовлетворения бизнес-потребностей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монтаж и обслуживание ЛВС организации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работоспособности структурированных кабельных систем и корпоративных сетей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Установка, конфигурирование и поддержка сетевого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сетевой безопасности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монтаж и обслуживание ЛВС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построение локальных вычислительных сетей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Проектирование и монтаж кабельных трасс, спусков и 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Проектирование и монтаж кабельной системы (прокладка и маркировка)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Установка сетевого оборудования и коммутация узлов корпоративных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Тестирование кабельной системы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Подключение локальной сети к Интернету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Оптимизация производительности корпоративных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Развитие возможностей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Ведение документации корпоративных сетей, составление инструкций по работе с сетевым ПО для пользователей любого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Выявление ошибок пользователей и сетевого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Различные типы корпоративных сетей, принципы их организации и функциональности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Сетевые 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 локальных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Проектирование, монтаж и настройка ЛВС, СКС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Расчет затрат на проектирование и монтаж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Технологии ЛВС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структурированных кабельных систем и корпоративных сетей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диагностика сетевой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Настройка и контроль активного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диагностики кабельной сети организации с использованием специализированного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Тестирование и исполнение планов восстановления кабельных систем и сетей организации после инцидентов ИБ и форс-мажорных ситуаций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Мониторинг загрузки и состояния сетевых каналов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Выявление и устранение узких мест в сетевой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Планирование и проведение плановых работ по обслуживанию СКС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организации функционирования и диагностики ЛВС и структурированных кабельных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Параметры настроек ЛВС, СКС рабочих станций серверов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хранения и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для мониторинга и анализа сетевого трафика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построения отказоустойчивых сетевых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конфигурирование и поддержка сетевого оборудования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сетевым оборудованием и его жизненным циклом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Подбор и комплектация сетевого оборудования и ПО к нему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Настройка профилей в сетевом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непрерывности бизнеса при сбоях, отказах и авариях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работ по техническому послегарантийному обслуживанию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Обновление микропрограммного обеспечения и конфигураций сетевых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запасами и учет сетевого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Сетевое оборудование и периферийные устройства, параметры настроек и условия их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Диагностика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и приемы ремонта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демонтажа периферийных устройств и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Модели жизненного цикла ИТ-оборудования и принципы управления активами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сетевой безопасности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1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поддержка мер сетевой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Настройка средств безопасности беспроводных сетей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Настройка виртуальной части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Осуществление мониторинга сетевых устройств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контроля использования сетевых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Организация доступа к локальной и глобальной сетям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сетевой безопасности (защита от несанкционированного доступа к информации, просмотра или изменения системных файлов и данных)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Обеспечение безопасности межсетевого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1.Основные угрозы информационной безопасности в сетевой инфраструктуре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2.Средства и возможности обеспечения информационной безопасности на сетевом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Системы резервного копирования и восстановления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информационной безопасности и политики безопасности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криптографии и VPN-технологий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Регуляторные требования к защите информации в сетях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"Сетевой администратор":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технических задач по монтажу, базовой настройке и поддержанию работоспособности локальных сетей и сетевого оборудования организации под руководством опытных специалистов, в соответствии с утвержденными инструкциями и регламентами.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Монтаж и обслуживание ЛВС организации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Установка, конфигурирование и поддержка сетевого оборудования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обслуживание ЛВС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физического монтажа и базового обслуживания элементов кабельной и беспроводной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Прокладка кабелей передачи данных (медных и оптических), монтаж розеток, патч-панелей и оконечных устройств на рабочих местах в соответствии со схемами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Участие в распределении и организации трафика в мультисервисных корпоративных сетях под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Протоколирование событий и выполненных работ, возникающих в процессе эксплуатации и обслуживания сетей, в установленных системах учета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Участие в развертывании и базовой настройке беспроводных сетей (Wi-Fi) для обеспечения покрытия, включая установку точек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3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построения и основные компоненты мультисервисных сетей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Базовое аппаратное и программное обеспечение сетей, типы сетевых устройств и их назначение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скриптовых языков программирования для автоматизации простых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серверные и пользовательские настройки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сетевых технологий, базовые сетевые сервисы и протоколы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Назначение и основные функции серверных операционных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Установка, конфигурирование и поддержка сетевого оборудования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0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базовая настройка сетевой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1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первичной диагностики сетевого оборудования (коммутаторов, маршрутизаторов, точек доступа) и его составных частей в соответствии с технической документацией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Установка и базовая настройка сетевых устройств для организации локальных сетей с простой маршрутизацией и коммутацией по шаблонам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Установка на серверах базового сетевого программного обеспечения с предварительной конфигурацией системы по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Реализация и проверка базовых соединений с удаленными объектами в глобальной сети под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Выполнение базовых правил и настроек для обеспечения информационной безопасности сетевого оборудования 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6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информационных систем и архитектуры сетевого оборудования ведущих производителей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принципы работы прикладного и системного программного обеспечения для управления сетями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Технико-эксплуатационные характеристики, конструктивные особенности, назначения и режимы работы типового сетевого оборудования, правила его технической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обслуживания и осуществление простого ремонта различных компонентов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Особенности установки и подключения периферийных сетевых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безопасного демонтажа и замены периферийных устройств и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построения и планирования беспроводных сетей Wi-Fi.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Устройство и стандарты структурированных кабельных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Базовые принципы и представление об информационной безопасности в контексте сетевой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Внимательность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администратор</w:t>
            </w:r>
          </w:p>
        </w:tc>
      </w:tr>
    </w:tbl>
    <w:bookmarkStart w:name="z2322" w:id="1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080"/>
    <w:bookmarkStart w:name="z232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Наименование государственного органа: </w:t>
      </w:r>
    </w:p>
    <w:bookmarkEnd w:id="1081"/>
    <w:bookmarkStart w:name="z232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082"/>
    <w:bookmarkStart w:name="z232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1083"/>
    <w:bookmarkStart w:name="z232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084"/>
    <w:bookmarkStart w:name="z232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085"/>
    <w:bookmarkStart w:name="z232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086"/>
    <w:bookmarkStart w:name="z232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087"/>
    <w:bookmarkStart w:name="z233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088"/>
    <w:bookmarkStart w:name="z233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089"/>
    <w:bookmarkStart w:name="z233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Отраслевой совет по профессиональным квалификациям: 05.12.2025 г. </w:t>
      </w:r>
    </w:p>
    <w:bookmarkEnd w:id="1090"/>
    <w:bookmarkStart w:name="z233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Национальный орган по профессиональным квалификациям: 08.12.2025 г. </w:t>
      </w:r>
    </w:p>
    <w:bookmarkEnd w:id="1091"/>
    <w:bookmarkStart w:name="z233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Национальная палата предпринимателей Республики Казахстан "Атамекен": - </w:t>
      </w:r>
    </w:p>
    <w:bookmarkEnd w:id="1092"/>
    <w:bookmarkStart w:name="z233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Номер версии и год выпуска: версия 3, 2025 г. </w:t>
      </w:r>
    </w:p>
    <w:bookmarkEnd w:id="1093"/>
    <w:bookmarkStart w:name="z233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Дата ориентировочного пересмотра: 05.12.2028 г. </w:t>
      </w:r>
    </w:p>
    <w:bookmarkEnd w:id="10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2339" w:id="10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систем обработки и хранения больших данных"</w:t>
      </w:r>
    </w:p>
    <w:bookmarkEnd w:id="1095"/>
    <w:bookmarkStart w:name="z2340" w:id="10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96"/>
    <w:bookmarkStart w:name="z234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"Разработка систем обработки и хранения больших данных"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097"/>
    <w:bookmarkStart w:name="z234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98"/>
    <w:bookmarkStart w:name="z234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1099"/>
    <w:bookmarkStart w:name="z234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Глубокое обучение (англ. Deep learning) – совокупность методов машинного обучения (с учителем, с частичным привлечением учителя, без учителя, с подкреплением), основанных на обучении представлениям (англ. feature/representation learning), а не специализированным алгоритмам под конкретные задачи.</w:t>
      </w:r>
    </w:p>
    <w:bookmarkEnd w:id="1100"/>
    <w:bookmarkStart w:name="z234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Искусственные нейронные сети (нейронные сети) – математическая модель, а также еҰ программное или аппаратное воплощение, построенная по принципу организации и функционирования биологических нейронных сетей — сетей нервных клеток живого организма. </w:t>
      </w:r>
    </w:p>
    <w:bookmarkEnd w:id="1101"/>
    <w:bookmarkStart w:name="z234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Машинное обучение (Machine Learning) – обширный подраздел искусственного интеллекта, изучающий методы построения алгоритмов, способных обучаться.</w:t>
      </w:r>
    </w:p>
    <w:bookmarkEnd w:id="1102"/>
    <w:bookmarkStart w:name="z234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Хранилище данных (ХД) – предметно-ориентированная информационная база данных, специально разработанная и предназначенная для подготовки отчҰтов и бизнес-анализа с целью поддержки принятия решений в организации. </w:t>
      </w:r>
    </w:p>
    <w:bookmarkEnd w:id="1103"/>
    <w:bookmarkStart w:name="z234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Компьютерная лингвистика (математическая или вычислительная лингви́стика, англ. computational linguistics) – научное направление в области математического и компьютерного моделирования интеллектуальных процессов у человека и животных при создании систем искусственного интеллекта, которое ставит своей целью использование математических моделей для описания естественных языков.</w:t>
      </w:r>
    </w:p>
    <w:bookmarkEnd w:id="1104"/>
    <w:bookmarkStart w:name="z234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Компьютерное зрение – технология создания машин, которые могут производить обнаружение, отслеживание и классификацию объектов.</w:t>
      </w:r>
    </w:p>
    <w:bookmarkEnd w:id="1105"/>
    <w:bookmarkStart w:name="z235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1106"/>
    <w:bookmarkStart w:name="z235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-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1107"/>
    <w:bookmarkStart w:name="z235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1108"/>
    <w:bookmarkStart w:name="z235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109"/>
    <w:bookmarkStart w:name="z235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NLP (Natural Language Processing) – обработка естественного языка;</w:t>
      </w:r>
    </w:p>
    <w:bookmarkEnd w:id="1110"/>
    <w:bookmarkStart w:name="z235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ИКТ – Информационно-коммуникационные технологии;</w:t>
      </w:r>
    </w:p>
    <w:bookmarkEnd w:id="1111"/>
    <w:bookmarkStart w:name="z235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СУБД – Система управления базами данных.</w:t>
      </w:r>
    </w:p>
    <w:bookmarkEnd w:id="1112"/>
    <w:bookmarkStart w:name="z2357" w:id="1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113"/>
    <w:bookmarkStart w:name="z235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систем обработки и хранения больших данных.</w:t>
      </w:r>
    </w:p>
    <w:bookmarkEnd w:id="1114"/>
    <w:bookmarkStart w:name="z235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J070.</w:t>
      </w:r>
    </w:p>
    <w:bookmarkEnd w:id="1115"/>
    <w:bookmarkStart w:name="z236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116"/>
    <w:bookmarkStart w:name="z236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117"/>
    <w:bookmarkStart w:name="z236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1118"/>
    <w:bookmarkStart w:name="z236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1119"/>
    <w:bookmarkStart w:name="z236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1120"/>
    <w:bookmarkStart w:name="z236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1121"/>
    <w:bookmarkStart w:name="z236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в данном профессиональном стандарте приведены описания функций специалистов по управлению данными и специалисты NPL. Специалисты данных находят и интерпретируют богатые источники данных, управляют большими объемами данных, объединяют источники данных, обеспечивают согласованность наборов данных и создают визуализации, помогающие в понимании данных. Они строят математические модели, используя данные, представляют их. Специалисты NPL работают в области компьютерных наук, а точнее в области обработки естественного языка. Они нацелены на то, чтобы сократить разрыв в переводе между точными переводами, выполняемыми человеком, для машинных переводчиков они анализируют тексты, сравнивают и отображают переводы и улучшают лингвистику переводов с помощью программирования и кода.</w:t>
      </w:r>
    </w:p>
    <w:bookmarkEnd w:id="1122"/>
    <w:bookmarkStart w:name="z236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123"/>
    <w:bookmarkStart w:name="z236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по BI - системам - 6 уровень ОРК;</w:t>
      </w:r>
    </w:p>
    <w:bookmarkEnd w:id="1124"/>
    <w:bookmarkStart w:name="z236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 BI - системам - 7 уровень ОРК;</w:t>
      </w:r>
    </w:p>
    <w:bookmarkEnd w:id="1125"/>
    <w:bookmarkStart w:name="z237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по компьютерной лингвистике (NLP) - 7 уровень ОРК;</w:t>
      </w:r>
    </w:p>
    <w:bookmarkEnd w:id="1126"/>
    <w:bookmarkStart w:name="z237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по машинному обучению - 7 уровень ОРК;</w:t>
      </w:r>
    </w:p>
    <w:bookmarkEnd w:id="1127"/>
    <w:bookmarkStart w:name="z237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по нейронным сетям - 7 уровень ОРК;</w:t>
      </w:r>
    </w:p>
    <w:bookmarkEnd w:id="1128"/>
    <w:bookmarkStart w:name="z237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по машинному обучению - 6 уровень ОРК;</w:t>
      </w:r>
    </w:p>
    <w:bookmarkEnd w:id="1129"/>
    <w:bookmarkStart w:name="z237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Программист компьютерного зрения - 7 уровень ОРК;</w:t>
      </w:r>
    </w:p>
    <w:bookmarkEnd w:id="1130"/>
    <w:bookmarkStart w:name="z237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 по компьютерной лингвистике (NLP) - 6 уровень ОРК;</w:t>
      </w:r>
    </w:p>
    <w:bookmarkEnd w:id="1131"/>
    <w:bookmarkStart w:name="z237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по Data Mining - 6 уровень ОРК;</w:t>
      </w:r>
    </w:p>
    <w:bookmarkEnd w:id="1132"/>
    <w:bookmarkStart w:name="z237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Программист компьютерного зрения - 6 уровень ОРК;</w:t>
      </w:r>
    </w:p>
    <w:bookmarkEnd w:id="1133"/>
    <w:bookmarkStart w:name="z237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по Data Mining - 7 уровень ОРК;</w:t>
      </w:r>
    </w:p>
    <w:bookmarkEnd w:id="1134"/>
    <w:bookmarkStart w:name="z237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Специалист по нейронным сетям - 6 уровень ОРК.</w:t>
      </w:r>
    </w:p>
    <w:bookmarkEnd w:id="1135"/>
    <w:bookmarkStart w:name="z2380" w:id="1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"Специалист по BI - системам":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BI -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BI или анализа данных от 1 года или завершенные стажировки/портфолио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реализация и техническая поддержка компонентов BI-системы под руководством старшего специалиста/архитектора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поддержка ETL/ELT-процессов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и сопровождение отчетов и дашбордов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Техническое обслуживание и мониторинг компонентов BI-системы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поддержка ETL/ELT-процессов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7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процессов обработки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8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скрипты извлечения, преобразования и загрузки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запросы SQL для работы с большими объемами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автоматизированные пайплайны обработки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SQL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ETL/ELT (Apache Airflow, dbt, SSIS)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 с облачными хранилищами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4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и оптимизация хранилищ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 поддерживать объекты базы данных (таблицы, представления, индексы, секции) в соответствии с техническим заданием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 выполнять регулярные загрузки данных, контролировать их качество и целостность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и устранять "узкие места" производительности с помощью мониторинга и профайлинга запросов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базовые политики безопасности и управления доступом (ролевая модель)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Архитектура и принципы работы систем хранения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индексации, партиционирования и шардирования для оптимизации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обеспечения целостности данных (ACID, транзакции) и согласованности в распределенных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сопровождение отчетов и дашбордов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визуализаций и отчетов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интерактивные дашборды и отчеты в BI-инструментах на основе готовых моделей данных и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базовые практики визуализации данных для наглядности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Писать вычисления на DAX (для Power BI) или аналогичных языках для создания метрик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Адаптировать дизайн отчетов под требования бизнес-пользователей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Функциональных возможностей основных BI-инструментов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синтаксиса DAX, MDX или LOD-выражений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пользовательского опыта (UX) для отчетности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проверки точности и согласованности данных в отчетах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поддержка пользователей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Исправлять ошибки и вносить изменения в существующие отчеты по запросам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базовые правила безопасности на уровне строк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Публиковать и обновлять отчеты на серверах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пользователей по работе с отчетами и дашбордами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7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Процессов разработки и жизненного цикла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управления доступом в BI-инструментах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сбора и обработки обратной связи от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документирования изменений и доработок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мониторинг компонентов BI-системы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решение операционных проблем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Мониторить успешное выполнение ETL-пайплайнов и реагировать на сбои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устранять "узкие места" в производительности запросов и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техническую документацию по реализованным процессам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логи и метрики для диагностики проблем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мониторинга и логирования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оптимизации SQL-запросов и моделей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документирования технических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Процедуры резервного копирования и восстановления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BI - системам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"Специалист по BI - системам":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BI - системам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8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BI, анализа данных или разработки ПО от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профессиональная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поддержка решений для бизнес-аналитики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4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разработка и поддержка ETL/ELT-процессов и хранилищ данных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интерактивных дашбордов и отчетов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Управление данными и обеспечение их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поддержка ETL/ELT-процессов и хранилищ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и обосновывать архитектуру хранения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Проектировать схемы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стратегию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построения хранилищ и озер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колоночных и строковых СУБД.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облачных платформ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поддержка процессов обработки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скрипты и пайплайны для извлечения, преобразования и загрузки данных с использованием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инкрементальную загрузку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Администрировать и мониторить работу хранилища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SQL и Python/PySpark для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идемпотентности и оркестрации пайплайнов.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обеспечения отказоустойчивости и производительности ETL-процессов.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интерактивных дашбордов и отчетов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данных и проектирование дашбордов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4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и разрабатывать интерактивные дашборды в BI-инструментах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лучшие практики визуализации данных для эффективной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модели данных в рамках BI-инструментов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восприятия информации и дизайна (UI/UX для аналитики)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бизнес-метрик и их взаимосвязей в конкретной предметной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Языка DAX и/или MDX для создания расчетов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отчетности и внедрение самообслуживаемой аналитики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автоматическую рассылку отчетов и оповещений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публикацию и развертывание отчетов на серверах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семантические модели для самообслуживаемой аналитики бизнес-пользователями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безопасности и управления доступом к данным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Методологии внедрения Self-Service BI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проектирования семантических слоев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данными и обеспечение их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обеспечение качества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процедуры валидации, очистки и стандартизации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и исправлять аномалии и несоответствия 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глоссарий данных и метаданных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Документировать пайплайны данных, модели и определения метрик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инструменты для управления метаданными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Концепций Data Governance и Data Quality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Метрик для измерения качества данных (полнота, уникальность, точность, своевременность)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Роли метаданных в обеспечении доверия к данным и воспроизводимости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BI - системам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 Инженер по компьютерной лингвистике (NLP)":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5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Data Science / NLP / Машинного обучения от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сетртификация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разработка, обучение и внедрение моделей и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текстовой информации посредством вычислительных средств и технологии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Сбор, обработка и управление лингвистическими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Обучение, тонкая настройка и оценка производительности NLP-моделей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Промышленное внедрение и мониторинг NLP-систем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текстовой информации посредством вычислительных средств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и модифицировать модели с использованием фреймворков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оптимизации моделей для ускорения инференса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методы для решения специфических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методов и подходов в NLP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Языка программирования Python и NLP-библиотек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информационной безопасности и защиты персональных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3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Исследование, проектирование и разработка архитектуры NLP-моделей и пайплайнов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и адаптировать архитектуры моделейпод конкретную бизнес-задачу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сквозные пайплайны обработки текста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решения о использовании готовых API разработки собственных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 нейронных сетей для NLP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Принципов работы и областей применения предобученных языковых моделей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Плюсов и минусов облачных решений для NLP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управление лингвистическими данными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Инженерия лингвистических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применять сложные пайплайны для сбора, разметки, очистки и аугментации текстовых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методы активного обучения и слабо-контролируемого обучения для эффективной разметки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корпусами текстов и их версионированием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Методов аугментации текстовых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лингвистики для конкретного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активного обучения и слабо-контролируемого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тонкая настройка и оценка производительности NLP-моделей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тонкая настройка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тонкую настройку больших языковых моделей на доменных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гиперпараметры обучения и применять методы регуляризации для борьбы с переобучением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методы эффективной настройки для работы с огромными моделями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и практики обучения глубоких нейронных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Метрик оценки качества NLP-моделей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Инструменты и фреймворки для работы с крупномасштабными моделями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внедрение и мониторинг NLP-систем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мониторинг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Разворачивать NLP-модели в продакшн-среде с использованием инструментов MLOps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мониторинг дрейфа данных и концептуального дрейфа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масштабируемые API для обслуживания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MLOps и DevOps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работы с облачными платформами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Подходы к документированию и версионированию API моделей машинного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DataMining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"Специалист по машинному обучению":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4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машинного обучения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алгоритмов для реализации методов машинного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реализация систем с применением машинного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реализация систем с применением машинного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8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систем машинного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алгоритмы для создания модели: наивная байесовская классификация, дерево принятия решений, метод наименьших квадратов, метод опорных векторов (SVM)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Подготовить обработанные данные для создания модели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оценку качества данных и подготовить аналитический отчет по результатам 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Алгоритмы, применяемые в машинном обучении.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системы с реализованной технологией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Дискретная математика, статистический анализ данных, теория вероятностей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разработанных технологии для машинного обучения и разработка программных средств для анализа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обработку и подготовку данных для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алгоритмы для обработки данных путем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язык программирования для реализации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0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Алгоритмов машинного обучения для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Языков программирования для анализа данных и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Математической логики, математической статистики и дискретной математики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стратегической оценки, управление данными в искусственном интеллекте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алгоритмы для классификации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программу принятия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виды машинного обучения при анализе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множество расчетов и сравнений 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обучение по прецедентам, или индуктивное обучение, основанное на выявлении эмпирических закономерностей в данных и дедуктивное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Переносить базу знаний экспертов в базу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Алгоритмов обработки больших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Кластеризации и классификации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Математической статистики, численных методов, методов оптимизации, теории вероятностей, теории графов, техники работы с данными в цифровой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решении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DataMining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"Специалист по нейронным сетям":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7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нейронных сетей/машинного обучения от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алгоритмов решения сложных задач на основе нейросетей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Исследование, проектирование и разработка архитектур нейронных сетей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Обучение, тонкая настройка и оптимизация больших и сложных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Промышленное внедрение и развертывание систем на основе нейронных сетей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Исследование, проектирование и разработка архитектур нейронных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нейросетевых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2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научную литературу и выбирать, адаптировать или создавать новые архитектуры нейронных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Проектировать и реализовывать сложные составные архитектуры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стратегические решения об использовании предобученных моделей или обучении с нуля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5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Математических основ глубокого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Современных архитектур и их областей 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Плюсов и минусов различных подходов с точки зрения точности, скорости и вычислительной 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 реализовывать и модифицировать модели с использованием фреймворков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библиотеки высокого уровня для ускорения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собственные слои, функции потерь и метрики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Языка программирования Python и его экосистемы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объектно-ориентированного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Функционального программирования применительно к построению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тонкая настройка и оптимизация больших и сложных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6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оптимизация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проводить эксперименты по тонкой настройке больших предобученных моделей на доменных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продвинутые методы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и решать проблемы в процессе обучения с помощью соответствующих 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сжатия и ускорения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фреймворки для конвертации моделей в эффективные форматы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Профилировать и выявлять "узкие места" в производительности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Теории оптимизации в глубоком обучении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ускорения и стабилизации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оптимизации нейронных сетей для продакшн-среды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Аппаратных особенностей (CPU, GPU, TPU), влияющих на производительность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 внедрение и развертывание систем на основе нейронных сетей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и мониторинг DL-систем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и развертывать масштабируемые сервисы для обслуживания (serving) нейронных сетей с использованием инструментов MLOps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пайплайны для непрерывного ретреннинга и переобучения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мониторинг производительности, дрейфа данных и концептуального дрейфа в реальном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2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MLOps/LLMOps применительно к тяжелым нейросетевым моделям.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работы с облачными платформами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принятии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DataMining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DataMining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NLP (специалист по компьютерной лингвистике)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"Специалист по машинному обучению":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2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4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машинного обучения не менее 1 года.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алгоритмов для реализации методов машинного обучения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реализация систем с применением машинного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реализация систем с применением машинного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6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систем машинного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7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задачи реализации программ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алгоритмы для решения задач по машинному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Определять типы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Устанавливать причинно-следственную связь между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1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Алгоритмы, применяемые в машинном обучении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виды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статистического анализа и причинного вывода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оценки качества и валидации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разработанных технологии для машинного обучения и разработка программных средств для анализа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6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методы машинного обучения при использовании систем для решения задач по анализу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 классифицировать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взаимосвязь между данными для решения задач по их обработке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Современные приложения для проведения классификации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виды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Теория графов и методы сетевого анализа для работы со связанными данными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модели стратегической оценки, управление данными в искусственном интеллекте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алгоритмы для классификации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программу принятия решения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виды машинного обучения при анализе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множество расчетов и сравнений с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обучение по прецедентам, или индуктивное обучение, основанное на выявлении эмпирических закономерностей в данных и дедуктивное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Переносить базу знаний экспертов в базу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 обработки больших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Кластеризация и классификация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Математическая статистика, численные методы, методы оптимизации, теории вероятностей, теории графов, техника работы с данными в цифровой форме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принятии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DataMining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"Программист компьютерного зрения":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1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2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в области программирования, машинного обучения от 3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программных средств для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7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данных и разработка программ для обработки видео и графических изображений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приложением и оборудованием для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8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и разработка программ для обработки видео и графических изображений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графических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область применения системы для компьютерного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исследования и разработать алгоритмы в областях: технического зрения, 3D-реконструкции по изображениям, анализа сцен и распознавания, обработки изображений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анализ изображений и алгоритмы анализа плотного движения.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Устройств для компьютерного зрения.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Программного обеспечения для компьютерного зрения.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Алгоритмов для разработки приложений для компьютерного зрения.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анализа изображений и алгоритмов анализа плотного движения (Алгоритмы Хорна - Шанка, Лукаса – Канаде, ВВPW, вычисления оптического потока).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для компьютерного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архитектуру системы компьютерного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прототип ПО для компьютерного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трехмерную реконструкцию изображений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Современных программных приложений.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Средств моделирования ПО.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Методов и принципов проектирования ПО.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стереоскопического зрения и фотометрического метода анализа стереоизображений.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приложением и оборудованием для компьютерного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 и устройств для компьютерного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место установки камер видеорегистрации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работоспособность программы и системы компьютерного зрения, проводить мониторинг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Обнаруживать ошибки и вносить изменения, производить замену ПО для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работы IoT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 для компьютерного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и принципов работы устройств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"Инженер по компьютерной лингвистике (NLP)":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2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компьютерной лингвистики от 1 года или наличие подтвержденного портфолио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алгоритмов обработки текстовой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Обработка текстовой информации посредством вычислительных средств и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текстовой информации посредством вычислительных средств и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словарей для обработки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выборку требуемых слов/основ для составления словаря –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базу данных слова для обработки языка, проверять слова на правильность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Применять орфографические, синтаксические, грамматические правила естественного языка.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9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Языки программирования R, Java, C#/C++, Scala и другие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Математика, теория вероятностей,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Сфера применимости, понимание плюсов и минусов различных семейств алгоритмов машинного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оптимальных алгоритмов для работы с текстовыми данным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3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программу для составления словаря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пригодность данных для применения в системах обработки текстовых данных естественного языка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алгоритмы для автоматической обработки текста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семантического, синтаксического, морфологического анализа текстовых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Методы автоматической обработки данных естественного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8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для обработки текстовой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Использовать языки программирования для разработки приложений для обработки текстовой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алгоритмы обработки данных естественного языка (словарей-переводчиков, поисковиков и т.д)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контекстно-зависимый анализ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объекты чтения корпуса HTML, из базы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Соблюдать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4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Языки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для обработки текстовой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контекстно-зависимого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DataMining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"Специалист по Data Mining":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анализа данных / машинного обучения от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Реализация, оптимизация и поддержка компонентов решений для анализа данных и машинного обучения под руководством старшего специалиста для решения конкретных бизнес-задач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8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данных и выполнение анализа под руководством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обучение базовых моделей машинного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Реализация и поддержка скриптов и пайплайнов обработки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и выполнение анализа под руководством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разведочный анализ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очистку данных по заданным методика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базовый разведочный анализ с использованием библиотек Pandas, NumPy, Seaborn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Строить SQL-запросы средней сложности для извлечения и агрегации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очистки и предобработки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математической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SQL и основ работы с СУБД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обучение базовых моделей машинного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готовых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0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готовые предобученные модели для решения типовых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библиотеки для кластерного анализа (K-Means, DBSCAN) и анализа ассоциаций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Декомпозировать сложную задачу на типовые подзадачи для применения готовых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Назначения и областей применения различных классов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работы с API и готовыми ML-сервисами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Типовых архитектур и шаблонов ML-решений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валидация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простые и производные признаки на основе сырых данных по техническому заданию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кодирования категориальных переменных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Обучать и валидировать классические модели машинного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кросс-валидацию и подбирать гиперпараметры по сетке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Интерпретировать основные метрики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основных алгоритмов ML, их сильных и слабых сторон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валидации и оценки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Влияния разных методов кодирования и масштабирования на модели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5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поддержка скриптов и пайплайнов обработки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кода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хорошо структурированный, документированный код на Python в соответствии с корпоративными стандартами.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воспроизводимые скрипты и Jupyter-ноутбуки для всего цикла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системами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Языка Python и его экосистемы для Data Science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Принципов чистого кода и основ инженерии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решении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"Программист компьютерного зрения":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5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программирования компьютерного зрения / машинного обучения от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программных средств для компьютерного зрения под руководством старшего специалиста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данных и разработка программ для обработки видео и графических изображений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приложением и оборудованием для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данных и разработка программ для обработки видео и графических изображений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8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Выборка графических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видео и 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готовую библиотеку TensorFlow для анализа 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кластеризацию графических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методы и алгоритмы для обнаружения и отслеживания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Выбирать оптимальные алгоритмы обнаружения объектов для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4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Теорию и технологию создания искусственных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компьютерной графики, программные средства для создания графических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Алгоритмы прослеживания признаков, виды признаков.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Методы обнаружения объектов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 для компьютерного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искусственные системы для обработки графических и видео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анализ графических и видео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сегментацию 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 динамического программирования для сопоставления стереоизображения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Актуальные программные средства и оборудования в области компьютерного зрения и требования к 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алгоритмы сегментации изображения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 динамического программирования для сопоставления стереоизображения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6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приложением и оборудованием для компьютерного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ПО и устройств для компьютерного зрения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8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Настраивать, конфигурировать ПО для машинного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обновление и пополнение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Производить инсталляцию программы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установку устройств для машинного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Датчики для компьютерного зрения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Программное обеспечения для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принятии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"Специалист по Data Mining":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7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анализа данных/машинного обучения от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внедрение решений для обнаружения скрытых закономерностей, построения прогнозных моделей и извлечения интеллектуальных инсайтов из больших объемов структурированных и неструктурированных данных для поддержки стратегических бизнес-решений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полным циклом проектов Data Mining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и оптимизация сложных прогнозных моделей и алгоритмов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Проектирование и управление инфраструктурой для анализа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полным циклом проектов Data Mining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2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данных и формулировка гипотез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углубленный разведочный анализ и формулировать проверяемые бизнес-гипотезы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и приоритизировать задачи Data Mining для достижения бизнес-целей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потенциал и зрелость данных для решения поставленных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CRISP-DM, KDD, TDSP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Статистических методов проверки гипотез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бизнес-домена, в котором решается задача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Извлечение и преобразование признаков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0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создавать сложные признаки на основе сырых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отбора признаков для повышения эффективности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Автоматизировать пайплайны обработки и преобразования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Передовых методов преобразования признаков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Алгоритмов отбора признаков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сложных прогнозных моделей и алгоритмов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Интерпретация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7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Интерпретировать результаты работы сложных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Формализовать и визуализировать найденные закономерности для передачи бизнес-пользователям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Валидировать и оспаривать выводы моделей с точки зрения предметной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объяснимого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визуализации данных для презентации инсайтов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бизнес-аналитики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и валидация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4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Применять и настраивать широкий спектр алгоритмов: от классических до нейросетевых архитектур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Строить и оптимизировать ансамбли моделей для достижения максимального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собственные метрики качества, адекватные бизнес-задаче, и проводить кросс-валидацию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Математических основ алгоритмов ML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оптимизации гиперпараметров (Optuna, Hyperopt)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Метрик оценки качества моделей и методов валидации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2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управление инфраструктурой для анализа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мониторинг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процесс промышленного внедрения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настраивать системы мониторинга дрейфа данных и концептуального дрейфа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Упаковывать модели в контейнеры и работать с оркестраторами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7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MLOps и DataOps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Инструментов для управления ML-жизненным циклом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решении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компьютерной лингвистике (NLP)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 Mining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"Специалист по нейронным сетям":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7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машинного обучения/глубокого обучения от 1 года или наличие подтвержденного портфолио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Реализация, обучение и внедрение нейросетевых моделей для решения практических задач под руководством старших специалистов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обработка данных для обучения нейронных сетей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Реализация и обучение нейросетевых моделей по готовым архитектурам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и отладка кода для нейросетевых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обработка данных для обучения нейронных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Предобработка данных для глубокого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4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пайплайны предобработки данных для конкретных типов нейросетей (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техники аугментации данных для изображений, текстов и других модальностей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эффективные загрузчики данных для работы с большими объемами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Особенностей предобработки данных для различных архитектур нейросетей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аугментации данных и их влияния на качество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с памятью при обработке больших датасетов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0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датасетами и их версионирование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1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публичными датасетами и создавать собственные размеченные наборы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инструменты версионирования данных и разметки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базовый анализ качества и сбалансированности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Структуры популярных датасетов в различных доменах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качества разметки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с системами версионирования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7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обучение нейросетевых моделей по готовым архитектурам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обучение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Реализовывать и дообучать готовые архитектуры нейросетей из популярных библиотек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трансферное обучение и дообуение предобученных моделей под конкретные задачи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гиперпараметры обучения по заданным методикам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Популярных архитектур нейросетей и их областей применения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и стратегий обучения нейросетей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Основных гиперпараметров и их влияния на процесс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Валидация и оценка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Рассчитывать специализированные метрики качества для различных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кросс-валидацию и анализ ошибок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Визуализировать результаты работы моделей и метрики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9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Специализированных метрик оценки для задач компьютерного зрения, NLP и других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Методов визуализации работы нейросетей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анализа и интерпретации ошибок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2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отладка кода для нейросетевых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кода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Писать эффективный код на Python с использованием фреймворков глубокого обучения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Оптимизировать код для работы с GPU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Отлаживать и профилировать код нейросетевых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7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Языка Python и фреймворков глубокого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работы с GPU и методов оптимизации вычислений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Инструментов отладки и профилирования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Ориентированность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в принятии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DataMining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нейронным сетям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машинному обучению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компьютерного зрения</w:t>
            </w:r>
          </w:p>
        </w:tc>
      </w:tr>
    </w:tbl>
    <w:bookmarkStart w:name="z2948" w:id="1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385"/>
    <w:bookmarkStart w:name="z2949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Наименование государственного органа:</w:t>
      </w:r>
    </w:p>
    <w:bookmarkEnd w:id="1386"/>
    <w:bookmarkStart w:name="z2950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387"/>
    <w:bookmarkStart w:name="z2951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1388"/>
    <w:bookmarkStart w:name="z2952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389"/>
    <w:bookmarkStart w:name="z2953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390"/>
    <w:bookmarkStart w:name="z295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391"/>
    <w:bookmarkStart w:name="z295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392"/>
    <w:bookmarkStart w:name="z295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393"/>
    <w:bookmarkStart w:name="z295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394"/>
    <w:bookmarkStart w:name="z295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Отраслевой совет по профессиональным квалификациям: 14.11.2025 г.</w:t>
      </w:r>
    </w:p>
    <w:bookmarkEnd w:id="1395"/>
    <w:bookmarkStart w:name="z295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Национальный орган по профессиональным квалификациям: 08.12.2025 г.</w:t>
      </w:r>
    </w:p>
    <w:bookmarkEnd w:id="1396"/>
    <w:bookmarkStart w:name="z2960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Национальная палата предпринимателей Республики Казахстан "Атамекен": -</w:t>
      </w:r>
    </w:p>
    <w:bookmarkEnd w:id="1397"/>
    <w:bookmarkStart w:name="z2961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Номер версии и год выпуска: версия 3, 2025 г.</w:t>
      </w:r>
    </w:p>
    <w:bookmarkEnd w:id="1398"/>
    <w:bookmarkStart w:name="z2962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Дата ориентировочного пересмотра: 30.12.2028 г.</w:t>
      </w:r>
    </w:p>
    <w:bookmarkEnd w:id="13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2965" w:id="1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"Инфраструктура компьютерных систем"</w:t>
      </w:r>
    </w:p>
    <w:bookmarkEnd w:id="1400"/>
    <w:bookmarkStart w:name="z2966" w:id="1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01"/>
    <w:bookmarkStart w:name="z296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"Инфраструктура компьютерных систем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402"/>
    <w:bookmarkStart w:name="z296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403"/>
    <w:bookmarkStart w:name="z296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1404"/>
    <w:bookmarkStart w:name="z297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—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1405"/>
    <w:bookmarkStart w:name="z297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Искусственный интеллект (ИИ; англ. artificial intelligence, AI) – свойство интеллектуальных систем выполнять творческие функции, которые традиционно считаются прерогативой человека; наука и технология создания интеллектуальных машин, особенно интеллектуальных компьютерных программ.</w:t>
      </w:r>
    </w:p>
    <w:bookmarkEnd w:id="1406"/>
    <w:bookmarkStart w:name="z297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IT-инфраструктура – это комплексная структура, объединяющая все информационные технологии и ресурсы, используемые конкретной организацией либо компанией. Информационно-технологическая инфраструктура включает все компьютеры, установленное ПО, системы связи, информационные центры, сети и базы данных.</w:t>
      </w:r>
    </w:p>
    <w:bookmarkEnd w:id="1407"/>
    <w:bookmarkStart w:name="z297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Дата-центр (от англ. data center), или центр (хранения и) обработки данных (ЦОД/ЦХОД) – это здание (или его часть) для которого применены комплексные решения по хранению, обработке и распространению информационных данных с IT-инфраструктурой, позволяющей обеспечивать свои функции, удовлетворяющие определҰнным критериям.</w:t>
      </w:r>
    </w:p>
    <w:bookmarkEnd w:id="1408"/>
    <w:bookmarkStart w:name="z297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1409"/>
    <w:bookmarkStart w:name="z297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1410"/>
    <w:bookmarkStart w:name="z297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1411"/>
    <w:bookmarkStart w:name="z297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</w:t>
      </w:r>
    </w:p>
    <w:bookmarkEnd w:id="1412"/>
    <w:bookmarkStart w:name="z297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Программный интерфейс – система унифицированных связей, предназначенных для обмена информацией между компонентами вычислительной системы, задающих набор необходимых процедур, их параметров и способов обращения.</w:t>
      </w:r>
    </w:p>
    <w:bookmarkEnd w:id="1413"/>
    <w:bookmarkStart w:name="z297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Программный продукт –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документацией.</w:t>
      </w:r>
    </w:p>
    <w:bookmarkEnd w:id="1414"/>
    <w:bookmarkStart w:name="z298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Редизайн – модификация графической и/или структурно-функциональной составляющих уже существующего сайта или программного продукта</w:t>
      </w:r>
    </w:p>
    <w:bookmarkEnd w:id="1415"/>
    <w:bookmarkStart w:name="z298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Графический интерфейс пользователя – (Graphical User Interface - GUI) - определенная программа предоставляющая возможность использовать элементы пользовательского интерфейса в виде графических объектов.</w:t>
      </w:r>
    </w:p>
    <w:bookmarkEnd w:id="1416"/>
    <w:bookmarkStart w:name="z298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Графический дизайн – визуальная коммуникация с помощью различных средств - иллюстраций, типографии, анимации, цифровых медиа</w:t>
      </w:r>
    </w:p>
    <w:bookmarkEnd w:id="1417"/>
    <w:bookmarkStart w:name="z298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Интерактивный дизайн – представление человеко-машинного взаимодействия.</w:t>
      </w:r>
    </w:p>
    <w:bookmarkEnd w:id="1418"/>
    <w:bookmarkStart w:name="z298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Ориентированный на пользователя дизайн (User Centered Design) – предусматривает сочетание эргономических, эстетических, художественных требований к системе</w:t>
      </w:r>
    </w:p>
    <w:bookmarkEnd w:id="1419"/>
    <w:bookmarkStart w:name="z298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Пользовательский интерфейс (ПИ)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1420"/>
    <w:bookmarkStart w:name="z298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 </w:t>
      </w:r>
    </w:p>
    <w:bookmarkEnd w:id="1421"/>
    <w:bookmarkStart w:name="z298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422"/>
    <w:bookmarkStart w:name="z298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 – Информационные технологии;</w:t>
      </w:r>
    </w:p>
    <w:bookmarkEnd w:id="1423"/>
    <w:bookmarkStart w:name="z298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– Программное обеспечение;</w:t>
      </w:r>
    </w:p>
    <w:bookmarkEnd w:id="1424"/>
    <w:bookmarkStart w:name="z299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АСУ – автоматизированные системы управления;</w:t>
      </w:r>
    </w:p>
    <w:bookmarkEnd w:id="1425"/>
    <w:bookmarkStart w:name="z299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UI – user interface;</w:t>
      </w:r>
    </w:p>
    <w:bookmarkEnd w:id="1426"/>
    <w:bookmarkStart w:name="z2992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TCP/IP – –Transmission Control Protocol/Internet Protocol;</w:t>
      </w:r>
    </w:p>
    <w:bookmarkEnd w:id="1427"/>
    <w:bookmarkStart w:name="z299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VR – виртуальная реальность;</w:t>
      </w:r>
    </w:p>
    <w:bookmarkEnd w:id="1428"/>
    <w:bookmarkStart w:name="z299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ООП – Объектно-ориентированное программирование;</w:t>
      </w:r>
    </w:p>
    <w:bookmarkEnd w:id="1429"/>
    <w:bookmarkStart w:name="z299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КС – компьютерные системы.</w:t>
      </w:r>
    </w:p>
    <w:bookmarkEnd w:id="1430"/>
    <w:bookmarkStart w:name="z2996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431"/>
    <w:bookmarkStart w:name="z299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Инфраструктура компьютерных систем.</w:t>
      </w:r>
    </w:p>
    <w:bookmarkEnd w:id="1432"/>
    <w:bookmarkStart w:name="z299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J071.</w:t>
      </w:r>
    </w:p>
    <w:bookmarkEnd w:id="1433"/>
    <w:bookmarkStart w:name="z299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434"/>
    <w:bookmarkStart w:name="z300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435"/>
    <w:bookmarkStart w:name="z300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обслуживания.</w:t>
      </w:r>
    </w:p>
    <w:bookmarkEnd w:id="1436"/>
    <w:bookmarkStart w:name="z300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 Прочая деятельность в области информационного обслуживания.</w:t>
      </w:r>
    </w:p>
    <w:bookmarkEnd w:id="1437"/>
    <w:bookmarkStart w:name="z3003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 Прочая деятельность в области информационного обслуживания, не включенная в другие группировки.</w:t>
      </w:r>
    </w:p>
    <w:bookmarkEnd w:id="1438"/>
    <w:bookmarkStart w:name="z300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63.99.1 Прочие виды деятельности, связанные с предоставлением компьютеризированных услуг телефонной связи.</w:t>
      </w:r>
    </w:p>
    <w:bookmarkEnd w:id="1439"/>
    <w:bookmarkStart w:name="z300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Управление информационными ресурсами, организация эксплуатации, модернизация автоматизированных систем, создание архитектуры инфраструктуры компьютерных систем, контроль и сопровождение, обеспечение функционирования программных и аппаратных средств, средств информационного взаимодействия предприятия.</w:t>
      </w:r>
    </w:p>
    <w:bookmarkEnd w:id="1440"/>
    <w:bookmarkStart w:name="z300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441"/>
    <w:bookmarkStart w:name="z3007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Архитектор ИТ-инфраструктуры - 7 уровень ОРК;</w:t>
      </w:r>
    </w:p>
    <w:bookmarkEnd w:id="1442"/>
    <w:bookmarkStart w:name="z300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 инфраструктуры информационных технологий - 6 уровень ОРК;</w:t>
      </w:r>
    </w:p>
    <w:bookmarkEnd w:id="1443"/>
    <w:bookmarkStart w:name="z300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Инженер инфраструктуры информационных технологий - 7 уровень ОРК;</w:t>
      </w:r>
    </w:p>
    <w:bookmarkEnd w:id="1444"/>
    <w:bookmarkStart w:name="z3010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Архитектор ИТ-инфраструктуры - 6 уровень ОРК.</w:t>
      </w:r>
    </w:p>
    <w:bookmarkEnd w:id="1445"/>
    <w:bookmarkStart w:name="z3011" w:id="1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"Архитектор ИТ-инфраструктуры":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ИТ-инфраструктуры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2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3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6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7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опыта работы на инженерных или администраторских должностях в области ИТ-инфраструктуры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топологии и возможности подключения сетей ИТ, таких как аппаратные средства, инфраструктура, средства связи и компоненты аппаратных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Управление проектом ИТ-инфраструктуры организации 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ИТ-инфраструктуры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9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проектом ИТ-инфраструктуры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ИТ-инфраструктуры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1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процессами проектирования и разработки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контролировать качество процессов проектирования и разработки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и оптимизировать процесс проектирования и разработки инфраструктуры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4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и методики проектирования и разработки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Стандарты и методики проектирования и разработки процессов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ИТ-инфраструктуры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7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стратегии безопасности ИТ-инфраструктуры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8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задачи информационной безопасности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Анализировать бизнес-процессы организации с позиции информационной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Анализировать отечественные и зарубежные разработки по обеспечению информационной безопасности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отчетную информацию по системным и сетевым событиям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Руководить разработкой модели политики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Утверждать политику ограничения пользователей по правам доступа и степени использования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Утверждать стандарты настройки системы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Оценивать ресурсные затраты, необходимые для обеспечения приемлемого уровня информационной защищенности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Формулировать задачи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Отечественные стандарты в области информационной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Отечественные системы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Международные стандарты в области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сертификации на соответствие международным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Соотношение отечественных и международных систем сертификации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аттестации и сертификации в области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Базовые концепции и модели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Нормативно-правовые документы по обеспечению информационной безопасности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Объекты и субъекты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Задачи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Технические средства обеспечения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Типовые модели политик информационной безопасности и границы их применимости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стратегии развития ИТ-инфраструктуры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долгосрочное планирование развития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целевые показатели развития информационных технологий в организации на долгосрочную перспективу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существующие планы развития и предлагаемые проекты в аспекте их соответствия информационным потребностям, стратегии развития бизнеса и организации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разработку проектных решений по модернизации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планы развития и программно-технического перевооружения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Разрабатывать регламенты модернизации и модификации программно-технических средств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Идентификация существующих информационных систем и бизнес-процессов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Бизнес-процессы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эксплуатации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бизнес-планирования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Бизнес-стратегия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Бизнес-процессы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Принципы разработки стратегии развития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Принципы построения и совершенствования систем управления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Принципы организации инфраструктуры информационных технологий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Теория организационных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Теория системного анализа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7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"Инженер инфраструктуры информационных технологий":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7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при наличии формального образования, не менее 1 года опыта работы на смежных должностях при наличии неформального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2522-0-006 - Системный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контроль работоспособности компьютерного оборудования, программного обеспечения их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Создание взаимосвязи между объектами предприятия для организации функционирования системы 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модернизация компонентов инфраструктуры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9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взаимосвязи между объектами предприятия для организации функционирования системы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и безопасности взаимосвязанных компонентов ИТ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архитектуру инфраструктуры ИТ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оценку и мониторинг работоспособности компонентов инфраструктуры путем отслеживания ошибок через специализированные программные средства.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Решать инциденты, связанные с отказом и сбоем в системах ИТ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Поэтапный процесс архитектурного проектирования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и виды тестирования информационной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Международные и республиканские стандарты по организации ИТ инфраструктуре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7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ИТ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рекомендации по организации функционирования компонентов ИТ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нормативно-правовые документы по сопровождению ИТ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техническую документацию на базовые сервисы и системы в корпоративной сети, контролировать наличие документация на прикладные автоматизированные системы, документация на внесистемные технические и программные средства.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1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современных программных приложений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Конфликтные требования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Процесс инженерии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Методологию жизненного цикла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Международные и республиканские стандарты по организации ИТ инфраструктуре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6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модернизация компонентов инфраструктуры 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7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обновления компонентов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8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идентификацию и регистрацию возможных проблем из-за деталей реализации компонентов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процесс сборки компьютерного и телекоммуникационного оборудования и создания, обновления, установки программных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компьютерного и телекоммуникационного оборудования при помощи специализированных устройств контроля и диагностики.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ИТ-стратегию, стандарты организации в области ИТ, с описанием процессов ИТ-подразделения.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Средства для мониторинга системы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Знание отраслевых законов, правил, требований, стандартов и других нормативных правовых актов по вопросам информатизации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4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взаимодействия компьютерных систем в ИТ инфраструктуре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план модернизации программного продукта.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модули программного продукты, которые требуют совершенствования функционала относительно расширения деятельности предприятия.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Адаптировать ПО под новые аппаратные платформы и технологии ИТ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принципы работы и передовой опыт информационных технологий, сопровождения информационных систем.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9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Знание современных технологий в программировании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Управляющих и регулирующих механизмов ИТ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Изменения ИКТ инфраструктуры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Понимание принципов работы и применение передового опыта ИТ технологий и сопровождения ИТ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3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ИТ-инфраструктуры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ИТ-инфраструктуры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 инфраструктуры информационных технологий":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3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5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6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опыта работы на инженерных или администраторских должностях в области ИТ-инфраструктуры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2522-0-006 - Системный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контроль работоспособности компьютерного оборудования, программного обеспечения их взаимодействие.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8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взаимосвязи между объектами предприятия для организации функционирования системы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и модернизация компонентов инфраструктуры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взаимосвязи между объектами предприятия для организации функционирования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0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и безопасности взаимосвязанных компонентов ИТ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анализ ИТ инфраструктуры на предприятии для обеспечения оптимальной конфигурации и производительности сетей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выбор программных и аппаратных решений, адекватное управление всеми системами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Отслеживать несанкционированный доступ к компонентам ИТ инфраструктуры.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безопасность базы данных, безопасную передачу данных посредством постоянного мониторинга действий систем и обнаружения несанкционированных данных и сбоев в системе ИТ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5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Практику проведения конфигурирования компьютерных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Технологию и методы проведения анализа систем и принципы проведения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Архитектуру взаимодействия КС на предприятии.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ИТ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9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план и проводить процедуру инвентаризации компонентов ИТ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отчет по анализу проведенной инвентаризации компонентов ИТ инфраструктуры.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инструкции по техническому обслуживанию 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Знание современных программных приложений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Идентификаторы для инвентаризации ИТ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Характеристики оборудования и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модернизация компонентов инфраструктуры 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6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обновления компонентов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мониторинг работы пользователей в системе, для определения обновления программных средств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Проводить мониторинг устройств ИТ инфраструктуры для утилизации и замены на новые.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Обосновывать модернизируемые участки ИТ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и способы взаимодействия программного средства со окружением.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Требования к характеристике оборудования 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способы взаимодействия программного средства со окружением.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в развитии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отраслевых законов, правил, требований, стандартов и других нормативных правовых актов по вопросам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взаимодействия компьютерных систем в ИТ инфраструктуре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6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Разработать план проведения контроля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Следить за работой взаимодействия ИТ инфраструктуры предприятия, посредством специальных программ и утилит.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уровень зрелости ИТ-инфраструктуры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расчет по расходам на ИТ-персонал, оборудование, программное обеспечение и сервисы, предоставляемые сторонними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ведения делового письма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проведения контрольных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Виды и характеристики ПО и устройств.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для интеграции и оптимизации производительности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Уровни зрелости ИТ-инфраструктуры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Типы затрат, связанные с использованием ИТ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проблем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ИТ-инфраструктуры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Архитектор ИТ-инфраструктуры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"Архитектор ИТ-инфраструктуры":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Архитектор ИТ-инфраструктуры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1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требований к опыту при наличии формального образования, не менее 1 года опыта работы на смежных должностях при наличии неформального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топологии и возможности подключения сетей ИКТ, таких как аппаратные средства, инфраструктура, средства связи и компоненты аппаратных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3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ИТ-инфраструктуры и ее внедрение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Управление проектом ИТ-инфраструктуры организации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ИТ-инфраструктуры и ее внедрение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аудита ИТ-инфраструктуры и разработка технического задания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6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разделы технического задания на проектирование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разделы технического задания на проектирование ЦОД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ИТ-аудит организации с целью выявить слабые места и сконцентрировать ресурсы для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согласование по результатам ИТ-аудита и техническому заданию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организационных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Обязанности и особенности работы системных аналитиков, программистов и других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информационные системы объемно-календарного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архитектуры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Структура, состав, задачи и значение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процессы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Методология построения и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Классификация и характеристики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системы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организации технического обслуживания и эксплуатации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Стандарты организации по оформлению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Государственные стандарты по оформлению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Стандарты СТ РК ANSI/TIA-942-A-2016, Tier Standard: Operational Sustainability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ИТ-инфраструктуры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5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бизнес-требования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объҰм предполагаемых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Рассчитывать объҰм необходимых ресурсов, времени и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Подготавливать коммерческие предложения и документацию, определяющую условия проведения работ, поставки материалов, оборудования и программного обеспечения, программно-технической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Проектировать ЦОД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Определять политики в области разработки сетей ИКТ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организационных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Обязанности и особенности работы системных аналитиков, программистов и других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информационные системы объемно-календарного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архитектуры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Структура, состав, задачи и значение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процессы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Методология построения и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Классификация и характеристики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системы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и правила оформления конкурсной документации, технических заданий, договоров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Стандарты СТ РК ANSI/TIA-942-A-2016, Tier Standard: Operational Sustainability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проектом ИТ-инфраструктуры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ИТ-инфраструктуры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сетевую инфраструктуру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инженерные системы и СКС (Структурированная кабельная система)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поставку оборудования и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внедрение систем виртуализации 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развертывание файловых серверов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Осуществлять внедрение серверов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Осуществлять внедрение систем управления базами данных (СУБД)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Осуществлять внедрение серверов управления и защиты Интернет трафика.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Осуществлять внедрение почтовых 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внедрение объединенных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внедрение серверов резервного копирования.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Осуществлять внедрение серверов антивирусной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Устанавливать клиентские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Устанавливать периферийную технику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Осуществлять построение центров обработки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сетевых технологий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организационных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Теория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Обязанности и особенности работы системных аналитиков, программистов и других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и информационные системы объемно-календарного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Классификация архитектуры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Структура, состав, задачи и значение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Основные процессы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Методология построения и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Классификация и характеристики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Методы и системы управления ИТ-инфраструктурой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1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исполнительной документации ИТ-инфраструктуры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2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общее описание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Разрабатывать списки используемого оборудования и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схемы размещения оборудования (стойки, шкафы, сервера, коммутационное оборудование, подключение электропитания, оборудованию даны уникальные имена и номера)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логическую схему размещения сервисов (размещение и взаимозависимости сервисов, использование служб ОС)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описания сервисов (каждый сервис может иметь свой набор документов, отражающих специфику, в большинстве своем, общими являются "Описание сервиса" и "Организация резервного копирования данных сервиса")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приложения к документации (списки "Список учетных записей администраторов серверов и сервисов", "Список учетных записей пользователей, ПК и групп безопасности", "Рекомендации по техническому обслуживанию Сервисов ИС", обобщенные списки "Общий список настроек серверов"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Теория организационных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Теория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Обязанности и особенности работы системных аналитиков, программистов и других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информационные системы объемно-календарного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Классификация архитектуры информационных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Структура, состав, задачи и значение ИТ-инфраструктуры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Основные процессы ИТ-инфраструктуры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Методология построения и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Классификация и характеристики аппаратных и программных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Методы и системы управления ИТ-инфраструктурой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Методы организации технического обслуживания и эксплуатации информационных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Стандарты организации по оформлению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0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инфраструктуры информационных технологий</w:t>
            </w:r>
          </w:p>
        </w:tc>
      </w:tr>
    </w:tbl>
    <w:bookmarkStart w:name="z3278" w:id="1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526"/>
    <w:bookmarkStart w:name="z3279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Наименование государственного органа:</w:t>
      </w:r>
    </w:p>
    <w:bookmarkEnd w:id="1527"/>
    <w:bookmarkStart w:name="z3280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1528"/>
    <w:bookmarkStart w:name="z3281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1529"/>
    <w:bookmarkStart w:name="z3282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530"/>
    <w:bookmarkStart w:name="z3283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531"/>
    <w:bookmarkStart w:name="z3284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532"/>
    <w:bookmarkStart w:name="z3285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533"/>
    <w:bookmarkStart w:name="z3286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534"/>
    <w:bookmarkStart w:name="z3287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535"/>
    <w:bookmarkStart w:name="z3288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Отраслевой совет по профессиональным квалификациям: 21.11.2025 г.</w:t>
      </w:r>
    </w:p>
    <w:bookmarkEnd w:id="1536"/>
    <w:bookmarkStart w:name="z3289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орган по профессиональным квалификациям: 08.12.2025 г.</w:t>
      </w:r>
    </w:p>
    <w:bookmarkEnd w:id="1537"/>
    <w:bookmarkStart w:name="z3290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Национальная палата предпринимателей Республики Казахстан "Атамекен": -</w:t>
      </w:r>
    </w:p>
    <w:bookmarkEnd w:id="1538"/>
    <w:bookmarkStart w:name="z3291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Номер версии и год выпуска: версия 3, 2025 г.</w:t>
      </w:r>
    </w:p>
    <w:bookmarkEnd w:id="1539"/>
    <w:bookmarkStart w:name="z3292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ориентировочного пересмотра: 30.12.2028 г.</w:t>
      </w:r>
    </w:p>
    <w:bookmarkEnd w:id="1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3295" w:id="1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программного обеспечения"</w:t>
      </w:r>
    </w:p>
    <w:bookmarkEnd w:id="1541"/>
    <w:bookmarkStart w:name="z3296" w:id="1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2"/>
    <w:bookmarkStart w:name="z3297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Программирование, отладка, тестирование, модификация ПО, интеграция.</w:t>
      </w:r>
    </w:p>
    <w:bookmarkEnd w:id="1543"/>
    <w:bookmarkStart w:name="z3298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544"/>
    <w:bookmarkStart w:name="z3299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степень готовности работника к качественному выполнению конкретных трудовых функций.</w:t>
      </w:r>
    </w:p>
    <w:bookmarkEnd w:id="1545"/>
    <w:bookmarkStart w:name="z3300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квалификации – совокупность требований к уровню подготовки и компетенции работника, дифференцируемой по параметрам сложности, нестандартности трудовых действий, ответственности и самостоятельности.</w:t>
      </w:r>
    </w:p>
    <w:bookmarkEnd w:id="1546"/>
    <w:bookmarkStart w:name="z3301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рамка квалификаций – структурированное описание квалификационных уровней, признаваемых на рынке труда.</w:t>
      </w:r>
    </w:p>
    <w:bookmarkEnd w:id="1547"/>
    <w:bookmarkStart w:name="z3302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система квалификаций – совокупность механизмов правового и институционального регулирования спроса и предложений на квалификации специалистов со стороны рынка труда.</w:t>
      </w:r>
    </w:p>
    <w:bookmarkEnd w:id="1548"/>
    <w:bookmarkStart w:name="z3303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– структурированное описание квалификационных уровней, признаваемых в отрасли.</w:t>
      </w:r>
    </w:p>
    <w:bookmarkEnd w:id="1549"/>
    <w:bookmarkStart w:name="z3304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выполнения.</w:t>
      </w:r>
    </w:p>
    <w:bookmarkEnd w:id="1550"/>
    <w:bookmarkStart w:name="z3305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Профессиональная подгруппа – совокупность профессий, сформированная целостным набором трудовых функций и необходимых для их выполнения компетенций.</w:t>
      </w:r>
    </w:p>
    <w:bookmarkEnd w:id="1551"/>
    <w:bookmarkStart w:name="z3306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труда.</w:t>
      </w:r>
    </w:p>
    <w:bookmarkEnd w:id="1552"/>
    <w:bookmarkStart w:name="z3307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Профессия – основной род занятий трудовой деятельности человека, требующий определенных знаний, умений и практических навыков, приобретенных в результате специальной подготовки и подтверждаемых соответствующими документами об образовании.</w:t>
      </w:r>
    </w:p>
    <w:bookmarkEnd w:id="1553"/>
    <w:bookmarkStart w:name="z3308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Трудовая функция – набор взаимосвязанных действий, направленных на решение одной или нескольких задач процесса труда.</w:t>
      </w:r>
    </w:p>
    <w:bookmarkEnd w:id="1554"/>
    <w:bookmarkStart w:name="z3309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Рефакторинг – это процесс изменения программного обеспечения с целью улучшения его внутренних структур.</w:t>
      </w:r>
    </w:p>
    <w:bookmarkEnd w:id="1555"/>
    <w:bookmarkStart w:name="z3310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556"/>
    <w:bookmarkStart w:name="z3311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– программное обеспечение;</w:t>
      </w:r>
    </w:p>
    <w:bookmarkEnd w:id="1557"/>
    <w:bookmarkStart w:name="z3312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 – операционная система;</w:t>
      </w:r>
    </w:p>
    <w:bookmarkEnd w:id="1558"/>
    <w:bookmarkStart w:name="z3313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 – информационная система;</w:t>
      </w:r>
    </w:p>
    <w:bookmarkEnd w:id="1559"/>
    <w:bookmarkStart w:name="z3314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ИБ – информационная безопасность;</w:t>
      </w:r>
    </w:p>
    <w:bookmarkEnd w:id="1560"/>
    <w:bookmarkStart w:name="z3315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БД – база данных;</w:t>
      </w:r>
    </w:p>
    <w:bookmarkEnd w:id="1561"/>
    <w:bookmarkStart w:name="z3316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СУБД – система управления базами данных;</w:t>
      </w:r>
    </w:p>
    <w:bookmarkEnd w:id="1562"/>
    <w:bookmarkStart w:name="z3317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ЭЦП – электронная цифровая подпись;</w:t>
      </w:r>
    </w:p>
    <w:bookmarkEnd w:id="1563"/>
    <w:bookmarkStart w:name="z3318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ORM-системы (англ. object-relational mapping) – технология программирования, которая связывает базы данных с концепциями объектно- ориентированных языков программирования, создавая "виртуальную объектную базу данных";</w:t>
      </w:r>
    </w:p>
    <w:bookmarkEnd w:id="1564"/>
    <w:bookmarkStart w:name="z3319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SQL (англ. structured query language) – язык структурированных запросов;</w:t>
      </w:r>
    </w:p>
    <w:bookmarkEnd w:id="1565"/>
    <w:bookmarkStart w:name="z3320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API (англ. application programming interface) – интерфейс прикладного программирования.</w:t>
      </w:r>
    </w:p>
    <w:bookmarkEnd w:id="1566"/>
    <w:bookmarkStart w:name="z3321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567"/>
    <w:bookmarkStart w:name="z3322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программного обеспечения.</w:t>
      </w:r>
    </w:p>
    <w:bookmarkEnd w:id="1568"/>
    <w:bookmarkStart w:name="z3323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J073. </w:t>
      </w:r>
    </w:p>
    <w:bookmarkEnd w:id="1569"/>
    <w:bookmarkStart w:name="z3324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1570"/>
    <w:bookmarkStart w:name="z3325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571"/>
    <w:bookmarkStart w:name="z3326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1572"/>
    <w:bookmarkStart w:name="z3327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1573"/>
    <w:bookmarkStart w:name="z3328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1574"/>
    <w:bookmarkStart w:name="z3329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1575"/>
    <w:bookmarkStart w:name="z3330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576"/>
    <w:bookmarkStart w:name="z3331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1577"/>
    <w:bookmarkStart w:name="z3332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1578"/>
    <w:bookmarkStart w:name="z3333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 Деятельность по управлению компьютерным оборудованием.</w:t>
      </w:r>
    </w:p>
    <w:bookmarkEnd w:id="1579"/>
    <w:bookmarkStart w:name="z3334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62.03.2 Деятельность по управлению информационно-коммуникационным оборудованием.</w:t>
      </w:r>
    </w:p>
    <w:bookmarkEnd w:id="1580"/>
    <w:bookmarkStart w:name="z3335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581"/>
    <w:bookmarkStart w:name="z3336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 Деятельность в области информационного обслуживания.</w:t>
      </w:r>
    </w:p>
    <w:bookmarkEnd w:id="1582"/>
    <w:bookmarkStart w:name="z3337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 Прочая деятельность в области информационного обслуживания.</w:t>
      </w:r>
    </w:p>
    <w:bookmarkEnd w:id="1583"/>
    <w:bookmarkStart w:name="z3338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 Прочая деятельность в области информационного обслуживания, не включенная в другие группировки.</w:t>
      </w:r>
    </w:p>
    <w:bookmarkEnd w:id="1584"/>
    <w:bookmarkStart w:name="z3339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63.99.9 Прочие виды деятельности в области информационного обслуживания.</w:t>
      </w:r>
    </w:p>
    <w:bookmarkEnd w:id="1585"/>
    <w:bookmarkStart w:name="z3340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"Разработка программного обеспечения"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 </w:t>
      </w:r>
    </w:p>
    <w:bookmarkEnd w:id="1586"/>
    <w:bookmarkStart w:name="z3341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1587"/>
    <w:bookmarkStart w:name="z3342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Проектировщик программного обеспечения - 7 уровень ОРК;</w:t>
      </w:r>
    </w:p>
    <w:bookmarkEnd w:id="1588"/>
    <w:bookmarkStart w:name="z3343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Программист приложений - 6 уровень ОРК;</w:t>
      </w:r>
    </w:p>
    <w:bookmarkEnd w:id="1589"/>
    <w:bookmarkStart w:name="z3344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Web-разработчик - 5 уровень ОРК;</w:t>
      </w:r>
    </w:p>
    <w:bookmarkEnd w:id="1590"/>
    <w:bookmarkStart w:name="z3345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Проектировщик программного обеспечения - 5 уровень ОРК;</w:t>
      </w:r>
    </w:p>
    <w:bookmarkEnd w:id="1591"/>
    <w:bookmarkStart w:name="z3346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Разработчик мобильных приложений - 6 уровень ОРК;</w:t>
      </w:r>
    </w:p>
    <w:bookmarkEnd w:id="1592"/>
    <w:bookmarkStart w:name="z3347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Программист приложений - 5 уровень ОРК;</w:t>
      </w:r>
    </w:p>
    <w:bookmarkEnd w:id="1593"/>
    <w:bookmarkStart w:name="z3348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Web-разработчик - 6 уровень ОРК;</w:t>
      </w:r>
    </w:p>
    <w:bookmarkEnd w:id="1594"/>
    <w:bookmarkStart w:name="z3349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Разработчик приложений (Разработчик real-time приложений) - 5 уровень ОРК;</w:t>
      </w:r>
    </w:p>
    <w:bookmarkEnd w:id="1595"/>
    <w:bookmarkStart w:name="z3350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Проектировщик программного обеспечения - 6 уровень ОРК;</w:t>
      </w:r>
    </w:p>
    <w:bookmarkEnd w:id="1596"/>
    <w:bookmarkStart w:name="z3351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Разработчик приложений (Разработчик real-time приложений) - 6 уровень ОРК;</w:t>
      </w:r>
    </w:p>
    <w:bookmarkEnd w:id="1597"/>
    <w:bookmarkStart w:name="z3352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Разработчик мобильных приложений - 5 уровень ОРК.</w:t>
      </w:r>
    </w:p>
    <w:bookmarkEnd w:id="1598"/>
    <w:bookmarkStart w:name="z3353" w:id="1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"Проектировщик программного обеспечения":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4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9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в разработке ПО, включая 2 года на архитектурных ролях.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2512-1-007 - 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стратегических направлений и стандартов проектирования программного обеспечения в масштабе организации (портфеля проектов) для обеспечения долгосрочной эффективности и технологического развития.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0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и продвижение единой архитектурной стратегии и видения для всех продуктов и сервисов организации.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Разработка, утверждение и внедрение корпоративных стандартов, принципов и методологий проектирования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стратегического развития и контроля архитектуры информационных систем компании для обеспечения их соответствия бизнес-целям и технологической современности.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2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продвижение единой архитектурной стратегии и видения для всех продуктов и сервисов организации.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планирование и разработка архитектурной стратегии.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4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долгосрочные бизнес-цели организации и транслировать их в технологические требования и ограничения.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формализовать архитектурное видение, принципы и стандарты.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наглядно представлять поэтапный план модернизации и развития всех IT-систем компании.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7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стратегического анализа и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архитектурных метамоделей, фреймворков и методологий.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бизнес-архитектуры и методов еҰ согласования с ИТ-архитектурой.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0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 и продвижение архитектурного видения.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Продавать архитектурную стратегию ключевым стейкхолдерам для получения одобрения и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проводить архитектурные комитеты для коллективного обсуждения, утверждения и контроля соблюдения стратегии.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Разрешать конфликты интересов между различными проектами и бизнес-единицами для обеспечения следования единому архитектурному видению.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 эффективной презентации и визуализации сложных архитектурных концепций для разной аудитории.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управления изменениями и методов преодоления сопротивления при внедрении новых стандартов и стратегий.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архитектурного комитета, организации и модерации стратегических сессий и воркшопов.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7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утверждение и внедрение корпоративных стандартов, принципов и методологий проектирования программного обеспечения.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актуализация корпоративных стандартов и принципов проектирования.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9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существующий IT-ландшафт, лучшие отраслевые практики и выявлять потребности разработчиков для формирования требований к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Формализовать и документировать архитектурные принципы, шаблоны проектирования, гайдлайны кодирования и критерии качества кода в виде общедоступных регламентов.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экспертные обсуждения и процедуру согласования разработанных стандартов с ключевыми техническими специалистами и архитектурным комитетом.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2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парадигм, методологий разработки и их влияния на процесс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архитектурных стилей, шаблонов проектирования и антипаттернов.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документирования технических решений и работы с системами управления знаниями.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5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стандартов и обеспечение их принятия в разработке.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6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управлять процессом внедрения новых стандартов: коммуницировать изменения, проводить обучающие мероприятия и воркшопы для разработчиков.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стандарты в инструментарий разработки: настраивать статический анализ кода, шаблоны репозиториев и процессы CI/CD для автоматической проверки соблюдения правил.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Мониторить соблюдение установленных стандартов, проводить аудиты кода и архитектурные обзоры.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метрики для оценки эффективности их внедрения.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0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управления изменениями и преодоления сопротивления в коллективе.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автоматизации проверки кода и платформ непрерывной интеграции/доставки.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Метрик качества кода и архитектуры и методов их отслеживания.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стратегического развития и контроля архитектуры информационных систем компании для обеспечения их соответствия бизнес-целям и технологической современности.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4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соответствия архитектурным стандартам и аудит проектов.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5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регулярные архитектурные аудиты проектов на соответствие корпоративным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Формулировать рекомендации по устранению выявленных отклонений и контролировать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вести архитектурные комитеты для обсуждения результатов аудитов и принятия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проведения архитектурных обзоров и аудитов.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построения и содержания корпоративных стандартов и гайдлайнов.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Практики ведения документации и формирования отчетности по результатам проверок.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модернизации и усовершенствованию устаревших программных систем.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самые рискованные устаревшие системы.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их модернизацию в рамках выделенных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командами, которые выполняют работы по обновлению.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оценки технического долга и его влияния на бизнес-процессы.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Стратегии аккуратного обновления старых систем без сбоев.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управления ИТ-проектами и расчҰта окупаемости затрат на технологические решения.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 внедрение перспективных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9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технологические тренды и оценивать их применимость для решения бизнес-задач.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пилотные внедрения новых технологий и оценивать их результаты.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планы миграции на новые технологии с учетом управления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2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Современного рынка ИТ-технологий и их экостем.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технологических рисков и их влияния на архитектуру.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Практики составления бизнес-кейсов и обоснования инвестиций в новые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быстро принимать решения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"Программист приложений":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1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2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4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ТиПО не менее 5 лет работы в отрасли, с высшим образованием - без опыта.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архитектурно-технических решений систем искусственного интеллекта и их программная реализация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систем искусственного интеллекта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Внедрение, развертывание и мониторинг ML-моделей (MLOps)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6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систем искусственного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7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данными и проектирование признаков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сбор, хранение и обработку больших объемов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и реализовывать ETL/ELT-процессы для подготовки данных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новые признаки (feature engineering) для улучшения предсказательной способности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1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SQL и NoSQL (MongoDB, Redis) системы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распределенными системами обработки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обработки естественного языка (NLP) или компьютерного зрения (CV) в зависимости от специализации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4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предметной области и проектирование архитектуры ИИ-системы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основные понятия предметной области и их характеристики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терминологию и отношения между понятиями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структуру входной и выходной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Определять стратегию принятия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структурирование знаний (разрабатывать неформальные описания знаний о предметной области в виде графа, таблицы, диаграммы или текста, которое отражает основные концепции и взаимосвязи между понятиями предметной области)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Переносить существующие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Выбирать и обосновывать тип решаемой задачи (классификация, регрессия, кластеризация, генерация) и подходящие ML/DL-модели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Проектировать архитектуру ML-пайплайна: от сбора данных до обучения, развертывания и мониторинга модели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Проектировать схемы взаимодействия ИИ-моделей с другими компонентами системы (веб-сервисы, базы данных, пользовательские интерфейсы)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Современные проблемы искусственного интеллекта и проектирования прикладных интеллектуальных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инструментальные средства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Моделирование нечетких множеств, нечеткая логика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Архитектурные паттерны для MLOps (Machine Learning Operations)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и области применения различных нейронных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Метрики оценки качества моделей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алгоритмов машинного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1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Реализовывать, обучать и валидировать модели машинного обучения с использованием фреймворков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техники предобработки и feature engineering для улучшения качества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аугментацию данных для увеличения размера и разнообразия обучающей выборки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Оптимизировать модели для повышения их производительности и эффективности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Глубокое понимание математических основ ML: линейная алгебра, теория вероятностей, математическая статистика, методы оптимизации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Алгоритмы ML: от линейной регрессии и деревьев решений до ансамблевых методов и глубокого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 с библиотеками Scikit-learn, Pandas, NumPy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Внедрение, развертывание и мониторинг ML-моделей (MLOps)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Мониторинг, обслуживание и автоматизация пайплайнов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мониторинг работы моделей в production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Автоматизировать процессы переобучения моделей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и поддерживать CI/CD пайплайны для ML-проектов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Принципы работы инструментов мониторинга и MLOps-платформ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Методы обеспечения воспроизводимости экспериментов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моделей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6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Упаковывать модели и окружение в Docker-контейнеры.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Развертывать модели как микросервисы с использованием оркестраторов Kubernetes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Интегрировать ИИ-сервисы с существующей IT-инфраструктурой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9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DevOps/MLOps: CI/CD, контейнеризация, оркестрация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Облачные платформы (AWS, Google Cloud, Azure) и их ML-сервисы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Системы управления версиями не только кода, но и данных и моделей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2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"Web-разработчик":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1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4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компонентов и модулей веб-приложений под руководством по готовым техническим заданиям.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компонентов веб-приложений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и отладка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компонентов веб-приложений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серверной логики и работа с данными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простые RESTful API endpoints на выбранном серверном языке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базовые операции CRUD с базой данных (SQL или NoSQL) через ORM или нативными запросами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Валидировать и санитизировать пользовательский ввод на стороне сервера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Писать базовые скрипты для автоматизации рутинных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клиент-серверной архитектуры и протокола HTTP (методы, статусы, заголовки)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Базовый синтаксис SQL для работы с реляционными БД (SELECT, INSERT, UPDATE, DELETE, JOIN)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работы с системой контроля версий Git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Верстка пользовательских интерфейсов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адаптивные и кросс-браузерные макеты на основе готовых дизайн-макетов (Figma, Adobe XD) с использованием HTML5 и CSS3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CSS-препроцессоры и методологии для организации стилей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готовые UI-библиотеки и компоненты (Bootstrap, Material UI, Ant Design) в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Реализовывать базовую анимацию и плавные переходы для улучшения пользовательского опыта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Проверять и обеспечивать базовую доступность верстки (семантические теги, alt-атрибуты, контрастность)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Семантическая верстка и основы доступности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Принципы адаптивного и отзывчивого дизайна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Базовые принципы UI/UX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базовой клиентской логики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интерактивность на стандартном JavaScript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современные инструменты сборки для управления зависимостями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системой контроля версий Git на базовом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простые HTTP-запросы к API (fetch, axios) для получения и отображения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консоль разработчика (DevTools) для отладки кода и анализа сетевой активности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JavaScript (синтаксис, типы данных, функции, DOM API)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принципы работы браузера (рендеринг, события)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командной строки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5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отладка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6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на уровне модулей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модульные (unit) тесты для функций и компонентов с использованием фреймворков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Тестировать верстку на различных устройствах и в разных браузерах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инструменты разработчика в браузере (DevTools) для отладки HTML, CSS и JavaScript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Локализовывать и исправлять ошибки по инструкции, используя логи и сообщения об ошибках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валидаторы (HTML Validator, Lighthouse) для проверки качества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2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тестирования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Возможности браузерных DevTools (Elements, Console, Network)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"Проектировщик программного обеспечения":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0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1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года в разработке программного обеспечения или стажировка в данной области.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2512-1-007 - 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документирование проектных решений в рамках поставленной задачи.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4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компонентов системы по заданным спецификациям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Поддержка и развитие существующих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5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компонентов системы по заданным спецификациям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6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типовых проектных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задачи по проектированию отдельных модулей и компонентов на основе готовых спецификаций.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типовые шаблоны проектирования под руководством старших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разработке технической документации на проектируемые компоненты.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шаблонов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модульности и компонентного подхода.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документирования кода и проектных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код-ревью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Представлять свои проектные решения на код-ревью.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Вносить правки по замечаниям старших разработчиков.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код коллег на соответствие стандартам под руководством наставника.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 проведения код-ревью.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Стандартов кодирования и оформления 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Типовых ошибок проектирования и их устранение.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0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инструментами проектирования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системы контроля версий для управления изменениями.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инструменты визуализации (например, диаграммы UML) для описания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Осваивать средства автоматизации сборки и развертывания.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Базовых возможностей системы контроля версий.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UML для описания структуры и взаимодействия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CI/CD на уровне пользователя.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 развитие существующих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исправление ошибок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устранять типовые ошибки в проектных решениях под руководством наставника.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анализе причин возникновения дефектов.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изменения в код для исправления ошибок без нарушения существующей функциональности.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2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отладки и поиска ошибок в коде.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обеспечения обратной совместимости.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Базовых практик тестирования своих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Рефакторинг кода под руководством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локальный рефакторинг кода в рамках отдельных модулей по указанию старших коллег.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Улучшать читаемость и поддерживаемость кода без изменения его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Следовать правилам рефакторинга, принятым в команде.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9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приемов рефакторинга (извлечение методов, переименование, упрощение).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Понятия "технического долга" и методов его локального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написания чистого и поддерживаемого кода.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готовых компонентов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взаимодействие между отдельными компонентами системы по готовым спецификациям.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готовые библиотеки и API в проектных решениях.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Тестировать интеграцию компонентов на соответствие требованиям.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интеграции программных компонентов.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 внешними API и библиотеками.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Базовых методов интеграционного тестирования.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9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Тайм-менеджмент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"Разработчик мобильных приложений":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4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0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ТиПО не менее 3 лет работы в отрасли, с высшим образованием - без опыта.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публикация мобильных приложений, руководство командой, принятие архитектурных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мобильных приложений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Руководство и менторство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Публикация и поддержка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мобильных 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6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приложения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и применять архитектурные паттерны для нового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структуру модулей и компонентов проекта для обеспечения масштабируемости и тестируемости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Формализовывать техническое задание и критерии приемки на основе бизнес-требований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аудит и рефакторинг legacy-кода для улучшения архитектуры существующих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Документировать архитектурные решения и принципы взаимодействия модулей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Паттерны проектирования и архитектурные принципы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фреймворки и их 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проектирования и документирования архитектурных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тестируемости архитектуры (внедрение зависимостей, инверсия управления)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Подходы к обеспечению безопасности данных на уровне архитектуры (шифрование, безопасное хранение)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сложной бизнес-логики и интеграция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Оптимизировать производительность приложения (отрисовка UI, потребление памяти, время запуска)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управление состоянием приложения (State Management) с помощью современных подходов и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и поддерживать pipelines непрерывной интеграции и доставки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Реализовывать сложные пользовательские жесты и анимации, тесно интегрированные с бизнес-логикой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и подключать нативные модули для кросс-платформенных проектов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многопоточности и асинхронного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Продвинутые библиотеки для работы с сетью, кэшированием и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Инструменты и практики CI/CD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бинарными данными, сериализацией и десериализацией сложных форматов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отладки сетевых запросов и анализа производительности с помощью инструментов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менторство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команды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Декомпозировать крупные задачи на более мелкие и распределять их между членами команды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код-ревью, давать конструктивную обратную связь и обеспечивать соблюдение стандартов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роль наставника для junior-разработчиков, помогать в решении сложных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Координировать взаимодействие между командой разработки, дизайнерами и тестировщиками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Оценивать технические риски и предлагать пути их минимизации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5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Agile/Scrum и методологии гибкой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Практики проведения эффективного код-ревью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оценки трудозатрат и планирования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 фасилитации и проведения технических собеседований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 поддержка продукта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магазинах приложений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1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приложение к публикации: генерировать подписи, настраивать сертификаты, создавать иконки и скриншоты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Публиковать приложения и управлять их жизненным циклом в AppStore Connect и Google Play Console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метрики после публикации (количество установок, рейтинги, отзывы) и планировать доработки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A/B-тестирование функциональности и интерфейсов через магазины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Полные требования и гайдлайны AppStore и Google Play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ASO (App Store Optimization) для повышения видимости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настройки систем сбора аналитики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 (менторинг, коучинг)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"Программист приложений":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7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2512-2-001 - Web-разработчик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отдельных модулей и компонентов систем искусственного интеллекта по готовым техническим спецификациям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9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отладка программных модулей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задач по проектированию и документированию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Тестирование и обеспечение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отладка программных модулей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и отладка кода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код на современных языках программирования (Python, Java, JavaScript, C#) под руководством наставника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системой контроля версий Git (создавать коммиты, ветки, пулл-реквесты)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среды разработки (IDE) - PyCharm, VSCode, IntelliJ IDEA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Отлаживать код с использованием встроенных отладчиков и логирования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Писать простые модульные тесты (unit tests) для проверки своего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Синтаксис и основы одного из современных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алгоритмы и структуры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реляционных (SQL) баз данных и умение писать простые запросы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объектно-ориентированного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чистого и поддерживаемого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команде и с инструментами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4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Работать с задачами в трекере (Jira, YouTrack)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код-ревью: представлять свой код и анализировать код коллег по заданным критериям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Следовать принятым в команде стандартам кодирования и стилю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Базовые принципы методологий разработки (Agile, Scrum)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с командной строкой (Terminal, Bash, PowerShell)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Назначение и основы использования CI/CD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задач по проектированию и документированию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1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создание технической документации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Читать и понимать технические задания и архитектурные диаграммы.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документацию к написанному коду (docstrings, комментарии).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правки в существующую документацию по указанию старших разработчиков.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написания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Wiki-системами (Confluence).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Базовые нотации для описания процессов (UML, BPMN) на уровне чтения.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обеспечение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9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тестирования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и запускать модульные тесты (unit tests) под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ручное тестирование своих модулей по чек-листам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системы управления тестированием (TestRail, Qase)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Локализовывать и описывать обнаруженные ошибки в баг-трекере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тестирования ПО: виды, уровни, методы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составления тест-кейсов и чек-листов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Жизненный цикл ошибки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"Web-разработчик":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ТиПО не менее 3 лет работы в отрасли, с высшим образованием - 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развертывание полноценных веб-приложений, принятие архитектурных решений, руководство командой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веб-приложений</w:t>
            </w:r>
          </w:p>
          <w:bookmarkEnd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и менторство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0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веб-приложений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настройка процессов разработки (DevOps)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2"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автоматизированные процессы тестирования, сборки и деплоя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Работать с контейнеризацией (Docker) и оркестрацией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мониторинг и логирование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Автоматизировать процессы развертывания (деплоя) на тестовом и рабочем окружениях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6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DevOps и практики CI/CD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работы с облачными платформами (AWS, Google Cloud, Azure)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обеспечения безопасности инфраструктуры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фронтенда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Выбирать и настраивать фреймворки для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управление состоянием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инструменты сборки (Webpack, Vite, Rollup) для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Оптимизировать производительность фронтенда (загрузка, рендеринг, бандлы)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4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Паттерны проектирования и принципы построения SPA/PWA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Жизненный цикл компонентов и методы оптимизации рендеринга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безопасной разработки (XSS, CSRF, CORS)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серверной архитектуры и API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и реализовывать RESTful API или GraphQL-схемы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Реализовывать аутентификацию и авторизацию (JWT, OAuth, сессии)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кэшированием на разных уровнях (Redis, Memcached, CDN)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и использовать ORM/ODM для работы с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построения масштабируемых и отказоустойчивых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Паттерны проектирования Backend-приложений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5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менторство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команды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Декомпозировать задачи и распределять их между разработчиками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код-ревью, обеспечивая качество кода и передачу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планировании спринтов и оценке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Обучать и менторить junior-разработчиков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1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гибкой разработки (Agile, Scrum, Kanban)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проведения эффективного код-ревью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Техники оценки сложности задач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4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Наставничество (менторинг, коучинг)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"Разработчик приложений (Разработчик real-time приложений)":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9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0"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1"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2519-9-002 - Программист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приложения реального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приложения реального времени</w:t>
            </w:r>
          </w:p>
          <w:bookmarkEnd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Верификация, тестирование, ввод в эксплуатацию приложения реального времени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приложения реального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приложения реального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6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Выбирать язык программирования и учитывать их возможности для разработки real-time (реальное время) 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Учитывать факторы, влияющие на общую производительность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Выбирать и использовать соответствующее ядро реального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правильно в коде асинхронные, синхронные и изохронные события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Писать код с использованием современных стандартов и практик безопасного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Работать с системами контроля версий в рамках рабочего процесса команды.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статические анализаторы кода для проверки своего кода.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Операционных систем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Программных пакетов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Понятия детерминированности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Встроенных поддержек спецификации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современных ОСРВ и Linux с преемптивным патчем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периферийных устройств, прерываний, таймеров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Базовые принципы кибербезопасности встроенных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Компиляция приложений реального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быстрый доступ к данным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системы автоматизированной сборки и инструментарий компилятора для кросс-платформенной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популярные библиотеки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Интегрировать сторонние библиотеки в проект с помощью менеджеров пакетов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Создавать детерминированный сборщик мусора в реальном времени с задержкой выгрузки по расписанию в несколько мкс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детерминированный язык программирования байт-кода в реальном времени для полной аппаратной абстракции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7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Поведения детерминированных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Понятии детерменизма, времени итерации цикла (период цикла), джиттер, встраиваемой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Понятии систем жҰсткого реального времени (англ.hard real-time) и систем мягкого реального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работы кросс-компиляторов и линковщиков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использования инструментов непрерывной интеграции (CI) для автоматической сборки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Верификация, тестирование, ввод в эксплуатацию приложения реального времени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Отладка программного кода приложения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тестируемые программные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проблемные участки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Писать и запускать модульные тесты для проверки корректности отдельных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Анализировать дампы памяти и трассировки стека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поиска и воспроизведения ошибок гонки и дедлоков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Программных средств для тестирования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технологий автоматизации и их применения в реальном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Операционных систем реального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"Проектировщик программного обеспечения":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7"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лет в разработке программного обеспечения.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2512-1-007 - 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архитектуры программных решений и управление процессом проектирования для достижения бизнес-целей проекта.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архитектуры программных решений.</w:t>
            </w:r>
          </w:p>
          <w:bookmarkEnd w:id="1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Координация разработки и взаимодействие с командами.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компетенций команды.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программных решений.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1"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рефакторинг архитектуры.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2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аудит существующих решений на соответствие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предложения по оптимизации производительности и масштабируемости.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план модернизации кода, обеспечивающий непрерывную работу системы на всех этапах изменений.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Метрик оценки производительности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Подходов к рефакторингу.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Инструментов мониторинга.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высокоуровневой архитектуры.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9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бизнес-требования и трансформировать их в архитектурные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паттерны проектирования и технологии, соответствующие задачам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Документировать архитектурные решения с использованием нотаций.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2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Паттернов проектирования.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документирования архитектуры.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нефункциональных требований.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отказоустойчивые и масштабируемые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практики безопасности на уровне архитектуры.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требований к производительности.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9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проектирования надежных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Практик обеспечения производительности.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разработки и взаимодействие с командами.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техническими задачами.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4"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Декомпозировать архитектурные решения на задачи для разработчиков.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код-ревью и архитектурные обсуждения.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взаимодействие между frontend/backend-командами.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декомпозиции задач.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Практик проведения код-ревью.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кросс-функционального взаимодействия.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0"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технических конфликтов.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1"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и разрешать противоречия в технических решениях.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компромиссы между бизнес-требованиями и техническими ограничениями.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Эскалировать сложные вопросы к архитекторам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Техник разрешения конфликтов.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управления рисками.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приоритизации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инструментов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CI/CD-пайплайны для автоматизации проверок.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инструменты статического анализа кода.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процессы тестирования архитектурных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и внедрять нормы информационной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CI/CD.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статического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Методов тестирования архитектуры.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Правил информационной безопасности.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6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компетенций команды.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7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архитектурном комитете.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предложения для архитектурного комитета.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обсуждении стандартов и практик.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решения комитета в проекты.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1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архитектурного комитета.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Процедур принятия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Практики внедрения стандартов.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внедрение новых технологий.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новые технологии и инструменты.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пилотные внедрения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риски и преимущества новых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исследования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Подходов к пилотному внедрению.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Критериев оценки технологических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1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"Разработчик приложений (Разработчик real-time приложений)":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7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ТиПО не менее 5 лет работы в отрасли, с высшим образованием - без опыта.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2519-9-002 - Программист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приложения реального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приложения реального времени</w:t>
            </w:r>
          </w:p>
          <w:bookmarkEnd w:id="1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Верификация, тестирование, ввод в эксплуатацию приложения реального времени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приложения реального времени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Компиляция и интеграция систем реального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Минимизировать число возможных задержек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связь с библиотекой реального времени, операционной системой и аппаратным обеспечением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со средства разработки приложения с системы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генерацию дополнительной информации, состоящую из описаний символов программы (переменные, функции, типы) и псевдо-символов, позволяющих отладчику определять адреса строки сходного текста, адреса секций,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поддерживать скрипты для сложных процессов сборки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Настраивать инструменты статического и динамического анализа кода в CI-пайплайне.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Оптимизировать процесс сборки для уменьшения времени и обеспечения воспроизводимости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Понятии многозадачности, многопроцессорности и многопоточности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Недостатков многопоточности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Особенностей разработки и компиляции в системах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Глубокое понимание работы инструментальной цепочки и этапов сборки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7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архитектура систем реального времени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Описывать проблему разработки приложения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план выполнения разработки 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Распределить части разработку приложения между разработчиками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Обсуждать требования к приложению и выбор язык программирования и программного пакета для реального времени для разработки надежного, детерминированного 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Обозначать главные задачи и подзадачи при разработке приложений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Создавать прототип или модель программы с бекэнд и фронтэнд описанием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Проводить анализ и формализацию нефункциональных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Выбирать и обосновывать выбор ОСРВ, микроконтроллера/процессора и периферии под задачи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Проектировать и документировать архитектуру системы с использованием диаграмм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и проводить код-ревью.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Моделей разработки жизненного цикла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реального времени на основе открытых стандартов и открытого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Паттернов проектирования для встроенных систем и систем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Принципов оценки и управления техническим долгом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Английского языка на уровне чтения технической документации и стандартов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Верификация, тестирование, ввод в эксплуатацию приложения реального времени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тестирования и валидации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6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сбор данных и анализ данных с помощью средств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Работать в режиме командной строки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профилирование системы, прослеживать работу процессора с конкретной задачей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стратегию тестирования (модульное, интеграционное, нагрузочное, HIL-тестирование)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покрытие кода тестами (code coverage) и эффективность тестов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проведение тестирования на соответствие стандартам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Методов, требований планирования выполнения задач в системах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Классификации планировщиков реального времени по распределению работ между составляющими периодов разработки и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Программных средств мониторинга для систем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инструменты тестирования производительности и определения временных характеристик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Стандарты функциональной безопасности и их влияние на процесс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7"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Комплексная отладка и решение системных проблем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предварительные действия отладчика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прерывание выполнения задачи и получение информации, продолжение/изменение выполнения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тестирования программно-аппаратное обеспечение системы реального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не корректное поведение системы с интегрированным приложением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Применять средства активной отладки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Проводить анализ системных сбоев и находить корневые причины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работу с инженерами-схемотехниками для диагностики проблем на стыке hardware/software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Методов отладки позволяющие выявлять и устранять ошибки в программном обеспечении, ошибки планирования, синхронизации и связи, логические ошибки, связанные с асинхронностью, ошибки, связанные изменениями задач.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Особенностей отладки в системах реального времени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Способов представления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Режима командной строки и команды представления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работы аппаратных средств отладки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Передовые методики отладки сложных временных проблем и проблем синхронизации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1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Проектировщик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"Разработчик мобильных приложений":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6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7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0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2512-2-003 - 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Разрабатывать и поддерживать мобильные приложения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компонентов мобильных приложений</w:t>
            </w:r>
          </w:p>
          <w:bookmarkEnd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Тестирование и отладка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компонентов мобильных приложений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Верстка пользовательских интерфейсов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экраны приложения по готовым макетам из Figma с использованием стандартных компонентов UI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Адаптировать верстку под различные размеры экранов мобильных устройств и ориентации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статическую анимацию интерфейсов (например, плавные переходы, простые трансформации)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Интегрировать готовые UI-библиотеки и компоненты дизайн-систем в проект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Настраивать базовую accessibility (доступность) для элементов интерфейса (лейблы, контрастность)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9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нативных фреймворков или кросс-платформенных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адаптивной и отзывчивой верстки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доступности (accessibility) для мобильных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 инструментами дизайнеров (Figma, Zeplin) для экспорта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системы контроля версий Git (клонирование репозитория, создание веток, коммиты)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4"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базовой бизнес-логики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5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навигацию между экранами приложения с использованием стандартных навигационных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простые сетевые запросы к REST API для получения и отправки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локальной базой данных для сохранения и извлечения простых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Базовый синтаксис и основные конструкции языка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объектно-ориентированного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клиент-серверного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1"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отладка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качества на уровне компонентов и модулей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модульные (unit) тесты для отдельных функций и классов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Исправлять ошибки (баги) по инструкции и описанию от старшего разработчика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Тестировать сборки приложения на основных устройствах и эмуляторах на соответствие макетам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Локализовать и воспроизводить ошибки, описанные в баг-трекинговой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Использовать логирование для отслеживания выполнения кода и выявления проблем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Инструменты отладки, встроенные в IDE (дебаггер, логирование)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Базовые приемы работы с системой контроля версий Git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работы с баг-трекинговыми системами (Jira, YouTrack)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Типовые сценарии тестирования мобильных приложений (установка, запуск, основные пользовательские сценарии)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  <w:bookmarkEnd w:id="1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Структурированное решение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Клиентоориентированность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мобильных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приложений (Разработчик real-time приложений)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Web-разработчик</w:t>
            </w:r>
          </w:p>
        </w:tc>
      </w:tr>
    </w:tbl>
    <w:bookmarkStart w:name="z3966" w:id="1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76"/>
    <w:bookmarkStart w:name="z3967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Наименование государственного органа: Министерство искусственного интеллекта и цифрового развития Республики Казахстан.</w:t>
      </w:r>
    </w:p>
    <w:bookmarkEnd w:id="1877"/>
    <w:bookmarkStart w:name="z3968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1878"/>
    <w:bookmarkStart w:name="z3969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1879"/>
    <w:bookmarkStart w:name="z3970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1880"/>
    <w:bookmarkStart w:name="z3971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1881"/>
    <w:bookmarkStart w:name="z3972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1882"/>
    <w:bookmarkStart w:name="z3973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1883"/>
    <w:bookmarkStart w:name="z3974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1884"/>
    <w:bookmarkStart w:name="z3975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квалификациям: 12.09.2025 г.</w:t>
      </w:r>
    </w:p>
    <w:bookmarkEnd w:id="1885"/>
    <w:bookmarkStart w:name="z3976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 12.12.2025 г.</w:t>
      </w:r>
    </w:p>
    <w:bookmarkEnd w:id="1886"/>
    <w:bookmarkStart w:name="z3977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Национальная палата предпринимателей Республики Казахстан "Атамекен": -</w:t>
      </w:r>
    </w:p>
    <w:bookmarkEnd w:id="1887"/>
    <w:bookmarkStart w:name="z3978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3, 2025 г.</w:t>
      </w:r>
    </w:p>
    <w:bookmarkEnd w:id="1888"/>
    <w:bookmarkStart w:name="z3979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ориентировочного пересмотра: 05.12.2028 г.</w:t>
      </w:r>
    </w:p>
    <w:bookmarkEnd w:id="18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3982" w:id="1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"Администрирование серверов"</w:t>
      </w:r>
    </w:p>
    <w:bookmarkEnd w:id="1890"/>
    <w:bookmarkStart w:name="z3983" w:id="1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91"/>
    <w:bookmarkStart w:name="z3984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Область применения профессионального стандарта: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1892"/>
    <w:bookmarkStart w:name="z3985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893"/>
    <w:bookmarkStart w:name="z3986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(ИС)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задач.</w:t>
      </w:r>
    </w:p>
    <w:bookmarkEnd w:id="1894"/>
    <w:bookmarkStart w:name="z3987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технология (ИТ, IT) – это процесс, использующий совокупность средств и методов сбора, обработки и передачи данных для получения информации нового качества о состоянии объекта, процесса или явления. Информационные технологии (ИТ, от англ. information technology, IT) — это класс областей деятельности, относящихся к технологиям управления и обработкой огромного потока информации с применением вычислительной техники.</w:t>
      </w:r>
    </w:p>
    <w:bookmarkEnd w:id="1895"/>
    <w:bookmarkStart w:name="z3988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1896"/>
    <w:bookmarkStart w:name="z3989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1897"/>
    <w:bookmarkStart w:name="z3990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данных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</w:t>
      </w:r>
    </w:p>
    <w:bookmarkEnd w:id="1898"/>
    <w:bookmarkStart w:name="z3991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Редизайн – модификация графической и/или структурно-функциональной составляющих уже существующего сайта или программного продукта.</w:t>
      </w:r>
    </w:p>
    <w:bookmarkEnd w:id="1899"/>
    <w:bookmarkStart w:name="z3992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900"/>
    <w:bookmarkStart w:name="z3993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TCP/IP – Transmission Control Protocol/Internet Protocol;</w:t>
      </w:r>
    </w:p>
    <w:bookmarkEnd w:id="1901"/>
    <w:bookmarkStart w:name="z3994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HTTP – HyperText Transfer Protocol (протокол передачи гипертекста);</w:t>
      </w:r>
    </w:p>
    <w:bookmarkEnd w:id="1902"/>
    <w:bookmarkStart w:name="z3995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OSI – Open Systems Interconnection (взаимодействие открытых систем);</w:t>
      </w:r>
    </w:p>
    <w:bookmarkEnd w:id="1903"/>
    <w:bookmarkStart w:name="z3996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ИБ – Информационная безопасность;</w:t>
      </w:r>
    </w:p>
    <w:bookmarkEnd w:id="1904"/>
    <w:bookmarkStart w:name="z3997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ИТ (IT) – Информационные технологии;</w:t>
      </w:r>
    </w:p>
    <w:bookmarkEnd w:id="1905"/>
    <w:bookmarkStart w:name="z3998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 – Информационные системы;</w:t>
      </w:r>
    </w:p>
    <w:bookmarkEnd w:id="1906"/>
    <w:bookmarkStart w:name="z3999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– Программное обеспечение;</w:t>
      </w:r>
    </w:p>
    <w:bookmarkEnd w:id="1907"/>
    <w:bookmarkStart w:name="z4000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БД – Базы данных;</w:t>
      </w:r>
    </w:p>
    <w:bookmarkEnd w:id="1908"/>
    <w:bookmarkStart w:name="z4001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СУБД – система управления базами данных;</w:t>
      </w:r>
    </w:p>
    <w:bookmarkEnd w:id="1909"/>
    <w:bookmarkStart w:name="z4002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СКУД – система контроля и управления доступом;</w:t>
      </w:r>
    </w:p>
    <w:bookmarkEnd w:id="1910"/>
    <w:bookmarkStart w:name="z4003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ЛВС – локальная вычислительная сеть;</w:t>
      </w:r>
    </w:p>
    <w:bookmarkEnd w:id="1911"/>
    <w:bookmarkStart w:name="z4004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СКС – структурированная кабельная система;</w:t>
      </w:r>
    </w:p>
    <w:bookmarkEnd w:id="1912"/>
    <w:bookmarkStart w:name="z4005" w:id="1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1913"/>
    <w:bookmarkStart w:name="z4006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Администрирование серверов.</w:t>
      </w:r>
    </w:p>
    <w:bookmarkEnd w:id="1914"/>
    <w:bookmarkStart w:name="z4007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J074.</w:t>
      </w:r>
    </w:p>
    <w:bookmarkEnd w:id="1915"/>
    <w:bookmarkStart w:name="z4008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916"/>
    <w:bookmarkStart w:name="z4009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1917"/>
    <w:bookmarkStart w:name="z4010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1918"/>
    <w:bookmarkStart w:name="z4011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1919"/>
    <w:bookmarkStart w:name="z4012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 Деятельность по управлению компьютерным оборудованием.</w:t>
      </w:r>
    </w:p>
    <w:bookmarkEnd w:id="1920"/>
    <w:bookmarkStart w:name="z4013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62.03.2 Деятельность по управлению информационно-коммуникационным оборудованием.</w:t>
      </w:r>
    </w:p>
    <w:bookmarkEnd w:id="1921"/>
    <w:bookmarkStart w:name="z4014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Профессиональный стандарт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922"/>
    <w:bookmarkStart w:name="z4015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923"/>
    <w:bookmarkStart w:name="z4016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локальных вычислительных сетей - 4 уровень ОРК;</w:t>
      </w:r>
    </w:p>
    <w:bookmarkEnd w:id="1924"/>
    <w:bookmarkStart w:name="z4017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Администратор информационных систем - 5 уровень ОРК;</w:t>
      </w:r>
    </w:p>
    <w:bookmarkEnd w:id="1925"/>
    <w:bookmarkStart w:name="z4018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Администратор серверов - 6 уровень ОРК;</w:t>
      </w:r>
    </w:p>
    <w:bookmarkEnd w:id="1926"/>
    <w:bookmarkStart w:name="z4019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Администратор информационных систем - 7 уровень ОРК;</w:t>
      </w:r>
    </w:p>
    <w:bookmarkEnd w:id="1927"/>
    <w:bookmarkStart w:name="z4020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Администратор информационных систем - 6 уровень ОРК;</w:t>
      </w:r>
    </w:p>
    <w:bookmarkEnd w:id="1928"/>
    <w:bookmarkStart w:name="z4021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Администратор серверов - 5 уровень ОРК.</w:t>
      </w:r>
    </w:p>
    <w:bookmarkEnd w:id="1929"/>
    <w:bookmarkStart w:name="z4022" w:id="1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19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"Администратор локальных вычислительных сетей":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локальных вычислительных сетей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бесперебойной, безопасной и эффективной работы локальной вычислительной сети (ЛВС) и еҰ интеграции с облачными и гибридными сервисами.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6"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Администрирование процесса установки, настройки и мониторинга сетевых устройств и систем</w:t>
            </w:r>
          </w:p>
          <w:bookmarkEnd w:id="1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Администрирование процессов конфигурирования, защиты и оптимизации сетевой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Поддержка и интеграция облачных и гибридных сетевых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процесса установки, настройки и мониторинга сетевых устройств и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9"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базовое конфигурирование активных сетевых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сетевые устройства под управлением современных 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методы автоматизированной настройки устройств с использованием скриптов для массового развертывания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системами мониторинга для отслеживания состояния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функционирования сетевых аппаратных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Архитектур сетевых аппаратных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 по установке администрируемых сетевых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 управление сетевыми сервисами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7"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Развертывать и настраивать основные сетевые службы: DHCP, DNS, NTP, QoS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Настраивать базовую маршрутизацию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системы управления сетевыми конфигурациями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IPv6 и методов миграции с IPv4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Основ отказоустойчивости сетей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анализа трафика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Администрирование процессов конфигурирования, защиты и оптимизации сетевой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4"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сетевой безопасности и контроля доступа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базовые политики безопасности на сетевых устройствах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VPN-туннели для удаленного доступа и соединения сетей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системами аутентификации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кибербезопасности (кибератаки, модели угроз)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сегментации сети (микросетевой периметр)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регуляторов в области защиты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производительности и диагностика неисправностей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сетевых проблем с использованием современных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логи и метрики для выявления узких мест в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Настраивать приоритизацию трафика для критичных приложений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анализа производительности сети (пакетные потери, задержки, джиттер)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Wi-Fi сетей, методов оптимизации беспроводного покрытия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энергоэффективности сетевого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и интеграция облачных и гибридных сетевых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сетевых операций и использование DevOps-инструментов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системы контроля версий для хранения сетевых конфигураций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инструменты инфраструктуры как код для развертывания сетевых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Взаимодействовать с API сетевых устройств и облачных платформ для автоматизации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DevOps и NetDevOps-практик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Языков программирования для автоматизации и их применения в сетевых задачах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CI/CD (Continuous Integration/Continuous Deployment) применительно к сетевой инфраструктуре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администрирование облачных сетевых сервисов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виртуальные сети (VPC) в публичных облаках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облачными VPN, межсетевыми экранами и балансировщиками нагрузки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Интегрировать локальную сеть с облачными сервисами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0"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облачных моделей и сетевых сервисов в облаках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гибридных сетей и мультиоблачных сред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контейнеризации и оркестрации в контексте сетевого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3"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"Администратор информационных систем":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7"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9"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0"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2"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5"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6"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опыта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жизненного цикла информационных систем (ИС) — от участия в развертывании и интеграции до технического сопровождения, мониторинга и поддержки пользователей с целью автоматизации бизнес-процессов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Техническая поддержка процессов создания (модификации) ИС</w:t>
            </w:r>
          </w:p>
          <w:bookmarkEnd w:id="1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Техническая поддержка сопровождения ИС, автоматизирующих задачи организационного управления и бизнес-процессы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9"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процессов создания (модификации) 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рабочих мест ИС у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авторизацией новые рабочие 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Сопровождать работу пользователей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функционирование модулей относительно пользователя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средства удаленного развертывания ПО и контейнеризации для изоляции сред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5"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системного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коммуникационного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современных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Принципов построения Zero Trust и сегментации сети для доступа к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для выявления требований к типовой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0"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анкетирование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интервьюирование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Собирать исходную документацию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 и функционирования современных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Современных стандартов информационных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Отраслевых нормативно технических документаций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прототипов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9"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алгоритм работы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подпрограммы и модули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прототип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2"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программирования и работ с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методов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современных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 и функционирования современных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Систем хранения и анализа баз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кода на языках программирования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Писать код на языке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Тестировать результаты собственной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Верифицировать программу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системами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структурных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методик тестирования разрабатываемых ИС: инструментов и методов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программирования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1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7"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Производить тестирование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Определять и исправлять ошибки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тестируемой программе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0"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Современных структурных языков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методик тестирования разрабатываемых ИС: инструментов и методов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Программных средств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4"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1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обеспечение процесса обучения пользователей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Обеспечить презентацию техническими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базу знаний и инструкции для 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Технологии подготовки и проведения презентаций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 и функционирования современных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поддержка сопровождения ИС, автоматизирующих задачи организационного управления и бизнес-процессы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2"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ИС с существующими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входные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Программировать код программы, отдельные модули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Верифицировать и тестировать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Интегрировать модули ИС в существующие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Формата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Интерфейса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стандартов информационного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структурных языков программирования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1"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настройка системного и прикладного ПО, необходимого для функционирования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2"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ОС и ПО, конфигурировать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СУБД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сервисными утилитами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Развертывать ИС в облачных средах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системного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коммуникационного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современных операционных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Инженерно-техническая поддержка заключения договоров на выполняемые работы, связанные с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0"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входные и выходные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коммуникации (с заказчиками, разработчиками, вендорами)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инструкции по использованию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Моделей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современных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Отраслевых нормативных технических документаций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локальных вычислительных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"Администратор серверов":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1"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2"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4"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5"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6"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в области администрирования серверной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построение и обеспечение бесперебойной, масштабируемой, безопасной и экономически эффективной серверной инфраструктуры организации, соответствующей стратегическим бизнес-целям и требованиям цифровой трансформации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7"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развертывание и комплексная настройка серверной инфраструктуры</w:t>
            </w:r>
          </w:p>
          <w:bookmarkEnd w:id="2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эксплуатацией, мониторингом и безопасностью серверного парка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Оптимизация производительности, надежности и затрат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Автоматизация процессов и внедрение DevOps-практик в эксплуатацию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развертывание и комплексная настройка серверной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архитектурных решений средней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2"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отказоустойчивые и сбалансированные серверные решения на основе требований бизнеса (кластеры высокой доступности, балансировка нагрузки)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и обосновывать оборудование и ПО для проектов модернизации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технические задания и проектную документацию для развертывания новых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Архитектурных паттернов для построения отказоустойчивых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Современных стандартов и технологий в области серверного оборудования и систем 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методологии проектирования ИТ-систем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процессами развертывания и миграции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9"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процессом развертывания новых серверных мощностей и миграции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и настраивать системы виртуализации и контейнеризации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поэтапный ввод систем в эксплуатацию, включая нагрузочное тестирование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2"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Принципов и инструментов миграции физических серверов в виртуальную среду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развертывания и настройки платформ виртуализации и оркестрации контейнеров.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управления ИТ-проектами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эксплуатацией, мониторингом и безопасностью серверного парка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Построение и поддержка систем мониторинга и управления инцидентами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Развертывать и настраивать комплексные системы мониторинга и алертинга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метрики и логи для предупреждения сбоев и расследования инцидентов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процесс управления инцидентами (Incident Management) и взаимодействие со смежными командами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0"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и инструментов сбора, анализа и визуализации телеметрии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управления ИТ-сервисами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построения централизованного логирования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комплексной безопасности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4"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внедрять политики безопасности для серверных ОС и гипервизоров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 сопровождать системы резервного копирования и аварийного восстановления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регулярный аудит безопасности инфраструктуры и устранять уязвимости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7"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Глубоких принципов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Технологий и решений для резервного копирования и восстановления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стандартов и регуляторов в области 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0"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производительности, надежности и затрат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1"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производительности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2"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глубокий анализ производительности (профилирование ОС, СУБД, приложений) и выявление узких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системы кэширования, балансировки нагрузки и оптимизировать работу СХД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мощности на основе анализа трендов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5"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оптимизации производительности на уровне ОС, гипервизора, СУБД и веб-серверов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современных систем хранения и сетей передачи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статистического анализа данных для прогнозирования нагрузки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затратами и оптимизация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использование ресурсов в облачных средах (AWS, Azure, GCP) и локальной инфраструктуре для оптимизации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Внедрять практики автоматического масштабирования и управления жизненным циклом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отчеты по использованию и стоимости ИТ-ресурсов для руководства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Моделей ценообразования основных облачных провайдеров и методов снижения затрат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FinOps и управления стоимостью облачных сервисов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расчета TCO для ИТ-решений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5"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процессов и внедрение DevOps-практик в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решений для автоматизации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7"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скрипты и программы для автоматизации развертывания, настройки и управления инфраструктурой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Внедрять и поддерживать системы управления конфигурациями и инфраструктурой как 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и поддерживать пайплайны CI/CD для инфраструктурных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0"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программирования и скриптовых языков, применяемых в автоматизации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DevOps-культуры и практик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2"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командой и развитие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Координировать работу младших администраторов, распределять задачи, проводить код-ревью скриптов и конфигураций.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совершенствовать внутренние регламенты, инструкции и стандарты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и внедрять новые инструменты и технологии для повышения эффективности команды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6"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управления командой, постановки задач и контроля их выполнения.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Принципов документирования процессов и знаний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оценки и внедрения новых технологий в операционную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9"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"Администратор информационных систем":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3"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4"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8"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5 лет в области управления проектами по разработке, внедрению или модернизации информационных систем, опыт руководства командой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стратегического плана модификации и управление комплексом работ по проектированию, внедрению и сопровождению информационных систем для достижения стратегических бизнес-целей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9"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Управление работами по сопровождению и проектированию модификации ИС</w:t>
            </w:r>
          </w:p>
          <w:bookmarkEnd w:id="2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эффективностью работы персонала в проекте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работами по сопровождению и проектированию модификации 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1"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и оптимизация бизнес-процессов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регламентные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исходную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Разработать техническую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анализ существующих бизнес-процессов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Формулировать предложения по цифровой трансформации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7"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выявления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подготовки и проведения презентаций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проектирования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Фреймворков бизнес-анализа и реинжиниринга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цифровизации и автоматизации бизнес-операций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2"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документацией и качеством в проектах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регламентную и проектную документацию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Контролировать выполнение поручений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работы в проектах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Подготовить технические документы для разработки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и поддерживать системы управления качеством и конфигурациями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8"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Юридических основ взаимоотношений между контрагентами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Отраслевых нормативных технических документаций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управления качеством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конфигурационного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Методологии ведения документооборота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 деловой переписки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организационными изменениями и коммуникациями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регламентную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рабочие и формальные согласования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реализовывать стратегию организационных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ожиданиями стейкхолдеров на всех уровнях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1"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управления 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общего управления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управления взаимоотношениями между клиентом и разработчиком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ведения документооборота в организациях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 деловой переписки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Методологий управления изменениями ADKAR, Kotter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Принципов стратегической коммуникации и управления репутацией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8"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планирование и управление ресурсами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работы и управлять событиями по выработке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Организовывать обсуждение выработанных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Распределять работы и выделять ресурсы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исполнение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Разрабатывать дорожные карты и стратегические планы развития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бюджетом проекта и экономическим обоснованием 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выработки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Характеристик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 деловой переписки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 делопроизводства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Методов управления портфелем проектов и стратегического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Финансового моделирования и расчета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2"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верификация архитектуры корпоративных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3"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архитектуру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(верифицировать) архитектуру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целевую архитектуру предприятия в соответствии с EA-фреймворками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технологические риски и соответствие архитектуры бизнес-стратегии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7"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и методов проектирования архитектуры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методов верификации архитектуры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 хранения и анализа баз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Глубоких методов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облачной и гибридной архитектуры, микросервисных паттернов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6:</w:t>
            </w:r>
          </w:p>
          <w:bookmarkEnd w:id="2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прототипирования и технологических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Тестировать результаты прототипирования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технологический стек и платформенные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стандартов информационного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теории систем и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Рынка технологических решений и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5.Методов оценки технологической зрелости и жизненного цикла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эффективностью работы персонала в проекте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управление командой и талантами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персоналом в проекте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Распределять полномочия между персоналом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сроки решения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стратегию развития команды и карьерные траектории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оценку эффективности и мотивацию высокопроизводительных команд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оценки эффективности работы персонала в проекте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этапов проведения организационных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менеджмента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управления производительностью и agile-трансформации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построения организационной культуры и лидерства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процессов развертывания и эксплуатации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1.Устанавливать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параметры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Производить работы с ПО для сервера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стратегию развертывания и эксплуатации в масштабе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практики SRE и DevOps на уровне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системного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администрирования СУБД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Инструментов администрирования ИС, серверов и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управления надежностью и инцидентами в распределенных системах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интеграционной стратегией и экосистемой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4"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технологии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код на языках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Тестировать результаты собственной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Интегрировать модули ИС в существующую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стратегию интеграции и управления API-экосистемой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Управлять партнерскими интеграциями и сторонними сервисами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0"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и методов интеграции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Интерфейсов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современных систем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4"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циклом принятия и успеха внедрения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презентации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стратегию внедрения и адаптации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Измерять и управлять бизнес-ценностью внедренных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пост-имплементационный анализ и извлекать уроки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методов проведения приемо-сдаточных испытаний (валидации)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Технологии подготовки и проведения презентаций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измерения удовлетворенности пользователей и adoption rate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Фреймворков оценки зрелости использования и возврата на инвестиции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5"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жизненным циклом и стратегическими партнерствами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Закрывать запрос заказчика в соответствии с регламентами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и согласовать документацию по завершению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Согласовывать документацию по обслуживанию и администрированию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полным жизненным циклом продуктов и сервисов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Выстраивать стратегические партнерства с вендорами и интеграторами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1"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1.Юридических основ взаимоотношений между контрагентами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Инструментов и методов коммуникаций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Методов управления поставщиками и вендорским менеджментом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 стратегического партнерства и совместных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</w:t>
            </w:r>
          </w:p>
          <w:bookmarkEnd w:id="2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"Администратор информационных систем":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3 лет в области разработки, внедрения или сопровождения информационных систем, опыт участия в проектах полного цикла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полного цикла работ по проектированию, модификации, интеграции и сопровождению информационных систем, направленных на автоматизацию бизнес-процессов и организационного управления, с учетом требований заказчика и современных технологических трендов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разработка и модификация ИС</w:t>
            </w:r>
          </w:p>
          <w:bookmarkEnd w:id="2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Внедрение, интеграция и сопровождение ИС (включая обучение и поддержку)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модификация 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первоначальных требований заказчика к ИС и возможности их реализации в типовой ИС на этапе предконтрактных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презентацию и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цели, задачи и требования заказчика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Выделять основные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Уточнять взаимодействие между требованиями и структурой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предварительный анализ технической реализуемости требований с использованием облачных сервисов и API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выявления требований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подготовки и проведения презентаций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Методологии проектирования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облачных и SaaS-решений, доступных на рынке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ожиданиями, согласование и утверждение требований к ИС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9"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Согласовывать выработанные 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модель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корректирующие действия над разработанной моделью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Формализовать нефункциональные требования (NFR): производительность, безопасность, масштабируемость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проектирования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управления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Функциональных особенностей современных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стандартов информационного взаимодействия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прототипов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модули ИС на определенном языке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Находить паттерные взаимодействия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верификацию и тестирование модулей программы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1"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программирования и работ с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методов модульного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Инструментов и методов прототипирования пользовательского интерфейса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4"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кода на языках программирования и тестирование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5"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код модулей на языках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Тестировать результаты кодирования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Исправлять ошибки, выявленные при верификации и тестировании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практики CI/CD (непрерывной интеграции и поставки) для автоматизации сборки и тестирования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9"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Современных систем управления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Программирования на языках высокого уровня и современных языков разработки веб-приложений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Инструментов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DevOps и инструментов CI/CD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пользовательской документации к модифицированным элементам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4"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пользовательскую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инструкции по работе с приложением и по функционированию модулей приложений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технической документации к разработанной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системы управления документацией и генераторы документации из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и методов разработки пользовательской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 разработки технической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стандартов информационного взаимодействия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1"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Внедрение, интеграция и сопровождение ИС (включая обучение и поддержку)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пользователей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3"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презентации по обучению пользователей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инструкции для пользователей по работе с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принципов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Современных стандартов информационного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Архитектур и функциональных возможностей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0"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Развертывание серверной части ИС у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1"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программное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параметры соединения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Производить работы с ПО для сервера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1.Основ системного администрирования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администрирования СУБД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Инструментов администрирования ИС, серверов и БД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деплой в облачных средах и настраивать CI/CD-пайплайны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8"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ИС с существующими ИС заказчика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9"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технологии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код на языках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Тестировать результаты собственной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Интегрировать модули ИС в существующую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3"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Инструментов и методов интеграции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Интерфейсов обмена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современных систем управления базами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приемо-сдаточных испытаний (валидации)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8"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презентации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переговоры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согласовывать план приемочных испытаний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1"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и методов проведения приемо-сдаточных испытаний (валидации)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подготовки и проведения презентаций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5:</w:t>
            </w:r>
          </w:p>
          <w:bookmarkEnd w:id="2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документов к заключительной работе 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Закрывать запрос заказчика в соответствии с регламентами организации заключения договоров сопровождения 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и согласовать документацию по завершению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Согласовывать документацию по обслуживанию и администрированию 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8"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Юридических основ взаимоотношений между контрагентами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Возможностей 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Инструментов и методов коммуникаций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Понимание бизнеса</w:t>
            </w:r>
          </w:p>
          <w:bookmarkEnd w:id="2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быстро принимать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информационных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"Администратор серверов":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2522-0-003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5"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6"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7"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0"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бесперебойной, безопасной и эффективной работы серверной инфраструктуры организации, включая физические, виртуальные и облачные серверы, системы хранения данных и резервного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Проектирование, монтаж и обслуживание ЛВС организации</w:t>
            </w:r>
          </w:p>
          <w:bookmarkEnd w:id="2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Комплектация, монтаж, настройка и обслуживание серверного оборудования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Монтаж, настройка и обслуживание систем видеонаблюдения, СКУД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системной безопасности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монтаж и обслуживание ЛВС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монтаж ЛВС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6"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топологию локальной сети организации с учетом принципов сегментации и отказоустойчивости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 приобретения сетевого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Организовать установку и монтаж сетевого оборудования по спроектированной топологии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Соединять к глобальной сети и обслуживать компьютерную сеть и ПО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Настраивать базовые протоколы динамической маршрутизации (OSPF) и политики QoS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Протоколов передачи всех видов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проектирования, монтажа настройки ЛВС, СКС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технологии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SDN и сетевой виртуализации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построения безопасных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ЛВС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7"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Обслуживать компьютерные сети и ПО на рабочих станциях для обеспечения работы пользователей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Исправлять и устранять программные неисправности периферийных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работоспособность каждого элемента и ЛВС в целом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Подбирать варианты построения ЛВС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эксплуатационную документацию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Консультировать сотрудников по работе с сетью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Использовать системы мониторинга сети и анализа трафика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4"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Протоколов передачи всех видов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проектирования, монтажа настройки ЛВС, СКС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Новых сетевых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Топологии и архитектур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Комплектация, монтаж,настройка и обслуживание серверного оборудования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Комплектация и монтаж серверного оборудования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и комплектовать серверное оборудование и ПО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Устанавливать серверы и дополнительное оборудование в серверном помещении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Тестировать и исполнять планы восстановления серверных оборудований после инцидентов ИБ и форс-мажорных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аппаратные RAID-массивы и управлять системами хранения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Серверных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резервного копирования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 серверного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Настройка и обслуживание серверного оборудования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серверы (файловые, БД, почтовые, терминальные, доступ в интернет, веб-серверов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работоспособность серверов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серверные и клиентские 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Развертывать системы виртуализации, миграция существующих физических серверов в виртуальную инфраструктуру.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Развертывать систему резервного копирования виртуальных серверов.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Автоматизировать задачи администрирования серверного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Настраивать профили и политику безопасности серверного 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Управлять контейнеризованными приложениями и оркестраторами на базовом уровне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Серверных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 резервного копирования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Принципов работы кластерных систем высокой доступности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 DevOps-практик (CI/CD, инфраструктура как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работы систем хранения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1"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настройка и обслуживание систем видеонаблюдения, СКУД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настройка систем видеонаблюдения, СКУД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и настраивать систему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монтаж оборудования и настройка ПО для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Диагностировать неисправности текущего состояния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Интегрировать системы видеонаблюдения и СКУД с другими ИТ-системами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монтажа оборудования и настройки ПО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 и методов диагностики неисправностей компьютерного, серверного оборудования и периферийных устройств, ПО,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БД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0"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систем видеонаблюдения, СКУД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1"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работы по техническому послегарантийному обслуживанию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Диагностировать неисправностей и текущего состояния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Создавать и сопровождать БД пользователей систем видеонаблюдения, СКУД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монтажа оборудования и настройки ПО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 и методов диагностики неисправностей компьютерного, серверного оборудования и периферийных устройств, ПО, систем видеонаблюдения, СКУД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БД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7"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системной безопасности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системной безопасности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9"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Устанавливать ПО для мониторинга 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Производить мониторинг прав доступа пользователей ИС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Администрировать почтовые ящики пользователей и создание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систематическую проверку компьютерной сети на ИБ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логи и события безопасности для выявления инцидентов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4"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Угроз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 и возможностей обеспечения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Систем резервного копирования и восстановления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 нормативных требований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построения систем обнаружения вторжений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системной безопасности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процедуру резервного копирования и восстановления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процедуру восстановления данных после сбоя в работе компьютерного, серверного оборудования и периферийных устройств и ИС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Настраивать параметры безопасности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Внедрять и управлять системами многофакторной аутентификации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пентесты на базовом уровне и устранять выявленные уязвимости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5"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Угроз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 и возможностей обеспечения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Мониторинга корпоративных сетей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Выбора и конфигурирования сетевых протоколов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Систем резервного копирования и восстановления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0"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серверов</w:t>
            </w:r>
          </w:p>
        </w:tc>
      </w:tr>
    </w:tbl>
    <w:bookmarkStart w:name="z4572" w:id="2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155"/>
    <w:bookmarkStart w:name="z4573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Наименование государственного органа:</w:t>
      </w:r>
    </w:p>
    <w:bookmarkEnd w:id="2156"/>
    <w:bookmarkStart w:name="z4574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</w:t>
      </w:r>
    </w:p>
    <w:bookmarkEnd w:id="2157"/>
    <w:bookmarkStart w:name="z4575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Организации (предприятия) участвующие в разработке:</w:t>
      </w:r>
    </w:p>
    <w:bookmarkEnd w:id="2158"/>
    <w:bookmarkStart w:name="z4576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цифровых активов и прорывных технологий Министерства искусственного интеллекта и цифрового развития РК</w:t>
      </w:r>
    </w:p>
    <w:bookmarkEnd w:id="2159"/>
    <w:bookmarkStart w:name="z4577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160"/>
    <w:bookmarkStart w:name="z4578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2161"/>
    <w:bookmarkStart w:name="z4579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2162"/>
    <w:bookmarkStart w:name="z4580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2163"/>
    <w:bookmarkStart w:name="z4581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164"/>
    <w:bookmarkStart w:name="z4582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2165"/>
    <w:bookmarkStart w:name="z4583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Отраслевой совет по профессиональным квалификациям: 17.12.2025 г.</w:t>
      </w:r>
    </w:p>
    <w:bookmarkEnd w:id="2166"/>
    <w:bookmarkStart w:name="z4584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Национальный орган по профессиональным квалификациям: 23.12.2025 г. </w:t>
      </w:r>
    </w:p>
    <w:bookmarkEnd w:id="2167"/>
    <w:bookmarkStart w:name="z4585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Национальная палата предпринимателей Республики Казахстан "Атамекен": -</w:t>
      </w:r>
    </w:p>
    <w:bookmarkEnd w:id="2168"/>
    <w:bookmarkStart w:name="z4586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3, 2025 г.</w:t>
      </w:r>
    </w:p>
    <w:bookmarkEnd w:id="2169"/>
    <w:bookmarkStart w:name="z4587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ориентировочного пересмотра: 05.12.2028 г.</w:t>
      </w:r>
    </w:p>
    <w:bookmarkEnd w:id="2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4590" w:id="2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"Обслуживание и программное сопровождение роботов"</w:t>
      </w:r>
    </w:p>
    <w:bookmarkEnd w:id="2171"/>
    <w:bookmarkStart w:name="z4591" w:id="2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72"/>
    <w:bookmarkStart w:name="z4592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"Обслуживание и программное сопровождение роботов"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2173"/>
    <w:bookmarkStart w:name="z4593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174"/>
    <w:bookmarkStart w:name="z4594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эксплуатации.</w:t>
      </w:r>
    </w:p>
    <w:bookmarkEnd w:id="2175"/>
    <w:bookmarkStart w:name="z4595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Программируемый логический контроллер – (ПЛК; англ. Programmable Logic Controller) - специальная разновидность электронной вычислительной машины. Чаще всего ПЛК используют для автоматизации технологических процессов.</w:t>
      </w:r>
    </w:p>
    <w:bookmarkEnd w:id="2176"/>
    <w:bookmarkStart w:name="z4596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177"/>
    <w:bookmarkStart w:name="z4597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ПЛК – программируемый логический контроллер;</w:t>
      </w:r>
    </w:p>
    <w:bookmarkEnd w:id="2178"/>
    <w:bookmarkStart w:name="z4598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справочник.</w:t>
      </w:r>
    </w:p>
    <w:bookmarkEnd w:id="2179"/>
    <w:bookmarkStart w:name="z4599" w:id="2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180"/>
    <w:bookmarkStart w:name="z4600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Обслуживание и программное сопровождение роботов.</w:t>
      </w:r>
    </w:p>
    <w:bookmarkEnd w:id="2181"/>
    <w:bookmarkStart w:name="z4601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J075.</w:t>
      </w:r>
    </w:p>
    <w:bookmarkEnd w:id="2182"/>
    <w:bookmarkStart w:name="z4602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183"/>
    <w:bookmarkStart w:name="z4603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2184"/>
    <w:bookmarkStart w:name="z4604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2185"/>
    <w:bookmarkStart w:name="z4605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2186"/>
    <w:bookmarkStart w:name="z4606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 Деятельность в области компьютерного программирования.</w:t>
      </w:r>
    </w:p>
    <w:bookmarkEnd w:id="2187"/>
    <w:bookmarkStart w:name="z4607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62.01.1 Разработка программного обеспечения.</w:t>
      </w:r>
    </w:p>
    <w:bookmarkEnd w:id="2188"/>
    <w:bookmarkStart w:name="z4608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Обслуживание и программное сопровождение роботов включает обеспечение ввода в действие промышленных роботов, технический контроль за их работой, выполнение программного обеспечения и основное техническое обслуживание их функционирования.</w:t>
      </w:r>
    </w:p>
    <w:bookmarkEnd w:id="2189"/>
    <w:bookmarkStart w:name="z4609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190"/>
    <w:bookmarkStart w:name="z4610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 по робототехнике - 4 уровень ОРК;</w:t>
      </w:r>
    </w:p>
    <w:bookmarkEnd w:id="2191"/>
    <w:bookmarkStart w:name="z4611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Техник-оператор по обслуживанию промышленных роботов - 3 уровень ОРК;</w:t>
      </w:r>
    </w:p>
    <w:bookmarkEnd w:id="2192"/>
    <w:bookmarkStart w:name="z4612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Техник-программист по обслуживанию промышленных роботов - 5 уровень ОРК;</w:t>
      </w:r>
    </w:p>
    <w:bookmarkEnd w:id="2193"/>
    <w:bookmarkStart w:name="z4613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 по робототехнике - 5 уровень ОРК;</w:t>
      </w:r>
    </w:p>
    <w:bookmarkEnd w:id="2194"/>
    <w:bookmarkStart w:name="z4614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Техник-программист по обслуживанию промышленных роботов - 4 уровень ОРК;</w:t>
      </w:r>
    </w:p>
    <w:bookmarkEnd w:id="2195"/>
    <w:bookmarkStart w:name="z4615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Техник-оператор по обслуживанию промышленных роботов - 4 уровень ОРК.</w:t>
      </w:r>
    </w:p>
    <w:bookmarkEnd w:id="2196"/>
    <w:bookmarkStart w:name="z4616" w:id="2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"Техник по робототехнике":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робототехнике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7"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9"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по профессиям, связанным с монтажом, наладкой или обслуживанием электротехнического, пневмогидравлического или автоматизированного оборудования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монтажа, ввода в эксплуатацию, наладки, диагностики и ремонта робототехнических систем и их периферийного оборудования в соответствии с технической документацией и стандартами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0"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Монтаж, электрическая обвязка и пусконаладка робототехнических систем</w:t>
            </w:r>
          </w:p>
          <w:bookmarkEnd w:id="2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Диагностика, регулировка и ремонт компонентов робототехнических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1"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электрическая обвязка и пусконаладка робототехнических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2"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Механический монтаж и сборка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3"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механический монтаж промышленного робота на фундаментную плиту или раму с соблюдением требований по выверке и юстировке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Устанавливать и подключать периферийное оборудование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Монтировать охранные ограждения, защитные световые завесы, аварийные выключатели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монтаж и прокладку пневмогидравлических магистралей и кабельных трасс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подключение силовых и сигнальных кабелей к клеммникам шкафа управления согласно электрическим схемам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технической механики и монтажных работ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Чтение и понимание монтажных, сборочных и электрических схем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Стандарты безопасного монтажа промышленного оборудования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Типы и характеристики крепежных элементов, требования к моменту затяжки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2"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Электрическая наладка и базовое программирование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связь между контроллером робота и периферийными устройствами через дискретные и аналоговые входы/выходы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Подключать и конфигурировать основные типы датчиков (индуктивные, емкостные, оптические)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процедуру референсирования (домашнюю позицию) осей робота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Проводить калибровку инструмента и рабочего объекта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Загружать и запускать типовые управляющие программы, выполнять их пошаговую отладку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Настраивать базовые параметры сервоприводов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9"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электротехники и промышленной автоматизации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программируемых логических контроллеров и их взаимодействие с роботами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программирования роботов на языках производителя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промышленных сетей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Диагностика, регулировка и ремонт компонентов робототехнических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и поиск неисправностей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комплексное тестирование системы после монтажа на соответствие техническому заданию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Снимать и интерпретировать показания контрольно-измерительных приборов для диагностики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дефекты в электрических цепях, пневмолиниях и механических передачах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регулировку и юстировку кинематических пар для обеспечения точности позиционирования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Локализовать неисправный модуль (привод, блок питания, контроллер ввода-вывода) методом исключения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замену неисправных электронных плат, серводвигателей, энкодеров, редукторов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1"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сервоприводов, редукторов, тормозных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поиска неисправностей в электронных и механических системах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Структуру иерархии ошибок контроллера робота, основные коды аварий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Техническую и сервисную документацию на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5"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робототехнике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"Техник-оператор по обслуживанию промышленных роботов":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1"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(рабочие профессии)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2"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стандартных операций по мониторингу, пуску, останову и базовому визуальному контролю работы промышленных роботизированных ячеек и комплексов под руководством согласно производственным инструкциям.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Периодический контроль работы промышленных роботов</w:t>
            </w:r>
          </w:p>
          <w:bookmarkEnd w:id="2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Базовое техническое обслуживание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4"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Периодический контроль работы промышленных роботов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5"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работоспособности роботизированного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6"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контроль работы роботов, сенсоров и конвейеров на соответствие нормальному циклу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Сверять показания сигнальных индикаторов (световых, звуковых) на панелях управления с эталонными состояниями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процедуры пуска и останова робота в штатных режимах по инструкции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отсутствие механических препятствий в рабочей зоне робота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0"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компоненты роботизированной ячейки: манипулятор, контроллер, охранные устройства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Цветовую и звуковую сигнализацию аварийных и предупреждающих состояний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Базовые правила промышленной безопасности при работе рядом с роботами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Технологическую последовательность операций, выполняемых роботом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4"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техническое обслуживание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5"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поддержание чистоты роботизированных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6"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чистку внешних поверхностей робота, сенсоров и рабочей зоны от пыли, стружки и технологических жидкостей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и сообщать о видимых повреждениях кабелей, шлангов и механических частей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замену расходных материалов по простому регламенту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базовый журнал эксплуатации (учет наработки, простые записи о событиях)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0"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Допустимые типы чистящих средств и материалов для ухода за оборудованием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Признаки износа быстроизнашивающихся компонентов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охраны труда при уборке промышленных 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Процедуру информирования старшего персонала о выявленных отклонениях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4"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"Техник-программист по обслуживанию промышленных роботов":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9"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1"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2"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4"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в должности "Техник по робототехнике" или "Техник-программист по обслуживанию промышленных роботов" (уровень 4) не менее 3-х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разработка и внедрение программного обеспечения для робототехнических комплексов, организация их модернизации и технического сопровождения.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5"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архитектуры и разработка комплексного ПО для роботизированных систем</w:t>
            </w:r>
          </w:p>
          <w:bookmarkEnd w:id="2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и выполнение работ по интеграции, оптимизации и модернизации ПО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6"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и разработка комплексного ПО для роботизированных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7"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программной логики и интеграция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общую архитектуру программного обеспечения роботизированной ячейки, включая взаимодействие робота и внешних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сложные, структурированные программы с использованием модульного и объектно-ориентированного подхода на языках производителей роботов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 сопровождать библиотеки типовых функций, подпрограмм и технологических модулей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и программировать обмен данными между роботом, системой управления и уровнем планирования через промышленные шины и OPC-серверы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программы для систем технического зрения и интегрировать их в общий цикл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проектирования программных архитектур для систем автоматизации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Продвинутые парадигмы программирования, применяемые в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Протоколы и стандарты промышленной коммуникации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работы и программирования систем машинного зрения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7"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оффлайн-программирование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и использовать цифровые двойники роботизированных ячеек в симуляторах для верификации программ и оптимизации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Разрабатывать, отлаживать и адаптировать управляющие программы в среде оффлайн-программирования, исключая простои производственного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анализ достижимости, времени цикла и выявление коллизий на виртуальной модели перед внедрением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Генерировать постпроцессоры для корректного преобразования программ из симулятора в код конкретного контроллера робота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2"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и инструменты оффлайн-программирования и симуляции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создания и работы с цифровыми двойниками производственных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4"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выполнение работ по интеграции, оптимизации и модернизации 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5"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Внедрение, оптимизация и диагностика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6"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процессом ввода в эксплуатацию новых программных комплексов: планировать этапы, распределять задачи, проводить комплексные испытания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глубокий анализ журналов ошибок и данных телеметрии для диагностики сложных, неочевидных сбоев в работе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Оптимизировать существующие программы для максимального повышения производительности, надежности и энергоэффективности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Планировать и выполнять миграцию программного обеспечения при модернизации оборудования или смене версий системного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и внедрять концепции кибербезопасности для промышленных систем управления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и оптимизации производственных показателей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Передовые методики диагностики и отладки распределенных автоматизированных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принципы и стандарты промышленной кибербезопасности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4"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разработкой и документацией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5"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Организовывать процесс управления версиями программного кода с использованием специализированных систем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полный комплект программно-технической документации: технические задания, описания алгоритмов, руководства пользователя и программиста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контроль качества кода, написанного специалистами уровня 4, проводить код-ревью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Обучать и консультировать младших специалистов по вопросам программирования и отладки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9"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управления жизненным циклом программного обеспечения в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Стандарты оформления промышленной программной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Методы менторства и передачи знаний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2"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"Техник по робототехнике":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робототехнике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9"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0"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1"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2"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работы в должности "Техник по робототехнике" или "Техник-программист по обслуживанию промышленных роботов" (уровень 4) не менее 3-х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установка, тестирование и обслуживание роботизированного оборудования или связанные с ним автоматизированные производственные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конструирование изделий роботизированного оборудования</w:t>
            </w:r>
          </w:p>
          <w:bookmarkEnd w:id="2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ПО и проведение тестирования опытных изделий робототехники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5"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конструирование изделий роботизированного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6"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схемотехнического решения и проведение расчетов роботизированного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Разработка электрических схем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Выполнение расчетов электрических цепей аналоговых и цифровых электронных узлов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Построение кинематических схем узлов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Разработка схемотехнической документации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Расчет режимов работы электрических схем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Выбор элементной базы для разработки электрических схем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Расчет надежности разрабатываемых изделий робототехники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4"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работы и условия эксплуатации проектируемых конструкций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Методики кинематических и прочностных расчетов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Специализированные программные продукты для проведения кинематических и прочностных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схемотехники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Современная элементная база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Современные отечественные и зарубежные пакеты программ для решения схемотехнических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выполнения технических расчетов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Методики расчета монтажных и принципиальных схем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2"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рабочей проектно-конструкторской и эксплуатационной документации изделий роботизированного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робототехнические системы изделий робототехники с использованием систем автоматизированного проектирования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методики развития творческих способностей обучающихся средствами проектно-исследовательской и конструкторской деятельности в области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современные технологии изготовления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математические модели при разработке конструкторской документации на изделия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Учитывать влияние технологических особенностей изготовления на технические характеристики деталей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конструкцию изделия в соответствии с требованиями стандартов организации, национальных стандартов и технических регламентов, требованиями заказчика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9"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Правила, требования и нормы единой системы конструкторской документации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и механические характеристики конструкционных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Прочностные свойства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Перечни нормализованных элементов узлов и деталей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Типовые конструкции и конструктивные решения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работы проектируемых конструкций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Условия эксплуатации проектируемых конструкций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Методики расчета на прочность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Особенности проектирования конструкций из композиционных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8"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 и проведение тестирования опытных изделий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9"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испытаний опытных образцов изделий робототехники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Конструкторское сопровождение изготовления опытных образцов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документации по результатам испытаний опытных образцов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корректировки в конструкторскую документацию изделий робототехники по результатам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Разработка предложений по ликвидации технических отклонений от требований конструкторской документации изделий робототехники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положения технического задания на изделия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Технология опытного производства и характеристики технологического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Методика проведения измерений в опытном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сборки опытных образцов систем по принципиальным схемам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методики проведения измерений при экспериментальных работах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Технические характеристики оборудования, используемого для испытаний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Программы и методики проведения испытаний опытных образцов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Условия эксплуатации проектируемых изделий робототехники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2"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программного обеспечения для управления роботизированными системами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Формализация и алгоритмизация задач автоматизации управления изделиями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Написание программного кода для изделий робототехники с использованием языков программирования, определения и манипулирования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Проверка и отладка программного кода для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Проверка работоспособности и рефакторинг кода программного обеспечения для изделия робототехники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7"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Методология разработки программного обеспечения микропроцессорных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Интерфейс сенсорных устройств и датчиков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Синтаксис и стандартные библиотеки языка ассемблер и кросс-программных средств проектирования программного обеспечения микропроцессорных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Среды визуального программирования изделий робототехники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Инструментарий для создания и актуализации исходных текстов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повышения читаемости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Системы кодировки символов, форматы хранения исходных текстов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Нормативные документы, определяющие требования к оформлению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Методы и приемы отладки программного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6"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робототехнике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"Техник-программист по обслуживанию промышленных роботов":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3"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наладки, программирования или обслуживания автоматизированного оборудования / систем управления не менее 1 года или успешное прохождение производственной практики по соответствующему профилю с подтвержденными навыками программирования.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Программирование, отладка и техническая поддержка программного обеспечения промышленных роботов для обеспечения их эффективной и безотказной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Программирование и настройка программного обеспечения роботизированных систем</w:t>
            </w:r>
          </w:p>
          <w:bookmarkEnd w:id="2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Диагностика и восстановление работоспособности программно-логических компонентов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настройка программного обеспечения роботизированных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6"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управляющих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7"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Создавать и редактировать программы движения и логики промышленного робота с использованием подвесного пульта на языке производителя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 калибровать инструмент и систему координат рабочего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Программировать взаимодействие робота с внешними устройствами через дискретные и аналоговые сигналы ввода-вывода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Конфигурировать и программировать базовые функции программируемого логического контроллера, интегрированного в ячейку, для управления конвейерами, задвижками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оффлайн-симуляторы для предварительной проверки траекторий и выявления коллизий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Оптимизировать траектории движения для минимизации времени цикла при сохранении точности 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3"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структурного программирования (циклы, условия, подпрограммы, переменные)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Системы координат в робототехнике и методы их настройки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работы и программирования промышленных сетей для связи робота с программируемым логическим контролером и датчиками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Структуру и синтаксис языка программирования конкретного бренда роботов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7"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 настройка периферийного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связь робота с системами технического зрения для распознавания деталей и коррекции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Конфигурировать и подключать сенсорные системы (силовой контроль, тактильные датчики)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Программировать логику работы захватных устройств (пневматических, вакуумных, электрических)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параметры сварки (ток, напряжение, скорость) для роботов-сварщиков через соответствующие интерфейсы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Тестировать и отлаживать взаимодействие всех программных модулей ячейки в автоматическом режиме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3"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систем машинного зрения в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различных типов захватных устройств и датчиков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Интерфейсы связи робота со сварочным источником и другим технологическим оборудованием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6"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восстановление работоспособности программно-логических компонентов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7"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устранение программных ошибок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8"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Считывать, анализировать и интерпретировать коды ошибок контроллера робота и программно-логических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функции пошаговой отладки программы для локализации ошибок в логике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диагностику проблем в обмене данными по промышленной сети с помощью специализированного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Восстанавливать утраченные или поврежденные программы из архивных резервных копий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обновление системного и прикладного программного обеспечения контроллеров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3"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Иерархию и классификацию ошибок в системах управления роботами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отладки программного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Процедуры резервного копирования, восстановления и обновления ПО промышленного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6"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документирование работы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7"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журнал изменений и версий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краткие инструкции и комментарии к созданным или модифицированным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Анализировать данные циклограмм и логов для выявления аномалий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отчеты по результатам наладки, диагностики и внесенных изменений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1"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ведения технической документации и управления версиями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анализа данных для технической диагностики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"Техник-оператор по обслуживанию промышленных роботов":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3122-2-006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промышленных роботов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0"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Мехатроника (по отраслям)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на производстве в области эксплуатации или обслуживания технологического оборудования от 1 года или опыт работы в должности "Техник-оператор по обслуживанию промышленных роботов" 3 уровня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подготовка, сертификация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стабильной и безопасной работы промышленных роботизированных комплексов путем их переналадки, проведения планово-предупредительного технического обслуживания и оперативного устранения типовых неисправностей в рамках регламентов.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1"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Переналадка и адаптация роботизированных комплексов на новый продукт</w:t>
            </w:r>
          </w:p>
          <w:bookmarkEnd w:id="2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Диагностика и ремонт промышленных роботов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Переналадка и адаптация роботизированных комплексов на новый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3"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Перенастройка оборудования и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4"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Изучать технологическую карту и инструкции по переналадке на новое изделие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механическую замену и юстировку захватных устройств (губок), инструмента и технологической оснастки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Загружать в контроллер робота новую управляющую программу или выбирать еҰ из библиотеки, проверять актуальность версии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"сухой" прогон (отработку) программы без изделия для проверки траекторий и отсутствия коллизий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корректировки в программу с помощью teach pendant (подвесного пульта) для точечной подстройки точек захвата и позиционирования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Проверять и настраивать правильность срабатывания периферийных датчиков (наличия детали, положения зажима) после переналадки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точность позиционирования манипулятора после смены инструмента с помощью эталонных мер или калибровочных приспособлений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Документировать изменения, вносимые при переналадке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Основы технологии операций, выполняемых роботом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принципы работы захватных, сборочных и сварочных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Порядок безопасной замены инструмента и оснастки, процедуры блокировки энергии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чтения и интерпретации управляющих программ на языке производителя робота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Принципы работы и методы настройки дискретных и аналоговых датчиков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ремонт промышленных роботов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8"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регламентных работ технического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9"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и инструментальный осмотр механических частей на наличие люфтов, подтеков масла, посторонних шумов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выполнять дозаправку масел и смазок в узлы трения согласно картам смазки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момент затяжки критических крепежных соединений динамометрическим ключом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Заменять батарею резервного питания контроллера робота для сохранения данных позиций и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Проверять состояние и натяжение силовых и сигнальных кабелей, кабелей-переносок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очистку систем вентиляции и фильтров контроллеров и шкафов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Заменять стандартные быстроизнашивающиеся компоненты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Вносить записи в журналы технического обслуживания и электронные системы учета, формировать заявки на дефекты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Периодичность и регламенты проведения технического осмотра для конкретных моделей роботов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Марки и типы применяемых смазочных материалов и рабочих жидкостей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Основные узлы робота, требующие контроля: редукторы, двигатели, тормоза, пневмоцилиндры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 и электробезопасности при выполнении технического осмотра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1"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устранение типовых неисправностей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Диагностировать причины погрешности позиционирования рабочих органов промышленных роботов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Диагностировать причин сбоев механизма роботов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работоспособность захватных устройств промышленных роботов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базовую диагностику электроцепей (прозвонку) при помощи мультиметра под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Считывать и интерпретировать основные коды ошибок с дисплея контроллера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Выполнять сброс ошибок и перезапуск системы после устранения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неисправности роботизированных комплексов и алгоритмы их поиска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коды аварийных остановов и методы их устранения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принцип работы пневматических, гидравлических и вакуумных систем захвата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безопасной работы с инструментом и приборами при диагностике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Техник-оператор по обслуживанию промышленных роботов</w:t>
            </w:r>
          </w:p>
        </w:tc>
      </w:tr>
    </w:tbl>
    <w:bookmarkStart w:name="z4908" w:id="2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303"/>
    <w:bookmarkStart w:name="z4909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государственного органа: </w:t>
      </w:r>
    </w:p>
    <w:bookmarkEnd w:id="2304"/>
    <w:bookmarkStart w:name="z4910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2305"/>
    <w:bookmarkStart w:name="z4911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2306"/>
    <w:bookmarkStart w:name="z4912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307"/>
    <w:bookmarkStart w:name="z4913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2308"/>
    <w:bookmarkStart w:name="z4914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2309"/>
    <w:bookmarkStart w:name="z4915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2310"/>
    <w:bookmarkStart w:name="z4916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311"/>
    <w:bookmarkStart w:name="z4917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2312"/>
    <w:bookmarkStart w:name="z4918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совет по профессиональным квалификациям: </w:t>
      </w:r>
    </w:p>
    <w:bookmarkEnd w:id="2313"/>
    <w:bookmarkStart w:name="z4919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Национальный орган по профессиональным квалификациям: 23.12.2025 г. </w:t>
      </w:r>
    </w:p>
    <w:bookmarkEnd w:id="2314"/>
    <w:bookmarkStart w:name="z4920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2315"/>
    <w:bookmarkStart w:name="z4921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Номер версии и год выпуска: версия 2, 2025 г.</w:t>
      </w:r>
    </w:p>
    <w:bookmarkEnd w:id="2316"/>
    <w:bookmarkStart w:name="z4922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ориентировочного пересмотра: 30.12.2028 г.</w:t>
      </w:r>
    </w:p>
    <w:bookmarkEnd w:id="23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4925" w:id="2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"Поддержка пользователей ИТ"</w:t>
      </w:r>
    </w:p>
    <w:bookmarkEnd w:id="2318"/>
    <w:bookmarkStart w:name="z4926" w:id="2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19"/>
    <w:bookmarkStart w:name="z4927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"Поддержка пользователей ИТ"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2320"/>
    <w:bookmarkStart w:name="z4928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321"/>
    <w:bookmarkStart w:name="z4929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Сопровождение ИС – обеспечение использования введенной в промышленную эксплуатацию ИС в соответствии с ее назначением, включающее мероприятия по проведению корректировки, модификации и устранению дефектов программного обеспечения, без проведения модернизации и реализации дополнительных функциональных требований и при условии сохранения ее целостности.</w:t>
      </w:r>
    </w:p>
    <w:bookmarkEnd w:id="2322"/>
    <w:bookmarkStart w:name="z4930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Инфокоммуникационная система – это совокупность, включающая сущности информационной и телекоммуникационной систем. Информационная система включает в себя информацию и пользователя. Телекоммуникационная система обеспечивает перенос информации от источника к потребителю. Таким образом, инфокоммуникационную систему образует совокупность сети телекоммуникаций (телекоммуникационной подсистемы), прикладной подсистемы (средств хранения и обработки информации, прикладных процессов), а также подсистемы источников и потребителей информации (пользовательские подсистемы). </w:t>
      </w:r>
    </w:p>
    <w:bookmarkEnd w:id="2323"/>
    <w:bookmarkStart w:name="z4931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 </w:t>
      </w:r>
    </w:p>
    <w:bookmarkEnd w:id="2324"/>
    <w:bookmarkStart w:name="z4932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База данных (БД) – совокупность данных, организованных согласно концептуальной структуре, описывающей характеристики этих данных, а также взаимосвязей между их объектами. </w:t>
      </w:r>
    </w:p>
    <w:bookmarkEnd w:id="2325"/>
    <w:bookmarkStart w:name="z4933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Программное обеспечение – совокупность программ, программных кодов, а также программных продуктов с технической документацией, необходимой для их эксплуатации. </w:t>
      </w:r>
    </w:p>
    <w:bookmarkEnd w:id="2326"/>
    <w:bookmarkStart w:name="z4934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Программный интерфейс – система унифицированных связей, предназначенных для обмена информацией между компонентами вычислительной системы, задающих набор необходимых процедур, их параметров и способов обращения.</w:t>
      </w:r>
    </w:p>
    <w:bookmarkEnd w:id="2327"/>
    <w:bookmarkStart w:name="z4935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Программный продукт – самостоятельная программа или часть программного обеспечения, являющаяся товаром, которая независимо от ее разработчиков может использоваться в предусмотренных целях в соответствии с системными требованиями, установленными технической документацией. </w:t>
      </w:r>
    </w:p>
    <w:bookmarkEnd w:id="2328"/>
    <w:bookmarkStart w:name="z4936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329"/>
    <w:bookmarkStart w:name="z4937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СУБД – (англ. Database Management System, сокр. DBMS) – совокупность программных и лингвистических средств общего или специального назначения, обеспечивающих управление созданием и использованием баз данных.</w:t>
      </w:r>
    </w:p>
    <w:bookmarkEnd w:id="2330"/>
    <w:bookmarkStart w:name="z4938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ИКТ – Информационно-коммуникационные технологии.</w:t>
      </w:r>
    </w:p>
    <w:bookmarkEnd w:id="2331"/>
    <w:bookmarkStart w:name="z4939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CRM-система (Customer Relationship Management или Управление отношениями с клиентами) – это прикладное программное обеспечение для организаций, предназначенное для автоматизации стратегий взаимодействия с заказчиками (клиентами), в частности, для повышения уровня продаж, оптимизации маркетинга и улучшения обслуживания клиентов путем сохранения информации о клиентах и истории взаимоотношений с ними, установления и улучшения бизнес-процессов и последующего анализа результатов.</w:t>
      </w:r>
    </w:p>
    <w:bookmarkEnd w:id="2332"/>
    <w:bookmarkStart w:name="z4940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– Программное обеспечение.</w:t>
      </w:r>
    </w:p>
    <w:bookmarkEnd w:id="2333"/>
    <w:bookmarkStart w:name="z4941" w:id="2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334"/>
    <w:bookmarkStart w:name="z4942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Поддержка пользователей ИТ.</w:t>
      </w:r>
    </w:p>
    <w:bookmarkEnd w:id="2335"/>
    <w:bookmarkStart w:name="z4943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J076.</w:t>
      </w:r>
    </w:p>
    <w:bookmarkEnd w:id="2336"/>
    <w:bookmarkStart w:name="z4944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337"/>
    <w:bookmarkStart w:name="z4945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2338"/>
    <w:bookmarkStart w:name="z4946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 Компьютерное программирование, консультационные и другие сопутствующие услуги.</w:t>
      </w:r>
    </w:p>
    <w:bookmarkEnd w:id="2339"/>
    <w:bookmarkStart w:name="z4947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 Компьютерное программирование, консультационные и другие сопутствующие услуги.</w:t>
      </w:r>
    </w:p>
    <w:bookmarkEnd w:id="2340"/>
    <w:bookmarkStart w:name="z4948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 Консультационные услуги в области информационных технологий.</w:t>
      </w:r>
    </w:p>
    <w:bookmarkEnd w:id="2341"/>
    <w:bookmarkStart w:name="z4949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62.02.0 Консультационные услуги в области компьютерных технологий.</w:t>
      </w:r>
    </w:p>
    <w:bookmarkEnd w:id="2342"/>
    <w:bookmarkStart w:name="z4950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Обеспечение поддержки пользователей для решения проблем с компьютерными программами, оборудованием и периферийными устройствами.</w:t>
      </w:r>
    </w:p>
    <w:bookmarkEnd w:id="2343"/>
    <w:bookmarkStart w:name="z4951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344"/>
    <w:bookmarkStart w:name="z4952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Аналитик службы поддержки - 5 уровень ОРК;</w:t>
      </w:r>
    </w:p>
    <w:bookmarkEnd w:id="2345"/>
    <w:bookmarkStart w:name="z4953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поддержке пользователя ИКТ - 4 уровень ОРК;</w:t>
      </w:r>
    </w:p>
    <w:bookmarkEnd w:id="2346"/>
    <w:bookmarkStart w:name="z4954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Консультант по поддержке пользователя ИКТ - 5 уровень ОРК;</w:t>
      </w:r>
    </w:p>
    <w:bookmarkEnd w:id="2347"/>
    <w:bookmarkStart w:name="z4955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 Call-центра по поддержке пользователей ИКТ - 4 уровень ОРК;</w:t>
      </w:r>
    </w:p>
    <w:bookmarkEnd w:id="2348"/>
    <w:bookmarkStart w:name="z4956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Call-центра по поддержке пользователей ИКТ - 5 уровень ОРК;</w:t>
      </w:r>
    </w:p>
    <w:bookmarkEnd w:id="2349"/>
    <w:bookmarkStart w:name="z4957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 службы технической поддержки пользователей ИКТ - 4 уровень ОРК.</w:t>
      </w:r>
    </w:p>
    <w:bookmarkEnd w:id="2350"/>
    <w:bookmarkStart w:name="z4958" w:id="2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"Аналитик службы поддержки":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службы поддержки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0"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1"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2"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3"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лет опыта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технической поддержки по вопросам сопровождаемого продукта инфокоммуникационных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5"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Обработка инцидентов, связанных с основным функционалом поддерживаемого продукта инфокоммуникационных систем </w:t>
            </w:r>
          </w:p>
          <w:bookmarkEnd w:id="2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Диагностика и контроль проблем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Опытная проверка поддерживаемого продукта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инцидентов, связанных с основным функционалом поддерживаемого продукта инфокоммуникационных систем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8"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отработка решений, удовлетворяющих клиента и соответствующих функционалу и возможностям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диагностику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технологические компоненты поддерживаемых инфокоммуникационных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операционные системы, используемые для работы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причины повторяющихся проблемных ситуаций по поддерживаемым инфокоммуникационным системам и/или их составляющим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Настраивать абонентские оконечные устройства клиентов, необходимые для работы поддерживаемых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краткое техническое описание решений проблемных ситуаций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Обрабатывать информацию с использованием современных технических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характеристики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системного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Этика и психология общения с клиентом при оказании услуг по технической поддержке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сервисных записей о выявленных проблемах и отчетной 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0"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программные и технические средства сбора и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нормативно-техническую документацию в области обработки информации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текстовые редакторы для создания текстовых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Заполнять форму отчета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тексты для неподготовленной аудитории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5"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1.Инфокоммуникационные технологии в части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Регламенты взаимодействия сотрудников структурного подразделения технической поддержки с другими структурными подразделениями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8"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контроль проблем инфокоммуникационных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проблем, полученных от клиентов, связанных как с работой сопровождаемого продукта, так и смежных подсистем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0"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контроль над проблемами, возникающими при эксплуатации поддерживаемого продукта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инфокоммуникационные системы, связанные с поддерживаемым продуктом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Проводить анализ проблем, связанных со смежными подсистемами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программным обеспечением, используемым при обработке информации, поступающей в отдел технической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Предоставлять рекомендации пользователям о выявленных проблемах сопровождаемого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5"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охраны труда при работе с поддерживаемыми инфокоммуникационными системами и/или их составляющими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настройке сопровождаемого продукта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Типовые проблемы, возникающие при интеграции сопровождаемого продукта со смежными подсистемами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8"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Опытная проверка поддерживаемого продукта инфокоммуникационных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воспроизведение ситуаций, описанных клиентами, на тестовой инфраструктуре/удаленно/на площадке клиента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0"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тест-планы для тестирования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Выбирать и комбинировать техники тестирования инфокоммуникационных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инструментами подготовки тестовых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Устанавливать требования к результатам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анализ результатов тестирования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рекомендации для решения проблем поддерживаемого продукта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содержание руководств пользователя и руководств по техническому обслуживанию / конфигурированию, предоставленных разработчиками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Техники тестирования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 по поддержке пользователей ИКТ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"Консультант по поддержке пользователя ИКТ":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8"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9"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0"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опыта, стажировка на рабочем месте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инфокоммуникационных систем и/или их составляющих с заданной степенью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обеспечению функционирования инфокоммуникационных систем и/или их составляющих</w:t>
            </w:r>
          </w:p>
          <w:bookmarkEnd w:id="2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Консультационно-техническая поддержка клиентов по вопросам технического обслуживания и обеспечения работоспособности инфокоммуникационных систем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Решение, возникших проблем при установке и эксплуатации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3"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обеспечению функционирования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4"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Информационно-справочная поддержка клиентов по вопросам эксплуатации технологических компонент инфокоммуникационных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5"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Резюмировать полученную от клиента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инструкции по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с автоматизированными системами обработки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актуальность предоставляемых информационных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9"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работы с персональными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вопросам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технологические компоненты поддерживаемых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2"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клиентов в решении типовых вопросов по эксплуатации технологических компонент инфокоммуникационных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3"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презентации новых программно-технических средств по поддерживаемым инфокоммуникационным системам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типовые вопросы по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автоматизированными системами учета и обслуживания 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проблемы при эксплуатации технологических компонент инфокоммуникационных систем и пути их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Основные компоненты поддерживаемых инфокоммуникационных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Консультационно-техническая поддержка клиентов по вопросам технического обслуживания и обеспечения работоспособности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0"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клиентов по срокам и работам технического обслуживания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поступающие заявки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обстоятельства возникшей проблемы на основании информации, полученной из заявки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автоматизированные средства управления взаимодействиями с клиентами при обработке информации о ходе согласования и уточнения состава и сроков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4"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Регламенты взаимодействия подразделений организации-поставщика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технического обслуживания инфокоммуникационных систем и/или их составляющих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Сроки отдельных видов технического обслуживания инфокоммуникационных систем и/или их составляющих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7"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возникших проблем при установке и эксплуатации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проблемных ситуаций, возникших у клиента при первичном конфигурировании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9"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специализированные операционные системы, используемые в поддерживаемом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прикладное программное обеспечение, используемое в поддерживаемом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поддерживаемые абонентские оконечные устройства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Обрабатывать информацию о ходе устранения проблемных ситуаций, возникших у клиента при первичном конфигурировании инфокоммуникационной системы/или ее составляющих, с использованием автоматизированных средств управления взаимодействиями с клиентами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конфигурированию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Операционные системы, используемые в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Языки программирования, используемые в поддерживаемых инфокоммуникационных систем и/или их составляющих.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6"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службы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"Консультант по поддержке пользователя ИКТ":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9"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1"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2"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3"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4"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работоспособности инфокоммуникационных систем и/или их составляющих с заданной степенью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обеспечению функционирования инфокоммуникационных систем и/или их составляющих</w:t>
            </w:r>
          </w:p>
          <w:bookmarkEnd w:id="2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Консультационно-техническая поддержка клиентов по вопросам технического обслуживания и обеспечения работоспособности инфокоммуникационных систем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Решение, возникших проблем при установке и эксплуатации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7"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обеспечению функционирования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8"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Информационно-справочная поддержка клиентов по вопросам эксплуатации технологических компонент инфокоммуникационных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9"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Резюмировать полученную от клиента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инструкции по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с автоматизированными системами обработки информации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актуальность предоставляемых информационных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3"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Законодательство республики Казахстан в области работы с персональными данными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вопросам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Основные технологические компоненты поддерживаемых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6"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клиентов в решении типовых вопросов по эксплуатации технологических компонент инфокоммуникационных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7"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презентации новых программно-технических средств по поддерживаемым инфокоммуникационным системам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Решать типовые вопросы по эксплуатации технологических компонент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автоматизированными системами учета и обслуживания пользователей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Типовые проблемы при эксплуатации технологических компонент инфокоммуникационных систем и пути их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делового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Основные компоненты поддерживаемых инфокоммуникационных систем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3"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Консультационно-техническая поддержка клиентов по вопросам технического обслуживания и обеспечения работоспособности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клиентов по срокам и работам технического обслуживания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поступающие заявки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обстоятельства возникшей проблемы на основании информации, полученной из заявки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автоматизированные средства управления взаимодействиями с клиентами при обработке информации о ходе согласования и уточнения состава и сроков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8"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Регламенты взаимодействия подразделений организации-поставщика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Виды технического обслуживания инфокоммуникационных систем и/или их составляющих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Сроки отдельных видов технического обслуживания инфокоммуникационных систем и/или их составляющих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1"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возникших проблем при установке и эксплуатации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2"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проблемных ситуаций, возникших у клиента при первичном конфигурировании аппаратного, программного и программно-аппаратного обеспечения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специализированные операционные системы, используемые в поддерживаемом оборудовании.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прикладное программное обеспечение, используемое в поддерживаемом оборудовании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поддерживаемые абонентские оконечные устройства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Обрабатывать информацию о ходе устранения проблемных ситуаций, возникших у клиента при первичном конфигурировании инфокоммуникационной системы/или ее составляющих, с использованием автоматизированных средств управления взаимодействиями с клиентами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7"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Инструкции по конфигурированию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Операционные системы, используемые в поддерживаемых инфокоммуникационных систем и/или их составляющих.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Языки программирования, используемые в поддерживаемых инфокоммуникационных систем и/или их составляющих.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Терпеливость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Устные коммуникативные навыки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службы поддержки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"Оператор Call-центра по поддержке пользователей ИКТ":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 по поддержке пользователей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3"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4"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опыта, стажировка на рабочем месте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консультационных и справочных услуг в области инфокоммуникационных систем и/или их составляющих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6"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первичными обращениями клиентов по вопросам эксплуатации инфокоммуникационных систем и/или их составляющих</w:t>
            </w:r>
          </w:p>
          <w:bookmarkEnd w:id="2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обработки обращений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7"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первичными обращениями клиентов по вопросам эксплуатации инфокоммуникационных систем и/или их составляющих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8"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Информационно-справочная поддержка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9"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потребность клиента в получении информации с помощью разных типов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Сглаживать конфликтные и сложные ситуации межличностного взаимодействия с клиентами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продукты и услуги организации, демонстрируя их технические характеристики и преимущества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Отвечать на вопросы и возражения клиентов при выборе ими продукта или услуги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основные программные приложения и информационно-коммуникационную сеть "Интернет" для выполнения рабочих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и формировать потребности клиентов в продуктах и услугах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Формировать базу данных, наполняя ее новыми телефонами и другими контактными данными с указанием фамилии, имени, отчества человека или названиями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Совершать звонки по уже существующей базе с целью сообщения новой информации о компании, ее акциях, скидках, изменении условий сотрудничества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Совершать звонки с целью проведения опросов о качестве услуг или товаров, предоставляемых компанией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Сохранять и систематизировать полученную информацию в общей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Определять возможные дополнительные запросы при обращении клиента за технической поддержкой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деловой переписки и письменного этикета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положения законодательных и нормативных правовых актов, регулирующие предмет деятельности организации, осуществляющей дистанционное информационно-справочное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Инструкции, процедуры и сценарии обработки контактов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3"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обращений клиентов по вопросам эксплуатации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4"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прием входящих звонков и обращений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Выяснять из беседы с клиентом и понимать причины возникших аварийных ситуаций на поддерживаемых инфокоммуникационных системах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установленные правила делового общения при консультировании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Отвечать на запросы клиентов в установленные регламентами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решение проблем клиентов со специалистами соответствующих технических подразделений организации (специалистами второго уровня технической поддержки)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Работать с программами приема, обработки и регистрации обращений клиентов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и согласовывать свою работу с коллегами при обработке обращения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причины возникновения технических проблем и устранять их в требуемые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техники активного слушания и ведения диалога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Формировать письменные ответы на запросы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4"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 решения конфликтных ситуаций с клиентами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делового общения и речевого этикета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республики Казахстана о персональных данных и в области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Специализированное программное обеспечение, используемое в работе по удаленному информационно-справочному обслуживанию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обработке обращений за технической поддержкой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методические документы организации в сфере обработки обращений клиентов за технической поддержкой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устранения технических неполадок и сбоев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1"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клиентов в решении типовых проблем, возникших при эксплуатации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2"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решать типовые запросы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 клиентам пути решения возникшей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Координировать решение типовых проблем, с которыми обратился клиент, со специалистами соответствующих технических подразделений организации (специалистами второго уровня технической поддержки)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базами данных клиентов и поддерживаемого оборудования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6"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технические характеристики и архитектура поддерживаемых инфокоммуникационных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решения и ответы на наиболее часто задаваемые вопросы по поддерживаемым инфокоммуникационным системам и/или их составляющим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Организационная структура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обработки обращений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1"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обработки обращений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2"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специализированное программное обеспечение для осуществления выборки записей обращений клиентов и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цель (цели) клиента при осуществлении 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необходимые действия оператора Call-центра по поддержке пользователей ИТ для удовлетворения целей обращения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Определять параметры, по которым должна быть проведена оценка действий оператора Call-центра по поддержке пользователей ИТ в рамках обработки обращения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требования локальных нормативных актов и внешних регуляторов, которые должны применяться для оценки действий оператора Call-центра по поддержке пользователей ИТ в рамках обращения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7"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осуществления выборки обращений для мониторинга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Информация о продуктах и услугах организации в области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национальных и международных стандартов в сфере управления Call-центрами по поддержке пользователей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положения законодательных и нормативных правовых актов Республики Казахстан в сфере защиты прав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1"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 по поддержке пользователей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"Оператор Call-центра по поддержке пользователей ИКТ":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 по поддержке пользователей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6"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7"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8"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9"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года по профилю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консультационных и справочных услуг в области инфокоммуникационных систем и/или их составляющих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1"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Комплексное администрирование и мониторинг клиентских обращений в системе технической поддержки </w:t>
            </w:r>
          </w:p>
          <w:bookmarkEnd w:id="2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качества обработки обращений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администрирование и мониторинг клиентских обращений в системе технической поддержки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3"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клиентов в решении типовых проблем, возникших при эксплуатации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и решать типовые запросы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Объяснять клиентам пути решения возникшей проблемы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Координировать решение типовых проблем, с которыми обратился клиент, со специалистами соответствующих технических подразделений организации (специалистами второго уровня технической поддержки)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базами данных клиентов и поддерживаемого оборудования и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8"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технические характеристики и архитектура поддерживаемых инфокоммуникационных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Типовые решения и ответы на наиболее часто задаваемые вопросы по поддерживаемым инфокоммуникационным системам и/или их составляющим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Организационная структура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психологии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первичными обращениями клиентов по вопросам эксплуатации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Регистрировать обращения клиентов и корректировать их статус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Отслеживать своевременность и качество выполнения задач по обращениям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свои действия в соответствии с условиями ситуации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Пользоваться инструментами мониторинга своевременности и качества выполнения задач по обращению клиента за технической поддержкой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информацию об обращении клиента за технической поддержкой и статусе выполнения запроса в базу данных в определенном организацией порядке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специализированные программные приложения и информационно-коммуникационную сеть "Интернет" для выполнения рабочих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Вносить информацию в программы и базы данных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документацию и подготавливать отчетность по обработанным обращениям с предложением продуктов и услуг организации клиентам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1"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Стандарты оформления документов в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обработке контактов с клиентами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работа с базами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Нормативная документация по оформлению отчетов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5"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Информационно-справочная поддержка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6"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Выявлять потребность клиента в получении информации с помощью разных типов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Сглаживать конфликтные и сложные ситуации межличностного взаимодействия с клиентами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Представлять продукты и услуги организации, демонстрируя их технические характеристики и преимущества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Отвечать на вопросы и возражения клиентов при выборе ими продукта или услуги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основные программные приложения и информационно-коммуникационную сеть "Интернет" для выполнения рабочих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и формировать потребности клиентов в продуктах и услугах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Формировать базу данных, наполняя ее новыми телефонами и другими контактными данными с указанием фамилии, имени, отчества человека или названиями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Совершать звонки по уже существующей базе с целью сообщения новой информации о компании, ее акциях, скидках, изменении условий сотрудничества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Совершать звонки с целью проведения опросов о качестве услуг или товаров, предоставляемых компанией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Сохранять и систематизировать полученную информацию в общей базе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Определять возможные дополнительные запросы при обращении клиента за технической поддержкой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деловой переписки и письменного этикета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положения законодательных и нормативных правовых актов, регулирующие предмет деятельности организации, осуществляющей дистанционное информационно-справочное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Инструкции, процедуры и сценарии обработки контактов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2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обращений клиентов по вопросам эксплуатации инфокоммуникационных систем и/или их составляющих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1"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прием входящих звонков и обращений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Выяснять из беседы с клиентом и понимать причины возникших аварийных ситуаций на поддерживаемых инфокоммуникационных системах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установленные правила делового общения при консультировании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Отвечать на запросы клиентов в установленные регламентами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Координировать решение проблем клиентов со специалистами соответствующих технических подразделений организации (специалистами второго уровня технической поддержки)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Работать с программами приема, обработки и регистрации обращений клиентов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и согласовывать свою работу с коллегами при обработке обращения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причины возникновения технических проблем и устранять их в требуемые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Использовать техники активного слушания и ведения диалога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Формировать письменные ответы на запросы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1"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Алгоритмы решения конфликтных ситуаций с клиентами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делового общения и речевого этикета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Законодательство республики Казахстана о персональных данных и в области информационной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Специализированное программное обеспечение, используемое в работе по удаленному информационно-справочному обслуживанию клиентов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Требования, предъявляемые к обработке обращений за технической поддержкой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Стандарты и методические документы организации в сфере обработки обращений клиентов за технической поддержкой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устранения технических неполадок и сбоев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8"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обработки обращений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обработки обращений клиентов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0"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специализированное программное обеспечение для осуществления выборки записей обращений клиентов и мониторинга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цель (цели) клиента при осуществлении обращения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Определять необходимые действия оператора Call-центра по поддержке пользователей ИТ для удовлетворения целей обращения клиента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Определять параметры, по которым должна быть проведена оценка действий оператора Call-центра по поддержке пользователей ИТ в рамках обработки обращения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требования локальных нормативных актов и внешних регуляторов, которые должны применяться для оценки действий оператора Call-центра по поддержке пользователей ИТ в рамках обращения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5"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осуществления выборки обращений для мониторинга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Информация о продуктах и услугах организации в области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национальных и международных стандартов в сфере управления Call-центрами по поддержке пользователей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Основные положения законодательных и нормативных правовых актов Республики Казахстан в сфере защиты прав потребителей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9"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Устные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Call-центра по поддержке пользователей ИКТ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"Техник службы технической поддержки пользователей ИКТ":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3512-1-006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службы технической поддержки пользователей 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2"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3"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Вычислительная техника и информационные сети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4"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опыта, стажировка на рабочем месте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поддержка клиентов при установке и эксплуатации инфокоммуникационных систем и/или их составляющих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5"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Технические работы по обслуживанию инфокоммуникационной системы</w:t>
            </w:r>
          </w:p>
          <w:bookmarkEnd w:id="2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информационно-коммуникационных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обслуживанию инфокоммуникационной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7"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поддержки технических и программных средств инфокоммуникационных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8"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современные методы контроля производительности инфокоммуникационных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Применять программно-аппаратные средства для диагностики отказов и ошибок сетевых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штатные и внешние программно-аппаратные средства для контроля производительности сетевой инфраструктуры инфокоммуникационной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Инструкции по установке поддерживаемого программного обеспечения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Инструкции по эксплуатации поддерживаемого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Регламенты проведения профилактических работ на поддерживаемой инфокоммуникационной системе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Средства глубокого анализа инфокоммуникационной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Метрики производительности поддерживаемой инфокоммуникационной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выявлению и устранению инцидентов в инфокоммуникационных системах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7"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Идентифицировать инциденты, возникающие при установке программного обеспечения, и принимать решение по изменению процедуры установки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степень критичности инцидентов при работе прикладного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Устранять возникающие инциденты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Локализовать отказ и инициировать корректирующие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Производить мониторинг поддерживаемой инфокоммуникационной 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Пользоваться контрольно-измерительными приборами и аппаратурой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3"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Лицензионные требования по настройке и эксплуатации устанавливаемого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архитектуры, устройства и функционирования вычислительных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организации, состав и схемы работы операционных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информационного взаимодействия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Инструкции по установке поддерживаемых сетевых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Инструкции по эксплуатации поддерживаемых сетевых устройств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Требования охраны труда при работе с аппаратными, программно-аппаратными и программными средствами информационно-коммуникационной системы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0"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информационно-коммуникационных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2"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средства обработки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актуальные данные по вопросам 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Обслуживать базы знаний информационно-справочной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правила для автоответов на стандартные вопросы в автоматизированных системах учета заявок пользователей и их последующей 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Автоматизированные системы учета заявок пользователей и их последующей обработки (Help Desk)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Средства обработки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функционирования и обслуживания баз знаний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Типовые вопросы в части поддерживаемых инфокоммуникационных систем и/или их составляющих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0"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Инструктирование клиентов в решении типовых вопросов эксплуатации на аппаратном, программном, и программно-аппаратном обеспечении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соответствующие руководства по эксплуатации аппаратного, программного и программно-аппаратного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типовую настройку и регулировку аппаратного, программного и программно-аппаратного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документирование о выполненных запросах клиентов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4"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Структура и содержание руководств пользователя, предоставленных разработчиками поддерживаемых инфокоммуникационных систем и/или их составляющих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Инструкции по эксплуатации и настройке аппаратного и программного обеспечения поддерживаемых инфокоммуникационных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поддержке пользователя ИТ</w:t>
            </w:r>
          </w:p>
        </w:tc>
      </w:tr>
    </w:tbl>
    <w:bookmarkStart w:name="z5278" w:id="2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480"/>
    <w:bookmarkStart w:name="z5279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Наименование государственного органа: </w:t>
      </w:r>
    </w:p>
    <w:bookmarkEnd w:id="2481"/>
    <w:bookmarkStart w:name="z5280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2482"/>
    <w:bookmarkStart w:name="z5281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2483"/>
    <w:bookmarkStart w:name="z5282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484"/>
    <w:bookmarkStart w:name="z5283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2485"/>
    <w:bookmarkStart w:name="z5284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2486"/>
    <w:bookmarkStart w:name="z5285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2487"/>
    <w:bookmarkStart w:name="z5286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488"/>
    <w:bookmarkStart w:name="z5287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2489"/>
    <w:bookmarkStart w:name="z5288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Отраслевой совет по профессиональным квалификациям: </w:t>
      </w:r>
    </w:p>
    <w:bookmarkEnd w:id="2490"/>
    <w:bookmarkStart w:name="z5289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орган по профессиональным квалификациям: 30.12.2025 г.</w:t>
      </w:r>
    </w:p>
    <w:bookmarkEnd w:id="2491"/>
    <w:bookmarkStart w:name="z5290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Национальная палата предпринимателей Республики Казахстан "Атамекен": - </w:t>
      </w:r>
    </w:p>
    <w:bookmarkEnd w:id="2492"/>
    <w:bookmarkStart w:name="z5291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Номер версии и год выпуска: версия 2, 2025 г. </w:t>
      </w:r>
    </w:p>
    <w:bookmarkEnd w:id="2493"/>
    <w:bookmarkStart w:name="z5292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Дата ориентировочного пересмотра: 02.12.2028 г. </w:t>
      </w:r>
    </w:p>
    <w:bookmarkEnd w:id="2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приказу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569/НҚ</w:t>
            </w:r>
          </w:p>
        </w:tc>
      </w:tr>
    </w:tbl>
    <w:bookmarkStart w:name="z5295" w:id="2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"Разработка анимационных фильмов, видеоигр и интерактивных 3D-приложений"</w:t>
      </w:r>
    </w:p>
    <w:bookmarkEnd w:id="2495"/>
    <w:bookmarkStart w:name="z5296" w:id="2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96"/>
    <w:bookmarkStart w:name="z5297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"Разработка анимационных фильмов, видеоигр и интерактивных 3D-приложений"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2497"/>
    <w:bookmarkStart w:name="z5298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2498"/>
    <w:bookmarkStart w:name="z5299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Архитектура информационной системы – концепция, определяющая модель, структуру, выполняемые функции и взаимосвязь компонентов информационной системы.</w:t>
      </w:r>
    </w:p>
    <w:bookmarkEnd w:id="2499"/>
    <w:bookmarkStart w:name="z5300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Редизайн – модификация графической и/или структурно-функциональной составляющих уже существующего сайта или программного продукта.</w:t>
      </w:r>
    </w:p>
    <w:bookmarkEnd w:id="2500"/>
    <w:bookmarkStart w:name="z5301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Риггинг (rigging) – создание и размещение внутри трҰхмерной модели рига (Rig - оснастка) виртуального "скелета" - набора "костей" или "суставов" (bones, joints), установления иерархической зависимости между ними и значений возможных трансформаций для каждой из этих частей.</w:t>
      </w:r>
    </w:p>
    <w:bookmarkEnd w:id="2501"/>
    <w:bookmarkStart w:name="z5302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Ориентированный на пользователя дизайн (User Centered Design) – предусматривает сочетание эргономических, эстетических, художественных требований к системе.</w:t>
      </w:r>
    </w:p>
    <w:bookmarkEnd w:id="2502"/>
    <w:bookmarkStart w:name="z5303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Пользовательский интерфейс – элементы интерфейса системы, которые используются пользователем во время работы в системе (меню, кнопки, диалоговые окна) в виде объектов, в котором учитывается цветовая гамма, размер, стиль и другие графические возможности.</w:t>
      </w:r>
    </w:p>
    <w:bookmarkEnd w:id="2503"/>
    <w:bookmarkStart w:name="z5304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Мультимедиа – контент, или содержание, которое одновременно передаҰтся в разных формах: звук, анимированная компьютерная графика, видеоряд.</w:t>
      </w:r>
    </w:p>
    <w:bookmarkEnd w:id="2504"/>
    <w:bookmarkStart w:name="z5305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Мокап (mock-up) – специальным образом подготовленный файл, в котором можно свой дизайн размещать на реальных предметах, чтобы показать как картинка будет выглядеть в реальной жизни. </w:t>
      </w:r>
    </w:p>
    <w:bookmarkEnd w:id="2505"/>
    <w:bookmarkStart w:name="z5306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Игровой движок – центральная часть компьютерной программы, выполняющая основные функции этой программы.</w:t>
      </w:r>
    </w:p>
    <w:bookmarkEnd w:id="2506"/>
    <w:bookmarkStart w:name="z5307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Системы автоматизации разработки программ (CASE – средства) – набор инструментов и методов программной инженерии для проектирования программного обеспечения, который помогает обеспечить высокое качество программ, отсутствие ошибок и простоту в обслуживании программных продуктов. </w:t>
      </w:r>
    </w:p>
    <w:bookmarkEnd w:id="2507"/>
    <w:bookmarkStart w:name="z5308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Варфрейм – образ дизайна низкой точности (экзоскелет). Он должен четко показывать: контент, структуру информации и описание, и базовую визуализацию взаимодействия между интерфейсом и пользователем.</w:t>
      </w:r>
    </w:p>
    <w:bookmarkEnd w:id="2508"/>
    <w:bookmarkStart w:name="z5309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Сеттинг (setting "помещение, установка, обстановка") – среда, в которой происходит действие: место, время и условия действия.</w:t>
      </w:r>
    </w:p>
    <w:bookmarkEnd w:id="2509"/>
    <w:bookmarkStart w:name="z5310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Computer Generated Imagery (CGI, "изображения, сгенерированные компьютером") – неподвижные и движущиеся изображения, сгенерированные при помощи трҰхмерной компьютерной графики.</w:t>
      </w:r>
    </w:p>
    <w:bookmarkEnd w:id="2510"/>
    <w:bookmarkStart w:name="z5311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511"/>
    <w:bookmarkStart w:name="z5312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Motion Capture – захват движения;</w:t>
      </w:r>
    </w:p>
    <w:bookmarkEnd w:id="2512"/>
    <w:bookmarkStart w:name="z5313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UI – user interface;</w:t>
      </w:r>
    </w:p>
    <w:bookmarkEnd w:id="2513"/>
    <w:bookmarkStart w:name="z5314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ИТ – Информационные технологии;</w:t>
      </w:r>
    </w:p>
    <w:bookmarkEnd w:id="2514"/>
    <w:bookmarkStart w:name="z5315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– Информационные системы;</w:t>
      </w:r>
    </w:p>
    <w:bookmarkEnd w:id="2515"/>
    <w:bookmarkStart w:name="z5316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– Программное обеспечение;</w:t>
      </w:r>
    </w:p>
    <w:bookmarkEnd w:id="2516"/>
    <w:bookmarkStart w:name="z5317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 – Пользовательский интерфейс.</w:t>
      </w:r>
    </w:p>
    <w:bookmarkEnd w:id="2517"/>
    <w:bookmarkStart w:name="z5318" w:id="2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518"/>
    <w:bookmarkStart w:name="z5319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Разработка анимационных фильмов, видеоигр и интерактивных 3D-приложений.</w:t>
      </w:r>
    </w:p>
    <w:bookmarkEnd w:id="2519"/>
    <w:bookmarkStart w:name="z5320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J077.</w:t>
      </w:r>
    </w:p>
    <w:bookmarkEnd w:id="2520"/>
    <w:bookmarkStart w:name="z5321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2521"/>
    <w:bookmarkStart w:name="z5322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Информация и связь.</w:t>
      </w:r>
    </w:p>
    <w:bookmarkEnd w:id="2522"/>
    <w:bookmarkStart w:name="z5323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Издательская деятельность.</w:t>
      </w:r>
    </w:p>
    <w:bookmarkEnd w:id="2523"/>
    <w:bookmarkStart w:name="z5324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58.2 Издание программного обеспечения.</w:t>
      </w:r>
    </w:p>
    <w:bookmarkEnd w:id="2524"/>
    <w:bookmarkStart w:name="z5325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58.29 Издание прочего программного обеспечения.</w:t>
      </w:r>
    </w:p>
    <w:bookmarkEnd w:id="2525"/>
    <w:bookmarkStart w:name="z5326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58.29.0 Издание прочего программного обеспечения.</w:t>
      </w:r>
    </w:p>
    <w:bookmarkEnd w:id="2526"/>
    <w:bookmarkStart w:name="z5327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описывает деятельность специалистов по разработке компьютерных игр, программированию кода отдельных модулей компьютерной игры, подготовке составляющих компьютерной игры (движков, мультимедиа элементов, персонажей, видео сюжетов), созданию, монтажу и наладке потока аудио, видео данных, работе со сложными трехмерными изображениями с применением мультимедиа объектов.</w:t>
      </w:r>
    </w:p>
    <w:bookmarkEnd w:id="2527"/>
    <w:bookmarkStart w:name="z5328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2528"/>
    <w:bookmarkStart w:name="z5329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мультимедиа - 5 уровень ОРК;</w:t>
      </w:r>
    </w:p>
    <w:bookmarkEnd w:id="2529"/>
    <w:bookmarkStart w:name="z5330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Разработчик-мультипликатор - 5 уровень ОРК;</w:t>
      </w:r>
    </w:p>
    <w:bookmarkEnd w:id="2530"/>
    <w:bookmarkStart w:name="z5331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IT-дизайнер (3D моделирование – 3D Дженералист) - 6 уровень ОРК;</w:t>
      </w:r>
    </w:p>
    <w:bookmarkEnd w:id="2531"/>
    <w:bookmarkStart w:name="z5332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Разработчик-мультипликатор - 6 уровень ОРК;</w:t>
      </w:r>
    </w:p>
    <w:bookmarkEnd w:id="2532"/>
    <w:bookmarkStart w:name="z5333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Разработчик компьютерных игр - 7 уровень ОРК;</w:t>
      </w:r>
    </w:p>
    <w:bookmarkEnd w:id="2533"/>
    <w:bookmarkStart w:name="z5334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IT-дизайнер (3D моделирование – 3D Дженералист) - 7 уровень ОРК;</w:t>
      </w:r>
    </w:p>
    <w:bookmarkEnd w:id="2534"/>
    <w:bookmarkStart w:name="z5335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Разработчик мультимедиа - 6 уровень ОРК;</w:t>
      </w:r>
    </w:p>
    <w:bookmarkEnd w:id="2535"/>
    <w:bookmarkStart w:name="z5336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Разработчик компьютерных игр - 6 уровень ОРК;</w:t>
      </w:r>
    </w:p>
    <w:bookmarkEnd w:id="2536"/>
    <w:bookmarkStart w:name="z5337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Специалист по разработке компьютерных игр - 5 уровень ОРК.</w:t>
      </w:r>
    </w:p>
    <w:bookmarkEnd w:id="2537"/>
    <w:bookmarkStart w:name="z5338" w:id="2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2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"Разработчик мультимедиа":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9"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0"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1"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2"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4"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5"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6"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7"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9"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0"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или при наличии образования ТиПО (специалист среднего звена) - портфолио с учебными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техническая реализация отдельных компонентов мультимедийного контента для веб-сайтов, приложений, игр и презентаций по готовым техническим заданиям и под руководством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1"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техническая реализация мультимедийных компонентов</w:t>
            </w:r>
          </w:p>
          <w:bookmarkEnd w:id="2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Обработка и подготовка аудиовизуального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2"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техническая реализация мультимедийных компонентов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создание графических и анимационных элементов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4"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2D графику и простые анимации по предоставленным референсам и шаблонам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 оптимизировать графические и видеофайлы для использования в цифровых продуктах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базовыми инструментами растровой и векторной 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готовые эффекты и переходы в анимации и видео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8"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композиции, цветоведения и типографики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и особенностей графических файлов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Базовых функций программ для создания 2D графики и анимации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1"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мультимедиа в цифровые продукты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2"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Размещать и настраивать медиаконтент на веб-страницах с помощью HTML и CSS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простые скрипты для добавления базовой интерактивности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Подключать и настраивать готовые медиаплееры и библиотеки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Проверять корректность отображения и работы контента на разных устройствах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6"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HTML5 и CSS3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адаптивной и кроссбраузерной верстки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JavaScript для работы с DOM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9"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подготовка аудиовизуального контента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0"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постобработка видео и аудио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1"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линейный монтаж видео по раскадровке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Накладывать звуковую дорожку, простые титры и субтитры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базовую цветокоррекцию и применять стандартные видеофильтры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Конвертировать медиафайлы в требуемые форматы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5"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этапов видеомонтажа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Распространенных видео и аудиоформатов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Интерфейса и базового функционала программ для монтажа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обработка звуковых эффектов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9"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Записывать и обрабатывать звук с использованием базовых эффектов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Подбирать и редактировать готовые звуковые библиотеки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Синхронизировать звук с видеорядом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необходимое качество звука для финального продукта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цифровой звукозаписи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аудиофайлов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с аудиоредакторами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6"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"Разработчик-мультипликатор":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9"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0"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1"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2"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Графический и мультимедийный дизайн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4"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или при наличии образования ТиПО (специалист среднего звена) - портфолио с учебными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базовой анимации персонажей и объектов по готовым моделям и раскадровкам в составе команды под руководством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и создание анимации по техническому заданию</w:t>
            </w:r>
          </w:p>
          <w:bookmarkEnd w:id="2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и подготовка аниматиков и промежуточных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Рендеринг и подготовка финальных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7"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создание анимации по техническому заданию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8"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анимационными сценами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9"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простую анимацию объектов и персонажей по предоставленным референсам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ключевыми кадрами и промежуточными фазами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базовые параметры движения в программном обеспечении для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Следовать утвержденному стилю и техническому заданию на анимацию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принципов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Интерфейса и базового функционала программ для 2D или 3D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Процесса создания анимации от раскадровки до рендера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6"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подготовка аниматиков и промежуточных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7"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анимационных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простые аниматики по готовым раскадровкам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Подготавливать и оптимизировать графические ресурсы для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со слоями и временной шкалой в анимационных программах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Синхронизировать базовое движение с аудиодорожкой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2"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Форматов графических файлов и их особенностей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 композиции и временного планирования в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работы со звуком в анимационных проектах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5"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Рендеринг и подготовка финальных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6"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Визуализация и подготовка анимации к передаче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7"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рендеринг анимационных сцен с базовыми настройками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Проверять качество и целостность анимированных последовательностей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Конвертировать анимацию в требуемые форматы для передачи на следующий этап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превью и демонстрационные материалы для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1"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параметров рендеринга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видеофайлов для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Процедур контроля качества на этапе рендеринга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4"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 IT-дизайнер (3D моделирование – 3D Дженералист)":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6"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7"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3D-графики, визуализации или геймдеве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полного цикла 3D-контента от моделирования и текстурирования до базовой анимации и рендеринга для игр, рекламы, визуализации и медиапродуктов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9"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Создание 3D-моделей и окружения</w:t>
            </w:r>
          </w:p>
          <w:bookmarkEnd w:id="2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Риггинг, анимация и финализация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3D-моделей и окружения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1"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и текстурирование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2"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3D-модели техники, архитектуры и органики с использованием полигонального моделирования и скульптинга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высокодетализированные текстуры с использованием PBR-материалов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Оптимизировать геометрию и текстуры моделей для реального времени или рендера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ретопологией и запеканием карт нормалей и карт смещения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6"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топологии и работы с UV-развертками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PBR-пайплайна и создания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композиции, формы и анатомии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9"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3D-сцен и окружения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полноценные 3D-сцены и окружения по референсам и концептам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освещение и камеры для визуализации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Работать с системами частиц и простыми симуляциями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сцены к финальному рендеру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4"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работы с освещением и камерой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разных движков рендеринга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организации больших сцен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Риггинг, анимация и финализация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8"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Риггинг и сетап для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9"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риги для статичных и анимированных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системы инверсной кинематики для персонажей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модели для экспорта в игровые движки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блендшейпами и контроллерами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3"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анатомии и механики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 костями и весами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игровых движков к 3D-контенту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6"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 и рендеринг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базовую анимацию персонажей 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Настраивать параметры рендеринга для финального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Компоузить и выполнять постобработку рендеров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ассеты для передачи в продакшн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1"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принципов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Настроек рендер-движков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компоузинга и постобработки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4"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"Разработчик-мультипликатор":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6"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7"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8"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9"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0"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анимации или компьютерной графики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профессиональной анимации персонажей и объектов для игр, кино, рекламы и медиапроектов, включая полный цикл от планирования до финальной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2"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подготовка анимационного производства</w:t>
            </w:r>
          </w:p>
          <w:bookmarkEnd w:id="2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Создание профессиональной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Финальная обработка и контроль качества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4"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подготовка анимационного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5"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технической документации и планирование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6"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план анимационных работ и рассчитывать временные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технические задания на анимацию персонажей 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референсы и мудборды для анимационных сцен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сложность анимационных задач и предлагать оптимальные 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0"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планирования анимационного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Технических требований к анимации для разных форматов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Процессов постановки анимационных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3"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концепций и предвизуализация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4"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раскадровки и аниматики для сложных сцен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ключевые позы и движения персонажей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Тестировать анимационные концепции до начала основного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Адаптировать анимационные решения под требования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8"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драматургии и сторителлинга в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 временной шкалой и планирования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разных платформ к анимационному контенту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1"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профессиональной анимации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2"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Анимация персонажей и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3"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сложную персонажную анимацию с учетом анатомии и физики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с системами риггинга и контролями для персонажей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выразительную мимику и жестикуляцию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анимацию взаимодействия между персонажами и окружением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7"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классической анимации и законов движения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работы с разными типами ригов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актерского мастерства и пантомимы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0"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Полировка и интеграция анимации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1"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полировку анимации, добавляя детали и улучшая плавность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Синхронизировать анимацию с аудиодорожкой и диалогами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Интегрировать анимацию в игровые движки или системы композитинга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ревью и корректировку анимации по фидбеку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5"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полировки и доводки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Особенностей интеграции анимации в разные движки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Процессов обратной связи и итеративной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8"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Финальная обработка и контроль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Рендеринг и подготовка финальных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0"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параметры рендеринга для получения качественного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анимационные последовательности к финальному рендеру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Экспортировать анимацию в требуемые форматы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демонстрационные материалы и шоурилы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4"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Настроек рендер-движков и их оптимизации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Форматов экспорта анимации для разных целей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 к финальным материалам для клиента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7"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техническая поддержка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8"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Проверять анимацию на соответствие техническим требованиям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анимацию для реального времени при необходимости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Решать технические проблемы, возникающие при рендеринге и экспорте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Документировать процессы и создавать инструкции для коллег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2"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Критериев качества анимации в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оптимизации анимационных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технической документации в производстве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5"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2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Разработчик-мультипликатор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"Разработчик компьютерных игр":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9"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0"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1"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2"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Инженерные, обрабатывающие и строительные отрасли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3"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руководства проектами в игровой индустрии не менее 3 лет, включая опыт управления командой и полного цикла разработки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руководство и архитектурное проектирование игровых проектов, разработка стратегий технологического развития, обеспечение качества и производительности на всех этапах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4"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руководство и архитектурное проектирование</w:t>
            </w:r>
          </w:p>
          <w:bookmarkEnd w:id="2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стратегии и инновационных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5"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руководство и архитектурное проектирование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6"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управление технической архитектурой проекта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7"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документировать архитектурные решения для игровых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стратегические решения по выбору технологий и инструментов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техническим долгом и планировать рефакторинг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Обеспечивать масштабируемость и поддерживаемость кодовой базы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1"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Паттернов проектирования и архитектурных стилей в игровой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оценки и управления техническими рисками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проектирования распределенных и высоконагруженных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4"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 и техническими процессами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5"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командой разработчиков, распределять задачи и контролировать качество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стандарты кодирования и процессы code review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Оптимизировать рабочие процессы разработки и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Управлять техническими ресурсами и бюджетом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9"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управления разработкой и жизненным циклом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технического лидерства и менторства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оценки производительности и планирования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2"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стратегии и инновационных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3"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 внедрение новых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4"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исследования и оценивать перспективные технологии для игровой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внедрять инновационные технические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прототипы и проводить экспериментальные разработки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технологические тренды и прогнозировать их влияние на проекты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8"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Последних достижений в области компьютерной графики, AI и игровых технологий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Методологий проведения исследований и разработок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коммерциализации технологических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1"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и обеспечение качества на системном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2"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стратегии оптимизации производительности для различных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системы мониторинга и диагностики в реальном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Внедрять продвинутые практики тестирования и обеспечения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Решать комплексные технические проблемы и кризисные ситуации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профилирования и оптимизации высоконагруженных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построения систем мониторинга и аналитики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Подходов к обеспечению отказоустойчивости и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9"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2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бизнеса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 IT-дизайнер (3D моделирование – 3D Дженералист)":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3"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послевузовское образование (магистратура, резидентура)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4"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5"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6"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7"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8"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руководства проектами в области 3D-графики или VFX не менее 3 лет, наличие портфолио с завершенными сложными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творческое руководство производством комплексного 3D-контента, разработка пайплайнов и методологий, обеспечение высочайшего качества и инновационности визуальных решений для проектов любого масштаба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9"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Техническое руководство и архитектура 3D-производства</w:t>
            </w:r>
          </w:p>
          <w:bookmarkEnd w:id="2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инновационных визуальных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0"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руководство и архитектура 3D-производства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1"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производственных пайплайнов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2"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и внедрять эффективные пайплайны для 3D-производства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стандарты качества и технические спецификации для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Оптимизировать рабочие процессы для интеграции с игровыми движками и системами рендеринга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инструменты и скрипты для автоматизации рутинных задач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6"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Архитектуры современных 3D-пайплайнов в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разработки инструментов для автоматизации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интеграции 3D-контента в различные движки и платформы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9"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руководство и контроль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0"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Руководить командой 3D-художников, распределять задачи и контролировать 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технические ревью и обеспечивать соответствие контента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Решать комплексные технические проблемы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стратегии оптимизации ресурсов и производительности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4"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управления творческими командами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технического контроля качества в 3D-производстве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оценки и планирования ресурсов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7"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инновационных визуальных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8"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и внедрение новых технологий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9"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Исследовать и внедрять новые технологии в области компьютерной 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инновационные методы создания контента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Адаптировать передовые техники из смежных областей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эксперименты и прототипирование новых визуальных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3"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Последних тенденций и технологий в компьютерной графике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Методологий проведения исследований и разработок в творческих отраслях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машинного обучения и генеративного дизайна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6"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эталонного контента и арт-дирекшн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7"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эталонные работы, задающие качество для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поддерживать визуальный стиль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Консультировать по вопросам художественного и технического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ревью и давать экспертные рекомендации по улучшению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1"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арт-дирекшена и визуального развития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создания и поддержания стилистической целостности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 критического анализа визуального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4"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  <w:bookmarkEnd w:id="2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Поиск и анализ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Творчество и креативность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"Разработчик мультимедиа":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9"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0"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1"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2"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4"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разработки мультимедиа, графики или веб-разработки не менее 2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комплексных интерактивных мультимедийных решений, включающих графику, анимацию, видео и программирование, для цифровых продуктов и платформ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5"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разработка интерактивных мультимедийных систем</w:t>
            </w:r>
          </w:p>
          <w:bookmarkEnd w:id="2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Создание комплексной графики и анимации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6"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разработка интерактивных мультимедийных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7"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архитектура мультимедийных решений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8"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архитектуру сложных мультимедийных приложений и инсталляций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технические задания и спецификации для мультимедийных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и комбинировать технологии для реализации интерактивных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Оптимизировать производительность мультимедийных систем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2"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Методологий проектирования UX/UI для мультимедиа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современных мультимедийных фреймворков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интеграции различных медиаформатов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5"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 и интеграция мультимедиа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6"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интерактивные сценарии на современных языках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системы компьютерного зрения и дополненной реальности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адаптивные мультимедийные решения для различных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Реализовывать нетривиальные пользовательские взаимодействия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0"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Языков программирования для интерактивных медиа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API и SDK для работы с мультимедийным контентом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кросс-платформенной разработки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3"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комплексной графики и анимации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4"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сложной графики и визуальных эффектов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5"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комплексные 2D/3D композиции и визуальные эффекты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системы частиц и симуляции для динамических сцен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продвинутую цветокоррекцию и композитинг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стилизованную и реалистичную графику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9"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композиции и визуального повествования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Технологий создания и обработки VFX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 кинематографии и режиссуры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 правовых актов, регулирующих авторское право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3"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анимации и моушн-дизайна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4"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сложные анимации персонажей и интерфейсов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системы риггинга для персонажной анимации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Синхронизировать анимацию со звуком и взаимодействием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Оптимизировать анимационные ресурсы для реального времени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8"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Принципов анимации и тайминга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Техник риггинга и скиннинга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экспорта анимации в различные форматы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2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мультимедиа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"Разработчик компьютерных игр":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4"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5"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Информационно-коммуникационные технологии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6"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7"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8"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9"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области разработки игр или смежных IT-областях не менее 1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ключевых игровых систем и механик, участие в проектировании архитектуры игрового проекта, обеспечение технического качества кода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0"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Проектирование и реализация игровых систем</w:t>
            </w:r>
          </w:p>
          <w:bookmarkEnd w:id="2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Интеграция и обеспечение качества игрового контента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1"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реализация игровых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2"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оптимизация игровых 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3"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Реализовывать сложные игровые механики с учетом производительности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системы искусственного интеллекта для NPC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Настраивать физику и коллизии для игровых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Профилировать и оптимизировать код для целевых платформ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7"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Математических основ игровой физики и 3D-графики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Методов оптимизации производительности в реальном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разработки под различные платформы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0"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архитектуры игровых модулей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1"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Проектировать и документировать архитектуру отдельных игровых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схемы взаимодействия между игровыми объектами и компонентами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Выбирать оптимальные алгоритмы и структуры данных для реализации игровой логики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принципы модульности и повторного использования кода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5"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Паттернов проектирования в игровой разработке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объектно-ориентированного и компонентно-ориентированного программирования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архитектуры игровых движков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8"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и обеспечение качества игрового контента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9"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мультимедийного контента и программирование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0"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Программировать интерактивные элементы интерфейса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системы анимации персонажей и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Реализовывать системы управления звуком и музыкой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графические эффекты и постобработку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4"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API графических и аудио-подсистем игровых движков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работы с анимационными контроллерами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программирования шейдеров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7"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и техническое сопровождение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8"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выполнять модульные и интеграционные тесты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системы контроля версий для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рефакторинг кода для улучшения его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Создавать техническую документацию по реализованным системам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2"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Методик тестирования игрового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Инструментов автоматизации сборки и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совместной разработки в команде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5"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2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 и креативность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IT-дизайнер (3D моделирование – 3D Дженералист)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"Специалист по разработке компьютерных игр":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разработке компьютерных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9"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0"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1"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2"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3"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 (по видам)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4"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опыта или при наличии образования ТиПО (специалист среднего звена) - портфолио с учебными проектами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подготовка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2512-3-001 - 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функциональных модулей, игровых механик и прототипов компьютерных игр в составе команды под руководством старшего специалиста с использованием современных игровых движков и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5"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аналитики и мониторинга рынка компьютерных игр</w:t>
            </w:r>
          </w:p>
          <w:bookmarkEnd w:id="2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ввод в эксплуатацию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6"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аналитики и мониторинга рынка компьютерных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7"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рынка компьютерных игр и планирование разработки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8"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Проводить анализ целевой аудитории и трендов игровой индустрии с использованием открытых 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геймдизайн и монетизационные модели существующих игр-аналогов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результаты анализа для формирования технического задания (ТЗ) на игровую механику или модуль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Оценивать трудоемкость реализации базовых игровых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2"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Методов сравнительного анализа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платформ распространения игр (PC, мобильные, консоли) и их специфики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Базовых принципов геймдизайна и игровых циклов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игровых движков и их типовых возможностей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6"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игрового опыта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7"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Создавать концепт-документы и схемы игровых 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Проектировать баланс базовых игровых параметров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нарративные схемы и диалоговые деревья для нелинейного сюжета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Адаптировать игровые механики под целевую платформу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1"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 теории геймдизайна и типологии игроков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создания игровых циклов и баланса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Особенностей пользовательского интерфейса (UI) и пользовательского опыта (UX) в играх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4"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ввод в эксплуатацию компьютерных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5"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игровых механик и создание прототипов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6"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Программировать базовые игровые механики на языках C# или C++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Интегрировать готовые ассеты в игровой движок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Создавать интерактивные прототипы для проверки геймплейных гипотез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Настраивать физику и базовые визуальные эффекты в движке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0"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Языков программирования, используемых в игровых движках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Принципов объектно-ориентированного программирования и работы с игровыми объектами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работы с системами контроля 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3"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и тестирование игрового продукта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4"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модульное и функциональное тестирование реализованных механик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инструменты отладки и профилирования для поиска ошибок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Вносить исправления по результатам тестирования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Создавать и вести техническую документацию по разработанному коду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итеративных процессах сборки и демонстрации альфа-версий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9"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Видов тестирования игр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Основных паттернов возникновения и классификации багов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оптимизации производительности в игровых движках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2"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Адаптивность</w:t>
            </w:r>
          </w:p>
          <w:bookmarkEnd w:id="2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компьютерных игр</w:t>
            </w:r>
          </w:p>
        </w:tc>
      </w:tr>
    </w:tbl>
    <w:bookmarkStart w:name="z5755" w:id="2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745"/>
    <w:bookmarkStart w:name="z5756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Наименование государственного органа: </w:t>
      </w:r>
    </w:p>
    <w:bookmarkEnd w:id="2746"/>
    <w:bookmarkStart w:name="z5757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искусственного интеллекта и цифрового развития Республики Казахстан.</w:t>
      </w:r>
    </w:p>
    <w:bookmarkEnd w:id="2747"/>
    <w:bookmarkStart w:name="z5758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Организации (предприятия) участвующие в разработке: Организации (предприятия) участвующие в разработке: Комитет цифровых активов и прорывных технологий Министерства искусственного интеллекта и цифрового развития РК.</w:t>
      </w:r>
    </w:p>
    <w:bookmarkEnd w:id="2748"/>
    <w:bookmarkStart w:name="z5759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</w:t>
      </w:r>
    </w:p>
    <w:bookmarkEnd w:id="2749"/>
    <w:bookmarkStart w:name="z5760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</w:t>
      </w:r>
    </w:p>
    <w:bookmarkEnd w:id="2750"/>
    <w:bookmarkStart w:name="z5761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E-mail: a.baigazina@mdai.gov.kz</w:t>
      </w:r>
    </w:p>
    <w:bookmarkEnd w:id="2751"/>
    <w:bookmarkStart w:name="z5762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телефона: +7 (717) 264 94 55</w:t>
      </w:r>
    </w:p>
    <w:bookmarkEnd w:id="2752"/>
    <w:bookmarkStart w:name="z5763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2753"/>
    <w:bookmarkStart w:name="z5764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Байгазина А., +7 (717) 264 94 55, a.baigazina@mdai.gov.kz.</w:t>
      </w:r>
    </w:p>
    <w:bookmarkEnd w:id="2754"/>
    <w:bookmarkStart w:name="z5765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Отраслевой совет по профессиональным квалификациям: 23.12.2025 г. </w:t>
      </w:r>
    </w:p>
    <w:bookmarkEnd w:id="2755"/>
    <w:bookmarkStart w:name="z5766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Национальный орган по профессиональным квалификациям: 06.01.2026 г.</w:t>
      </w:r>
    </w:p>
    <w:bookmarkEnd w:id="2756"/>
    <w:bookmarkStart w:name="z5767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Национальная палата предпринимателей Республики Казахстан "Атамекен": -</w:t>
      </w:r>
    </w:p>
    <w:bookmarkEnd w:id="2757"/>
    <w:bookmarkStart w:name="z5768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Номер версии и год выпуска: версия 2, 2025 г.</w:t>
      </w:r>
    </w:p>
    <w:bookmarkEnd w:id="2758"/>
    <w:bookmarkStart w:name="z5769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Дата ориентировочного пересмотра: 02.12.2028 г.</w:t>
      </w:r>
    </w:p>
    <w:bookmarkEnd w:id="27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