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3f0d" w14:textId="3f83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цифровых услуг, оказываемых оператором "цифрового правительства" государственным органам, субъектам квазигосударственного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20 апреля 2026 года № 208/НҚ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 статьи 74 Цифрового кодекса Республики Казахстан, ПРИКАЗЫВАЮ: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цифровых услуг, оказываемых оператором "цифрового правительства" государственным органам, субъектам квазигосударственного сектора.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архитектуры и политики цифровой трансформации Министерства искусственного интеллекта и цифрового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цифровых услуг, оказываемых оператором "цифрового правительства" государственным органам, субъектам квазигосударственного сектора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Услуги по предоставлению цифровой инфраструктуры: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услуга организация защищенных каналов связи государственных органов с использованием средств криптографической защиты информации (СКЗИ);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администрирование цифровой услуги по представлению программного обеспечения;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связи (организация виртуальных частных сетей на базе беспроводной/спутниковой/наземной инфраструктуры посредством единой транспортной среды государственных органов (ЕТС ГО), доступ к Интернету, IP-телефония, организация межсетевой защиты);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услуга организации проведения сеансов видеоконференцсвязи;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услуга выделения виртуальной машины (Хостинг);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виртуальный дата-центр - vDC;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 обработки данных (ЦОД) - Data-center as a Service, DCaaS, co-location;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цифровая инфраструктура на территориально удаленном объекте для реализации цифровой услуги по резервированию цифровых систем государственных органов;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услуга по резервированию цифровых систем государственных органов, в части резервного копирования;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услуга организации проведения онлайн трансляций;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услуга выделения виртуального пространства для резервного копирования и хранения.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Услуги по предоставлению цифровой платформы: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биометрическая идентификация на основе лица;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облачный документооборот;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Е-обращение;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единая платформа интернет-ресурсов государственных органов;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электронный почтовый сервис государственных органов;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мобильное рабочее место;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витрина сервисов;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цифровая аналитическая система "Smart Data Ukimet".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