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c329" w14:textId="f03c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цифровой инфраструктуры "цифрового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17 марта 2026 года № 149/НҚ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74 Цифрового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цифровой инфраструктуры "цифрового правительства".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архитектуры и политики цифровой трансформации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течении пяти календарных дней со дня подписания приказа для включения в эталонный контрольный банк нормативных правовых актов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12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цифрового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цифровой инфраструктуры "цифрового правительства"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Цифровые системы: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"цифрового правительства";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"цифрового правительства";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цифровая система "Государственная база данных "Физические лица";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цифровая система "Государственная база данных "Юридические лица";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цифровая система "Государственная база данных "Е-лицензирование";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цифровая система "Платежный шлюз "цифрового правительства";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цифровая система "Адресный регистр";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цифровая система "Интегрированная информационная система центров обслуживания населения";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цифровая система "Интранет-портал государственных органов Республики Казахстан";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единая система электронного документооборота государственных органов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цифровая система "ЗАГС";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цифровая система "Регистр движимого имущества";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цифровая система "Мобильный офис Правительства Республики Казахстан";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цифровая система "Эталонный контрольный банк нормативных правовых актов Республики Казахстан в электронном виде";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автоматизированная цифровая система "Государственный земельный кадастр";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цифровая система "Мобильное правительство";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программное обеспечение "Платформа "ASHYQ" (программа для электронно-вычислительной машины);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цифровая система "Е-обращение";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цифровая система "Единый электронный архив документов";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интегрированная цифровая система управление персоналом "Е-қызмет";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единая цифровая система юридической помощи "Е-заң көмегі";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цифровая система "Единая нотариальная информационная система";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цифровая система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цифровая система технического регулирования "Е-КТРМ";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цифровая система "Единый государственный кадастр недвижимости";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цифровая система централизованного сбора и хранения информационных ресурсов в сфере жилищных отношений и жилищно-коммунального хозяйства;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цифровая система "Национальный банк данных о состоянии окружающей среды и природных ресурсов Республики Казахстан";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цифровая система "Корневой удостоверяющий центр Республики Казахстан";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цифровая система "Удостоверяющий центр государственных органов Республики Казахстан";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цифровая система "Национальный удостоверяющий центр Республики Казахстан";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цифровая система "Доверенная третья сторона Республики Казахстан".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21 сентября 2016 года № 160 "О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14354).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18 февраля 2017 года № 61 "О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14900).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8 августа 2017 года № 286 "О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15635).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31 мая 2018 года № 241 "О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17037).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26 июля 2019 года № 178/НҚ "О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19147).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21 октября 2020 года № 396/НҚ "О внесении изменений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21505).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30 марта 2021 года № 107/НҚ "О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22446).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15 июня 2021 года № 212/НҚ "О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23035).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4 августа 2021 года № 275/НҚ "О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23896).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13 октября 2022 года № 384/НҚ "О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30158).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6 декабря 2022 года № 485/НҚ "О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31017).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7 марта 2023 года № 78/НҚ "О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32056).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апреля 2023 года № 85/НҚ "О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32401).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13 марта 2024 года № 141/НҚ "О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34153).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17 июня 2024 года № 346/НҚ "О внесении дополнения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34508).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 и дополнения, утвержденного приказом Министра цифрового развития, инноваций и аэрокосмической промышленности Республики Казахстан от 30 сентября 2024 года № 611/НҚ "О внесении изменений и дополнений в некоторые приказы" (зарегистрирован в Реестре государственной регистрации нормативных правовых актов за № 35162).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искусственного интеллекта и цифрового развития Республики Казахстан от 2 октября 2025 года № 491/НҚ "О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215233).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