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25f" w14:textId="e1e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построению "смарт-городов" и "смарт-регионов"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13 марта 2026 года № 141/НҚ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построению "смарт-городов" и "смарт-регионов".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цифрового развития регионов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сентября 2025 года № 469/НҚ "Об утверждении Методики построения "умных" городов (Эталонный стандарт "умных" городов Республики Казахстан)".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июля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построению "смарт-городов" и "смарт-регионов"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построению "смарт-городов" и "смарт-регионов" (далее – Методика) разработана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 и применяется для построения "смарт-городов" и "смарт-регионов"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"смарт-город" – концепция развития городской среды, предусматривающая внедрение комплекса высокотехнологичных решений и инновационных систем для эффективного управления инфраструктурой, ресурсами и предоставлением услуг в целях обеспечения устойчивого повышения качества жизни населения;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"смарт-регион" – концепция цифровой трансформации области (территориальной единицы), направленная на создание интегрированной экосистемы управления социально-экономическими процессами, обеспечивающей взаимодействие государственных органов, бизнеса и населения для устойчивого развития всей территории региона, включая районный уровень;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инициатива "смарт-города" и "смарт-региона" (далее – инициатива) – совокупность взаимосвязанных мероприятий и задач, реализуемых в рамках цифровой трансформации и направленных на внедрение технологических решений, развитие цифровой инфраструктуры, а также проведение организационных изменений для достижения целей "умного" управления;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рабочая группа – группа, созданная на уровне области, города республиканского значения и столицы для проведения обследования города и региона на предмет преобразований и готовности к их проведению;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цифровая-аналитическая система "Smart Data Ukimet" (далее – SDU) – объект цифровизации, предназначенный для формирования единого хранилища данных государственных органов, государственных юридических лиц, субъектов квазигосударственного сектора, как в неструктурированном, так и структурированном виде, для целей предоставлений аналитической информации по деятельности Правительства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цифровизации (далее – уполномоченный орган) – центральный исполнительный орган, осуществляющий руководство и межотраслевую координацию в сфере цифровизации.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"смарт-города" и "смарт-региона" являются: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безопасных и комфортных условий для жизни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эффективной системы управления городом и регионом;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конкурентоспособности города и региона.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Ключевыми принципами "смарт-города" и "смарт-региона"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человекоцентричность и повышение качества жизни;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устойчивость и экологическая ответственность;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вовлечение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инклюзия и цифровое равенство;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инновации и технологическая адаптация;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интеграция и взаимосвязанность систем.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сферы "смарт-города" и "смарт-региона":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городом и регионом;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общественная безопасность;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 и логистика;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сфера (образование, культура, здравоохранение и социальные услуги);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жилищно-коммунальное хозяйство;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экономика и бизнес;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инфраструктура.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основывается на международных стандартах и методологиях, и опыте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предусматривает методологический подход к стандартизации и координации процессов управления. Данный подход обеспечивает эффективное управление ресурсами, определение приоритетных технологий и классификацию городов и регионов по их потребностям с целью минимизации дублирования затрат и усилий, а также способствует формированию устойчивой и масштабируемой системы управления "смарт-городами" и "смарт-регионами".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Методологическая основа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предназначена для оценки уровня цифровизации в населенных пунктах различных административных категорий и предусматривает классификацию населенных пунктов на три группы: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республиканского значения и столица, включающие города Астана, Алматы и Шымкент;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значения, объединяющие областные центры и города областного значения;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включающие города и поселки, являющиеся районными центрами.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Внедрение концепции "смарт-города" и "смарт-региона" осуществляется поэтапно во всех населенных пунктах, указанных в пункте 7 настоящей Методики.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Методика определяет базовый перечень инициатив, необходимых для реализации концепций "смарт-город" и "смарт-регион",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Базовый перечень инициатив актуализируется уполномоченным органом по результатам ежегодной оценки с учетом динамики технологического развития и внедрения инновационных решений по построению "смарт-городов" и "смарт-регионов".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(далее – МИО) обеспечивают эффективную цифровизацию городов и регионов в рамках реализации инициатив "смарт-города" и "смарт-региона".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разрабатывают и утверждают Стратегию развития "смарт- города" и "смарт-региона" (далее – Стратегия) и Дорожную карту по реализации Стратегии (далее – Дорожная карта) по согласованию с уполномоченным органом.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минимизации рисков и ускорения процессов внедрения инициатив установлены следующие организационно-технические требования: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МИО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 обеспечивают размещение, учет и актуализацию сведений о цифровых объектах государства и технической документации к ним на архитектурном портале цифровых объектов государства (govarch.kz) в соответствии с правилами формирования, развития и мониторинга цифровой архитектуры государства. Несвоевременное или неполное предоставление (актуализация) сведений на указанном портале является основанием для корректировки результатов оценки и пересмотра базового перечня инициатив для соответствующего региона;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МИО, не имеющие внедренных цифровых систем, используют решения, размещенные на архитектурном портале цифровых объектов государства (govarch.kz) и в реестре доверенных цифровых объектов;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цифровые системы МИО подлежат интеграции с системой, реализующей базовую инициативу "Ситуационный центр города и региона с использованием ИИ помощника",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которая, в свою очередь, осуществляет интеграцию с SDU;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ключевые показатели эффективности внедрения инициатив "смарт- города" и "смарт-региона" рассчитываются исключительно на основе имеющихся данных в SDU с учетом интеграции цифровых систем МИО с SDU.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Реализация инициатив "смарт-города" и "смарт-региона", связанных с созданием цифровых объектов государства, осуществляется исключительно на платформе "QazTech"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2025 года № 1117. Создание новых цифровых объектов вне платформы "QazTech" не допускается, за исключением случаев, одобренных Комиссией при Президенте Республики Казахстан по вопросам внедрения цифровизации.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МИО решения о внедрении новых цифровых решений, не имеющих аналогов среди реализованных цифровых объектов Республики Казахстан, необходимо: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сравнительный анализ планируемого решения со сведениями, размещенными на архитектурном портале цифровых объектов государства (govarch.kz), для исключения дублирования функций и нерациональных затрат бюджетных средств;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 согласование технической документации с Архитектурно-координационным центром на предмет возможности реализации данного решения в рамках архитектуры "цифрового правительства" и стека технологий платформы "QazTech";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подтверждении уникальности решения и невозможности его реализации на платформе "QazTech", инициировать через уполномоченный орган вынесение данного вопроса на рассмотрение Комиссии при Президенте Республики Казахстан по вопросам внедрения цифровизации в соответствии с порядком, установленным Указом № 1117.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разработке цифровых систем необходимо обеспечить кибербезопасность и защиту персональных данных в соответствии с Законами Республики Казахстан "О кибербезопасности",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"Об утверждении единых требований в сферах цифровизации и обеспечения кибербезопасности" иными ведомственными актами уполномоченного органа.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Цифровые системы интегрируются с SDU в соответствии с Законом, Законом Республики Казахстан "О персональных данных и их защите", постановлением Правительства Республики Казахстан "Об утверждении требований по управлению цифровыми данными", приказом Заместителя Премьер-министра – Министра искусственного интеллекта и цифрового развития Республики Казахстан "Об утверждении Правил интеграции цифровых объектов "цифрового правительства".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Стратегии построения "смарт-городов" и "смарт-регионов" и Дорожной карты по ее реализации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Стратегия построения "смарт-городов" и "смарт-регионов" является основой для определения приоритетов, целей и этапов реализации проектов "смарт-города" и "смарт-региона". Она включает анализ текущего состояния, постановку долгосрочных и среднесрочных целей, а также ключевые направления развития, основанные на потребностях жителей и бизнеса.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Стратегия учитывает специфику города и региона с точки зрения его масштаба, инфраструктуры, ресурсов и социально-экономического контекста, и других особенностей, обеспечивая инструментарий для оценки цифровой зрелости и адаптации базовых инициатив под локальные условия.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реализации компонентов "смарт-города" и "смарт-региона" в МИО создается рабочая группа (на уровне области, города республиканского значения и столицы) по вопросам развития "смарт-города" и "смарт-региона". Общее руководство деятельностью Рабочей группы осуществляет заместитель первого руководителя МИО, курирующий вопросы развития цифровизации/руководитель аппарата. Для оказания методологической и экспертной поддержки, формирования системного и комплексного подхода в рабочую группу включаются представители соответствующих структурных подразделений МИО, территориальных подразделений центральных государственных органов, научных организаций, бизнес-сообществ, общественных объединений и депутаты маслихатов. Секретарем Рабочей группы выступает руководитель структурного подразделения МИО, осуществляющий руководство в сфере развития цифровизации.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Разработка Стратегии осуществляется Рабочей группой путем проведения обследования территориальной единицы на предмет преобразований и готовности к ним. В рамках данного обследования формируется представление о городе и регионе, особенностях его развития, потребностях его жителей, бизнеса. На данном этапе проводится аудит состояния цифровой инфраструктуры и внедренных цифровых систем. Источником данных выступают (в разрезе административно-территориальной единицы) официальные статистические данные, база единого контакт-центра 109, ситуационного центра, единая площадка для приема и обработки обращений граждан, оценки индивидуальных экспертов и/или экспертного сообщества, мониторинг цифрового поля.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Итогом обследования является протокол заседания рабочей группы с приложением комплексного обзора общей ситуации в городе и регионе, базовые инициативы, которые требуют первоочередного решения, а также дополнительные инициативы, определенные по итогу заседания рабочей группы.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Стратегия формируется на основе следующих разделов: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текущей ситуации и контекст – анализ существующей цифровой инфраструктуры, рыночных и социальных условий, целей цифровой трансформации, а также определение уровня цифровой зрелости города и региона;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и миссия – определение долгосрочных целей и ключевых направлений развития "смарт-города" и "смарт-региона";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целевая модель и архитектура – описание желаемого состояния цифровых объектов и процессов, включая их интеграцию в цифровую архитектуру государства;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профиль города и региона – комплексный набор данных, служащий основанием для обоснованного выбора инициатив и планирования ресурсов;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метрики и ключевые показатели эффективности – система измерения прогресса и результатов реализации инициатив;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и изменениями – процессы адаптации, управления кадровыми и техническими ресурсами, минимизация рисков;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финансовое обеспечение – расчет затрат, определение источников финансирования и оценка экономической эффективности проектов;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коммуникация и вовлечение заинтересованных сторон – стратегии взаимодействия с населением, бизнесом и партнерами для поддержки инициатив;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мониторинг, оценка и корректировка Стратегии – непрерывный анализ и оптимизация на основе обратной связи, а также данных архитектурного портала цифровых объектов государства.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Согласно разработанной Стратегии формируется Дорожная карта, в которой конкретизируются базовые и дополнительные инициативы со сроками реализации, ответственными исполнителями, ожидаемыми результатами (в том числе содержащие измеримые количественные показатели их достижения).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Дорожная карта разрабатывается с учетом поэтапного и последовательного внедрения базовых инициатив, предусмотренных приложением 2 к настоящей Методике и адаптированных к уровню цифровой зрелости каждого населенного пункта. В Дорожную карту также включаются дополнительные инициативы, направленные на решение специфических потребностей города и региона. Уполномоченный орган по результатам ежегодной оценки и анализа эффективности реализованных дополнительных инициатив рассматривает возможность их включения в базовый перечень инициатив для последующего тиражирования.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Внедрение базовых инициатив "смарт-города" и "смарт-региона" включает три последовательных этапа, каждый из которых включает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набор инициатив и основной функционал, подлежащие реализации в зависимости от категории населенного пункта.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населенных пунктов разных административных категорий определен свой перечень функционала базовых инициатив, с возможностью расширения функционала в соответствии с потребностями конкретного города и региона.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Разработанный проект Стратегии и Дорожной карты представляется уполномоченному органу до конца третьего квартала соответствующего года для рассмотрения и последующего согласования. Проекты внесения изменений и/или дополнений в Дорожную карту вносятся в уполномоченный орган при наличии обоснований, включая результаты мониторинга реализации мероприятий, изменения внешних условий.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Проект Стратегии и Дорожной карты рассматривается уполномоченным органом в течение 15 рабочих дней.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Стратегия и Дорожная карта утверждаются первым руководителем соответствующего акимата по согласованию с первым руководителем уполномоченного органа.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утверждения Стратегии и Дорожной карты МИО принимает комплекс организационных мер, включая финансовое планирование. Планирование бюджетных средств на реализацию Дорожной карты осуществляется в соответствии с бюджетным законодательством Республики Казахстан 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2025 года № 1117 об обязательности использования платформы "QazTech".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Утвержденные Стратегии и Дорожные карты в срок не позднее трех рабочих дней со дня их подписания размещаются МИО на Единой платформе интернет-ресурсов государственных органов, а также в цифровой системе проектного управления для обеспечения мониторинга и координации со стороны Архитектурно-координационного центра.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Инициативы и ключевые показатели эффективности реализации концепций "смарт-города" и "смарт-региона"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построении "смарт-городов" и "смарт-регионов" МИО обеспечивает достижение ключевых показателей эффективности путем реализации цифровых инициатив в приоритетных сферах жизнедеятельности: управление городом и регионом, жилищно-коммунальное хозяйство, общественная безопасность, экология, транспорт и логистика.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Целевые значения ключевых показателей эффективности для всех инициатив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Показатели сформированы с учетом международных стандартов и практик (ISO 37120, U4SSC, BSI PAS 181, UrbanTide, Mercer’s, Boston City Score, IMD Smart City Index) и адаптированы для городов и регионов Казахстана различного уровня цифровой зрелости. При формировании показателей учтен успешный опыт города Астаны, вошедшего в 2024-2025 годах в число ведущих "умных" городов мира согласно мировым рейтингам. Данные показатели используются МИО для внутреннего мониторинга, а также уполномоченным органом для проведения оценки реализации инициатив "смарт-города" и "смарт-региона" в рамках мониторинга развития цифровой архитектуры государства.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реализации инициатив "смарт-города" и "смарт-региона"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реализации инициатив предназначена для мониторинга хода и результатов внедрения и развития цифровых инициатив в Республике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Основными задачами оценки являются: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сопоставление показателей и присвоение рейтинга по уровню цифровой зрелости "смарт-городов" и "смарт-регионов";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эффективности и результативности реализуемых проектов.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Оценка реализации инициатив включает в себя: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уполномоченным органом анализа данных, предоставленных МИО в автоматическом режиме посредством интеграции с системой SDU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Методике), и верификация достигнутых показателей не позднее 15 января года, следующего за отчетным;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уполномоченным органом рейтинга "смарт-городов" и "смарт-регионов" отдельно по каждой административной категории. Рейтинг формируется не позднее 31 января года, следующего за отчетным.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реализации инициатив "смарт-городов" и "смарт-регионов" на основе методологии "Boston CityScore" проводится уполномоченным органом согласно приложению 5 к настоящей Методике.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итогам проведенной оценки уполномоченный орган составляет отчет, содержащий результаты рейтинга, аналитические комментарии и рекомендации по дальнейшему развитию.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"смарт-городов" и "смарт-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стандарты, методологии и опыт в построении "смарт-городов" и "смарт-регионов".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международного стандарта и методологии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Организаторы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Основные особенности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United for Smart and Sustainable Cities (U4SSC) – ООН.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ITU, UNECE, UN-Habitat и другие агентства ООН.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91 индикатор, объединенный в несколько ключевых групп: экономические, которые охватывают доступ к цифровым-коммуникационным технологиям, инновации и инфраструктуру; экологические, включающие энергоэффективность, качество воздуха и управление отходами; социальные, которые учитывают доступ к образованию, здравоохранению и жилью. При этом подход к данным сочетает использование количественной информации и качественного анализа.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Выделяется тесная связь с Целями устойчивого развития ООН (SDGs), что упрощает международную отчетность, а также поддержка со стороны глобальных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 37120: Sustainable Cities and Communities – Indicators for City Services and Quality of Life.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стандартизации (ISO).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128 индикаторов, которые делятся на основные (54) и дополнительные (74). Они охватывают такие направления, как экономика, образование, энергия, окружающая среда, финансы, пожарная безопасность, здравоохранение, отдых, безопасность, транспорт, городское планирование, управление отходами, вода и канализация.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сертификации по стандарту ISO, что может повысить привлекательность города для инвесторов, а также универсальность и применимость подхода в разных странах.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BSI PAS 181: Smart City Framework.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Британский институт стандартов (BSI).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Сосредоточена на управлении данными, цифровой трансформации и интеграции технологий. Подход основан на концепции "City as a Platform" — город рассматривается как платформа для данных, сервисов и инноваций. Методология включает в себя взаимодействие со стейкхолдерами, управление рисками и создание цифровой экосистемы.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преимуществ отмечается гибкость и адаптируемость подхода, а также особое внимание к развитию цифровых экосистем и эффективному управлению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UrbanTide – Smart City Maturity Model.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UrbanTide (Великобритания).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оценки зрелости города в пяти ключевых областях: лидерство и стратегия, организационная культура, данные и технологии, инфраструктура и услуги, а также взаимодействие с гражданами. Для оценки используется пятиуровневая шкала зрелости, начинающаяся от "Начального" уровня и заканчивающаяся "Инновационным" уровнем.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определить, на каком этапе находится город и какие шаги нужны для перехода на следующий уровень.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IDC – MaturityScape: Smart Cities and Communities 3.0.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Data Corporation (США).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особенности методологии заключаются в фокусе на цифровой трансформации городов и использовании пяти уровней зрелости, начиная от "Ad Hoc" (хаотичный) и до "Optimized" (оптимизированный). Оценка проводится по пяти основным измерениям: лидеры, включающие политическую поддержку и участие стейкхолдеров; организация, охватывающая управление и структуру команды; информация, связанная с управлением данными и аналитикой; технологии, включая ИТ-инфраструктуру и платформы; процессы, касающиеся автоматизации и цифровых сервисов.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крупных городов и мегаполисов с высоким уровнем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Innovation Cities™ Index by 2thinknow.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2thinknow (Австралия).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проводится более чем для 500 городов на основе 162 индикаторов. В процессе оценки выделяются три ключевые области: культурные активы, включающие качество жизни, туризм и культуру; человеческая инфраструктура, охватывающая образование, здоровье и доступ к услугам; а также сетевые рынки, которые включают экономику, стартапы и инновации.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индекс хорошо подходит для оценки инновационного потенциала города и регулярно обновляется, что позволяет отслеживать динамику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Boston City Score.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Муниципалитет города Бостон (США).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комплексный набор ключевых показателей (KPI), охватывающих такие направления, как безопасность, транспорт, здравоохранение, экология и экономика; данные обновляются ежедневно в будние дни в режиме реального времени; поддерживает оперативное принятие решений и улучшение качества городских услуг.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оперативно выявлять и решать проблемы на основе актуальных данных; способствует повышению эффективности управления; интегрирован с городскими службами для комплексного мониторинга городской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IMD Smart City Index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IMD Business School и SUTD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городов на основе двух столпов: инфраструктура и цифровые технологии, с акцентом на восприятие сервисов гражданами.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оценить реальную "человекоцентричность" технологий и их влияние на качество жизни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Международный опыт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 и приоритеты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Основные направления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Ключевые технологии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Примеры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Вызовы и перспективы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Сингапур – Программа Smart Nation.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была запущена правительством Сингапура в 2014 году и направлена на решение основных городских проблем (транспорт, здравоохранение, энергопотребление). Государство рассматривает цифровые технологии как ключ к повышению качества жизни и укреплению экономики.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1.Повышение качества жизни за счет внедрения цифровых решений.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2.Улучшение государственных и муниципальных услуг, делая их более эффективными и доступными.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3.Укрепление экономики и создание условий для инновационных предприятий (стартапов, технологических компаний).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4.Устойчивое развитие и минимизация негативного воздействия на окружающую среду.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"умные" услуги;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дома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Интернет вещей (IoT): датчики для мониторинга трафика, состояния зданий и окружающей среды.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ИИ и машинное обучение: автоматизация процессов, предсказательная аналитика, улучшение городского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Большие данные: сбор и анализ данных в различных сферах для принятия более эффективных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5G и передовые сети: обеспечивают высокую скорость передачи данных и широкие возможности для связи устройств.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охватывает все сферы городской жизни: от электронных госуслуг и "умных" систем управления трафиком до систем мониторинга здоровья населения и экологических проектов.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вызовы — поддержание высокого уровня кибербезопасности и непрерывное совершенствование законодательной базы. Перспектива — дальнейшая интеграция инноваций, расширение возможностей 5G и выход на новые уровни цифровизации.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Австралия – Программа Smart Cities Plan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Cities Plan – ключевая инициатива правительства Австралии, ориентированная на повышение качества жизни и создание инновационных, устойчивых и управляемых данными городов. Программа поддерживает как крупные мегаполисы, так и региональные центры.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1.Устойчивость и экологичность: сокращение выбросов углерода и рациональное использование ресурсов.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2.Совершенствование городской инфраструктуры: внедрение IoT, ИИ и других цифровых технологий в управление городами.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3.Поддержка инноваций и экономического роста: развитие технологических компаний, стимулирование партнерств правительства и частного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4.Равные возможности для развития крупных городов и региональных центров, включая доступ к цифровым сервисам.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1.Интеллектуальное управление городами и цифровое правительство;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здания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(IoT): датчики для мониторинга инфраструктуры и ресурсов.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 и машинное обучение: для анализа больших объемов данных, управления транспортными потоками и энергосистемами.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3.Большие данные: сбор и анализ в реальном времени для оптимизации городского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4.5G-сети: быстрая передача данных и улучшенная связь между системами.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1.Пилотные проекты умного уличного освещения и управления трафиком в ряде городов.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2.Запуск сервисов цифрового правительства для оказания госуслуг онлайн.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крупных инвестиций в инфраструктуру, борьба с цифровым неравенством, равномерное развитие отдаленных регионов.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масштабное внедрение 5G, акцент на экологическую устойчивость и расширение ИИ-систем для повышения эффективности и качества жизни.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Чешская Республика – Программа Smart Czechia.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Czechia – национальная стратегия Чехии по внедрению инновационных технологий для повышения качества жизни, устойчивого экономического роста и защиты окружающей среды. Основной упор делается на технологически интегрированные города и регионы.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1.Развитие цифровой и социальной инфраструктуры для улучшения жизни граждан.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2.Интеграция умных технологий в транспорт, энергоснабжение, здравоохранение и общественные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3.Формирование открытых и доступных данных, стимулирование локальной цифровизации и экологичного подхода.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управление;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3.Экология и устойчивое развитие;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4.Социальные услуги и качество жизни.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1.​IoT (датчики и системы мониторинга);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3.Интеллектуальные энерго- и транспортные системы.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 внедряет передовые технологии в крупных городах (например, Прага, Брно), а также в региональных центрах, развивая умные транспортные системы, экологический мониторинг и цифровые сервисы.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фрагментированность управления, необходимость инвестиций в цифровую инфраструктуру.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дальнейшее развитие устойчивых и экологичных решений в разных городах страны, привлечение граждан и бизнеса.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 Корея – Программа u-City (Ubiquitous City).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u-City (Ubiquitous City) – инициатива, стартовавшая в Южной Корее в начале 2000-х годов, направлена на всестороннюю интеграцию цифровых технологий в городскую среду. Яркий пример – город Сонгдо, построенный "с нуля" как полностью умный.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технологий: в реальном времени обрабатывать данные, собранные сенсорами и камерами (транспорт, энергоснабжение, безопасность).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безопасности: интеллектуальные системы видеонаблюдения и распознавания лиц для предотвращения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3.Оптимизация ресурсов: контроль водоснабжения, электроэнергии, отходов для снижения затрат и улучшения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4.Удобство для граждан: широкий доступ к госуслугам и коммерческим сервисам в цифровом формате.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2.Умный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3.Умная инфраструктура (вода, энергообеспечение, утилизация отходов);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4.Системы безопасности и видеонаблюдения.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1.​IoT: сбор данных в режиме реального времени;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2.Интеллектуальное видеонаблюдение: камеры и технологии распознавания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3.5G-сети: для высокоскоростной связи множества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4.Облачные вычисления: хранение и обработка данных.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1.Сонгдо: умное управление трафиком, энергопотреблением, автоматизированные системы вывоза мусора.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2.Пангьо: развитая умная транспортная система с использованием больших данных и IoT.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масштабирование опыта u-City на всю страну, обеспечение полной кибербезопасности.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экспорт технологий в другие страны, дальнейшая цифровизация госуслуг и инфраструктуры.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Япония – Программа Society 5.0.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Society 5.0 – инициатива правительства Японии, представленная в 2016 году, ставящая цель глубокой интеграции цифровых технологий в повседневную жизнь. Выходит за рамки классического "Умного города" и нацелена на создание общества, где люди и технологии сосуществуют в гармонии.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киберпространства и физической реальности.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2.Устойчивый экономический рост через ИИ, IoT, робототехнику и большие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3.Решение глобальных вызовов: старение населения, изменение климата, нехватка рабочей силы.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 и ИИ;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2.Робототехника и автоматизация;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3."Умные города";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4.Здравоохранение и демографические вызовы.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1.ИИ и роботы для индустриальных и медицинских целей.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2.​IoT и большие данные для управления городами и ресурсами.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1."Умные" транспортные системы и энергосберегающие технологии в Токио и других городах.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2.Роботы в больницах и развитие телемедицины в сельских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3.Системы управления энергоресурсами с упором на возобновляемые источники.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приватность данных.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технологий ИИ и робототехники, устойчивое развитие городов и решение проблем старения населения.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ОАЭ (Дубай) – Программа Smart Dubai Initiative.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Dubai Initiative стартовала в 2014 году по инициативе правительства Дубая и шейха Мохаммеда бин Рашида Аль Мактума. Цель – сделать Дубай одним из самых инновационных и "счастливых" городов мира, внедряя цифровые технологии в управление городом и городские сервисы.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1.Создание "умных" услуг во всех аспектах городской жизни — от трафика до коммунальных услуг.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счастья жителей через удобные цифровые сервисы.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3.Устойчивое развитие и повышение энергоэффективности.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4.Привлечение инноваций и технологий для повышения конкурентоспособности на мировой арене.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"безбумажное" правительство (Dubai Paperless Strategy);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3.Энергетика и 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4.Блокчейн и искусственный интеллект.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1.Блокчейн: используется в госуслугах для обработки транзакций.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2.ИИ: внедряется в сервисах управления транспортом и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3.​IoT и аналитика данных: для контроля ресурсов и оптимизации инфраструктуры.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1.​Dub​aiNo​w: единая платформа для множества государственных и коммерческих услуг.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2.Автономные такси и дроны для перевозки пассажиров.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3.Блокчейн в госуслугах (регистрация недвижимости, цифровые документы).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обеспечение приватности данных.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полная цифровизация услуг к 2030 году, активное внедрение автономного транспорта, ИИ и блокчейн-решений, удержание лидерских позиций среди "Умных городов" мира.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США – Программа Boston CityScore.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Boston CityScore – интегрированная система оценки и мониторинга эффективности работы городских служб Бостона в режиме практически реального времени. Основная цель – предоставить городскому руководству и жителям прозрачные данные о текущем "здоровье города" для оперативного управления и повышения качества жизни.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оперативного реагирования на проблемы в городском хозяйстве и безопасности.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прозрачности и ответственности городской администрации через открытый доступ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3.Улучшение качества жизни через оптимизацию работы служб: транспорта, коммунальных услуг, экстренного реагирования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4.Использование цифровых технологий и анализа данных для выявления проблем и принятия решений.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1.Эффективность работы 311 Call Center и гражданское взаимодействие.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2.Безопасность: пожарная служба, полиция, экстренная медицинская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3.Обслуживание городской инфраструктуры: уборка, ремонт дорог, уличное освещение.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4.Образование и культурные услуги (включая библиотеки).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5.Соблюдение нормативных требований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6.Экология и энергопотребление.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разнородных данных из городских служб и IoT-устройств.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 для сравнения текущих показателей с историческими и целевыми.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3.Публичный дашборд для прозрачного представления результатов жителям и администрации.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4.Автоматизированные системы мониторинга и оповещения.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1.Оперативный мониторинг и реагирование на инциденты пожарной службы и экстренной медицинской помощи с целевым временем прибытия техники.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2.Контроль работы 311 Call Center с целью отвечать на 95% звонков за 30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3.Своевременный ремонт дорожных ям, уличного освещения и светофоров.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4.Увеличение посещаемости школ и библиотек, повышение удовлетворенности граждан сервисами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5.Устранение санитарных и экологических нарушений в установленные сроки с согласованной работой соответствующих служб.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постоянного обновления технологий, межведомственное взаимодействие, баланс публичности и безопасности данных.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аналитики и IoT для более детального мониторинга, вовлечение граждан в процессы управления, повышение устойчивости и экологической безопасности городской среды.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"смарт-городов" и "смарт-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19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построения "смарт-городов" и "смарт-регионов"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инициативы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Уровень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Этапы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Сфера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Ситуационный центр города с ИИ-помощником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 и регионом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контактный центр ЕКЦ 109+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"Умное" управление городом и регионом"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Интегрированная система городского транспорта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парковками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дорожным движением в городе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качества автодорог города и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"Умные" остановки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видеомониторинга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пожарной безопасностью УТО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 городских территорий и уход за зелеными насаждениями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твердыми бытовыми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электроэнергии и мониторинг электроснабжения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воды и мониторинг водоснабжения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теплоснабжения и мониторинг теплоснабжения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газоснабжения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– Департамент по чрезвычайным ситуациям;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– уязвимые в террористическом отношении;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"смарт-городов" и "смарт-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20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стандартных базовых инициатив</w:t>
      </w:r>
    </w:p>
    <w:bookmarkEnd w:id="150"/>
    <w:bookmarkStart w:name="z2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Инициатива: Ситуационный центр города с ИИ-помощником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сбор и анализ данных (объединение данных от IoT-сенсоров, камер видеонаблюдения, транспортных систем, ЖКХ, медицинских учреждений, образовательных учреждений и других ведомств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умеренная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на 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важность для экстренных ситуаций в любом городе.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эффективного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различными системами мониторинга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малых городов менее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 на интерактивной панели от IoT-сенсоров, камер, систем учета воды и тепла для оценки текущей ситуации по ключевым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на карте посредством тематических карт и 3D-моделей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Пространственный анализ городской среды на предмет соблюдения минимальных стандартов доступности объектов и услуг для жителей и бизнеса (принципы полицентричности и шаговой доступности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с помощью ИИ экологических рисков по собираемой данным с различных датчиков мониторинга воды, воздуха, шума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крупных городов с высоким уровнем загрязнения.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ИИ для оценки уровня комфорта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крупных городах, ограниченная в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SDU, ЕГКН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</w:tbl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инициативе "Ситуационный центр города и региона с ИИ-помощником" могут функционировать специализированные отраслевые ситуационные центры (в сферах общественной безопасности, жилищно-коммунального хозяйства, образования, здравоохранения и иных отраслях), обеспечивающие оперативный мониторинг, анализ и реагирование в рамках своих зон ответственности. В соответствии с принципами цифровой архитектуры государства, такие отраслевые центры интегрируются с общегородским (региональным) ситуационным центром для обеспечения единой информационной среды и координации межведомственного взаимодействия.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Инициатива: Единый контактный центр ЕКЦ 109+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голосований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городах с активным населением.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на всех уровнях.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Идеи и предложения по улучшению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важна вовлеченность граждан.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базовая потребность.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Видеозвонки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дополнительная опция.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Онлайн-чат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ЕДДС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особенно в экстренных случаях.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цифровых экосистем.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Геометка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Разного типа уведомления (Пуш-уведомления в мобильном приложении, на почту, в соцсетях и др. по запросу физического или юридического лица)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информирование удобно, но не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особенно важно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QR-доступ к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Telegram-бот / WhatsApp-бот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удобна для районов.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 города /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актуальная информация важна везде.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госорганов /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Категоризация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(базовая)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аналитика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очередями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ЖКХ-услуги (передача показаний счетчиков, заявка на перезаключение договоров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удобства.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ЕРЦ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</w:tbl>
    <w:bookmarkStart w:name="z2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Инициатива: Единый расчетный центр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расчет за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улучшения обслуживания жителей.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учет и расчет коммунальных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и управление задолженностью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переоформлению договоров на оказание коммунальных услуг при заключении сделки купли-продажи недвижимости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учета взаимоотношений между поставщиками и потребителями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Инициатива: Интегрированная система городского транспорта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маршрутами и рейсами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управление транспортом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о состоянии, параметрах и маршрутах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мониторинг местонахождения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превышения допустимой скорости и направления движения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пробега и времени выполнения маршрутных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транспортных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пассажиропотока по кол-ву и категории пассажиров, по маршрутам и времени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всех форм наличной и безналичной оплаты (включая бесконтаткную оплату банковскими картами, мобильными телефонами, смс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Регистрацияи проезда и контроль оплаты проезда осуществляется пассажиром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Инициатива: Автоматизированная система управления парковками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удобство и контроль оплаты.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занятости парковочных мест (датчики)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удобно, но требует цифровой грамотности.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оперативного анализа и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 и навигация к свободным местам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пользователей.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проверка оплаты (камерами)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уменьшение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ЦОН / базами данных по авто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верификации данных.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времени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избегать штрафов.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аналитика по загрузке и оплатам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развития сети.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зоны с динамическим ценообразованием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применимо в мегаполисах.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Инициатива: Система управления дорожным движением в городе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 канского значения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управление светофорами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снижает заторы и аварии, улучшает поток.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трафика и мониторинг загрузки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своевременного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информировать о заторах и ремонтах.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регулирование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оптимизирует движение в реальном времени.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дорожных происшествиях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безопасность и информированность.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парковками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снизить нагрузку на дороги.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общественным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координацию движения транспорта.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и отчеты по 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планирования и оптимизации городских мер.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интеллектуальных знаков и указателей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информативность и безопасность.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централизованное управление и мониторинг.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Инициатива: Система мониторинга качества автодорог города и региона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 канского значения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дорожного покрытия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полученных данных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ремонтов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помогает планировать работу и ресурсы.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Инициатива: Умные остановки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табло с расписанием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удобства пассажиров.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Онлайн-отслеживание транспорта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информированность и комфорт.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 задержках и изменениях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своевременного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станции для мобильных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 датчиками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безопасность и экономит энергию.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экраны с маршрутной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планирования поездок.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на остановках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увеличивает привлекательность остановок.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с ИИ аналитикой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SOS-кнопки для экстренной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датчики (качество воздуха, шум)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мониторинг городской среды.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кондиционирование для закрытой части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 приложением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обеспечивает единую систему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Инициатива: Единая система видеомониторинга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аналитика видеонаблюдений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распознавания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 с высокой плотностью населения.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безопасности всех типов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Архивирование видеоинформации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нарушений ПДД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обработка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транспорта, проходящего через зоны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формирования и рассылки постановлений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Инициатива: Система управления пожарной безопасностью УТО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 ликанского значения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оповещение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датчиков или других устройств для выявления возгорания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видеонаблюдением и датчиками дыма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точного местоположения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важность для малых - меньше.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Инициатива: Мониторинг озеленения городских территорий и уход за зелеными насаждениями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датчиков для мониторинга состояния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городов, не обязательно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влажности и состояния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оптимального ухода.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инвентаризации деревьев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учета и планов по озеленению.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благоустройства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эффективного управления территориями.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прогнозирование роста и состояния растений с помощью 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 зелеными насаждениями.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картами и гео-данными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уход за зелеными зонами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зеленых насаждений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планирования озеленения.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уведомление служб об ухудшении состояния и дальнейших действиях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улучшения ухода и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Инициатива: Система управления твердыми бытовыми отходами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уровней заполненности контейнеров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всех типов городов для повышения эффективности вывоза ТБО.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уведомлений для граждан о графиках вывоза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взаимодействие с жителями.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анализ количества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управления отходами и переработки.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экологическими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разделение мусора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Умный 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необходимо для централизованного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Инициатива: Приборизация умными счетчиками электроэнергии и мониторинг электроснабжения с использованием IoT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улучшения контроля за потреблением.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управления энергией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мониторинга и эффективного использования ресурсов.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Инициатива: Приборизация умными счетчиками воды и мониторинг водоснабжения с использованием IoT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точного учета потребления и борьбы с утечками.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Инициатива: Приборизация умными счетчиками теплоснабжения и мониторинг теплоснабжения с использованием IoT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точного учета и повышения эффективности.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потребления и диагностика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управлять затратами на отопление.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Инициатива: Приборизация умными счетчиками газоснабжения с использованием IoT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безопасности и контроля потребления газа.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– Единый контактный центр;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ЕДДС – Единая дежурно-диспетчерская служба;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ПДД – правила дорожного движения.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175"/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ЕГКН – Единый государственный кадастр недвижимости;</w:t>
      </w:r>
    </w:p>
    <w:bookmarkEnd w:id="176"/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вещей;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178"/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чрезвычайное положение;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– Smart Data Ukimet;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"смарт-городов" и "смарт-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23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внедрения инициатив "смарт-города" и "смарт-региона"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Ситуационный центр города с ИИ-помощником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задержки обновления данных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(минуты) между поступлением данных в ведомственной системе и обновлением в Ситуационном центре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обновления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агрегирующей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 (республиканские города) ≤30 (областные центры)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данных важна для своевременного реагирования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публичного дашборда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времени безотказной работы публичного дашборда в календарном месяце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 доступности / Общее время) ×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портал дашборда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≥99.5%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обеспечивает доверие граждан и органов власти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типов доступных визуализаций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типов визуализаций (графики, карты, мнемосхемы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доступных типов визуализаций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визуализации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повышает удобство восприятия и качество аналитики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ключевым категориям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категориям: безопасность, ЖКХ, экология, 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между обновлениями по категориям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обновлений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≤1 ч, ЖКХ ≤24 ч, Экология ≤1 ч, Образование ≤24 ч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своевременность принятия решений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визуализированных на карте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критически важных городских объектов, отображаемых на карте с данными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визуализированных объектов / Всего объектов) ×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ГИС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(республиканские и областные центры)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критична для проведения пространственного анализа и анализа проблем городской среды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GIS-слоев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доступных слоев геоцифровой системы для анализа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слоев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ГИС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расширяет возможности комплексного анализа данных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инцидентов, обработанных автоматически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инцидентов, обработанных системой без участия оператора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(Автоматически обработанные инциденты / Общее число инцидентов) ×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снижает нагрузку на операторов, повышает скорость и качество реагирования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ответа на звонок в контакт-центр (109)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звонков, отвеченных в целевой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звонков ≤30/45/60-90 сек / Общее количество)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/ ≥85% / ≥70%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 для качества обслуживания,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заявок, решенных в нормативный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заявок, обработанных в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(Заявки, решенные в срок / Общее количество заявок)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≥60-70%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оперативность и эффективность работы служб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удовлетворенности после закрытия заявки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 обратной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опросов клиентов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из 5 / ≥3.5 из 5 / ≥3 из 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восприятие качества услуг и доверие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пожарной и 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с приездами в нормативный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(Вызовы с прибытием ≤6/7-10/10-15 мин / Всего)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экстренной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 / ≥85% / ≥70-80%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показатель безопасности, влияет на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инцидентов (пожары, аварии)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крупных происшествий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ЧС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- (по возможности)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Важный индикатор эффективности предупреждения и социальной стабильности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тяжких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тяжких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преступлений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минимальное снижение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общественную безопасность и доверие к органам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дорог и 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ремонтов, выполненных в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(Ремонты, выполненные в срок / Общее количество)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качество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уличного освещения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 в нормативный срок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 срок / Общее количество заявок)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безопасности и комфорта в городе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на общественном транспорте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поездки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сокращения времени по сравнению с базовым уровнем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стабилизация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индикатор качества городской мобильности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воздуха и выбросов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загрязнений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значений загрязнителей с нормами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сенсоры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экологий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/ Соответствие / По возможности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здоровье населения и качество жизни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уборки мусора и устранения 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выполненных работ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вовремя / Общем количестве)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ЖКХ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чистоты и комфорта городской среды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сортировки и переработки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сортированных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(Утилизировано / Всего отходов) ×100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 / До 30% / Минимальный уровень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экологической устойчивости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зеленых насаждений на душу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зеленых насаждений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изменения площади зеленых насаждений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и системы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зеленых насаждений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 / +3% / Стабилизация или минимальный рост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экологию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Энергоэффективность зданий госучреждений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энергоресурсов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снижения потребления энергии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Энергоснабжающая компания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≥5% / ≥3% / Минимальный уровень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снижения затрат и повышения экологической ответственности</w:t>
            </w:r>
          </w:p>
        </w:tc>
      </w:tr>
    </w:tbl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контактный центр ЕКЦ 109+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ответа (сек)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ответа оператора на обращение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ожидания / Кол-во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обслуживания, напрямую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решенных с первого контакта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решенных без повторных звонков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Решено с 1-го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≥85 / ≥80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эффективность и доверие к центру,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граждан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 после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репутацию и рейтинг города, отражает качество сервиса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за период (мес)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обращений в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≥100 000 / ≥30 000 / ≥5 000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востребованность сервиса,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переданных в профильные службы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требующих эскалации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службам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≤15 / ≤20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нагрузку профильных служб, важно для оптимизации процессов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решения инцидентов (часы)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обращения до решения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решения / Кол-во 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≤24 / ≤36 / ≤48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оперативность и удовлетворенность,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с повторными жалобами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по которым поступили повторные жалобы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жалобы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качество решения проблем, влияет на доверие к сервису</w:t>
            </w:r>
          </w:p>
        </w:tc>
      </w:tr>
    </w:tbl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расчетный центр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своевременных платежей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платежей, внесенных до срока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устойчивость ЖКХ, влияет на рейтинг по управлению городом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задолженности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просроченных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дисциплина, критично для рейтинга прозрачности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обработанных платежей (мес)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платежей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 млн / ≥300 тыс / ≥30 тыс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работы, отражает востребованность сервиса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платежа (часы)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поступления до зачисления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сервис и удовлетворенность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автоматизации расчетов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по ошибочным начислениям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по ошибкам в расчетах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 начисления / Всего начислений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расчетов,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системе и рейтинг города</w:t>
            </w:r>
          </w:p>
        </w:tc>
      </w:tr>
    </w:tbl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Интегрированная система городского транспорта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на остановке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соблюдения расписания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рейсов, выполненных по расписанию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расписании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 / ≥90 / ≥85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транспорту, качество жизни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(мес)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пассажиров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∑Пассажиров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млн / ≥2 млн / ≥200 тыс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и охват транспортной системы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интеграции с другими видами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интеграций (метро, такси, вело и др.)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интеграций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/ ≥2 / ≥1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удобство и цифровую зрелость города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безналичных оплат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поездок с безналичной оплатой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пассажиров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 и инцидентов (на 1 млн поездок)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1 млн поездок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/ (Поездки/1 млн)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доверия и рейтинга</w:t>
            </w:r>
          </w:p>
        </w:tc>
      </w:tr>
    </w:tbl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Автоматизированная система управления парковками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парковок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парковок с автоматизацией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снижает пробки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заполняемость парковок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использование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∑Занятых мест / ∑Всех мест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80–90 / 70–85 / 60–80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использования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поиска парковочного места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въезда до парковки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въездов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комфорт и снижение пробок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онлайн-оплаты парковки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онлайн-оплат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удобство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парковки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Всего пользователей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правил парковки (на 1000 мест)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мест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(Парковочные места/1000)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 в городе</w:t>
            </w:r>
          </w:p>
        </w:tc>
      </w:tr>
    </w:tbl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управления дорожным движением в городе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движения в часы пик (км/ч)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транспорта в часы пик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∑Скорость / Кол-во маршрутов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≥25 / ≥20 / ≥15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мобильность и экономику города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поездки по городу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маршрутов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 / ≤35 / ≤45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качество городской жизни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времени пробок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времени с заторами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пробок / Общее время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 транспортной системы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ДТП на 10 000 машин в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∑ДТП / (Автомобили/10 000)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ГИБДД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≤10 / ≤20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рейтинга города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светофоров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умных светофоров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светофоров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гибкость управления движением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участников движения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инциденты на дорогах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 устранения инцидента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устойчивость транспортной системы</w:t>
            </w:r>
          </w:p>
        </w:tc>
      </w:tr>
    </w:tbl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мониторинга качества автодорог города и региона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высоким качеством покрытия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в хорошем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 хорошим покрытием / Всего км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влияет на рейтинг 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дефектов (на 100 км)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на 100 км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/ (Длина дорог/100)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качество и безопасность дорог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дефектов (дней)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выявления до устранения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дефектов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доверие и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мониторинга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IoT-контролем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мониторинг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качество дорог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дорог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рейтинг 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плановым ремонтом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регулярным ремонтом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ремонт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долгосрочную устойчивость инфраструктуры</w:t>
            </w:r>
          </w:p>
        </w:tc>
      </w:tr>
    </w:tbl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Умные остановки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умными функциями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остановок с цифровыми сервисами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комфорт пассажиров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на остановке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онлайн-табло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электронным табло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табло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информированность и удобство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Wi-Fi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Wi-Fi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Wi-Fi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удовлетворенность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остановки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(Пассажиры/1000)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остановками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видеонаблюдением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камерами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видео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</w:t>
            </w:r>
          </w:p>
        </w:tc>
      </w:tr>
    </w:tbl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Единая система видеомониторинга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дорог фотовидеофиксацией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камерами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 камерами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прозрачность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(на 1000 машин)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машин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(Автомобили/1000)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эффективность контроля и профилактики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нарушений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решений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обработано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прозрачность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нарушения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уведомления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нарушений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оплаченных штрафов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оплаченных штрафов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финансовую дисциплину и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инцидентов, выявленных системой (мес)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за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 / ≥300 / ≥50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системы, влияет на безопасность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видео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реагирования на инцидент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реагирования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Оперативность, влияет на безопасность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ФВФ, Видеомониторинг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системы, доверие жителей</w:t>
            </w:r>
          </w:p>
        </w:tc>
      </w:tr>
    </w:tbl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пожарной безопасностью УТО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пожарный вызов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выезда пожарных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реагирования / Кол-во вызовов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вызовов, обработанных в срок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на которые реагировали в норматив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Дисциплина и качество реагирования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 и доверие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оповещений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автоматических оповещений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системы оповещения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скорость реагирования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 с повторными вызовами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повторных вызовов по одному объекту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устранения причин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оснащенных датчиками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 IoT-датчиками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Оснащено / Всего объектов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датчиков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Доверие и качество жизни</w:t>
            </w:r>
          </w:p>
        </w:tc>
      </w:tr>
    </w:tbl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озеленения городских территорий и уход за зелеными насаждениями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озелененных территорий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озелененных территорий в городе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Озелененные территории / Общая площадь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Геоцифровая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≥20 / ≥10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среды, экологический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высаженных деревьев (год)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деревьев за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∑Высаженных деревьев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≥10 000 / ≥2 000 / ≥200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выживаемости новых насаждений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выживших новых деревьев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Выжившие / Высаженные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ухода, устойчивость экосистемы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территорий с автоматизированным поливом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с автоматическим поливом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автополивом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полива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NA;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устойчивость озеленения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состояние зеленых насаждений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зеленых насаждений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экологический комфорт</w:t>
            </w:r>
          </w:p>
        </w:tc>
      </w:tr>
    </w:tbl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управления твердыми бытовыми отходами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собранных раздельно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раздельного сбора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≥40 / ≥25 / ≥10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Экологическая зрелость, влияет на международный рейтинг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отправленных на переработку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≥15 / ≥5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устойчивость и экологию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вывоз ТБО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контейнерных площадок с автоматизированным мониторингом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площадок с IoT-контролем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эффективность сбора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вывоза отходов (часы)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заполнения до вывоза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площадок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≤6 / ≤12 / ≤24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системой ТБО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 О= A; РЦ=NA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городской инфраструктуре</w:t>
            </w:r>
          </w:p>
        </w:tc>
      </w:tr>
    </w:tbl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Приборизация умными счетчиками электроэнергии и мониторинг электроснабжения с использованием IoT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электросчетчиками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электроснабжения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электроснабжение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электроснабжением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Приборизация умными счетчиками воды и мониторинг водоснабжения с использованием IoT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водосчетчиками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водоснабжения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воды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водоснабжение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водоснабжением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Приборизация умными счетчиками теплоснабжения и мониторинг теплоснабжения с использованием IoT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теплосчетчиками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тепла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теплоснабжения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тепла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теплоснабжение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теплоснабжением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Приборизация умными счетчиками газоснабжения с использованием IoT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 KPI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Формула расчета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система/подсистема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выгрузки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Применимость (Р/О/РЦ): A/NA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Целевое значение (Р/О/Рц)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Ценность KPI (баллы)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газосчетчиками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газа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газоснабжения (мин)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 и комфорта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газа (%)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газоснабжение (на 1000 жителей)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газоснабжением (балл из 10)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Р=A;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О= A; РЦ=A.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7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2"/>
    <w:bookmarkStart w:name="z27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(Applicable) – применимо;</w:t>
      </w:r>
    </w:p>
    <w:bookmarkEnd w:id="223"/>
    <w:bookmarkStart w:name="z2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АСУП – автоматизированная система управления парковками;</w:t>
      </w:r>
    </w:p>
    <w:bookmarkEnd w:id="224"/>
    <w:bookmarkStart w:name="z2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районные центры;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– единый контактный центр;</w:t>
      </w:r>
    </w:p>
    <w:bookmarkEnd w:id="226"/>
    <w:bookmarkStart w:name="z2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– геоцифровая система;</w:t>
      </w:r>
    </w:p>
    <w:bookmarkEnd w:id="227"/>
    <w:bookmarkStart w:name="z28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228"/>
    <w:bookmarkStart w:name="z28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СМКД – система мониторинга качества дорог;</w:t>
      </w:r>
    </w:p>
    <w:bookmarkEnd w:id="229"/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СУДД – система управления дорожным движением;</w:t>
      </w:r>
    </w:p>
    <w:bookmarkEnd w:id="230"/>
    <w:bookmarkStart w:name="z2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вещей;</w:t>
      </w:r>
    </w:p>
    <w:bookmarkEnd w:id="231"/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ИГТ – интегрированная система городского транспорта;</w:t>
      </w:r>
    </w:p>
    <w:bookmarkEnd w:id="232"/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KPI – ключевой показатель эффективности;</w:t>
      </w:r>
    </w:p>
    <w:bookmarkEnd w:id="233"/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областные центры;</w:t>
      </w:r>
    </w:p>
    <w:bookmarkEnd w:id="234"/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система управления твердыми отходами;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 (Not Applicable) — не применимо;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республиканские города;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хозяйство.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– уязвимые в террорестическом отношении;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ФВФ – фотовидеофиксация;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построению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"смарт-городов" и "смарт-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регионов",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марта 2026 года № 141/НҚ</w:t>
            </w:r>
          </w:p>
        </w:tc>
      </w:tr>
    </w:tbl>
    <w:bookmarkStart w:name="z29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реализации инициатив "смарт-города" и "смарт-региона" (на основе методологии Boston CityScore)</w:t>
      </w:r>
    </w:p>
    <w:bookmarkEnd w:id="241"/>
    <w:bookmarkStart w:name="z29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оценки предназначена для обеспечения объективности и прозрачности при анализе эффективности управления городом и регионом по ключевым направлениям жизнедеятельности, стимулирования технологического развития и вовлечения населения в процессы цифровой трансформации.</w:t>
      </w:r>
    </w:p>
    <w:bookmarkEnd w:id="242"/>
    <w:bookmarkStart w:name="z30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оценки.</w:t>
      </w:r>
    </w:p>
    <w:bookmarkEnd w:id="243"/>
    <w:bookmarkStart w:name="z30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реализации инициатив "смарт-города" и "смарт-регионов" формируется в виде интегрального индекса (CityScore-Казахстан) по шкале 0–100 и рассчитывается на основе:</w:t>
      </w:r>
    </w:p>
    <w:bookmarkEnd w:id="244"/>
    <w:bookmarkStart w:name="z30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базовых инициатив — по ключевым показателям эффективности (KPI) согласно приложению 4 к Методике;</w:t>
      </w:r>
    </w:p>
    <w:bookmarkEnd w:id="245"/>
    <w:bookmarkStart w:name="z30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дополнительных инициатив — согласно пункту 2.2 настоящего Приложения.</w:t>
      </w:r>
    </w:p>
    <w:bookmarkEnd w:id="246"/>
    <w:bookmarkStart w:name="z30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целях минимизации ошибок ручного ввода расчет KPI осуществляется на основании данных, содержащихся в SDU, полученных посредством интеграции информационных систем местных исполнительных органов (МИО) с SDU.</w:t>
      </w:r>
    </w:p>
    <w:bookmarkEnd w:id="247"/>
    <w:bookmarkStart w:name="z30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Итоговые результаты оценки используются для формирования:</w:t>
      </w:r>
    </w:p>
    <w:bookmarkEnd w:id="248"/>
    <w:bookmarkStart w:name="z30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рейтинга "смарт-городов" республиканского значения (по каждому городу отдельно);</w:t>
      </w:r>
    </w:p>
    <w:bookmarkEnd w:id="249"/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рейтинга "смарт-регионов" (областей) на основе агрегирования результатов населенных пунктов области, включающих города областного значения и районные центры (РЦ) (раздел 5 настоящего Приложения).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Этапы расчета.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Базовые инициативы.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Сбор данных.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KPI фиксируется фактическое значение за отчетный период (день, неделя, месяц, квартал, год).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Источником фактических значений KPI являются данные SDU (через интеграции), если иное не установлено уполномоченным органом на переходный период.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Применимость KPI для административных категорий (A/NA/ND).</w:t>
      </w:r>
    </w:p>
    <w:bookmarkEnd w:id="256"/>
    <w:bookmarkStart w:name="z31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каждого KPI устанавливается признак:</w:t>
      </w:r>
    </w:p>
    <w:bookmarkEnd w:id="257"/>
    <w:bookmarkStart w:name="z31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A (Applicable) — KPI применим (обязателен к расчету) для соответствующей административной категории;</w:t>
      </w:r>
    </w:p>
    <w:bookmarkEnd w:id="258"/>
    <w:bookmarkStart w:name="z31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NA (Not Applicable) — KPI неприменим (не требуется/не предусмотрен) для соответствующей административной категории;</w:t>
      </w:r>
    </w:p>
    <w:bookmarkEnd w:id="259"/>
    <w:bookmarkStart w:name="z31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● ND (No Data) — KPI применим (A), но отсутствуют данные в SDU за отчетный период.</w:t>
      </w:r>
    </w:p>
    <w:bookmarkEnd w:id="260"/>
    <w:bookmarkStart w:name="z3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Признак A/NA устанавливается нормативно на основании требований к функционалу базовых инициатив по административным категориям (в т.ч. по Приложению 3 и/или закрепляется в Приложении 4 в описании KPI). Признак ND формируется фактически по результатам наличия данных в SDU за отчетный период.</w:t>
      </w:r>
    </w:p>
    <w:bookmarkEnd w:id="261"/>
    <w:bookmarkStart w:name="z3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KPI со статусом NA не включаются в расчет и не снижают итоговый балл (исключаются из знаменателя при нормировании весов).</w:t>
      </w:r>
    </w:p>
    <w:bookmarkEnd w:id="262"/>
    <w:bookmarkStart w:name="z32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Нормализация KPI (приведение к шкале 0…1).</w:t>
      </w:r>
    </w:p>
    <w:bookmarkEnd w:id="263"/>
    <w:bookmarkStart w:name="z32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Оценка каждого KPI приводится к диапазону от 0 до 1 (0 — плохой результат, 1 — цель достигнута).</w:t>
      </w:r>
    </w:p>
    <w:bookmarkEnd w:id="264"/>
    <w:bookmarkStart w:name="z32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KPI с целевыми значениями вида "≥" применяется: </w:t>
      </w:r>
    </w:p>
    <w:bookmarkEnd w:id="265"/>
    <w:bookmarkStart w:name="z32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2628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 — фактическое значение, T — целевое значение для соответствующей категории согласно Приложению 4.</w:t>
      </w:r>
    </w:p>
    <w:bookmarkEnd w:id="267"/>
    <w:bookmarkStart w:name="z32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Для KPI с целевыми значениями вида "≤" применяется: </w:t>
      </w:r>
    </w:p>
    <w:bookmarkEnd w:id="268"/>
    <w:bookmarkStart w:name="z3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2540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F=0 допускается S_kpi=1, если это соответствует смыслу KPI).</w:t>
      </w:r>
    </w:p>
    <w:bookmarkEnd w:id="270"/>
    <w:bookmarkStart w:name="z3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KPI с целевой динамикой (например, "снижение на 5–10%") допускается расчет через сравнение с базовым периодом: </w:t>
      </w:r>
    </w:p>
    <w:bookmarkEnd w:id="271"/>
    <w:bookmarkStart w:name="z3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37465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2.1.4. Веса разделов.</w:t>
      </w:r>
    </w:p>
    <w:bookmarkEnd w:id="273"/>
    <w:bookmarkStart w:name="z33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Устанавливаются удельные веса разделов (в сумме 100 баллов):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Удельный вес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 и регионом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драйвер эффективности работы города, влияет на координацию всех процессов и общий уровень удовлетворенности населения качеством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 важная сфера для поддержания общественного порядка и безопасности граждан, напрямую влияет на социальную 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мобильность и доступность, значительно влияет на качество жизни и экономическое развитие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устойчивого развития и здоровья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комфорта и устойчивости жизнеобеспечения, важна для ежедневного качества жизни населения</w:t>
            </w:r>
          </w:p>
        </w:tc>
      </w:tr>
    </w:tbl>
    <w:bookmarkStart w:name="z3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 Расчет индекса по разделам и по населенному пункту (первичный CityScore).</w:t>
      </w:r>
    </w:p>
    <w:bookmarkEnd w:id="275"/>
    <w:bookmarkStart w:name="z33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каждого раздела рассчитывается балл раздела как взвешенное среднее по KPI раздела:</w:t>
      </w:r>
    </w:p>
    <w:bookmarkEnd w:id="276"/>
    <w:bookmarkStart w:name="z33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7"/>
    <w:p>
      <w:pPr>
        <w:spacing w:after="0"/>
        <w:ind w:left="0"/>
        <w:jc w:val="both"/>
      </w:pPr>
      <w:r>
        <w:drawing>
          <wp:inline distT="0" distB="0" distL="0" distR="0">
            <wp:extent cx="55499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w_kpi_i — вес KPI (ценность/баллы KPI) в рамках раздела согласно Приложению 4; в суммах учитываются только KPI со статусом A (NA исключаются).</w:t>
      </w:r>
    </w:p>
    <w:bookmarkEnd w:id="278"/>
    <w:bookmarkStart w:name="z33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Общий индекс населенного пункта рассчитывается как сумма баллов разделов с учетом весов разделов и приводится к шкале 0–100:</w:t>
      </w:r>
    </w:p>
    <w:bookmarkEnd w:id="279"/>
    <w:bookmarkStart w:name="z33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810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2.1.6. Правило учета ND на переходный период (порог 20% + штраф −5 баллов).</w:t>
      </w:r>
    </w:p>
    <w:bookmarkEnd w:id="281"/>
    <w:bookmarkStart w:name="z33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каждого населенного пункта рассчитывается доля отсутствующих данных по применимым KPI:</w:t>
      </w:r>
    </w:p>
    <w:bookmarkEnd w:id="282"/>
    <w:bookmarkStart w:name="z34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1905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Если ND_share ≤ 0,20, то KPI со статусом ND не штрафуют: они исключаются из расчета (не учитываются ни в числителе, ни в знаменателе) при вычислении Score_section и CityScore_100.</w:t>
      </w:r>
    </w:p>
    <w:bookmarkEnd w:id="284"/>
    <w:bookmarkStart w:name="z3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Если ND_share&gt; 0,20, то расчет CityScore_100 выполняется по имеющимся данным (ND исключаются из расчета), после чего к итоговому баллу населенного пункта применяется штраф −5 баллов (пункт 19). Штраф применяется один раз за отчетный период независимо от количества KPI со статусом ND.</w:t>
      </w:r>
    </w:p>
    <w:bookmarkEnd w:id="285"/>
    <w:bookmarkStart w:name="z34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Дополнительные инициативы.</w:t>
      </w:r>
    </w:p>
    <w:bookmarkEnd w:id="286"/>
    <w:bookmarkStart w:name="z34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Каждая реализованная дополнительная инициатива при соответствии критериям дает дополнительные 2 балла к баллам, полученным по базовым инициативам.</w:t>
      </w:r>
    </w:p>
    <w:bookmarkEnd w:id="287"/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Оценка реализации дополнительных инициатив проводится по следующим критериям:</w:t>
      </w:r>
    </w:p>
    <w:bookmarkEnd w:id="288"/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инициативы в утвержденной Дорожной карте;</w:t>
      </w:r>
    </w:p>
    <w:bookmarkEnd w:id="289"/>
    <w:bookmarkStart w:name="z34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отчета о выполнении инициативы с полным описанием мероприятий, датами старта/завершения и результатами внедрения, подписанного уполномоченным должностным лицом МИО;</w:t>
      </w:r>
    </w:p>
    <w:bookmarkEnd w:id="290"/>
    <w:bookmarkStart w:name="z34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одного количественного или качественного показателя, подтверждающего реализацию;</w:t>
      </w:r>
    </w:p>
    <w:bookmarkEnd w:id="291"/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инициативы в отчетном периоде;</w:t>
      </w:r>
    </w:p>
    <w:bookmarkEnd w:id="292"/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принадлежность инициативы к одной из основных сфер "смарт-города" (для исключения нерелевантных проектов).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Количество подтвержденных дополнительных инициатив за отчетный период обозначается как N_extra.</w:t>
      </w:r>
    </w:p>
    <w:bookmarkEnd w:id="294"/>
    <w:bookmarkStart w:name="z35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Итоговый балл населенного пункта (TotalScore).</w:t>
      </w:r>
    </w:p>
    <w:bookmarkEnd w:id="295"/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Итоговый балл населенного пункта рассчитывается как:</w:t>
      </w:r>
    </w:p>
    <w:bookmarkEnd w:id="296"/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7810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 Penalty = 5, если ND_share &gt; 0,20; Penalty = 0, если ND_share ≤ 0,20.</w:t>
      </w:r>
    </w:p>
    <w:bookmarkEnd w:id="298"/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оценки.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основе итогового балла TotalScore устанавливается уровень по шкале: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TotalScore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45–59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</w:tr>
    </w:tbl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рейтинга "смарт-городов" республиканского значения.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Рейтинг "смарт-городов" республиканского значения формируется по убыванию TotalScore по каждому городу республиканского значения (каждый город — отдельная позиция рейтинга).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рейтинга "смарт-регионов" (областей) (единый показатель области по городам областного значения + РЦ).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Состав контура оценки области.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каждой области формируется перечень населенных пунктов, входящих в контур оценки области (Контур области):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областного значения, расположенные на территории области (включая областной центр);</w:t>
      </w:r>
    </w:p>
    <w:bookmarkEnd w:id="306"/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центры (РЦ), расположенные на территории области.</w:t>
      </w:r>
    </w:p>
    <w:bookmarkEnd w:id="307"/>
    <w:bookmarkStart w:name="z3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каждому населенному пункту из Контура области рассчитывается итоговый балл TotalScore_i по правилам разделов 2.1–2.3 настоящего Приложения.</w:t>
      </w:r>
    </w:p>
    <w:bookmarkEnd w:id="308"/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Агрегирование в единый областной показатель (взвешивание по населению).</w:t>
      </w:r>
    </w:p>
    <w:bookmarkEnd w:id="309"/>
    <w:bookmarkStart w:name="z3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каждой области рассчитывается единый показатель RegionScore_final как взвешенное по населению среднее по всем населенным пунктам Контура области:</w:t>
      </w:r>
    </w:p>
    <w:bookmarkEnd w:id="310"/>
    <w:bookmarkStart w:name="z3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78105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Pop_i — численность населения населенного пункта i (по официальной статистике и/или реестру данных SDU).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Рейтинг "смарт-регионов".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Рейтинг "смарт-регионов" формируется по убыванию RegionScore_final.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