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f71" w14:textId="686f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цены на услугу "Внедрение платформы для создания, развития и эксплуатации прикладного программного обеспечения, реализуемая акционерным обществом "Национальные информационные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19 февраля 2026 года № 84/НҚ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"О мерах по реализации Указа Президента Республики Казахстан от 18 сентября 2025 года № 997 "О мерах по дальнейшему совершенствованию системы государственного управления",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цену на услугу</w:t>
      </w:r>
      <w:r>
        <w:rPr>
          <w:rFonts w:ascii="Times New Roman"/>
          <w:b w:val="false"/>
          <w:i w:val="false"/>
          <w:color w:val="000000"/>
          <w:sz w:val="28"/>
        </w:rPr>
        <w:t xml:space="preserve"> "Внедрение платформы для создания, развития и эксплуатации прикладного программного обеспечения, реализуемая акционерным обществом "Национальные информационные технологии",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подведомственных организаций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течении пяти рабочих дней со дня подписания приказа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министра искусственного интеллекта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2026 года № 84/НҚ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Цена на услугу "Внедрение платформы для создания, развития и эксплуатации прикладного программного обеспечения, реализуемая акционерным обществом "Национальные информационные технологии"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/Цена в 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тенге, без учета НДС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"Внедрение платформы для создания, развития и эксплуатации прикладного программного обеспечения"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"Платформа для создания, развития и эксплуатации прикладного программного обеспечения"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451 258 302 (в месяц)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