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a4a9b" w14:textId="eca4a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цифрового развития, инноваций и аэрокосмической промышленности Республики Казахстан от 11 июня 2025 года № 296/НҚ "Об утверждении цен на услуги, реализуемые акционерным обществом "Национальные информационные технологии"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– Министра искусственного интеллекта и цифрового развития Республики Казахстан от 16 февраля 2026 года № 76/НҚ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11 июня 2025 года № 296/НҚ "Об утверждении цен на услуги, реализуемые акционерным обществом "Национальные информационные технологии" следующее изменение: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Цены на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, реализуемые акционерным обществом "Национальные информационные технологии"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координации подведомственных организаций Министерства искусственного интеллекта и цифрового развития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в течении пяти рабочих дней со дня подписания приказа для включения в Эталонный контрольный банк нормативных правовых актов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приказа на интернет-ресурсе Министерства искусственного интеллекта и цифрового развития Республики Казахстан после его официального опубликования.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искусственного интеллекта и цифрового развития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Заместитель Премьер-Министра –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искусственного интеллекта и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цифрового развития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7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защите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развитию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Министра искусственного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интеллекта и цифрового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февраля 2026 года № 76/НҚ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цифрового развития,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инноваций и аэрокосмической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июня 2025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296/НҚ </w:t>
            </w:r>
          </w:p>
        </w:tc>
      </w:tr>
    </w:tbl>
    <w:bookmarkStart w:name="z2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услуги, реализуемые акционерным обществом "Национальные информационные технологии"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единицу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/Цена в месяц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тенге, без учета НДС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информационно-коммуникационной платформы по сопровождению информационной системы "Социальный кошелек":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услуги сервиса выдачи 1 рецепта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21.60 (за единицу)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на услуги сервиса горячего питания 1 школьника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153.14 (за единицу)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обеспечения функционирования национальной платформы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искусственного интеллекта, сопровождения и системно-технического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 национальной платформы искусственного интеллекта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Платформа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117 979 930 (в месяц)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информационно-коммуникационных услуг "Облачный документооборот":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за одного пользователя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2 637 (в месяц)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Hosting (ЦОД ГО):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процессора vCPU (ЦОД ГО)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виртуальное ядро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2 286 (в месяц)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памяти RAM (ЦОД ГО)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(в месяц)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дискового пространства HDD (ЦОД ГО)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(в месяц)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дискового пространства SSD (ЦОД ГО)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(в месяц)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Dedicated: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Dedicated (Тип 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Программно-аппаратный комплекс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195 170 675 (в месяц)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Dedicated (Тип 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Программно-аппаратный комплекс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828 485 970 (в месяц)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GPU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Видеокарта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1 794 536 (в месяц)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