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dfe9" w14:textId="f2ad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сфере транспортной логистики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4 мая 2026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"Транспортная логистика почтовой связи"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"Логистическая деятельность по перевозке грузов в цепи поставок"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"Погрузка и разгрузка грузов или багажа пассажиров независимо от вида транспорта"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"Производственная логистика"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"Логистика пассажирских перевозок"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"Контейнерные перевозки"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"Транспортно-экспедиционные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"Складирование и хранение грузов"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транспортной политики Министерства транспорта Республики Казахстан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"Транспортная логистика почтовой связи"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"Транспортная логистика почтовой связи"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"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стандартов", утвержденными приказом Министра труда и социальной защиты населения Республики Казахстан от 7 сентября 2023 года № 377 (зарегистрирован в Реестре государственной регистрации нормативных правовых актов под № 33401), устанавливают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бандероль – нерегистрируемое и регистрируемое почтовое отправление с печатными изданиями, деловыми бумагами, документами и другими предметами, размеры, масса и способ упаковки которого предусмотрены в соответствии с правилами предоставления услуг почтовой связи;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вагонов (контейнеров) - лицо, владеющее вагонами (контейнерами) на праве собственности или иных законных основаниях, участвующее на основе договора с перевозчиком в перевозочном процессе путем оказания услуг оператора вагонов (контейнеров) и указанное в перевозочных документах;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письменная корреспонденция – нерегистрируемые и регистрируемые письма, почтовые карточки, бандероли и мелкие пакеты;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путевой лист – основной первичный документ учета работы водителя и пробега, маршрута автомобиля, выдаваемый ежедневно водителям транспортных средств;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отправитель – пользователь услуг оператора почты, который передает оператору почты почтовое отправление или деньги для их пересылки;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профессия – род занятий, осуществляемый физическим лицом и требующий определенной квалификации для его выполнения;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клиент – лицо (грузоотправитель, грузополучатель или иное лицо), заключившее с экспедитором договор транспортной экспедиции;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транспортное средство – устройство, предназначенное для перевозки по дорогам людей, грузов или оборудования, установленного на нем;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курьер – работник оператора почты или физическое лицо, имеющее договор с оператором почты, которое принимает регистрируемое почтовое отправление у отправителя за пределами производственного объекта и вручает такое отправление адресату или отправителю по указанному адресу на почтовом отправлении;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услуги курьерской почтовой связи – услуги по приему, перевозке и вручению регистрируемых почтовых отправлений, оказываемые курьером;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логистические услуги (транспортно-логистические услуги) – это комплекс услуг, связанных как с перемещением грузов, так и с погрузо-разгрузочными работами, оформлением документов, разработкой оптимального маршрута, определением вида необходимого транспорта, консультационным сопровождением потребителей логистических услуг, а также с применением цифровых платформ, информационных систем, технологий мониторинга и анализа данных, автоматизации логистических операций и интеграции с электронными сервисами;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производственный объект – здание, помещение в здании, предназначенные и оборудованные для осуществления деятельности в области почты оператором почты;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почтомат – автоматизированное устройство, предназначенное для приема, отправки, хранения, доставки (вручения) и получения почтовых отправлений, за исключением почтового перевода денег;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почтальон – работник, состоящий в трудовых отношениях с оператором почты, который осуществляет прием почтового отправления от отправителя, а также доставку и (или) вручение почтового отправления адресату или отправителю;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почтовый маршрут – составная часть почтовой сети оператора почты, представляет собой схему перевозки и доставки почтовых отправлений с использованием транспортных средств и (или) почтальонов, курьеров;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средства почтовой связи – технические средства, оборудование и технологии, используемые для предоставления услуг почтовой связи;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услуги почтовой связи – деятельность операторов почты по пересылке регистрируемых и нерегистрируемых почтовых отправлений, почтовых переводов денег, гибридных отправлений, распространению периодических печатных изданий, реализации знаков почтовой оплаты и филателистической продукции;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знаки почтовой оплаты – знаки, подтверждающие оплату услуг почтовой связи, наносимые оператором почты на отправления письменной корреспонденции, в том числе почтовые марки, блоки, маркированные конверты и (или) почтовые карточки, оттиски франкировальных машин, электронные и иные знаки;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почтовый ящик – ящик установленного цвета, формы и размеров, предназначенный для сбора нерегистрируемых писем и почтовых карточек;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почтовая сеть – совокупность производственных объектов и почтовых маршрутов, используемых при предоставлении оператором почты услуг почтовой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вручение почтового отправления – выдача почтового отправления лично адресату или его законному представителю, или поверенному, действующему на основании доверенности;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доставка почтового отправления – перемещение почтового отправления из производственных объектов места назначения в абонементный ящик или абонентский почтовый ящик, или по иному адресу, указанному отправителем;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прием почтового отправления – оформление оператором почты для дальнейшей перевозки почтового отправления, принятого от отправителя, в том числе путем выемки из почтовых ящиков;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перевозка почтового отправления – перемещение (транспортировка) почтового отправления из пункта отправления до производственных объектов места назначения для доставки и (или) вручения адресату;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обработка почтового отправления – производственные операции с почтовыми отправлениями, обеспечивающие их подготовку к перевозке;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пересылка почтового отправления – совокупность операций приема, обработки, перевозки и (или) передачи, доставки и (или) вручения почтового отправления;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почтовые отправления – письменная корреспонденция, посылки, принятые к пересылке оператором почты;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почтовый штемпель – устройство для нанесения на документы и почтовые отправления оттисков с обозначением наименования производственного объекта, осуществившего прием почтового отправления, места отправления, даты и времени приема почтового отправления, наименования производственного объекта, осуществившего получение почтового отправления, места назначения, даты и времени получения, наименования производственного объекта, доставившего и (или) вручившего почтовое отправление адресату, даты и времени доставки и (или) вручения;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почтовый адрес (далее - адрес) – место, определяемое пользователем услуг оператора почты, для доставки и (или) вручения почтовых отправлений и почтовых переводов денег;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оператор почты – зарегистрированное на территории Республики Казахстан физическое или юридическое лицо, предоставляющее услуги в сфере почтовой деятельности;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идентификация – действия работников оператора почты, Национального оператора почты, направленные на установление идентичности физического лица предъявленному документу, удостоверяющему его личность;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посылка – регистрируемое почтовое отправление с вещами, предметами и товарами, размеры, масса и упаковка которого предусмотрены в соответствии с правилами предоставления услуг почтовой связи;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тариф – ставка или система ставок оплаты (платеж) за различные производственные и непроизводственные услуги, предоставляемые компаниями, организациями, фирмами и учреждениями;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перевозчик – лицо, осуществляющее деятельность по перевозке грузов или пассажиров, багажа, грузобагажа, почтовых отправлений и указанное в перевозочных документах, владеющее на праве собственности или на ином законном основании подвижным составом, включая тяговые транспортные средства;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товарно-материальные ценности – статистический показатель, отражающий на определенную дату стоимость товарно-материальных ценностей, в состав которых входят производственные запасы, незавершенное производство, остатки готовой продукции;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перевозчик –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почтовых отправлений за плату или по найму и имеющее на это, при необходимости, соответствующее разрешение, выданное в установленном порядке;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погрузочно-разгрузочные работы – комплекс мер, направленных на поднятие разнообразных грузов с целью их погрузки или выгрузки (как вручную, так и при помощи специализированной техники, например, грузоподъемного крана или погрузчика);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регистрируемое почтовое отправление – письменная корреспонденция, посылка, принимаемые с выдачей отправителю квитанции с присвоением почтовому отправлению номера почтовой регистрации (идентификационного буквенно-цифрового штрих-кода) и вручаемые адресату под расписку;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нерегистрируемое почтовое отправление – письменная корреспонденция, принимаемая через почтовые ящики или производственные объекты без выдачи отправителям квитанции об их приеме (без присвоения номера почтовой регистрации, идентификационного буквенно-цифрового штрих-кода) и доставляемая без получения расписки адресату;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место международного почтового обмена – производственный объект, в котором осуществляется обработка входящих и исходящих международных почтовых отправлений, а также производится органами государственных доходов таможенный контроль указанных отправлений;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международное почтовое отправление – почтовое отправление, принимаемое для пересылки за пределы территории Республики Казахстан, поступающее на территорию Республики Казахстан либо следующее транзитом через территорию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внутреннее почтовое отправление – почтовое отправление, принимаемое для пересылки в пределах территории Республики Казахстан.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ЕАЭС – Евразийский экономический союз;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ГСМ – горюче-смазочный материал;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ОКЭД – общий классификатор видов экономической деятельности.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Транспортная логистика почтовой связи.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H131.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Почтовая и курьерская деятельность;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53.1 Почтовая деятельность в рамках предоставления услуг общего пользования;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53.10 Почтовая деятельность в рамках предоставления услуг общего пользования;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53.10.0 Почтовая деятельность в рамках предоставления услуг общего пользования.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Почтовая и курьерская деятельность;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53.2 Прочая почтовая и курьерская деятельность;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53.20 Прочая почтовая и курьерская деятельность;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53.20.0 Прочая почтовая и курьерская деятельность;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"Транспортная логистика почтовой связи" устанавливает требования к логистике, обеспечивающий прием почтовых отправлений, их обработку, перевозку и доставку оптимальным почтовым маршрутом за требуемое время и с наименьшими затратами.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Водитель автомобиля, собирающий и развозящий почту (водитель-курьер) - 2 уровень ОРК;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организации перевозок (почтовой связи) - 6 уровень ОРК;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логистики почтовой связи - 7 уровень ОРК;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Логист (почтовой связи) - 5 уровень ОРК;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информационной службы по работе с клиентами (специалист по обслуживанию клиентов) - 3 уровень ОРК;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Диспетчер (почтовой связи) - 3 уровень ОРК;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Курьер - 2 уровень ОРК;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Сортировщик - 2 уровень ОРК;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Почтальон - 2 уровень ОРК.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"Водитель автомобиля, собирающий и развозящий почту (водитель-курьер)":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8322-4-001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автомобиля, собирающий и развозящий почту (водитель-курьер)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доставка регистрируемого почтового отправления адресату или отправителю по указанному адресу в сохранном виде с использованием автотранспортного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Доставка по назначению регистрируемых почтовых отправлений в соответствии с указаниями вышестоящего работника, а также их получение и доставка от других организаций, используя транспортное средство.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 назначению регистрируемых почтовых отправлений в соответствии с указаниями вышестоящего работника, а также их получение и доставка от других организаций, используя транспортное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доставки порученных регистрируемых почтовых отправлений в назначенное время до адресата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ориентирования на местности в условиях города и на новых участках;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оптимальные маршруты передвижения с учетом загрузки улично-дорожной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контрольно-кассовыми машинами и современной офисной оргтехникой;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и распределять рабочее время рационально;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и завершать контакт с клиентом;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Консультировать клиента по общим вопросам оказания курьерских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учета, хранения и доставки регистрируемых почтовых отправлений по назначению;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Расположение обслуживаемых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 защите конфиденциальной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доставки порученных регистрируемых почтовых отправлений в назначенное время до адресата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целостность и сохранность почтовых отправлений и денежных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целостность и сохранность рабочего оборудования, средств мобильной связи, 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Заполнять требуемую отчетность в заданном формате;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документацию на врученные и неврученные регистрируемые почтовые отправления, денежные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современные компьютерные средства, работать с электронной почтой, сканером, информационными программами;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Использование мобильных приложений и сканеров для регистрации доставки и отслеживания;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цифровые документы (фотоотчеты, электронные подписи).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приема, обработки, перевозки, доставки и вручения регистрируемых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Инструкция по сдаче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оформления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производственной санитарии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обработки информации с использованием современных технических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Базовые принципы работы систем трекинга и мобильной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информационной безопасности и обращения с цифровыми данными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хорошо ориентироваться на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вверенные почтовые отправления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адекватно оценивать ситуацию и быстро принимать решения на основе имеющейся информации исходя из поставленной задачи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обслуживанию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(почтовой связи)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по организации перевозок (почтовой связи)":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перевозок (почтовой связи)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45. Инженер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 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 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движения почтовых отправлений, а также организация работы транспортного подразделения оператора почты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работы транспортного подразделения оператора почты;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работы почтовой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транспортного подразделения оператора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организации общего руководства работой транспортной службы и службы технического контроля транспортных средств оператора почты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Организовывать, направлять, корректировать и контролировать текущую деятельность транспортной службы, службы технического контроля в целом и отдельных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эффективное взаимодействие служб с другими структурными подразделениями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и давать оценку деятельности транспортной службы, службы технического контроля и его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подбор персонала и организовывать необходимую подготовку и переподготовку сотрудников, внутреннее и внешнее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решение об аутсорсинге транспортных услуг, услуг по техническому обслуживанию и ремонту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переговоры с поставщиками товаров (транспортных средств, запчастей, ГСМ и пр.)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участие в рассмотрении коммерческих и претенциозных вопросов, связанных с функциями транспортной службы, службы технического контроля транспортных средств оператора почты, работой привлекаемых перевозчиков;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рациональное использование производственных резервов и ресурсов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специализация и структура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мощности и кадровые ресурсы транспортной службы и службы технического контроля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 предприятия, внутреннее делопроизводстве;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Конъюнктура рынка услуг, связанных с перевозкой грузов, почтовых отправлений, курьерской почтовой связью;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Назначения и условия эксплуатации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Классификация, основные характеристики и технические параметры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Технологии перевозки и доставки почтовых отправлений, порядок организации почтовой сети и обслуживания пользователей услуг оператора почты, показатели качества, включая доступность универсальных услуг почтовой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оформления почтовых отправлений, виды почтовых отправлений и их технические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перевозки, доставки почтовых отправлений, включая правила перевозок почтовых отправлений на отдельных видах транспорта, особенности порядка и условий перемещения через таможенную границу ЕАЭС международных почтовых отправлений и пересылаемых в них товаров, технологические схемы таможенного контроля и таможенного оформления таможенными органами товаров, перемещаемых в почтовых отправлениях, перевозимых в почтовых вагонах;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ведения документации в области эксплуатации, технического обслуживания и ремонта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электронного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Работа персонального компьютера и корпоративных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руководства процессом эксплуатации транспортных средств оператора почты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техническую эксплуатацию транспортных средств оператора почты, арендованных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контроль за соблюдением режима эксплуатации собственных и арендованных транспортных средств, сроков, технологии диагностирования, технического обслуживания и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методические и нормативные материалы по технической эксплуатации транспортных средств для конкретных подразделений оператора почты, определять их функции и подлежащие выполнению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формы отчетности, методы ее 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анализ статистических данных по выявленным на линии и после приемки с линии неисправностям транспортных средств, выявлять причины возникновения неисправностей, разрабатывать и принимать меры по их устранению;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анализ происшествий, связанных с эксплуатацией транспортных средств оператора почты, выявлять их причины и разрабатывать мероприятия в области повышения безопасности транспортных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Формировать бюджет на техническое обслуживание и ремонт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Координировать и направлять информационные, финансовые, документальные потоки, связанные с техническим контролем, технической эксплуатацией, ремонтом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Формировать план-график технологических процессов, связанных с диагностированием, техническим обслуживанием и ремонтом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Разрабатывать и внедрять проекты, направленные на снижение себестоимости операций, повышение производительности труда и эффективности технического контроля, технической эксплуатации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Контролировать выполнение предписаний, рекомендаций и указаний контрольных и надзорных органов касательно обеспечения исправного состояния транспортных средств, безопасности движения и защиты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Управлять рисками, связанными с эксплуатацией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Сфера деятельности, структура, перспективы развития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Назначения и условия эксплуатации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Классификация, основные характеристики и технические параметры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выпуска транспортных средств на линию;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средства контроля технического состояния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работы службы технического контроля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Технологии перевозки и доставки почтовых отправлений, порядок организации почтовой сети и обслуживания пользователей услуг оператора почты, показатели качества, включая доступность универсальных услуг почтовой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оформления почтовых отправлений, виды почтовых отправлений и их технические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перевозки, доставки почтовых отправлений, включая правила перевозок почтовых отправлений на отдельных видах транспорта, особенности порядка и условия перемещения через таможенную границу ЕАЭС международных почтовых отправлений и пересылаемых в них товаров, технологические схемы таможенного контроля и таможенного оформления таможенными органами товаров, перемещаемых в почтовых отправлениях, перевозимых в почтовых вагонах;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Допустимые параметры автотранспортных средств, предназначенных для передвижения по автомобильным дорогам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организации труда и отдыха водителей, а также применения тахографов;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положения технических регламентов в сфере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Нормативные правовые и нормативные технические акты по техническому обслуживанию и ремонту транспортных средств, действующих на предприятии стандартов и технических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Нормативные правовые и нормативные технические акты в области безопасности дорожного движения на автомобильном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ведения документации в области технической эксплуатации автотранспортных средств, технического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Внутренний трудовой распорядок, нормы трудового законодательства, в том числе правила по охране труда, техники безопасности, производственной санитарии и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Критерии экономической эффективности,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организации контроля расходов на эксплуатацию, техническое обслуживание и ремонт транспортных средств оператора почты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отчеты по расходам на приобретение новых, техническую эксплуатацию имеющихся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целесообразность и экономичную обоснованность расходов на приобретение новых, техническую эксплуатацию имеющихся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план мероприятий по сокращению расходов на техническую эксплуатацию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предложения по аутсорсингу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Пользоваться различными корпоративными программами.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Экономика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Документальное оформление хозяйственных операций по приобретению транспортных средств, запчастей, диагностированию, техническому обслуживанию и ремонту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смет;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Аналитический учет ремонтов по видам и по отдельным транспортным средствам.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почтовой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работы по развитию и улучшению сети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работы по развитию сети почтовой связи, в том числе производственных объектов и почтовых маршрутов, используемых при предоставлении оператором почты услуг почтовой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работу структурных подразделений, и осуществлять методическое руководство по вопросам обработки, перевозки, доставки, проверке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сбор, систематизировать и анализировать установленную отчетную информацию по курируемым вопросам деятельности, составлять отчетность по утвержденным формам и в определенные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консультацию представителей учреждений, организаций, физических лиц по вопросам предоставления услуг по перевозке и доставке почтовых отправлений, обеспечению их сохранности;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требования к программным продуктам по усовершенствованию технологических процессов, связанных с перевозкой и доставкой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проверках производственной деятельности структурных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Контролировать соблюдение установленных требований, действующих норм, правил и стандартов в части касающейся обработки, перевозки, доставки почтовых отправлений.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Постановления, распоряжения, приказы органов управления оператора почты, методические и нормативные документы по вопросам организации производственных процессов почтовой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связи между организациями почтовой связи и их подразделениями;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ведения производственной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Передовой отечественный и международный опыт по технологии обработки, перевозки и доставки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экономики, научной организации производства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технологических процессов на производственных объектах и почтовых маршрутах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правильную эксплуатацию средств почтовой связи и технологические процессы по обработке, перевозке, доставке, проверке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направление потоков обмена почты в соответствии с действующей схемой;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предложения по расписанию работы на действующие и вновь вводимые в эксплуатацию производственные объекты почтовой связи, на перевозку почты наземным, водным, воздушным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расписание движений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открытие новых отделений почтовой связи, центров и пунктов по предоставлению услуг почтовой связи, а также обработку повышенных потоков обмена;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Вносить предложения по режиму работы подразделений,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участие в разработке инструкций, методологических документов и подготовке распоряжений по вопросам эксплуатационной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разработку унифицированной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введение или изменение и правильное применение тарифов на оказываемые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Контролировать своевременность и качество обработки обмена, выполнение работниками правил, инструкций и распоряжений по вопросам эксплуатации средств почтовой связи, правильное ведение на местах первичного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Принимать меры по устранению выявленных недостатков;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Анализировать данные о выполнении планов обмена, о работе транспорта, об использовании почтовых маршрутов;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Выявлять потребность в составлении новых почтовых маршрутов и реорганизации, корректировке существующих.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технические нормативные акты и другие организационно-распорядительные документы по вопросам эксплуатации транспорта, почтовых маршрутов;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Перспективы технического и технологического развития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Назначения и условия эксплуатации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Классификация, основные характеристики и технические параметры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характеристики почтовых маршрутов;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организации почтовой сети и обслуживания пользователей услуг оператора почты, показатели качества, включая доступность универсальных услуг почтовой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Схемы направления потоков обмена;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Производственные связи между организациями почтовой связи и их подразделениями;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оформления и ведения производственной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Документы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экономики, организации производства, труда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законодательства о труде, установленные требования по охране труда,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Порядок взаимодействия по вопросам организации обмена и рассмотрения актов между операторами почты и транспортными организациями (перевозчиками), осуществляющими перевозку почтовых отправлений.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организации контроля за качеством работы сотрудников и подчиненных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и внедрении мероприятий по повышению качества работы, улучшению обслуживания пользователей услуг, рекламированию услуг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мероприятиях по улучшению организации труда работников, повышению производительности труда, снижению себестоимости операций, активизации услуг в целях увеличения доходов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Организовывать, контролировать и направлять работу сотрудников по эксплуатационным и организационным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акты документальных проверок эксплуатационной деятельности подразделений и вносить предложения по улучшению работы подразделений,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Рассматривать обращения и претензии по вопросам эксплуатации транспорта и оказания услуг почтовой связи, анализировать причины их возникновения, готовить ответы на обращения в установленные сроки, вносить предложения по устранению причин возникновения обращений, по улучшению качества обслуживания, развитию и эксплуатации сетей почтовой связи, совершенствованию тарифов на услуги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мероприятия, направленные на совершенствование организации производственного процесса, технологий, принимать участие в их внедрении, а также в изучении и распространении передовых методов труда и организации производства,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материалы, технологические инструкции и рекомендации по улучшению качества перевозок и доставки, обеспечению сохранности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комиссиях по приемке в эксплуатацию нового оборудования,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проверки по недостачам денежных средств, по фактам утрат почтовых отправлений и недостачи части их вложения, проводить анализ случаев утрат и хищений в целях выявления очага, причин утрат и хищений;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учет и анализ фактов незаконного использования почтовой сети для пересылки запрещенного или опасного для жизни или здоровья людей, окружающей среды вложения;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анализ материалов по фактам разбойных нападений на работников, обслуживающих почтовую связь, и несанкционированных вскрытий вагонов, контейнеров, посылок, бандеролей в ходе перевозки и доставки почтовых отправлений, материалов служебных проверок по фактам подделки пломб, утрат, хищений, несанкционированных вскрытий внутренних и международных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Осуществлять проверки обеспечения сохранности почтовых отправлений на всех этапах перевозки и доставки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Соблюдать установленные требования по охране труда,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технические нормативные акты и другие организационно-распорядительные документы по вопросам эксплуатации транспорта, почтовых маршрутов;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Перспективы технического и технологического развития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направления потоков обмена;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Производственные связи между организациями почтовой связи и их подразделениями;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приема, обработки, перевозки, доставки почтовых отправлений, включая правила перевозок почтовых отправлений на отдельных видах транспорта, особенности порядка и условия перемещения через таможенную границу ЕАЭС международных почтовых отправлений и пересылаемых в них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оформления и ведения производственной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Документы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Передовой отечественный и международный опыт по технологиям обработки, перевозки и доставки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Работа персонального компьютера и корпоративных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экономики, организации производства, труда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законодательства о труде, установленные требования по охране труда, пожарной безопасности,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давать указания и ставить задачи подчиненным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решать сложные задачи и проблемы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логистики почтовой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 почтовой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"Руководитель отдела логистики почтовой связи":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логистики почтовой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74. Начальник производственного отдела (начальник производственно-технического отдела)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и стаж работы по оперативному управлению производством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логистической деятельности по обработке, перевозке и доставке почтовых отправлений почтовыми маршрутами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структурного подразделения предприятия-оператора почты;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контроль логистической деятельности по обработке, перевозке и доставке почтовых отправлений почтовыми маршрутами;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Совершенствование логистической деятельности оператора почты.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структурного подразделения предприятия-оператора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организации работы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Направлять, корректировать и контролировать текущую деятельность отдела в целом и отдельных его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эффективное взаимодействие отдела с другими структурными подразделениями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и давать оценку деятельности отдела и его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подбор персонала и организовывать необходимую подготовку и переподготовку сотрудников, внутреннее и внешнее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переговоры с поставщиками товаров и услуг, обеспечивать подготовку заключения договоров с поставщиками услуг по ремонту, техническому обслуживанию транспортных средств оператора почты, страхованию гражданско-правовой ответственности и других;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участие в рассмотрении коммерческих и претенциозных вопросов, связанных с функциями отдела логистики, обработкой и перевозкой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претензии к поставщикам товаров и услуг при нарушении ими договорных обязательств, контролировать составление расчетов по этим претензиям, согласовывать с поставщиками изменения условий заключенных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рациональное использование производственных резервов и ресурсов предприятия - оператора почты.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специализация и структура предприятия –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мощности и кадровые ресурсы предприятия-оператора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 общих бизнес-процессов;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Внутренние нормативные документы предприятия, внутреннее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Рыночные методы хозяйствования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Конъюнктура рынка услуг, связанных с логистикой, перевозкой почтовых отправлений, курьерской почтовой связью;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законодательные и иные нормативные правовые акты Республики Казахстан, акты государственных органов, регламентирующие производственно-хозяйственную и финансово-экономическую деятельность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договорной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Этика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электронного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Работа персонального компьютера и корпоративных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работой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правильность и своевременность исполнения поставленных задач сотрудниками отдела;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утвержденных планов-графиков работ и смет;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поставщиками товаров и услуг договорных обязательств;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соблюдение принятых в компании стандартов внутреннего и внешнего документооборота, в том числе с поставщиками услуг, материалов, ремонтными предприятиями.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Должностные обязанности сотрудников отдела, других работников, задействованных в обработке, перевозке и доставке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Условия договоров, относящиеся к сфере деятельности отдела;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 предприятия, внутреннее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охране труда, санитарии и противопожарной защите.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логистической деятельности по обработке, перевозке и доставке почтовых отправлений почтовыми маршрутами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организации логистической деятельности по обработке, перевозке и доставке почтовых отправлений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деловые переговоры и переписку с соблюдением правил деловых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анализ структуры почтовой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объемы перевозок почтовых отправлений, в том числе с учетом циклических изменений объемов межузловых почтовых 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вид, количество транспортных средств для перевозок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Адаптировать обработку и перевозку почтовых отправлений к изменениям объемов почтовых 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Оптимизировать существующие и разрабатывать новые логистические схемы обработки, перевозки и доставки почтовых отправлений, в том числе с использованием транспортных средств оператора почты и транспортных средств, принадлежащих перевозчикам различных видов транспорта, новых видов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Согласовывать, утверждать маршруты и расписания движения транспорта в соответствии с показателями качества универсальных услуг почтовой связи, внутренними нормативами и сроками обработки, перевозки и доставки почтовых отправлений, согласования обработки и перевозки почты в иерархических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Организовать процесс формирования, исполнения, контроля исполнения плана на перевозку и доставку почтовых отправлений, в том числе с использованием транспортных средств оператора почты и транспортных средств, принадлежащих перевозчикам различных видов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подготовку заключения договоров с транспортными организациями (перевозчиками), согласование условий и сроков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Разрабатывать и внедрять методические и нормативные материалы, связанные с организацией обработки, перевозки и доставки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Разрабатывать формы отчетности, методы ее 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Формировать план-график технологических процессов по обработке, перевозке и доставке почтовых отправлений, в том числе связанных с эксплуатацией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анализ статистических данных по выполнению плана перевозки и доставки почтовых отправлений, выявлять причины неисполнения планов-графиков технологических процессов, заявок, в том числе со стороны сторонних перевозочных компаний, разрабатывать и принимать меры по их устранению;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Участвовать в проведении анализа происшествий, связанных с эксплуатацией транспортных средств предприятия, выявлении причин и разработке мероприятий в области повышения безопасности транспортных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Формировать бюджет на логистику, обработку перевозку и доставку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Координировать и направлять информационные, финансовые, документальные потоки, связанные с обработкой, перевозкой и доставкой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Контролировать выполнение предписаний, рекомендаций и указаний надзорных органов касательно обеспечения исправного состояния транспортных средств оператора почты, безопасности процессов и защиты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Управлять рисками, связанными с логистическим и перевозочными процессами;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Разрабатывать требования к программным продуктам по усовершенствованию технологических процессов, связанных с перевозкой и доставкой почтовых отправлений.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Сфера деятельности, структура, перспективы развития предприятия –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экономики, организация производства, управления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Концептуальные основы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Назначения и условия эксплуатации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Классификация, основные характеристики и технические параметры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Технологии обработки, перевозки и доставки почтовых отправлений, порядок организации почтовой сети и обслуживания пользователей услуг оператора почты, показатели качества, включая доступность универсальных услуг почтовой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Производственная логистика почтовой связи, в том числе правила перевозок почтовых отправлений на отдельных видах транспорта, особенности порядка и условий перемещения через таможенную границу ЕАЭС международных почтовых отправлений и пересылаемых в них товаров, технологические схемы таможенного контроля и таможенного оформления таможенными органами товаров, перемещаемых в почтовых отправлениях, перевозимых в почтовых вагонах;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взаимодействия по вопросам организации обмена и рассмотрения актов между операторами почты и транспортными организациями (перевозчиками), осуществляющими перевозку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ведения документации в области эксплуатации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Внутренний трудовой распорядок, нормы трудового законодательства, в том числе правила по охране труда, техники безопасности, производственной санитарии и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Производственный и операционный менеджмент;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Критерии экономической эффективности,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Профессиональная терминология на иностранном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Основы внешнеэкономической деятельности и таможенного законодательства, включая Таможенный кодекс ЕАЭС, акты Всемирного почтового союза, основные международные соглашения по транспортному праву.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ключевых операционных показателей логистической деятельности по обработке, перевозке и доставке почтовых отправлений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показатели качества (сохранность почтовых отправлений, точность и своевременность доставки);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отчетов различных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показателей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проекты, направленные на снижение себестоимости логистических, транспортных операций, повышение производительности труда и эффективности контроля, технической эксплуатации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Внедрять комплексные системы контроля логистических затрат в рамках цепи поставок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операционную отчетность в соответствии с локальными нормативными актами;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общие и специальные источники информации для формирования операционной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Готовить аналитические материалы на основе имеющихся данных в отведенное для этого время.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Цели и задачи предприятия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расчета значений операционных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расчета показателей эффективности логистической деятельности по обработке, перевозке и доставке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правовые акты, регламентирующие перевозку и доставку почтовых отправлений, в том числе в международном сообщении и транзитом по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Приказы, инструкции и распоряжения вышестоящего руководства;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по охране труда и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внутреннего трудового распорядка, действующие на предприятии – операторе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Распределение обязанностей между подразделениями. предприятия –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Основные условия договоров со сторонними перевозочными компаниями;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План операционных показателей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Фактическое выполнение операционных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Методы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Основы управления логистическими процессами;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Способы, приемы и методы оптимизации транспортно-логистических схем перевозки и доставки почтовых отправлений.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логистической деятельности оператора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участия в формировании политики предприятия по оказанию услуг по перевозке и доставке почтовых отправлений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тенденции развития почтовой связи, транспортно-логистической инфраструктуры, техники и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ведущие компании в области почтовой и курьерской связи, логистики, условия конкуренции на рынке перевозок и доставок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Обобщать и систематизировать информацию под решаемые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потребности и мотивы пользователей услуг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предложения по совершенствованию логистической деятельности оператора почты и его политики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управления оператора почты, регуляторной среды почтовой и транспортной отраслей;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Плановые и фактические финансовые показатели деятельности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Коммерческая политика, политика продаж услуг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организации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менеджмента, маркетинга, современных бизнес-технологий, финансового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проектирования и построения логистических систем, формирования логистических связей;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Способы, приемы и методы оптимизации транспортно-логистических схем перевозки и доставки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нормативные правовые акты, касающиеся почтовой связи, логистики и транспортировки грузов и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Структура, порядок функционирования, цели и задачи ведущих компаний в области почтовой и курьерской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Тенденции развития казахстанского и международного рынка логистических услуг, перевозки и доставки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Состояние и перспективы международного сотрудничества в сфере почтовой связи, логистики и перевозок, включая деятельность Всемирного почтового союза, Ассоциации почтовых операторов Европы, Регионального содружества в области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разработки системы управления рисками при оказании логистических услуг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Вовремя выявлять логистические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Оперативно выбирать методы и инструменты управления выявленными логистическими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максимально-возможные убытки в условиях недостаточности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и отбор страховых компаний, соответствующих политике компании в области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дополнительные затраты в ходе обработки, перевозки и доставки почтовых отправлений вследствие наступления логистических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Оценивать надежность страховщиков с приемлемым уровнем погрешности.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Углубленные знания логистических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методы и инструменты предупреждения, оценивания, идентификации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Концепция управления рисками в системе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инструменты управления выявленными логистическими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реализации стратегий в области управления логистическими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давать указания и ставить задачи подчиненным (группам)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решать сложные задачи и проблемы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почтовой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"Логист (почтовой связи)":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 (почтовой связи)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76. Экономист по материально-техническому снабжению (экономист - логистик)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материально-техническому снабжению (экономист-логистик) I категории: высшее (или послевузовское) образование по соответствующему направлению подготовки кадров и стаж работы в должности экономиста по материально-техническому снабжению (экономист-логистик) II категории, не менее 2 лет; экономист по материально-техническому снабжению (экономист-логистик) II категории: высшее (или послевузовское) образование по соответствующему направлению подготовки кадров и стаж работы в должности экономиста по материально-техническому снабжению (экономист-логистик) без категории не менее 3 лет; экономист по материально-техническому снабжению (экономист-логистик)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2432-0-007 - Специалист в области транспортно-экспедиционной деятельности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2432-0-008 - Специалист по логистике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обработки, перевозки и доставки почтовых отправлений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перевозки почтовых отправлений;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процесса перевозки почтовых отправлений.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перевозки почтовых отправлений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перевозки почтовых отправлений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составлять почтовые маршруты;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способ перевозки, доставки почты исходя из требуемых показателей качества и обеспечения сохранности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маршруты и расписания движения транспорта в соответствии с показателями качества универсальных услуг почтовой связи, внутренними нормативами и сроками обработки, перевозки и доставки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Рассчитывать ставки и сроки доставки почтовых отправлений на основе полученных данных в отведенное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Рассчитывать стоимость перевозки и доставки почтовых отправлений привлеченным транспортом на основе имеющихся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подготовку заключения договоров с транспортными предприятиями (перевозчиками);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на персональном компьютере с применением необходимых программ, включая офисные приложения, на факсимильной и копировальной оргтехнике;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Отправлять и принимать различные электронные документы по электронной и обычной почте.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коммерческого предложения;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расчета стоимости и срока перевозки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Назначения и условия эксплуатации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Классификация, основные характеристики и технические параметры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Технологии перевозки и доставки почтовых отправлений, порядок организации почтовой сети и обслуживания пользователей услуг оператора почты, показатели качества, включая доступность универсальных услуг почтовой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оформления почтовых отправлений, а также виды почтовых отправлений и их технические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приема, обработки, перевозки, доставки почтовых отправлений, включая правила перевозок почтовых отправлений на отдельных видах транспорта, особенности порядка и условия перемещения через таможенную границу ЕАЭС международных почтовых отправлений и пересылаемых в них товаров, технологические схемы таможенного контроля и таможенного оформления таможенными органами товаров, перемещаемых в почтовых отправлениях, перевозимых в почтовых вагонах;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взаимодействия по вопросам организации обмена и рассмотрения актов между операторами почты и транспортными организациями (перевозчиками), осуществляющими перевозку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ведения документации в области эксплуатации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Внутренний трудовой распорядок, нормы трудового законодательства, в том числе правила по охране труда, техники безопасности, производственной санитарии и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Действующие системы тарификации основных перевозчиков по основным направлениям;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Системы тарифов, скидок, льгот на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типов и параметров (грузоподъемность, грузовместимость, габаритные размеры грузового отсека) подвижного состава различных видов транспорта, используемых в перевозках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Нормы и нормативы операций по погрузке или выгрузке груза, включая почтовые контейнера;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информационного взаимодействия при перевозке и обработке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Правила исчисления тарифов и сборов на различных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Основы договорной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Основы электронного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Работа персонального компьютера и корпоративных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подготовки и ведения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правильное ведение документации в соответствии с требованиями законодательства Республики Казахстан, Таможенного кодекса ЕАЭС, актов Всемирного почтового союза, других международных актов, правилами и порядком оформления транспортно-сопроводительных и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и проверять документы, необходимые для перевозки, передачи почтовых отправлений, на правильность и полноту заявляемых сведений и наличие сопроводительных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компетентный запрос на получение документов, необходимых для организации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различными видами транспортно-сопроводительных и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Отправлять и принимать разнообразные документы по электронной и обычной почте;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в различных корпоративных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с различными финансовыми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документооборот в рамках выполнения служебных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Законы и подзаконные нормативные акты, относящиеся к транспортной и транспортно-экспедиционной деятельности в необходимом для выполнения служебных обязанностей объеме;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 и порядок составления договоров на перевозку, транспортно-экспедиторское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порядок оформления транспортно-сопроводительных, транспортно-экспедиционных документов на различных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категории перевозимых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Перечень документов, необходимых для организации перевозки почтовых отправлений во внутреннем и международном сообщениях;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согласования документов внутри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Корпоративный документооборот;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оформления финансовых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оказания услуг ускоренной и курьерской почтовой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перевозки почтовых отправлений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процесса перевозки почтовых отправлений транспортными средствами оператора почты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перевозку почтовых отправлений транспортными средствами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информацию и оперативно формировать отчеты о результатах перевозки и доставке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проверять документы на соответствие правилам перевозок и порядку оформления транспортно-сопроводительных, транспортно- экспедиционных, страховых и других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различных корпоративных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условия эксплуатации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Классификация, основные характеристики и технические параметры транспортных средств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категории перевозимых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Процессы организации перевозок грузов в цепи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перевозок почтовых отправлений на отдельных видах транспорта, особенности порядка и условия перемещения через таможенную границу ЕАЭС международных почтовых отправлений и пересылаемых в них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оформления транспортно-сопроводительных,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корпоративного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Внутрикорпоративные и внешние информационные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внутреннего трудового распорядка, действующие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организации работы с подрядчиками на рынке транспортных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оперативный анализ рынка подрядчиков;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переговоры с подрядчиками в условиях дефицита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конкурсные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иностранным языком на уровне, необходимом для компетентного решения производственных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на персональном компьютере с использованием необходимых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маркетинга и маркетинговых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прогнозирования и планирования в логистике;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Структура договорной документации, порядок разработки договоров, соглашений, контрактов, порядок заключения договоров с подрядчиками;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документы по организации конкурсных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транспортные компании-партнеры, их руководство и непосредственные исполнители;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Профессиональная терминология на иностранном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оказания логистической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корпоративного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критериального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Внутрикорпоративные и внешние информационные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организации процесса улучшения качества оказания логистических услуг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требования к результату перевозки и ранжировать их по степени значимости;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Профессионально работать с претензионной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информацию и формировать отчеты;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документы на несоответствующую услугу;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Эффективно вести переговоры.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гражданского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основы транспортно-логистической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Коммерческая политика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Политика компании в области клиентского сервиса;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Корпоративная структура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корпоративного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Профессиональная терминологии на иностранном языке.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решать сложные задачи и проблемы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почтовой связи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обслуживанию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почтовой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"Служащий информационной службы по работе с клиентами (специалист по обслуживанию клиентов)":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4224-5-005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информационной службы по работе с клиентами (специалист по обслуживанию клиентов)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11 декабря 2020 года № 500 "Об утверждении Единого тарифно-квалификационного справочника работ и профессий рабочих (выпуск 54)". Зарегистрирован в Министерстве юстиции Республики Казахстан 14 декабря 2020 года № 21771.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6. Оператор связи,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54. Приказ Министра труда и социальной защиты населения Республики Казахстан от 11 декабря 2020 года № 500 "Об утверждении Единого тарифно-квалификационного справочника работ и профессий рабочих (выпуск 54)". Зарегистрирован в Министерстве юстиции Республики Казахстан 14 декабря 2020 года № 21771.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 Оператор связи, 4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54. Приказ Министра труда и социальной защиты населения Республики Казахстан от 11 декабря 2020 года № 500 "Об утверждении Единого тарифно-квалификационного справочника работ и профессий рабочих (выпуск 54)". Зарегистрирован в Министерстве юстиции Республики Казахстан 14 декабря 2020 года № 21771.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8. Оператор связи, 5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потребностей клиентов в услугах почтовой связи и сопутствующих им дополнительных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услуг по приему, обработке, вручению почтовых отправлений и (или) почтовых переводов денег на производственном объекте;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Предоставление почтово-банковских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приему, обработке, вручению почтовых отправлений и (или) почтовых переводов денег на производственном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оказания почтовых услуг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подписку на периодические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Выдавать корреспонденцию и телеграммы, адресованные до востребования;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Принимать, обрабатывать и выдавать подписные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неврученные почтовые отправления;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Продавать знаки почтовой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современные компьютерные средства, работать с электронной почтой, сканером, информационными программами;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навыки идентификации поддельных документов и денежных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оплаченные 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Принимать, обрабатывать, отправлять и выдавать посылки, ценные письма и бандероли;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и выдавать деньги по переводам;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и обрабатывать заказы на междугородные телефонные разговоры;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своевременной доставкой при наличии в отделении связи до 10 доставочных участков;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поступившие для оплаты и оплаченные переводы;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Обрабатывать доставочные карточки, разнарядки, накладные.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Выверять доходы с бухгалтерией;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Учитывать дебиторскую и кредиторскую задолженность;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и оформлять документы по взысканию задолженности через суд;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все почтово-кассовые операции с применением электронных контрольно-регистрирующих машин или средств вычислительной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Оформлять, отправлять, сопровождать и получать страховую почту со сверхлимитными остатками кассовой наличности и денежными подкреплениями;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Учитывать и хранить деньги и иные ценности в кладовых предприятий связи с выполнением операций по приему и выдаче денег и иных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схемы и списки доставочных участков, участвовать в установлении их границ.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оказания услуг почтовой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приема, обработки, учета и выдачи подписных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выдачи почтовых отправлений, адресованных "до востребования";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оформления и учета неврученных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Ассортимент и правила реализации знаков почтовой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ведению первичных учетных документов по операциям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профессиональной этики и правил обслуживания пользователей услуг почтовой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порядок приема, обработки, пересылки и вручения регистрируемых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оказания услуг по почтовым денежным переводам;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обработки, учета и контроля прохождения посылок, ценных писем, бандеролей;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оформления, приема и передачи заявок на междугородные телефонные переговоры;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организации и контроля доставки почтовой корреспонденции;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обработки доставочных карточек, разнарядок, накладных и иных сопроводительных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ведению учета оплаченных и поступивших денежных переводов;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эксплуатации автоматизированных рабочих мест оператора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по ведению бухгалтерского и кассового учета в организациях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ведения учета доходов, дебиторской и кредиторской задолженности;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подготовки, оформления и направления документов по взысканию задолженности в судебные органы;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эксплуатации электронных контрольно-регистрационных машин и средств вычислительной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оформления, отправки, сопровождения и получения страховой почты, включая сверхлимитные остатки кассовой наличности и денежные подкрепления;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учета, хранения и выдачи денежных средств и иных ценностей в кладовых предприятий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формирования, учета и актуализации схем и списков доставочных участков, требования к определению их границ;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к обеспечению сохранности денежных средств, ценностей и документов строгой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передачи, обработки и выдачи в доставку телеграмм и телеграфных уведомлений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Группировать и систематизировать заявления по видам льгот, открывать карточки;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список льготных заявлений;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Принимать, обрабатывать, отправлять и выдавать простую, заказную, правительственную и международную корреспонденцию;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схемы и списки доставочных участков;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документы, входящие в специальные системы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на электронной вычислительной машине, сканере, принтере;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обработку персональных данных с использованием и без использования средств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периодические издания от типографии;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Отсчитывать, формировать посылки по пунктам назначения и передавать их для отправки;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сопроводительную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своевременное поступление доходов (абонентной платы за телефон, установку и перестановку телефона, за междугородные телефонные разговоры и телеграммы, принятые по телефону);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и оформлять переадресовки на периодическую печать;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телеграммы, заказы на междугородные телефонные разговоры;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Владеть навыками идентификации поддельных документов и денежных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и корректировать информацию на перфолентах;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Учитывать дефектную информацию и отправлять в узел связи на пересоздание;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Учитывать и отправлять проконтролированную информацию в бюро контроля переводов;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Корректировать информацию после обработки на электронно-вычислительной машине;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Учитывать дефектную информацию из-за сбоев электронных комплексов и аппаратуры в пунктах сбора, подготовки и передачи данных для передачи необходимых сведений службе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графики работы разъездных бригад при наличии более 50 бригад;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доставку корреспонденции и периодической печати при наличии в отделении до 5 доставочных участков;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Работать с абонентами по взысканию задолженности.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РК, регулирующие порядок предоставления льгот населению и оформление заявлений;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группировки, систематизации и учета льготных заявлений и порядок открытия учетных карточек;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приема, обработки, отправления и выдачи простой, заказной, правительственной и международной корреспонденции в соответствии со стандартами услуг связи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разработке и ведению схем и списков доставочных участков;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оформления документов в рамках специальных систем документации, установленных отраслевыми нормативами;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эксплуатации электронной вычислительной техники, сканирующего и печатающего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обработки персональных данных в соответствии с законодательством РК, включая работу с автоматизированными и неавтоматизированными базами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информационной безопасности при работе с персональными данными и служебной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приема, сортировки и учета периодических изданий, поступающих от типографий;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формирования, упаковки и передачи посылок по направлениям назначения согласно стандартам почтовой связи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сопроводительной документации на почтовые отправления;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контроля поступления доходов за услуги электросвязи и почтовой связи, включая абонентскую плату и услуги междугородной телефонной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приема и оформления заявлений о переадресации периодических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требования по приему телеграмм и заявок на междугородные телефонные переговоры;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идентификации поддельных документов и денежных знаков, признаки подделок, установленная процедура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к ведению первичной бухгалтерской и учетной документации в организациях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контроля, учета и корректировки информации на перфолентах и других машинных носителях, используемых в системах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учета и направления дефектной информации в узлы связи для пересоздания согласно технологическим регламентам;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формированию и передаче проконтролированной информации в бюро контроля переводов;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корректировки информации после обработки на электронно-вычислительных машинах и порядок документирования исправлений;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учета дефектной информации, возникшей в результате сбоев электронных комплексов и аппаратуры, и порядок уведомления служб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составлению графиков работы разъездных бригад при наличии более 50 бригад;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контроля доставки почтовой корреспонденции и периодической печати в отделениях связи с числом доставочных участков до пяти;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правовые акты РК, регулирующие порядок работы с абонентами по взысканию задолженности;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к оформлению, учету и ведению документов по задолженности, включая акты, уведомления и реестры.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почтово-банковских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выплат пенсий, пособий и других целевых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Выплачивать пенсии и пособия;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от отделов социального обеспечения документы на выплату пенсий, проверять и обрабатывать 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Выдавать почтальонам корреспонденцию, переводы, пенсионные поручения и деньги для их оплаты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Продавать разовые талоны и жетоны;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заявки и почтовые открытки на установку телефона.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выплату пенсий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Вскрывать, взвешивать и упаковывать почтовые отправления при таможенном досмотре;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и оформлять документацию на таможенную пошлину;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переводных операций с использованием счетно-суммирующих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Получать междугородние депеши с письменной корреспонденцией и международные посылки;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пенсионную отчетность, отправляемую в центр начисления и выплаты пенсий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Обрабатывать полученные распечатки (табуляграммы), счета за предоставленные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для выплаты пенсий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Учитывать рабочее время разъездных работников и контролировать путевые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из почтовых вагонов страховые мешки с выручкой станций железных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Учитывать рабочее время, километраж по путевым документам и контролировать путевые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и выдавать разъездным бригадам знаки почтовой оплаты, руководства и пособия;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Обрабатывать письменную корреспонденцию на письмосортировочных машинах до 150 направлений;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Принимать факсимильные документы, предназначенные для передачи с использованием факсимильной аппаратуры при наличии службы "электронная почта".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РК, регулирующие порядок выплаты пенсий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приема, проверки и обработки документов, поступающих из отделов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выдачи почтальонам корреспонденции, переводов, пенсионных поручений и денежных средств для выплаты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Ассортимент и правила продажи разовых талонов и жетонов;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оформления заявок и почтовых открыток на установку телефонного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ведению первичной учетной документации по операциям с почтовыми и финансовыми услугами;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профессиональной коммуникации при работе с населением.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требования к контролю правильности и своевременности выплаты пенсий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вскрытия, взвешивания и упаковки почтовых отправлений при таможенном досмотре;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оформления документов для начисления и взыскания таможенной пошлины;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осуществления контроля переводных операций с использованием счетно-суммирующих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приема междугородних депеш с письменной корреспонденцией и международных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ведению и проверке пенсионной отчетности, направляемой в центры начисления и выплаты пенсий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обработки табуляграмм, счетов и распечаток за предоставленные 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Документооборот по операциям почтовой и финансовой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работы с программным обеспечением для начисления и выплаты пенсий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учету рабочего времени разъездных работников, правила контроля путевых документов и километража;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приема страховых мешков с выручкой, поступающих из почтовых вагонов железнодорожного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учета, хранения и выдачи разъездным бригадам знаков почтовой оплаты, инструктивных материалов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работы с письмосортировочными машинами производительностью до 150 направлений;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приема, регистрации и передачи факсимильных документов при наличии службы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 обеспечению сохранности денежных средств, корреспонденции, ценных отправлений и документов строгой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Технологические регламенты контроля качества почтовой обработки и финансовых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платежей за коммунальные и другие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и обрабатывать платежи за коммунальные и иные услуги с использованием автоматизированных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корректность реквизитов плательщика и данных, указанных в платежных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работу с кассовым и терминальным оборудованием при проведении платежных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Регистрировать и передавать информацию о платежах в учетные и информационные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Сортировать почтовые отправления и периодическую печать по доставочным участкам и выдавать их почтальонам.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прием и учет платежей с использованием нескольких видов платежных сервисов и интегрированных информационных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сверку поступивших платежей с реестрами поставщиков услуг и внутренними отчетами;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корректировки, возвраты и уточнения платежей в установленных регламентами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кассовой дисциплины и правильность оформления финансовых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предотвращать ошибки и несоответствия в расчетах, инициировать их устранение с ответственными структурами;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первичные учетные документы и отчетные сведения по произведенным платежам.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данные о платежных потоках и выявлять финансовые отклонения, системные ошибки и повторяющиеся несоответствия;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корректности интеграции платежных данных между различными информационными системами и внешними поставщиками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предложения по оптимизации процессов приема, учета и распределения платежей;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и контролировать выполнение платежных операций сотрудниками низших разрядов;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взаимодействие с поставщиками услуг, финансовыми организациями и техническими службами по вопросам сложных или спорных платежных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работу почтальонов при различных способах доставки.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РК, регулирующие прием и обработку платежей за коммунальные и иные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работы в автоматизированных платежных и учетных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проверке корректности реквизитов плательщиков и платежных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эксплуатации кассового и терминального оборудования при проведении платежных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регистрации, учета и передачи информации о платежах в информационные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Технология сортировки почтовых отправлений и периодической печати по доставочным участкам;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выдачи корреспонденции и печатной продукции почтальонам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к ведению первичной документации по платежам и почтовым операциям.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приема и учета платежей с использованием нескольких видов платежных сервисов и интегрированных информационных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сверки поступивших платежей с реестрами поставщиков услуг и внутренними отчетами;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Процедуры обработки корректировок, возвратов и уточнений платежей в установленных регламентами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кассовой дисциплины и правила оформления финансовых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выявления ошибок и несоответствий в платежах и порядок их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формирования первичных учетных документов и отчетности по произведенным платежам;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Нормативы взаимодействия между расчетно-кассовыми подразделениями и поставщиками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платежных потоков, выявления финансовых отклонений, системных ошибок и повторяющихся несоответствий;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контроля корректности интеграции платежных данных между различными информационными системами и внешними поставщиками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оптимизации процессов приема, учета, распределения и контроля платежей;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организации и контроля работы сотрудников низших разрядов при выполнении платежных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взаимодействия с поставщиками услуг, финансовыми организациями и техническими службами по вопросам спорных платежей и нестандартных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организации работы почтальонов при различных способах доставки;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информационной безопасности при работе с платежными данными и персональной информацией.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переводов денежных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распоряжения на перевод денежных средств от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и оформлять стандартные формы платежных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корректность реквизитов получателя и отправителя;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перевод денежных средств через типовые платежные сервисы;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Информировать клиента о сроках и условиях выполнения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Фиксировать выполненные операции в учетной или кассовой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переводы денежных средств через несколько платежных систем, включая межбанковские и электронные каналы;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сверку данных перевода с внутренними и внешними реестрами;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заявки на отмену, корректировку или уточнение перевода в рамках установленных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требований и регламентов при проведении операций по переводам;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наличие ограничений и рисковых признаков в переводах;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служебные сообщения и отчеты по операциям, требующим дополнительной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сложные и нестандартные операции по переводам, выявлять расхождения и возможные признаки нарушений;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корректности обработки переводов в автоматизированных системах и их интеграции с внешними платежными каналами;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разбор спорных переводов и взаимодействовать с банками, платежными операторами и службами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предложения по совершенствованию процедур и контролей операций по переводам;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Консультировать сотрудников младших разрядов и осуществлять методическое сопровождение по вопросам выполнения переводов денежных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Принимать решения по сложным операциям, требующим повышенного уровня ответственности или специального согласования.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РК, регулирующие порядок проведения переводов денежных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заполнения и оформления стандартных форм платежных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проверке корректности реквизитов отправителя и получателя денежных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осуществления переводов через типовые платежные сервисы и стандартные каналы;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информирования клиентов о сроках, условиях и особенностях выполнения переводов;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фиксации и регистрации операций в учетных и кассовых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документооборота по операциям с денежными переводами.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проведения переводов с использованием нескольких платежных систем, включая межбанковские и электронные каналы;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сверки данных переводов с внутренними учетными системами и внешними реестрами поставщиков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Процедуры обработки заявок на отмену, корректировку и уточнение переводов;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регламентов и стандартов контроля операций по переводам денежных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проверки переводов на наличие ограничений, рисковых признаков и подозрительных факторов;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подготовки служебных сообщений, пояснений и отчетов по операциям, требующим дополнительной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финансовой и кассовой дисциплины при оформлении переводных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сложных и нестандартных операций по переводам, а также выявления признаков нарушений и расхождений;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контроля корректности обработки платежных операций в автоматизированных системах и их интеграции с внешними платежными каналами;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взаимодействия с банками, платежными операторами, службами безопасности и иными структурами при разборе спорных переводов;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разработки и совершенствования процедур, методик и контрольных мероприятий по операциям перевода денежных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методического сопровождения и консультирования сотрудников младших разрядов по вопросам выполнения переводов;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принятию решений по сложным и высокорисковым операциям, требующим повышенной ответственности или специального согласования;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Нормативы информационной безопасности и защиты финансовых данных при обработке переводов;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защиты персональных данных и финансовой информации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 память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 почтовой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Водитель-курьер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Почтальон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"Диспетчер (почтовой связи)":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(почтовой связи)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Почтовая связь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управление движением транспорта оператора почты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осуществлению перевозочного процесса с применением современных информационных технологий управления перевозками.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осуществлению перевозочного процесса с применением современных информационных технологий управления перевозками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и контроля работы водителей на почтовом маршруте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путевые документы, их оформление, укомплектованность и техническое состояние автотранспорта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прохождение медицинского освидетельствования перед выходом на линию;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правильность размещения и укладки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средства связи для корректировки плана работы, передачи информации о нарушениях сохранности почтовых отправлений, тары, контейнеров, о неисправностях в автотранспорте;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проверку готовности транспортного средства к работе на почтовом маршруте.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документы, регламентирующие процесс транспортирования, приемки, складирования, хранения, доставки почтовых отправлений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перевозки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организации труда и отдыха водителей, а также применения тахографов.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Инструктирование водителей об условиях и особенностях перевозок на почтовых маршрутах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Получать сопроводительную информацию по маршрутной сетке;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полученную информацию водителям для обеспечения безопасности и своевременности перевозок и доставки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Координировать действия водителей, предоставляя им данные, влияющие на безопасность и оперативность доставки почтовых отправлений.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Адреса предприятий и режим их работы в районе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документы, регламентирующие процесс транспортирования, приемки, складирования, хранения, доставки почтовых отправлений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Маршрутная сеть, схемы дорог, их состояние и условия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постоянного контроля выполнения графика, расписания и интервалов движения автотранспорта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график и отслеживать его исполнение на всех маршрутах движения автотранспорта;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обеспечения перевозок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эксплуатации применяемых технических средств обработки и передачи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документы, регламентирующие процесс транспортирования, приемки, складирования, хранения, доставки почтовых отправлений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Расписание движения и остановочные пункты на маршрутах;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Распоряжения, приказы, другие внутренние нормативные документы оператора почты по вопросам организации и оперативного управления движением автомобильного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Заполнение, выдача и прием путевых листов и накладных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разнаряженные путевые листы в соответствии с нормативными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регистрационные журналы по движению автотранспорта на почтовом маршруте;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и оформлять путевые документы в соответствии с действующими стандартами и правилами учета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оформления и обработки путевых листов, учета технико-эксплуатационных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(регистрации) перевозимых регистрируемых почтовых отправлений в накладных, включая порядок оформления получения в пунктах сортировки, направления,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документы, регламентирующие процесс транспортирования, приемки, складирования, хранения, доставки почтовых отправлений и предоставления сервисных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Формы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оперативного учета хода перевозочного процесса и выполнения погрузочно-разгрузочных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правил охраны труда при погрузке, перемещении и разгрузке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проверку используемого оборудования и приспособлений при проведении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Следить за проведением осмотра и технической проверки оборудования перед началом погрузочно-разгрузочных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документы, регламентирующие порядок осуществления погрузочно-разгрузочных работы и соблюдения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 охране труда и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действующие на предприятии – операторе почты.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 память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ставить задачи подчиненным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 почтовой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Водитель-курьер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Почтальон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"Курьер":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191. Курьер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доставка регистрируемого почтового отправления адресату или отправителю по указанному адресу в сохранном виде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Доставка регистрируемого почтового отправления адресату или отправителю по указанному адресу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регистрируемого почтового отправления адресату или отправителю по указанному адресу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доставки порученного груза (посылок, писем, деловых бумаг и т.п.) в назначенное время до адресата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направление движения и местоположение на местности, включая город и незнакомые участки;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оптимальные маршруты передвижения;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контрольно-кассовыми машинами и современной офисной оргтехникой;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и распределять рабочее время рационально;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и завершать контакт с клиентом;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Консультировать клиента по общим вопросам оказания курьерских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мобильные приложения и сканеры для регистрации доставки и отслеживания.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учета, хранения и доставки деловых бумаг, пакетов, писем, книг и т.п. по назначению;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Расположение обслуживаемых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нормы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 защите конфиденциальной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Базовые принципы работы систем трекинга и мобильной логистики.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документального оформления доставки (вручения) почтовых отправлений и денежных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целостность и сохранность почтовых отправлений и денежных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целостность и сохранность рабочего оборудования и средств мобильной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Заполнять требуемую отчетность в заданном формате;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документацию на врученные и неврученные регистрируемые почтовые отправления, денежные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современные компьютерные средства, работать с электронной почтой, сканером, информационными программами;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цифровые документы (фотоотчеты, электронные подписи).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приема, обработки, перевозки, доставки и вручения регистрируемых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Инструкция по сдаче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оформления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производственной санитарии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обработки информации с использованием современных технических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информационной безопасности и обращения с цифровыми данными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хорошо ориентироваться на местности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вверенный груз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адекватно оценивать ситуацию и быстро принимать решения на основе имеющейся информации исходя из поставленной задачи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обслуживанию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почтовой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"Сортировщик":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5160-4-002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11 декабря 2020 года № 500 "Об утверждении Единого тарифно-квалификационного справочника работ и профессий рабочих (выпуск 54)". Зарегистрирован в Министерстве юстиции Республики Казахстан 14 декабря 2020 года № 21771.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23. Сортировщик почтовых отправлений и произведений печати 2-й разряд.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54. Приказ Министра труда и социальной защиты населения Республики Казахстан от 11 декабря 2020 года № 500 "Об утверждении Единого тарифно-квалификационного справочника работ и профессий рабочих (выпуск 54)". Зарегистрирован в Министерстве юстиции Республики Казахстан 14 декабря 2020 года № 21771.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23. Сортировщик почтовых отправлений и произведений печати 3-й разряд.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54. Приказ Министра труда и социальной защиты населения Республики Казахстан от 11 декабря 2020 года № 500 "Об утверждении Единого тарифно-квалификационного справочника работ и профессий рабочих (выпуск 54)". Зарегистрирован в Министерстве юстиции Республики Казахстан 14 декабря 2020 года № 21771.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23. Сортировщик почтовых отправлений и произведений печати 4-й разряд.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9331-0-008 - Сортировщик почтовых отправлений и произведений печати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почтовых отправлений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Обработка почтовых отправлений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почтовых отправлений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почтовых отправлений и емкостей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почтовые отправления и емкости в соответствии с установленными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и сохранность почтовых отправлений при приеме;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Регистрировать полученные отправления в журналах или учетных формах;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Отмечать получение отправлений и емкостей на сопроводительных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Сортировать почтовые отправления по видам и категориям срочности;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Передавать принятые отправления на дальнейшую обработку в соответствии с инструкцией;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правила хранения и размещения почтовых отправлений до передачи.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и учитывать почтовые отправления и емкости всех типов;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соответствие поступающих отправлений сопроводительной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учет полученных почтовых отправлений в журналах и автоматизированных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Отмечать факты повреждения или несоответствия отправлений и оформлять 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Передавать отправления в сортировочные и распределительные отделы согласно планам;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сводные записи о приеме почтовых отправлений за смену;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правильное размещение почтовых отправлений и емкостей для дальнейшей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прием почтовых отправлений и емкостей всех видов;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сопроводительных документов и регистрации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соответствие фактического поступления почтовых отправлений учетным данным;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акты и отчеты при выявлении повреждений или недостач;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передачу отправлений в сортировочные подразделения и контроль за их размещением;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сводный учет принятых отправлений и анализировать отклонения;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Контролировать соблюдение правил хранения и обработки почтовых отправлений подчиненным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Локальные нормативные акты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оказания услуг почтовой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Инструкции по эксплуатации контейнеров, поддонов, 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Инструкции по применению фирменных печатей и пломб для регистрируемых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действий работников при обнаружении опасных и запрещенных к пересылке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информационной безопасности и обращения с цифровыми данными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обработки исходящих и транзитных почтовых отправлений и почтовых емкостей;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обработки международной почты в местах международного почтового обмена;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Инструкции о порядке экспедирования периодических печатных изданий и перевозки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Инструкции по учету количества услуг в объектах почтовой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Локальные нормативные акты оператора почты и правила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Базовые принципы работы систем трекинга и мобильной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труда, производственной санитарии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Полный порядок обработки исходящих, транзитных и международных почтовых отправлений и почтовых емкостей;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применения инструкций по эксплуатации контейнеров, поддонов, тары и фирменных пломб;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документов при обнаружении повреждений, недостач и нарушений;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Локальные нормативные акты оператора почты и правила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Инструкции о порядке экспедирования периодических печатных изданий и перевозки их с контролем соблюдения сроков;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Базовые принципы работы систем трекинга, мобильной логистики и учета количества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охраны труда, производственной санитарии, пожарной безопасности и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сортировки и обработки почтовых отправлений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Сортировать почтовые отправления по видам, направлениям и категориям срочности;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периодические издания и филателическую продукцию в соответствии с установленным порядком;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целостность и правильность упаковки почтовых отправлений перед сортировкой;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почтовые отправления по емкостям (мешки, постпакеты, контейнеры);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простые механизмы и средства для облегчения сортировки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записи о сортировке в журналах или учетных формах;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правила размещения и хранения почтовых отправлений до передачи в следующий этап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Сортировать почтовые отправления всех видов и категорий с учетом направления и срочности;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сортировки и маркировки периодических изданий и филателической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целостность, правильность упаковки и соответствие сопроводительных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учет и регистрировать результаты сортировки в журналах и автоматизированных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Передавать отсортированные отправления в распределительные отделы или на дальнейшую обработку;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и оформлять акты при обнаружении повреждений, недостач или нарушений при сортировке;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соблюдение правил хранения и размещения почтовых отправлений до передачи.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сортировку всех видов почтовых отправлений и емкостей;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соответствие фактической сортировки установленным планам и нормативам;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правильность маркировки и обработки периодических изданий и филателической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сводный учет результатов сортировки и анализировать отклонения;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акты и отчеты при выявлении повреждений, недостач и нарушений;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Координировать работу менее квалифицированного персонала при сортировке и обработке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соблюдение правил хранения, размещения и передачи почтовых отправлений и емкостей.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Локальные нормативные акты оператора почты, регламентирующие сортировку и обработку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оказания услуг почтовой связи и порядок сортировки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Инструкции по эксплуатации контейнеров, поддонов и тары при сортировке;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Инструкции по применению фирменных печатей, пломб и маркировки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пожарной безопасности при сортировке;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действий работников при обнаружении в почтовых отправлениях опасных и запрещенных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информационной безопасности и обращения с цифровыми данными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сортировки исходящих, транзитных и международных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экспедированию и обработке периодических печатных изданий и филателической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Инструкции по эксплуатации контейнеров, поддонов и тары, а также применению фирменных пломб;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Локальные нормативные акты оператора почты и правила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Базовые принципы работы систем трекинга и мобильной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производственной санитарии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действий работников при обнаружении опасных и запрещенных к пересылке предметов.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Полный порядок сортировки исходящих, транзитных и международных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экспедированию, обработке и перевозке периодических печатных изданий и филателии;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Инструкции по эксплуатации контейнеров, поддонов, тары, а также применению пломб и фирменных печатей;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Локальные нормативные акты оператора почты и правила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Базовые принципы работы систем трекинга, мобильной логистики и учета количества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производственной санитарии, пожарной безопасности и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действий при обнаружении опасных и запрещенных предметов в почтовых отправлениях.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 память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обслуживанию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почтовой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"Почтальон":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Почтальон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11 декабря 2020 года № 500 "Об утверждении Единого тарифно-квалификационного справочника работ и профессий рабочих (выпуск 54)". Зарегистрирован в Министерстве юстиции Республики Казахстан 14 декабря 2020 года № 21771 (Приказ Министра труда и социальной защиты населения Республики Казахстан от 20 июня 2025 года № 189. "О внесении изменений в приказ Министра труда и социальной защиты населения Республики Казахстан от 11 декабря 2020 года № 500 "Об утверждении Единого тарифно-квалификационного справочника работ и профессий рабочих (выпуск 54)")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24. Почтальон 2-й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54. Приказ Министра труда и социальной защиты населения Республики Казахстан от 11 декабря 2020 года № 500 "Об утверждении Единого тарифно-квалификационного справочника работ и профессий рабочих (выпуск 54)". Зарегистрирован в Министерстве юстиции Республики Казахстан 14 декабря 2020 года № 21771 (Приказ Министра труда и социальной защиты населения Республики Казахстан от 20 июня 2025 года № 189. "О внесении изменений в приказ Министра труда и социальной защиты населения Республики Казахстан от 11 декабря 2020 года № 500 "Об утверждении Единого тарифно-квалификационного справочника работ и профессий рабочих (выпуск 54)")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24. Почтальон 3-й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54. Приказ Министра труда и социальной защиты населения Республики Казахстан от 11 декабря 2020 года № 500 "Об утверждении Единого тарифно-квалификационного справочника работ и профессий рабочих (выпуск 54)". Зарегистрирован в Министерстве юстиции Республики Казахстан 14 декабря 2020 года № 21771 (Приказ Министра труда и социальной защиты населения Республики Казахстан от 20 июня 2025 года № 189. "О внесении изменений в приказ Министра труда и социальной защиты населения Республики Казахстан от 11 декабря 2020 года № 500 "Об утверждении Единого тарифно-квалификационного справочника работ и профессий рабочих (выпуск 54)")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24. Почтальон 4-й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почтовых отправлений от отправителей, а также доставка и вручение нерегистрируемых почтовых отправлений, периодических печатных изданий уведомлений о получении почтовых отправлений, извещений о регистрируемых почтовых отправлениях и почтовых переводах денег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доставка (вручение) почтовых отправлений;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Документальное оформление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доставка (вручение) почтовых отправлений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приема и доставки (вручение) нерегистрируемой письменной корреспонденции, уведомлений о получении почтовых отправлений, извещений о регистрируемых почтовых отправлениях и почтовых переводах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почтовый вагон, содержать его в чистоте;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обработке и обмене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штемпелевание корреспонденции;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уведомления о вручении регистрируемых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от населения простые письма для отправки.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техническом осмотре почтового вагона перед отправкой в рейс;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сохранность почты во время обмена и в пути 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Доставлять почтовые отправления и периодическую печать адресатам;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Доставлять адресатам все виды почтовых отправлений, пенсии, денежные переводы, периодические издания и телеграммы;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документацию на доставленные регистрируемые почтовые отправления и телеграммы.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Получать корреспонденцию, периодическую печать, пенсионные поручения и денежные средства для доставки;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Наводить справки о выбывших адресатах и оформлять неврученные почтовые отправления;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обмен почты в пути и сдачу на конечном пункте, включая их погрузку и разгрузку;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бесперебойную работу приборов отопления, водоснабжения, электрооборудования, вентиляции, холодильных установок, пылеочистительного стола и устранять их неисправности;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Подготавливать полученные почтовые отправления и периодические издания к доставке.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Локальные нормативные акты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оказания услуг почтовой связи, стандарты, почтовая терминология;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Производственные и технологические процессы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времени обслуживания доставочного участка;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Сроки выдачи в доставку почтовых отправлений.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Маршрут доставочного участка;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приема, доставки и вручения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Почтовые правила, продуктовая линейка, услуги и сервис в рамках должностных полномочий;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Перечень оказываемых оператором почты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Технико-эксплуатационные характеристики и правила использования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действий при обнаружении в почтовых отправлениях предметов и веществ, опасных и /или запрещенных к пересылке;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работы с контрольно-кассовыми машинами, платежными приложениями.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Документы, регламентирующие работу с бланками строгой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Документы, устанавливающие контрольные сроки прохождения и обработки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выдачи и приема бланков строгой отчетности, именных вещей, рабочего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производственной санитарии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обеспечения личной безопасности при нахождении на маршруте доставочного участка;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и средства индивидуальной защиты и порядок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Стандарты обслуживания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доставки (вручение) периодических печатных изданий, рекламных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Оказывать помощь в заполнении форм, квитанций и других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подборку доставочных карточек на газеты и журналы по ходу и составлять ходовики на доставку периодической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Получать почту и периодическую печать в начальном пункте;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мобильные приложения и сканеры для регистрации доставки и отслеживания;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уведомления о вручении регистрируемых почтовых отправлений.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рационально движение по маршруту;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жалобами и возражениями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доставочные карточки на периодические издания по ходу и составлять по ним ходовики на доставку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Продавать знаки почтовой оплаты на обслуживаемых доставочных участках;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Сопровождать и осуществлять обмен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и контролировать доставку периодических печатных изданий и рекламных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Планировать маршруты вручения с учетом сроков, загруженности и особенностей адресной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правильность оформления документов при вручении и возврате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работу подчиненных при доставке и обеспечивать соблюдение сроков;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врученных и возвращенных отправлений, составлять сводные отчеты о доставке;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акты при выявлении нарушений, недостач или повреждений доставляемых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соблюдение правил охраны труда, информационной безопасности и обращения с персональными данными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поименной проверке почты, вскрытии и заделке страховых мешков, приеме и выдаче почты из почтового вагона;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Разъяснять клиентам вопросы адресования, приема и выдачи почтовых отправлений, а также информировать о времени производства почтовых и телеграфных операций в отделениях связи и на почтамте;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Контролировать содержание в исправном состоянии абонентских шкафов и опорных пунктов, состояние благоустройства обслуживаемого доставочного участка (упорядочение наименований населенных пунктов и улиц, нумерации домов, освещения подъездов домов и др.) и принимать необходимые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категории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Сроки доставки почтовых отправлений и телеграмм;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Тарифы на услуги почтовой и телеграфной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приема от населения телеграмм;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оказания услуг почтовой связи, стандартов, почтовой терминологии.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Локальные нормативные акты оператора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График движения транспорта по маршруту;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Расположение улиц, домов, квартир на обслуживаемых доставочных участках;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Маршрут доставочного участка;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Базовые принципы работы систем трекинга и мобильной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и инструкции по сопровождению, обмену и сохранности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оформления документации на доставленные регистрируемые почтовые отправления и телеграммы для городских почтальонов.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Производственные и технологические процессы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Установленные нормативы и расписания доставки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труда, производственной санитарии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обеспечения личной безопасности при нахождении на маршруте доставочного участка;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 средства индивидуальной защиты и порядка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доставки адресатам всех видов почтовых отправлений, периодических изданий и телеграмм;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доставки пенсий и пособий, а также предоставления услуг связи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Расположение улиц, домов, квартир на обслуживаемых доставочных участках.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Документальное оформление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документального оформления доставки (вручения) почтовых отправлений, уведомлений и извещений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и сортировать почтовые отправления и корреспонденцию по видам и адресам;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записи в журналах учета приема и вручения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Заполнять бланки уведомлений и извещений по установленным образцам;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отметки о вручении почтовых отправлений в учетных формах;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Передавать почтовые отправления адресатам под роспись в установленных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Возвращать неврученные отправления с соответствующими отметками и записями в журнале.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прием, учет и регистрацию почтовых отправлений с использованием установленных 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правильность оформления адресов, квитанций, уведомлений и сопроводительных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учет врученных и возвращенных почтовых отправлений, уведомлений и извещений;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акты и служебные записки при выявлении нарушений в доставке;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отчетные формы по результатам вручения почтовых отправлений за смену (день);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соответствие фактических данных учетным записям по доставке корреспонденции.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полный учет и документальное оформление доставки почтовых отправлений всех видов;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 утверждать правильность заполнения документов, связанных с приемом и вручением корреспонденции;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сводные отчеты о движении почтовых отправлений и уведомлений по маршрутам доставки;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и анализировать акты, отчеты и иную документацию при нарушениях в процессе доставки;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автоматизированные системы учета и обработки почтовых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контроль за правильностью ведения учетных форм и своевременным оформлением документов менее квалифицированным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почтовых отправлений и их отличительные признаки;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сортировки и комплектования почтовой корреспонденции;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первичных учетных документов (журналы, извещения, уведомления);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заполнения простых бланков и отметок о вручении;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обращения с почтовыми отправлениями и обеспечения их сохранности;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трудовой дисциплины и правила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ведения учетных документов по доставке и вручению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оформления сопроводительных документов и квитанций;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составлению актов при нарушениях и несоответствиях;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хранения и передачи документов учета почтовых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правил оказания почтовых услуг и взаимодействия с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эксплуатации простейших средств механизации и оргтехники (весы, терминалы, принтеры).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Полный порядок документооборота при приеме, обработке и доставке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ведения и оформления сводных отчетов и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нормативных документов, регулирующих почтовую связь и доставку корреспонденции;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автоматизированных систем учета и регистрации почтовых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сохранности и конфиденциальности почтовых отправлений 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организации труда и контроля качества выполнения почтовых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 память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обслуживанию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(почтовой связи)</w:t>
            </w:r>
          </w:p>
        </w:tc>
      </w:tr>
    </w:tbl>
    <w:bookmarkStart w:name="z112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87"/>
    <w:bookmarkStart w:name="z113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государственного органа:</w:t>
      </w:r>
    </w:p>
    <w:bookmarkEnd w:id="288"/>
    <w:bookmarkStart w:name="z113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289"/>
    <w:bookmarkStart w:name="z113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90"/>
    <w:bookmarkStart w:name="z113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С.Қ., +7 (717) 298 33 02, transport@transport.gov.kz.</w:t>
      </w:r>
    </w:p>
    <w:bookmarkEnd w:id="291"/>
    <w:bookmarkStart w:name="z113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</w:t>
      </w:r>
    </w:p>
    <w:bookmarkEnd w:id="292"/>
    <w:bookmarkStart w:name="z113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293"/>
    <w:bookmarkStart w:name="z113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94"/>
    <w:bookmarkStart w:name="z113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</w:t>
      </w:r>
    </w:p>
    <w:bookmarkEnd w:id="295"/>
    <w:bookmarkStart w:name="z113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transport@transport.gov.kz.</w:t>
      </w:r>
    </w:p>
    <w:bookmarkEnd w:id="296"/>
    <w:bookmarkStart w:name="z113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298 33 02.</w:t>
      </w:r>
    </w:p>
    <w:bookmarkEnd w:id="297"/>
    <w:bookmarkStart w:name="z114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Отраслевой совет по профессиональным квалификациям: 3, 19 августа 2025 год.</w:t>
      </w:r>
    </w:p>
    <w:bookmarkEnd w:id="298"/>
    <w:bookmarkStart w:name="z114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орган по профессиональным квалификациям: 08 декабря 2025 год.</w:t>
      </w:r>
    </w:p>
    <w:bookmarkEnd w:id="299"/>
    <w:bookmarkStart w:name="z114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Национальная палата предпринимателей Республики Казахстан "Атамекен".</w:t>
      </w:r>
    </w:p>
    <w:bookmarkEnd w:id="300"/>
    <w:bookmarkStart w:name="z114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Номер версии и год выпуска: версия 2, 2025 год.</w:t>
      </w:r>
    </w:p>
    <w:bookmarkEnd w:id="301"/>
    <w:bookmarkStart w:name="z114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Дата ориентировочного пересмотра: 31 декабря 2028 год.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114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"Логистическая деятельность по перевозке грузов в цепи поставок"</w:t>
      </w:r>
    </w:p>
    <w:bookmarkEnd w:id="303"/>
    <w:bookmarkStart w:name="z114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4"/>
    <w:bookmarkStart w:name="z114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"Логистическая деятельность по перевозке грузов в цепи поставок"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Правилами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 от 7 сентября 2023 года № 377 (зарегистрирован в Реестре государственной регистрации нормативных правовых актов под № 33401), устанавливают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305"/>
    <w:bookmarkStart w:name="z114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06"/>
    <w:bookmarkStart w:name="z115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смешанная перевозка – перевозка двумя или более видами транспорта по единой товарно-транспортной накладной (единому коносаменту);</w:t>
      </w:r>
    </w:p>
    <w:bookmarkEnd w:id="307"/>
    <w:bookmarkStart w:name="z115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смешанных перевозок – договор, заключенный между оператором смешанных перевозок и клиентом (грузоотправителем, грузополучателем, пассажиром, фрахтователем) для осуществления смешанной перевозки;</w:t>
      </w:r>
    </w:p>
    <w:bookmarkEnd w:id="308"/>
    <w:bookmarkStart w:name="z115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309"/>
    <w:bookmarkStart w:name="z115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вагонов (контейнеров) - лицо, владеющее вагонами (контейнерами) на праве собственности или иных законных основаниях, участвующее на основе договора с перевозчиком в перевозочном процессе путем оказания услуг оператора вагонов (контейнеров) и указанное в перевозочных документах;</w:t>
      </w:r>
    </w:p>
    <w:bookmarkEnd w:id="310"/>
    <w:bookmarkStart w:name="z115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 – способность применять знания и умения, позволяющая выполнять профессиональную задачу целиком;</w:t>
      </w:r>
    </w:p>
    <w:bookmarkEnd w:id="311"/>
    <w:bookmarkStart w:name="z115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груз – имущество, в том числе порожний собственный вагон (контейнер), принятое к перевозке с оформлением договора перевозки;</w:t>
      </w:r>
    </w:p>
    <w:bookmarkEnd w:id="312"/>
    <w:bookmarkStart w:name="z115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грузоотправитель – лицо, указанное в перевозочных документах и отправляющее груз;</w:t>
      </w:r>
    </w:p>
    <w:bookmarkEnd w:id="313"/>
    <w:bookmarkStart w:name="z115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грузополучатель – лицо, указанное в перевозочных документах и получающее груз;</w:t>
      </w:r>
    </w:p>
    <w:bookmarkEnd w:id="314"/>
    <w:bookmarkStart w:name="z115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занятий, осуществляемый физическим лицом и требующий определенной квалификации для его выполнения;</w:t>
      </w:r>
    </w:p>
    <w:bookmarkEnd w:id="315"/>
    <w:bookmarkStart w:name="z115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316"/>
    <w:bookmarkStart w:name="z116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профессиональный стандарт (далее – профессиональный стандарт)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317"/>
    <w:bookmarkStart w:name="z116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договор транспортной экспедиции – договор, согласно которому экспедитор обязуется за вознаграждение и за счет другой стороны (клиента, отправителя или получателя груза) выполнить или организовать выполнение определенных договором экспедиции услуг, связанных с перевозкой груза, в том числе заключить от имени клиента или от своего имени договор перевозки груза;</w:t>
      </w:r>
    </w:p>
    <w:bookmarkEnd w:id="318"/>
    <w:bookmarkStart w:name="z116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транспортная логистика – совокупность взаимосвязанных действий участников перевозочного процесса по планированию и управлению транспортировкой (перевозкой) грузов от грузоотправителя (производителя) до грузополучателя по оптимальному маршруту с использованием различных видов транспорта (железнодорожного, автомобильного, морского, внутреннего водного, воздушного), включающих мониторинг за движением грузов на каждом этапе транспортировки (перевозки);</w:t>
      </w:r>
    </w:p>
    <w:bookmarkEnd w:id="319"/>
    <w:bookmarkStart w:name="z116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320"/>
    <w:bookmarkStart w:name="z116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321"/>
    <w:bookmarkStart w:name="z116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мультимодальная перевозка – перевозка двумя и более видами транспорта;</w:t>
      </w:r>
    </w:p>
    <w:bookmarkEnd w:id="322"/>
    <w:bookmarkStart w:name="z116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перевозка – перемещение грузов из пункта отправления в пункт назначения;</w:t>
      </w:r>
    </w:p>
    <w:bookmarkEnd w:id="323"/>
    <w:bookmarkStart w:name="z116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перевозочные документы – договор перевозки (железнодорожная транспортная накладная);</w:t>
      </w:r>
    </w:p>
    <w:bookmarkEnd w:id="324"/>
    <w:bookmarkStart w:name="z116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перевозчик – лицо, осуществляющее деятельность по перевозке грузов или пассажиров, багажа, грузобагажа, почтовых отправлений и указанное в перевозочных документах, владеющее на праве собственности или на ином законном основании подвижным составом, включая тяговые транспортные средства;</w:t>
      </w:r>
    </w:p>
    <w:bookmarkEnd w:id="325"/>
    <w:bookmarkStart w:name="z116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экспедитор – лицо, оказывающее услуги по организации перевозок грузов, которое может указываться в перевозочных документах в качестве плательщика перевозки на основании договора транспортной экспедиции.</w:t>
      </w:r>
    </w:p>
    <w:bookmarkEnd w:id="326"/>
    <w:bookmarkStart w:name="z117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27"/>
    <w:bookmarkStart w:name="z117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служащих;</w:t>
      </w:r>
    </w:p>
    <w:bookmarkEnd w:id="328"/>
    <w:bookmarkStart w:name="z117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329"/>
    <w:bookmarkStart w:name="z117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30"/>
    <w:bookmarkStart w:name="z117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квалификаций;</w:t>
      </w:r>
    </w:p>
    <w:bookmarkEnd w:id="331"/>
    <w:bookmarkStart w:name="z117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образование.</w:t>
      </w:r>
    </w:p>
    <w:bookmarkEnd w:id="332"/>
    <w:bookmarkStart w:name="z117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33"/>
    <w:bookmarkStart w:name="z117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Логистическая деятельность по перевозке грузов в цепи поставок.</w:t>
      </w:r>
    </w:p>
    <w:bookmarkEnd w:id="334"/>
    <w:bookmarkStart w:name="z117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H132.</w:t>
      </w:r>
    </w:p>
    <w:bookmarkEnd w:id="335"/>
    <w:bookmarkStart w:name="z117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36"/>
    <w:bookmarkStart w:name="z118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337"/>
    <w:bookmarkStart w:name="z118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Складирование грузов и вспомогательная транспортная деятельность;</w:t>
      </w:r>
    </w:p>
    <w:bookmarkEnd w:id="338"/>
    <w:bookmarkStart w:name="z118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 Вспомогательная транспортная деятельность;</w:t>
      </w:r>
    </w:p>
    <w:bookmarkEnd w:id="339"/>
    <w:bookmarkStart w:name="z118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52.29 Прочая вспомогательная транспортная деятельность;</w:t>
      </w:r>
    </w:p>
    <w:bookmarkEnd w:id="340"/>
    <w:bookmarkStart w:name="z118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52.29.1 Транспортно-экспедиционные услуги.</w:t>
      </w:r>
    </w:p>
    <w:bookmarkEnd w:id="341"/>
    <w:bookmarkStart w:name="z118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"Логистическая деятельность по перевозке грузов в цепи поставок" устанавливает требования к деятельности по удовлетворению потребностей грузовладельцев в обеспечении перевозок грузов вагонами (контейнерами).</w:t>
      </w:r>
    </w:p>
    <w:bookmarkEnd w:id="342"/>
    <w:bookmarkStart w:name="z118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43"/>
    <w:bookmarkStart w:name="z118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логистике (по управлению данными цепочками поставок) - 5 уровень ОРК;</w:t>
      </w:r>
    </w:p>
    <w:bookmarkEnd w:id="344"/>
    <w:bookmarkStart w:name="z118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Менеджер по транспорту (по логистике) - 6 уровень ОРК;</w:t>
      </w:r>
    </w:p>
    <w:bookmarkEnd w:id="345"/>
    <w:bookmarkStart w:name="z118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логистике (по мультимодальным перевозкам) - 6 уровень ОРК;</w:t>
      </w:r>
    </w:p>
    <w:bookmarkEnd w:id="346"/>
    <w:bookmarkStart w:name="z119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 по организации перевозок (грузов в цепи поставок) - 6 уровень ОРК;</w:t>
      </w:r>
    </w:p>
    <w:bookmarkEnd w:id="347"/>
    <w:bookmarkStart w:name="z119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по логистике (на транспорте) - 6 уровень ОРК.</w:t>
      </w:r>
    </w:p>
    <w:bookmarkEnd w:id="348"/>
    <w:bookmarkStart w:name="z119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"Специалист по логистике (по управлению данными цепочками поставок)":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логистике (по управлению данными цепочками поставок)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железнодорожном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воздушных перевозок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водного транспорта (по профилю)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управление информационными ресурсами в области организации перевозок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баз данных транспорта, транспортных операций и загрузка данных;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системы управления данными цепочек поставок.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 данных транспорта, транспортных операций и загрузка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баз данных по цепочке поставок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автоматизированными системами учета, регистрации, контроля транспорта, транспортных операций, соответствующих затрат и информационно-справочными системами;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специальные процедуры установки программного обеспечения для поддержки работы пользователей с базой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специальные процедуры управления правами доступа пользователей, администраторов;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регламентные процедуры по резервированию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технической обработке информационного содержания базы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Оказывать содействие специалистам в области логистики в обработке и анализе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Выбирать способ действия из известных;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Контролировать, оценивать и корректировать свои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Осуществлять быстрый ввод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 программного обеспечения, регламенты и процедуры его установки и настройки;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логистики и управления цепями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организации перевозок, сопутствующие информационные потоки;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Технологии, способы мониторинга транспортных средств и грузов, затрат, передачи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Специальные знания по работе с установленной базой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Общие основы решения практических задач по созданию резервных копий баз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средства сбора, хранения, обработки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Компьютерная терминология;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автоматизированных систем учета, регистрации, контроля и информационно-справочных систем, используемых в деятельности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Владение английского языка на уровне (при необходимости), достаточном для ведения переговоров и деловой переписки.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оптимизации функционирования баз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проверку корректности, полноты и непротиворечивости данных, вносимых в базу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актуализацию, структурирование и систематизацию данных в соответствии с установленными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инструменты обработки данных (фильтрация, сортировка, группировка, агрегирование) при работе с базами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параметры функционирования баз данных в соответствии с установленными регламентами и требованиями логистических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тестирование работоспособности модулей информационных систем, выявлять ошибки и формировать информацию для их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участие во внедрении и адаптации обновлений информационных систем, применяемых в транспортной логистике.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тенденции развития информационных технологий в области баз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тенденции в организации перевозок, мониторинге транспортных средств и грузов, учете затрат и передаче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работы, технологии и возможности аппаратного и программного обеспечения базы данных, установленной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структуре, формам и стандартам представления данных в транспортной логистике;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обеспечения качества данных: полнота, достоверность, непротиворечивость и актуальность;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информационной безопасности, требования к защите и конфиденциальности данных при работе с информационными системами.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управления "физическим" развитием базой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физическую структуру базы данных и определять необходимость ее модификации для обеспечения оптимальной производительности и устойчивости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 корректировать физические объекты базы данных (индексы, партиции, таблицы, файловые группы) в соответствии с требованиями логистических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объем и динамику роста данных и планировать потребности в ресурсах хранения и вычислительных мощностях;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мониторинг производительности базы данных и выявлять "узкие места", связанные с физической организацией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оптимизацию физических параметров базы данных (индексирование, партиционирование, настройка параметров хранения) для повышения скорости обработки логистической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мероприятия по обеспечению отказоустойчивости и целостности данных при изменении физической структуры базы данных, включая настройку резервирования и распределенного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организации данных (файловые структуры, таблицы, индексы, сегменты, партиции);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оптимизации производительности баз данных, включая стратегию индексирования, партиционирования и распределения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архитектуры систем управления базами данных и их влияние на физическое размещение и обработку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мониторинга, диагностики и анализа производительности при работе с физическими объектами базы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обеспечения отказоустойчивости и сохранности данных, включая физическое резервирование, репликацию и распределенное хранение;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к обеспечению целостности данных при изменении физической структуры (ограничения, транзакционная целостность, контроль зависимостей).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информационной безопасности на уровне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и контролировать права доступа пользователей к объектам базы данных в соответствии с установленными политиками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шифрования данных при хранении и передаче информации в рамках установленной системы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действий пользователей и системных событий, связанных с безопасностью базы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предотвращать попытки несанкционированного доступа и иные угрозы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выполнение регламентов по резервному копированию и восстановлению данных с соблюдением требований к их защищенности;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анализ уязвимостей и оценку рисков, связанных с эксплуатацией базы данных, и формировать предложения по усилению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Угрозы безопасности баз данных и способы их предотвращения;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обеспечения безопасности баз данных и их возможности;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аутентификации и авторизации пользователей, применяемые в системах управления базами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шифрования и защиты данных при хранении и передаче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и регламенты по журналированию, мониторингу и аудиту действий пользователей в системе управления базами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управления уязвимостями и рисками, связанными с эксплуатацией баз данных (патчи, обновления, политика безопасности).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управления данными цепочек поставок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совершенствования системы управления данными цепочек поставок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ситуацию по информационному обеспечению цепочек поставок и разрабатывать предложения по его развитию;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информацию о современных технологиях организации перевозок, мониторинга транспортных средств и грузов, затрат, передачи информации и разрабатывать предложения по их внедрению в деятельность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показатели эффективности (KPI) в логистических процессах и предлагать пути их оптимизации;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анализ и оптимизацию процессов сбора, передачи и обработки данных в цепочке поставок для повышения прозрачности и скорости информационного обмена;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требования к обновлению и модернизации ресурсов информационных технологий, используемых для управления данными цепочек поставок, а также разрабатывать технические задания для служб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Оценивать результаты внедрения изменений в системе управления данными и формировать предложения по дальнейшему совершенствованию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Менеджмент и управление в информационных технологиях;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Перспективы технологического развития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тенденции развития информационных систем и баз данных, технологий в области логистики и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анализа бизнес-процессов логистики и подходы к оптимизации потоков данных между подразделениями и контрагентами;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интеграции информационных систем в цепочках поставок, включая обмен данными, стандарты совместимости и протоколы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Методики оценки эффективности внедренных изменений в системе управления данными, включая ключевые показатели эффективности и критерии экономической результативности.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склад 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точным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логистике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логистике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мультимодальным перевозкам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перевозок в цепи поставок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"Менеджер по транспорту (по логистике)":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транспорту (по логистике)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образования (бакалавриат) и практический опыт работы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организация, контроль перевозки грузов в цепи поставок, обеспечение предоставления качественных транспортных услуг по оптимальным ценам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процессом организации перевозки груза в цепи поставок;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результатов логистической деятельности по перевозке груза в цепи поставок.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организации перевозки груза в цепи поставок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организации работы с подрядчиками на рынке транспортных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Оперативно проводить анализ рынка подрядчиков (перевозчиков, экспедиторов, складских операторов и др.) в условиях недостаточности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переговоры с подрядчиками в условиях дефицита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конкурсные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иностранным языком на уровне, необходимом для компетентного решения производственных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на персональном компьютере с применением необходимых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маркетинга и маркетинговых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прогнозирования и планирования в логистике;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 договоров, соглашений, контрактов;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документы по организации конкурсных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компании-партнеры, их руководство и непосредственные исполнители;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Профессиональные термины на иностранном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Владение английского языка на уровне (при необходимости), достаточном для ведения переговоров и деловой переписки;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оказания логистической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корпоративного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электронного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Структура договорной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критериального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заключения договоров с подрядчиками;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Внутрикорпоративные информационные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Правила внутреннего трудового распорядка, действующие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подготовки и ведение документации при осуществлении перевозки грузов в цепи поставок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Правильно оформлять документацию в соответствии с требованиями законодательства Республики Казахстан и международных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и проверять документы, необходимые для перевозки грузов, на правильность и полноту заявляемых сведений и наличие сопроводительных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компетентный запрос клиенту на получение документов для организации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различными видами транспортно-сопроводительных и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документы в полном соответствии с правилами и порядком оформления транспортно-сопроводительных и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Отправлять и принимать разнообразные документы по электронной и обычной почте;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в различных корпоративных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Работать с различными финансовыми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Вести документооборот в рамках выполнения служебных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Договор на транспортно-экспедиторское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соглашения, национальные нормативные правовые акты, относящиеся к транспортно-экспедиционной деятельности в необходимом для выполнения служебных обязанностей объеме;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порядок оформления транспортно-сопроводительных, транспортно-экспедиционных документов на различные виды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Перечень документов, необходимых для организации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оформления договоров, дополнительных соглашений, приложений;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согласования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Корпоративный документооборот;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оформления финансовых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и порядок оформления транспортно-сопроводительных,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оказания услуг курьерской службой и экспресс-почтой;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Системы электронной коммерции;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электронного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Владение английского языка на уровне (при необходимости), достаточном для ведения переговоров и деловой переписки.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организации логистической деятельности по перевозке грузов в цепи поставок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перевозку груза, информационное сопровождение перевозки по запросу либо на основании долгосрочного договора с клиентом;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Решать возникающие проблемы в ходе перевозки, транспортной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системами диспетчерского программного обеспечения (с использованием спутникового мониторинга, средств телематики и т.п.);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информацию и оперативно формировать отчеты о результатах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Работать в различных корпоративных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процессного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логистики и управления цепями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Цели компании, распределение обязанностей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Корпоративные информационные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разработки бизнес-планов;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и функции различных подразделений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Методология организации перевозок грузов в цепи поставок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Нормативные правовые акты, регламентирующие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Особенности перевозки специальных, опасных, негабаритных грузов различными видами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перевозки грузов по видам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и порядок оформления транспортно-сопроводительных,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Организационная структура управления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Основы электронного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работы с заявками клиентов и планирование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заявками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существующие стратегии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тенденции в цепочке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(разрабатывать) возможные маршруты, схемы перевозки грузов от пункта отправления до пункта назначения с использованием разных видов транспорта с учетом доставки грузов в наиболее короткие сроки и при оптимальных затратах;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Запрашивать необходимые для подготовки коммерческого предложения данные у подрядчиков;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Рассчитывать ставки и сроки доставки на основе полученных данных в отведенное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Рассчитывать стоимость перевозки на основе имеющихся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Составлять и согласовывать коммерческое предложение;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Прорабатывать, при необходимости, альтернативные варианты коммерческого предложения, если оно не согласовано клиентом;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Поддерживать связь с клиентом;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Заказывать транспортные средства на основе данных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Работать на персональном компьютере с применением необходимых программ, включая офисные приложения, на факсимильной и копировальной оргтехнике;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Отправлять и принимать различные документы по электронной и обычной почте.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коммерческого предложения;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расчета стоимости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перевозки на различных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Действующие системы тарификации основных перевозчиков по основным направлениям;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Системы тарифов, скидок, льгот на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типов и параметров (грузоподъемность, грузовместимость, габаритные размеры грузового отсека) подвижного состава различных видов транспорта, используемых в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и нормативы операций по погрузке или выгрузке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исчисления оплаты и сборов на различных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Персональный компьютер и корпоративные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Владение английского языка на уровне (при необходимости), достаточном для ведения переговоров и деловой переписки.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результатов логистической деятельности по перевозке груза в цепи поставок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ключевых финансовых показателей логистической деятельности по перевозке в цепи поставок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учет затрат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построении системы контроля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контроль финансовых показателей (рентабельность перевозок, выполнение плана по валовой прибыли, выполнение плана по прибыли);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периодическое сопоставление запланированных в бюджетах показателей (составленных и утвержденных прогнозов на бюджетный период) с фактическими показателями (данными отчетов об исполнении бюджетов за истекшие периоды);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и анализировать выявленные отклонения (в абсолютном выражении или в процентах);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Оперативно и компетентно разрабатывать план мероприятий по достижению финансовых показателей деятельности по перевозке грузов в рамках цепей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финансовую отчетность;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финансовую информацию и оперативно формировать финансовые отчеты;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Пользоваться различными корпоративными программами.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финансового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эффективности управления логистической системой;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Критерии оценки результативности;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расчета финансовых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Экономика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Особенности иностранной терминологии в области логистики и финансов.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ключевых операционных показателей эффективности логистической деятельности по перевозке груза в цепи поставок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учет затрат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совершенстве владеть методами системного анализа информации и ее упорядочивания;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деловые переговоры и переписку с соблюдением правил деловых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Реализовывать проекты, направленные на снижение себестоимости операций, повышение эффективности операционной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Внедрять комплексные системы контроля логистических затрат в рамках цепочек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информацию и формировать различные операционные отчеты;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операционную отчетность в соответствии с локальными нормативными актами;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Готовить аналитические материалы на основе имеющихся данных в отведенное для этого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общие и специальные источники информации для формирования операционной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Владеть методами системного анализа имеющихся информационных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Цели и задачи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расчета значений операционных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расчета показателей эффективности логистической деятельности по перевозке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правовые акты, регламентирующие транспортные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перевозки грузов, погрузки и разгрузки;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Приказы, инструкции и распоряжения вышестоящего руководства;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по охране труда и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внутреннего трудового распорядка, действующие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Распределение обязанностей между подразделениями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План операционных показателей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Фактическое выполнение операционных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Методы проведения логистических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Основы управления логистическими процессами;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Владение английского языка на уровне (при необходимости), достаточном для ведения переговоров и деловой переписки.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уверенно и четко выражать собственное мнение.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склад 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точным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управлению данными цепочки поставок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транспортно-экспедиционной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"Специалист по логистике (по мультимодальным перевозкам)":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логистике (по мультимодальным перевозкам)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(бакалавриат) и практический опыт работы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области организации перевозки грузов с участием различных видов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подготовка перевозки грузов различными видами транспорта;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грузовой и коммерческой работой.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подготовка перевозки грузов различными видами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перевозки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наиболее оптимальные схемы и способы доставки грузов от пункта отправления до пункта назначения в короткие сроки и при оптимальных затратах с участием различных видов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клиентами, направлять клиентам инструкции по оформлению перевозочных документов согласно требованиям международных соглашений, Правил перевозок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расчет провозных платежей тарифов, сборов и штрафов, стоимости иных работ на основе полученных данных в отведенное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Рассчитывать сроки доставки на основе полученных данных в отведенное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транспортными и транспортно-экспедиционными, складскими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на персональном компьютере с применением необходимых программ, включая офисные приложения, на факсимильной и копировальной оргтехнике;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Отправлять и принимать различные документы по электронной и обычной почте.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коммерческого предложения;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расчета стоимости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автомобильного, железнодорожного, воздушного, морского сообщения, маршруты перевозок и условия перевозок по основным маршрутам;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Действующие системы тарификации основных перевозчиков на разных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Системы расчета провозных платежей тарифов, сборов и штрафов, стоимости иных работ, размеров платежей, сборов, штрафов, в том числе дополнительных сборов, платежей при перевозке транзитных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типы и параметры (грузоподъемность, грузовместимость, габаритные размеры грузового отсека) подвижного состава, используемого в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и нормативы операций по погрузке или выгрузке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Нормы основных международных соглашений, национальных нормативных правовых актов, методических и нормативных материалов государственных уполномоченных органов, организаций, включая национальные компании, касающихся перевозок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Персональный компьютер и корпоративные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подготовки и ведения документации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Правильно оформлять документацию в соответствии с требованиями законодательства Республики Казахстан и международных соглашений;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и проверять документы, необходимые для перевозки грузов, на правильность и полноту заявляемых сведений и наличие сопроводительных документов, необходимых для беспрепятственной перевозки грузов под контролем государственных органов (таможенных, пограничных, фитосанитарных и прочих);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компетентный запрос клиенту на получение документов для организации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различными видами транспортно-сопроводительных и транспортно-экспедиционных документов, в т.ч. уметь оформлять транспортные накладные, в том единую товарно-транспортную накладную (единый коносамент), и (или) комплекты перевозочных документов, транспортно-сопроводительные документы и экспедиторские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Указывать присвоенный экспедитору код и подтвержденное сокращенное наименование экспедитора в перевозочных документах, в том числе электронных;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Обеспечить выполнение требований о представлении Перевозчику сведений о ввозимых грузах, установленных уполномоченным органом в таможенном деле, для обязательного предварительного информирования;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Заключать договора от имени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заявки на переадресовку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Организовывать, контролировать оформление всех видов таможенных документов, организовывать декларирование грузов в соответствии с процедурой таможенного транзита по поручению лица, обладающего полномочиями в отношении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 оплату расходов Перевозчика по декларированию транспортного средства международной перевозки в соответствии с утвержденной ставкой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Оформлять, подписывать коммерческие 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Оформлять претензии на основании коммерческих актов и иных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Вести подготовку и обеспечивать заключение договора страхования, организовывать оплату страховых взносов;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Оформлять документы при наступлении страхового случая;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Отправлять и принимать разнообразные документы по электронной и обычной почте;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Работать в различных корпоративных и отраслевых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Работать с различными финансовыми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Вести деловую переписку в рамках выполнения служебных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Договора транспортной экспедиции;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основных международных соглашений и национальных нормативных правовых актов, относящиеся к организации перевозок и транспортно-экспедиционной деятельности в необходимом для выполнения служебных обязанностей объеме;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порядок оформления транспортно-сопроводительных,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Документы Международной федерации экспедиторских ассоциаций;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Полный перечень документов, необходимых для организации перевозки с участием разных видов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оформления договоров, дополнительных соглашений, приложений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Условия Типовых договоров на оказание услуг по таможенному декларированию грузов на международных пунктах пропуска, об организации перевозок грузов железнодорожным транспортом в международном (исключая транзит) и внутриреспубликанском сообщениях;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Маршруты перевозки экспедируемых грузов, вида сообщения;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Внутренний и внешний документооборот;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оформления финансовых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оказания услуг курьерской службой и экспресс-почтой;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Владение английского языка на уровне (при необходимости), достаточном для ведения переговоров и деловой переписки.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грузовой и коммерческой работой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грузовой и коммерческой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выполнять оперативные планы работ по погрузке, выгрузке, завозу и вывозу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разработку и согласование технических условий погрузки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сопровождение и/или охрану груза в пути 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предъявление груза к перевозке в местах общего и необщего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получение груза в пункте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доставку груза со склада клиента до железнодорожной станции, аэропорта, другого терминала и/или в обратном направлении;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погрузку, выгрузку (разгрузку), перегрузку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сортировку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комплектование отправок (консолидацию, деконсолидацию груза);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 маркировку, перемаркировку, упаковку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Организовывать хранение, складирование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Обеспечивать клиентов съемным оборудованием, необходимым для перевозки груза, вагонами и контейнерами;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Предоставлять клиентам и перевозчику запорно-пломбировочные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Организовывать обслуживание и ремонт универсальных контейнеров грузоотправителей, обслуживание рефрижераторных контейнеров, ремонт транспортной тары и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Предлагать мероприятия по сокращению простоя транспорта под грузовыми операциями, увеличению пропускной способности и рациональному использованию складов, платформ, площадок и путей подъезда автотранспорта, рациональному использованию погрузочно-разгрузочных машин, механизмов и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перевозки грузов, правила перевозки негабаритных 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построения транспортных тарифов на разных видах транспорта, в различных видах сообщения;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на условия транспортировки, крепления, упаковку и маркировку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условия погрузки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Грузовая перевозочная и коммерческая документация;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Положения о порядке охраны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организации материально-технического обеспечения погрузочно-разгрузочных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Нормы простоя транспортных средств и контейнеров под грузовыми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Положения о рабочем времени и времени отдыха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Автоматизированные системы управления грузовой и коммерческой работой;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Владение английского языка на уровне (при необходимости), достаточном для ведения переговоров и деловой переписки;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Основы претензионной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 грузовые и коммерческие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рациональное использование подвижного состава и контейнеров в соответствии с установленными нормами, их грузоподъемности и вместимости;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организацию выполнения погрузочно-разгрузочных работ, складирования, хранения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контроль за продвижением груза в пути 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Ознакамливаться с перевозочными и иными сопроводительными документами грузоотправителя, грузополучателя согласно договору с Перевозчиком;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Получать у Перевозчика сведения о номере декларации на транспортное средство международной перевозки – вагонов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Уведомлять клиентов об отправке, продвижении, о пересечении грузом границы, о прибытии и выдачи груза, а также о перегрузке груза на другие транспортные средства в пунктах перевалки;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Получать от Перевозчика и уведомлять клиентов о решениях уполномоченных органов по задержанию грузов и транспортных средств, с предоставлением по запросу необходимых документов, подтверждающих действия уполномоченного органа в отношении товаров и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розыск груза после истечения срока доставки;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выполнение условий договоров транспортной экспедиции;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Контролировать соблюдение нижестоящими работниками производственной и трудовой дисциплины, выполнение ими должностных инструкций, правил и норм по охране труда, технике безопасности, производственной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Должностные инструкции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отчетности и сроки представления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перевозки грузов различными видами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простоя транспортных средств и контейнеров под грузовыми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Положения о рабочем времени и времени отдыха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условий погрузки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техники безопасности и производственной санитарии при погрузочно-разгрузочных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Методика расследования и учета несчастных случаев, связанных с производством.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уверенно и четко выражать собственное мнение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Грамотность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склад 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точным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управлению данными цепочки поставок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транспортно-экспедиционной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"Инженер по организации перевозок (грузов в цепи поставок)":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перевозок (грузов в цепи поставок)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Параграф-45. Инженер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 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 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2432-0-003 - Инженер по организации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транспортной службы (подразделения)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работы транспортной службы в соответствии с запланированными логистическими операциями;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координация транспортно-логистических процессов при доставке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транспортной службы в соответствии с запланированными логистическими операциями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общего руководства работой транспортной службы, подразделений, службы технического контроля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Организовывать, направлять, корректировать и контролировать текущую деятельность транспортной службы, подразделений, службы технического контроля в целом и отдельных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Предвидеть деятельность парка транспортных средств в соответствии с запланированными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Направлять ресурсы парка транспортных средств для проведения конкретных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парком транспортных средств в соответствии с запланированными операциями.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специализация и 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мощности и кадровые ресурсы транспортной службы и службы технического контроля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 предприятия, внутреннее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Конъюнктура рынка услуг связанных с перевозкой грузов и экспедированием;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Назначение и условия эксплуатации транспортных средств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руководства процессом эксплуатации транспортных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техническую эксплуатацию транспортных средств предприятия, арендованных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контроль за соблюдением режима эксплуатации собственных и арендованных транспортных средств, сроков, технологии диагностирования, технического обслуживания и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методические и нормативные материалы по технической эксплуатации транспортных средств для конкретных подразделений предприятия, определять их функции и подлежащие выполнению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формы отчетности, методы ее 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анализ статистических данных по выявленным на линии и после приемки с линии неисправностям транспортных средств, выявлять причины возникновения неисправностей, разрабатывать и принимать меры по их устранению;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анализ происшествий, связанных с эксплуатацией транспортных средств предприятия, выявлять их причины и разрабатывать мероприятия в области повышения безопасности транспортных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Формировать бюджет на техническое обслуживание и ремонт транспортных средств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Сфера деятельности, структура, перспективы развития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условия эксплуатации транспортных средств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 основных характеристик и технических параметров транспортных средств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выпуска транспортных средств на линию;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средства контроля технического состояния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работы службы технического контроля транспортных средств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Технология перевозки и доставки грузов, маршруты перевозки и условия обслуживания клиентов, показатели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расходов на эксплуатацию, техническое обслуживание и ремонт транспортных средств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отчеты по расходам на приобретение новых, техническую эксплуатацию имеющихся транспортных средств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целесообразность и экономичную обоснованность расходов на приобретение новых, техническую эксплуатацию имеющихся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план мероприятий по сокращению расходов на техническую эксплуатацию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Пользоваться различными корпоративными программами.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Экономика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Документальное оформление хозяйственных операций по приобретению транспортных средств, запчастей, диагностированию, техническому обслуживанию и ремонту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смет;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Аналитический учет ремонта по видам и по отдельным транспортным средствам.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транспортно-логистических процессов при доставке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безопасностью и снижением операционных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и направлять информационные, финансовые, документальные потоки, связанные с техническим контролем, технической эксплуатацией, ремонтом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план-график технологических процессов, связанных с диагностированием, техническим обслуживанием и ремонтом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проекты, направленные на снижение себестоимости операций, повышение производительности труда и эффективности технического контроля, технической эксплуатации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выполнение предписаний, рекомендаций и указаний надзорных органов касательно обеспечения исправного состояния транспортных средств, безопасности движения и защиты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Управлять рисками, связанными с эксплуатацией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перевозок грузов, правила технической эксплуатации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Допустимые параметры автотранспортных средств, предназначенные для передвижения по автомобильным дорогам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организации труда и отдыха водителей, а также применения тахографов;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положения технических регламентов в сфере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правовые и нормативные технические акты по техническому обслуживанию и ремонту транспортных средств, действующие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Стандарты и технические условия.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организации и координации деятельности транспортных подразделений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оперативное руководство парком транспортных средств при проведении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эффективное взаимодействие служб с другими структурными подразделениями предприятия при проведении операций при проведении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и давать оценку деятельности транспортной службы, службы технического контроля и его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подбор персонала и организовывать необходимую подготовку и переподготовку сотрудников, внутреннее и внешнее обучение.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Классификация, основных характеристик и технических параметров транспортных средств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перевозки и доставки грузов, маршрутов перевозки и условия обслуживания клиентов, показателей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перевозки грузов, особенности порядка и условия осуществления международных перевозок, схемы таможенного контроля и таможенного оформления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ведения документации в области эксплуатации транспортных средств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деятельности подразделений, обеспечивающих эксплуатацию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решение об аутсорсинге логистических и транспортных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переговоры с поставщиками товаров (транспортных средств, запчастей, горюче-смазочные материалы и пр.)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участие в рассмотрении коммерческих и претенциозных вопросов, связанных с функциями транспортной службы, службы технического контроля транспортных средств, работой привлекаемых перевозчиков;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рациональное использование производственных резервов и ресурсов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и нормативные актов в области безопасности дорожного движения на автомобильном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ведения документации в области технической эксплуатации автотранспортных средств, технический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Внутренний трудовой распорядок, нормы трудового законодательства, в том числе правила по охране труда, техника безопасности, производственная санитария и противопожарная защита;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Критерии экономической эффективности, риски.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уверенно и четко выражать собственное мнение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склад 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точным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управлению данными цепочки поставок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"Специалист по логистике (на транспорте)":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логистике (на транспорте)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 и практический опыт 3 года или высшее образование (бакалавриат) и практический опыт работы не менее 1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организация, контроль перевозки грузов в цепи поставок, обеспечение предоставления качественных транспортных услуг по оптимальным ценам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осуществление перевозки грузов в цепи поставок;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процесса перевозки груза в цепи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результатов логистической деятельности по перевозке груза в цепи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Разработка стратегии в области логистической деятельности по перевозкам грузов в цепи поставок.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осуществление перевозки грузов в цепи поставок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перевозки грузов в цепи поставок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существующие стратегии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тенденции в цепочке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(разрабатывать) возможные маршруты, схемы перевозки грузов от пункта отправления до пункта назначения с использованием разных видов транспорта с учетом доставки грузов в наиболее короткие сроки и при оптимальных затратах;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Рассчитывать ставки и сроки доставки на основе полученных данных в отведенное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Рассчитывать стоимость перевозки на основе имеющихся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Учитывать экономические критерии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Запрашивать необходимые для подготовки коммерческого предложения данные у подрядчиков;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Составлять и согласовывать коммерческое предложение;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Прорабатывать, при необходимости, альтернативные варианты коммерческого предложения, если оно не согласовано клиентом;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Поддерживать связь с клиентом;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Заказывать транспортные средства на основе данных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Работать на персональном компьютере с применением необходимых программ, включая офисные приложения, на факсимильной и копировальной оргтехнике;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Отправлять и принимать различные документы по электронной и обычной почте.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коммерческого предложения;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расчета стоимости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перевозки на различных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Действующие системы тарификации основных перевозчиков по основным направлениям;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Системы тарифов, скидок, льгот на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типов и параметров (грузоподъемность, грузовместимость, габаритные размеры грузового отсека) подвижного состава различных видов транспорта, используемых в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и нормативы операций по погрузке или выгрузке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исчисления оплаты и сборов на различных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Персональный компьютер и корпоративные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Системы электронной коммерции;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Владение английского языка на уровне (при необходимости), достаточном для ведения переговоров и деловой переписки.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подготовки и ведения документации при осуществлении перевозки грузов в цепи поставок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Правильно оформлять документацию в соответствии с требованиями законодательства Республики Казахстан и международных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и проверять документы, необходимые для перевозки грузов, на правильность и полноту заявляемых сведений и наличие сопроводительных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компетентный запрос клиенту на получение документов для организации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различными видами транспортно-сопроводительных и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документы в полном соответствии с правилами и порядком оформления транспортно-сопроводительных и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Отправлять и принимать разнообразные документы по электронной и обычной почте;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в различных корпоративных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Работать с различными финансовыми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Вести документооборот в рамках выполнения служебных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Договор на транспортно-экспедиторское, информационное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соглашения, национальные нормативные правовые акты, относящиеся к транспортной и транспортно-экспедиционной деятельности в необходимом для выполнения служебных обязанностей объеме;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порядок оформления транспортно-сопроводительных, транспортно-экспедиционных документов на различные виды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Перечень документов, необходимых для организации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оформления договоров, дополнительных соглашений, приложений;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Владение английского языка на уровне (при необходимости), достаточном для ведения переговоров и деловой переписки;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согласования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Корпоративный документооборот;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оформления финансовых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и порядок оформления транспортно-сопроводительных,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оказания услуг курьерской службой и экспресс-почтой;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электронного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перевозки груза в цепи поставок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логистической деятельности по перевозке грузов в цепи поставок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перевозку груза, информационное сопровождение перевозки по запросу либо на основании долгосрочного договора с клиентом;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Решать возникающие проблемы в ходе перевозки, транспортной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Управлять системами диспетчерского программного обеспечения (с использованием спутникового мониторинга, средств телематики и т.п.);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информацию и оперативно формировать отчеты о результатах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в различных корпоративных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Управлять парком транспортных средств в соответствии с запланированными операциями.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процессного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логистики и управления цепями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Цели компании, распределение обязанностей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Корпоративные информационные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разработки бизнес-планов;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и функции различных подразделений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Методология организации перевозок грузов в цепи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Нормативные правовые акты, регламентирующие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Особенности перевозки специальных, опасных, негабаритных грузов различными видами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перевозки грузов по видам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и порядок оформления транспортно-сопроводительных,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Организационная структура управления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Основы электронного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организации работы с подрядчиками на рынке транспортных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Оперативно проводить анализ рынка подрядчиков (перевозчиков, экспедиторов, складских операторов и др.) в условиях недостаточности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переговоры с подрядчиками в условиях дефицита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конкурсные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иностранным языком на уровне, необходимом для компетентного решения производственных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на персональном компьютере с применением необходимых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маркетинга и маркетинговых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прогнозирования и планирования в логистике;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 договоров, соглашений, контрактов;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документы по организации конкурсных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компании-партнеры, их руководство и непосредственные исполнители;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документы организаций-перевозчиков;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Профессиональные термины на иностранном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Владение английского языка на уровне (при необходимости), достаточном для ведения переговоров и деловой переписки;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оказания логистической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корпоративного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Структура договорной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критериального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заключения договоров с подрядчиками;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Внутрикорпоративные информационные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Правила внутреннего трудового распорядка, действующие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улучшения качества оказания логистических услуг по перевозки грузов в цепи поставок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требования клиентов к результату перевозки и ранжировать их по степени значимости для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Профессионально работать с жалобами, претензиями, претензионной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и устранять нарушения в ходе оказания услуг, в организации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информацию и формировать отчеты;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Обеспечить обучение сотрудников, в том числе в сфере повышения эффективности работы, профессиональных компетенций;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документы на несоответствующую услугу;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переговоры с клиентами из различных отраслей экономики.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гражданского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основы транспортно-логистической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Коммерческая политика компании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Политика компании в области клиентского сервиса;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Корпоративная структура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корпоративного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Система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Профессиональная терминология на иностранном языке.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результатов логистической деятельности по перевозке груза в цепи поставок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ключевых финансовых показателей логистической деятельности по перевозке в цепи поставок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построении системы контроля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контроль финансовых показателей (рентабельность перевозок, выполнение плана по валовой прибыли, выполнение плана по прибыли);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периодическое сопоставление запланированных в бюджетах показателей (составленных и утвержденных прогнозов на бюджетный период) с фактическими показателями (данными отчетов об исполнении бюджетов за истекшие периоды);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и анализировать выявленные отклонения (в абсолютном выражении или в процентах);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Оперативно и компетентно разрабатывать план мероприятий по достижению финансовых показателей деятельности по перевозке грузов в рамках цепей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финансовую отчетность;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финансовую информацию и оперативно формировать финансовые отчеты;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Пользоваться различными корпоративными программами.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финансового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эффективности управления логистической системой;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Критерии оценки результативности;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расчета финансовых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Экономика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Особенности иностранной терминологии в области логистики и финансов.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ключевых операционных показателей эффективности логистической деятельности по перевозке груза в цепи поставок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учет затрат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совершенстве владеть методами системного анализа информации и ее упорядочивания;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деловые переговоры и переписку с соблюдением правил деловых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Реализовывать проекты, направленные на снижение себестоимости операций, повышение эффективности операционной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Внедрять комплексные системы контроля логистических затрат в рамках цепочек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информацию и формировать различные операционные отчеты;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операционную отчетность в соответствии с локальными нормативными актами;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Готовить аналитические материалы на основе имеющихся данных в отведенное для этого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общие и специальные источники информации для формирования операционной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Владеть методами системного анализа имеющихся информационных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Цели и задачи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расчета значений операционных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расчета показателей эффективности логистической деятельности по перевозке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правовые акты, регламентирующие транспортные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перевозки грузов, погрузки и разгрузки;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Приказы, инструкции и распоряжения вышестоящего руководства;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по охране труда и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внутреннего трудового распорядка, действующие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Распределение обязанностей между подразделениями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План операционных показателей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Фактическое выполнение операционных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Методы проведения логистических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Владение английского языка на уровне (при необходимости), достаточном для ведения переговоров и деловой переписки;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Основы управления логистическими процессами.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стратегии в области логистической деятельности по перевозкам грузов в цепи поставок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разработки стратегии развития операционного направления логистической деятельности компании в области управления перевозками грузов в цепи поставок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операционного направления логистической деятельности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Прогнозировать и анализировать тенденции развития логистики и управления цепями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видение, миссию и ценности компании, разрабатывать цели и задачи компании в операционном направлении логистической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планы реализации стратегии развития операционного направления логистической деятельности в области управления перевозками;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потребность в подвижном составе компании, в его ремонте;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мониторинг реализации операционной стратегии;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Выявлять ведущие компании и условия конкуренции на рынке перевозок грузов, экспедирования;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Поощрять команду логистов к постоянному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методы и инструменты стратегического анализа операционной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Формулировать стратегические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Составлять план реализации в соответствии с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Осуществлять мониторинг реализации стратегии.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стратегического менеджмента, маркетинга, организации производства, современных бизнес-технологий, финансового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Структура, порядок функционирования, цели и задачи национальных и международных организаций, осуществляющих свою деятельность в сфере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Законы, целевые программы и иные нормативные правовые акты, касающиеся логистики и транспортировки;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Состояние и перспективы международного сотрудничества в сфере транспорта и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Тенденции развития транспорта и логистики в мире;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разработки стратегий, бизнес-планов, договоров, соглашений, контрактов;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Структура управления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проектирования и построения логистических систем, формирования логистических связей;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Способы, приемы и методы оптимизации транспортно-логистических схем доставки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внешнеэкономической деятельности (условия Инкотермс), международные конвенции по транспортному праву, основы таможенного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разработки коммерческой политики по оказанию логистической услуги перевозки груза в цепи поставок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разработку принципов коммерческой политики по перевозке груза в цепи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стратегию продаж логистических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политику клиентского сервиса в области оказания логистических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стратегические планы улучшения качества предоставляемых логистических услуг по перевозке груза в цепи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и систематизировать информацию под решаемые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навыками использования методов анализа, применяемых в практике решения задачи разработки коммерческой политики по оказанию логистической услуги перевозки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Оперативно анализировать потребности и мотивы клиентов в логистических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Тенденции развития национального и международного рынка логистических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Современная нормативно-правовая база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финансовые показатели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Коммерческая политика;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Политика продаж;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Плановые и фактические показатели деятельности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Способы, приемы и методы оптимизации транспортно-логистических схем доставки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Принципы проектирования и построения логистических систем, формирования логистических связей.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управления рисками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и составлять перечень видов логистических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логистические риски и оценивать вероятности их реализации и масштаба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Оперативно выбирать методы и инструменты управления выявленными логистическими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разработку риск-стратегии с целью снижения вероятности реализации логистического риска и минимизации возможных негативных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Реализовывать стратегию управления логистическими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достигнутые результаты и вести корректировку стратегии управления логистическими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максимально-возможные убытки в условиях недостаточности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анализ и отбор страховых компаний, соответствующих политике компании в области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дополнительные затраты в ходе перевозки вследствие наступления логистических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Оценивать надежность страховщиков с приемлемым уровнем погрешности.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риск-менеджмента;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инструменты снижения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 логистических рисков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реализации стратегий в области управления логистическими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инструменты управления выявленными логистическими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работать в команде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уверенно и четко выражать собственное мнение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Математический склад 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точным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управлению данными цепочки поставок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транспортно-экспедиционной деятельности</w:t>
            </w:r>
          </w:p>
        </w:tc>
      </w:tr>
    </w:tbl>
    <w:bookmarkStart w:name="z184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92"/>
    <w:bookmarkStart w:name="z184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</w:t>
      </w:r>
    </w:p>
    <w:bookmarkEnd w:id="493"/>
    <w:bookmarkStart w:name="z184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494"/>
    <w:bookmarkStart w:name="z184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495"/>
    <w:bookmarkStart w:name="z185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С.Қ., +7 (717) 298 33 02, transport@transport.gov.kz</w:t>
      </w:r>
    </w:p>
    <w:bookmarkEnd w:id="496"/>
    <w:bookmarkStart w:name="z185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</w:t>
      </w:r>
    </w:p>
    <w:bookmarkEnd w:id="497"/>
    <w:bookmarkStart w:name="z185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юридических лиц "Союз транспортных и логистических организаций и ассоциаций "KAZLOGISTICS".</w:t>
      </w:r>
    </w:p>
    <w:bookmarkEnd w:id="498"/>
    <w:bookmarkStart w:name="z185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499"/>
    <w:bookmarkStart w:name="z185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</w:t>
      </w:r>
    </w:p>
    <w:bookmarkEnd w:id="500"/>
    <w:bookmarkStart w:name="z185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transport@transport.gov.kz.</w:t>
      </w:r>
    </w:p>
    <w:bookmarkEnd w:id="501"/>
    <w:bookmarkStart w:name="z185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298 33 02.</w:t>
      </w:r>
    </w:p>
    <w:bookmarkEnd w:id="502"/>
    <w:bookmarkStart w:name="z185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 14 августа 2025 года.</w:t>
      </w:r>
    </w:p>
    <w:bookmarkEnd w:id="503"/>
    <w:bookmarkStart w:name="z185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профессиональным квалификациям: 12 декабря 2025 года.</w:t>
      </w:r>
    </w:p>
    <w:bookmarkEnd w:id="504"/>
    <w:bookmarkStart w:name="z185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Национальная палата предпринимателей Республики Казахстан "Атамекен".</w:t>
      </w:r>
    </w:p>
    <w:bookmarkEnd w:id="505"/>
    <w:bookmarkStart w:name="z186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Номер версии и год выпуска: версия 2, 2025 год.</w:t>
      </w:r>
    </w:p>
    <w:bookmarkEnd w:id="506"/>
    <w:bookmarkStart w:name="z186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ориентировочного пересмотра: 31декабря 2028 года.</w:t>
      </w:r>
    </w:p>
    <w:bookmarkEnd w:id="5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1863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"Погрузка и разгрузка грузов или багажа пассажиров независимо от вида транспорта"</w:t>
      </w:r>
    </w:p>
    <w:bookmarkEnd w:id="508"/>
    <w:bookmarkStart w:name="z1864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9"/>
    <w:bookmarkStart w:name="z186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"Погрузка и разгрузка грузов или багажа пассажиров независимо от вида транспорта"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"Правилами разработки и (или) актуализации профессиональных стандартов", утвержденными приказом Министра труда и социальной защиты населения Республики Казахстан от 7 сентября 2023 года № 377 (зарегистрирован в Реестре государственной регистрации нормативных правовых актов под № 33401), устанавливают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510"/>
    <w:bookmarkStart w:name="z186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511"/>
    <w:bookmarkStart w:name="z186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брак – изделия или товары, не соответствующие установленным стандартам качества;</w:t>
      </w:r>
    </w:p>
    <w:bookmarkEnd w:id="512"/>
    <w:bookmarkStart w:name="z186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съемные грузозахватные приспособления – сменные устройства для захвата, подъема и перемещения грузов (например, крюки, вилочные насадки, захваты);</w:t>
      </w:r>
    </w:p>
    <w:bookmarkEnd w:id="513"/>
    <w:bookmarkStart w:name="z186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крепление – способы и средства закрепления груза для предотвращения его смещения или повреждения во время транспортировки;</w:t>
      </w:r>
    </w:p>
    <w:bookmarkEnd w:id="514"/>
    <w:bookmarkStart w:name="z187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знание – изученная и усвоенная информация, необходимая для выполнения действий в рамках профессиональной задачи;</w:t>
      </w:r>
    </w:p>
    <w:bookmarkEnd w:id="515"/>
    <w:bookmarkStart w:name="z187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вагонов (контейнеров) - лицо, владеющее вагонами (контейнерами) на праве собственности или иных законных основаниях, участвующее на основе договора с перевозчиком в перевозочном процессе путем оказания услуг оператора вагонов (контейнеров) и указанное в перевозочных документах;</w:t>
      </w:r>
    </w:p>
    <w:bookmarkEnd w:id="516"/>
    <w:bookmarkStart w:name="z187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загрузка и разгрузка бункера – процесс помещения или извлечения материалов из бункера для дальнейшей транспортировки или обработки;</w:t>
      </w:r>
    </w:p>
    <w:bookmarkEnd w:id="517"/>
    <w:bookmarkStart w:name="z187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навык – способность применять знания и умения, позволяющая выполнять профессиональную задачу целиком;</w:t>
      </w:r>
    </w:p>
    <w:bookmarkEnd w:id="518"/>
    <w:bookmarkStart w:name="z187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эксплуатация оборудования – использование техники или машин по назначению с соблюдением правил работы и технического обслуживания;</w:t>
      </w:r>
    </w:p>
    <w:bookmarkEnd w:id="519"/>
    <w:bookmarkStart w:name="z187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доставка – это процесс перевозки товара от отправителя к получателю;</w:t>
      </w:r>
    </w:p>
    <w:bookmarkEnd w:id="520"/>
    <w:bookmarkStart w:name="z187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багаж пассажира – это вещи, которые пассажир берет с собой в поездку и сдает или провозит в транспорте (самолете, поезде, автобусе);</w:t>
      </w:r>
    </w:p>
    <w:bookmarkEnd w:id="521"/>
    <w:bookmarkStart w:name="z187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отгрузка – это передача товара от продавца (поставщика) покупателю или перевозчику для доставки;</w:t>
      </w:r>
    </w:p>
    <w:bookmarkEnd w:id="522"/>
    <w:bookmarkStart w:name="z187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подъемное сооружение – устройство или конструкция, предназначенная для подъема и перемещения грузов на определенную высоту;</w:t>
      </w:r>
    </w:p>
    <w:bookmarkEnd w:id="523"/>
    <w:bookmarkStart w:name="z187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грузоподъем – способность оборудования поднимать и перемещать грузы определенного веса на заданную высоту;</w:t>
      </w:r>
    </w:p>
    <w:bookmarkEnd w:id="524"/>
    <w:bookmarkStart w:name="z188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грузовые места – отдельные единицы груза, которые учитываются и перевозятся как самостоятельные объекты (ящики, коробки, пакеты);</w:t>
      </w:r>
    </w:p>
    <w:bookmarkEnd w:id="525"/>
    <w:bookmarkStart w:name="z188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груз – имущество, в том числе порожний собственный вагон (контейнер), принятое к перевозке с оформлением договора перевозки;</w:t>
      </w:r>
    </w:p>
    <w:bookmarkEnd w:id="526"/>
    <w:bookmarkStart w:name="z188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загрузочный бункер – емкость или резервуар для приема и временного хранения сыпучих или кусковых материалов перед подачей на транспорт или обработку;</w:t>
      </w:r>
    </w:p>
    <w:bookmarkEnd w:id="527"/>
    <w:bookmarkStart w:name="z188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загрузочная и разгрузочная установка – оборудование для приема, перемещения и выдачи грузов в процессе загрузки и разгрузки;</w:t>
      </w:r>
    </w:p>
    <w:bookmarkEnd w:id="528"/>
    <w:bookmarkStart w:name="z188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укладка груза – размещение и распределение товаров или материалов в транспортном средстве, контейнере или на складе для безопасного хранения и перевозки;</w:t>
      </w:r>
    </w:p>
    <w:bookmarkEnd w:id="529"/>
    <w:bookmarkStart w:name="z188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погрузочно-разгрузочные работы – комплекс мер, направленных на поднятие разнообразных грузов с целью их погрузки или выгрузки (как вручную, так и при помощи специализированной техники, например, грузоподъемного крана или погрузчика);</w:t>
      </w:r>
    </w:p>
    <w:bookmarkEnd w:id="530"/>
    <w:bookmarkStart w:name="z188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штабелирование груза – укладывание грузов в стопки (штабеля) для удобного хранения и использования пространства;</w:t>
      </w:r>
    </w:p>
    <w:bookmarkEnd w:id="531"/>
    <w:bookmarkStart w:name="z188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пусковая кнопка – элемент управления оборудованием, с помощью которого запускается его работа;</w:t>
      </w:r>
    </w:p>
    <w:bookmarkEnd w:id="532"/>
    <w:bookmarkStart w:name="z188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профессия – род занятий, осуществляемый физическим лицом и требующий определенной квалификации для его выполнения;</w:t>
      </w:r>
    </w:p>
    <w:bookmarkEnd w:id="533"/>
    <w:bookmarkStart w:name="z188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534"/>
    <w:bookmarkStart w:name="z189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профессиональный стандарт (далее-профессиональный стандарт)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535"/>
    <w:bookmarkStart w:name="z189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конвейер – транспортное устройство для непрерывного перемещения грузов или материалов по направлению от точки А к точке Б;</w:t>
      </w:r>
    </w:p>
    <w:bookmarkEnd w:id="536"/>
    <w:bookmarkStart w:name="z189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контейнер – стандартная вместительная емкость для перевозки грузов, которая облегчает транспортировку и хранение;</w:t>
      </w:r>
    </w:p>
    <w:bookmarkEnd w:id="537"/>
    <w:bookmarkStart w:name="z189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мостовой кран – кран, перемещающийся по рельсовой системе над объектом для обработки грузов;</w:t>
      </w:r>
    </w:p>
    <w:bookmarkEnd w:id="538"/>
    <w:bookmarkStart w:name="z189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управление краном – процесс контроля работы крана для безопасного подъема, перемещения и опускания грузов;</w:t>
      </w:r>
    </w:p>
    <w:bookmarkEnd w:id="539"/>
    <w:bookmarkStart w:name="z189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склад – это специально оборудованное помещение или территория для приема, хранения, учета и выдачи товаров, материалов или продукции;</w:t>
      </w:r>
    </w:p>
    <w:bookmarkEnd w:id="540"/>
    <w:bookmarkStart w:name="z189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541"/>
    <w:bookmarkStart w:name="z189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ленточный конвейер – транспортное устройство, состоящее из движущейся ленты, предназначенное для перемещения грузов или материалов;</w:t>
      </w:r>
    </w:p>
    <w:bookmarkEnd w:id="542"/>
    <w:bookmarkStart w:name="z189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543"/>
    <w:bookmarkStart w:name="z189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монорельсовые тележки – тележки, перемещающиеся по одной рельсовой балке, используемые для транспортировки грузов на короткие расстояния внутри производственных помещений;</w:t>
      </w:r>
    </w:p>
    <w:bookmarkEnd w:id="544"/>
    <w:bookmarkStart w:name="z190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сортировка – это разделение и упорядочивание предметов или грузов по определенным признакам (типу, размеру, направлениям отправки);</w:t>
      </w:r>
    </w:p>
    <w:bookmarkEnd w:id="545"/>
    <w:bookmarkStart w:name="z190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маркировка – обозначения на товаре или упаковке, содержащие информацию о содержимом, производителе, сроках годности и правилах транспортировки;</w:t>
      </w:r>
    </w:p>
    <w:bookmarkEnd w:id="546"/>
    <w:bookmarkStart w:name="z190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тара – упаковка или емкость, в которой размещают товар для хранения и перевозки (коробки, бочки, пакеты);</w:t>
      </w:r>
    </w:p>
    <w:bookmarkEnd w:id="547"/>
    <w:bookmarkStart w:name="z190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транспортировка – перемещение грузов или товаров из одного места в другое с использованием транспорта;</w:t>
      </w:r>
    </w:p>
    <w:bookmarkEnd w:id="548"/>
    <w:bookmarkStart w:name="z190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погрузка – это процесс перемещения, поднятия и размещения грузов на транспортные средства (грузовики, поезда, суда, самолеты) или на складские поверхности с помощью техники или вручную;</w:t>
      </w:r>
    </w:p>
    <w:bookmarkEnd w:id="549"/>
    <w:bookmarkStart w:name="z190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разгрузка – это процесс снятия, выгрузки или перемещения груза с транспортного средства (грузовика, поезда, судна, самолета) или из контейнера на склад, площадку или другое место;</w:t>
      </w:r>
    </w:p>
    <w:bookmarkEnd w:id="550"/>
    <w:bookmarkStart w:name="z190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шлюзовой кран – кран, перемещающийся над шлюзами или каналами для обработки грузов.</w:t>
      </w:r>
    </w:p>
    <w:bookmarkEnd w:id="551"/>
    <w:bookmarkStart w:name="z190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552"/>
    <w:bookmarkStart w:name="z190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служащих;</w:t>
      </w:r>
    </w:p>
    <w:bookmarkEnd w:id="553"/>
    <w:bookmarkStart w:name="z190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554"/>
    <w:bookmarkStart w:name="z191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555"/>
    <w:bookmarkStart w:name="z191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 – техническое и профессиональное образование;</w:t>
      </w:r>
    </w:p>
    <w:bookmarkEnd w:id="556"/>
    <w:bookmarkStart w:name="z191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ОКЭД – общий классификатор видов экономической деятельности.</w:t>
      </w:r>
    </w:p>
    <w:bookmarkEnd w:id="557"/>
    <w:bookmarkStart w:name="z1913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58"/>
    <w:bookmarkStart w:name="z191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Погрузка и разгрузка грузов или багажа пассажиров независимо от вида транспорта.</w:t>
      </w:r>
    </w:p>
    <w:bookmarkEnd w:id="559"/>
    <w:bookmarkStart w:name="z191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H133.</w:t>
      </w:r>
    </w:p>
    <w:bookmarkEnd w:id="560"/>
    <w:bookmarkStart w:name="z191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561"/>
    <w:bookmarkStart w:name="z191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562"/>
    <w:bookmarkStart w:name="z191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Складирование грузов и вспомогательная транспортная деятельность;</w:t>
      </w:r>
    </w:p>
    <w:bookmarkEnd w:id="563"/>
    <w:bookmarkStart w:name="z191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 Вспомогательная транспортная деятельность;</w:t>
      </w:r>
    </w:p>
    <w:bookmarkEnd w:id="564"/>
    <w:bookmarkStart w:name="z192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52.24 Транспортная обработка грузов;</w:t>
      </w:r>
    </w:p>
    <w:bookmarkEnd w:id="565"/>
    <w:bookmarkStart w:name="z192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52.24.0 Транспортная обработка грузов.</w:t>
      </w:r>
    </w:p>
    <w:bookmarkEnd w:id="566"/>
    <w:bookmarkStart w:name="z192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"Погрузка и разгрузка грузов или багажа пассажиров независимо от вида транспорта" устанавливает требования к деятельности рабочих и специалистов, занятым в организации и осуществлении погрузочно-разгрузочных работ на транспорте.</w:t>
      </w:r>
    </w:p>
    <w:bookmarkEnd w:id="567"/>
    <w:bookmarkStart w:name="z192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68"/>
    <w:bookmarkStart w:name="z192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Грузчик - 2 уровень ОРК;</w:t>
      </w:r>
    </w:p>
    <w:bookmarkEnd w:id="569"/>
    <w:bookmarkStart w:name="z192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Мастер погрузочно-разгрузочных работ (Специалист по организации механизированных погрузочно-разгрузочных работ) - 5 уровень ОРК;</w:t>
      </w:r>
    </w:p>
    <w:bookmarkEnd w:id="570"/>
    <w:bookmarkStart w:name="z192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загрузочной и разгрузочной установки (на транспорте) - 3 уровень ОРК;</w:t>
      </w:r>
    </w:p>
    <w:bookmarkEnd w:id="571"/>
    <w:bookmarkStart w:name="z192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Машинист крана - 4 уровень ОРК.</w:t>
      </w:r>
    </w:p>
    <w:bookmarkEnd w:id="572"/>
    <w:bookmarkStart w:name="z1928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"Грузчик":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132. Грузчик,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133. Грузчик, 3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9333-5-001 - Грузчик на производстве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Погрузка, выгрузка и внутрискладская переработка грузов с применением простейших погрузочно-разгрузочных приспособлений и средств транспортировки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складов, рабочих мест и грузов;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Производство погрузо-разгрузочных работ как вручную, так и с использованием простейших погрузочно-разгрузочных приспособлений и средств транспортировки.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складов, рабочих мест и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отбора и подготовки грузов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ручную погрузку, выгрузку и внутрискладскую переработку грузов (сортировку, укладку, переноску, перевеску, фасовку) с применением простейших погрузочно-разгрузочных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груз к перемещению и размещению, обеспечивая его комплектность, устойчивость и соблюдение требований к укладке в штабели;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подкатку (откатку) вагонов и иного подвижного состава при проведении погрузочно-разгрузочных работ в соответствии с установленными правилами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Открывать и закрывать люки, борта, двери железнодорожного и автомобильного подвижного состава для обеспечения доступа к грузу и подготовки оборудования к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очистку подвижного состава после выгрузки грузов, обеспечивая его подготовку к последующим операциям;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простейшее обслуживание используемых приспособлений, включая их чистку, смазку и переноску вспомогательных устройств (щитов, трапов).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погрузку, выгрузку и внутрискладскую переработку грузов с использованием средств транспортировки (тачек, тележек, транспортеров) и простейших подъемно-транспортных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лебедки, подъемные блоки и иные приспособления, а также устраивать временные скаты для обеспечения безопасной и эффективной погрузки и выгрузки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крепление, укрытие и фиксацию грузов на складе и на транспортных средствах с учетом требований сохранности и устойчивости;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Распознавать и корректно использовать условную сигнализацию при работе с подъемно-транспортными механизмами в процессе погрузки и выгрузки;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оптимальные маршруты перемещения грузов и средств транспортировки с учетом расположения складов, зон хранения и мест погрузки/выгрузки;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чистку, смазку и простейшее техническое обслуживание используемых средств транспортировки для поддержания их работоспособности и безопасной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Опасные зоны при работе подъемно-транспортного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по охране труда, производственной санитарии, пожарной и экологической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Маркировка грузов и манипуляционные знаки.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погрузки и выгрузки грузов, требования к безопасности и последовательность выполнения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применения простейших погрузочно-разгрузочных приспособлений и их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Допустимые габариты при погрузке грузов на открытый железнодорожный подвижной состав и автомашины, при разгрузке грузов из железнодорожных вагонов и укладке их в штабель;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габариты размещения (складирования) грузов, способы их укладки и штабелирования;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Адреса хранения грузов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Содержание технологического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Способы, схемы укладки, крепления грузов в средствах укрупнения грузовых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грузоподъемных органов подъемно-транспортного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устройство съемных грузозахватных приспособлений, тары и средств укрупнения грузовых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съемным грузозахватным приспособлениям, таре и средствам укрупнения грузовых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Грузоподъемные характеристики используемого подъемно-транспортного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Схемы строповки перегружаемых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Опасные и вредные производственные факторы, характерные для данного вида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укладки, крепления и укрытия грузов на складе и транспортных средствах;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применения и пользования средствами транспортировки (тачками, тележками, транспортерами и простейшими подъемно-транспортными механизмами);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Условная сигнализация, используемая при погрузочно-разгрузочных работах с применением подъемно-транспортных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Расположение складов, зон хранения и мест погрузки/выгрузки, а также маршруты безопасного перемещения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складов к размещению грузов и приведение их в требуемое коммерческое состояние после отгрузки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Очищать складские зоны и рабочие места от остатков грузов и упаковки после выполнения погрузочно-разгрузочных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ручную сортировку, укладку и переноску грузов при подготовке складов к размещению новой партии;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перевеску и фасовку грузов для приведения их в требуемое коммерческое состояние перед отправкой;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простейшие погрузочно-разгрузочные приспособления для подготовки складских помещений 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подкатку (откатку) вагонов при подготовке мест выгрузки и погрузки;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Открывать и закрывать люки, борта и двери подвижного состава при подготовке складских зон к загрузке или выгрузке;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Очищать подвижной состав после выгрузки грузов, обеспечивая подготовку оборудования и складов к дальнейшим операциям;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чистку и смазку используемых погрузочно-разгрузочных приспособлений, готовя оборудование к последующей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складские площади и зоны хранения с использованием средств транспортировки (тачек, тележек, транспортеров);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Перемещать грузы по складу для подготовки мест размещения и обеспечения технологической последовательности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лебедки, подъемные блоки, временные скаты и иные приспособления для подготовки складов к погрузке или выгрузке;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крепление и укрытие грузов на складах для приведения их в требуемое коммерческое состояние перед отправкой;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размещение грузов на складах с учетом требований устойчивости, доступности и коммерческого 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условную сигнализацию при работах с подъемно-транспортными механизмами для обеспечения безопасности в процессе подготовки складов;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простейшее обслуживание средств транспортировки (чистка, смазка) для подготовки оборудования к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Определять оптимальные маршруты перемещения грузов внутри склада с учетом расположения зон хранения и мест погрузки/выгрузки.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выполнения погрузочно-разгрузочных работ при подготовке складов к размещению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применения простейших погрузочно-разгрузочных приспособлений при подготовке складских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Допустимые габариты грузов при укладке в штабели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Последовательность подготовки грузов к размещению и отгрузке (сортировка, фасовка, перевеска);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чистоте и состоянию складских зон перед приемом и отправкой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обеспечения сохранности грузов при подготовительных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безопасного доступа к подвижному составу (люки, борта, двери);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к обслуживанию простейших приспособлений для обеспечения их работоспособности при подготовке складов.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укладки, крепления и укрытия грузов в процессе подготовки складов и грузов к отправке;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применения и эксплуатации средств транспортировки (тачек, тележек, транспортеров);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виды подъемно-транспортных приспособлений, применяемых при подготовке складских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Условную сигнализацию, применяемую при погрузке и выгрузке грузов подъемно-транспортными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Расположение складов, зон хранения и мест погрузки/выгрузки для организации подготовки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коммерческому состоянию грузов после отгрузки (чистота, целостность, укрытие);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обеспечения сохранности грузов при внутрискладской переработке;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к подготовке оборудования и приспособлений перед началом операций по размещению и отправке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погрузо-разгрузочных работ как вручную, так и с использованием простейших погрузочно-разгрузочных приспособлений и средств транспортировки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укладки и установки грузов в складском помещении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ручную укладку грузов в штабели и на стеллажи в соответствии с установленными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сортировку грузов перед укладкой для обеспечения правильного размещения в складском помещении;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Переносить и перемещать вручную грузы различной массы для обеспечения укладки по схеме складского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простейшие погрузочно-разгрузочные приспособления (рычаги, ломы, укладочные приспособления) при установке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перевеску и фасовку грузов для их последующей правильной укладки;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Открывать и закрывать люки, борта и двери подвижного состава при подготовке грузов к укладке в складском помещении;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чистоту места укладки, удаляя остатки груза и упаковки перед выполнением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чистку и смазку используемых приспособлений для обеспечения безопасной и качественной укладки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укладку грузов с использованием средств транспортировки (тачек, тележек, транспортеров) в соответствии со схемами размещения;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установку грузов с применением подъемных блоков, лебедок, временных скатов и иных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Размещать грузы в складском помещении с обеспечением устойчивости, доступности и сохранности;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крепление и укрытие грузов, требующих дополнительной фиксации при установке;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условную сигнализацию при выполнении укладочных работ с подъемно-транспортными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оптимальные маршруты перемещения грузов по складу с учетом зон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внутрискладскую переработку грузов с применением механизированных средств для подготовки к укладке;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Выполнять чистку, смазку и простейшее обслуживание применяемых средств транспортировки для обеспечения надежности укладочных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укладки грузов в складских помещениях и на открытых площадках;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выполнения ручных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применения простейших погрузочно-разгрузочных приспособлений при выполнении укладки;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Допустимые габариты и параметры грузов при укладке в штабели;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обеспечения устойчивости штабелей и размещаемых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безопасности при ручной укладке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подготовки грузов (сортировка, фасовка, перевеска) к установке;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к содержанию и обслуживанию используемых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укладки, крепления и укрытия грузов в складском помещении;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использования средств транспортировки (тачки, тележки, транспортеры);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использования подъемных блоков, лебедок и иных приспособлений для установки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Условную сигнализацию, применяемую при работе с подъемно-транспортными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устойчивости грузов при установке и размещении в штабелях и секциях;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организации перемещения грузов внутри складских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обеспечения безопасности при механизированной укладке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к содержанию и обслуживанию средств транспортировки, используемых при укладке и установке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размещения, крепления, сепарации грузов в транспортных средствах после погрузки и их раскрепление перед выгрузкой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ручное размещение грузов внутри автомашин и вагонов в соответствии с требованиями по устойчивости и сохранности;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Укладывать грузы вручную с соблюдением допустимых габаритов при погрузке на открытый подвижной состав;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простейшие приспособления (клинья, прокладки, подкладки) для предотвращения смещения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сепарацию грузов доступными средствами (прокладки, разделительные элементы) для защиты от повреждений;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простейшее крепление грузов вручную (веревки, ремни, укладочные элементы) после погрузки;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раскрепление грузов перед выгрузкой с соблюдением последовательности и требований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грузовые места к креплению и раскреплению путем очистки от загрязнений и удаления рыхлой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Открывать и закрывать люки, борта и двери подвижного состава для обеспечения удобства размещения и раскрепления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Размещать грузы в транспортных средствах с использованием средств транспортировки (тачек, тележек, транспортеров);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механизированное перемещение грузов для правильного распределения массы в кузовах и вагонах;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лебедки, подъемные блоки и временные скаты для обеспечения безопасного размещения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крепление грузов различными средствами (ремни, стропы, растяжки) в процессе погрузким;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укрытие грузов (брезент, пленка) для защиты после размещения и крепления;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раскрепление грузов с соблюдением последовательности работ при механизированной выгрузке;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условную сигнализацию при работах с подъемно-транспортными механизмами для обеспечения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обслуживание средств транспортировки (смазка, чистка) для их безопасного применения при размещении и раскреплении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размещения грузов при погрузке в железнодорожные вагоны и автомашины;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Допустимые габариты грузов при погрузке и размещении;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способы ручного крепления грузов и применения простейших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обеспечения устойчивости грузов при размещении;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сепарации грузов для предотвращения повреждений;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при раскреплении грузов перед выгрузкой;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Последовательность ручных работ при размещении и раскреплении;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применения и обслуживания простейших погрузочно-разгрузочных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укладки, крепления и укрытия грузов в транспортных средствах;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применения средств транспортировки при размещении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крепления грузов с использованием механизированных и ручных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правильного распределения грузов в кузовах и вагонах;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Условную сигнализацию при работе с подъемно-транспортными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при механизированном размещении и раскреплении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укрытию и защите грузов на открытом подвижном составе;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обслуживания применяемых средств транспортировки и подъемных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целостности груза, упаковки и 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внешний осмотр грузов для выявления повреждений перед погрузкой или укладкой;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и тары при приемке, перемещении и подготовке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Сравнивать массу отдельных грузовых мест (перевеска) с указанными данными для выявления отклонений;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наличие видимых дефектов (вмятины, разрывы, пробои, деформация тары);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надежность ручной укладки грузов на предмет исключения повреждений при перемещении;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простейшие приспособления (крючки, захваты, рычаги) без нарушения целостности 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Удалять загрязнения и остатки грузов с поверхностей тары перед выполнением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Сообщать о выявленных повреждениях или нарушениях целостности груза ответственному лицу.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проверку целостности грузов после механизированного перемещения (тележки, тачки, транспортеры);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состояние тары в процессе укладки, крепления и размещения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сохранность грузов при работе с подъемно-транспортными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Обнаруживать нарушения упаковки, влияющие на безопасность дальнейшего крепления и транспортировки;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укрывающие и защитные материалы при обнаружении частичных повреждений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устойчивость и состояние упакованного груза после установки или перемещения;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раскрепление грузов перед выгрузкой с контролем состояния 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Фиксировать обнаруженные повреждения и передавать их информацию ответственным лицам (кладовщику, мастеру).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повреждений грузов и тары, определяемые визуально;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требования к целостности упаковки при погрузочно-разгрузочных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ручного обращения с грузами для предотвращения повреждений;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Допустимые габариты и особенности укладки грузов, влияющие на состояние 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подготовки грузов (перевеска, фасовка) и влияние этих операций на оценку целостности;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при осмотре грузов и 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применения простейших приспособлений без риска повреждения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информирования о повреждениях в процессе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целостности и устойчивости грузов при механизированной укладке;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укладки, крепления и укрытия грузов, влияющие на состояние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применения средств транспортировки без нарушения целостности 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Условную сигнализацию при работе с подъемными механизмами и ее роль в предотвращении повреждений;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виды тары и упаковки, применяемой при складировании и перевозке;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Причины типичных повреждений тары при транспортировке и способы их предотвращения;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безопасности при проверке целостности вблизи подъемно-транспортных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обслуживания транспортных средств, обеспечивающие сохранность грузов при перемещении.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самостоятельной деятельности при выполнении знакомых заданий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электротележки (электроштабелера)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механизированных и автоматизированных складов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"Мастер погрузочно-разгрузочных работ (Специалист по организации механизированных погрузочно-разгрузочных работ)":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погрузочно-разгрузочных работ (Специалист по организации механизированных погрузочно-разгрузочных работ)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42. Производитель работ (прораб)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техническое обслуживание подъемно-транспортных, строительно-дорожных машин и механизмов железнодорожного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 и практический опыт работы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2144-9-004 - Инженер по механизации и автоматизации производственных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механизированных погрузочно-разгрузочных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выполнения погрузочно-разгрузочных работ с применением средств механизации;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руководство погрузочно-разгрузочными работами с применением средств механизации.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выполнения погрузочно-разгрузочных работ с применением средств механизации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эффективной эксплуатации подъемно-транспортных и перегрузочных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эксплуатацию подъемно-транспортных и перегрузочных машин и механизмов с учетом технологической последовательности и требований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технического состояния подъемно-транспортной техники, выявлять неисправности и организовывать их устранение;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применять технологические схемы механизированных погрузочно-разгрузочных работ для повышения эффективности производственных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производственные задания рабочим и машинистам подъемно-транспортных машин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Инструктировать работников по безопасным методам выполнения погрузочно-разгрузочных работ и обеспечивать соблюдение требований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учет выполненных погрузочно-разгрузочных работ, оформлять техническую документацию и контролировать организацию складского хранения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заявки на машины, механизмы, оборудование, технологическую оснастку и обеспечивать их рациональное использование в процессе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Взаимодействовать со смежными подразделениями и подрядными организациями для согласования операций и обеспечивать подготовку фронта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нормативные и технические требования, регулирующие эксплуатацию подъемно-транспортных машин и выполнение механизированных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организации погрузочно-разгрузочных процессов и транспортно-складских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Устройство, назначение и принципы работы подъемно-транспортной и перегрузочной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нормы охраны труда, промышленной безопасности, пожарной безопасности и производственной санитарии при выполнении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Проект производства работ, технологические карты, инструкции и технологические схемы механизации погрузочно-разгрузочных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экономики, организации производства и нормирования труда при механизированных погрузочно-разгрузочных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и характеристики грузов, требования к их строповке, складированию, перемещению и транспортированию;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Формы организации производственно-хозяйственной деятельности, порядок материально-технического обеспечения, взаимодействия с заказчиками и подрядными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и организация выполнения погрузочно-разгрузочных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выполнение погрузочно-разгрузочных работ в соответствии с технологическими требованиями, проектной документацией и нормами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последовательность операций при погрузке, разгрузке и перемещении грузов, обеспечивать согласованность действий работников и машинистов;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установленных технологий, режимов работы оборудования и требований безопасности при выполнении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инструктаж работников по безопасным методам выполнения погрузочно-разгрузочных работ прямо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состояние рабочих мест, складских зон, подъездных путей и обеспечивать поддержание порядка и условий для безопасного выполнения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рациональное размещение, временное хранение и перемещение грузов с учетом их свойств и требований к обработке;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техническую и учетную документацию по выполненным погрузочно-разгрузочным работам, включая ведомости, журналы, схемы;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Принимать меры по предотвращению нарушений технологий и безопасности, устранять выявленные недостатки в процессах погрузки и разгрузки.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технические требования, регулирующие организацию и выполнение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выполнения погрузочно-разгрузочных операций, последовательность и методы обработки различных видов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безопасного выполнения работ при погрузке, разгрузке, перемещении и складировании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организации рабочих мест, складских зон, участков временного хранения и путей движения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строповки, крепления, размещения и перемещения грузов различных типов и масс;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ведения технической документации, учета выполненных погрузочно-разгрузочных операций и оформления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эксплуатации грузоподъемных машин, механизмов и вспомогательных приспособлений при выполнении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организации труда, взаимодействия работников, распределения функций и контроля производственной дисциплины на участках погрузочно-разгрузочных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Оперативное руководство погрузочно-разгрузочными работами с применением средств механизации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руководства погрузкой и выгрузкой грузов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координировать работу персонала при проведении погрузочно-разгрузочных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Распределять обязанности между работниками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соблюдением технологических процессов при погрузке, выгрузке и перемещении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состояние применяемых механизмов и приспособлений перед началом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порядок и последовательность выполнения работ с учетом характеристик грузов и условий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меры по охране труда, промышленной безопасности и предотвращению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оперативные решения при отклонениях в ходе работ (задержки транспорта, неисправности техники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Взаимодействовать с водителями, операторами техники и службами предприятия для обеспечения непрерывности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проведения погрузочно-разгрузочных работ с применением средств механизации;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Характеристики, возможности и ограничения используемой грузоподъемной техники (погрузчики, краны, штабелеры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и правила охраны труда, промышленной и пожарной безопасности при погрузочно-разгрузочных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строповки, размещения, крепления и перемещения различных видов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проведению технического осмотра и эксплуатации средств механизации;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оформления документации, связанной с приемкой, отгрузкой и перемещением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логистики складских процессов и организации грузопотоков;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Методики оценки рисков и предотвращения аварийных и нештатных ситуаций при выполнении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Контролирование выполнения погрузочно-разгрузочных 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технологической последовательности погрузочно-разгрузочных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правильность применения механизмов, оборудования и грузозахватных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качество выполнения операций и соответствие установленным нормам и инструкциям;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мер безопасности работниками при выполнении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соблюдение требований к размещению, креплению и сохранности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Фиксировать выявленные нарушения и давать указания по их устранению;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взаимодействие персонала и техники для обеспечения непрерывности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контроль за состоянием рабочей зоны и своевременным устранением препятствий, влияющих на выполнение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схемы и регламенты выполнения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правил охраны труда и промышленной безопасности при выполнении механизированных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допустимых нагрузок и технические характеристики применяемого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правильного размещения, строповки, крепления и перемещения разных видов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визуального контроля технического состояния грузоподъемной техники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Критерии оценки качества выполнения погрузочно-разгрузочных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документооборота, связанных с контролем работ (журналы, акты, чек-листы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к обеспечению безопасности рабочей зоны, маршрутов движения техники и участков складирования.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Легкообучаемость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 память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"Оператор загрузочной и разгрузочной установки (на транспорте)":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8343-9-035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загрузочной и разгрузочной установки (на транспорте)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техническое обслуживание подъемно-транспортных, строительно-дорожных машин и механизмов железнодорожного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техническое обслуживание подъемно-транспортных, строительно-дорожных машин и механизмов железнодорожного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8343-9-035 - Оператор загрузочной и разгрузочной установки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Перемещение и (или) перегрузка грузов с использованием машин непрерывного действия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требований безопасности при эксплуатации машин непрерывного действия;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Эксплуатация и техническое обслуживание загрузочной и разгрузочной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требований безопасности при эксплуатации машин непрерывного действия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требований безопасности перед началом и после окончания 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техническое состояние загрузочных и разгрузочных установок перед началом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визуальный осмотр оборудования на наличие повреждений, утечек, посторонних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исправность систем защиты, сигнализации, блокировок и аварийного отключения;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готовность рабочей зоны: наличие ограждений, предупреждающих знаков, отсутствие помех;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проверку электрооборудования, приводов и пусковой аппаратуры на предмет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подготовительные операции согласно чек-листу или инструкциям по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остановку машин в соответствии с установленной процедурой безопасного завершения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Отключать оборудование от источников питания и проводить блокировку/маркировку при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Фиксировать результаты проверок в журналах, отчетах или электронных системах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Сообщать руководству и обслуживающим службам о выявленных неисправностях и принимать меры по недопущению пуска оборудования до устранения нарушений.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нормативов по охране труда и промышленной безопасности при эксплуатации машин непрерывного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принципы работы загрузочных и разгрузочных установок различных типов;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проведения предсменного и послесменного осмотра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Системы защиты, сигнализации, блокировок и их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безопасного включения и отключения оборудования, включая аварийное выключение;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Признаки неисправностей, представляющих угрозу безопасности, и порядок действий при их обнаружении;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обеспечению безопасности рабочей зоны и маршрутов перемещения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применения средств индивидуальной защиты в зоне работы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ведения эксплуатационной и контрольной документации (журналы, акты, чек-листы);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электробезопасности при работе с оборудованием, включая требования к изоляции, заземлению и защите от поражения электрическим током.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требований безопасности во время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технологических процессов с точки зрения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правил безопасного взаимодействия с подвижным и стационарным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средства индивидуальной защиты в процессе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исправностью механизмов и приспособлений во время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Прекращать работу или останавливать оборудование при выявлении угрозы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Координировать действия персонала в зоне работы установки для предотвращения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текущий контроль состояния рабочей зоны (чистота, отсутствие препятствий, надежность ограждений);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безопасное перемещение грузов и предотвращать их падение или смещение;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Сообщать руководству о выявленных нарушениях 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аварийные и предупредительные процедуры при возникновении опасных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правила охраны труда и промышленной безопасности при работе с машинами непрерывного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и безопасные режимы работы загрузочных и разгрузочных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безопасного взаимодействия с подвижными механизмами и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использованию средств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Признаки неисправностей оборудования, создающих угрозу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действий при аварийных ситуациях и отключении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безопасной рабочей зоны и маршрутов перемещения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безопасного размещения и закрепления грузов во время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предотвращения травматизма и аварий при эксплуатации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ведения документации по безопасности в процессе работы (журналы, акты, отчеты).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загрузочной и разгрузочной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эксплуатации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загрузочной и разгрузочной установкой в соответствии с технологическим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рабочие параметры оборудования во время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корректировку работы механизмов для поддержания заданной производительности;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стабильное перемещение, загрузку и выгрузку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мониторинг исправности систем и узлов во время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безопасное включение и остановку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действия с другими операторами и транспортными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средства защиты и ограждения для предотвращения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Фиксировать в журналах данные о работе оборудования, изменениях параметров и выявленных неисправностях;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Принимать меры при выявлении отклонений в работе установки и сообщать руководству.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Конструктивные особенности и принцип работы загрузочных и разгрузочных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параметры и режимы работы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машин непрерывного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технического обслуживания и текущего ремонта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проверки исправности механизмов и узлов перед эксплуатацией;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взаимодействия с транспортными средствами и другими участниками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контроля безопасности эксплуатации и предотвращения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применения средств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к ведению эксплуатационной документации (журналы, акты, отчеты);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Признаки неисправностей оборудования и действия при их обнаружении.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технического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визуальный осмотр оборудования на наличие повреждений и износа;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текущую смазку, регулировку и очистку узлов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исправность приводов, электродвигателей и систем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Заменять расходные материалы и детали в соответствии с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подготовку оборудования к пуску и безопасной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Фиксировать результаты технического обслуживания в журнале или электронном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Обнаруживать и сообщать о неисправностях руководству или ремонтной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средства индивидуальной защиты и соблюдать правила охраны труда при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диагностику и выявлять отклонения от нормального режима работы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Выполнять остановку и безопасное отключение оборудования при проведении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Конструктивные особенности и принцип работы загрузочной и разгрузочной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Режимы эксплуатации оборудования и допустимые параметры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проведения текущего обслуживания и смазки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проверки и регулировки рабочих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безопасной работе при обслуживании машин непрерывного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признаки неисправностей и методы их выявления;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использования средств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ведения документации по техническому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предотвращения аварий и несчастных случаев при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взаимодействия с ремонтными службами и руководством при выявлении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Легкообучаемость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Машинисте крана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"Машинист крана":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185. Машинист крана (крановщик),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186. Машинист крана (крановщик),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187. Машинист крана (крановщик), 4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188. Машинист крана (крановщик), 5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189. Машинист крана (крановщик), 6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техническое обслуживание вагонов и рефрижераторного подвижного состава железных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 работы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удостоверения машиниста крана с указанием типа (-ов) и грузоподъемности крана (-ов)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безопасной эксплуатации грузоподъемных кранов при производстве погрузочно-разгрузочных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подъемным сооружением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подъемным сооружением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управления грузоподъемной техникой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мостовыми кранами грузоподъемностью до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шлюзовыми кранами грузоподъемностью до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монорельсовыми тележками при выполнении простых грузовых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консольными кранами и кранбалками;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Перемещать сыпучие грузы согласно правилам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Перемещать штучные грузы, сохраняя устойчивость и ориентацию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Перемещать лесные грузы длиной до 3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транспортировку грузов внутри производственной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Проверять правильность крепления тросов перед подъемом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Проверять регулировку тормозных механизмов перед началом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Проверять исправность предохранительных устройств 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Выполнять управление грузозахватными приспособлениями простого типа;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Соблюдать безопасные расстояния при перемещении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Контролировать устойчивость груза при подъеме и опускании;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Выполнять посадку груза в заданную точку с достаточной точностью;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Работать в составе бригады совместно со стропальщиками;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Участвовать в ремонте обслуживаемого крана (простые операции);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Определять необходимость остановки работ при выявлении неисправностей;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Вести простую эксплуатационную документацию, связанную с работой 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Применять правила охраны труда при работе на грузоподъемных механизмах.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мостовыми кранами грузоподъемностью свыше 3 до 15 тонн при выполнении простых погрузочно-разгрузочных, перегрузочных и транспортировочных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шлюзовыми кранами грузоподъемностью свыше 3 до 15 тонн при выполнении простых операций с различными грузами;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башенными самоходными самоподъемными кранами грузоподъемностью до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портально-стреловыми кранами грузоподъемностью до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башенными стационарными кранами грузоподъемностью до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козловыми кранами грузоподъемностью до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с грузозахватными приспособлениями различных типов при подъеме и перемещении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перемещение сыпучих, штучных, лесных (длиной до 3 метров) и аналогичных грузов согласно требованиям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Управлять мостовыми и шлюзовыми кранами грузоподъемностью до 10 тонн при выполнении работ средней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Выполнять транспортировку лесных грузов длиной свыше 3 до 6 метров с соблюдением требований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Перемещать и устанавливать детали, изделия и узлы на станок с использованием грузоподъемных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Перемещать подмости, монтажные приспособления и иные механизмы в производственной зоне;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Управлять электроталями при выполнении всех видов работ в соответствии с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Управлять переносными кранами при выполнении всех видов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Управлять стеллажными кранами-штабелерами грузоподъемностью до 1 тонны при укладке, снятии и доставке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Укладывать грузы на стеллажи и снимать их со стеллажей по правилам складских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Перемещать груз на погрузочную площадку и производить размещение его в контейнерах, пакетах и на поддонах;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Осуществлять точную посадку груза в заданное место при выполнении операций средней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Соблюдать требования безопасности при выполнении всех видов грузоподъемных работ кранами указанной грузоподъемности;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Взаимодействовать со стропальщиком, такелажником, монтажником и иными работниками при выполнении комплексных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мостовыми кранами грузоподъемностью свыше 15 тонн при выполнении простых погрузочно-разгрузочных и транспортировочных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шлюзовыми кранами грузоподъемностью свыше 15 тонн при перемещении различных типов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башенными самоходными самоподъемными кранами грузоподъемностью свыше 3 до 15 тонн при выполнении операций по перемещению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портально-стреловыми кранами грузоподъемностью свыше 3 до 15 тонн при выполнении технологических перемещений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башенными стационарными кранами грузоподъемностью свыше 5 до 25 тонн при выполнении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козловыми кранами грузоподъемностью свыше 5 до 25 тонн при выполнении операций погрузки, выгрузки и перегрузки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перемещение сыпучих, штучных, лесных (длиной до 3 метров) и аналогичных грузов при выполнении работ простой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Управлять мостовыми и шлюзовыми кранами грузоподъемностью свыше 10 до 25 тонн при работах средней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Перемещать лесные грузы длиной свыше 3 до 6 метров (в зависимости от типа крана) при соблюдении безопасных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Выполнять установку изделий, узлов, деталей и конструкций на станок при помощи грузоподъемной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Выполнять кантование секций судов, крупных деталей и изделий в соответствии с требованиями технологической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Перемещать подмости, монтажные приспособления и вспомогательные механизмы в процессе монтажных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Управлять мостовыми и шлюзовыми кранами грузоподъемностью до 10 тонн, башенными самоходными, портально-стреловыми, стационарными и козловыми кранами грузоподъемностью до 5 тонн при выполнении сложных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Перемещать лесные грузы длиной свыше 6 метров (на мостовых и шлюзовых кранах) и длиной свыше 3 метров (на башенных и портальных кранах) при выполнении сложных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Выполнять работы, требующие повышенной осторожности, включая монтаж технологического оборудования и конструкций;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Выполнять стапельную и секционную сборку и разборку изделий, агрегатов, узлов,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Выполнять операции по погрузке, выгрузке и перемещению грузов, связанных с посадкой и выдачей из нагревательных печей слитков и заготовок;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Управлять кабельными кранами грузоподъемностью до 3 тонн при выполнении всех операций согласно технологическим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Управлять гусеничными и пневмоколесными кранами грузоподъемностью до 10 тонн при выполнении всех видов работ, кроме строительно-монтажных и ремонтно-строительных;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Управлять стеллажными кранами-штабелерами грузоподъемностью свыше 1 тонны, автоматизированными кранами-штабелерами и мостовыми кранами-штабелерами при выполнении операций по укладке, снятию и транспортировке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мостовыми кранами грузоподъемностью свыше 25 тонн при выполнении работ средней сложности по погрузке, разгрузке, перегрузке и транспортировке различных категорий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шлюзовыми кранами грузоподъемностью свыше 25 тонн при выполнении технологических погрузочно-разгрузочных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грузовые операции с лесными грузами длиной свыше 3 до 6 метров при соблюдении требований безопасности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детали, изделия и узлы на станок с применением грузоподъемной техники соответствующей грузоподъемности;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Перемещать подмости, монтажные приспособления и вспомогательные механизмы при выполнении подготовительных и монтажных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башенными самоходными самоподъемными кранами грузоподъемностью свыше 15 тонн при осуществлении погрузочно-разгрузочных и монтажных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портально-стреловыми кранами грузоподъемностью свыше 15 тонн при выполнении процессов перемещения и укладки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Управлять башенными стационарными кранами и козловыми кранами грузоподъемностью свыше 25 тонн при выполнении простых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Управлять мостовыми и шлюзовыми кранами грузоподъемностью свыше 10 до 100 тонн при выполнении сложных грузовых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Перемещать лесные грузы длиной свыше 6 метров (мостовые и шлюзовые краны) при выполнении сложных операций, требующих высокой точности;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Перемещать лесные грузы длиной свыше 3 метров (башенные и портально-стреловые краны) при строгом соблюдении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Выполнять перемещение грузов, требующих повышенной осторожности, включая крупногабаритные и тяжелые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Участвовать в монтаже технологического оборудования и связанных с ним конструкций при помощи грузоподъемной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Выполнять стапельную и секционную сборку и разборку изделий, агрегатов, узлов,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Выполнять посадку и выдачу слитков и заготовок из нагревательных печей с применением кранового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Выполнять операции по разливу металла при работе с кранами, оснащенными соответствующими приспособлениями;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Выполнять кантование изделий, крупных секций, деталей машин и механизмов в соответствии с технологическими картами;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Управлять кабельными кранами грузоподъемностью свыше 3 до 10 тонн при выполнении всех видов грузовых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Управлять плавучими кранами грузоподъемностью до 10 тонн при выполнении погрузочно-разгрузочных и монтажных работ на 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Управлять гусеничными, пневмоколесными и самоходными железнодорожными кранами грузоподъемностью свыше 10 до 25 тонн при выполнении всех видов работ (кроме строительно-монтажных и ремонтно-строительных).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мостовыми кранами грузоподъемностью свыше 100 тонн при выполнении сложных работ по погрузке, разгрузке, перегрузке и транспортировке крупногабаритных, тяжелых, длинномерных и иных грузов, требующих повышенной осторожности;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шлюзовыми кранами грузоподъемностью свыше 100 тонн при выполнении технологических операций повышенной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сложные грузовые операции с лесными грузами длиной свыше 6 метров при строгом соблюдении технологических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монтаже технологического оборудования и крупных конструкций с применением кранов большой грузоподъемности;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стапельную и секционную сборку и разборку сложных изделий, механизмов, агрегатов, машин и конструкций;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башенными самоходными самоподъемными кранами грузоподъемностью свыше 15 тонн при выполнении сложных монтажных, погрузочно-разгрузочных и транспортировочных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портально-стреловыми кранами грузоподъемностью свыше 15 тонн при выполнении высокоточных операций по перемещению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Управлять башенными стационарными и козловыми кранами грузоподъемностью свыше 25 тонн при перемещении грузов, требующих повышенной осторожности;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работы по посадке и выдаче из нагревательных печей слитков, заготовок и крупногабаритных изделий с использованием кранового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Выполнять сложные операции по разливу металла, требующие точного позиционирования ковшей и других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Выполнять кантование крупногабаритных деталей машин, узлов и механизмов, а также сложных изделий по технологическим картам;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Управлять кабельными кранами грузоподъемностью свыше 10 тонн при выполнении всех видов работ, включая сложные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Управлять плавучими кранами грузоподъемностью свыше 10 тонн при выполнении погрузочно-разгрузочных и монтажных работ на воде и в припортовых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Управлять гусеничными кранами грузоподъемностью свыше 25 тонн при выполнении всех видов работ, кроме строительно-монтажных и ремонтно-строительных;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Управлять пневмоколесными кранами грузоподъемностью свыше 25 тонн при выполнении всех видов работ, кроме строительно-монтажных и ремонтно-строительных;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Управлять самоходными железнодорожными кранами грузоподъемностью свыше 25 тонн при выполнении всех видов грузовых операций, кроме строительно-монтажных и ремонтно-строительных;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Управлять гусеничными кранами грузоподъемностью свыше 10 тонн при выполнении строительно-монтажных и ремонтно-строительных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Управлять пневмоколесными кранами грузоподъемностью свыше 10 тонн при выполнении строительно-монтажных и ремонтно-строительных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Управлять самоходными железнодорожными кранами грузоподъемностью свыше 15 тонн при выполнении строительно-монтажных и ремонтно-строительных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Выполнять синхронное перемещение тяжелых и крупногабаритных грузов двумя или более кранами, обеспечивая точность позиционирования и безопасность.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мостовых и шлюзовых кранов до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монорельсовых тележек, консольных кранов и кранбалок;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 работы грузоподъемных механизмов простых конструкций;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эксплуатации кранов и кранового оборудования до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Предельная грузоподъемность крана, тросов и цепей;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виды грузозахватных приспособлений малой грузоподъемности;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перемещения сыпучих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перемещения штучных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перемещения лесных грузов длиной до 3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работы тормозных механизмов и средств безопасности 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к предохранительным устройствам кранов;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Систему включения двигателей и контроллеров;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осмотра крана перед началом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Основы электротехники для безопасной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Основы слесарного дела, необходимые при обслуживании 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Требования охраны труда при работе на кранах малой грузоподъемности;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Допустимые режимы работы крана до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Опасные зоны и правила работы вблизи препятствий;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Правила взаимодействия со стропальщиком;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Причины и признаки простейших неисправностей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обслуживаемых мостовых, шлюзовых, башенных самоходных самоподъемных, портально-стреловых, башенных стационарных и козловых кранов указанной грузоподъемности;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механизмов подъема, поворота, перемещения и остановки кранов разных типов;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устройство грузозахватных приспособлений, используемых на кранах данного разряда;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определения массы груза по внешнему виду и характеристикам;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эксплуатации кранов при установке деталей, изделий и узлов на станок;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загрузки стеллажей продукцией согласно установленной номенклатуре и специализации складских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Технологический процесс внутрискладской переработки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укладки и хранения грузов на стеллажах разной конструкции;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работы электроталей и переносных кранов;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Устройство стеллажных кранов-штабелеров грузоподъемностью до 1 тонны;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эксплуатации кранов при работах средней сложности и повышенной точности;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к безопасному перемещению лесных грузов разной длины по установленной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взаимодействия машиниста крана (крановщика) со стропальщиком и другими рабочими;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Требования охраны труда при выполнении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Основы электротехники, необходимые для обслуживания кранов;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Основы слесарного дела, необходимые для обслуживания механизмов 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Допустимые режимы работы кранов грузоподъемностью до 15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Правила осмотра кранов перед началом работы и после ее завершения;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Признаки неисправностей механизмов, тросов, блоков и тормозных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Ограничения, связанные с работой при неблагоприятных условиях (ветер, ограниченное пространство, нестабильные грузы).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мостовых, шлюзовых, башенных, козловых, портально-стреловых, кабельных и других обслуживаемых кранов соответствующей грузоподъемности;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механизмов подъема, перемещения, поворота, торможения и кантования на обслуживаемых кранах;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требования к переработке грузов различных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переработки сыпучих, штучных, лесных и аналогичных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технологического процесса монтажа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стапельной и секционной сборки и разборки машин, агрегатов, узлов, механизмов, изделий и конструкций;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определения массы грузов по внешним признакам, геометрическим параметрам и материалу;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к установке деталей, изделий и узлов на станок с использованием кранового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Технические условия и требования, предъявляемые при загрузке стеллажей грузами;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организации складских зон, в том числе расположение обслуживаемых участков;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укладки, штабелирования и хранения грузов на стеллажах и рабочих площадках;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Особенности эксплуатации стеллажных и автоматизированных кранов-штабелеров;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выполнения операций повышенной опасности при работе грузоподъемной техникой;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Технологию выполнения работ по кантованию секций судов и крупногабаритных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Технологию проведения работ с нагревательными печами при выдаче и посадке слитков и заготовок;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Правила безопасной работы при выполнении сложных монтажных, сборочных и погрузочно-разгрузочных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Правила эксплуатации гусеничных и пневмоколесных кранов при выполнении работ различной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Основы электротехники, необходимые для обслуживания и управления краном;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Основы слесарного дела, связанные с обслуживанием и ремонтом крановых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Признаки неисправностей механизмов, приводов, тормозов, канатов и блоков, а также методы их выявления.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обслуживаемых мостовых, шлюзовых, башенных, козловых, портальных, кабельных, плавучих и железнодорожных кранов соответствующей грузоподъемности;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Кинематические схемы подъемных механизмов, механизмов передвижения, поворота и вспомогательных устройств кранов;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и взаимодействия механизмов различных типов кранов с учетом их конструкции;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Технологический процесс монтажа технологического оборудования и связанных с ним конструкций;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Процессы стапельной и секционной сборки и разборки изделий, узлов, агрегатов,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Технологию выполнения операций по перемещению тяжелых и крупногабаритных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определения массы грузов, включая габаритные, длинномерные и негабаритные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безопасности при перемещении лесных грузов различных размеров и 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выполнения операций повышенной опасности при работе с грузами, требующими особой осторожности;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Технологические процессы при работе с нагревательными печами, посадке и выдаче слитков и заготовок;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Технологию выполнения работ при разливе металла с применением крановых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кантования изделий, деталей машин, механизмов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Особенности эксплуатации кабельных кра¬нов различной грузоподъемности;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Особенности работы плавучих кранов при выполнении погрузочно-разгрузочных и монтажных работ на 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Особенности эксплуатации гусеничных, пневмоколесных и железнодорожных кранов в различных режимах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Требования, предъявляемые к выполнению сложных погрузочно-разгрузочных и монтажных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Правила применения грузозахватных устройств, стропов и приспособлений при работе с тяжелыми грузами;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Основы электротехники, необходимые для работы с автоматизированными и электрическими механизмами кранов;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Основы слесарного дела, связанные с обслуживанием, регулировкой, осмотром и ремонтом крановых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Правила проведения технического осмотра кранов, выявления неисправностей и их устранения в рамках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мостовых и шлюзовых кранов грузоподъемностью свыше 100 тонн, включая конструкцию всех основных и вспомогательных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Кинематические схемы подъемных, передвижных, поворотных и вспомогательных механизмов тяжелых кранов;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Электрические схемы обслуживаемых кранов, включая системы управления, защиты, сигнализации и блокировок;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электрических, гидравлических и механических систем крана большой грузоподъемности;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конструкции башенных, козловых, портально-стреловых и стационарных кранов высокой грузоподъемности;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Технологический процесс монтажа технологического оборудования высокой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Последовательность и правила выполнения стапельной и секционной сборки и разборки крупных изделий, агрегатов, узлов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выполнения операций с грузами, требующими повышенной осторожности (длинномерные, крупногабаритные, тяжелые, нестабильные);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Технологические процессы работ с нагревательными печами и правила обращения со слитками, заготовками и горячими металлами;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Технологию выполнения операций по разливу металла с использованием грузоподъемной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выполнения кантования тяжелых изделий, деталей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Особенности эксплуатации кабельных кранов грузоподъемностью свыше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Особенности эксплуатации плавучих кранов при выполнении сложных работ на 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Особенности эксплуатации гусеничных, пневмоколесных и железнодорожных кранов большой грузоподъемности;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Технологические требования к выполнению сложных строительно-монтажных и ремонтно-строительных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Правила применения грузозахватных устройств, стропов, канатов, траверс и специальных приспособлений при работе с тяжелыми грузами;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Требования промышленной безопасности при работе с кранами большой грузоподъемности;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Правила технического обслуживания и осмотра кранов высокой грузоподъемности;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Признаки неисправностей механизмов, приводов, электрических систем, тормозов, блоков, канатов и методы их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Основы электротехники и слесарного дела, необходимые для обслуживания, регулировки, профилактики и ремонта кранов высокой грузоподъемности.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склад 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организации механизированных погрузочно-разгрузочных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</w:tr>
    </w:tbl>
    <w:bookmarkStart w:name="z2526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56"/>
    <w:bookmarkStart w:name="z252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657"/>
    <w:bookmarkStart w:name="z252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658"/>
    <w:bookmarkStart w:name="z252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659"/>
    <w:bookmarkStart w:name="z253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С.Қ., +7 (717) 298 33 02, transport@transport.gov.kz.</w:t>
      </w:r>
    </w:p>
    <w:bookmarkEnd w:id="660"/>
    <w:bookmarkStart w:name="z253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661"/>
    <w:bookmarkStart w:name="z253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662"/>
    <w:bookmarkStart w:name="z253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663"/>
    <w:bookmarkStart w:name="z253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</w:t>
      </w:r>
    </w:p>
    <w:bookmarkEnd w:id="664"/>
    <w:bookmarkStart w:name="z253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transport@transport.gov.kz.</w:t>
      </w:r>
    </w:p>
    <w:bookmarkEnd w:id="665"/>
    <w:bookmarkStart w:name="z253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298 33 02.</w:t>
      </w:r>
    </w:p>
    <w:bookmarkEnd w:id="666"/>
    <w:bookmarkStart w:name="z253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 3, 19 августа 2025 год.</w:t>
      </w:r>
    </w:p>
    <w:bookmarkEnd w:id="667"/>
    <w:bookmarkStart w:name="z253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19 декабря 2025 год.</w:t>
      </w:r>
    </w:p>
    <w:bookmarkEnd w:id="668"/>
    <w:bookmarkStart w:name="z253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"Атамекен".</w:t>
      </w:r>
    </w:p>
    <w:bookmarkEnd w:id="669"/>
    <w:bookmarkStart w:name="z254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2, 2025 год.</w:t>
      </w:r>
    </w:p>
    <w:bookmarkEnd w:id="670"/>
    <w:bookmarkStart w:name="z254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ориентировочного пересмотра: 31 декабря 2028 год.</w:t>
      </w:r>
    </w:p>
    <w:bookmarkEnd w:id="6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</w:tbl>
    <w:bookmarkStart w:name="z2543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"Производственная логистика"</w:t>
      </w:r>
    </w:p>
    <w:bookmarkEnd w:id="672"/>
    <w:bookmarkStart w:name="z2544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3"/>
    <w:bookmarkStart w:name="z254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"Производственная логистика"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"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стандартов", утвержденными приказом Министра труда и социальной защиты населения Республики Казахстан от 7 сентября 2023 года № 377 (зарегистрирован в Реестре государственной регистрации нормативных правовых актов под № 33401), устанавливают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674"/>
    <w:bookmarkStart w:name="z254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675"/>
    <w:bookmarkStart w:name="z254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кольцевой маршрут – состав поезда установленного веса и длины, состоящий из вагонов, погруженных однородным грузом одним грузоотправителем с одной станции отправления в адрес одного грузополучателя назначением на одну станцию и оформленный одной железнодорожной транспортной накладной (далее – накладная), при стопроцентном возврате порожних вагонов из-под выгрузки на первоначальную станцию отправления;</w:t>
      </w:r>
    </w:p>
    <w:bookmarkEnd w:id="676"/>
    <w:bookmarkStart w:name="z254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677"/>
    <w:bookmarkStart w:name="z254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подача-уборка вагонов – перемещение вагонов маневровым локомотивом: от станционных путей – к местам погрузки, выгрузки (разгрузки), подъездным путям; на подъездных путях – между приемо-сдаточными (выставочными) путями и местами погрузки, выгрузки (разгрузки) контрагента;</w:t>
      </w:r>
    </w:p>
    <w:bookmarkEnd w:id="678"/>
    <w:bookmarkStart w:name="z255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вагонов (контейнеров) - лицо, владеющее вагонами (контейнерами) на праве собственности или иных законных основаниях, участвующее на основе договора с перевозчиком в перевозочном процессе путем оказания услуг оператора вагонов (контейнеров) и указанное в перевозочных документах;</w:t>
      </w:r>
    </w:p>
    <w:bookmarkEnd w:id="679"/>
    <w:bookmarkStart w:name="z255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вагонов (контейнеров) под погрузку – проведение работ с вагонами (контейнерами): заделка имеющихся повреждений стен, полов, крыши, люков потолочных, дверных и других работ перед погрузкой заявленного груза с целью обеспечения его сохранности и безопасности в пути следования;</w:t>
      </w:r>
    </w:p>
    <w:bookmarkEnd w:id="680"/>
    <w:bookmarkStart w:name="z255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навык – способность применять знания и умения, позволяющая выполнять профессиональную задачу целиком;</w:t>
      </w:r>
    </w:p>
    <w:bookmarkEnd w:id="681"/>
    <w:bookmarkStart w:name="z255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груз – имущество, в том числе порожний собственный вагон (контейнер), принятое к перевозке с оформлением договора перевозки;</w:t>
      </w:r>
    </w:p>
    <w:bookmarkEnd w:id="682"/>
    <w:bookmarkStart w:name="z255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грузооборот – общее количество грузов, перемещаемых на территории предприятия, цеха, склада за единицу времени;</w:t>
      </w:r>
    </w:p>
    <w:bookmarkEnd w:id="683"/>
    <w:bookmarkStart w:name="z255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занятий, осуществляемый физическим лицом и требующий определенной квалификации для его выполнения;</w:t>
      </w:r>
    </w:p>
    <w:bookmarkEnd w:id="684"/>
    <w:bookmarkStart w:name="z255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685"/>
    <w:bookmarkStart w:name="z255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686"/>
    <w:bookmarkStart w:name="z255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клиент – лицо (грузоотправитель, грузополучатель или иное лицо), заключившее с экспедитором договор транспортной экспедиции;</w:t>
      </w:r>
    </w:p>
    <w:bookmarkEnd w:id="687"/>
    <w:bookmarkStart w:name="z255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транспортная логистика – совокупность взаимосвязанных действий участников перевозочного процесса по планированию и управлению транспортировкой (перевозкой) грузов от грузоотправителя (производителя) до грузополучателя по оптимальному маршруту с использованием различных видов транспорта (железнодорожного, автомобильного, морского, внутреннего водного, воздушного), включающих мониторинг за движением грузов на каждом этапе транспортировки (перевозки);</w:t>
      </w:r>
    </w:p>
    <w:bookmarkEnd w:id="688"/>
    <w:bookmarkStart w:name="z256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договор транспортной экспедиции – договор, согласно которому экспедитор обязуется за вознаграждение и за счет другой стороны (клиента, отправителя или получателя груза) выполнить или организовать выполнение определенных договором экспедиции услуг, связанных с перевозкой груза, в том числе заключить от имени клиента или от своего имени договор перевозки груза</w:t>
      </w:r>
    </w:p>
    <w:bookmarkEnd w:id="689"/>
    <w:bookmarkStart w:name="z256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подъездные пути – железнодорожные пути, предназначенные для обслуживания грузоотправителей, грузополучателей и примыкающие непосредственно или через другие подъездные пути к магистральным и (или) станционным путям;</w:t>
      </w:r>
    </w:p>
    <w:bookmarkEnd w:id="690"/>
    <w:bookmarkStart w:name="z256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единый технологический процесс работы подъездного пути и станции примыкания – технологический акт, определяющий условия взаимодействия подъездного пути и станции примыкания, который разрабатывается для подъездного пути организации, обслуживаемого собственным локомотивом и имеющего среднесуточный грузооборот 50 и более вагонов;</w:t>
      </w:r>
    </w:p>
    <w:bookmarkEnd w:id="691"/>
    <w:bookmarkStart w:name="z256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692"/>
    <w:bookmarkStart w:name="z256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693"/>
    <w:bookmarkStart w:name="z256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перевозка – перемещение грузов из пункта отправления в пункт назначения;</w:t>
      </w:r>
    </w:p>
    <w:bookmarkEnd w:id="694"/>
    <w:bookmarkStart w:name="z256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перевозочные документы – договор перевозки (железнодорожная транспортная накладная);</w:t>
      </w:r>
    </w:p>
    <w:bookmarkEnd w:id="695"/>
    <w:bookmarkStart w:name="z256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перевозчик – лицо, осуществляющее деятельность по перевозке грузов или пассажиров, багажа, грузобагажа, почтовых отправлений и указанное в перевозочных документах, владеющее на праве собственности или на ином законном основании подвижным составом, включая тяговые транспортные средства;</w:t>
      </w:r>
    </w:p>
    <w:bookmarkEnd w:id="696"/>
    <w:bookmarkStart w:name="z256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хозяйственные автомобильные дороги – автомобильные дороги на территории предприятия, обслуживающие его производственно-хозяйственные перевозки, подъезды к ним от автомобильных дорог общего пользования;</w:t>
      </w:r>
    </w:p>
    <w:bookmarkEnd w:id="697"/>
    <w:bookmarkStart w:name="z256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экспедитор – лицо, оказывающее услуги по организации перевозок грузов, которое может указываться в перевозочных документах в качестве плательщика перевозки на основании договора транспортной экспедиции;</w:t>
      </w:r>
    </w:p>
    <w:bookmarkEnd w:id="698"/>
    <w:bookmarkStart w:name="z257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экспедиторские документы – документы, подтверждающие передачу клиентом прав и обязанностей экспедитору, а также международные документы, в том числе принятые Международной Федерацией экспедиторских ассоциаций, признанные Международной Торгово-промышленной палатой;</w:t>
      </w:r>
    </w:p>
    <w:bookmarkEnd w:id="699"/>
    <w:bookmarkStart w:name="z257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FIATA (International Federation of Freight Forwarders Associations) – это Международная федерация экспедиторов;</w:t>
      </w:r>
    </w:p>
    <w:bookmarkEnd w:id="700"/>
    <w:bookmarkStart w:name="z257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IT-инструменты (Information Technology) – программные и технологические средства, предназначенные для автоматизации, поддержки и оптимизации информационных процессов организации, включая приложения, сервисы, системы и платформы, обеспечивающие обработку данных, коммуникацию, управление и выполнение бизнес-процессов.</w:t>
      </w:r>
    </w:p>
    <w:bookmarkEnd w:id="701"/>
    <w:bookmarkStart w:name="z257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702"/>
    <w:bookmarkStart w:name="z257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служащих;</w:t>
      </w:r>
    </w:p>
    <w:bookmarkEnd w:id="703"/>
    <w:bookmarkStart w:name="z257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704"/>
    <w:bookmarkStart w:name="z257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705"/>
    <w:bookmarkStart w:name="z257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 – техническое и профессиональное образование;</w:t>
      </w:r>
    </w:p>
    <w:bookmarkEnd w:id="706"/>
    <w:bookmarkStart w:name="z257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ОКЭД – общий классификатор видов экономической деятельности.</w:t>
      </w:r>
    </w:p>
    <w:bookmarkEnd w:id="707"/>
    <w:bookmarkStart w:name="z2579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708"/>
    <w:bookmarkStart w:name="z258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Производственная логистика.</w:t>
      </w:r>
    </w:p>
    <w:bookmarkEnd w:id="709"/>
    <w:bookmarkStart w:name="z258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H134.</w:t>
      </w:r>
    </w:p>
    <w:bookmarkEnd w:id="710"/>
    <w:bookmarkStart w:name="z258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711"/>
    <w:bookmarkStart w:name="z258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712"/>
    <w:bookmarkStart w:name="z258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Деятельность сухопутного и трубопроводного транспорта;</w:t>
      </w:r>
    </w:p>
    <w:bookmarkEnd w:id="713"/>
    <w:bookmarkStart w:name="z258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49.2 Деятельность грузового железнодорожного транспорта;</w:t>
      </w:r>
    </w:p>
    <w:bookmarkEnd w:id="714"/>
    <w:bookmarkStart w:name="z258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49.20 Деятельность грузового железнодорожного транспорта;</w:t>
      </w:r>
    </w:p>
    <w:bookmarkEnd w:id="715"/>
    <w:bookmarkStart w:name="z258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49.20.0 Деятельность грузового железнодорожного транспорта.</w:t>
      </w:r>
    </w:p>
    <w:bookmarkEnd w:id="716"/>
    <w:bookmarkStart w:name="z258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717"/>
    <w:bookmarkStart w:name="z258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Деятельность сухопутного и трубопроводного транспорта;</w:t>
      </w:r>
    </w:p>
    <w:bookmarkEnd w:id="718"/>
    <w:bookmarkStart w:name="z259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49.4 Деятельность грузового автомобильного транспорта и предоставление услуг по переезду;</w:t>
      </w:r>
    </w:p>
    <w:bookmarkEnd w:id="719"/>
    <w:bookmarkStart w:name="z259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49.41 Деятельность грузового автомобильного транспорта;</w:t>
      </w:r>
    </w:p>
    <w:bookmarkEnd w:id="720"/>
    <w:bookmarkStart w:name="z259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49.41.0 Деятельность грузового автомобильного транспорта.</w:t>
      </w:r>
    </w:p>
    <w:bookmarkEnd w:id="721"/>
    <w:bookmarkStart w:name="z259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722"/>
    <w:bookmarkStart w:name="z259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Складирование грузов и вспомогательная транспортная деятельность;</w:t>
      </w:r>
    </w:p>
    <w:bookmarkEnd w:id="723"/>
    <w:bookmarkStart w:name="z259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 Вспомогательная транспортная деятельность;</w:t>
      </w:r>
    </w:p>
    <w:bookmarkEnd w:id="724"/>
    <w:bookmarkStart w:name="z259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52.24 Транспортная обработка грузов;</w:t>
      </w:r>
    </w:p>
    <w:bookmarkEnd w:id="725"/>
    <w:bookmarkStart w:name="z259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52.24.0 Транспортная обработка грузов.</w:t>
      </w:r>
    </w:p>
    <w:bookmarkEnd w:id="726"/>
    <w:bookmarkStart w:name="z259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727"/>
    <w:bookmarkStart w:name="z259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Складирование грузов и вспомогательная транспортная деятельность;</w:t>
      </w:r>
    </w:p>
    <w:bookmarkEnd w:id="728"/>
    <w:bookmarkStart w:name="z260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 Вспомогательная транспортная деятельность;</w:t>
      </w:r>
    </w:p>
    <w:bookmarkEnd w:id="729"/>
    <w:bookmarkStart w:name="z260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52.29 Прочая вспомогательная транспортная деятельность;</w:t>
      </w:r>
    </w:p>
    <w:bookmarkEnd w:id="730"/>
    <w:bookmarkStart w:name="z260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52.29.9 Прочая транспортно-экспедиционная деятельность.</w:t>
      </w:r>
    </w:p>
    <w:bookmarkEnd w:id="731"/>
    <w:bookmarkStart w:name="z260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"Производственная логистика" устанавливает требования к деятельности по обеспечению качественного, своевременного и комплектного перемещения (транспортирования) сырья, материалов, продукции во внутрипроизводственных логистических системах, а также согласованного и рационального вхождения их потоков в системы и выхода из систем.</w:t>
      </w:r>
    </w:p>
    <w:bookmarkEnd w:id="732"/>
    <w:bookmarkStart w:name="z260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733"/>
    <w:bookmarkStart w:name="z260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Менеджер по закупкам (по планированию поставок и закупкам) - 5 уровень ОРК;</w:t>
      </w:r>
    </w:p>
    <w:bookmarkEnd w:id="734"/>
    <w:bookmarkStart w:name="z260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процедурам закупок (по планированию поставок и закупок) - 4 уровень ОРК;</w:t>
      </w:r>
    </w:p>
    <w:bookmarkEnd w:id="735"/>
    <w:bookmarkStart w:name="z260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группы производственной логистики - 7 уровень ОРК;</w:t>
      </w:r>
    </w:p>
    <w:bookmarkEnd w:id="736"/>
    <w:bookmarkStart w:name="z260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службы (транспортной) - 6 уровень ОРК;</w:t>
      </w:r>
    </w:p>
    <w:bookmarkEnd w:id="737"/>
    <w:bookmarkStart w:name="z260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Менеджер по транспорту (по производственной логистике) - 6 уровень ОРК.</w:t>
      </w:r>
    </w:p>
    <w:bookmarkEnd w:id="738"/>
    <w:bookmarkStart w:name="z2610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"Менеджер по закупкам (по планированию поставок и закупкам)":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закупкам (по планированию поставок и закупкам)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66. Менеджер по государственным закупкам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стаж работы по специальности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3323-1-010 - Товаровед (по закупкам)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3323-1-002 - Аналитик по закупкам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3323-1-001 - Менеджер по закупкам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контроль поставок товарно-материальных ценностей; хранение и перемещение товарно-материальных ценностей; разработка логистических требований и нормативной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поставок, хранения и перемещения товарно-материальных ценностей;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предложений по оптимизации логистических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логистических требований и нормативной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поставок, хранения и перемещения товарно-материальных ценностей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поставок и расчет запасов товарно-материальных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инвентаризацию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ревизии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поставку товарно-материальных ценностей в соответствии с производственным планом;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время доставки товарно-материальных ценностей согласно требованиям заказчика;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графики своевременной поставки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внутренними и внешними поставщиками;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Интерпретировать схемы, чертежи, технологическую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Рассчитывать нормативы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Пользоваться справочной документацией и литературой;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потребности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Определять и рассчитывать показатели результативности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Своевременно вносить корректировки в планы поставок 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Работать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Управлять цепочками поставок через информационные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Проводить анализ закупочной аналитик и прогноза потребностей с помощью IT-инструментов;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Оформлять заказ, контролировать отгрузок и вести учет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специализация и организационная 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мощности и кадровые ресурсы предприятия, номенклатура выпускаемой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Распределение обязанностей между подразделениями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технологии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организации и работы производственной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Номенклатура, свойства и назначение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Технологические мощности производств поставщиков;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Цикл изготовления и поставок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разработки производственных программ и сменно-суточных заданий;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расчета норм оборотных средств, расхода и запасов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производственного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Локальные нормативные акты предприятия, внутреннее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Методические материалы по логистике;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Основы внешнеэкономической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Логистическая терминология;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Основы электронного документооборота, сервисы обмена электронными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Основы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Основы межличностных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Принципы цифровизации закупок, интеграции с платформами;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Методы цифрового планирования и управления запасами;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Основы электронного документооборота и автоматизации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Базовые знания IT-инструментов для расчета потребностей и анализа поставок.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доставки продукции и товарно-материальных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время доставки продукции согласно требованиям заказчика;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со смежными подразделениями, внутренними и внешними поставщиками;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графики отгрузки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методы доставки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решения при возникновении нештатных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доставку товарно-материальных ценностей в соответствии с требованиями заказчика;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Работать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Конъюнктура рынка услуг, связанных с логистикой, снабжением, хранением, перевозкой;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оформления транспортной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оформления товарно-сопроводительной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эксплуатации средств транспортировки;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и характеристики транспортных средств, их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деловой переписки;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межличностных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контроля погрузочно-разгрузочных работ, приема и отпуска товарно-материальных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выполнение складских операций в соответствии с требованиями нормативной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контролировать проведение погрузочно-разгрузочных работ в соответствии с установленными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Выявлять, устранять и предотвращать причины нарушений производственного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график обслуживания и ремонта транспортных средств и складского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Читать схемы, чертежи, технологическую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Планировать расстановку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необходимые виды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Планировать и производить рациональную расстановку персонала в соответствии с производственным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Планировать, организовывать и отслеживать использование технологического оборудования и грузоподъемных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Определять вид и пригодность грузозахватных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Оформлять необходимую документацию в соответствии с существующими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Осуществлять прием, хранение и отпуск товарно-материальных ценностей и их размещение с учетом наиболее рационального использования складских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Соблюдать режимы хранения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Осуществлять прием и отпуск товарно-материальных ценностей по наименованию, массе, количеству, ассортименту и качеству в соответствии с данными сопроводительной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Использовать необходимую оснастку, инструмент;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Работать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приема и отпуска складируемых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перевозки, складирования и схемы размещения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оформления товарно-сопроводительной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транспортировки скоропортящихся, крупногабаритных, тяжеловесных,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организации и технология складского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нормативы по проведению погрузочно-разгрузочных работ, перемещению и укладке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внешнеэкономической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таможенного оформления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Логистическая терминология;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электронного документооборота, сервисы обмена электронными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взвешивания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Организация учета складских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Номенклатура, свойства и назначение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Производственные мощности и кадровые ресурсы предприятия, номенклатура выпускаемой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Распределение обязанностей между подразделениями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Основы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Основы межличностных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оптимизации логистических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логистических требований к поставкам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и разрабатывать необходимые виды тары и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и принципы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Оптимизировать процессы движения и хранения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предложения по улучшению логистических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и рассчитывать необходимые ресурсы для выполнения логистических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Интерпретировать схемы, чертежи, технологическую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необходимые виды транспортных средств для грузоперевозок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Рассчитывать нормативы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Работать со справочной документацией и литературой;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Выбирать оптимальный вариант идентификации и прослеживаемости товарно-материальных ценностей при транспортировке и хранении;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Составлять техническое задание на разработку необходимой тары и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Анализировать потребности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Определять затраты на выполнение логистических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Оценивать новые технологии, инновационные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Разрабатывать нормативную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Работать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технические условия на хранение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принципы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инструменты производственной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упаковки, маркировки, хранения и утилизации несоответствующей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упаковки, маркировки товарно-материальных ценностей и 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взвешивания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Виды, свойства, назначение и порядок применения тары и упаковочного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и характеристики транспортных средств и их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Номенклатура и свойства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Схемы организации, расположение цехов, участков, складов;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расчета норм оборотных средств, расхода и запасов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Нормативный уровень запасов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Нормативная и технологическая документация.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затрат на выполнение логистических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и рассчитывать необходимые ресурсы для выполнения логистических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затраты на выполнение логистических операций по видам, источникам возникновения, заказчикам и временным периодам;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оперативный контроль динамики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факторы, влияющие на изменение затрат в логистических процессах;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Сравнивать фактические затраты с плановыми и нормативными показателями;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структурный и сравнительный анализ затрат по логистическим операциям;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Формировать аналитические отчеты о затратах для принятия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Оценивать эффективность использования ресурсов в логистических процессах;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отклонения затрат и устанавливать причины их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Прогнозировать изменения затрат на основе текущих и накопленных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мониторинг затрат в режиме текущего функционирования логистических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Анализировать влияние внутренних и внешних факторов на себестоимость логистических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Разрабатывать предложения по снижению и оптимизации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Применять методы классификации затрат по значимости и степени стабильности;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Оценивать экономическую целесообразность изменений в логистических процессах с учетом затрат.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методы и принципы анализа затрат в логистике;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классификации логистических затрат: прямые, косвенные, постоянные, переменные и другие;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Структура и содержание логистических процессов и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расчета потребности в ресурсах для выполнения логистических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формирования себестоимости логистических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планирования и распределения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анализа отклонений затрат от плановых и нормативных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Подходы к оценке эффективности логистических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управленческого учета, применяемые в логистической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ведения учета затрат в информационных системах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сбора, структурирования и обработки данных о затратах;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факторы, влияющие на изменение затрат в цепи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Методы прогнозирования затрат и анализа их динамики;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Основы нормативно-правового регулирования логистической деятельности и ценообразования;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Основные направления снижения логистических затрат.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контроль ведения отчетности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и вести отчетность в соответствии с существующими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ведение отчетности в соответствии с существующими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Собирать, систематизировать и проверять исходные данные для подготовки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корректность, полноту и достоверность данных, отраженных в отчетных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отчетные показатели для выявления отклонений и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своевременное формирование и представление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соблюдение требований к формату, структуре и срокам сдачи отчетных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процесс согласования отчетных материалов с ответственными подразделениями;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архив отчетной документации и обеспечивать ее сохранность;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корректировку отчетности на основе замечаний и уточнений;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Подготавливать сводные отчеты на основе данных, полученных от различных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Оценивать достоверность и взаимосогласованность отчетных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Применять методы контроля качества данных при формировании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Обеспечивать конфиденциальность и корректное использование отчетной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ведения учета, сроки и порядок составления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нормативных и методических документов к формированию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оформления и представления отчетных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Структура и содержание основных видов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проверки корректности и полноты отчетных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документооборота и хранения отчетной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контроля качества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аналитической обработки информации в отчетных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к защите, обработке и хранению конфиденциальной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Принципы взаимодействия подразделений при обмене отчетными данными;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внесения изменений и корректировок в отчетную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Основы организации информационных систем, применяемых при обработке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Требования к форматам, структуре и унификации отчетных форм.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подготовки предложений по повышению эффективности логистических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Выявлять, устранять и предотвращать причины нарушений производственного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производственных заданий в соответствии с утвержденной производственной программой, технологическим процессом,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предложения по улучшению логистических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и производить рациональную расстановку персонала в соответствии с производственным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оптимальный вариант идентификации и прослеживаемости продукции при транспортировке и хранении;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диспетчерской службой склада, экспедиторскими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Планировать рациональное размещение товарно-материальных ценностей на складах;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Своевременно вносить корректировки в планы поставок 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доставку товарно-материальных ценностей в соответствии с требованиями заказчика;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Взаимодействовать с коллегами для достижения общих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Локальные нормативные акты предприятия, внутреннее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Методические материалы по логистике;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технологии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организации и технология складского хозяйства,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Контакты транспортных компаний, экспедиторов, занятых в процессе перевозки, доставки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условия договоров на перевозку и экспедирование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подготовки производства новой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Схемы организации, расположение цехов, участков, складов;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действий при возникновении нештатных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конфликтологии.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разработки транспортных схем, методов доставки и оптимизации транспортных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схемы доставки грузов с учетом оптимизации логистических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время доставки продукции согласно требованиям заказчика;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со смежными подразделениями, внутренними и внешними поставщиками и потребителями, в том числе транспортными компаниями, диспетчерскими службами, экспедиторами;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графики поставки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и рассчитывать необходимые ресурсы для выполнения логистических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схемы, чертежи, технологическую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Планировать расстановку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необходимые виды транспортных средств для грузоперевозок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тару, упаковку;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Определять методы доставки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Определять оптимальные сроки, маршруты движения, методы доставки;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Выбирать оптимальный вариант идентификации и прослеживаемости продукции при транспортировке и хранении;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Анализировать потребности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перевозки грузов, правила перевозки скоропортящихся, крупногабаритных, тяжеловесных,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работы с контейнерами и крупногабаритными грузами;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погрузки и выгрузки грузов на всех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Адресная система складов и производственных линий;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Схемы организации, расположение цехов, участков, складов;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Схема маршрутов движения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и характеристики транспортных средств и их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логистических требований и нормативной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 разработка нормативной, методической и организационно-распорядительной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и контролировать работы по разработке методических и нормативных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участие подчиненных служб, персонала в разработке стандартов по материально-техническому обеспечению качества продукции, организации хранения и транспортирования сырья, сбыту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согласовывать нормативную и методическую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изменения и дополнения в методическую и нормативную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методы и принципы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технической и технологической документацией, справочной литературой;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Работать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системы менеджмента качества, определенные стандартами Международной организации по стандартизации;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Локальные нормативные акты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принципы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Методические материалы по логистике;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производственной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Информационные технологии и программные 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делопроизводства;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межличностных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выполнения нормативной, методической и организационно-распорядительной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требований нормативной документации в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выполнение методических указаний и инструкций в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Следить за исполнением организационно-распорядительных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Собирать и систематизировать сведения о фактическом выполнении нормативных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отклонения от установленных требований и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Документировать результаты контроля и фиксировать выявленные 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мониторинг сроков исполнения нормативных и организационно-распорядительных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Взаимодействовать с ответственными подразделениями для устранения выявленных нарушений;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предложения по улучшению соблюдения нормативных и методических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Обеспечивать своевременное информирование руководства о нарушениях и рисках невыполнения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системы менеджмента качества, определенные стандартами Международной организации по стандартизации;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Локальные нормативные акты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принципы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Методические материалы по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производственной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Информационные технологии и программные 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делопроизводства;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межличностных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нормативно-правового регулирования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внутреннего аудита и мониторинга исполнения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решать сложные задачи и проблемы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производственной логистике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планированию поставок и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процедурам закупок (по планированию поставок и закупок)":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процедурам закупок (по планированию поставок и закупок)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2 лет и/или профессиональная подготовка по установленной программе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3323-1-007 - Специалист по закупкам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заказа, перемещения, хранения товарно-материальных ценностей и ведения отчетности по ним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заказа, поставок, хранения и перемещения товарно-материальных ценностей;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и контроль выполнения производственных заданий.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заказа, поставок, хранения и перемещения товарно-материальных ценностей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расчета запасов для определения остатков товарно-материальных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учет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нормативы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ревизии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пересчет и взвешивание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документацию и вести отчетность в соответствии с существующими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Взаимодействовать с коллегами для достижения общих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специализация и организационная 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мощности и кадровые ресурсы предприятия, номенклатура выпускаемой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Распределение обязанностей между подразделениями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Номенклатура, свойства и назначение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расчета норм оборотных средств, расхода и запасов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производственного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Локальные нормативные акты предприятия, внутреннее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Инструкции по проведению ревизии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Адресная система складов и производственных линий;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проведения внутритарного пересчета;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межличностных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Основы конфликтологии.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заказа и отслеживание поставки товарно-материальных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документацию в соответствии со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производственных заданий в соответствии с производственной программой, технологическим процессом,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Отслеживать своевременность доставки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своевременную синхронную поставку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со смежными подразделениями, внутренними и внешними поставщиками и потребителями;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Планировать время доставки продукции в соответствии с требованиями заказчика;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оптимальные сроки, маршруты движения, методы доставки;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Работать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Взаимодействовать с коллегами для достижения общих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и работы производственной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Номенклатура, свойства и назначение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мощности производств поставщиков;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Цикл изготовления и поставок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разработки. производственных программ и сменно-суточных заданий;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производственного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оформления товарно-сопроводительной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и характеристики транспортных средств, их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Локальные нормативные акты предприятия, внутреннее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Методические материалы по логистике;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внешнеэкономической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Логистическая терминология;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Основы электронного документооборота, сервисы обмена электронными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Основы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Основы межличностных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транспортно-экспедиционных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учет движения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и оформлять транспортно-экспедиционную документацию в соответствии со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нормативную и методическую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порядок оформления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Экспедиторские документы FIATA;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Полный перечень документов, необходимых для организации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 Республики Казахстан 1968-2010 "Услуги транспортно-экспедиторские. Термины и определения"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Локальные нормативные акты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движения товарно-материальных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поставки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Отслеживать своевременность доставки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оперативный учет движения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решения при возникновении нештатных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внутренними и внешними поставщиками и потребителями;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диспетчерскими службами предприятия, транспортных организаций, экспедиторов;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Взаимодействовать с коллегами для достижения общих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Номенклатура товарно-материальных ценностей и их размещение;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Адресная система складов и производственных линий;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Схемы маршрутов движения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Схемы организации, расположение цехов, участков, складов;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межличностных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заказа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вид транспорта для осуществления перевозок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расстановку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схемы расстановки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товарно-сопроводительную документацию в соответствии со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таможенную документацию в соответствии с требованиями законодательства,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Отслеживать своевременность выполнения заказа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Работать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оформления товарно-сопроводительной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характеристики транспортных средств и их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таможенного оформления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оформления первичной таможенной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Инструкции по работе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иностранный язык (английский, немецкий, французский по выбору предприятия);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межличностных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выполнения погрузочно-разгрузочных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координацию работ при погрузке и выгрузке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целостность и сохранность продукции при выполнении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правила строповки и перемещения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оснастку, инструмент, транспортно-складское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порядок выполнения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правила эксплуатации транспортных средств, погрузочно-разгрузочного и складского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сохранность продукции при транспортировке, хранении и выполнении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вид и пригодность грузозахватных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выполнение производственных заданий в соответствии с производственной программой, технологическим процессом,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нормативную и методическую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применения и пользования средствами транспортировки;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нормативы по проведению погрузочно-разгрузочных работ, перемещению и укладке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работы с контейнерами и крупногабаритными грузами;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погрузки и выгрузки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межличностных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контроль выполнения производственных заданий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отчетности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и оформлять отчетную документацию в соответствии со стандартами, инструкциями и требованиями нормативной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порядок и срок ведения и представления отчетной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ведение отчетности в соответствии со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со смежными подразделениями;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Локальные нормативные акты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ведения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выполнения производственных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выполнения работ по приему, размещению, хранению и отпуску товарно-материальных ценностей в соответствии с производственной программой, технологическим процессом,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исправности транспортных средств и складского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поставку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Отслеживать своевременность доставки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Выявлять, устранять и предотвращать причины нарушений технологических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нормативную и методическую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решения при возникновении нештатных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Взаимодействовать с внутренними и внешними поставщиками и потребителями;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Анализировать потребности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Работать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Взаимодействовать с коллегами для достижения общих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приема и отпуска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упаковки, маркировки, хранения и утилизации. несоответствующей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работы с контейнерами и крупногабаритными грузами;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взвешивания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действий в нештатных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перевозки, складирования и схемы размещения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организации и технология складского хозяйства,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Адресная система складов и производственных линий;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Схемы организации, расположение цехов, участков, складов;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межличностных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Основы конфликтологии.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контроля выполнения работ с несоответствующей продукцией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своевременную изоляцию несоответствующей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ревизии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внутренними и внешними поставщиками и потребителями;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Разбраковывать несоответствующую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оформления документации на несоответствующую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действий при обнаружении несоответствующей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упаковки, маркировки, хранения и утилизации; несоответствующей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обнаружения и доработки несоответствующей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по планированию поставок и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"Руководитель группы производственной логистики":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производственной логистики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69. Заместитель директора (директор, вице-президент) по производству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кандидат наук), высшее образование (бакалавриат), практический опыт работы не менее 5 лет, предпочтительно наличие диплома FIATA "Международный Грузовой Экспедитор" или международного диплома CILT в области логистики и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материальными потоками на предприятии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руководство в области производственной логистики в формате логистической интеграции;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деятельности предприятия в области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оптимизации логистических процессов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руководство в области производственной логистики в формате логистической интеграции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за реализацией стратегии и стратегических планов в области логистики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и анализировать ход реализации стратегии предприятия в области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 анализировать ход реализации планов предприятия в области материально-технического снабжения, производства, сбыта,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своевременное составление сметно-финансовых и других документов, расчетов, установленной отчетности о выполнении планов по сбыту готовой продукции, финансовой деятельности, материально-технического снабжения и работы транспорта, проводить их анализ на предмет выявления расхождений с плановыми показателями;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и анализировать ход реализации бизнес-планов и инвестиционных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и корректировать показатели планов, мероприятия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 и перспективы развития предприятия и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Планы развития, бизнес-планы и инвестиционные программы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Локальные нормативные акты предприятия, внутреннее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принципы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принципы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организации, работы производственной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разработки управленческих решений и их реализации;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корректировки планов и бюджетов;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Стратегия ведения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разработка логистической стратегии предприятия, стратегических планов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стратегию предприятия в области логистики и обеспечивать ее внедрение;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новые технологии, разрабатывать инновационные решения и организовывать их внедрение;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передовой национальный и зарубежный опыт;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результаты маркетинговых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концепцию логистики при создании нового продукта;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оптимальные и своевременные управленческие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участие подчиненных служб и структурных подразделений в составлении перспективных и текущих планов производства и реализации, продукции, определении долговременной стратегии логистической деятельности на основе маркетинговых исследований и финансовых планов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Управлять реализацией политики, стратегических планов;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разработку и реализацию мероприятий по повышению эффективности работы, сокращению расходов на транспортировку и хранение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Рассчитывать и распределять ресурсы для функционирования логистических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Анализировать и прогнозировать потребности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Утверждать нормативную, методическую и организационно-распорядительную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Согласовывать контрактные условия с поставщиками и потребителями;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Разрабатывать организационную структуру и бизнес-процессы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Готовить и проводить презентации, совещания и семинары;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Оценивать свою деятельность с точки зрения эффективности ее конечных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Проводить переговоры;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Убеждать и влиять на мнение;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Готовить письменные материалы высокого уровня / важные.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специализация и организационная 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мощности и кадровые ресурсы предприятия, номенклатура выпускаемой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Стратегия и перспективы развития предприятия и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управления логистическими затратами;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Локальные нормативные акты предприятия, внутреннее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 логистической интеграции;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принципы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и принципы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организации и работы производственной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разработки и реализации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Передовой опыт национальных и зарубежных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маркетинга;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внешнеэкономической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Логистическая терминология;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Основы электронного документооборота, сервисы обмена электронными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Стратегия ведения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разработки бизнес-планов и инвестиционных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прогнозировать потребности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прогнозы логистических процессов и планы;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разработке, организации выполнения инвестиционных программ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Представлять и производить сравнение инвестиционных показателей с учетом пессимистического, базового и оптимистического сценариев;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резюме бизнес-плана с описанием целей и задач, рисков и вероятности достижения целевых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основные разделы бизнес-плана;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Ставить цели, определять задачи и контролировать их выполнение.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 и перспективы развития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целеполагания;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управления проектом;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 и анализа финансово-хозяйственной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разработки бизнес-планов;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управленческого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Бюджетный процесс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Производственные мощности и кадровые ресурсы предприятия, номенклатура выпускаемой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Профиль, специализация и организационная 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Инфраструктура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технологии производства, снабжения, хранения, сбыта,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Система управления логистическими затратами;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предприятия в области логистики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рисками логистической системы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устойчивость логистической системы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идентифицировать риски логистической системы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перечни видов логистических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вероятность реализации риска и масштаба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систему управления рисками логистической системы предприятия и контролировать ее реализацию;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риск-стратегию предприятия с целью снижения вероятности реализации логистического риска и минимизации возможных негативных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достигнутые результаты и производить корректировку стратегии управления логистическими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Выбирать методы и инструменты управления выявленными логистическими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риск-менеджмента;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инструменты снижения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 логистических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реализации стратегий в области управления логистическими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инструменты управления выявленными логистическими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функционирования логистических процессов на предприятии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руководство финансово-хозяйственной деятельностью предприятия в области материально технического обеспечения, закупа и хранения сырья и материалов, сбыта продукции на рынке и по договорам поставки, транспортного и административно-хозяйственного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обеспечивать реализацию мероприятий по повышению эффективности процессов на основе логистических принципов, координации материальных потоков предприятия, согласования процессов снабжения, производства, сбыта в едином процессе;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теорию компромиссов;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эффективное и целевое использование материально-технических и финансовых ресурсов предприятия, снижение их потерь, ускорение оборачиваемости оборотных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деятельность подразделений предприятия в области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участие подчиненных служб и структурных подразделений в составлении перспективных и текущих планов производства и реализации продукции на основе маркетинговых исследований и финансовых планов предприятия, а также в разработке стандартов по материально-техническому обеспечению качества продукции, организации хранения и транспортирования сырья, сбыту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и контролировать функционирование процессов согласно требованиям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Взаимодействовать со смежными подразделениями, внутренними и внешними поставщиками и потребителями;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Управлять стратегическими контрактами;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Принимать меры по своевременному заключению договоров с поставщиками и потребителями сырья и продукции, расширению прямых и длительных хозяйственных связей;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Согласовывать контрактные условия со стратегическими поставщиками и потребителями, логистическими операторами, экспедиторами;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Обеспечивать выполнение договорных обязательств по поставкам продукции (по количеству, номенклатуре, ассортименту, качеству, срокам и другим условиям поставок);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Создавать и поддерживать стратегические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Руководить установлением цепочек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Определять и рассчитывать показатели результативности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Применять методы мотивации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Анализировать и прогнозировать потребности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Контролировать ведение отчетности в соответствии с существующими стандартами, инструкциями и нормативной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специализация и организационная 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Инфраструктура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Производственные мощности и кадровые ресурсы предприятия, номенклатура выпускаемой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технологии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организации и работы производственной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Конъюнктура рынка услуг, связанных с логистикой, снабжением, хранением, перевозкой;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Система управления логистическими затратами;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нормы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Локальные нормативные акты предприятия, внутреннее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и принципы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Требования, принципы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Принципы управленческого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Основы договорной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Основные законодательные и иные нормативные правовые акты Республики Казахстан, акты государственных органов, регламентирующих производственно-хозяйственную и финансово-экономическую деятельность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Основы внешнеэкономической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Логистическая терминология;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Основы электронного документооборота, сервисы обмена электронными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оптимизации логистических процессов на предприятии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эффективной работы подчиненных служб и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складского хозяйства, создавать условия для надлежащего хранения и сохранности материальных ресурсов и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рациональное использование всех видов транспорта, совершенствование погрузочно-разгрузочных работ, принимать меры к максимальному оснащению этой службы необходимыми механизмами и приспособлениями;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по использованию и реализации вторичных ресурсов и побочных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своевременное составление сметно-финансовых и других документов, расчетов, установленной отчетности о выполнении планов по сбыту готовой продукции, финансовой деятельности, материально-технического снабжения и работы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работу подчиненных ему служб и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над реализацией продукции, материально-техническим обеспечением предприятия, финансовыми и экономическими показателями деятельности предприятия, за правильным расходованием оборотных средств и целевым использованием банковских кредитов, займов, прекращением производства продукции, не имеющей сбыта;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Руководить разработкой мер по ресурсосбережению и комплексному использованию материальных ресурсов, совершенствованию нормирования расхода сырья, материалов, оборотных средств и запасов материальных ценностей, по предупреждению образования и ликвидации сверхнормативных запасов товарно-материальных ценностей, а также перерасхода материальных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логистический подход к координации материальных потоков предприятия, обеспечивать согласование процессов снабжения, производства, сбыта в едином процессе;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теорию компромиссов;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 и контролировать выполнение логистических процессов подразделениями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Организовывать, управлять и контролировать деятельность подчиненных служб и структурных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Обеспечивать и контролировать функционирование процессов согласно требованиям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Взаимодействовать со смежными подразделениями, внутренними и внешними поставщиками и потребителями;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Организовывать формирование системы экономических индикаторов работы предприятия, эффективности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Определять и рассчитывать показатели результативности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Применять методы мотивации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Анализировать и прогнозировать потребности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Контролировать ведение отчетности в соответствии с существующими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Осуществлять работу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специализация и организационная 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мощности и кадровые ресурсы предприятия, номенклатура выпускаемой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технологии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организации и работы производственной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Конъюнктура рынка услуг, связанных с логистикой, снабжением, хранением, перевозкой;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нормы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Локальные нормативные акты предприятия, внутреннее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и принципы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Принципы управленческого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и принципы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договорной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Основные законодательные и иные нормативные правовые акты Республики Казахстан, акты государственных органов, регламентирующих производственно-хозяйственную и финансово-экономическую деятельность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Информационные технологии и программные 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Основы электронного документооборота, сервисы обмена электронными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Основы конфликтологии;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разработки и реализации мероприятий по повышению эффективности логистических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производительности логистических операций, анализ логистических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новые технологии, разрабатывать инновационные решения и организовывать их внедрение;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справочной документацией и литературой;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оптимальные и своевременные решения в логистических процессах;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решение об аутсорсинге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осуществлять мероприятия по повышению эффективности работы, сокращению расходов на транспортировку и хранение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Развивать взаимодействие с внешними логистическими системами;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концепцию развития логистики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и рассчитывать необходимые ресурсы для выполнения логистических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и прогнозировать потребности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Согласовывать нормативную, методическую и организационно-распорядительную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Согласовывать контрактные условия со стратегическими поставщиками и потребителями, логистическими операторами, экспедиторами;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Готовить и проводить презентации, совещания и семинары;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Проводить переговоры;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Осуществлять работу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 и перспективы развития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Распоряжения, приказы внутри предприятия, прочие локальные нормативные акты, внутреннее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Конъюнктура рынка услуг, связанных с логистикой, снабжением, хранением, перевозкой;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Существующая система управления логистическими затратами;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Направления снижения логистических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Требования, принципы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Нормативная документация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организации и работы производственной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и принципы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Стратегия ведения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Передовой опыт национальных и зарубежных компаний;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внешнеэкономической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Логистическая терминология;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Основы электронного документооборота, сервисы обмена электронными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Информационные технологии и программные 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Основы конфликтологии;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бюджета и анализ его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планирование затрат на выполнение логистических процессов с учетом стратегических целей, рисков и ресурсных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логистические затраты;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процесс исполнения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выполнение бюджета по завершению бюджетного периода;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необходимые ресурсы для выполнения логистических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Распределять ресурсы с учетом приоритетности выполнения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эффективность использования бюджетных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соблюдение финансовой дисциплины в рамках утвержденного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Обеспечивать своевременное внесение изменений в бюджет при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Локальные нормативные акты предприятия, внутреннее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Стратегия и перспективы развития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составления финансовых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 и анализа финансово-хозяйственной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Бюджетный процесс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управленческого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учета и распределения финансовых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прогнозирования финансовых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формирования и утверждения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давать указания и ставить задачи подчиненным (группам)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решать сложные задачи и проблемы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производственной логистике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транспортной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"Начальник службы (транспортной)":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(транспортной)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 и практический опыт 3 года или высшее образование (бакалавриат) и практический опыт работы не менее 1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бесперебойного перемещение различных грузов с целью обеспечения ритмичности протекания производственных процессов во всех подразделениях предприятия, снабженческих и сбытовых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работы транспортной службы предприятия;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транспортной инфраструктурой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транспортной службы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процесса перевозки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и осуществлять построение оптимальных и наиболее эффективных маршрутов движения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диспетчерское руководство работой транспорта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взаимодействие транспортной, диспетчерской службы предприятий с диспетчерскими службами складов, внешними диспетчерскими службами транспортных предприятий, транспортно-логистического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балансы грузооборота;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Проектировать схемы грузопотоков;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нерациональные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оперативно-календарное планирование транспортных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Организовывать ведение и оформление путевой документации (путевые листы, журналы по учету движения), а также транспортно-сопроводительных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Организационная структура предприятия, структура транспортной службы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Должностные обязанности сотрудников транспортной службы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Производственные мощности и кадровые ресурсы предприятия, номенклатура выпускаемой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Стратегия и перспективы развития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Характеристика парка подвижного состава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Данные о грузообороте и грузопотоках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марки и производителей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Структура и принципы организации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информационных технологии и базовые программные 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обработки информации с использованием программного обеспечения и компьютерных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эксплуатации автотранспортных средств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обновление парка автотранспортных средств предприятия, погрузочно-разгрузочной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выбор транспортных средств, погрузочно-разгрузочной техники и контролировать процесс обновления парка;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Распределять транспортные ресурсы предприятия в соответствии с установленными нормами;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оперативный контроль и дистанционное управление передвижением транспорта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процесс приемки и отправки подвижного состава, подачи под погрузку и выгрузку на погрузочно-разгрузочных пунктах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анализ эффективности использования транспортных средств во времени и по производительности;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внутренними и внешними поставщиками;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учет, контроль эффективной работы транспортного хозяйства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учет поступающих и отправляемых грузов, а также расчетов с внешними перевозчиками;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мотивацию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Организационная структура предприятия, структура транспортной службы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Должностные обязанности сотрудников транспортной службы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Производственные мощности и кадровые ресурсы предприятия, номенклатура выпускаемой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Стратегия и перспективы развития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Характеристика парка подвижного состава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Данные о грузообороте и грузопотоках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марки и производителей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Структура и принципы организации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Законодательство РК в области безопасности дорожного движения, в том числе правила дорожного движения, эксплуатации и обслуживания автотранспорта, перевозки грузов, материально-технического обеспечения, закупочной деятельности, складского учета, делопроизводства и архивирования в рамках выполняемых трудовых функций, а также гражданское законодательство в части регулирования договорных отношений и сделок между участниками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информационных технологии и базовые программные 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обработки информации с использованием программного обеспечения и компьютерных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закупки и приобретения товаров и услуг для эксплуатации и обслуживания транспорта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объем необходимых потребностей в материально-технических, финансовых и иных ресурсах, в соответствии с действующими нормами и бюджетом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наиболее эффективные и качественные показатели необходимых товаров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процедуру закупки товаров или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документы для процедур выбора поставщиков и процедур закупки;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и оформлять договоры;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Четко, полно и развернуто формулировать потребности в тех или иных товарах и услугах, а также излагать их описание в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документы в рамках выполняемых трудовых функций в полном соответствии с правилами, нормами и порядком оформления;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Составлять сводные учетные и отчетные документы в целях осуществления контроля и анализа данных об использовании и эксплуатации транспортных средств, состояния рынка товаров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Составлять, систематизировать и актуализировать базу поставщиков товаров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внутренние организационно-распорядительные документы, а также законы и нормативные акты, регламентирующие процессы материально-технического обеспечения, эксплуатации и обслуживания транспорта, перевозки грузов, безопасности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Пользоваться компьютерными программами для ведения учета, систематизации и анализа данных, составления баз данных, ведения документооборота, справочно-правовыми системами, ресурсами всемирной информационной системы, оргтехникой;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различные средства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Вести переговоры, вести деловую переписку, соблюдая нормы делового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Рынок поставщиков транспортных средств, железнодорожного подвижного состава, товаров и услуг для обеспечения их эксплуатации и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Принцип, алгоритм и этапы проведения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договорной работы, правила заключения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Нормативно-техническую документацию, регламентирующую эксплуатацию и ремонт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назначение, конструктивные особенности, технико-эксплуатационные данные и правила технической эксплуатации транспортных средств,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марки и производителей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Законодательство РК в области безопасности дорожного движения, в том числе правила дорожного движения, эксплуатации и обслуживания автотранспорта, перевозки грузов, материально-технического обеспечения, закупочной деятельности, складского учета, делопроизводства и архивирования в рамках выполняемых трудовых функций, а также гражданское законодательство в части регулирования договорных отношений и сделок между участниками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Практика применения законодательства РК по вопросам оформления первичных учетных документов, в области безопасности дорожного движения, эксплуатации и обслуживания автотранспорта, перевозки пассажиров и грузов, материально-технического обеспечения, закупочной деятельности, складского учета, делопроизводства и архивирования в рамках выполняемых трудовых функций, а также гражданское законодательство в части регулирования договорных отношений и сделок между участниками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Внутренние организационно-распорядительные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Структура и принципы организации документооборота, в том числе с подразделениями организации, ведущими бухгалтерский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Базовые основы информатики, построения информационных систем и особенности работы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железнодорожным транспортом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взаимодействие с перевозчиком по вопросам подачи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процесс получения уведомлений о времени подачи вагонов с использованием имеющихся средств связи, включая сеть электронного обмена данными с записью в книгу уведомлений;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на договорной основе оказание участникам перевозочного процесса услуг подъездных путей;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обслуживание подъездного пути локомотивом предприятия и локомотивом Национального оператора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организации маршрутов, кольцевых маршрутов;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процессы подачи-уборки вагонов, подготовки вагонов (контейнеров) под погрузку;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ритмичную погрузку, выгрузку (разгрузку) грузов, маневровую работу в соответствии с грузооборотом, а также рациональное использование подвижного состава, соблюдение технологических сроков.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технической эксплуатации, обслуживания и ремонта железнодорожных путей;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перевозок грузов. железнодорожным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Условия договоров подачи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сроки передачи уведомлений о времени подачи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работы станции примыкания;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Единый технологический процесс работы подъездного пути и станции примыкания;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Технологический срок оборота вагонов на подъездном пути;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договорной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Сроки (технологическое время) погрузки, выгрузки (разгрузки);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расчета сроков задержки подачи вагонов, уборки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обслуживания подъездного пути локомотивом ветвевладельца и локомотивом Национального оператора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Маршруты – составы поездов установленных весов или длины, сформированные на подъездном пути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Кольцевые маршруты;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Собственные вагоны (контейнера)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подачи-уборки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подготовки вагонов (контейнеров) под погрузку;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Правила безопасности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транспортной инфраструктурой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подъездного пути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подразделения железнодорожного транспорта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процессы текущего содержания подъездного пути, ремонта пути и путевого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организацию обслуживания и ремонта железнодорожной автоматики и телемеханики, устройств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организацию технического обслуживания и ремонта электротехнических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организацию диагностики и оценки состояния железнодорожной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взаимодействия с Национальным оператором инфраструктуры по вопросам использования подъездного пути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процессах ввода в эксплуатацию новых объектов железнодорожного транспорта или их закрытия;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разработку графика ремонтных работ подъездных путей и ознакомление с ним заинтересованных служб, подразделений, внешних контрагентов;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Контролировать процессы освещения подъездных путей в пределах занимаемой ими территории, проведение работ по очистке подъездных путей от мусора и снега, сорной растительности и остатков груза, по отводу талых и ливневых вод от верхнего строения пути и его элементов.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Организационная 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Круг ведения, обязанности подразделения железнодорожного транспорта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технической эксплуатации, обслуживания и ремонта железнодорожных путей;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технической эксплуатации, обслуживания и ремонта искусственных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согласования примыкания вновь строящихся путей к существующим подъездным путям;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Единый технологический процесс работы подъездного пути и станции примыкания;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Инструкция по движению поездов и маневровой работе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Инструкция по сигнализации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Локальные нормативные акты предприятия, в том числе инструкции, технические условия, нормы и другие нормативные документы, относящиеся к эксплуатации, проектированию и строительству пути, сооружений, устройств, подвижного состава, в том числе специального самоходного подвижного состава, а также технологического специального подвижного состава, разрабатываемые подразделениями железнодорожного транспорта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Технический паспорт подъездного пути, продольный профиль пути, чертежи искусственных сооружений, схема-план с нанесенными на ней местами погрузки-выгрузки (разгрузки), с указанием специализации путей и складских площадей;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График проведения плановых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периодической инструментальной проверки плана и профиля подъездных путей;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обслуживания подъездного пути локомотивом ветвевладельца и локомотивом Национального оператора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безопасности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Основные нормы законодательства Республики Казахстан о естественных монополиях.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дорожным хозяйством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содержание и ремонт хозяйственных автомобильных дорог, включая инженерные сооружения, средства связи, дорожную разметку и указатели;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проведение обследований состояния хозяйственных автомобильных дорог и инженерных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формировании бюджета на ремонт и содержание дорог и дорожных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государственного учета автомобильных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Нормативы финансирования на ремонт, содержание хозяйственных автомобильных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Документы по оценке качества содержания автомобильных дорог при обследованиях;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разработки, согласования и утверждения проектной и технической документации на проектирование, строительство, ремонт, содержание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Пpавила пользования хозяйственными автомобильными доpогами, доpожными сооpужениями и поpядок их охpаны;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благоустройства, санитарного содержания, организации уборки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склад ума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решать сложные задачи и проблемы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производственной логистики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по планированию поставок и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"Менеджер по транспорту (по производственной логистике)":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транспорту (по производственной логистике)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67. Менеджер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работы не менее 3 лет, предпочтительно наличие диплома FIATA "Международный Грузовой Экспедитор" или международного диплома CILT в области логистики и транспорта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2421-0-015 - Специалист по коммерческому развитию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2421-0-021 - Специалист по эффективности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логистических процессов на предприятии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деятельности подчиненных служб и подразделений в соответствии со стратегическими целями предприятия в области логистики;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логистической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подчиненных служб и подразделений в соответствии со стратегическими целями предприятия в области логистики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эффективной работы подчиненных служб и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складского хозяйства, создавать условия для надлежащего хранения и сохранности материальных ресурсов и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диспетчерской службой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рациональное использование всех видов транспорта, совершенствование погрузочно-разгрузочных работ, принимать меры к максимальному оснащению этой службы необходимыми механизмами и приспособлениями;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Согласовывать маршруты и расписания движения транспорта предприятия в соответствии с внутренними нормативам;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эффективность аутсорсинга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план-график технологических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и согласовывать нормативную, методическую и организационно-распорядительную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формы отчетности, методы ее 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работу по использованию и реализации вторичных ресурсов и побочных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своевременное составление сметно-финансовых и других документов, расчетов, установленной отчетности о выполнении планов по сбыту готовой продукции, финансовой деятельности, материально-технического снабжения и работы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Координировать работу подчиненных служб и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Руководить разработкой мер по ресурсосбережению и комплексному использованию материальных ресурсов, совершенствованию нормирования расхода сырья, материалов, оборотных средств и запасов материальных ценностей, по предупреждению образования и ликвидации сверхнормативных запасов товарно-материальных ценностей, а также перерасхода материальных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Использовать логистический подход к координации материальных потоков предприятия, обеспечивать согласование процессов снабжения, производства, сбыта в едином процессе;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Организовывать выполнение логистических процессов подразделениями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Организовывать, управлять деятельностью подчиненных служб и структурных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Обеспечивать функционирование процессов согласно требованиям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Взаимодействовать со смежными подразделениями, внутренними и внешними поставщиками и потребителями;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Участвовать в проведении анализа сбоев в работе, происшествий, связанных с производственными, транспортными процессами, выявлении причин и разработке мероприятий в области повышения надежности и безопасности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Участвовать в формировании бюджета на логистику, снабжение, хранение, сбыт, транспортировку;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Координировать и направлять информационные, финансовые, документальные потоки, связанные с перемещением материальных 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Участвовать в выборе поставщиков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Участвовать в определении основных условий договоров с поставщиками, потребителями готовой продукции, организациями, оказывающими услуги по хранению, транспортировке, экспедиторами;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Участвовать в формировании системы экономических индикаторов работы предприятия, эффективности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Определять и рассчитывать показатели результативности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Применять методы мотивации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Анализировать и прогнозировать потребности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Контролировать ведение отчетности в соответствии с существующими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Работать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специализация и организационная 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мощности и кадровые ресурсы предприятия, номенклатура выпускаемой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Инфраструктура предприятия, основных поставщиков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технологии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организации и работы производственной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Конъюнктура рынка услуг, связанных с логистикой, снабжением, хранением, перевозкой;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Существующая система управления логистическими затратами;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Направления снижения логистических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нормы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Локальные нормативные акты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и принципы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Принципы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Принципы управленческого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Основы договорной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Основные законодательные и иные нормативные правовые акты Республики Казахстан, акты государственных органов, регламентирующих производственно-хозяйственную и финансово-экономическую деятельность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Информационные технологии и программные 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Основы электронного документооборота, сервисы обмена электронными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Основы конфликтологии;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деятельности подчиненных служб и подразделений в соответствии со стратегическими целями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Согласовывать и контролировать выполнение планов материально-технического снабжения предприятия, сбыта готовой продукции, транспортного обеспечения процессов, оснащения служб необходимыми механизмами, приспособлениями,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и контролировать выполнение плана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планировании производственной, снабженческой, сбытовой, транспортной, складской деятельности в соответствии с заказами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и рассчитывать необходимые ресурсы для выполнения логистических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прогнозировать потребности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Ставить цели, определять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Работать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Локальные нормативные акты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специализация и организационная 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Стратегия и перспективы развития предприятия и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технологии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Производственные мощности и кадровые ресурсы предприятия, номенклатура выпускаемой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Инфраструктура предприятия, основных поставщиков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производственного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управленческого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экономики и анализа финансово-хозяйственной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Информационные технологии и программные 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деятельности подчиненных служб и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над реализацией продукции, материально-техническим обеспечением предприятия, финансовыми и экономическими показателями деятельности предприятия, за правильным расходованием оборотных средств и целевым использованием банковских кредитов, займов, прекращением производства продукции, не имеющей сбыта;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логистических процессов подразделениями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деятельность подчиненных служб и структурных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функционирование процессов согласно требованиям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процесс взаимодействия подчиненных служб и подразделений со смежными подразделениями, внутренними и внешними поставщиками и потребителями;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работу через систему экономических индикаторов, оценку эффективности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показатели результативности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ведение отчетности в соответствии с существующими стандартами, инструкциями и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Работать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специализация и организационная 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мощности и кадровые ресурсы предприятия, номенклатура выпускаемой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технологии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организации и работы производственной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нормы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Локальные нормативные акты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 принципы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управленческого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Состав и структура экономических показателей, характеризующих различные стороны деятельности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Информационные технологии и программные 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Основы электронного документооборота, сервисы обмена электронными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Основы конфликтологии;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логистической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оптимизации логистических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производительности логистических операций, анализ логистических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новые технологии, разрабатывать инновационные решения и организовывать их внедрение;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Оптимизировать существующие и разрабатывать новые логистические схемы перемещения сырья, материалов, готовой продукции, в том числе с использованием транспортных средств предприятия и транспортных средств, принадлежащих другим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справочной документацией и литературой;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оптимальные и своевременные решения в логистических процессах;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решение об аутсорсинге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Руководить формированием цепочек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и рассчитывать показатели результативности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и осуществлять мероприятия по повышению эффективности работы, сокращению расходов на транспортировку и хранение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взаимодействие с внешними логистическими системами;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Участвовать в разработке концепции развития логистики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Определять и рассчитывать необходимые ресурсы для выполнения логистических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Анализировать и прогнозировать потребности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Готовить нормативную, методическую и организационно-распорядительную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Готовить контрактные условия со стратегическими поставщиками и потребителями, логистическими операторами, экспедиторами;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Вести переговоры;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Работать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Контролировать выполнение предписаний, рекомендаций и указаний надзорных органов касательно безопасности процессов и защиты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Управлять рисками, связанными с логистическим и перевозочными процессами.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специализация и организационная 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Инфраструктура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Производственные мощности и кадровые ресурсы предприятия, номенклатура выпускаемой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технологии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организации и работы производственной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Конъюнктура рынка услуг, связанных с логистикой, снабжением, хранением, перевозкой;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Существующая система управления логистическими затратами;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анализа логистических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Направления снижения логистических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нормы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Локальные нормативные акты предприятия, внутреннее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Методы и принципы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Требования, принципы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Принципы управленческого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Основы договорной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Основные законодательные и иные нормативные правовые акты Республики Казахстан, акты государственных органов, регламентирующих производственно-хозяйственную и финансово-экономическую деятельность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Основы внешнеэкономической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Логистическая терминология;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Основы электронного документооборота, сервисы обмена электронными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Основы риск-менеджмента;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Классификация логистических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Методы и инструменты управления выявленными логистическими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контроля ключевых операционных показателей логистической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системного анализа информации и ее упорядочивания;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деловые переговоры и переписку с соблюдением правил деловых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проекты, направленные на снижение себестоимости логистических, транспортных операций, повышение производительности труда и эффективности контроля, использования основных и оборотных средств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Внедрять комплексные системы контроля логистических затрат в рамках цепи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информацию и формировать различные операционные отчеты;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операционную отчетность в соответствии с локальными нормативными актами;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Готовить аналитические материалы на основе имеющихся данных в отведенное для этого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общие и специальные источники информации для формирования операционной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методами системного анализа имеющихся информационных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специализация и организационная 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мощности и кадровые ресурсы предприятия, номенклатура выпускаемой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Распределение обязанностей между подразделениями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технологии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организации и работы производственной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Существующая система управления логистическими затратами;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Направления снижения логистических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нормы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Локальные нормативные акты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Методология расчета значений операционных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Методика расчета показателей эффективности логистической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План операционных показателей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Фактическое выполнение операционных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Методы проведения исследований, экономических расчетов;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Основы управления логистическими процессами;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давать указания и ставить задачи подчиненным (группам)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решать сложные задачи и проблемы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производственной логистики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по планированию поставок и закупкам</w:t>
            </w:r>
          </w:p>
        </w:tc>
      </w:tr>
    </w:tbl>
    <w:bookmarkStart w:name="z3641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901"/>
    <w:bookmarkStart w:name="z364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</w:t>
      </w:r>
    </w:p>
    <w:bookmarkEnd w:id="902"/>
    <w:bookmarkStart w:name="z364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903"/>
    <w:bookmarkStart w:name="z364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904"/>
    <w:bookmarkStart w:name="z364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С.Қ., +7 (717) 298 33 02, transport@transport.gov.kz.</w:t>
      </w:r>
    </w:p>
    <w:bookmarkEnd w:id="905"/>
    <w:bookmarkStart w:name="z364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</w:t>
      </w:r>
    </w:p>
    <w:bookmarkEnd w:id="906"/>
    <w:bookmarkStart w:name="z364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907"/>
    <w:bookmarkStart w:name="z364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908"/>
    <w:bookmarkStart w:name="z364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</w:t>
      </w:r>
    </w:p>
    <w:bookmarkEnd w:id="909"/>
    <w:bookmarkStart w:name="z365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transport@transport.gov.kz.</w:t>
      </w:r>
    </w:p>
    <w:bookmarkEnd w:id="910"/>
    <w:bookmarkStart w:name="z365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298 33 02.</w:t>
      </w:r>
    </w:p>
    <w:bookmarkEnd w:id="911"/>
    <w:bookmarkStart w:name="z365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 14 августа 2025 год.</w:t>
      </w:r>
    </w:p>
    <w:bookmarkEnd w:id="912"/>
    <w:bookmarkStart w:name="z365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профессиональным квалификациям: 23 декабря 2025 год.</w:t>
      </w:r>
    </w:p>
    <w:bookmarkEnd w:id="913"/>
    <w:bookmarkStart w:name="z365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Национальная палата предпринимателей Республики Казахстан "Атамекен".</w:t>
      </w:r>
    </w:p>
    <w:bookmarkEnd w:id="914"/>
    <w:bookmarkStart w:name="z365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Номер версии и год выпуска: версия 2, 2025 год.</w:t>
      </w:r>
    </w:p>
    <w:bookmarkEnd w:id="915"/>
    <w:bookmarkStart w:name="z365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ориентировочного пересмотра: 31 декабря 2028 год.</w:t>
      </w:r>
    </w:p>
    <w:bookmarkEnd w:id="9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</w:tbl>
    <w:bookmarkStart w:name="z3658" w:id="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"Логистика пассажирских перевозок"</w:t>
      </w:r>
    </w:p>
    <w:bookmarkEnd w:id="917"/>
    <w:bookmarkStart w:name="z3659" w:id="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8"/>
    <w:bookmarkStart w:name="z366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"Логистика пассажирских перевозок"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"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стандартов", утвержденными приказом Министра труда и социальной защиты населения Республики Казахстан от 7 сентября 2023 года № 377 (зарегистрирован в Реестре государственной регистрации нормативных правовых актов под № 33401), устанавливают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919"/>
    <w:bookmarkStart w:name="z366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920"/>
    <w:bookmarkStart w:name="z366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агломерационные перевозки – пассажирские перевозки, охватывающие городскую агломерацию, включая центральный город и близлежащие населенные пункты с развитой транспортной сетью;</w:t>
      </w:r>
    </w:p>
    <w:bookmarkEnd w:id="921"/>
    <w:bookmarkStart w:name="z366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информирования – комплекс технических и программных средств для доведения до пассажиров информации о расписании, изменениях маршрутов, задержках и других событиях;</w:t>
      </w:r>
    </w:p>
    <w:bookmarkEnd w:id="922"/>
    <w:bookmarkStart w:name="z366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сменно-суточное планирование – процесс распределения работы и движения транспорта по сменам и суткам для обеспечения бесперебойного обслуживания пассажиропотока;</w:t>
      </w:r>
    </w:p>
    <w:bookmarkEnd w:id="923"/>
    <w:bookmarkStart w:name="z366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остановочные пункты – места посадки и высадки пассажиров на маршруте, включающие остановки на улицах, станциях или специализированные платформы;</w:t>
      </w:r>
    </w:p>
    <w:bookmarkEnd w:id="924"/>
    <w:bookmarkStart w:name="z366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багаж – личные вещи пассажиров, перевозимые вместе с ними в транспортном средстве;</w:t>
      </w:r>
    </w:p>
    <w:bookmarkEnd w:id="925"/>
    <w:bookmarkStart w:name="z366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маршрут – установленный путь движения транспортного средства с указанием начальной и конечной остановки, промежуточных пунктов и схемы движения;</w:t>
      </w:r>
    </w:p>
    <w:bookmarkEnd w:id="926"/>
    <w:bookmarkStart w:name="z366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билетирования – совокупность процессов и технических средств для продажи, учета и контроля билетов на пассажирские перевозки;</w:t>
      </w:r>
    </w:p>
    <w:bookmarkEnd w:id="927"/>
    <w:bookmarkStart w:name="z366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знание – изученная и усвоенная информация, необходимая для выполнения действий в рамках профессиональной задачи;</w:t>
      </w:r>
    </w:p>
    <w:bookmarkEnd w:id="928"/>
    <w:bookmarkStart w:name="z367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навык – способность применять знания и умения, позволяющая выполнять профессиональную задачу целиком;</w:t>
      </w:r>
    </w:p>
    <w:bookmarkEnd w:id="929"/>
    <w:bookmarkStart w:name="z367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диспетчерская служба – подразделение организации перевозок, осуществляющее контроль и координацию движения транспорта, и обработку информации о пассажиропотоке;</w:t>
      </w:r>
    </w:p>
    <w:bookmarkEnd w:id="930"/>
    <w:bookmarkStart w:name="z367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дорожное движение – организация движения транспортных средств и пешеходов на дорогах с целью обеспечения безопасности и эффективности перевозок;</w:t>
      </w:r>
    </w:p>
    <w:bookmarkEnd w:id="931"/>
    <w:bookmarkStart w:name="z367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путевой лист – документ, удостоверяющий выполнение рейса, содержащий информацию о маршруте, водителе, транспортном средстве и пробеге;</w:t>
      </w:r>
    </w:p>
    <w:bookmarkEnd w:id="932"/>
    <w:bookmarkStart w:name="z367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пассажир – физическое лицо, пользующееся услугами перевозчика на основании заключенного договора перевозки или ином законном основании;</w:t>
      </w:r>
    </w:p>
    <w:bookmarkEnd w:id="933"/>
    <w:bookmarkStart w:name="z367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пассажиропоток – количество пассажиров, перемещающихся по определенному маршруту, участку или направлению за определенный промежуток времени;</w:t>
      </w:r>
    </w:p>
    <w:bookmarkEnd w:id="934"/>
    <w:bookmarkStart w:name="z367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интермодальные перевозки – перемещение пассажиров или багажа с использованием различных видов транспорта, но с применением единого договора или билета;</w:t>
      </w:r>
    </w:p>
    <w:bookmarkEnd w:id="935"/>
    <w:bookmarkStart w:name="z367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инфраструктура – совокупность объектов, обеспечивающих движение пассажирского транспорта (дороги, пути, станции, остановки, терминалы, депо);</w:t>
      </w:r>
    </w:p>
    <w:bookmarkEnd w:id="936"/>
    <w:bookmarkStart w:name="z367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профессия – род занятий, осуществляемый физическим лицом и требующий определенной квалификации для его выполнения;</w:t>
      </w:r>
    </w:p>
    <w:bookmarkEnd w:id="937"/>
    <w:bookmarkStart w:name="z367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938"/>
    <w:bookmarkStart w:name="z368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профессиональный стандарт (далее - профессиональный стандарт)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939"/>
    <w:bookmarkStart w:name="z368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расписание – график движения транспортных средств, включающий время отправления, прибытия и интервал между рейсами;</w:t>
      </w:r>
    </w:p>
    <w:bookmarkEnd w:id="940"/>
    <w:bookmarkStart w:name="z368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транспорт – совокупность средств передвижения, используемых для перевозки пассажиров и багажа;</w:t>
      </w:r>
    </w:p>
    <w:bookmarkEnd w:id="941"/>
    <w:bookmarkStart w:name="z368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пригородные перевозки – транспортное обслуживание пассажиров между городом и прилегающими населенными пунктами или пригородной зоной;</w:t>
      </w:r>
    </w:p>
    <w:bookmarkEnd w:id="942"/>
    <w:bookmarkStart w:name="z368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городские перевозки – транспортное обслуживание пассажиров внутри города с регулярным расписанием и фиксированными маршрутами;</w:t>
      </w:r>
    </w:p>
    <w:bookmarkEnd w:id="943"/>
    <w:bookmarkStart w:name="z368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944"/>
    <w:bookmarkStart w:name="z368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логистика – система планирования, организации и контроля процессов движения пассажиров, транспортных средств и сопутствующих ресурсов с целью обеспечения эффективной и безопасной перевозки;</w:t>
      </w:r>
    </w:p>
    <w:bookmarkEnd w:id="945"/>
    <w:bookmarkStart w:name="z368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946"/>
    <w:bookmarkStart w:name="z368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мультимодальные перевозки – перевозки, при которых пассажир или багаж перемещается с использованием нескольких видов транспорта, с обеспечением согласованной логистики и учета времени пересадок;</w:t>
      </w:r>
    </w:p>
    <w:bookmarkEnd w:id="947"/>
    <w:bookmarkStart w:name="z368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пропускная способность – максимальное количество пассажиров или транспортных средств, которое может быть обслужено на определенном участке маршрута или в транспортной системе за единицу времени;</w:t>
      </w:r>
    </w:p>
    <w:bookmarkEnd w:id="948"/>
    <w:bookmarkStart w:name="z369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цифровые платформы – программные и интернет-сервисы для управления перевозками, продажи билетов, мониторинга транспорта и взаимодействия с пассажирами;</w:t>
      </w:r>
    </w:p>
    <w:bookmarkEnd w:id="949"/>
    <w:bookmarkStart w:name="z369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тариф – установленная стоимость проезда пассажира или перевозки багажа по определенному маршруту;</w:t>
      </w:r>
    </w:p>
    <w:bookmarkEnd w:id="950"/>
    <w:bookmarkStart w:name="z369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перевозчик – лицо, осуществляющее деятельность по перевозке грузов или пассажиров, багажа, грузобагажа, почтовых отправлений и указанное в перевозочных документах, владеющее на праве собственности или на ином законном основании подвижным составом, включая тяговые транспортные средства;</w:t>
      </w:r>
    </w:p>
    <w:bookmarkEnd w:id="951"/>
    <w:bookmarkStart w:name="z369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тахограф – устройство для регистрации скорости, времени движения и отдыха водителя, используемое для контроля соблюдения режима труда и отдыха.</w:t>
      </w:r>
    </w:p>
    <w:bookmarkEnd w:id="952"/>
    <w:bookmarkStart w:name="z369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953"/>
    <w:bookmarkStart w:name="z369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IT – информационные технологии;</w:t>
      </w:r>
    </w:p>
    <w:bookmarkEnd w:id="954"/>
    <w:bookmarkStart w:name="z369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руководителей, специалистов и других служащих;</w:t>
      </w:r>
    </w:p>
    <w:bookmarkEnd w:id="955"/>
    <w:bookmarkStart w:name="z369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 работ и профессий рабочих;</w:t>
      </w:r>
    </w:p>
    <w:bookmarkEnd w:id="956"/>
    <w:bookmarkStart w:name="z369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квалификаций;</w:t>
      </w:r>
    </w:p>
    <w:bookmarkEnd w:id="957"/>
    <w:bookmarkStart w:name="z369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образование;</w:t>
      </w:r>
    </w:p>
    <w:bookmarkEnd w:id="958"/>
    <w:bookmarkStart w:name="z370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ОКЭД – общий классификатор видов экономической деятельности.</w:t>
      </w:r>
    </w:p>
    <w:bookmarkEnd w:id="959"/>
    <w:bookmarkStart w:name="z3701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960"/>
    <w:bookmarkStart w:name="z370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Логистика пассажирских перевозок.</w:t>
      </w:r>
    </w:p>
    <w:bookmarkEnd w:id="961"/>
    <w:bookmarkStart w:name="z370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H135.</w:t>
      </w:r>
    </w:p>
    <w:bookmarkEnd w:id="962"/>
    <w:bookmarkStart w:name="z370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963"/>
    <w:bookmarkStart w:name="z370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964"/>
    <w:bookmarkStart w:name="z370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Складирование грузов и вспомогательная транспортная деятельность;</w:t>
      </w:r>
    </w:p>
    <w:bookmarkEnd w:id="965"/>
    <w:bookmarkStart w:name="z370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 Вспомогательная транспортная деятельность;</w:t>
      </w:r>
    </w:p>
    <w:bookmarkEnd w:id="966"/>
    <w:bookmarkStart w:name="z370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52.21 Вспомогательная деятельность сухопутного транспорта;</w:t>
      </w:r>
    </w:p>
    <w:bookmarkEnd w:id="967"/>
    <w:bookmarkStart w:name="z370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52.21.9 Прочая вспомогательная деятельность сухопутного транспорта.</w:t>
      </w:r>
    </w:p>
    <w:bookmarkEnd w:id="968"/>
    <w:bookmarkStart w:name="z371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"Логистика пассажирских перевозок" устанавливает требования к деятельности по удовлетворению потребностей пассажиров в качественных пассажирских перевозках.</w:t>
      </w:r>
    </w:p>
    <w:bookmarkEnd w:id="969"/>
    <w:bookmarkStart w:name="z371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970"/>
    <w:bookmarkStart w:name="z371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Диспетчер (пассажирских перевозок) - 3 уровень ОРК;</w:t>
      </w:r>
    </w:p>
    <w:bookmarkEnd w:id="971"/>
    <w:bookmarkStart w:name="z371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логистике (по развитию инфраструктуры пассажирского транспорта) - 6 уровень ОРК;</w:t>
      </w:r>
    </w:p>
    <w:bookmarkEnd w:id="972"/>
    <w:bookmarkStart w:name="z371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логистике (по организации пассажирских перевозок) - 5 уровень ОРК;</w:t>
      </w:r>
    </w:p>
    <w:bookmarkEnd w:id="973"/>
    <w:bookmarkStart w:name="z371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службы (пассажирских перевозок) - 6 уровень ОРК;</w:t>
      </w:r>
    </w:p>
    <w:bookmarkEnd w:id="974"/>
    <w:bookmarkStart w:name="z371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по логистике (по проведению обследований пассажиропотоков) - 4 уровень ОРК.</w:t>
      </w:r>
    </w:p>
    <w:bookmarkEnd w:id="975"/>
    <w:bookmarkStart w:name="z3717" w:id="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9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"Диспетчер (пассажирских перевозок)":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(пассажирских перевозок)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контроль за процессом диспетчерского управления автотранспортными средствами при перевозке пассажиров и багажа автомобильным транспортом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Согласованное оперативное руководство пассажирскими перевозками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Согласованное оперативное руководство пассажирскими перевозками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расписаний движения, контроль за соблюдением расписаний движения, выполнением планов перевозок, сменных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 корректировать расписания движения пассажирского транспорта с учетом пассажиропотоков условий эксплуатации и производственных заданий;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оперативный контроль соблюдения расписаний движения транспортных средств на маршрутах;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отклонения от утвержденных расписаний и принимать меры по их устранению;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выполнение планов перевозок и сменных заданий водительским составом;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Оперативно взаимодействовать с водителями линейным персоналом и смежными службами при нарушениях графиков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автоматизированные системы диспетчерского управления и мониторинга для контроля движения пассажирского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локальные документы регламентирующие организацию пассажирских перевозок и диспетчерское управление;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формирования расписаний движения пассажирского транспорта и планирования 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Показатели выполнения планов перевозок и методы их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Причины отклонений от расписаний движения и способы их оперативного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организации сменной работы водительского состава и распределения сменных заданий;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Функциональные возможности и правила применения автоматизированных диспетчерских систем и средств мониторинга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Методики планирования и распределения сменных заданий водительскому составу;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проведения инструктажей и контроля допуска водителей к работе на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использования автоматизированных систем учета рабочего времени и контроля работы водителей.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согласованного оперативного руководства перевозками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согласованное оперативное руководство пассажирскими перевозками на маршрутах;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действия водительского состава и линейного персонала в процессе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Оперативно принимать решения при отклонениях от установленного режима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взаимодействие с диспетчерскими службами смежных подразделений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выполнение планов перевозок и соблюдение установленных графиков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автоматизированные системы диспетчерского управления для мониторинга и регулирования перевозочного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локальные документы регламентирующие организацию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организации оперативного руководства и диспетчерского управления перевозками;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координации работы транспортных средств и водительского состава на маршрутах;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Причины нарушения графиков движения и способы их оперативного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взаимодействия с аварийными экстренными и смежными службами;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Функциональные возможности автоматизированных систем диспетчерского управления пассажирскими перевозками;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организации пассажирских автомобильных перевозок и требования к управлению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дорожного движения и требования безопасности при эксплуатации пассажирских автотранспортных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Нормы и правила режима труда и отдыха водителей пассажирского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водителей пассажирских автотранспортных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водителей пассажирских автотранспортных средств в соответствии с планами перевозок и расписаниями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Распределять сменные задания между водителями с учетом режима труда и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водителями установленного режима работы и требований безопасности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Оперативно корректировать работу водительского состава при изменении дорожной обстановки и 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взаимодействие водителей с диспетчерской службой и линейным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автоматизированные системы учета и контроля работы водителей пассажирского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перевозок пассажиров и багажа автомобильным транспортом, а также другие положения и инструкции о порядке осуществления пассажирских перевозок, организации оперативного управления движением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нормативные правовые и нормативно-технические документы, регламентирующие порядок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методы получения и передачи данных об условиях и особенностях перевозок на маршрутах, состоянии дорог, особенностях движения на отдельных участках, а также сводок метеослужбы;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Маршрутная сеть и условия движения, обеспечивающие безопасность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Схема дорог и их состояние на маршрутах движения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Расписание движения и остановочные пункты на маршрутах движения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завода — изготовителя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Современные способы мониторинга и контроля работы транспорта, мониторинга условий и особенностей перевозок на маршрутах, базирующиеся на использовании современного оборудования и приборов учета, системах спутникового мониторинга и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и нормы охраны труда, техники безопасности, производственной санитарии,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Внутренние положения и инструкции о порядке организации перевозок и оперативного управления перевозочным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Средства вычислительной техники,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ведения отчетной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Основы экономики, организации труда 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документального оформления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транспортную и учетную документацию по пассажирским перевозкам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путевые листы и иную первичную документацию по работе пассажирского автотранспорта;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правильность и полноту заполнения документов водителями и линейным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учет выполненных рейсов объемов перевозок и отработанного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отчетные документы по выполнению планов перевозок и сменных заданий;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автоматизированные системы для оформления и хранения документации по пассажирским перевозкам.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перевозок пассажиров и багажа автомобильным транспортом, а также другие положения и инструкции о порядке осуществления пассажирских перевозок, организации оперативного управления движением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оформления, выдачи, приема и обработки путевых листов, сменных заданий и документов по выполненным перевозкам;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учета технико-эксплуатационных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Приемы и методы делового общения, ведения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и назначение транспортной учетной и отчетной документации при пассажирских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учета рейсов пассажиропотоков и показателей работы автотранспорта;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хранения обработки и передачи документов по пассажирским перевозкам;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применения автоматизированных информационных систем для ведения перевозочной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уверенно и четко выражать собственное мнение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Внимательность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организации пассажирских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диспетчерского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логистике (по развитию инфраструктуры пассажирского транспорта)":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логистике (по развитию инфраструктуры пассажирского транспорта)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(бакалавриат) и практический опыт работы в транспортной или логистической отрасли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потребности населения в пассажирских перевозках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развития пассажирского транспорта;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городских, пригородных и агломерационных транспортных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развития пассажирского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планирования развития инфраструктуры пассажирского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текущую и перспективную потребность населения в инфраструктуре пассажирского транспорта, в ее отдельных элементах, с учетом прогнозов территориального развития, изменения численности населения, социально-экономического развития, направлений технического и технологического развития транспорта и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существующих характеристик и показателей работы транспорта региона, города, составлять прогнозы с учетом перспектив градостроительного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проведение социологических исследований для изучения транспортных предпочтений и поведения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прогнозы и перспективные планы развития инфраструктуры пассажирского транспорта, ее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реализовывать мероприятия по внедрению прогрессивных технологических процессов работы пассажирских терминалов;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предложения по источникам финансирования проектов развития инфраструктуры пассажирского транспорта, в том числе на основе государственно-частного партнерства;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предложения по внедрению новой техники и технологий, систем диспетчерского регулирования работы пассажирского транспорта, информирования пассажиров общественного транспорта, современных систем билетирования и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предложения по повышению уровня безопасности пассажирского транспорта,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Работать с цифровыми системами управления пассажирскими перевозками.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стратегического планирования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транспортного планирования, порядок разработки градостроительных проектов комплексного планирования развития и застройки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организации пассажирских перевозок на разных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тенденции в демографии и мобильности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подходы к организации пассажирских перевозок, в том числе в условиях городов и агломераций;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Современное состояние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английского языка на достаточном уровне (при необходимости) для переговоров и деловой переписки, чтения специализированной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цифрового планирования маршрутов, анализа пассажиропотока и транспортного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Инструменты электронного документооборота, отчетности и презентации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Современные IT-решения в развитии транспортной инфраструктуры (умные остановки, системы информирования, цифровые платформы управления).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планирования развития маршрутной сети пассажирского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разработкой планов развития сети маршрутов движения пассажирского транспорта на основе изучения потребностей населения, планов территориального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Предлагать новые способы, технологии организации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работе по предупреждению дорожно-транспортных происшествий;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своевременную паспортизацию маршрутов и разработку расписаний движения транспорта на основе нормирования скоростей их движения и изучения пассажиропотоков;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нормативные и методические материалы по вопросам организации работы пассажирского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Получать и обрабатывать, анализировать информацию о работе транспорта на линии в части соблюдения расписаний движения, состоянии экипировки, оборудовании пассажирских терминалов, диспетчерских и остановочных пунктов, состоянии автомобильных дорог, железнодорожных путей, разворотных площадок, заездных "карманов" на каждом маршруте, об условиях для труда и отдыха водителей;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Обобщать и распространять передовые практики, способствующие совершенствованию организации пассажирских перевозок, повышению культуры обслуживания пассажиров.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организации пассажирских перевозок на разных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Существующая сеть маршрутов движения пассажирского транспорта, ее характеристики, расписание движения транспорта, условия движения по маршрутам;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тенденции в демографии и мобильности населения, решении транспортных проблем городов и агломераций;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подходы к организации пассажирских перевозок, в том числе в условиях городов и агломераций;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Современное состояние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Передовая практика в сфере повышения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Экономика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городских, пригородных и агломерационных транспортных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совершенствованию транспортных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предложения по развитию и совершенствованию внутригородских, пригородных, агломерационных транспортных связей, повышению пропускной способности отдельных элементов дорожной сети, терминалов;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по внедрению современных методов оплаты услуг транспорта, проезда по платным дорогам, парковки и хранения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рекомендации по развитию систем регулирования дорожного движения, в том числе с использованием средств телематики, спутниковой навигации;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мероприятия по совершенствованию системы городских и пригородных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предложения по развитию системы нормативной правовой и нормативно-технической документации, регламентирующей вопросы организации пассажирских перевозок и технической эксплуатации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Организовать мониторинг и системный анализ транспортных потоков на территории агломераций, городов, прочих населенных пунктов с использованием современных информационно-коммуникационных технологий, систем математического моделирования транспортных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транспортного планирования, порядок разработки градостроительных проектов комплексного планирования развития и застройки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организации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тенденции в демографии и мобильности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подходы к организации пассажирских перевозок, в том числе в условиях городов;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Современное состояние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транспортные технологии, в том числе современные системы скоростного пассажирского транспорта, основные технические характеристики современных транспортных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создания и развития интегрированной системы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Экономика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транспортного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проведения технико-экономических расчетов с применением современных средств вычислительной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Знание английского языка на достаточном уровне (при необходимости) для переговоров и деловой переписки, чтения специализированной литературы.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органов власти, компании и населения по вопросам, связанным с городским и региональным транспортным планированием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и консультировать по вопросам развития и совершенствования внутригородских, пригородных, агломерационных транспортных связей, повышения пропускной способности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и консультировать по вопросам системы нормативной правовой и нормативно-технической документации, регламентирующей порядок организации пассажирских перевозок и технической эксплуатации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Консультировать по вопросам внедрения современных методов, техник и технологий, применяемых на пассажирском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и разрабатывать стратегии развития транспортной инфраструктуры, повышающие эффективность пассажирских перевозок и пропускную способность городских и региональных транспортных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Информировать и консультировать по вопросам нормативно-правовой и технической документации, регулирующей организацию перевозок и эксплуатацию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Рекомендовать и внедрять современные методы, технологии и цифровые решения для оптимизации работы пассажирского транспорта и улучшения качества обслуживания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транспортного планирования, порядок разработки градостроительных проектов комплексного планирования развития и застройки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организации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нормативные правовые и нормативно-технические документы, регламентирующие организацию пассажирских перевозок и техническую эксплуатацию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тенденции в демографии и мобильности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подходы к организации пассажирских перевозок, в том числе в условиях городов;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Современное состояние безопасности дорожного движения и методы ее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Современные транспортные технологии, в том числе современные системы скоростного пассажирского транспорта, отдельные технические характеристики современных транспортных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создания и развития интегрированной системы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Экономика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транспортного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уверенно и четко выражать собственное мнение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Математический склад 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точным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пассажирских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пассажирских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"Специалист по логистике (по организации пассажирских перевозок)":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логистике (по организации пассажирских перевозок)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потребности населения в пассажирских перевозках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разработкой и реализацией текущих и перспективных планов пассажирских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разработкой и реализацией текущих и перспективных планов пассажирских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обслуживаемый регион, объемы и направления пассажиропотоков;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сменно-суточное планирование перевозок, разрабатывать расписание движения на маршрутах;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соответствующую документацию, необходимую для открытия новых и изменения действующих маршрутов;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дифференцированные маршрутные нормы расхода топлива для автотранспортных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содержание дорог в зоне работы автотранспортных средств и принимать через соответствующие государственные органы меры по приведению их в исправное состояние;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организации остановочных пунктов и обеспечивать контроль над правильностью их обустройства.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организации труда и отдыха водителей, а также применения тахографов;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перевозок пассажиров и багажа автомобильным транспортом, а также другие положения и инструкции о порядке осуществления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Руководящие материалы по вопросам технического состояния автотранспортных средств, нормы охраны труда, техники безопасности, производственной санитарии и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математических методов планирования автомобильных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формирования и применения тарифов на городском пассажирском транспорте, субсидирования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Экономика и организация управления на автомобильном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проведения технико-экономических расчетов с применением современных средств вычислительной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за соблюдением правил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над выполнением условий договоров на организацию регулярных перевозок пассажиров и багажа на автобусных маршрутах;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возможности снижения себестоимости пассажирских перевозок, полноту сбора доходов;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нормирование скоростей движения автотранспортных средств, вести эксплуатационную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правил технической и производственной эксплуатации автотранспортных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расход топлива, горюче-смазочных материалов, запасных частей в процессе эксплуатации, проведение технического обслуживания и ремонта автотранспортных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режим труда и отдыха персонала предприятия, контролировать ведение документации по учету рабочего времени.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организации труда и отдыха водителей, а также применения тахографов;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перевозок пассажиров и багажа автомобильным транспортом, а также другие положения и инструкции о порядке осуществления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Руководящие материалы по вопросам технического состояния автотранспортных средств, нормы охраны труда, техники безопасности, производственной санитарии и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математических методов планирования автомобильных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формирования и применения тарифов на городском пассажирском транспорте, субсидирования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Экономика и организация управления на автомобильном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проведения технико-экономических расчетов с применением современных средств вычислительной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Высокий уровень технического мышления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уверенно и четко выражать собственное мнение.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Грамотность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пассажирских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пассажирских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"Начальник службы (пассажирских перевозок)":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(пассажирских перевозок)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пассажиров в пассажирских терминалах, в том числе интермодальных и мультимодальных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управление системой обслуживания пассажиров и багажа в пассажирских терминалах, в том числе интермодальных и мультимодальных.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управление системой обслуживания пассажиров и багажа в пассажирских терминалах, в том числе интермодальных и мультимодальных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пассажиров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технологии, инструкции, стандарты по организации обслуживания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оценку спроса на пассажирские перевозки, в том числе интермодальные и мультимодальные;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общественного транспорта на территории терминала, работу остановочных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работу автомобилей-такси на территории терминала;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движение личного транспорта на территории терминала;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процессы подъезда, въезда на территорию терминала, транзитного движения, выезда с территории терминала, работу парковочных систем, стоянок;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работу диспетчерской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работу систем информирования 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выполнение правил, стандартов перевозок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Внедрять новые системы обслуживания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Работать со структурными подразделениями транспортных и обслуживающих предприятий в ходе организации и осуществлении обслуживания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Работать со структурными подразделениями местных и/или центральных исполнительных органов в ходе организации и осуществлении обслуживания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Разрабатывать предложения по открытию новых либо оптимизации имеющихся маршрутов движения общественного транспорта, пересмотру расписаний движения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Вести претензионное делопроизводство по вопросам обслуживания пассажиров, багажа, в том числе неисполнения условий договоров на организацию регулярных перевозок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Работать с цифровыми системами управления пассажирскими перевозками.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и нормативно-технические документы в области организации пассажирских перевозок на обслуживаемых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Сертификационные требования к юридическим лицам, индивидуальным предпринимателям, осуществляющим деятельность по обеспечению обслуживания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Сертификационные требования к юридическим лицам, индивидуальным предпринимателям, осуществляющим деятельность по техническому обслуживанию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перевозок пассажиров, багажа и требования к обслуживанию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Передовая практика организации обслуживания пассажиров и багажа, в том числе организации интермодальных и мультимодальных перевозок, внедрения единых проездных билетов;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организации регулярных и нерегулярных перевозок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Маршрутная сеть регулярных перевозок пассажиров и багажа, расписание движения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Системы диспетчерского управления пассажирскими перевозками;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Системы информирования пассажиров общественного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Минимальный объем информации для пассажиров согласно Правилам перевозок пассажиров и багажа и стандартам на оказание услуг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Система обеспечения качества перевозок и обслуживания 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формирования и применения тарифов на пассажирском транспорте, субсидирования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и условия допуска пассажиров к перевозке;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Экономика и организация управления на различных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Правила оформления перевозочных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билетирования 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Правила обслуживания пассажиров из числа инвалидов и других лиц с ограничениями жизнедеятельности;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Порядок перевозки и хранения багажа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Принципы обеспечения безопасности пассажирских перевозок,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Требования, предъявляемые к качеству выполняемых работ, оказываемых услуг по обслуживанию 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Законодательство в части регулирования социальных и трудовых отношений, в том числе времени труда и отдыха, оплаты и нормирования труда, гарантий и компенсаций;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Общие положения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Основные нормативные акты в области гражданской защиты, противодействия терроризму;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Правила оказания первой помощи при авариях, чрезвычайных происшествиях, принцип работы системы экстренного вызова при авариях и катастрофах;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Требования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Принципы цифрового планирования маршрутов, анализа пассажиропотока и транспортного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Инструменты электронного документооборота, отчетности и презентации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Современные IT-решения в развитии транспортной инфраструктуры (умные остановки, системы информирования, цифровые платформы управления).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качества обслуживания пассажиров и багажа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оформлением пассажиров, багажа к перевозке, организацией посадки и высадки 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стыковку разных видов транспорта при интермодальных и мультимодальных перевозках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потребности пассажиров в зависимости от вида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и контролировать работу систем организации хранения и розыска багажа 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и контролировать работу систем диспетчерского управления пассажирскими перевозками;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и контролировать работу систем информирования пассажиров общественного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анализ нарушений технологических процессов в ходе обслуживания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Рассматривать претензии, возникшие в ходе организации обслуживания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предложения по повышению качества обслуживания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Проводить служебные расследования по вопросам и претензиям, связанным с организацией обслуживания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Принимать меры по предупреждению возникновения претензий в ходе обслуживания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Пользоваться персональным компьютером и средствами связи в объеме, необходимом для исполнения своих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Работать в информационных автоматизированных системах регистрации пассажиров и оформления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Работать в системах электронного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Разрешать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Разрабатывать и применять системы мотивации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и нормативно-технические документы в области организации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Сертификационные требования к юридическим лицам, индивидуальным предпринимателям, осуществляющим деятельность по обеспечению обслуживания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перевозок пассажиров, багажа и требования к обслуживанию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Полномочия и обязанности местных исполнительных органов в области организации пассажирских перевозок, управления коммунальной собственностью, в том числе объектами транспортной и инженерной инфраструктуры, регулирования торговой деятельности и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Системы диспетчерского управления пассажирскими перевозками;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Системы информирования пассажиров общественного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Система обеспечения качества перевозок и обслуживания 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формирования и применения тарифов на пассажирском транспорте, субсидирования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Экономика и организация управления на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оформления перевозочных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билетирования;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обслуживания пассажиров из числа инвалидов и других лиц с ограничениями жизнедеятельности;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Принципы обеспечения безопасности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Требования, предъявляемые к качеству выполняемых работ, оказываемых услуг по обслуживанию пассажиров,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Законодательство в части регулирования социальных и трудовых отношений, в том числе времени труда и отдыха, оплаты и нормирования труда, гарантий и компенсаций;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Общие положения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Основные нормативные акты в области гражданской защиты, противодействия терроризму;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Правила оказания первой помощи при авариях, чрезвычайных происшествиях, принцип работы системы экстренного вызова при авариях и катастрофах;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Требования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давать поручения подчиненным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организации пассажирских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"Специалист по логистике (по проведению обследований пассажиропотоков)":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логистике (по проведению обследований пассажиропотоков)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объективной информации по различным критериям оценки состояния пассажиропотоков на маршрутах регулярного пассажирского транспорта, необходимой для выработки конкретных мер по дальнейшему совершенствованию функционирования пассажирской транспортной системы города (района) в целом или ее отдельных участков и звеньев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обследования пассажиропотоков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пассажиропотоков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обследования пассажиропотоков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этапы и порядок проведения обследования пассажиропотоков;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методы и инструменты для сбора данных о пассажиропотоке;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по проведению полевых измерений и наблюдений;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Фиксировать количественные и качественные показатели пассажиропотоков;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методики и точности проводимых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Обрабатывать собранные данные с использованием установленных методов;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результаты обследования и выявлять особенности пассажиропотока;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Документировать результаты обследования и передавать их для последующей обработки или принятия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обследования пассажиропотоков и требования к их проведению;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 РК в сфере транспорта и организации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статистического наблюдения и формирования выборки;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сбора, фиксации и обработки данных о пассажиропотоках;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транспортной логистики и организации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работы с измерительным и учетным оборудованием, применяемым в полевых обследованиях;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качеству, достоверности и безопасности данных, получаемых при обследованиях;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анализа и представления результатов (графики, таблицы, сводные отчеты).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организационно-подготовительных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организационно-подготовительные мероприятия перед проведением обследований пассажиропотоков;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нормативно-расчетную трудоемкость выполнения работ по обследованию пассажиропотоков;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необходимое количество технических средств и персонала в соответствии с выбранным методом обследования;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графики, маршруты и схемы проведения обследований пассажиропотоков;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организационную и техническую документацию, необходимую для проведения обследований;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подробный инструктаж подчиненного персонала по условиям, порядку и методике выполнения обследований;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готовность оборудования, материалов и технических средств к полевым работам;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Координировать взаимодействие служб и исполнителей, обеспечивая соблюдение сроков и требований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РК в сфере транспорта и организации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обследования пассажиропотоков и требования к их применению;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расчета нормативно-расчетной трудоемкости работ при обследовании пассажиропотоков;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определения потребности в технических средствах и персонале для проведения обследований;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статистического наблюдения, формирования выборки и фиксации параметров пассажиропотоков;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сбора, регистрации, обработки и контроля качества данных при обследованиях;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эксплуатации и подготовки технических средств, применяемых при полевых обследованиях;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анализа, интерпретации и представления результатов обследований (графики, таблицы, отчеты).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проведением обследования пассажиропотоков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соблюдением методики проведения обследований пассажиропотоков;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правильность использования технических средств и инструментария при выполнении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точность и полноту фиксируемых параметров пассажиропотока;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Отслеживать соответствие фактического хода работ утвержденным графикам и маршрутам обследований;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нарушения, ошибки или отклонения в процессе обследования;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меры по устранению выявленных нарушений и корректировке процессов обследования;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качество работы подчиненного персонала, задействованного в обследованиях;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Документировать результаты контроля и передавать сведения для последующего анализа или принятия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проведения обследования пассажиропотоков, включая применение современных технических и измерительных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трудового законодательства, санитарных норм и правил, регулирующих порядок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техники безопасности при проведении полевых и измерительных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Методические требования и стандарты качества при выполнении обследований пассажиропотоков;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эксплуатации и проверки исправности технических средств, используемых при контроле обследований;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оценки точности, достоверности и полноты данных, фиксируемых в процессе обследования;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документирования выявленных нарушений, отклонений и результатов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Принципы организации работы персонала и контроля исполнения ими установленной методики.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Организаторские способности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организации пассажирских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обработке информации</w:t>
            </w:r>
          </w:p>
        </w:tc>
      </w:tr>
    </w:tbl>
    <w:bookmarkStart w:name="z4069" w:id="1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48"/>
    <w:bookmarkStart w:name="z4070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</w:t>
      </w:r>
    </w:p>
    <w:bookmarkEnd w:id="1049"/>
    <w:bookmarkStart w:name="z4071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1050"/>
    <w:bookmarkStart w:name="z407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051"/>
    <w:bookmarkStart w:name="z4073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С.Қ., +7 (717) 298 33 02, transport@transport.gov.kz.</w:t>
      </w:r>
    </w:p>
    <w:bookmarkEnd w:id="1052"/>
    <w:bookmarkStart w:name="z4074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</w:t>
      </w:r>
    </w:p>
    <w:bookmarkEnd w:id="1053"/>
    <w:bookmarkStart w:name="z4075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1054"/>
    <w:bookmarkStart w:name="z4076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055"/>
    <w:bookmarkStart w:name="z407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</w:t>
      </w:r>
    </w:p>
    <w:bookmarkEnd w:id="1056"/>
    <w:bookmarkStart w:name="z407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transport@transport.gov.kz.</w:t>
      </w:r>
    </w:p>
    <w:bookmarkEnd w:id="1057"/>
    <w:bookmarkStart w:name="z407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298 33 02.</w:t>
      </w:r>
    </w:p>
    <w:bookmarkEnd w:id="1058"/>
    <w:bookmarkStart w:name="z408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 3, 31 июля 2025 год.</w:t>
      </w:r>
    </w:p>
    <w:bookmarkEnd w:id="1059"/>
    <w:bookmarkStart w:name="z408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профессиональным квалификациям: 23 декабря 2025 год.</w:t>
      </w:r>
    </w:p>
    <w:bookmarkEnd w:id="1060"/>
    <w:bookmarkStart w:name="z408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Национальная палата предпринимателей Республики Казахстан "Атамекен".</w:t>
      </w:r>
    </w:p>
    <w:bookmarkEnd w:id="1061"/>
    <w:bookmarkStart w:name="z408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Номер версии и год выпуска: версия 2, 2025 год.</w:t>
      </w:r>
    </w:p>
    <w:bookmarkEnd w:id="1062"/>
    <w:bookmarkStart w:name="z408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ориентировочного пересмотра: 31декабря 2028 год.</w:t>
      </w:r>
    </w:p>
    <w:bookmarkEnd w:id="10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</w:tbl>
    <w:bookmarkStart w:name="z4086" w:id="1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"Контейнерные перевозки"</w:t>
      </w:r>
    </w:p>
    <w:bookmarkEnd w:id="1064"/>
    <w:bookmarkStart w:name="z4087" w:id="1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5"/>
    <w:bookmarkStart w:name="z408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"Контейнерные перевозки"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"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стандартов", утвержденными приказом Министра труда и социальной защиты населения Республики Казахстан от 7 сентября 2023 года № 377 (зарегистрирован в Реестре государственной регистрации нормативных правовых актов под № 33401), устанавливают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066"/>
    <w:bookmarkStart w:name="z408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67"/>
    <w:bookmarkStart w:name="z409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068"/>
    <w:bookmarkStart w:name="z409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вагон – несамоходное прицепное транспортное средство, предназначенное для перевозки по железнодорожным путям;</w:t>
      </w:r>
    </w:p>
    <w:bookmarkEnd w:id="1069"/>
    <w:bookmarkStart w:name="z409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вагонов (контейнеров) - лицо, владеющее вагонами (контейнерами) на праве собственности или иных законных основаниях, участвующее на основе договора с перевозчиком в перевозочном процессе путем оказания услуг оператора вагонов (контейнеров) и указанное в перевозочных документах;</w:t>
      </w:r>
    </w:p>
    <w:bookmarkEnd w:id="1070"/>
    <w:bookmarkStart w:name="z409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071"/>
    <w:bookmarkStart w:name="z409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грузополучатель – лицо, указанное в перевозочных документах и получающее груз;</w:t>
      </w:r>
    </w:p>
    <w:bookmarkEnd w:id="1072"/>
    <w:bookmarkStart w:name="z409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грузоотправитель – лицо, указанное в перевозочных документах и отправляющее груз;</w:t>
      </w:r>
    </w:p>
    <w:bookmarkEnd w:id="1073"/>
    <w:bookmarkStart w:name="z409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подвижной состав – тяговые транспортные средства (локомотивы), вагоны, самоходные и иные железнодорожные транспортные средства, предназначенные для перевозки по железнодорожным путям пассажиров, багажа, грузов, грузобагажа, почтовых отправлений, а также специальный подвижной состав;</w:t>
      </w:r>
    </w:p>
    <w:bookmarkEnd w:id="1074"/>
    <w:bookmarkStart w:name="z409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профессия – род занятий, осуществляемый физическим лицом и требующий определенной квалификации для его выполнения;</w:t>
      </w:r>
    </w:p>
    <w:bookmarkEnd w:id="1075"/>
    <w:bookmarkStart w:name="z409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076"/>
    <w:bookmarkStart w:name="z409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профессиональный стандарт (далее - профессиональный стандарт)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077"/>
    <w:bookmarkStart w:name="z410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клиент – лицо (грузоотправитель, грузополучатель или иное лицо), заключившее с экспедитором договор транспортной экспедиции;</w:t>
      </w:r>
    </w:p>
    <w:bookmarkEnd w:id="1078"/>
    <w:bookmarkStart w:name="z410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клиентов контейнерами – предоставление им в пользование контейнеров на станции отправления без предоставления права владения контейнерами для осуществления перевозки;</w:t>
      </w:r>
    </w:p>
    <w:bookmarkEnd w:id="1079"/>
    <w:bookmarkStart w:name="z410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клиентская база – совокупность действующих и потенциальных клиентов организации, с которыми установлены либо могут быть установлены договорные отношения на оказание транспортно-логистических услуг комплекс организационных, технических и эксплуатационных мероприятий, направленных на обеспечение перевозки грузов, их обработки, хранения и сопровождения в соответствии с условиями договоров и требованиями действующих нормативных актов;</w:t>
      </w:r>
    </w:p>
    <w:bookmarkEnd w:id="1080"/>
    <w:bookmarkStart w:name="z410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контейнер – универсальное транспортное оборудование многократного применения, предназначенное для перевозки грузов;</w:t>
      </w:r>
    </w:p>
    <w:bookmarkEnd w:id="1081"/>
    <w:bookmarkStart w:name="z410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контейнерные перевозки – это вид грузовых перевозок, при котором транспортирование грузов осуществляется в стандартизированных грузовых контейнерах, предназначенных для многократного использования, с возможностью перегрузки контейнера между различными видами транспорта без перегрузки самого груза, в соответствии с международными и национальными нормативными актами;</w:t>
      </w:r>
    </w:p>
    <w:bookmarkEnd w:id="1082"/>
    <w:bookmarkStart w:name="z410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транспортное обслуживание – комплекс организационных, технических и эксплуатационных мероприятий, направленных на обеспечение перевозки грузов, их обработки, хранения и сопровождения в соответствии с условиями договоров и требованиями действующих нормативных актов;</w:t>
      </w:r>
    </w:p>
    <w:bookmarkEnd w:id="1083"/>
    <w:bookmarkStart w:name="z410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084"/>
    <w:bookmarkStart w:name="z410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085"/>
    <w:bookmarkStart w:name="z410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пополнение (обновление) парка – плановая деятельность по приобретению, замене и модернизации подвижного состава, контейнеров и транспортных средств с целью поддержания их в технически исправном состоянии и повышения эффективности перевозочного процесса;</w:t>
      </w:r>
    </w:p>
    <w:bookmarkEnd w:id="1086"/>
    <w:bookmarkStart w:name="z410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перевозочный процесс – совокупность организационно и технологически взаимосвязанных операций, выполняемых при подготовке, осуществлении и завершении перевозок железнодорожным транспортом;</w:t>
      </w:r>
    </w:p>
    <w:bookmarkEnd w:id="1087"/>
    <w:bookmarkStart w:name="z411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перевозчик – лицо, осуществляющее деятельность по перевозке грузов или пассажиров, багажа, грузобагажа, почтовых отправлений и указанное в перевозочных документах, владеющее на праве собственности или на ином законном основании подвижным составом, включая тяговые транспортные средства;</w:t>
      </w:r>
    </w:p>
    <w:bookmarkEnd w:id="1088"/>
    <w:bookmarkStart w:name="z411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соглашение о международном железнодорожном грузовом сообщении – это международный договор, регулирующий условия перевозки грузов в международном железнодорожном сообщении между государствами-участниками.</w:t>
      </w:r>
    </w:p>
    <w:bookmarkEnd w:id="1089"/>
    <w:bookmarkStart w:name="z411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090"/>
    <w:bookmarkStart w:name="z411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служащих;</w:t>
      </w:r>
    </w:p>
    <w:bookmarkEnd w:id="1091"/>
    <w:bookmarkStart w:name="z411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1092"/>
    <w:bookmarkStart w:name="z411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1093"/>
    <w:bookmarkStart w:name="z411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 – техническое и профессиональное образование;</w:t>
      </w:r>
    </w:p>
    <w:bookmarkEnd w:id="1094"/>
    <w:bookmarkStart w:name="z411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ОКЭД – общий классификатор видов экономической деятельности;</w:t>
      </w:r>
    </w:p>
    <w:bookmarkEnd w:id="1095"/>
    <w:bookmarkStart w:name="z4118" w:id="1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096"/>
    <w:bookmarkStart w:name="z411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Контейнерные перевозки.</w:t>
      </w:r>
    </w:p>
    <w:bookmarkEnd w:id="1097"/>
    <w:bookmarkStart w:name="z412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H136.</w:t>
      </w:r>
    </w:p>
    <w:bookmarkEnd w:id="1098"/>
    <w:bookmarkStart w:name="z412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099"/>
    <w:bookmarkStart w:name="z412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1100"/>
    <w:bookmarkStart w:name="z412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Деятельность сухопутного и трубопроводного транспорта;</w:t>
      </w:r>
    </w:p>
    <w:bookmarkEnd w:id="1101"/>
    <w:bookmarkStart w:name="z412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49.2 Деятельность грузового железнодорожного транспорта;</w:t>
      </w:r>
    </w:p>
    <w:bookmarkEnd w:id="1102"/>
    <w:bookmarkStart w:name="z412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49.20 Деятельность грузового железнодорожного транспорта;</w:t>
      </w:r>
    </w:p>
    <w:bookmarkEnd w:id="1103"/>
    <w:bookmarkStart w:name="z412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49.20.0 Деятельность грузового железнодорожного транспорта.</w:t>
      </w:r>
    </w:p>
    <w:bookmarkEnd w:id="1104"/>
    <w:bookmarkStart w:name="z412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1105"/>
    <w:bookmarkStart w:name="z412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Деятельность сухопутного и трубопроводного транспорта;</w:t>
      </w:r>
    </w:p>
    <w:bookmarkEnd w:id="1106"/>
    <w:bookmarkStart w:name="z412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49.4 Деятельность грузового автомобильного транспорта и предоставление услуг по переезду;</w:t>
      </w:r>
    </w:p>
    <w:bookmarkEnd w:id="1107"/>
    <w:bookmarkStart w:name="z413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49.41 Деятельность грузового автомобильного транспорта;</w:t>
      </w:r>
    </w:p>
    <w:bookmarkEnd w:id="1108"/>
    <w:bookmarkStart w:name="z413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49.41.0 Деятельность грузового автомобильного транспорта;</w:t>
      </w:r>
    </w:p>
    <w:bookmarkEnd w:id="1109"/>
    <w:bookmarkStart w:name="z413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1110"/>
    <w:bookmarkStart w:name="z413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Деятельность водного транспорта;</w:t>
      </w:r>
    </w:p>
    <w:bookmarkEnd w:id="1111"/>
    <w:bookmarkStart w:name="z413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50.2 Деятельность морского и прибрежного грузового транспорта;</w:t>
      </w:r>
    </w:p>
    <w:bookmarkEnd w:id="1112"/>
    <w:bookmarkStart w:name="z413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50.20 Деятельность морского и прибрежного грузового транспорта;</w:t>
      </w:r>
    </w:p>
    <w:bookmarkEnd w:id="1113"/>
    <w:bookmarkStart w:name="z413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50.20.0 Деятельность морского и прибрежного грузового транспорта.</w:t>
      </w:r>
    </w:p>
    <w:bookmarkEnd w:id="1114"/>
    <w:bookmarkStart w:name="z413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1115"/>
    <w:bookmarkStart w:name="z413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Деятельность водного транспорта;</w:t>
      </w:r>
    </w:p>
    <w:bookmarkEnd w:id="1116"/>
    <w:bookmarkStart w:name="z413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50.4 Деятельность речного грузового транспорта;</w:t>
      </w:r>
    </w:p>
    <w:bookmarkEnd w:id="1117"/>
    <w:bookmarkStart w:name="z414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50.40 Деятельность речного грузового транспорта;</w:t>
      </w:r>
    </w:p>
    <w:bookmarkEnd w:id="1118"/>
    <w:bookmarkStart w:name="z414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50.40.1 Деятельность речного грузового транспорта, кроме лесосплава.</w:t>
      </w:r>
    </w:p>
    <w:bookmarkEnd w:id="1119"/>
    <w:bookmarkStart w:name="z414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1120"/>
    <w:bookmarkStart w:name="z4143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Деятельность воздушного транспорта;</w:t>
      </w:r>
    </w:p>
    <w:bookmarkEnd w:id="1121"/>
    <w:bookmarkStart w:name="z414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51.2 Деятельность воздушного грузового транспорта и космического транспорта;</w:t>
      </w:r>
    </w:p>
    <w:bookmarkEnd w:id="1122"/>
    <w:bookmarkStart w:name="z414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51.21 Деятельность грузового воздушного транспорта;</w:t>
      </w:r>
    </w:p>
    <w:bookmarkEnd w:id="1123"/>
    <w:bookmarkStart w:name="z414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51.21.2 Деятельность грузового воздушного транспорта, не подчиняющего расписанию.</w:t>
      </w:r>
    </w:p>
    <w:bookmarkEnd w:id="1124"/>
    <w:bookmarkStart w:name="z4147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1125"/>
    <w:bookmarkStart w:name="z414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Складирование грузов и вспомогательная транспортная деятельность;</w:t>
      </w:r>
    </w:p>
    <w:bookmarkEnd w:id="1126"/>
    <w:bookmarkStart w:name="z414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 Вспомогательная транспортная деятельность;</w:t>
      </w:r>
    </w:p>
    <w:bookmarkEnd w:id="1127"/>
    <w:bookmarkStart w:name="z4150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52.29 Прочая вспомогательная транспортная деятельность;</w:t>
      </w:r>
    </w:p>
    <w:bookmarkEnd w:id="1128"/>
    <w:bookmarkStart w:name="z4151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52.29.9 Прочая транспортно-экспедиционная деятельность.</w:t>
      </w:r>
    </w:p>
    <w:bookmarkEnd w:id="1129"/>
    <w:bookmarkStart w:name="z4152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"Контейнерные перевозки" устанавливает требования для удовлетворения потребностей грузоотправителей/грузополучателей в обеспечении перевозок грузов в контейнерах.</w:t>
      </w:r>
    </w:p>
    <w:bookmarkEnd w:id="1130"/>
    <w:bookmarkStart w:name="z4153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131"/>
    <w:bookmarkStart w:name="z4154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по обслуживанию и ремонту вагонов и контейнеров - 4 уровень ОРК;</w:t>
      </w:r>
    </w:p>
    <w:bookmarkEnd w:id="1132"/>
    <w:bookmarkStart w:name="z4155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диспетчерской службы (на транспорте) - 3 уровень ОРК;</w:t>
      </w:r>
    </w:p>
    <w:bookmarkEnd w:id="1133"/>
    <w:bookmarkStart w:name="z4156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Менеджер по транспорту (по транспортному обслуживанию) - 6 уровень ОРК;</w:t>
      </w:r>
    </w:p>
    <w:bookmarkEnd w:id="1134"/>
    <w:bookmarkStart w:name="z4157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по логистике (по организации контейнерных перевозок) - 5 уровень ОРК;</w:t>
      </w:r>
    </w:p>
    <w:bookmarkEnd w:id="1135"/>
    <w:bookmarkStart w:name="z4158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 по организации перевозок (по контейнерным перевозкам) - 6 уровень ОРК;</w:t>
      </w:r>
    </w:p>
    <w:bookmarkEnd w:id="1136"/>
    <w:bookmarkStart w:name="z4159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отдела (Начальник контейнерной площадки) - 6 уровень ОРК.</w:t>
      </w:r>
    </w:p>
    <w:bookmarkEnd w:id="1137"/>
    <w:bookmarkStart w:name="z4160" w:id="1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"Оператор по обслуживанию и ремонту вагонов и контейнеров":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и ремонту вагонов и контейнеров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15 июня 2022 года № 201 "Об утверждении Единого тарифно-квалификационного справочника работ и профессий рабочих (выпуск 52)". Зарегистрирован в Министерстве юстиции Республики Казахстан 16 июня 2022 года № 28475. 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18. Осмотрщик вагонов - 2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52. Приказ Министра труда и социальной защиты населения Республики Казахстан от 15 июня 2022 года № 201 "Об утверждении Единого тарифно-квалификационного справочника работ и профессий рабочих (выпуск 52)". Зарегистрирован в Министерстве юстиции Республики Казахстан 16 июня 2022 года № 28475. 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18. Осмотрщик вагонов - 3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52. Приказ Министра труда и социальной защиты населения Республики Казахстан от 15 июня 2022 года № 201 "Об утверждении Единого тарифно-квалификационного справочника работ и профессий рабочих (выпуск 52)". Зарегистрирован в Министерстве юстиции Республики Казахстан 16 июня 2022 года № 28475. 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18. Осмотрщик вагонов - 4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52. Приказ Министра труда и социальной защиты населения Республики Казахстан от 15 июня 2022 года № 201 "Об утверждении Единого тарифно-квалификационного справочника работ и профессий рабочих (выпуск 52)". Зарегистрирован в Министерстве юстиции Республики Казахстан 16 июня 2022 года № 28475. 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18. Осмотрщик вагонов - 5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52. Приказ Министра труда и социальной защиты населения Республики Казахстан от 15 июня 2022 года № 201 "Об утверждении Единого тарифно-квалификационного справочника работ и профессий рабочих (выпуск 52)". Зарегистрирован в Министерстве юстиции Республики Казахстан 16 июня 2022 года № 28475. 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18. Осмотрщик вагонов - 6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техническое обслуживание тягового подвижного состава железных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7549-5-007 - Оператор по обслуживанию и ремонту вагонов и контейнеров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техническим и коммерческим состоянием контейнеров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и проверка технического состояния контейнеров;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проверка технического состояния контейнеров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технического состояния и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внешний технический осмотр контейнеров на контейнерных площадках;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видимые повреждения корпуса и элементов контейнера;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состояние дверей и запорных устройств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Очищать контейнеры от загрязнений перед осмотром;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устранение несложных неисправностей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ручным слесарным инструментом при осмотре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установленную технологию осмотра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Сообщать о выявленных дефектах старшему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технический осмотр контейнеров в составе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неисправности элементов контейнеров при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неисправности средней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состояние крепления контейнеров на вагонах;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измерительный инструмент при осмотре;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результаты осмотра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технологию работ на пунктах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Взаимодействовать с персоналом пункта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полный технический осмотр контейнеров перед перевозкой;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пригодность контейнеров к погрузке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сложные неисправности элементов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соответствие контейнеров требованиям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качество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документацию по подготовке контейнеров к перевозке;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специализированный инструмент и приспособления;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Руководить работами операторов более низкой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технический осмотр контейнеров в условиях интенсивного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техническое состояние контейнеров при массовой переработке;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сложные и комбинированные неисправности;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решения о выводе контейнеров из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технологии осмотра и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и инструктировать персонал по вопросам осмотра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безопасность работ на сложных участках;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Взаимодействовать с диспетчерскими и эксплуатационными службами.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и ремонт контейнеров и вагонов повышенной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ревизию механических и пневматических систем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техническое состояние специализированных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контейнеры и вагоны к межгосударственной передаче;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соответствие контейнеров международным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Руководить сложными техническими работами;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решения при выявлении критических неисправностей;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Консультировать персонал по сложным техническим вопросам.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основные элементы конструкции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Простейшие неисправности контейнеров и способы их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технического осмотра контейнеров на контейнерных площадках;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безопасности при выполнении работ на контейнерных площадках;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применяемого ручного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Признаки повреждений, влияющих на пригодность контейнера;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содержания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и методы контроля и проверки технического состояния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контейнеров и способы их крепления на вагонах;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техническому состоянию контейнеров в пути 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осмотра контейнеров на промежуточных станциях;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неисправностей средней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измерительного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эксплуатации контейнеров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безопасности при работе на путях;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Документация пункта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Полные требования к техническому состоянию контейнеров перед перевозкой;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подготовки контейнеров к перевозкам;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Допустимые и недопустимые повреждения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оформления документов при подготовке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специализированного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работ на пунктах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безопасности при выполнении подготовительных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Устройство, конструктивные особенности и основные типы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работы на станциях с интенсивным движением;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технического состояния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 возникновения сложных неисправностей;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принятия решений о ремонте и выводе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безопасности при выполнении работ повышенной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работ на крупных пунктов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инструктажа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оформления технической и учетной документации по результатам осмотра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пневматических и механических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контейнерам при межгосударственных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передачи и приема вагонов 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диагностики сложных технических неисправностей;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Международные нормы эксплуатации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Технология ремонта контейнеров повышенной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Повышенные требования безопасности при выполнении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Нормативные требования к техническому состоянию контейнеров, допуски и критерии их исправности.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техническое обслуживание контейнеров на контейнерных площадках;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Очищать контейнеры от загрязнений и остатков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состояние дверей и запорных устройств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Устранять несложные неисправности элементов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ручным слесарным инструментом;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установленную технологию обслуживания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работы под руководством оператора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 при обслуживании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техническое обслуживание контейнеров, размещенных на вагонах;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состояние крепления контейнеров на вагонах;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неисправности средней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измерительный инструмент при обслуживании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результаты технического обслуживания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технологию работ на пунктах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в составе бригады пункта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безопасности при работе на железнодорожных путях.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полное техническое обслуживание контейнеров перед перевозкой;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Устранять сложные неисправности элементов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соответствие контейнеров требованиям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специализированный инструмент и приспособления;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качество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документацию по подготовке контейнеров к перевозкам;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работу операторов более низкой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безопасности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техническое обслуживание контейнеров в условиях интенсивной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техническое состояние контейнеров при массовой обработке;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сложные и комбинированные неисправности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решения о выводе контейнеров из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технологии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и инструктировать персонал;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безопасность при выполнении работ повышенной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Взаимодействовать с эксплуатационными службами.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техническое обслуживание контейнеров повышенной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диагностику и ремонт специализированных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соответствие контейнеров международным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контейнеры к межгосударственной передаче;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Руководить выполнением сложных технических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решения при выявлении критических неисправностей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Консультировать персонал по техническим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соблюдение повышенных требований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Конструктивные элементы контейнеров и их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технического обслуживания контейнеров на контейнерных площадках;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Простейшие дефекты контейнеров и признаки их выявления;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несложных неисправностей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правила применения ручного слесарного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при выполнении работ по обслуживанию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сообщения о выявленных неисправностях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эксплуатации контейнеров на контейнерных площадках.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контейнеров и узлов крепления контейнеров на вагонах;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техническому состоянию контейнеров при перевозке в вагонах;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технического обслуживания контейнеров на промежуточных станциях;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Неисправности контейнеров средней сложности и методы их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применение измерительного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оформления документации по техническому обслуживанию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безопасности при работе на железнодорожных путях;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взаимодействия с персоналом пункта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техническому состоянию контейнеров перед перевозкой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подготовки контейнеров к перевозкам;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 допустимых и недопустимых повреждений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выполнения сложных операций по техническому обслуживанию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специализированного инструмента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оформления документации при подготовке контейнеров к перевозкам;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безопасности при выполнении работ повышенной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контроля качества выполненного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технического обслуживания контейнеров в условиях интенсивной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технического состояния контейнеров при массовой обработке;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 возникновения сложных и комбинированных неисправностей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принятия решений о выводе контейнеров из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организации работ на пунктах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при выполнении работ повышенной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взаимодействия с эксплуатационными и ремонтными подразделениями;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предотвращения повторных неисправностей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особенности эксплуатации специализированных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требования и нормы эксплуатации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межгосударственной и междорожной передачи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диагностики сложных технических неисправностей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технического обслуживания контейнеров повышенной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Повышенные требования безопасности при выполнении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технического контроля контейнеров при передаче между администрациями;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к оформлению документации при межгосударственных операциях.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контейнеров при маневровых работах и погрузочно-разгрузочных операциях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правильное размещение контейнеров на контейнерной площадке;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наблюдение за соблюдением правил хранения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очевидные нарушения правил крепления и расстановки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Предупреждать повреждения контейнеров при ручном перемещении;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ручным слесарным инструментом и простыми приспособлениями для безопасного перемещения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визуальный контроль состояния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правила охраны труда при работе с контейнерами;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Сообщать о выявленных повреждениях старшему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правильность крепления контейнеров на вагонах;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состояние контейнеров при погрузке и выгрузке;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соблюдение техники безопасности при перемещении контейнеров механизированным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Предотвращать повреждения контейнеров при перемещении между площадкой и вагоном;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измерительный инструмент и приспособления для контроля положения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действия персонала при маневровых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выявленных повреждений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документацию о состоянии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крепление и расстановку контейнеров в вагонах и на площадке;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Предотвращать повреждения контейнеров при погрузочно-разгрузочных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безопасное перемещение контейнеров с использованием механизации;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состояние контейнеров перед отправкой;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результаты контроля и выявленных повреждений;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проверку исправности приспособлений и средств механизации;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Принимать решения по устранению угроз повреждений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расстановку и крепление контейнеров в условиях массовой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Предотвращать повреждения контейнеров при комбинированных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безопасную работу бригады при маневровых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действия персонала и машин при погрузочно-разгрузочных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правил техники безопасности при высокой интенсивности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решения о временном выводе контейнеров из эксплуатации при угрозе повреждения;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документацию о выявленных повреждениях 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сохранность контейнеров при взаимодействии с другими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сохранность контейнеров при межгосударственной передаче;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осмотр контейнеров повышенной сложности перед и после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безопасное перемещение контейнеров с использованием специализированной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работой персонала при погрузочно-разгрузочных операциях повышенной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потенциальные угрозы повреждений контейнеров и принимать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документацию о техническом состоянии контейнеров и происшествиях;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соблюдение международных требований безопасности при операциях с контейнерами;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Консультировать персонал по безопасной организации маневровых и погрузочно-разгрузочных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Конструкция контейнеров и уязвимые элементы;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правила расстановки контейнеров на площадке;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предотвращения повреждений при ручном перемещении;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контроля сохранности контейнеров на площадке;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безопасной работы на контейнерной площадке;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Признаки повреждений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ручного инструмента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сообщения о повреждениях.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Конструкция контейнеров и крепежные узлы;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безопасного крепления контейнеров на вагонах;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маневровых операций с контейнерами;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повреждений контейнеров средней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измерительного инструмента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оформления документации по выявленным повреждениям;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организации работы персонала при погрузочно-разгрузочных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 при работе с контейнерами.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Конструкция контейнеров и особенности крепления при перевозке;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безопасной организации погрузочно-разгрузочных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предотвращения повреждений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использованию механизированных средств перемещения;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повреждения контейнеров и причины их возникновения;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оформления документации о выявленных дефектах;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контроля соблюдения технологических операций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работы с контейнерами в условиях интенсивного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предотвращения повреждений при массовых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работы персонала при сложных маневровых и погрузочно-разгрузочных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повреждения контейнеров при интенсивной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безопасного применения механизированных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оформления документации при выявлении повреждений;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 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Взаимодействие с эксплуатационными и ремонтными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Конструкция специализированных контейнеров и особенности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требования к сохранности контейнеров при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предотвращения повреждений контейнеров при сложных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межгосударственной и междорожной передачи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организации работы персонала при сложных маневровых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применения специализированной техники для перемещения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оформления документации о выявленных повреждениях и авариях;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Повышенные требования охраны труда и безопасности при международных операциях.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ремонтных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объема и контроль качества ремонтных 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перечень простых ремонтных работ на контейнерах;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видимые повреждения и дефекты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простых технологических операций при ремонте;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ручной инструмент и простые приспособления для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Сообщать о выявленных дефектах старшему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результаты ремонта простых элементов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 при выполнении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элементарную документацию о выполненном ремонте.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перечень ремонтных работ контейнеров и вагонов средней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степень износа и повреждений конструктивных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 выполнения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технологии ремонта при стандартных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качество выполненных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измерительный инструмент и контрольные приспособления;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документацию по ремонту контейнеров и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соблюдение техники безопасности при ремонте.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полный перечень ремонтных работ контейнеров и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сложные дефекты и степень износа конструктивных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выполнение ремонтных работ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технологии при сложных ремонтных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качество выполненных сложных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специализированный инструмент и приспособления;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подробную документацию о ремонте;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Принимать решения по устранению угроз повреждений контейнеров и вагонов.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объем ремонтных работ при массовой обработке контейнеров и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сложные и комбинированные дефекты;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работу бригады при ремонте;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технологии ремонта в условиях интенсивной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качество ремонта элементов повышенной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решения о выводе контейнеров или вагонов из эксплуатации при угрозе повреждения;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документацию о выявленных дефектах 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соблюдение правил охраны труда при ремонте.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объем ремонтных работ контейнеров и вагонов повышенной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осмотр и диагностику специализированных контейнеров и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безопасное выполнение сложных ремонтных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персоналом при выполнении ремонта повышенной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потенциальные угрозы повреждений и принимать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соблюдение международных и межгосударственных стандартов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документацию о ремонте и происшествиях;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Консультировать персонал по вопросам качественного выполнения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0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Конструкция контейнеров и основные элементы;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типовых дефектов контейнеров при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технологии простого ремонта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ручного инструмента и простых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безопасного выполнения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визуальной проверки качества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Признаки устранения простых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сообщения о выявленных повреждениях.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Конструкция контейнеров и вагонов, узлы крепления;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повреждений средней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технология стандартного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оценки состояния контейнеров и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измерительного инструмента и контрольных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качеству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охраны труда при ремонте;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оформления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конструкции контейнеров и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Типовые повреждения и дефекты сложной степени;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выполнения сложных ремонтных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специализированного инструмента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проверки качества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 при ремонте;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устранения сложных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оформления документации по сложному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ремонта контейнеров и вагонов при массовой обработке;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диагностики сложных и комбинированных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работы персонала при сложных ремонтных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проверки качества выполнения сложных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повреждения при интенсивной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 при массовом ремонте;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предотвращения повторных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оформления документации о ремонте и авариях.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Конструкция специализированных контейнеров и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диагностики сложных технических неисправностей;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Международные и межгосударственные требования к ремонту контейнеров и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ремонта контейнеров и вагонов повышенной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организации работ персонала при сложных ремонтных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контроля качества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 и безопасности при ремонте повышенной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оформления документации при международных и междорожных операциях.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документального оформления процессов, связанных с техническим обслуживанием и ремонтом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элементарную документацию о техническом состоянии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простые формы актов и журналов технического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Отмечать выявленные повреждения контейнеров в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Передавать документы старшему смены или руководителю;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правильность заполнения простых 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правила хранения документов на контейнерной площадке;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сохранность документов при их передаче;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стандартные формы и бланки.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документацию о техническом обслуживании контейнеров и ремонте;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журналы, акты и карты технического состояния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корректность заполнения документации другими сотрудниками;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выполненных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Передавать документы в техническую службу;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систематизацию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соответствие данных фактическому состоянию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измерительные данные для записи в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оформление документации по техническому обслуживанию и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подробные акты и отчеты о состоянии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правильность и полноту документации, подготовленной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данные о ремонте и техническом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Вносить исправления в документацию при выявлении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сводные отчеты по работе площадки или участка;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систематизацию и сохранность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Руководить процессом передачи документации в техническую службу.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документальное оформление работ на площадке при массовой обработке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сводные и комплексные отчеты по техническому обслуживанию и ремонту;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документацию всего персонала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соответствие документации фактическому состоянию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данные для выявления систематических неисправностей;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передачу документации в эксплуатационные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изменений и корректировок в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соблюдение правил охраны труда при работе с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документальное оформление сложных и межгосударственных операций с контейнерами;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сводные отчеты о техническом состоянии и ремонте контейнеров повышенной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стандартов оформления документации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документацию для принятия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Вносить исправления и уточнения в сложные отчеты;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Передавать документацию в межгосударственные и междорожные 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Консультировать персонал по правилам оформления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соблюдение международных требований и правил охраны труда при работе с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документации при техническом обслуживании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документации на контейнеры;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заполнения актов и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хранения и передачи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Признаки правильного оформления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правил охраны труда при работе с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фиксации повреждений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обращения с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назначение документации по техническому обслуживанию и ремонту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актов, журналов и карт 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контроля качества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точности и полноте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проверки соответствия документации фактическим данным;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передачи документации между подразделениями;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охраны труда при работе с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хранения и систематизации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оформления и ведения документации на техническое обслуживание и ремонт;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полноте и точности актов, журналов и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информации, фиксируемой в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исправления ошибок и уточнений в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систематизации и хранения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Взаимодействие с подразделениями по передаче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 при работе с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оформления сводных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оформления документации при массовой обработке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сводным и комплексным отчетам;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данных для выявления повторяющихся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проверки правильности и полноты документации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передачи документации в эксплуатационные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учета изменений и исправлений в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систематизации и хранения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 при работе с документацией в масштабных операциях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документации при сложных и международных операциях с контейнерами;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сводных и комплексных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международных и межгосударственных стандартов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контроля качества оформления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исправления ошибок и уточнений в сложной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передачи документации между подразделениями и странами;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анализа данных документации для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 при работе с документацией повышенной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 память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Отличное зрение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крепость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организации контейнерных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"Оператор диспетчерской службы (на транспорте)":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4322-3-004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диспетчерской службы (на транспорте)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 Оператор диспетчерской службы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5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7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и стаж работы по специальности не менее 1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4322-3-003 - Оператор диспетчерской (производственно-диспетчерской) службы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4322-3-004 - Оператор диспетчерской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оперативного учета перевозок 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1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Оперативный учет перевозок грузов 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Оперативный учет перевозок грузов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учета операций в ходе перевозочного процесса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учет операций, выполняемых в процессе контейнерных перевозок, на основании поступающей оперативной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Регистрировать данные о приеме, отправлении, перемещении и обработке контейнерных грузов в ходе 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Обновлять и корректировать учетную информацию по операциям перевозочного процесса при изменении условий или параметров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диспетчерские журналы, оперативные записи и учетные формы по операциям контейнерных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Сопоставлять фактически выполненные операции перевозочного процесса с плановыми и графиковыми показателями;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Фиксировать и учитывать причины отклонений и нарушений в ходе выполнения операций перевозочного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учета операций в ходе перевозочного процесса контейнерных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Технологическую последовательность операций при контейнерных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учетной и диспетчерской документации по операциям 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показатели и параметры учета операций 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причины отклонений и нарушений при выполнении операций контейнерных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Нормативные и организационно-распорядительные документы, регламентирующие учет операций в диспетчерской службе транспорта, включая требования охраны труда 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 ходе перевозочного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оперативный учет хода контейнерных перевозок на основании поступающей информации от участников 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сбор, обработку и актуализацию данных о движении контейнерных грузов, их прибытии, отправлении и переработке;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оперативные сводки, диспетчерские рапорты и учетные записи о ходе 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Сопоставлять фактические показатели перевозок контейнерных грузов с плановыми заданиями, графиками и нормативами;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отклонения в ходе перевозочного процесса, фиксировать причины задержек, простоев и нарушений сроков доставки;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Информировать оперативно диспетчерскую службу и смежные подразделения о ходе контейнерных перевозок и выявленных отклонениях.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оперативного учета и диспетчерского контроля перевозок контейнерных грузов на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технологии контейнерных перевозок и взаимодействия участников 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ведению диспетчерской документации и оперативной отчетности по перевозкам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сопоставления фактических показателей перевозок с плановыми и нормативными заданиями;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причины нарушений перевозочного процесса и методы их учета и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Нормативные документы, регламентирующие деятельность диспетчерской службы на транспорте, включая требования охраны труда 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учетную документацию по контейнерным перевозкам в соответствии с установленными формами 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и регистрировать учетные документы, отражающие выполнение операций 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полноту, достоверность и своевременность внесения данных в учетную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Систематизировать и хранить учетную документацию по контейнерным перевозкам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Вносить изменения и корректировки в учетную документацию при уточнении данных о перевозочном 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Подготавливать учетную документацию для передачи в диспетчерские, производственные и контролирующие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7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Виды, назначение и формы учетной документации, применяемой при контейнерных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ведения и оформления учетной документации в диспетчерской службе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точности, полноте и срокам ведения учетной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Технологию контейнерных перевозок в части документального сопровождения операций 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хранения, учета и передачи учетной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Нормативные правовые и организационно-распорядительные документы, регламентирующие ведение учетной документации, включая требования охраны труда и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отчетную документацию по контейнерным перевозкам на основании учетных и оперативных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и анализировать информацию о ходе перевозочного процесса для формирования отчетных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отчетную документацию в соответствии с установленными формами, требованиями и сроками представления;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полноту, достоверность и логическую согласованность данных, включаемых в отчетную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Вносить корректировки и уточнения в отчетную документацию при выявлении расхождений или изменении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Подготавливать отчетную документацию для передачи в диспетчерские, производственные и руководящие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Виды, формы и назначение отчетной документации, применяемой при контейнерных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составления, оформления и представления отчетной документации в диспетчерской службе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Источники данных и способы их обобщения для подготовки отчетности по перевозочному процессу;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показатели и параметры, используемые в отчетной документации по контейнерным перевозкам;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точности, полноте и срокам представления отчетной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Нормативные правовые и организационно-распорядительные документы, регламентирующие составление отчетной документации, включая требования охраны труда и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стрессовой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"Менеджер по транспорту (по транспортному обслуживанию)":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транспорту (по транспортному обслуживанию)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специалист) и практический опыт работы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выполнения комплекса услуг по транспортному обслуживанию грузоотправителей и грузополучателей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транспортного обслуживания грузоотправителей и грузополучателей;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работы по транспортному обслуживанию грузоотправителей и грузополучателей.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транспортного обслуживания грузоотправителей и грузополучателей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организации транспортного обслуживания грузоотправителей и грузополучателей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консультирование грузоотправителей для согласования условий договоров на транспортное обслуживание и оказание услуг контейнерных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оформление необходимых документов для заключения договоров с юридическими и физическими лицами на транспортное обслуживание и оказание услуг контейнерных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взаимодействие со структурными подразделениями, грузоотправителями, грузополучателями по вопросам организации контейнерных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Придерживаться руководящих принципов и стандартов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Налаживать и поддерживать контакты с транспортно-экспедиторскими, логистическими, транспортными компаниями;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прием заявок грузоотправителей на перевозку груза в контейнерах и оказание дополнительных услуг, связанных с перевозкой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сопровождение исполнения принятых заявок на перевозку груза в контейнерах с информированием грузоотправителей и грузополучателей и согласованием изменений условий перевозки груза по форс-мажорным обстоятельствам;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исполнение принятых заявок на перевозку груза в контейнерах, заключенных договоров на транспортное обслуживание и оказание услуг, связанных с перевозкой груза в контейнерах;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Управлять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Проводить анализ случаев причинения грузоотправителям и грузополучателям материального ущерба, а также поступающих жалоб от грузоотправителей и грузополучателей на качество оказания транспортных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Определять пути и способы решения возникающих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Управлять способами оплаты фрахта;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Минимизировать уровень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Проводить анализ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Принимать меры по предупреждению возникновения жалоб от грузоотправителей и грузополучателей с подготовкой предложений и рекомендаций по повышению качества оказываемых транспортных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Осуществлять ведение установленной документации и отчетности по транспортному обслуживанию и оказанию услуг, связанных с перевозкой груза в контейнерах, грузоотправителям и грузополучателям, в том числе организация хранения бланков строгой отчетности по транспортному обслуживанию и оказанию услуг, связанных с перевозкой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Обладать компьютерной грамотностью;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Выполнять несколько задач одновременно.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Нормативно-технические и руководящие документы по организации транспортного обслуживания грузоотправителей и грузополучателей;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взаимодействия с таможенными органами при таможенном оформлении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ведения установленной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оформления заявок на транспортные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подготовки необходимых документов для заключения договоров с юридическими и физическими лицами на транспортное обслуживание и оказание услуг, связанных с перевозкой груза в контейнерах;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деловых контактов с грузоотправителями (грузополучателями);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охраны труда и пожарной безопасности, санитарных норм и правил.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обновление клиентской базы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Придерживаться руководящих принципов и стандартов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Налаживать и поддерживать контакты с транспортно-экспедиторскими, логистическими, транспортными компаниями;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прогноз дальнейшего развития сферы деятельности организации, ее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наиболее важные задачи для продвижения транспортных услуг на рынке контейнерных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мониторинг развития производственных мощностей грузоотправителей;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Структурировать информацию о грузоотправителях и грузополучателях;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большие объемы информации и базы данных о маркетинговой среде в интересах принятия маркетинговых и управленческих решений, обобщать информацию и принимать необходимые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процедуры сбора, сортировки, анализа, оценки и распределения необходимой своевременной и достоверной первичной маркетинговой информации по результатам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проведения маркетинговых исследований по транспортному обслуживанию грузоотправителей и грузополучателей;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Информация о грузоотправителях (грузополучателях);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изучения и прогнозирования спроса на транспортные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деловых контактов с грузоотправителями (грузополучателями);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охраны труда и пожарной безопасности, санитарных норм и правил.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работы по транспортному обслуживанию грузоотправителей и грузополучателей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качества работы по транспортному обслуживанию грузоотправителей и грузополучателей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собственную деятельность при проведении контроля качества работы по транспортному обслуживанию грузоотправителей и грузополучателей;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управленческие решения в нестандартных ситуациях, возникающих при проведении контроля качества работы по транспортному обслуживанию грузоотправителей и грузополучателей;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наиболее важные задачи для продвижения транспортных услуг, связанных с транспортным обслуживанием грузоотправителей и грузополучателей;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оптимальные корректирующие меры, направленные на устранение выявленных недостатков в транспортном обслуживании грузоотправителей и грузополучателей;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повышение эффективности работы персонала, развитие его профессиональных компетенций.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1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Экономика, организация производства, труда и управления в объеме, необходимом для проведения контроля качества работы по транспортному обслуживанию грузоотправителей и грузополучателей;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контейнерных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грузовых перевозочных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работы с информацией, составляющей коммерческую тайну;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коммерческого осмотра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хранения документов строгой отчетности и порядок составления отчетности по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делового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 и пожарной безопасности, санитарных норм и правил.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склад 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контейнерной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организации контейнерных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"Специалист по логистике (по организации контейнерных перевозок)":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логистике (по организации контейнерных перевозок)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 и/или подготовка по установленной программе и практический опыт работы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Оперативное руководство и контроль за работой контейнеров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и контроль выполнения плана подготовки контейнеров к перевозкам;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управление контейнерами.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контроль выполнения плана подготовки контейнеров к перевозкам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плана подготовки контейнеров к перевозкам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план подготовки контейнеров к перевозкам с учетом объемов грузов и графиков отправки;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последовательность операций по подготовке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работу подразделений, участвующих в подготовке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ресурсы и рабочие задания для своевременной подготовки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технологических требований при подготовке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фактическое выполнение плана подготовки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корректирующие меры при отклонениях от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и вести документацию по подготовке контейнеров к перевозкам;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информационные системы для планирования и контроля подготовки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Взаимодействовать с перевозчиками и терминальными службами для обеспечения готовности контейнеров.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подготовки контейнеров к перевозкам;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формирования плана подготовки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контейнеров и требования к их состоянию для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контроля выполнения плана подготовки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работы подразделений, участвующих в подготовке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оформления документации по подготовке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требования к хранению и подготовке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распределения ресурсов и планирования работ на контейнерной площадке;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Информационные системы учета и контроля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взаимодействия с перевозчиками и терминальными операторами для своевременной подготовки контейнеров.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выполнения плана подготовки контейнеров к перевозкам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плана подготовки контейнеров к перевозкам;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своевременность и полноту подготовки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отклонения от плана и причины их возникновения;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меры по устранению нарушений и сбоев в подготовке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работу подразделений, участвующих в подготовке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качество выполненных операций по подготовке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выполненных операций и оформлять соответствующую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информационные системы для мониторинга выполнения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Взаимодействовать с перевозчиками и терминальными службами для обеспечения готовности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Разрабатывать предложения по повышению эффективности выполнения плана подготовки контейнеров.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Показатели готовности контейнеров к перевозке и критерии их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Контрольные точки и этапы процесса подготовки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оперативного контроля производственных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проведения выборочных и сплошных проверок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качеству операций по очистке, осмотру и комплектованию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Причины возникновения несоответствий при подготовке контейнеров и методы их предупреждения;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фиксации и документирования выявленных отклонений;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Регламент взаимодействия с техническими и эксплуатационными подразделениями при выявлении нарушений;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анализа выполнения плановых заданий по срокам и объемам;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Подходы к повышению исполнительской дисциплины при подготовке контейнеров к перевозкам.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1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контейнерами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оперативного руководства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оперативное руководство процессами перемещения и использования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действия участников контейнерного процесса в режиме реального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оперативные решения по перераспределению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соблюдение установленных приоритетов обработки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выполнение оперативных распоряжений и заданий;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Оперативно реагировать на изменения условий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контейнеропотоками с учетом текущей загрузки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Минимизировать простои контейнеров и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информационные системы для оперативного управления контейнерами;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Обеспечивать согласованность действий между логистическими и производственными подразделениями.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оперативного управления контейнерными потоками;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диспетчерского управления в контейнерных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принятия оперативных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Логика взаимодействия участников контейнерного транспортного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балансировки загрузки контейнерного парка;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Показатели эффективности оперативного управления контейнерами;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Типовые нештатные ситуации в контейнерных перевозках и способы реагирования;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Возможности информационных систем оперативного управления и диспетчеризации;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Факторы, влияющие на ритмичность и устойчивость контейнерных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Требования к оперативной отчетности и фиксации управленческих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за выполнением заявок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4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заявок клиентов на контейнерные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Отслеживать статус обработки заявок на всех этапах 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Сопоставлять фактическое выполнение заявок с согласованными условиями;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отклонения по срокам, объемам и условиям выполнения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меры по устранению нарушений при выполнении заявок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Координировать действия подразделений и исполнителей при обработке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приоритетное выполнение срочных и критичных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информационные системы для контроля выполнения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Информировать клиентов и заинтересованные подразделения о ходе выполнения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Формировать отчетность по выполнению заявок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приема, регистрации и сопровождения заявок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срокам и условиям выполнения контейнерных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Этапы выполнения заявок клиентов в контейнерных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Показатели качества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Причины отклонений при выполнении заявок и методы их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взаимодействия с клиентами и внутренними подразделениями;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Информационные системы управления заявками и перевозками;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документального сопровождения заявок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контроля сроков и полноты выполнения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клиентского сервиса в сфере контейнерных 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Работоспособность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расставлять приоритеты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Хорошие навыки управления временем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планирования рабочего времени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контейнерным перевозкам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контейнерным перевозкам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контейнеров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"Инженер по организации перевозок (по контейнерным перевозкам)":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перевозок (по контейнерным перевозкам)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5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специалист) и практический опыт работы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необходимого количества контейнеров в технически исправном и коммерчески пригодном состоянии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техническим состоянием контейнеров;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технической базы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 состоянием контейнеров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технического состояния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контроль за техническим состоянием контейнеров, их техническое диагностирование;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коммерческий осмотр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установленных сроков службы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правильность учета повреждений контейнеров, своевременность взыскания за повреждение штрафных санкций;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планы проведения организационно-технических мероприятий по обеспечению сохранности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учет рабочего и нерабочего парка.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Конструкция и технические параметры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перевозки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технической эксплуатации транспорта, утвержденные уполномоченным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Коммерческий осмотр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эксплуатационной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оформления и учета повреждений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взыскания за повреждение штрафных санкций;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стандартизации, сертификации и метрологии;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 охране труда и окружающей среды, санитарии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5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процедур технического обслуживания и ремонта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контроль соблюдения регламентов технического обслуживания и ремонта контейнеров на всех этапах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техническое состояние контейнеров по результатам осмотров, дефектации и диагностических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качество выполненных работ по техническому обслуживанию и ремонту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причины выявленных технических неисправностей и отклонений от нормативных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техническую документацию и отчетность по результатам контроля обслуживания и ремонта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Взаимодействовать с ремонтными организациями, терминалами и эксплуатационными подразделениями по вопросам технического состояния контейнеров.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стандарты и технические регламенты, регулирующие эксплуатацию, техническое обслуживание и ремонт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 различных типов грузовых контейнеров и требования к их техническому состоянию;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технических осмотров, обслуживания и ремонта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 повреждений контейнеров и критерии их допустимости для дальнейшей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оформлению технической, эксплуатационной и ремонтной документации на контейнеры;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организации контроля качества работ по техническому обслуживанию и ремонту контейнеров.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технической базы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потребности предприятия в подвижном составе и определение путей пополнения (обновления) парка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объемы контейнерных перевозок и прогнозировать потребность предприятия в подвижном составе;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необходимое количество и типы подвижного состава с учетом технологических, эксплуатационных и экономических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техническое состояние и степень износа существующего парка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Обосновывать целесообразность обновления, модернизации или расширения парка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Сравнивать различные способы пополнения парка (приобретение, лизинг, аренда, кооперация) с точки зрения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Подготавливать расчеты, аналитические материалы и предложения для принятия управленческих решений по развитию технической базы.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подвижного состава, используемого в контейнерных перевозках, и их технические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расчета потребности предприятия в подвижном составе для контейнерных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Показатели технической готовности, надежности и экономической эффективности эксплуатации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планирования развития технической базы и обновления парка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Формы и механизмы пополнения и обновления подвижного состава (покупка, лизинг, аренда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Нормативные и методические документы, регулирующие эксплуатацию и обновление подвижного состава в контейнерных перевозках.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Работоспособность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Логическое мышление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Грамотность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расставлять приоритеты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планирования рабочего времени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контейнерной площадкой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организации контейнерных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"Начальник отдела (Начальник контейнерной площадки)":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(Начальник контейнерной площадки)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1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соответствующему направлению подготовки кадров и стаж работы по оперативному управлению производством не менее 3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контейнерной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3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деятельностью контейнерной площадки;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выполнения плана перевозок грузов в контейнерах.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контейнерной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5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и организации работы контейнерной площадки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производственную деятельность контейнерной площадки в соответствии с технологическими процессами;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координировать работу персонала контейнерной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Распределять производственные задания между сменами и отдельными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рациональное использование контейнерного парка и перегрузочной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прием, хранение, сортировку и выдачу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соблюдение технологических схем обработки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выполнение плановых показателей по переработке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Оперативно управлять процессами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соблюдение требований охраны труда, промышленной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Контролировать техническое состояние контейнеров и перегрузочного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Организовывать взаимодействие с перевозчиками, терминалами и смежными подразделениями;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Принимать меры по предотвращению простоев контейнеров и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Анализировать производственные показатели работы контейнерной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Выявлять узкие места в работе площадки и разрабатывать мероприятия по их устранению;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Обеспечивать соблюдение правил эксплуатации контейнеров 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Организовывать учет контейнеров и операций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Контролировать оформление первичной производственной и отчетной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Обеспечивать сохранность контейнеров и грузов на территории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Руководить действиями персонала при нештатных 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Внедрять мероприятия по повышению эффективности и качества работы контейнерной площадки.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деятельность контейнерных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обработки контейнеров на контейнерных площадках;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погрузочно-разгрузочных работ и внутриплощадочных перемещений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Типы контейнеров, их конструктивные особенности и правила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Перегрузочное оборудование и техника, применяемые на контейнерных площадках;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техническому состоянию контейнеров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хранения и размещения контейнеров на площадке;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Нормы производительности и показатели эффективности работы контейнерной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оперативного и производственного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охраны труда, промышленной и пожарной безопасности при контейнерных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по обеспечению сохранности контейнеров 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взаимодействия с перевозчиками, экспедиторами и терминальными операторами;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Системы учета контейнеров и информационные технологии, применяемые на контейнерных площадках;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оформления производственной, транспортной и отчетной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Методы анализа производственных показателей контейнерной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Причины возникновения простоев и способы их минимизации;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действий персонала при аварийных и нештатных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Основы управления персоналом и трудовой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Принципы рационального использования производственных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Современные методы повышения эффективности и качества работы контейнерных площадок.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оперативного планирования работы контейнерной площадки и обеспечение выполнения плана перевозок грузов в контейнерах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7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оперативное планирование работы контейнерной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сменные и суточные планы обработки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работу персонала и техники в соответствии с оперативными планами;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контейнеропотоки по зонам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выполнение плана перевозок грузов в контейнерах;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соблюдение графиков приема и отправления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Оперативно корректировать планы работы при изменении объемов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равномерную загрузку перегрузочного оборудования 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Управлять приоритетами обработки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Минимизировать простои контейнеров и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Анализировать выполнение оперативных планов;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Принимать управленческие решения по устранению отклонений от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Обеспечивать согласованность действий всех смен и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Организовывать взаимодействие с перевозчиками и смежными службами;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Использовать информационные системы для оперативного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Контролировать соблюдение технологических нормативов обработки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Обеспечивать соблюдение требований безопасности при выполнении плановых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Организовывать учет выполненных операций и объемов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Подготавливать отчетность о выполнении планов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Внедрять мероприятия по повышению точности и эффективности оперативного планирования.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7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оперативного и календарного планирования в контейнерных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работы контейнерных площадок и терминалов;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формирования планов перевозок грузов в контейнерах;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расчета пропускной способности контейнерной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Нормативы обработки контейнеров и использования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организации контейнеропотоков;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Показатели выполнения плана перевозок и методы их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Причины отклонений от планов и способы их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и возможности перегрузочного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к синхронизации работы транспорта и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Информационные системы оперативного планирования и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взаимодействия с перевозчиками и экспедиторскими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охраны труда и промышленной безопасности при планировании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Технологические ограничения контейнерной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учета контейнеров 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Основы диспетчерского управления производственными процессами;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Методы оптимизации производственных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Требования к оформлению оперативной и отчетной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Факторы, влияющие на выполнение плана контейнерных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Современные подходы к повышению эффективности оперативного планирования.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7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плана перевозок грузов в контейнерах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транспортных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транспортных операций при перевозке грузов в контейнерах;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Отслеживать движение контейнеров на всех этапах транспортного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соблюдение графиков отправления и прибытия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соответствие фактических операций утвержденным планам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Оперативно выявлять отклонения в ходе транспортных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меры по устранению нарушений и задержек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действия перевозчиков, терминалов и смежных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своевременную обработку контейнеров на площадке;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правильность выполнения погрузочно-разгрузочных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соблюдение требований безопасности при транспортных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Анализировать причины сбоев в выполнении плана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Принимать управленческие решения по стабилизации транспортного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Использовать информационные системы мониторинга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Контролировать ведение учета транспортных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Обеспечивать точность данных о перемещении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Взаимодействовать с диспетчерскими и логистическими службами;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Контролировать выполнение договорных условий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Обеспечивать минимизацию простоев контейнеров и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Подготавливать оперативную информацию и отчетность о ходе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Внедрять мероприятия по повышению управляемости транспортных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9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контейнерных перевозок и транспортных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организации и контроля 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выполнению плана перевозок грузов в контейнерах;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транспортных операций и их технологические особенности;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Графики движения и схемы контейнерных маршрутов;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Показатели выполнения и качества транспортных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Причины нарушений перевозочного процесса и способы их предотвращения;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взаимодействия с перевозчиками и терминальными операторами;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Нормативные требования к безопасности транспортных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Информационные системы мониторинга и учета контейнерных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оформления транспортной и сопроводительной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к учету и контролю контейнеров в пути 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диспетчерского управления перевозками;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Методы анализа выполнения плана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реагирования на отклонения и нештатные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Договорные условия перевозок грузов в контейнерах;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Факторы, влияющие на ритмичность и надежность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Требования охраны труда и безопасности при транспортных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Показатели простоев и способы их сокращения;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Современные методы повышения эффективности контроля транспортных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руководить группой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Давать задания подчиненным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контейнерным перевозкам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транспортному обслуживанию</w:t>
            </w:r>
          </w:p>
        </w:tc>
      </w:tr>
    </w:tbl>
    <w:bookmarkStart w:name="z5053" w:id="1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259"/>
    <w:bookmarkStart w:name="z5054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Наименование государственного органа:</w:t>
      </w:r>
    </w:p>
    <w:bookmarkEnd w:id="1260"/>
    <w:bookmarkStart w:name="z5055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1261"/>
    <w:bookmarkStart w:name="z505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262"/>
    <w:bookmarkStart w:name="z505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С.Қ., +7 (717) 298 33 02, transport@transport.gov.kz.</w:t>
      </w:r>
    </w:p>
    <w:bookmarkEnd w:id="1263"/>
    <w:bookmarkStart w:name="z505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Организации (предприятия) участвующие в разработке:</w:t>
      </w:r>
    </w:p>
    <w:bookmarkEnd w:id="1264"/>
    <w:bookmarkStart w:name="z505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1265"/>
    <w:bookmarkStart w:name="z506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266"/>
    <w:bookmarkStart w:name="z506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</w:t>
      </w:r>
    </w:p>
    <w:bookmarkEnd w:id="1267"/>
    <w:bookmarkStart w:name="z506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transport@transport.gov.kz.</w:t>
      </w:r>
    </w:p>
    <w:bookmarkEnd w:id="1268"/>
    <w:bookmarkStart w:name="z506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298 33 02.</w:t>
      </w:r>
    </w:p>
    <w:bookmarkEnd w:id="1269"/>
    <w:bookmarkStart w:name="z506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Отраслевой совет по профессиональным квалификациям: 3, 31 июля 2025 год.</w:t>
      </w:r>
    </w:p>
    <w:bookmarkEnd w:id="1270"/>
    <w:bookmarkStart w:name="z5065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Национальный орган по профессиональным квалификациям: 25 декабря 2025 год.</w:t>
      </w:r>
    </w:p>
    <w:bookmarkEnd w:id="1271"/>
    <w:bookmarkStart w:name="z506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 предпринимателей Республики Казахстан "Атамекен".</w:t>
      </w:r>
    </w:p>
    <w:bookmarkEnd w:id="1272"/>
    <w:bookmarkStart w:name="z506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Номер версии и год выпуска: версия 2, 2025 год.</w:t>
      </w:r>
    </w:p>
    <w:bookmarkEnd w:id="1273"/>
    <w:bookmarkStart w:name="z5068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ориентировочного пересмотра: 31 декабря 2028 год.</w:t>
      </w:r>
    </w:p>
    <w:bookmarkEnd w:id="1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</w:tbl>
    <w:bookmarkStart w:name="z5070" w:id="1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"Транспортно-экспедиционные услуги"</w:t>
      </w:r>
    </w:p>
    <w:bookmarkEnd w:id="1275"/>
    <w:bookmarkStart w:name="z5071" w:id="1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76"/>
    <w:bookmarkStart w:name="z507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"Транспортно-экспедиционные услуги"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"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стандартов", утвержденными приказом Министра труда и социальной защиты населения Республики Казахстан от 7 сентября 2023 года № 377 (зарегистрирован в Реестре государственной регистрации нормативных правовых актов под № 33401), устанавливают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277"/>
    <w:bookmarkStart w:name="z507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78"/>
    <w:bookmarkStart w:name="z507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279"/>
    <w:bookmarkStart w:name="z507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280"/>
    <w:bookmarkStart w:name="z507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груз – имущество, в том числе порожний собственный вагон (контейнер), принятое к перевозке с оформлением договора перевозки;</w:t>
      </w:r>
    </w:p>
    <w:bookmarkEnd w:id="1281"/>
    <w:bookmarkStart w:name="z507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грузополучатель – лицо, указанное в перевозочных документах и получающее груз;</w:t>
      </w:r>
    </w:p>
    <w:bookmarkEnd w:id="1282"/>
    <w:bookmarkStart w:name="z507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грузоотправитель – лицо, указанное в перевозочных документах и отправляющее груз;</w:t>
      </w:r>
    </w:p>
    <w:bookmarkEnd w:id="1283"/>
    <w:bookmarkStart w:name="z507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профессия – род занятий, осуществляемый физическим лицом и требующий определенной квалификации для его выполнения;</w:t>
      </w:r>
    </w:p>
    <w:bookmarkEnd w:id="1284"/>
    <w:bookmarkStart w:name="z508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285"/>
    <w:bookmarkStart w:name="z508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286"/>
    <w:bookmarkStart w:name="z508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 – лицо (грузоотправитель, грузополучатель или иное лицо), заключившее с экспедитором договор транспортной экспедиции;</w:t>
      </w:r>
    </w:p>
    <w:bookmarkEnd w:id="1287"/>
    <w:bookmarkStart w:name="z508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транспортная логистика – совокупность взаимосвязанных действий участников перевозочного процесса по планированию и управлению транспортировкой (перевозкой) грузов от грузоотправителя (производителя) до грузополучателя по оптимальному маршруту с использованием различных видов транспорта (железнодорожного, автомобильного, морского, внутреннего водного, воздушного), включающих мониторинг за движением грузов на каждом этапе транспортировки (перевозки);</w:t>
      </w:r>
    </w:p>
    <w:bookmarkEnd w:id="1288"/>
    <w:bookmarkStart w:name="z508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транспортной экспедиции – договор, согласно которому экспедитор обязуется за вознаграждение и за счет другой стороны (клиента, отправителя или получателя груза) выполнить или организовать выполнение определенных договором экспедиции услуг, связанных с перевозкой груза, в том числе заключить от имени клиента или от своего имени договор перевозки груза;</w:t>
      </w:r>
    </w:p>
    <w:bookmarkEnd w:id="1289"/>
    <w:bookmarkStart w:name="z508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290"/>
    <w:bookmarkStart w:name="z508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291"/>
    <w:bookmarkStart w:name="z508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перевозка – перемещение грузов из пункта отправления в пункт назначения;</w:t>
      </w:r>
    </w:p>
    <w:bookmarkEnd w:id="1292"/>
    <w:bookmarkStart w:name="z508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перевозочные документы – договор перевозки (железнодорожная транспортная накладная);</w:t>
      </w:r>
    </w:p>
    <w:bookmarkEnd w:id="1293"/>
    <w:bookmarkStart w:name="z508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перевозчик – лицо, осуществляющее деятельность по перевозке грузов или пассажиров, багажа, грузобагажа, почтовых отправлений и указанное в перевозочных документах, владеющее на праве собственности или на ином законном основании подвижным составом, включая тяговые транспортные средства;</w:t>
      </w:r>
    </w:p>
    <w:bookmarkEnd w:id="1294"/>
    <w:bookmarkStart w:name="z509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экспедитор – лицо, оказывающее услуги по организации перевозок грузов, которое может указываться в перевозочных документах в качестве плательщика перевозки на основании договора транспортной экспедиции;</w:t>
      </w:r>
    </w:p>
    <w:bookmarkEnd w:id="1295"/>
    <w:bookmarkStart w:name="z5091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экспедиторские документы – документы, подтверждающие передачу клиентом прав и обязанностей экспедитору, а также международные документы, в том числе принятые Международной Федерацией экспедиторских ассоциаций, признанные Международной Торгово-промышленной палатой.</w:t>
      </w:r>
    </w:p>
    <w:bookmarkEnd w:id="1296"/>
    <w:bookmarkStart w:name="z5092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297"/>
    <w:bookmarkStart w:name="z509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1298"/>
    <w:bookmarkStart w:name="z509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руководителей, специалистов и других служащих;</w:t>
      </w:r>
    </w:p>
    <w:bookmarkEnd w:id="1299"/>
    <w:bookmarkStart w:name="z5095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1300"/>
    <w:bookmarkStart w:name="z509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квалификаций.</w:t>
      </w:r>
    </w:p>
    <w:bookmarkEnd w:id="1301"/>
    <w:bookmarkStart w:name="z5097" w:id="1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302"/>
    <w:bookmarkStart w:name="z509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Транспортно-экспедиционные услуги.</w:t>
      </w:r>
    </w:p>
    <w:bookmarkEnd w:id="1303"/>
    <w:bookmarkStart w:name="z509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H137.</w:t>
      </w:r>
    </w:p>
    <w:bookmarkEnd w:id="1304"/>
    <w:bookmarkStart w:name="z510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305"/>
    <w:bookmarkStart w:name="z510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1306"/>
    <w:bookmarkStart w:name="z510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Складирование грузов и вспомогательная транспортная деятельность;</w:t>
      </w:r>
    </w:p>
    <w:bookmarkEnd w:id="1307"/>
    <w:bookmarkStart w:name="z510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 Вспомогательная транспортная деятельность;</w:t>
      </w:r>
    </w:p>
    <w:bookmarkEnd w:id="1308"/>
    <w:bookmarkStart w:name="z510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52.29 Прочая вспомогательная транспортная деятельность;</w:t>
      </w:r>
    </w:p>
    <w:bookmarkEnd w:id="1309"/>
    <w:bookmarkStart w:name="z510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52.29.9 Прочая транспортно-экспедиционная деятельность.</w:t>
      </w:r>
    </w:p>
    <w:bookmarkEnd w:id="1310"/>
    <w:bookmarkStart w:name="z510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"Транспортно-экспедиционные услуги" устанавливает требования к знаниям, умениям, навыкам и компетенциям работников, осуществляющих выполнение определенных договором экспедиции услуг, связанных с перевозкой грузов одним или несколькими видами транспорта, а также к организации соответствующих трудовых ресурсов.</w:t>
      </w:r>
    </w:p>
    <w:bookmarkEnd w:id="1311"/>
    <w:bookmarkStart w:name="z510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312"/>
    <w:bookmarkStart w:name="z510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(логистики) - 6 уровень ОРК;</w:t>
      </w:r>
    </w:p>
    <w:bookmarkEnd w:id="1313"/>
    <w:bookmarkStart w:name="z510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Логист - 5 уровень ОРК;</w:t>
      </w:r>
    </w:p>
    <w:bookmarkEnd w:id="1314"/>
    <w:bookmarkStart w:name="z511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Управляющий транспортной компании - 7 уровень ОРК;</w:t>
      </w:r>
    </w:p>
    <w:bookmarkEnd w:id="1315"/>
    <w:bookmarkStart w:name="z511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 области транспортно-экспедиционной деятельности - 5 уровень ОРК;</w:t>
      </w:r>
    </w:p>
    <w:bookmarkEnd w:id="1316"/>
    <w:bookmarkStart w:name="z511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Агент по таможенному и транспортно-экспедиторскому обслуживанию - 4 уровень ОРК;</w:t>
      </w:r>
    </w:p>
    <w:bookmarkEnd w:id="1317"/>
    <w:bookmarkStart w:name="z511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Экспедитор по перевозке грузов - 3 уровень ОРК;</w:t>
      </w:r>
    </w:p>
    <w:bookmarkEnd w:id="1318"/>
    <w:bookmarkStart w:name="z511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агентства (транспортно-экспедиционного) - 6 уровень ОРК.</w:t>
      </w:r>
    </w:p>
    <w:bookmarkEnd w:id="1319"/>
    <w:bookmarkStart w:name="z5115" w:id="1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(логистики)":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(логистики)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6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7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соответствующему направлению подготовки кадров и стаж работы по специальности в области материально-технического снабжения не менее 5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отдела логистики транспортно- экспедиционного предприятия, рациональная организация материальных и связанных с ними информационных и финансовых потоков, оптимизация издержек, связанных с исполнением логистических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 предприятия;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управление логистическими процессами;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Стратегическое управление логистической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2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организации работы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3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Направлять, корректировать и контролировать текущую деятельность отдела в целом и отдельных его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эффективное взаимодействие отдела с другими структурными подразделениями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и давать оценку деятельности отдела и его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подбор персонала и организовывать необходимую подготовку и переподготовку сотрудников, внутреннее и внешнее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переговоры с поставщиками и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участие в рассмотрении коммерческих и претенциозных вопросов, связанных с функциями отдела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рациональное использование производственных резервов и ресурсов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Профиля, специализации и структуры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Производственных мощностей и кадровых ресурсов предприятия, технологии производства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бизнес-процессов;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Внутренних нормативных документов предприятия, внутреннего делопроизводства;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Рыночных методов хозяйствования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Конъюнктуры рынка, передового опыта в целях расширения производства и качества услуг, роста производительности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Основных законодательных и иных нормативных правовых актов Республики Казахстан, актов государственных органов, регламентирующих производственно-хозяйственную и финансово-экономическую деятельность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Международных соглашений, нормативных правовых актов, методических и нормативных материалов государственных уполномоченных органов, организаций, включая национальные компании, касающихся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Требований к системе менеджмента качества, определенных стандартами Международной организации по стандартизации;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Этики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1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за работой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правильность и своевременность исполнения поставленных задач сотрудниками отдела;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исполнение договорных обязательств, относящихся к сфере деятельности отдела;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утвержденных планов-графиков и смет;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принятых в компании стандартов внутреннего и внешнего документооборота, в том числе с поставщиками услуг, клиентами, перевозчиками, железнодорожными администрациями;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трудовой дисциплины и выполнение должностных инструкций сотрудниками отдела;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правильность ведения учета и хранения документации отдела, включая первичные и сопроводительные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Контролировать выполнение требований по охране труда, технике безопасности, производственной санитарии и пожарной безопасности сотрудниками отдела.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9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Должностных инструкций сотрудников отдела;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Условий договоров, относящихся к сфере деятельности отдела;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Внутренних нормативных документов предприятия, внутреннего делопроизводства;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по охране труда, санитарии и противопожарной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Соблюдения установленных планов-графиков и смет работы отдела;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Стандартов качества выполнения работ и предоставления услуг сотрудниками отдела;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взаимодействия с клиентами, поставщиками и другими подразделениями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Порядка ведения учета и хранения документации отдела, включая отчетные и сопроводительные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7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логистическими процессами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ключевых операционных показателей логистической деятельности по перевозке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9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натуральные показатели (затраты на логистику, показатели выполнения отдельных операций и процессов);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Оценивать/контролировать показатели эффективности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показатели качества логистических услуг (скорость и своевременность доставки грузов, гибкость поставки, информирование клиента, сохранность грузов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различные операционные отчеты;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Готовить аналитические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и проводить управленческие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5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системного анализа имеющихся информационных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Комплексных систем контроля логистических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Стратегических целей и задач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Владение методикой расчета значений операционных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Владение методикой расчета показателей эффективности логистической деятельности по организации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Международных соглашений, нормативных правовых актов, регламентирующих перевозки грузов разными видами транспорта, в том числе правил и инструкций по перевозке грузов, погрузке и разгрузке;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 по охране труда, санитарии и противопожарной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Плана операционных показателей за отчетный период и фактического выполнения плана операционных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5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организация логистической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6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проектирование новых, а также оптимизацию существующих логистических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методические и нормативные материалы по логистике для конкретных подразделений предприятия, определять их функции и подлежащие выполнению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формы отчетности, методы ее 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бюджет на деятельность по логистике;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и направлять информационные, финансовые, документальные потоки, связанные с логистическими процессами;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план-график технологических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и внедрять проекты, направленные на снижение себестоимости операций, повышение производительности труда и эффективности операционной деятельности, качества логистических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Управлять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управления цепями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управления международными перевозками (транспортного менеджмента);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финансового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Процедур, форм и условий управления внешнеэкономическими сделками (управление контрактами);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Производственного и операционного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маркетинга;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Методов проведения логистических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Основных принципов построения логистических систем, их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Критериев экономической эффективности,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современных информационно-коммуникационных технологий, в том числе программно-технических средств и методов производства, обработки, передачи и потребления информации в системах, обеспечивающих товародвижение;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 электронного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Порядка страхования груза, организации хранения и охраны груза при транспортировке, страхования ответственности перевозчика.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ключевых финансовых показателей логистической деятельности по перевозке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финансовую отчетность;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финансовые отчеты;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план мероприятий по достижению финансовых показателей деятельности по организации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различными корпоративными программами;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исполнение бюджета логистической деятельности по перевозке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отклонения фактических финансовых показателей от плановых значений и выявлять причины отклонений;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расчет экономической эффективности перевозок и логистических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Подготавливать аналитические материалы и предложения по оптимизации затрат на перевозку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5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финансового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анализа эффективности управления логистической системой;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Критериев оценки результативности;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расчета финансовых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Экономики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1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логистической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2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разработки стратегии логистической деятельности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Определять, прогнозировать и анализировать тенденции развития логистики и управления цепями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основных конкурентов и условия конкуренции на рынке перевозок грузов, оказания логистических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и инструменты стратегического анализа операционной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Формулировать стратегические цели и задачи предприятия в области операционной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план реализации в соответствии с целями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мониторинг реализации стратегии в области логистической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стратегического менеджмента, маркетинга, организации производства, современных бизнес-технологий, финансового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Структуры, порядка функционирования, целей и задач ведущих компаний, осуществляющих деятельность в сфере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Стратегических, целевых программ, международных соглашений, нормативных правовых актов, касающихся логистики и транспортировки;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Состояния и перспектив международного сотрудничества в сфере транспорта и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Тенденций развития логистики в мире;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разработки стратегий, бизнес-планов, договоров, соглашений, внешнеторговых контрактов;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Структуры управления предприятием;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Принципов проектирования и построения транспортных логистических систем, формирования логистических связей;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Способов, приемов и методов оптимизации транспортно-логистических схем доставки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 внешнеэкономической деятельности (условия Инкотермс, Международные конвенции по транспортному праву, основы таможенного законодательства).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9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и контроля за реализацией стратегии логистической деятельности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выбранную стратегию;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контролировать выполнение стратегии и достижение целей деятельности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деятельность структурных подразделений предприятия, отдельных сотрудников, связанную с выполнением логистических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ключевые показатели эффективности логистической деятельности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отклонения фактических результатов логистической деятельности от стратегических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предложения по совершенствованию стратегии логистической деятельности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Координировать взаимодействие структурных подразделений предприятия при реализации стратегии логистической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7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стратегического управления логистической деятельностью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Показатели эффективности логистической деятельности и методы их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мониторинга и контроля выполнения стратегических планов в логистике;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организации и взаимодействия структурных подразделений предприятия при реализации логистической стратегии;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финансового анализа и бюджетирования логистической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анализа рисков и оценки отклонений при реализации логистической стратегии.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уверенно выражать собственное мнение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решения, в том числе в условиях ограниченности во времени и недостатка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английского языка на уровне, достаточном для ведения переговоров и деловой переписки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(управляющий) (на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(на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"Логист":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9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Рациональная организация и обеспечение функционирования логистических процессов, связанных с транспортировкой грузов с целью оптимизации транспортно-логистических процессов, управления цепями поставок минимизации совокупных затрат.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подготовка перевозки грузов;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процессом перевозки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1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подготовка перевозки грузов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2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перевозки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3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Рассчитывать ставки и сроки доставки на основе полученных данных в отведенное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стоимость перевозки на основе имеющихся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транспортными и транспортно-экспедиционными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наиболее оптимальные маршруты и способы доставки грузов от пункта отправления до пункта назначения в короткие сроки и при оптимальных затратах;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на персональном компьютере с применением необходимых программ, включая офисные приложения, на факсимильной и копировальной оргтехнике;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Отправлять и принимать различные документы по электронной и обычной почте;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Анализировать рынок транспортных услуг, выбирать оптимальных перевозчиков и экспедиторов.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0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Структуры коммерческого предложения;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расчета стоимости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перевозки различными видами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Маршрутов перевозок и условий перевозок по каждому маршруту;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Действующих систем тарификации основных перевозчиков по основным направлениям;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Системы тарифов, скидок, льгот на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Основных типов и параметров (грузоподъемность, грузовместимость, габаритные размеры грузового отсека) подвижного состава различных видов транспорта, используемых в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Системы организации погрузочно- разгрузочных работ, норм и нормативов операций по погрузке или выгрузке, порядка приема и сдачи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 исчисления и оплаты сборов на различных видах транспорта, таможенных платежей;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Персонального компьютера и корпоративных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0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подготовка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документацию в соответствии с требованиями законодательства Республики Казахстан и международных соглашений;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и проверять документы, необходимые для перевозки грузов, на правильность и полноту заявляемых сведений и наличие сопроводительных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компетентный запрос клиенту на получение документов для организации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различными видами транспортно-сопроводительных и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документы в полном соответствии с правилами и порядком оформления транспортно- сопроводительных и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Отправлять и принимать разнообразные документы по электронной и обычной почте;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в различных корпоративных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Работать с различными финансовыми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Вести служебную документацию в рамках выполнения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Договора транспортной экспедиции;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основных международных соглашений и национальных нормативных правовых актов, относящихся к организации перевозок и транспортно-экспедиционной деятельности в необходимом для выполнения служебных обязанностей объеме;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и порядка оформления транспортно-сопроводительных, транспортно-экспедиционных документов на различных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Экспедиторские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Перечня документов, необходимых для выполнения погрузочно-разгрузочных работ, организации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оформления договоров, дополнительных соглашений, 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Внутреннего и внешнего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оформления финансовых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 оказания услуг курьерской службой и экспресс-почтой.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9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ключевых операционных показателей и анализ эффективности логистических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0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претензионной работы и улучшение качества оказания логистических услуг по перевозке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1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Ввести переговоры с клиентами и определять их требования к результату (качеству) перевозки, ранжировать требования по степени значимости для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работу с претензионной документацией профессионально;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Урегулировать конфликты между компанией и клиентами, подрядчиками;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информацию и формировать отчеты;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документы на несоответствующие условиям договора предоставленные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Выявлять и анализировать причины неудовлетворенности клиентов, недостаточного качества оказания услуг, и определять пути/способы улучшения качества оказания логистических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гражданского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Правовых основ транспортной, транспортно-экспедиционной и логистической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Коммерческой политики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Политики компании в области клиентского сервиса Стандарт Республики Казахстан СТ РК 2153-2011 "Критерии качества логистики. Требования и методы измерений";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корпоративного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Профессиональной терминологии, в том числе на иностранном языке.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3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организации процесса перевозки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4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план-график технологических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и направлять информационные, финансовые, документальные потоки, связанные с организацией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информацию и оперативно формировать отчеты о результатах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проверять документы на соответствие правилам и порядку оформления транспортно- сопроводительных, транспортно-экспедиционных, страховых и претензионных документов, договоров, соглашений, контрактов;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таможенное оформление и растаможивание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транспортными и транспортно-экспедиционными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Работать в различных корпоративных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1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процессного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логистики и управления цепями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Целей компании, назначения и функций различных подразделений компании, распределения обязанностей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Корпоративных информационных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управления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Методологии организации перевозки грузов в цепи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 основных международных соглашений и национальных нормативных правовых актов, относящихся к перевозкам грузов и транспортно-экспедиционной деятельности в необходимом для выполнения служебных обязанностей объеме;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Особенностей перевозки специальных, опасных, негабаритных грузов различными видами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Знание правил и порядка оформления транспортно-сопроводительных, транспортно-экспедиционных документов, экспедиторских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работы с транспортными и транспортно- экспедиционными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2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рынка транспортных и транспортно- экспедиционных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перечень (объем) необходимых услуг на транспортном рынке;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наиболее оптимальные способы выбора подрядчиков (транспортных и транспортно- экспедиционных организаций);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выбор подрядчика на основе критериального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конкурсные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договорную работу с подрядчиком (подготовка проекта договора, проверка договора на содержание, полноту и соответствие услуг, контроль наличия необходимых приложений к договору, заключение договора);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контроль качества оказания услуг подрядчиком;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контроль финансовых взаимоотношений с подрядчиком;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Работать на персональном компьютере с применением необходимых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1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маркетинга;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прогнозирования и планирования в логистике;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разработки и заключения договоров, соглашений, структуры договорной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Нормативных документов по организации конкурсных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компаний на рынке транспортных и транспортно- экспедиционных услуг, их руководства и непосредственных исполнителей;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Профессиональных терминов, в том числе на иностранном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оказания транспортных, транспортно-экспедиционных и логистических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Внутреннего и внешнего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 критериального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Внутрикорпоративных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1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ключевых операционных показателей по перевозке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2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натуральные показатели выполнения отдельных операций и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Оценивать/контролировать показатели эффективности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показатели качества логистических услуг (скорость и своевременность доставки грузов, гибкость поставки, информирование клиента, сохранность грузов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различные операционные отчеты;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аналитические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7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Комплексных систем контроля логистических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Стратегических целей и задач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Владение методикой расчета значений операционных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Владение методикой расчета показателей эффективности логистической деятельности по организации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Международных соглашений, нормативных правовых актов, регламентирующих перевозки грузов разными видами транспорта, в том числе правил и инструкций по перевозке грузов, погрузке и разгрузке;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 по охране труда, санитарии и противопожарной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Плана операционных показателей за отчетный период и фактического выполнения плана операционных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7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"Управляющий транспортной компании":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транспортной компании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0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1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2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3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4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5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(магистратура), высшее образование (бакалавриат, специалист) и практический опыт работы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1210-0-044 - Директор объединения,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контроль деятельности крупного транспортно-экспедиционного предприятия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6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производственной, хозяйственной и финансово- экономической деятельностью транспортно- экспедиционного предприятия;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Стратегическое управление предприятием;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договорной работой.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8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хозяйственной и финансово- экономической деятельностью транспортно- экспедиционного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9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организации работы и эффективного взаимодействия структурных подразделений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0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координировать деятельность структурных подразделений транспортно-экспедиционного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взаимодействие между производственными, логистическими, финансовыми и административными службами;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Распределять обязанности и зоны ответственности между руководителями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эффективность работы подразделений и принимать управленческие решения по ее повышению;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выполнение производственных планов, договорных обязательств и сроков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внутренние совещания, деловые коммуникации и обмен информацией между подразделениями;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и внедрять регламенты, инструкции и бизнес-процессы для согласованной работы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Управлять конфликтными ситуациями между подразделениями и обеспечивать соблюдение корпоративных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Организационная структура транспортно-экспедиционного предприятия и функции его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менеджмента, управления персоналом и деловых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транспортно-экспедиционной деятельности и логистических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производственного, финансового и хозяйственного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правовые акты, регулирующие деятельность транспортно-экспедиционных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оценки эффективности деятельности подразделений и ключевые показатели KPI;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документооборота и информационного взаимодействия в транспортной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охраны труда, промышленной и транспортной безопасности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8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производственно-хозяйственной и финансово-экономической деятельности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9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производственно-хозяйственную деятельность транспортно-экспедиционного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контролировать финансово-экономические показатели деятельности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рациональное использование материальных, трудовых и финансовых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затраты, доходы и финансовые результаты деятельности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бюджетирование и контроль исполнения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выполнение договорных обязательств и финансовой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управленческие решения по повышению рентабельности и снижению издержек;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взаимодействие финансово-экономических и производственных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 предприятия и финансового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производственно-хозяйственной деятельности транспортно-экспедиционной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финансового планирования, бюджетирования и экономического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формирования себестоимости транспортно-экспедиционных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бухгалтерского учета и финансовой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правовые акты в сфере финансово-экономической деятельности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оценки финансовой устойчивости и эффективности деятельности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управления затратами и доходами в транспортно-экспедиционной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7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всех принимаемых предприятием обязательств, включая обязательства перед бюджетом, внебюджетными фондами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своевременное и полное выполнение финансовых и договорных обязательств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контроль расчетов с бюджетом и внебюджетными фондами;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налоговые и обязательные платежи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финансовой и платежной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взаимодействие с налоговыми органами и внебюджетными фондами;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риски невыполнения обязательств и принимать меры по их снижению;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корректное оформление финансовых и расчетных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Принимать управленческие решения по обеспечению финансовой устойчивости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6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Налоговое законодательство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уплаты налогов, сборов и обязательных страховых взносов;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финансового контроля и платежной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взаимодействия с бюджетом и внебюджетными фондами;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правовые акты, регулирующие финансовые обязательства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Ответственность за нарушение налогового и финансового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управления финансовыми рисками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бухгалтерского учета расчетов с бюджетом и внебюджетными фондами;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6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предприятием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7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политики, стратегии деятельности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8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миссию, цели и стратегические приоритеты транспортно-экспедиционного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долгосрочную стратегию развития предприятия с учетом рыночных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внешнюю и внутреннюю среду деятельности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конкурентные позиции предприятия на рынке транспортно-экспедиционных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ключевые направления развития и инвестиционной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стратегические программы и планы реализации стратегии;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согласование стратегии предприятия с ресурсными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Принимать управленческие решения на основе стратегического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6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стратегического менеджмента и долгосрочного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стратегического анализа и прогнозирования развития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Рынок транспортно-экспедиционных услуг и тенденции его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формирования политики и стратегии деятельности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конкурентоспособности и стратегических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правовые акты, регулирующие стратегическую деятельность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инвестиционного планирования и стратегического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стратегического контроля и оценки реализации стратегии;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6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мониторинга и контроля за реализацией стратегии предприятия и достижением основных целей его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7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систему мониторинга реализации стратегии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ключевые показатели эффективности достижения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результаты выполнения стратегических планов и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отклонения фактических показателей от запланированных;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управленческую отчетность по реализации стратегии;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внедрять корректирующие мероприятия по итогам 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контроль выполнения стратегических решений руководства;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Принимать управленческие решения на основе результатов стратегического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5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стратегического мониторинга и контроля деятельности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показателей эффективности и методы их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формирования и анализа управленческой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стратегического и операционного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анализа отклонений и оценки достижения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Инструменты управления реализацией стратегии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правовые акты, регулирующие деятельность организаций в части стратегического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риск-менеджмента при реализации стратегии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5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договорной работой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6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договоров, совершение сделок, операций со сторонними организациями, юридическими лицами от лица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7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процесс подготовки, согласования и заключения договоров с контрагентами;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интересы предприятия при ведении переговоров со сторонними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условия договоров и оценивать правовые и финансовые риски сделок;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соблюдение установленного порядка заключения сделок и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соответствие договоров стратегии и интересам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корректное оформление договорной и сопроводительной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взаимодействие с юридическими и финансовыми службами при заключении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Принимать управленческие решения по выбору контрагентов и условиям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Гражданское законодательство Республики Казахстан в части договорных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договоров, применяемых в транспортно-экспедиционной деятельности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заключения, изменения и расторжения договоров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Правовые основы совершения сделок от имени юридического лица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договорных и коммерческих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оформлению договорной и учетной документации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правовые акты Республики Казахстан, регулирующие деятельность транспортно-экспедиционных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деловых переговоров и коммерческой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5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выполнения договорных обязательств организации и договорной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6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контроль исполнения договорных обязательств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сроков и условий выполнения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контрагентами по вопросам исполнения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ход выполнения договорных обязательств и выявлять отклонения;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претензионную и досудебную работу по договорам;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ведение учета и хранения договорной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работу структурных подразделений по исполнению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Принимать управленческие решения по минимизации договорных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4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Гражданское законодательство Республики Казахстан в части исполнения договорных обязательств;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контроля и учета исполнения договоров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претензионно-исковой работы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Ответственность сторон за нарушение договорных обязательств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управления договорными и коммерческими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ведению и хранению договорной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правовые акты Республики Казахстан, регулирующие договорную работу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взаимодействия с контрагентами при исполнении и сопровождении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4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"Специалист в области транспортно-экспедиционной деятельности":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транспортно-экспедиционной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9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0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1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2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2432-0-008 - Специалист по логистике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области организации перевозки 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3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подготовка перевозки грузов;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грузовой и коммерческой работой.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4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подготовка перевозки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5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подготовка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документацию в соответствии с требованиями законодательства Республики Казахстан и международных соглашений;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и проверять документы, необходимые для перевозки грузов, на правильность и полноту заявляемых сведений и наличие сопроводительных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компетентный запрос клиенту на получение документов для организации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различными видами транспортно-сопроводительных и транспортно-экспедиционных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документы в полном соответствии с правилами и порядком оформления транспортно- сопроводительных и транспортно- экспедиционных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Отправлять и принимать разнообразные документы по электронной и обычной почте;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в различных корпоративных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Работать с различными финансовыми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Вести деловую переписку в рамках выполнения служебных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5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Договора транспортной экспедиции;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основных международных соглашений и национальных нормативных правовых актов, относящихся к организации перевозок и транспортно- экспедиционной деятельности в необходимом для выполнения служебных обязанностей объеме;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и порядка оформления транспортно-сопроводительных, транспортно-экспедиционных документов на различных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Экспедиторские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Полного перечня документов, необходимых для организации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оформления договоров, дополнительных соглашений, приложений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Внутреннего и внешнего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оформления финансовых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 оказания услуг курьерской службой и экспресс-почтой.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4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перевозки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5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взаимодействие с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ставки и сроки доставки на основе полученных данных в отведенное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Рассчитывать стоимость перевозки на основе имеющихся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транспортными и транспортно-экспедиционными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наиболее оптимальные маршруты и способы доставки грузов от пункта отправления до пункта назначения в короткие сроки и при оптимальных затратах;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на персональном компьютере с применением необходимых программ, включая офисные приложения, на факсимильной и копировальной оргтехнике;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Отправлять и принимать различные документы по электронной и обычной почте.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2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Структуры коммерческого предложения;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расчета стоимости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перевозки различными видами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Маршрутов перевозок и условий перевозок по каждому маршруту;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Действующих систем тарификации основных перевозчиков по основным направлениям;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Системы тарифов, скидок, льгот на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Основных типов и параметров (грузоподъемность, грузовместимость, габаритные размеры грузового отсека) подвижного состава различных видов транспорта, используемых в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 и нормативов операций по погрузке или выгрузке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 исчисления оплаты и сборов на различных видах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1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грузовой и коммерческой работой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2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за грузовые и коммерческие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3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рациональное использование подвижного состава и контейнеров в соответствии с установленными нормами их грузоподъемности и вместимости;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организацию выполнения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условий договоров транспортной экспедиции;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нижестоящими работниками производственной и трудовой дисциплины, выполнение ими должностных инструкций, правил и норм по охране труда, технике безопасности, производственной санитарии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своевременность и правильность оформления сопроводительных и транспортных документов при перевозке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соблюдение маршрутов и графиков движения транспортных средств в процессе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Контролировать сохранность грузов при транспортировке, размещение и крепление их на транспортных средствах.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0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технологических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Должностных инструкций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 отчетности и сроков представления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 простоя транспортных средств и контейнеров под грузовыми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Положения о рабочем времени и времени отдыха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Технических условий погрузки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техники безопасности и производственной санитарии при погрузочно-разгрузочных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Методики расследования и учета несчастных случаев, связанных с производством.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9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организации грузовой и коммерческой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0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выполнение работ по упаковке, маркировке, погрузке, выгрузке, сортировке, завозу и вывозу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выполнять оперативные планы работ по погрузке, выгрузке, завозу и вывозу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Предлагать мероприятия по сокращению простоя транспорта под грузовыми операциями, увеличению пропускной способности и рациональному использованию складов, платформ, площадок и путей подъезда автотранспорта, рациональному использованию погрузочно-разгрузочных машин, механизмов и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распределение и последовательность выполнения погрузочно-разгрузочных работ с учетом типов грузов и характеристик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требований к безопасности, сохранности и целостности грузов при проведении погрузочно-разгрузочных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использование вспомогательных средств и приспособлений для ускорения и облегчения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координацию действий работников и транспортных подразделений для своевременного выполнения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эффективность выполнения погрузочно-разгрузочных работ и предлагать меры по повышению производительности;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Обеспечивать соблюдение правил охраны труда, техники безопасности и пожарной безопасности при проведении погрузочно-разгрузочных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9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технологических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перевозки грузов, правил перевозки негабаритных 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построения транспортных тарифов на различных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Стандартов на условия транспортировки, крепления, упаковку и маркировку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Технических условий погрузки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Грузовой перевозочной и коммерческой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Положений о порядке охраны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 организации материально-технического обеспечения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 простоя транспортных средств и контейнеров под грузовыми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Положения о рабочем времени и времени отдыха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Автоматизированных систем управления грузовой и коммерческой работой;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 претензионной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1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уверенно и четко выражать собственное мнение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"Агент по таможенному и транспортно-экспедиторскому обслуживанию":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таможенному и транспортно-экспедиторскому обслуживанию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4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57. Специалист таможенного оформления (Декларант)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5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6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и практический опыт работы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области организации перевозки грузов и таможенного оформления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7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подготовка перевозки грузов;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услуг в сфере таможенного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8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подготовка перевозки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9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перевозки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0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анализ объема и характеристик грузов для определения оптимальных условий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планы перевозок грузов с учетом маршрутов, сроков доставки и требований к сохранности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действия участников перевозочного процесса, включая транспортные и экспедиторские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оптимальные виды транспорта и способы транспортировки в зависимости от типа груза и требований заказчика;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соблюдение утвержденного плана перевозки и при необходимости вносить корректировки.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5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организации транспортной деятельности и планирования перевозок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транспортной сети и основные маршруты следования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Условия перевозки различных видов грузов и требования к обеспечению их сохранности;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взаимодействия участников перевозочного процесса при планировании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экономики, организации производства, труда и управления, а также требования трудового законодательства, правила внутреннего трудового распорядка, охраны труда, производственной санитарии и пожарной безопасности при планировании перевозки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0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перевозки и ведение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1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проверку контрактов и сопроводительной документации на полноту, правильность и соответствие установленным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грузовые таможенные декларации на товары различных типов в соответствии с действующим 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перевозочной и сопроводительной документации, обеспечивая ее своевременное обновление и сохранность;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начисление и контроль за уплатой таможенных платежей, налогов и сборов в рамках транспортной экспедиционной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Предоставлять грузоотправителям и грузополучателям справки и оперативную информацию по вопросам подготовки перевозки и таможенного оформления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6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акты, касающиеся таможенного дела, тарифной политики и международной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правила заключения договоров купли-продажи товаров и порядок их применения в перевозочной и экспедиторской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определения таможенной стоимости товаров и порядок начисления таможенных платежей, налогов и сборов;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Схемы транспортной сети и основные маршруты следования грузов в международных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Формы первичной документации по грузовой и коммерческой работе, а также требования трудового законодательства, правила внутреннего трудового распорядка, охраны труда, производственной санитарии и пожарной безопасности при ведении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1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сфере таможенного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2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расчетов таможенных платежей и 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3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размеры таможенных платежей, налогов и сборов на основании действующего законодательства и характеристик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расчет таможенных платежей и налогов с использованием официальных тарифов и 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правильность и своевременность начисления таможенных платежей и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и оформление документов, связанных с уплатой таможенных платежей, налогов и сборов;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Предоставлять информацию и консультации грузоотправителям и грузополучателям по вопросам расчета и оплаты таможенных платежей и налогов.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8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акты, регулирующие порядок начисления и уплаты таможенных платежей, налогов и сборов;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определения таможенной стоимости товаров и расчета соответствующих платежей;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Тарифы и ставки таможенных платежей, налогов и сборов, применяемые при международной перевозке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документации по учету и оплате таможенных платежей и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трудового законодательства, правила внутреннего трудового распорядка, охраны труда, производственной санитарии и пожарной безопасности при проведении расчетов и оформлении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3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таможенной декларации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4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и оформлять грузовые таможенные декларации на товары различных типов в соответствии с действующим 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полноту, правильность и соответствие сопроводительной документации требованиям таможенных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начисление таможенных платежей, налогов и сборов и контролировать их своевременную оплату;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Собирать и систематизировать необходимые документы для таможенного оформления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Предоставлять грузоотправителям и грузополучателям справки и информацию по вопросам оформления таможенной декларации.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9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акты, регулирующие таможенное оформление и порядок уплаты таможенных платежей, налогов и сборов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грузовых таможенных деклараций на товары различных типов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сопроводительной документации, включая товаротранспортные накладные, счета-фактуры и сертификаты происхождения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Схемы транспортной сети и маршруты следования грузов, влияющие на порядок таможенного оформления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трудового законодательства, правила внутреннего трудового распорядка, охраны труда, производственной санитарии и пожарной безопасности при оформлении таможенной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4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уверенно и четко выражать собственное мнение (позицию)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2432-0-006 Логист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"Экспедитор по перевозке грузов":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3331-0-009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 по перевозке грузов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8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9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0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1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2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Экспедирование грузовых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3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документального оформления приемки, сдачи грузов;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Документальное оформление.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4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документального оформления приемки, сдачи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5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контроль приемки, сдачи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6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приемку грузов со складов, терминалов и иных мест хранения в соответствии с сопроводительными документами на груз;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соответствия фактического количества, состояния упаковки и маркировки грузов данным, указанным в товаросопроводительных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сопровождение грузов в процессе перевозки с целью обеспечения сохранности и соблюдения установленных условий транспортирования;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оформление приемо-сдаточной документации при передаче грузов грузополучателю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составлении актов о недостаче, повреждении или порче грузов, а также иных документов при выявлении несоответствий при приемке или сдаче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1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приема, сопровождения и сдачи грузов при оказании транспортно-экспедиционных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сопроводительных, товаросопроводительных и приемо-сдаточных документов на грузы и порядок их оформления;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Условия перевозки и хранения экспедируемых грузов, включая требования к обеспечению их сохранности в процессе транспортирования;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погрузочно-разгрузочных работ, требования к размещению и укладке грузов на транспортных средствах;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трудового законодательства, правила внутреннего трудового распорядка, требования по охране труда, производственной санитарии и пожарной безопасности, применяемые при сопровождении и сдаче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6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7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сопровождение грузов в процессе перевозки от места отправления до места назначения с целью обеспечения их сохранности;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установленных условий перевозки грузов в пути следования, включая режим хранения и требования к транспортированию;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контроль за правильностью размещения и крепления грузов на транспортных средствах в процессе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водителями транспортных средств, работниками складов и грузополучателями по вопросам сопровождения и сдачи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оформление и передачу сопроводительных и приемо-сдаточных документов при сопровождении и сдаче грузов грузополучателю.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2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Условия перевозки и хранения экспедируемых грузов, обеспечивающие их сохранность при сопровождении;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сопровождения грузов при осуществлении транспортно-экспедиционной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размещению, укладке и креплению грузов на транспортных средствах;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сопроводительных и приемо-сдаточных документов на грузы и порядок их оформления при сопровождении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охраны труда, производственной санитарии и пожарной безопасности, применяемые при сопровождении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7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условий и порядка перевозки груз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8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соблюдением установленных условий перевозки грузов в процессе транспортирования от пункта отправления до пункта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соответствие порядка перевозки грузов требованиям сопроводительной документации и условиям договора транспортной экспедиции;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правильность размещения, укладки и крепления грузов на транспортных средствах в ходе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контроль за соблюдением режима хранения грузов при перевозке и временных остановках в пути 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Фиксировать выявленные нарушения условий и порядка перевозки грузов и участвовать в оформлении соответствующих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3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Условия перевозки и хранения экспедируемых грузов, включая требования к обеспечению их сохранности при транспортировании;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организации и осуществления перевозки грузов в рамках транспортно-экспедиционной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размещению, укладке и креплению грузов на транспортных средствах;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сопроводительных и приемо-сдаточных документов на грузы и порядок их оформления при перевозке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трудового законодательства, правила внутреннего трудового распорядка, требования по охране труда, производственной санитарии и пожарной безопасности, применяемые при контроле перевозки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8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Документальное оформление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9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приемо-сдаточной и сопроводительной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0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приемо-сдаточную документацию при приеме и сдаче грузов в соответствии с установленными требованиями и условиями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сопроводительные документы на перевозимые грузы с обеспечением полноты и достоверности содержащихся в них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соответствие данных, указанных в приемо-сдаточной и сопроводительной документации, фактическим характеристикам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своевременную передачу оформленной документации грузоотправителям, грузополучателям и иным участникам 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оформлении актов о недостаче, повреждении или порче грузов, а также иных документов, связанных с перевозкой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5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приемо-сдаточной и сопроводительной документации на грузы и порядок их оформления при осуществлении транспортно-экспедиционной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приема и сдачи грузов в части документального оформления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документов при перевозке различных видов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взаимодействия участников перевозочного процесса в части обмена и передачи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трудового законодательства, правила внутреннего трудового распорядка, требования по охране труда, производственной санитарии и пожарной безопасности, применяемые при оформлении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0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составлении документов о недостаче, порче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1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недостачу, повреждение или порчу грузов при приемке, перевозке или сдаче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необходимую информацию и данные о состоянии грузов для оформления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акты о недостаче, повреждении или порче грузов в соответствии с установленными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Согласовывать оформление актов с грузоотправителями, грузополучателями и другими участниками 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учет и хранение оформленных документов о недостаче, повреждении или порче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6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выявления недостачи, повреждения или порчи грузов при транспортно-экспедиционной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правила оформления актов о недостаче, повреждении или порче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взаимодействия с грузоотправителями, грузополучателями и другими участниками перевозочного процесса при оформлении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ведению учета и хранению оформленных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трудового законодательства, правила внутреннего трудового распорядка, требования по охране труда, производственной санитарии и пожарной безопасности, применяемые при оформлении документов о недостаче или порче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1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уверенно и четко выражать собственное мнение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2432-0-007 Специалист в области транспортно- экспедиционной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3331-0-004 Агент по таможенному и транспортно- экспедиторскому обслуживанию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"Начальник агентства (транспортно-экспедиционного)":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агентства (транспортно-экспедиционного)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4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65. Начальник отдела материально-технического снабжения (отдела логистики)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5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6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7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в области материально-технического снабжения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контроль деятельности транспортно- экспедиционного агентства.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8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производственной, хозяйственной и финансово- экономической деятельностью агентства;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грузовой и коммерческой работой;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Стратегическое управление деятельностью агентства.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0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хозяйственной и финансово- экономической деятельностью агентства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1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работы и эффективное взаимодействие подразделений, сотрудников агентства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2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Направлять, корректировать и контролировать текущую деятельность подразделений и сотрудников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эффективное взаимодействие подразделений и сотрудников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давать оценку деятельности агентства, его структурных подразделений и отдельных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Утверждать и контролировать соблюдение стандартов внутреннего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подбор персонала и организовывать необходимую подготовку и переподготовку сотрудников, внутреннее и внешнее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Планировать и распределять задачи между подразделениями и сотрудниками агентства в соответствии с целями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выполнение показателей эффективности деятельности подразделений и сотрудников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Принимать управленческие решения по оптимизации структуры и процессов деятельности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Организовывать контроль соблюдения требований трудовой дисциплины, охраны труда и корпоративных правил сотрудниками агентства.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1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Профиля, специализации и структуры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технологических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Бизнес-процессов;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Структуры и порядка принятия внутренних нормативных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 основных законодательных и иных нормативных правовых актов Республики Казахстан, актов государственных органов, регламентирующих производственно-хозяйственную и финансово- экономическую деятельность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по охране труда, санитарии и противопожарной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Требований к системе менеджмента качества, определенных стандартами Международной организации по стандартизации;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1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организации производственно-хозяйственной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2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ценовую политику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конкурентный анализ и определять и критически оценивать ценовую политику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агентство квалифицированными кадрами, рационально использовать их профессиональные знание и опыт, создавать благоприятные и безопасные условия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агентство производственными ресурсами, их рациональное использование;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Утверждать и контролировать соблюдение стандартов внешнего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переговоры, переписку с поставщиками и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и внедрять проекты, направленные на снижение себестоимости операций, повышение производительности труда, качества услуг и эффективности операционной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Организовывать договорную и претензионную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0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Рыночных методов хозяйствования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Конъюнктуры рынка, передового опыта в целях расширения производства и качества услуг, роста производительности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Производственных мощностей и кадровых ресурсов агентства, технологии производства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 основных международных соглашений, национальных нормативных правовых актов, методических и нормативных материалов государственных уполномоченных органов, организаций, включая национальные компании, касающихся деятельности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заключения договоров в соответствии с требованиями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претензионной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Этики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8.Основы антимонопольного законодательства Республики Казахстан и законодательства о естественных монополиях в части, регулирующий деятельность на рынке железнодорожных перевозок и транспортно-экспедиторских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обеспечения недискриминационного доступа к услугам субъектов естественных монополий и пределы административного усмотрения при распределении ограниченных ресурсов (пропускной способности, подвижного состава).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9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ключевых операционных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0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имеющиеся информационные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натуральные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Оценивать/контролировать показатели эффективности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показатели качества услуг (своевременность завоза и вывоза, погрузки и выгрузки, доставки грузов, информирование клиентов, соблюдение условий договоров транспортной экспедиции и пр.);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Готовить и оценивать аналитические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и проводить управленческие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6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Стратегических целей и задач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расчета значений операционных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расчета показателей эффективности предпринимательской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 основных международных соглашений, национальных нормативных правовых актов, регламентирующих перевозки грузов разными видами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по охране труда, санитарии и противопожарной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Плана операционных показателей на отчетный период и фактического выполнения операционных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4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ключевых финансовых показателей деятельности агентства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5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Читать, интерпретировать и анализировать финансовую отчетность;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 мероприятий по достижению финансовых показателей деятельности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различными корпоративными программами;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финансовые отчеты и аналитические сводки по деятельности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исполнение бюджета агентства и целевое использование финансовых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отклонения фактических финансовых показателей от плановых значений и выявлять причины отклонений;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расчет экономической эффективности деятельности агентства и отдельных направлений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Подготавливать предложения по оптимизации затрат и повышению финансовых результатов деятельности агентства.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3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финансового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Критериев оценки результативности;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расчета финансовых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Экономики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финансового анализа и показатели финансово-хозяйственной деятельности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формирования и исполнения бюджета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оценки экономической эффективности деятельности агентства и отдельных направлений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ведения финансовой отчетности и использования корпоративных информационных систем при финансовом контроле.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2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грузовой и коммерческой работой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3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организации грузовой и коммерческой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4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выполнение работ по упаковке, маркировке, погрузке, выгрузке, сортировке, завозу и вывозу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справочно- информационную работу о прибывающих и отправляемых грузах, провозных платежах, сроках доставки, условиях перевозки и других вопросах перевозочных, погрузочно-разгрузочных и коммерческих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Организовывать, корректировать выполнение оперативных планов работы по погрузке, выгрузке, завозу и вывозу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работу пунктов приема- выдачи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мероприятия по сокращению простоя транспорта под грузовыми операциями, увеличению пропускной способности и рациональному использованию складов, платформ, площадок и путей подъезда автотранспорта, рациональному использованию погрузочно-разгрузочных машин, механизмов и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Внедрять передовые приемы и методы труда, автоматизированные системы управления грузовой и коммерческой работой, автоматизированные рабочие места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0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технологических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перевозки грузов, правил перевозки негабаритных 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построения транспортных тарифов на различных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Стандартов на условия транспортировки, крепления, упаковку и маркировку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Технических условий погрузки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Грузовой перевозочной и коммерческой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Положений о порядке охраны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 организации материально-технического обеспечения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 простоя транспортных средств и контейнеров под грузовыми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Положения о рабочем времени и времени отдыха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Автоматизированных систем управления грузовой и коммерческой работой;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 претензионной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2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за грузовые и коммерческие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3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рациональное использование подвижного состава и контейнеров в соответствии с установленными нормами их грузоподъемности и вместимости;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организацию выполнения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условий договоров транспортной экспедиции;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работниками производственной и трудовой дисциплины, выполнение ими должностных инструкций, правил и норм по охране труда, технике безопасности, производственной санитарии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утвержденных графиков перевозок и выполнения транспортно-экспедиционных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правильность размещения, крепления и сохранность грузов при перевозке и перегрузке;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своевременность и корректность оформления перевозочной и сопроводительной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Контролировать выполнение требований к техническому состоянию транспортных средств и контейнеров, используемых при перевозке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1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технологических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Должностных инструкций работников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 отчетности и сроков представления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 простоя транспортных средств и контейнеров под грузовыми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Положения о рабочем времени и времени отдыха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Технических условий погрузки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техники безопасности и производственной санитарии при погрузочно-разгрузочных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Методики расследования и учета несчастных случаев, связанных с производством.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0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деятельностью агентства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1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и контроля за реализацией стратегии деятельности агентства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2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выбранную стратегию;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контролировать выполнение стратегии и достижение целей деятельности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производственно-хозяйственную и финансово- экономическую деятельность агентства, его структурных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ключевые показатели эффективности деятельности агентства в рамках реализации стратегии;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отклонения фактических результатов деятельности агентства от стратегических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предложения по корректировке стратегии деятельности агентства с учетом результатов 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деятельность структурных подразделений агентства при реализации стратегических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контроль выполнения стратегических планов и программ развития агентства.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0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Системы экономических индикаторов;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Показателей, характеризующих цели различных периодов реализации стратегии;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Сильных и слабых сторон в деятельности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Трудно контролируемых внешних факторов;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стратегического анализа и оценки эффективности деятельности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Принципов мониторинга и контроля реализации стратегии деятельности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Методов выявления рисков и оценки влияния внутренних и внешних факторов на достижение стратегических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7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разработки политики и стратегии деятельности агентства, механизма их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8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политику, стратегию деятельности агентства, ставить стратегические цели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Определять, прогнозировать и анализировать тенденции развития транспорта и рынка транспортно-экспедиционных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основных конкурентов и условия конкуренции на рынке;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методы и инструменты стратегического анализа операционной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Формулировать задачи агентства в области операционной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план реализации в соответствии с целями агентства;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мониторинг реализации стратегии агентства.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5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стратегического менеджмента, маркетинга, организации производства, современных бизнес-технологий, финансового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Структуры, порядка функционирования, целей и задач ведущих компаний, осуществляющих свою деятельность на рынке транспортно-экспедиционных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Стратегических, целевых программ, нормативных правовых актов, касающихся транспортировки;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Тенденций развития транспортной и транспортно-экспедиционной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разработки стратегий, бизнес- планов, договоров, соглашений, контрактов;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Способов, приемов и методов оптимизации транспортных схем доставки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 внешнеэкономической деятельности (Международные конвенции по транспортному праву, основы таможенного законодательства).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2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уверенно выражать собственное мнение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решения, в том числе в условиях ограниченности во времени и недостатка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английского языка на уровне, достаточном для ведения переговоров и деловой переписки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1210-0-028 Директор (начальник, управляющий) предприятия</w:t>
            </w:r>
          </w:p>
        </w:tc>
      </w:tr>
    </w:tbl>
    <w:bookmarkStart w:name="z5867" w:id="1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502"/>
    <w:bookmarkStart w:name="z5868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государственного органа:</w:t>
      </w:r>
    </w:p>
    <w:bookmarkEnd w:id="1503"/>
    <w:bookmarkStart w:name="z5869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1504"/>
    <w:bookmarkStart w:name="z5870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505"/>
    <w:bookmarkStart w:name="z5871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С.Қ., +7 (717) 298 33 02, transport@transport.gov.kz.</w:t>
      </w:r>
    </w:p>
    <w:bookmarkEnd w:id="1506"/>
    <w:bookmarkStart w:name="z5872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</w:t>
      </w:r>
    </w:p>
    <w:bookmarkEnd w:id="1507"/>
    <w:bookmarkStart w:name="z5873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1508"/>
    <w:bookmarkStart w:name="z5874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509"/>
    <w:bookmarkStart w:name="z5875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</w:t>
      </w:r>
    </w:p>
    <w:bookmarkEnd w:id="1510"/>
    <w:bookmarkStart w:name="z5876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transport@transport.gov.kz.</w:t>
      </w:r>
    </w:p>
    <w:bookmarkEnd w:id="1511"/>
    <w:bookmarkStart w:name="z5877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298 33 02.</w:t>
      </w:r>
    </w:p>
    <w:bookmarkEnd w:id="1512"/>
    <w:bookmarkStart w:name="z5878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Отраслевой совет по профессиональным квалификациям: 3, 19 августа 2025 год.</w:t>
      </w:r>
    </w:p>
    <w:bookmarkEnd w:id="1513"/>
    <w:bookmarkStart w:name="z5879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орган по профессиональным квалификациям: 09 января 2026 год.</w:t>
      </w:r>
    </w:p>
    <w:bookmarkEnd w:id="1514"/>
    <w:bookmarkStart w:name="z5880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Национальная палата предпринимателей Республики Казахстан "Атамекен".</w:t>
      </w:r>
    </w:p>
    <w:bookmarkEnd w:id="1515"/>
    <w:bookmarkStart w:name="z5881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Номер версии и год выпуска: версия 2, 2025 год.</w:t>
      </w:r>
    </w:p>
    <w:bookmarkEnd w:id="1516"/>
    <w:bookmarkStart w:name="z5882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Дата ориентировочного пересмотра: 31 декабря 2028 год.</w:t>
      </w:r>
    </w:p>
    <w:bookmarkEnd w:id="15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</w:tbl>
    <w:bookmarkStart w:name="z5884" w:id="1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"Складирование и хранение грузов"</w:t>
      </w:r>
    </w:p>
    <w:bookmarkEnd w:id="1518"/>
    <w:bookmarkStart w:name="z5885" w:id="1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19"/>
    <w:bookmarkStart w:name="z588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"Складирование и хранение грузов"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"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стандартов", утвержденными приказом Министра труда и социальной защиты населения Республики Казахстан от 7 сентября 2023 года № 377 (зарегистрирован в Реестре государственной регистрации нормативных правовых актов под № 33401), устанавливают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520"/>
    <w:bookmarkStart w:name="z588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521"/>
    <w:bookmarkStart w:name="z588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строповка – технологическая операция, выполняемая в процессе подъема и перемещения груза с целью соединения груза с подъемным устройством с помощью стропа, канатов, цепей, крюков или других такелажных приспособлений;</w:t>
      </w:r>
    </w:p>
    <w:bookmarkEnd w:id="1522"/>
    <w:bookmarkStart w:name="z588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багаж – вещи пассажиров, перевозимые вместе с ними в процессе транспортировки, как сопровождаемые, так и несопровождаемые, в соответствии с правилами перевозки пассажиров и багажа;</w:t>
      </w:r>
    </w:p>
    <w:bookmarkEnd w:id="1523"/>
    <w:bookmarkStart w:name="z589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524"/>
    <w:bookmarkStart w:name="z589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вагонов (контейнеров) - лицо, владеющее вагонами (контейнерами) на праве собственности или иных законных основаниях, участвующее на основе договора с перевозчиком в перевозочном процессе путем оказания услуг оператора вагонов (контейнеров) и указанное в перевозочных документах;</w:t>
      </w:r>
    </w:p>
    <w:bookmarkEnd w:id="1525"/>
    <w:bookmarkStart w:name="z589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 – способность применять знания и умения, позволяющая выполнять профессиональную задачу целиком;</w:t>
      </w:r>
    </w:p>
    <w:bookmarkEnd w:id="1526"/>
    <w:bookmarkStart w:name="z589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груз – имущество, в том числе порожний собственный вагон (контейнер), принятое к перевозке с оформлением договора перевозки;</w:t>
      </w:r>
    </w:p>
    <w:bookmarkEnd w:id="1527"/>
    <w:bookmarkStart w:name="z589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подъемно-транспортные машины – устройства, предназначенные для перемещения грузов в вертикальной, горизонтальной и наклонной плоскостях на ограниченные расстояния в пределах складов, предприятий, строительных площадок;</w:t>
      </w:r>
    </w:p>
    <w:bookmarkEnd w:id="1528"/>
    <w:bookmarkStart w:name="z589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профессия – род занятий, осуществляемый физическим лицом и требующий определенной квалификации для его выполнения;</w:t>
      </w:r>
    </w:p>
    <w:bookmarkEnd w:id="1529"/>
    <w:bookmarkStart w:name="z589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530"/>
    <w:bookmarkStart w:name="z589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профессиональный стандарт (далее – профессиональный стандарт)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531"/>
    <w:bookmarkStart w:name="z589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транспортное средство – устройство, предназначенное для перевозки по дорогам людей, грузов или оборудования, установленного на нем;</w:t>
      </w:r>
    </w:p>
    <w:bookmarkEnd w:id="1532"/>
    <w:bookmarkStart w:name="z589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тара – упаковочные средства (контейнеры, ящики, коробки, поддоны), предназначенные для размещения, защиты и транспортировки груза;</w:t>
      </w:r>
    </w:p>
    <w:bookmarkEnd w:id="1533"/>
    <w:bookmarkStart w:name="z590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склад – специализированный объект (помещение или площадка), предназначенный для хранения грузов, материальных ценностей и тары до момента их обработки, переработки или транспортировки;</w:t>
      </w:r>
    </w:p>
    <w:bookmarkEnd w:id="1534"/>
    <w:bookmarkStart w:name="z590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ручная кладь – личные вещи пассажира, перевозимые им без сдачи в багажное отделение и предназначенные для размещения в салоне транспортного средства;</w:t>
      </w:r>
    </w:p>
    <w:bookmarkEnd w:id="1535"/>
    <w:bookmarkStart w:name="z590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536"/>
    <w:bookmarkStart w:name="z590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537"/>
    <w:bookmarkStart w:name="z590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перевозчик – лицо, осуществляющее деятельность по перевозке грузов или пассажиров, багажа, грузобагажа, почтовых отправлений и указанное в перевозочных документах, владеющее на праве собственности или на ином законном основании подвижным составом, включая тяговые транспортные средства;</w:t>
      </w:r>
    </w:p>
    <w:bookmarkEnd w:id="1538"/>
    <w:bookmarkStart w:name="z590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товарно-материальные ценности – материальные объекты и предметы, обладающие имущественной и/или коммерческой ценностью (товары, изделия, материалы), находящиеся на складах и учете предприятий;</w:t>
      </w:r>
    </w:p>
    <w:bookmarkEnd w:id="1539"/>
    <w:bookmarkStart w:name="z590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технические условия – нормативный документ, устанавливающий требования к качеству, параметрам, испытаниям, маркировке, упаковке и другим характеристикам продукции или процесса, применяемый в РК в рамках технического регулирования;</w:t>
      </w:r>
    </w:p>
    <w:bookmarkEnd w:id="1540"/>
    <w:bookmarkStart w:name="z590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погрузочно-разгрузочные работы – технологический комплекс мероприятий по перемещению грузов с транспортного средства на склад или со склада на транспорт, включая их подъем, укладку, строповку и другие операции как механизированным способом, так и вручную, при соблюдении требований безопасности.</w:t>
      </w:r>
    </w:p>
    <w:bookmarkEnd w:id="1541"/>
    <w:bookmarkStart w:name="z590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542"/>
    <w:bookmarkStart w:name="z590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служащих;</w:t>
      </w:r>
    </w:p>
    <w:bookmarkEnd w:id="1543"/>
    <w:bookmarkStart w:name="z591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1544"/>
    <w:bookmarkStart w:name="z591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1545"/>
    <w:bookmarkStart w:name="z591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 – техническое и профессиональное образование;</w:t>
      </w:r>
    </w:p>
    <w:bookmarkEnd w:id="1546"/>
    <w:bookmarkStart w:name="z591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ОКЭД – общий классификатор видов экономической деятельности.</w:t>
      </w:r>
    </w:p>
    <w:bookmarkEnd w:id="1547"/>
    <w:bookmarkStart w:name="z5914" w:id="1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548"/>
    <w:bookmarkStart w:name="z591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Складирование и хранение грузов.</w:t>
      </w:r>
    </w:p>
    <w:bookmarkEnd w:id="1549"/>
    <w:bookmarkStart w:name="z591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H138.</w:t>
      </w:r>
    </w:p>
    <w:bookmarkEnd w:id="1550"/>
    <w:bookmarkStart w:name="z591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551"/>
    <w:bookmarkStart w:name="z591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1552"/>
    <w:bookmarkStart w:name="z591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Складирование грузов и вспомогательная транспортная деятельность;</w:t>
      </w:r>
    </w:p>
    <w:bookmarkEnd w:id="1553"/>
    <w:bookmarkStart w:name="z592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52.1 Складирование и хранение грузов;</w:t>
      </w:r>
    </w:p>
    <w:bookmarkEnd w:id="1554"/>
    <w:bookmarkStart w:name="z592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52.10 Складирование и хранение грузов;</w:t>
      </w:r>
    </w:p>
    <w:bookmarkEnd w:id="1555"/>
    <w:bookmarkStart w:name="z592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52.10.1 Складирование и хранение зерна.</w:t>
      </w:r>
    </w:p>
    <w:bookmarkEnd w:id="1556"/>
    <w:bookmarkStart w:name="z592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1557"/>
    <w:bookmarkStart w:name="z592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Складирование грузов и вспомогательная транспортная деятельность;</w:t>
      </w:r>
    </w:p>
    <w:bookmarkEnd w:id="1558"/>
    <w:bookmarkStart w:name="z592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52.1 Складирование и хранение грузов;</w:t>
      </w:r>
    </w:p>
    <w:bookmarkEnd w:id="1559"/>
    <w:bookmarkStart w:name="z592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52.10 Складирование и хранение грузов;</w:t>
      </w:r>
    </w:p>
    <w:bookmarkEnd w:id="1560"/>
    <w:bookmarkStart w:name="z592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52.10.2 Складирование и хранение непродовольственных товаров, кроме зерна и нефти.</w:t>
      </w:r>
    </w:p>
    <w:bookmarkEnd w:id="1561"/>
    <w:bookmarkStart w:name="z592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складирование.</w:t>
      </w:r>
    </w:p>
    <w:bookmarkEnd w:id="1562"/>
    <w:bookmarkStart w:name="z592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Складирование грузов и вспомогательная транспортная деятельность;</w:t>
      </w:r>
    </w:p>
    <w:bookmarkEnd w:id="1563"/>
    <w:bookmarkStart w:name="z593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52.1 Складирование и хранение грузов;</w:t>
      </w:r>
    </w:p>
    <w:bookmarkEnd w:id="1564"/>
    <w:bookmarkStart w:name="z593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52.10 Складирование и хранение грузов;</w:t>
      </w:r>
    </w:p>
    <w:bookmarkEnd w:id="1565"/>
    <w:bookmarkStart w:name="z593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52.10.3 Складирование и хранение продовольственных товаров, кроме овощей и фруктов.</w:t>
      </w:r>
    </w:p>
    <w:bookmarkEnd w:id="1566"/>
    <w:bookmarkStart w:name="z593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1567"/>
    <w:bookmarkStart w:name="z593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Складирование грузов и вспомогательная транспортная деятельность;</w:t>
      </w:r>
    </w:p>
    <w:bookmarkEnd w:id="1568"/>
    <w:bookmarkStart w:name="z593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52.1 Складирование и хранение грузов;</w:t>
      </w:r>
    </w:p>
    <w:bookmarkEnd w:id="1569"/>
    <w:bookmarkStart w:name="z593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52.10 Складирование и хранение грузов;</w:t>
      </w:r>
    </w:p>
    <w:bookmarkEnd w:id="1570"/>
    <w:bookmarkStart w:name="z593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52.10.5 Складирование и хранение овощей и фруктов.</w:t>
      </w:r>
    </w:p>
    <w:bookmarkEnd w:id="1571"/>
    <w:bookmarkStart w:name="z593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"Складирование и хранение грузов" устанавливает требования к деятельности рабочих и специалистов, занятым в организации и осуществлении складирования и хранения товаров.</w:t>
      </w:r>
    </w:p>
    <w:bookmarkEnd w:id="1572"/>
    <w:bookmarkStart w:name="z593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573"/>
    <w:bookmarkStart w:name="z594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механизированных и автоматизированных складов - 3 уровень ОРК;</w:t>
      </w:r>
    </w:p>
    <w:bookmarkEnd w:id="1574"/>
    <w:bookmarkStart w:name="z594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Водитель погрузчика - 3 уровень ОРК;</w:t>
      </w:r>
    </w:p>
    <w:bookmarkEnd w:id="1575"/>
    <w:bookmarkStart w:name="z594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смены - 5 уровень ОРК;</w:t>
      </w:r>
    </w:p>
    <w:bookmarkEnd w:id="1576"/>
    <w:bookmarkStart w:name="z594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Грузчик - 2 уровень ОРК;</w:t>
      </w:r>
    </w:p>
    <w:bookmarkEnd w:id="1577"/>
    <w:bookmarkStart w:name="z594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склада - 6 уровень ОРК;</w:t>
      </w:r>
    </w:p>
    <w:bookmarkEnd w:id="1578"/>
    <w:bookmarkStart w:name="z594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Заведующий складом - 4 уровень ОРК;</w:t>
      </w:r>
    </w:p>
    <w:bookmarkEnd w:id="1579"/>
    <w:bookmarkStart w:name="z594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Кладовщик - 3 уровень ОРК;</w:t>
      </w:r>
    </w:p>
    <w:bookmarkEnd w:id="1580"/>
    <w:bookmarkStart w:name="z594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Водитель электротележки (электроштаблера) - 3 уровень ОРК.</w:t>
      </w:r>
    </w:p>
    <w:bookmarkEnd w:id="1581"/>
    <w:bookmarkStart w:name="z5948" w:id="1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"Оператор механизированных и автоматизированных складов":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8343-9-037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механизированных и автоматизированных складов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9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268. Оператор механизированных и автоматизированных складов, 2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0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269. Оператор механизированных и автоматизированных складов, 3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1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270. Оператор механизированных и автоматизированных складов, 4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2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271. Оператор механизированных и автоматизированных складов, 5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3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4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5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6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7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и профессиональное образование или общее среднее образование и профессиональная подготовка по установленной программе, 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8343-9-037 - Оператор механизированных и автоматизированных складов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приему, внутрискладскому распределению, хранению и отгрузке грузов с использованием кранов и специальной техники различной грузоподъемности во внутрискладских помещениях, на складах, базах, участках комплектования и упаковки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8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складов и оборудования к приему грузов;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выполнения погрузо-разгрузочных работ, транспортировки и внутрискладской переработки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9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складов и оборудования к приему грузов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0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текущих подьемно-транспортных механизмов и приспособлений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1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внешний осмотр подъемно-транспортных механизмов и приспособлений перед началом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к работе конвейеры, тележки, электротали, лебедки и иные простые механизмы;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исправность канатов, цепей, крюков и захватов;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очистку механизмов и приспособлений от загрязнений и остатков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смазку простых узлов и механизмов в установленном объеме;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Сообщать о выявленных неисправностях оператору более высокой квалификации или руководителю;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 при обслуживании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мостовые, козловые и переносные краны установленной грузоподъемности;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работоспособность погрузчиков и грузозахватных приспособлений перед началом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текущее обслуживание механизмов в соответствии с инструкциями по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износ узлов и деталей подъемно-транспортных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замену и регулировку простых съемных элементов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исправность и безопасное состояние такелажных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сообщения о неисправностях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подъемно-транспортные механизмы повышенной грузоподъемности и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 подготавливать к работе системы автоматики и пульты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работы механизмов в процессе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устранять простые неисправности в работе автоматизированных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конвейерные и штабелеобразующие механизмы к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исправность защитных устройств и блокировок;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специальные меры безопасности при обслуживании механизмов повышенной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текущее обслуживание подъемно-транспортного оборудования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подналадку систем автоматики и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техническое состояние оборудования и принимать решения о его готовности к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согласованную работу автоматизированных складских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Руководить персоналом при обслуживании и подготовке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соблюдение регламентов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Принимать меры по предупреждению аварий и простоев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3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основные виды подъемно-транспортных механизмов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подготовки механизмов к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признаки неисправностей канатов, цепей и грузозахватных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безопасной эксплуатации простых подъемных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смазочных материалов и порядок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Условные сигналы при работе с подъемно-транспортными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 при обслуживании складского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обслуживаемых подъемно-транспортных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Регламент текущего обслуживания и осмотра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эксплуатации кранов, погрузчиков и грузозахватных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причины отказов и неисправностей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техническому состоянию такелажных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безопасной работы при обслуживании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оформления дефектных ведомостей.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сложных подъемно-транспортных механизмов и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систем автоматики и дистанционного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Регламент технического обслуживания автоматизированного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безопасности при эксплуатации тяжелых и опасных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диагностики неисправностей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Нормы износа основных узлов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допуска оборудования к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схемы и характеристики подъемно-транспортного оборудования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функционирования автоматизированных систем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диагностики и подналадки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техническому состоянию оборудования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организации и учета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требования безопасности эксплуатации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обеспечения надежной и бесперебойной работы складских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подготовки складов и оборудования к приему грузов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6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складские помещения и площадки к приему грузов по указанию оператора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Очищать и освобождать зоны приема и размещения грузов от посторонних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наличие и внешнее состояние тары, поддонов и упаковочных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простые подъемно-транспортные механизмы и приспособления к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Расставлять тару, поддоны и инвентарь для последующей укладки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готовность маркировочных средств перед приемом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 и пожарной безопасности при подготовке складов.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складские помещения и зоны хранения к приему различных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исправность кранов, погрузчиков и грузозахватных приспособлений перед началом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готовность стеллажей и мест хранения в соответствии с номенклатурой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оборудование для приема жидких и сыпучих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правильное размещение тары и контейнеров в зоне приема;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неисправности оборудования и сообщать о них руководству;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технологические и безопасные условия подготовки складов.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складские комплексы и автоматизированные зоны к приему тяжелых и крупногабаритных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работоспособность автоматизированных систем, пультов управления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готовность складов к приему опасных, токсичных и сыпучих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размещение оборудования и транспортных средств в зоне приема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соответствие складских условий требованиям к хранению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конвейеры и штабелеобразующие механизмы к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соблюдение специальных требований безопасности при подготовке складов.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комплексную подготовку складов и оборудования к приему грузов в автоматическом режиме;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и подготавливать системы автоматики и контрольно-измерительные приборы;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готовность складской инфраструктуры к приему грузов по техническим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действия персонала при подготовке складов к приему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равномерное и рациональное использование складских площадей;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соответствия принимаемых грузов установленным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Принимать меры по предупреждению простоев и аварий при приеме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8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складских помещений и зон приема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подготовки складов и оборудования к приему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виды тары, упаковки и поддонов;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безопасного использования простых подъемно-транспортных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размещению и штабелированию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Условную сигнализацию при погрузочно-разгрузочных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требования охраны труда при выполнении складских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порядок эксплуатации обслуживаемых подъемных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процесс приема и внутрискладской переработки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подготовке складов под различные виды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пользования такелажными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физико-химические свойства принимаемых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загрузки и размещения грузов на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 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обслуживаемых кранов, погрузчиков и разгрузочных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эксплуатации систем автоматики и дистанционного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подготовки складов к приему тяжелых 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обращению с токсичными и пожароопасными веществами;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условия размещения грузов на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определения массы и характеристик грузов по внешним признакам;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охраны труда при выполнении работ повышенной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схемы погрузочно-разгрузочного и складского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автоматизированных систем управления складом;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Назначение, свойства и требования к принимаемым грузам;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организации приемки и размещения грузов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качеству и безопасности принимаемой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подналадки и регулирования систем автоматики;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организации безопасной работы персонала склада.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0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погрузо-разгрузочных работ, транспортировки и внутрискладской переработки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1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расстановки груза согласно планировке помещения и поэтажности складирования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2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Размещать грузы на складе в соответствии с утвержденной планировкой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Укладывать грузы в штабели и на поддоны с соблюдением установленной поэтажности;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Ориентироваться в схеме складских помещений и зонах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разметку и указатели мест хранения при расстановке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устойчивости штабелей при размещении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подъемно-транспортные механизмы при расстановке грузов по указанию старшего;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 при размещении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Размещать грузы на складе в соответствии с планировкой и номенклатурой;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допустимую поэтажность складирования с учетом массы и габаритов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правильность размещения грузов на стеллажах и в штабелях;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сохранность грузов при расстановке и хранении;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подъемно-транспортные механизмы для размещения грузов на разных уровнях;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нарушения схем размещения и устранять 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свободные проходы и проезды на складе.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расстановку тяжелых и крупногабаритных грузов с учетом планировки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допустимой нагрузки на стеллажи и складские конструкции;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Размещать грузы с применением кранов-штабелеров и иных сложных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безопасную поэтажность складирования при многоуровневом хранении;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Корректировать схемы размещения грузов при изменении производственных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соответствие фактической расстановки утвержденным схемам;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соблюдение требований промышленной безопасности при размещении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расстановку грузов по всему складу в соответствии с планировкой и поэтажностью;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оптимальное использование складских площадей и объемов;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технических требований к нагрузкам и размещению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решения по перераспределению грузов при изменении складских 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действия персонала при размещении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эффективность схем складирования и вносить предложения по их улучшению;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соблюдение требований безопасности и сохранности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Планировку складских помещений и назначение зон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размещения грузов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Допустимую высоту и поэтажность складирования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способы укладки и штабелирования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устойчивости и безопасности штабелей;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Условные обозначения и разметку складских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 при складировании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планировке и организации складских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размещения грузов по номенклатуре и спецификации;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поэтажности и нагрузки на стеллажи и перекрытия;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Технологию укладки и размещения грузов с применением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эксплуатации стеллажного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 безопасности при складировании;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рационального использования складских площадей.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условия и требования к многоярусному складированию;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Допустимые нагрузки на стеллажи, перекрытия и складское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размещения тяжелых, негабаритных 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возможности стеллажных кранов-штабелеров;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охраны труда 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рационального размещения грузов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Схемы складских потоков и зонирования.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Планировочные решения складских комплексов и их функциональное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поэтажности и нагрузкам при складировании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логистики и оптимизации складских 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характеристики складского и стеллажного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безопасному и рациональному использованию складских площадей;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документы по складированию и хранению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анализа и оптимизации схем размещения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6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контроль производства погрузочно-разгрузочных работ, транспортировки и внутрискладской переработки грузов с применением подьемно-транспортных механизмов и приспособлений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7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погрузо-разгрузочные работы с применением подъемно-транспортных механизмов по заданию оператора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транспортировку и перемещение грузов внутри склада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сортировку, укладку и штабелирование грузов с использованием механизмов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условные сигналы при совместной работе с машинистами и операторами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технологическую последовательность внутрискладской переработки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правильность размещения грузов в пределах своей рабочей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 и промышленной безопасности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погрузо-разгрузочные работы с применением обслуживаемых кранов, погрузчиков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строповки, увязки и размещения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безопасную и рациональную транспортировку грузов внутри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действия участников погрузо-разгрузочных работ на своем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отклонения от установленной технологии и принимать меры по их устранению;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сохранность грузов при внутрискладской переработке;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первичный контроль технического состояния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и контролировать погрузо-разгрузочные работы с применением кранов и погрузчиков повышенной грузоподъемности;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комплексами машин и механизмов внутрискладской переработки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согласованную работу транспортных и складских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технологических режимов переработки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безопасность работ при обращении с тяжелыми, сыпучими и опасными грузами;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Оперативно устранять нарушения в ходе 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производственными участками и службами склада.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процесс погрузо-разгрузочных работ и внутрискладской переработки грузов в автоматическом режиме;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выполнение производственных заданий в установленные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работу персонала, задействованного в погрузке, транспортировке и переработке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технических и качественных требований к грузам;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эффективность применяемых подъемно-транспортных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решения по предотвращению простоев и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учет и отчетность по выполненным погрузо-разгрузочным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9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выполнения погрузо-разгрузочных работ и внутрискладской переработки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правила применения подъемно-транспортных механизмов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Условную сигнализацию при выполнении погрузо-разгрузочных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укладке и штабелированию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Допустимые габариты и масса грузов при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Расположение складских помещений и рабочих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требования охраны труда при выполнении складских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погрузо-разгрузочных работ и внутрискладской переработки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правила эксплуатации обслуживаемых подъемно-транспортных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строповки и использования такелажных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визуального определения массы и центра тяжести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безопасной транспортировке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рабочих мест при погрузке и разгрузке;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 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погрузо-разгрузочных и транспортных работ с применением сложных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обслуживаемых кранов, погрузчиков и автоматизированных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строповке и перемещению тяжелых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работы с сыпучими, навалочными и опасными грузами;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и требования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определения массы и характеристик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взаимодействия складских и производственных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Схемы и устройство погрузочно-разгрузочного и складского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автоматизированных систем управления складскими процессами;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свойства обрабатываемых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планирования и организации погрузо-разгрузочных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качеству и сохранности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требования охраны труда 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контроля, учета и анализа складских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1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проверки целостности упаковки, тары и комплектности грузов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визуальный осмотр упаковки и тары поступающих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видимые повреждения упаковки, тары и пломб;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наличие маркировки и соответствие ее виду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Сверять количество мест груза с сопроводительными указаниями;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Сообщать о выявленных несоответствиях оператору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сохранность грузов при выявлении повреждений;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 при проверке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целостность упаковки и тары различных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комплектность грузов по номенклатуре и спецификации;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степень повреждения упаковки и возможность дальнейшего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Фиксировать выявленные дефекты и несоответствия установленным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изоляцию поврежденных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правильность маркировки и идентификации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безопасности при проверке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целостности упаковки и тары тяжелых, опасных и специальных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соответствие комплектности грузов техническим условиям и сопроводительной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возможность безопасного хранения и переработки грузов с поврежденной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изоляцию и маркировку поврежденных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требований безопасности при выявлении повреждений;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ответственными службами при обнаружении несоответствий;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выполнение корректирующих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процесс проверки целостности упаковки, тары и комплектности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контроля и принимать решения о допуске грузов к хранению;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установленных требований к качеству и комплектности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действия персонала при выявлении несоответствий;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меры по предупреждению потерь и порчи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документальное сопровождение выявленных несоответствий;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Контролировать выполнение корректирующих и профилактических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4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упаковки и тары, применяемые при складировании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признаки повреждения упаковки и 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визуального контроля грузов при приемке;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виды маркировки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сохранности грузов при складских операциях;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обращения с поврежденной тарой;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 при выполнении проверочных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приемки и проверки комплектности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упаковке и таре различных видов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определения комплектности по документации и маркировке;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Причины повреждения упаковки и способы их выявления;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хранения грузов с поврежденной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оформлению информации о выявленных дефектах;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охраны труда при выполнении контрольных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упаковке и таре тяжелых, опасных и специальных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 по приемке и контролю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обращения с опасными и поврежденными грузами;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условия и стандарты на упаковку;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промышленной безопасности при работе с грузами;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предотвращения потерь и порчи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взаимодействия с контрольными и производственными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требования к упаковке, таре и комплектности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организации контроля качества приемки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свойства принимаемых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оформлению и учету несоответствий;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анализа причин повреждений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 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обеспечения сохранности 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6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личностный рост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строительной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смены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(управляющий)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"Водитель погрузчика":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8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130. Водитель погрузчика,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9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131. Водитель погрузчика, 3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0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1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2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3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техническое обслуживание подъемно-транспортных, строительно-дорожных машин и механизмов железнодорожного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или общее среднее образование и профессиональная подготовка по установленной форме, 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8332-1-004 - Водитель погрузчика автомобильного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погрузчиками и грузозахватными механизмами и приспособлениями при погрузке, выгрузке, перемещении и укладке 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4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погрузчиками и грузозахватными механизмами;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Техническая эксплуатация погрузчиков и грузозахватных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5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погрузчиками и грузозахватными механизмами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6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погрузки, выгрузки грузов на всех видах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7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аккумуляторным погрузчиком при погрузке, выгрузке, перемещении и штабелировании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съемные грузозахватные механизмы и приспособления при выполнении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погрузку и выгрузку грузов на автомобильном, железнодорожном и водном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техническое обслуживание погрузчика и его механизмов в объеме текущего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простейшие неисправности в работе погрузчика и устранять 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зарядку аккумуляторных батарей с соблюдением установленных требований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тракторными погрузчиками, вагонопогрузчиками и вагоноразгрузчиками при погрузке, выгрузке и перемещении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укладку грузов в штабель и отвал с применением различных грузозахватных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погрузочно-разгрузочные работы на всех видах транспорта с соблюдением технологических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техническое обслуживание погрузчика и текущий ремонт всех его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неисправности в работе погрузчика и принимать меры по их устранению;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Устанавливать и заменять съемные грузозахватные приспособления и участвовать в планово-предупредительном ремонте.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1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аккумуляторного погрузчика;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погрузки и выгрузки грузов на всех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подъема, перемещения и укладки грузов в штабель;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уличного движения и движения по территории предприятия и пристанционным путям;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Установленную сигнализацию при выполнении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Элементарные сведения по электротехнике, необходимые для обслуживания погрузчика.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погрузчиков различных типов и аккумуляторных батарей;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погрузки и выгрузки грузов на автомобильном, железнодорожном и водном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подъема, перемещения и укладки грузов в штабель и отвал;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дорожного движения и движения по территории предприятия и пристанционным путям;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Применяемые сорта горючих и смазочных материалов, требования к их использованию;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обращения с кислотами и щелочами, наименования основных материалов аккумуляторного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5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перемещаемых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6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устойчивое размещение грузов на вилах и других грузозахватных приспособлениях при перемещении;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погрузку, выгрузку и укладку грузов с соблюдением требований по предотвращению их повреждения;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и применять грузозахватные приспособления с учетом массы, габаритов и свойств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допустимые режимы подъема и перемещения грузов для исключения их смещения и падения;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состояние упаковки и тары при выполнении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правила движения и маневрирования погрузчика, обеспечивающие сохранность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сохранность грузов при работе на тракторных погрузчиках, вагонопогрузчиках и вагоноразгрузчиках;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перемещение грузов различной массы и конфигурации с соблюдением центровки и устойчивости;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укладку грузов в штабель и отвал с учетом их свойств и требований к хранению;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различные виды грузозахватных приспособлений для предотвращения повреждения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риски повреждения грузов при погрузочно-разгрузочных работах и принимать меры по их снижению;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сохранность грузов при выполнении работ на всех видах транспорта и складских площадках.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0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сохранности грузов при их подъеме, перемещении и укладке;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и особенности перевозимых и складируемых грузов, влияющие на их сохранность;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размещения грузов на вилах и в штабеле, предотвращающие их повреждение;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правила применения грузозахватных механизмов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таре и упаковке при погрузочно-разгрузочных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Установленные сигналы и правила движения погрузчика при перемещении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документов к обеспечению сохранности грузов при погрузочно-разгрузочных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грузов, влияющие на выбор способов их перемещения и укладки;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штабелирования и складирования, обеспечивающие сохранность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Конструктивные особенности грузозахватных механизмов и их влияние на безопасность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Причины повреждения грузов при перемещении и способы их предотвращения;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эксплуатации погрузчиков, обеспечивающие сохранность грузов и устойчивость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4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погрузчиков и грузозахватных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5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текущих погрузчиков и грузозахватных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6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ежедневное и периодическое техническое обслуживание аккумуляторного погрузчика и его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текущий ремонт погрузчика в пределах установленной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простейшие неисправности в работе погрузчика, грузозахватных механизмов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Устанавливать, снимать и заменять съемные грузозахватные приспособления и механизмы;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заряд аккумуляторных батарей с соблюдением требований эксплуатации 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эксплуатационную документацию при обслуживании погрузчика и грузозахватных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техническую эксплуатацию тракторных погрузчиков, вагонопогрузчиков и вагоноразгрузчиков;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техническое обслуживание и текущий ремонт всех механизмов погрузчика;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неисправности в работе погрузчиков и грузозахватных механизмов и принимать меры по их устранению;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Устанавливать, регулировать и заменять съемные грузозахватные приспособления и механизмы;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проведении планово-предупредительного ремонта погрузчиков и грузозахватных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исправное техническое состояние погрузчика перед началом и в процессе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0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аккумуляторного погрузчика и назначение его основных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технической эксплуатации и обслуживания погрузчиков и грузозахватных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признаки основных неисправностей погрузчика и способы их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установки и замены съемных грузозахватных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требования охраны труда и промышленной безопасности при техническом обслуживании погрузчика;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Элементарные сведения по электротехнике, необходимые для обслуживания аккумуляторных батарей.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погрузчиков различных типов и принцип работы их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технической эксплуатации, обслуживания и ремонта погрузчиков и грузозахватных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Признаки и причины неисправностей погрузчиков и способы их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Применяемые сорта горючих и смазочных материалов, требования к их использованию;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Наименования и назначение основных материалов аккумуляторного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обращения с кислотами и щелочами при обслуживании аккумуляторных батарей.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4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ремонтных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5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выполнении планово-предупредительного ремонта погрузчика под руководством более квалифицированного специалиста;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подготовительные и вспомогательные работы при ремонте погрузчика и грузозахватных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разборку и сборку отдельных узлов и механизмов погрузчика в пределах своей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содействие в выявлении и устранении неисправностей в работе погрузчика;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ручной слесарный инструмент и приспособления при проведении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 и безопасности при участии в ремонте погрузчика.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проведении планово-предупредительного ремонта погрузчиков и грузозахватных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ремонтные работы по устранению выявленных неисправностей в пределах установленной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разборку, сборку и регулировку основных узлов и механизмов погрузчика;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контроль исправности узлов и механизмов после выполнения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слесарный и контрольно-измерительный инструмент при ремонте погрузчика;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соблюдение технологической последовательности и требований безопасности при ремонте.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9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ремонта погрузчиков и грузозахватных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устройство основных узлов и механизмов аккумуляторного погрузчика;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Последовательность выполнения подготовительных и вспомогательных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Применяемый слесарный инструмент и правила его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Признаки неисправностей механизмов погрузчика, выявляемые в процессе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 и пожарной безопасности при проведении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основных узлов и механизмов погрузчиков различных типов;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объемы планово-предупредительных и текущих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 возникновения неисправностей погрузчиков и методы их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правила применения слесарного и контрольно-измерительного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технической документации при проведении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охраны труда, промышленной и пожарной безопасности при ремонте погрузчиков.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3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"Начальник смены":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смены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7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8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(по отраслям и областям применения)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9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0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1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2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или техническое и профессиональное образование (специалист среднего звена) и практический опыт работа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Безопасная, надежная и экономичная эксплуатация оборудования прачечной/ химчистки, выполнение сменных производственных заданий, соблюдение установленной технологии и надлежащего качества стирки, глаженья, ремонта гостиничного белья и одежды гостей.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3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расстановки кадров в смену;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Подмена операторов стиральных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соблюдения технологии обработки белья;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и ответственность за правильное и экономное использование и применение моющих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6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расстановки кадров в смену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7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процессов работы прачечной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8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планирование численности и расстановки работников смены по этапам технологического процесса обработки и хранения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персонала на участках приемки, сортировки, обработки, хранения и выдачи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работниками технологических инструкций, стандартов организации и правил комплектования производственных партий;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выявление изделий с дефектами обработки и их своевременное изъятие из производственного потока;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возврат неправильно принятых, некомплектных или ошибочно оформленных изделий на приемные пункты;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учет, хранение и перемещение проверенных и забракованных изделий в соответствии с установленными правилами складирования;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и контролировать ведение документации по качеству обработки изделий и производственному браку;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Анализировать результаты контроля качества и корректировать распределение трудовых ресурсов смены для предупреждения брака.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6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промышленной безопасности, пожарной и,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и методические материалы по управлению рабочим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планирования, стратегическое и оперативное планирование;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экономики, организации производства, труда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и положения по ведению документации на рабочих местах в прачечной;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качеству обработки изделий на всех этапах технологического процесса прачечной;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порядок технического контроля качества обработки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приемки, складирования, хранения и транспортировки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Ассортимент изделий, их маркировку, виды материалов и волокнистый состав;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Влияние растворителей, химических материалов и красителей на изделия, фурнитуру и материалы отделки;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 производственного брака, причины его возникновения и методы предупреждения;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к оформлению заказов, документации по качеству услуг и актов на неисправимый брак;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Технологические инструкции, стандарты организации, государственные стандарты и технические условия, применяемые в прачечном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9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равномерной расстановки кадров в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0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равномерное распределение работников смены по участкам технологического процесса обработки и хранения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расстановку персонала с учетом объемов поступающих изделий и производственной загрузки;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Перераспределять работников в течение смены в зависимости от изменения технологических 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Учитывать квалификацию работников и требования к качеству обработки при расстановке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замещение работников при временном отсутствии с сохранением непрерывности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соблюдение установленной численности персонала на каждом участке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равномерную загрузку работников для предотвращения простоев и перегрузок;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Корректировать расстановку кадров на основе данных учета выполненных операций и выявленного брака.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8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деятельность гостиниц;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Трудового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планирования, стратегическое и оперативное планирование;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экономики, организации производства, труда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Структуру технологического процесса обработки, складирования и хранения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численности и распределения персонала по участкам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к качеству обработки изделий на различных этапах технологического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Квалификационные требования к работникам, выполняющим операции обработки и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Причины возникновения брака, связанные с неравномерной загрузкой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организации складирования, хранения и перемещения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учета выполненных работ и результатов контроля качества в смене;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Внутренние нормативные документы организации, регламентирующие расстановку персонала и ответственность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1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Подмена операторов стиральных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2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бесперебойности рабочего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3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подмену операторов стиральных машин при временном отсутствии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непрерывность технологического процесса стирки и обработки изделий в течение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Перераспределять персонал между рабочими местами при изменении производственной нагрузки;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технологических режимов обработки изделий при подмене операторов;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сохранение качества обработки изделий при выполнении функций подмены;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Согласовывать действия персонала для предотвращения простоев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Оперативно устранять организационные причины остановки технологического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учет фактов подмены и изменений в расстановке персонала смены.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1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Оформления необходимых технологических бланков, форм, журналов, квитанций, вести картотеку;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Инструктировать по технике безопасности,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Технологический процесс стирки и обработки изделий в прачечном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Функциональные обязанности операторов стиральных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режимы обработки изделий различных видов и ассортимента;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качеству обработки изделий и методы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Причины простоев оборудования и способы их предотвращения организационными мерами;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эксплуатации стиральных машин и вспомогательного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охраны труда и техники безопасности при работе со стиральным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учета рабочего времени и производственных операций в смене.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1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соблюдения технологии обработки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2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контроля работы с документацией прачечной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3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ведение технологической и учетной документации прачечной в течение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соответствие записей в документации фактическому выполнению операций обработки белья;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оформления заказов, производственных заданий и маршрутных 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отражение в документации результатов контроля качества обработки белья;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своевременное оформление документов по выявленному браку и возвратам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учет объемов обработанного, проверенного и забракованного белья;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Выявлять нарушения требований технологических инструкций по данным производственной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Корректировать организацию работы смены на основании анализа документации прачечной.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1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Технологию обработки белья на всех этапах прачечного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оформлению и ведению документации прачечной;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учетной и отчетной документации, применяемые в прачечном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документирования результатов контроля качества обработки белья;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производственного брака и порядок их отражения в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хранения, передачи и архивирования производственной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технологические инструкции, стандарты организации и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Ответственность работников за нарушение требований по ведению документации и соблюдению технологии обработки белья.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9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и ответственность за правильное и экономное использование и применение моющих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0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расхода материалов прачечной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1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потребность смены в моющих, дезинфицирующих и вспомогательных материалах;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дозирования и применения моющих средств на всех этапах обработки белья;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экономное использование материалов в соответствии с установленными нормами расхода;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фактический расход моющих средств по данным учетной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Корректировать планы расхода материалов при изменении объемов и ассортимента обрабатываемого белья;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соблюдение персоналом инструкций по применению моющих средств и химических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Предотвращать перерасход и нецелевое использование моющих средств в смене;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Организовывать учет остатков и движения моющих средств в пределах смены.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9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моющих, дезинфицирующих и вспомогательных средств, применяемых в прачечном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расхода моющих средств в зависимости от вида белья и технологии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режимы обработки белья с применением химических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Влияние моющих средств на ткани, фурнитуру и материалы отделки;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по безопасному хранению и применению моющих и химических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учета, хранения и выдачи моющих средств в прачечной;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Причины перерасхода моющих средств и методы их предупреждения;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инструкции, стандарты организации и технические условия, регламентирующие применение моющих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Методики применения чистящих и моющих средств по разной степени загрязненности белья;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Нормативных и методических материалов по управлению рабочим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 планирования, стратегического и оперативного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1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свою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информационно-коммуникационные технологии в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чистки 3-4 разряда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прачечной/химчистки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"Грузчик":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4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132. Грузчик,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5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133. Грузчик, 3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6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7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8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9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9333-2-002 - Носильщик багажа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9333-5-001 - Грузчик на производстве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Погрузка, выгрузка и внутрискладская переработка грузов, перемещение ручной клади и багажа как вручную, так и с использованием простейших погрузочно-разгрузочных приспособлений и средств транспортировки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0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Приемка-отгрузка продукции и грузов;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Перемещение ручной клади и багажа пассажиров в соответствии с установленными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1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Приемка-отгрузка продукции и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2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погрузки и выгрузки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3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Погружать и выгружать грузы вручную с применением простейших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сортировку, укладку, переноску, перевеску и фасовку грузов внутри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подкатку (откатку) вагонов в процессе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Открывать и закрывать люки, борта и двери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очистку подвижного состава после выгрузки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Чистить и смазывать простейшие погрузочно-разгрузочные приспособления.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Погружать и выгружать грузы с использованием тачек, тележек, транспортеров и подъемно-транспортных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лебедки, подъемные блоки, временные скаты и другие приспособления для погрузки и выгрузки;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крепление и укрытие грузов на складе и транспортных средствах;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Чистить и смазывать обслуживаемые средства транспортировки;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условную сигнализацию при погрузочно-разгрузочных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размещение и укладку грузов с учетом расположения складов и мест погрузки/выгрузки.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7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погрузки и выгрузки грузов вручную;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применения простейших погрузочно-разгрузочных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Допустимые габариты грузов при погрузке на открытый подвижной состав и автомашины;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укладки грузов в штабель после выгрузки;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безопасности при ручной погрузке и разгрузке;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Очистка и содержание подвижного состава и приспособлений в рабочем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укладки, крепления и укрытия грузов на складе и транспортных средствах;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применения и эксплуатации средств транспортировки;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работы с лебедками, подъемными блоками и временными скатами;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Условная сигнализация при работе с подъемно-транспортными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Расположение складов и мест погрузки/выгрузки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охраны труда и промышленной безопасности при работе с подъемно-транспортными средствами.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1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подготовки транспортных средств к погрузочно-разгрузочным операциям и приведение в требуемое коммерческое состояние после их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2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транспортного средства перед началом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исправность дверей, люков и бортов 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транспортное средство к ручной погрузке или выгрузке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правильное расположение грузов с соблюдением допустимых габаритов;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очистку транспортного средства после завершения погрузочно-разгрузочных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Приводить транспортное средство в коммерческое состояние (уборка, проверка крепежей).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транспортного средства перед началом погрузочно-разгрузочных работ с применением подъемно-транспортных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исправность крепежей и механизмов 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транспортное средство к погрузке или выгрузке грузов с использованием тележек, транспортеров, лебедок и других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правильное закрепление и расположение грузов в транспортном средстве;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уборку и смазку механизмов транспортного средства после завершения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Приводить транспортное средство в коммерческое состояние с учетом исправности всех механизмов и крепежей.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6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подготовки транспортных средств к ручной погрузке и выгрузке;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дверей, бортов и люков 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безопасной ручной погрузки и выгрузки грузов с соблюдением допустимых габаритов;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очистки и содержания транспортного средства после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приведению транспортного средства в коммерческое состояние;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охраны труда и безопасности при работе с транспортными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подготовки транспортных средств к погрузочно-разгрузочным операциям с использованием подъемно-транспортных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крепежей и механизмов 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безопасной погрузки и выгрузки с использованием подъемно-транспортных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очистки и смазки транспортного средства после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приведению транспортного средства в коммерческое состояние;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охраны труда и промышленной безопасности при работе с транспортными средствами и подъемно-транспортными механизмами.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0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целостности груза и 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1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проверять целостность груза и упаковки при приемке;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наличие повреждений тары и маркировки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осмотр груза и тары перед ручной погрузкой или выгрузкой;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Сообщать о выявленных повреждениях руководителю или ответственному 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сортировку поврежденных и неповрежденных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правила безопасного обращения с поврежденным грузом.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целостность груза и тары при использовании средств транспортировки (тележки, транспортеры, подъемные механизмы);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состояние упаковки перед установкой на транспорт или склад;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контроль крепления груза и правильность его размещения в транспортных средствах;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Сообщать о поврежденных грузах ответственному лицу и принимать меры по их безопасному перемещению;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Сортировать и изолировать поврежденные грузы при погрузочно-разгрузочных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охраны труда и промышленной безопасности при работе с грузами и подъемно-транспортными средствами.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5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визуальной проверки целостности груза и 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Признаки повреждения упаковки и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Допустимые габариты и состояние грузов и тары при приемке;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действий при выявлении поврежденного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безопасности при работе с поврежденным грузом;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маркировки и идентификации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проверки целостности грузов и тары при работе с транспортными средствами и подъемно-транспортными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Признаки повреждения грузов и упаковки, влияющие на безопасность перемещения;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Допустимые размеры, вес и состояние груза для безопасной транспортировки;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действий при выявлении поврежденного груза на складе или транспортном средстве;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 при проверке и перемещении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крепления и укладки грузов в транспортные средства для сохранности 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9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расстановки груза согласно планировке помещения и поэтажности складирования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0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размещение и штабелирование грузов на складе в соответствии с установленной планировкой;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поэтажное складирование грузов с соблюдением допустимой высоты и устойчивости штабелей;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ручную погрузку и разгрузку грузов с учетом их массы и габаритов;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простые средства малой механизации при расстановке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сохранность грузов при их перемещении и размещении;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 и промышленной безопасности при выполнении складских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расстановку и штабелирование грузов различных видов в соответствии с технологическими схемами складирования;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Размещать грузы по зонам хранения с учетом планировки складского помещения и условий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рациональную последовательность размещения грузов при приемке и отгрузке;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подъемно-транспортные и складские приспособления под руководством ответственного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устойчивость штабелей и принимать меры по предотвращению их разрушения;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приемке и отгрузке продукции с обеспечением правильного размещения грузов на складе.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4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складирования и штабелирования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допустимой высоты и нагрузки при поэтажном хранении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характеристики грузов, влияющие на способы их размещения;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правила использования простых средств малой механизации;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пожарной и промышленной безопасности при погрузочно-разгрузочных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содержания складских помещений, проходов и зон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схемы и способы складирования различных видов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допустимой нагрузки на полы, поддоны и складские конструкции;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совместному и раздельному хранению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организации складского пространства и планировки складских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безопасной эксплуатации складского оборудования и подъемно-транспортных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действий при выявлении нарушений условий хранения и устойчивости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8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ручной клади и багажа пассажиров в соответствии с установленными требованиями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9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ручной клади и багажа пассажиров вручную и с помощью специальных тележек в соответствии с установленными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0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Перемещать ручную кладь и багаж пассажиров вручную с соблюдением установленных норм нагрузки;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специальные багажные тележки при перемещении ручной клади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сохранность ручной клади и багажа пассажиров при их переноске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Размещать багаж на тележках с обеспечением устойчивости и предотвращения падения;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 и техники безопасности при выполнении работ по перемещению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правила культуры обслуживания и вежливого взаимодействия с пассажирами;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Перемещать ручную кладь и багаж пассажиров различной массы и габаритов вручную и с применением специальных тележек;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размещение багажа на тележках с учетом маршрута и очередности перемещения;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безопасные способы перемещения багажа в условиях повышенного пассажиропотока;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техническое состояние багажных тележек перед их использованием;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соблюдение установленных требований к сохранности и идентификации багажа 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Оказывать содействие пассажирам при погрузке и выгрузке багажа с соблюдением норм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4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нормы перемещения ручной клади и багажа 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Допустимые нормы массы при ручном перемещении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правила эксплуатации багажных тележек;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 и пожарной безопасности при выполнении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свойства и категории багажа, влияющие на способы его перемещения;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обслуживания пассажиров и обеспечения сохранности их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документов к перемещению ручной клади и багажа 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допустимых нагрузок при ручном и механизированном перемещении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безопасной эксплуатации специальных багажных тележек;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организации пассажирских и багажных потоков;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промышленной и пожарной безопасности при обслуживании 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действий при повреждении, утрате или выявлении опасных предметов в багаже.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8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самостоятельной деятельности при выполнении знакомых заданий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загрузочной и разгрузочной установки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"Начальник склада":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1324-0-020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склада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1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59. Заведующий складом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2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3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4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учету и контролю не менее 1 года или общее среднее образование и стаж работы по учету и контролю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Административное, хозяйственное, документационное и операционное обеспечение, поддержка и сопровождение работы среднего и крупного склада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5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эффективного процесса приемки, хранения и отгрузки товаров;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Сопровождение процесса управления складской недвижимостью.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6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эффективного процесса приемки, хранения и отгрузки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7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организации приемки, отбора, упаковки и отгрузки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8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работу склада и его отдельных подразделений по приему, обработке, отгрузке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диспетчерской службой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приемку поступивших на склад товаров, проверку их количества и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отбор, упаковку и отгрузку товаров по заказам;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процесс оформления и контроля товаросопроводительных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соблюдение правил оформления и сдачи приходно-расходных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с заключенными договорами на поставку, отгрузку товаров и оказание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подготовку претензий на поврежденные товары и неудовлетворительное исполнение отгрузок поставщиками;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сохранность товаров от повреждений и хищений, соблюдение режимов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строгое соблюдение адресной системы хранения товаров во избежание пересортицы, порчи;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Организовывать и контролировать современную корректировку баз данных при изменении адресов хранения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Обеспечивать выявление неликвидов, готовить предложения или принимать решение об их возврате поставщикам, реализации или списании;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Своевременно предоставлять в бухгалтерию отчеты о движении товаров и остатках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Составлять сводные учетные и отчетные документы в целях осуществления контроля и анализа данных о работе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Организовать и контролировать работу систем обеспечения сохранности складируемых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Организовывать погрузочно-разгрузочные работы на складе с соблюдением норм, правил и инструкций по охране труда, технике безопасности, производственной санитарии и противопожарной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Обеспечивать сбор, хранение и своевременный возврат поставщикам оборотной тары и другого погрузочного реквизита;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Организовывать процесс физической инвентаризации, в том числе составление графиков, определение порядка проведения инвентаризации, назначение ответственных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Пользоваться компьютерными программами для ведения учета, систематизации и анализа данных, составления баз данных, ведения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Пользоваться справочно-правовыми системами, ресурсами всемирной информационной системы, оргтехникой, средствами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Готовить предложения по внедрению новых или совершенствованию действующих информационных систем склада, автоматизации рабочих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Вести переговоры, деловую переписку, соблюдая нормы делового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Оценивать свою деятельность с точки зрения эффективности ее конечных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Разрабатывать подходы, включая нестандартные, к выполнению своих трудовых функций посредством использования специальных знаний и экспертных источников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Управлять складскими операциями через информационные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Использовать терминалы сбора данных для считывания и обработки штрихкодированной информации и электронных накладных;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Вести электронный учет запасов и составлять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5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и методические материалы по вопросам организации складского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технические условия на хранение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размеры, марки, сортность и другие качественные характеристики товарно-материальных ценностей и нормы их потерь;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порядок организации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порядок хранения и складирования товарно-материальных ценностей, положения инструкций по их учету;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Условия договоров на перевозку и хранение грузов, на аренду складских помещений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расчетов за оказанные услуги и выполненные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эксплуатации компьютерной и оргтехники, коммуникаций, средств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Базовые основы информатики, построение информационных систем и особенностей работы с ними. Способы обработки информации с использованием программного обеспечения и компьютерных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Электронный документооборот;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экономики, организация производства, труда и управления, методы рационализации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экономические показатели складов, показатели интенсивности работы складов, ошибки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и нормы охраны труда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Устройство и функции информационных систем и других систем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Нормы электронной документации, учета и маркировки, в том числе цифровой маркировки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Основы кибербезопасности и защиты логистических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1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склада необходимыми техническими средствами, оборудованием, инвентарем, материалами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2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Выявлять, определять объем потребностей склада в материально-технических ресурсах, в соответствии с действующими нормами, планами развития и бюджетом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Обосновывать необходимость приобретения новых технических средств, оборудования, инвентаря, материалов, в том числе с проведением необходимых расчетов, подготовкой обоснований;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заявки на приобретение новых, ремонт действующих технических средств, оборудования, приобретение инвентаря, материалов соответствующим службам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Оптимизировать оборудование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приемами комплексной проверки учетных документов, в том числе за проведенные ремонтные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распределение ответственности, назначение ответственных лиц за состояние техники, оборудования, инвентаря, сохранность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8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и методические материалы по вопросам организации складского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порядок хранения и складирования товарно-материальных ценностей, положения инструкций по их учету;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Условия договоров на перевозку и хранение грузов, на аренду складских помещений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эксплуатации техники, оборудования, нормы их ремонта, текущего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экономики, организации производства, труда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и нормы охраны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5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использования объема склада (складской площади)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6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зонирование складской территории на зоны приемки, хранения, комплектации и отгрузки товаров с закреплением ответственных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контролировать использование складских площадей и объемов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загруженность складских зон и эффективность их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управленческие решения по перераспределению складских зон при изменении объемов товаропотока;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решения по объединению функциональных зон склада в условиях ограниченности складской площади;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размещение товаров наиболее экономичным способом с учетом требований к условиям хранения и условий договоров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методы рационализации использования складских площадей и складского объема;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хронометраж основных складских процессов и анализировать его результаты;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Оптимизировать маршруты перемещения товаров, складской техники 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Контролировать соблюдение утвержденных схем размещения товаров и обеспечивать их корректировку при изменении ассортимента и объемов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6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и методические материалы по вопросам организации складского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технические условия на хранение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размеры, марки, сортность и другие качественные характеристики товарно-материальных ценностей и нормы их потерь;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порядок организации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порядок хранения и складирования товарно-материальных ценностей, положения инструкций по их учету;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Условия договоров на перевозку и хранение грузов, на аренду складских помещений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организации производства, труда и управления, методы рационализации;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Показатели, используемые для оценки эффективности работы склада как технологической системы, в том числе порядок расчета коэффициента полезного использования объема склада, показателя оборота полезного объема склада, показателя оборота полезной площади склада, показателя удельной средней нагрузки на 1 м2 полезной площади;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Современные способы автоматизации склада, в том числе с применением технологий штрихкодирования и радиочастотной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и инструкции, нормы охраны труда, техники безопасности, производственной санитарии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6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 склада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7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или осуществлять грамотную расстановку персонала склада, распределение обязанностей и зон, сфер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сменные задания начальникам смен;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эффективную работу и взаимодействие персонала склада, включая разработку и внедрение систем нормирования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деятельность коллектива и каждого сотрудника с точки зрения эффективности конечных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и осуществлять набор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необходимую подготовку и переподготовку сотрудников, внутреннее и внешнее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рациональную организацию труда сотрудников, в том числе с использованием технических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и внедрять систему мотивации труда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поддержание трудовой и технологической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Производить оценку влияния организационно-технических мероприятий (сокращение персонала, повышение уровня оплаты) на производительность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Вести переговоры, деловую переписку, соблюдая нормы делового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9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специализация и структура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Кадровые 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бизнес-процессы, показатели бизнес-процессов склада, производительности труда, качества, издержек;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Внутренние нормативные документы предприятия, внутреннее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Рыночные методы хозяйствования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трудового законодательства, включая системы оплаты труда, поощрения;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договорной работы, порядок заключения, основные условия договоров об индивидуальной и коллективной материальной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к системе менеджмента качества, определенные стандартами Международной организации по стандартизации;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Этика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8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процесса управления складской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9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обеспечение процессов эксплуатации, обслуживания и ремонта объектов складской недвижимости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0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и организовывать работу с эксплуатационными, сервисными и аварийными службами;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объем необходимых потребностей в материально технических, финансовых и иных ресурсах, в соответствии с действующими нормами и бюджетом организации по эксплуатации, обслуживанию и ремонту складской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визуально состояние объекта недвижимости и систем жизнеобеспечения с целью организации проведения технической диагностики или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качество оказываемых услуг по уборке и обслуживанию помещений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качество выполненных работ по ремонту, эксплуатации и обслуживанию объектов складской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и оформлять документы для процедур выбора поставщиков и процедур закупки;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Обосновывать потребности в тех или иных товарах и услугах, в том числе с использованием расчетов;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Работать с заключенными договорами на поставку товаров и оказание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Составлять сводные учетные и отчетные документы в целях осуществления контроля и анализа данных о складской недвижимости, состояния рынка товаров и услуг по обслуживанию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Оформлять документы в рамках выполняемых трудовых функций в полном соответствии с правилами, нормами и порядком оформления, в том числе о вводе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Владеть приемами комплексной проверки учетных документов, в том числе за проведенные ремонтно-строительные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внутренние организационно-распорядительные документы, а также законы и нормативные акты, регламентирующие процессы управления и эксплуатации складской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Пользоваться компьютерными программами для ведения учета, систематизации и анализа данных, составления баз данных, ведения документооборота, справочно-правовыми системами, ресурсами всемирной информационной системы, оргтехникой;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Использовать различные средства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Вести переговоры, деловую переписку, соблюдая нормы делового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Оценивать свою деятельность с точки зрения эффективности ее конечных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7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акты, методические материалы, положения, инструкции, другие руководящие материалы и документы, регулирующие обеспечение и эксплуатацию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и правила по обеспечению пожарной безопасности и безопасности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технические характеристики и конструктивные особенности оборудования систем жизнеобеспечения;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требований стандартов, технических, качественных и других характеристик, предъявляемых к объектам складской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правила приема-передачи, хранения и архивирования технической и иной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и принципы классификации складской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Внутренние организационно-распорядительные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Структура и принципы организации документооборота, в том числе с подразделениями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Базовые основы информатики, построение информационных систем и особенности работы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обработки информации с использованием программного обеспечения и компьютерных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деловой переписки и делового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и алгоритм оформления заказов у поставщиков товаров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Основные условия заключенных договоров на поставку товаров, предоставление услуг, аренду помещений в части обслуживания и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Практика применения законодательства Республики Казахстан по вопросам оформления первичных учетных документов, пожарной и экологической безопасности, эксплуатации и обслуживания зданий и сооружений, материально-технического обеспечения, закупочной деятельности, делопроизводства, гражданского законодательства в части регулирования договорных отношений и сделок между участниками рынка в рамках выполняемых трудовых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Внутренние организационно-распорядительные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Структура и принципы организации документооборота, в том числе с подразделениями организации, ведущими бухгалтерский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Базовые основы информатики, построения информационных систем и особенностей работы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Способы обработки информации с использованием программного обеспечения и компьютерных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Правила деловой переписки и делового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6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процесса закупки и приобретения товаров, оборудования и услуг в целях эксплуатации и обслуживания объектов складской недвижимости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7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объем необходимых потребностей в материально-технических, финансовых и иных ресурсах, в соответствии с действующими нормами и бюджетом организации по эксплуатации, обслуживанию и ремонту объектов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процедуру закупки товаров или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и оформлять документы для процедур выбора поставщиков и процедур закупки;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процесс составления и оформления договоров на приобретение товаров, оборудования и услуг в целях эксплуатации и обслуживания объектов складской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заключенными договорами;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Формулировать конкретно потребности в тех или иных товарах и услугах, а также излагать их описание в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Составлять, систематизировать и актуализировать базу поставщиков товаров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Владеть приемами комплексной проверки учетных документов, в том числе документов за проведенные ремонтно-строительные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сметную документацию на содержание и ремонт объектов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Составлять сводные учетные и отчетные документы в целях осуществления контроля и анализа данных о недвижимости организации, а также ситуации на рынке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внутренние организационно-распорядительные документы, а также законы и нормативные акты, регламентирующие и регулирующие сделки с недвижимостью и управление недвижимостью;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Пользоваться компьютерными программами для ведения учета, систематизации и анализа данных, составления баз данных, ведения документооборота, справочно-правовыми системами, ресурсами всемирной информационной системы, оргтехникой;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Использовать различные средства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Вести переговоры, деловую переписку, соблюдая нормы делового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Оценивать свою деятельность с точки зрения эффективности ее конечных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3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Рынок услуг по страхованию, оценке, содержанию, техническому обслуживанию и ремонту объектов складской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Ценовая политика рынка на определенные категории услуг, в том числе предоставление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Принцип, алгоритм и этапы проведения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договорной работы, правила заключения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и правила по обеспечению пожарной и экологической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Общие технические характеристики и конструктивные особенности оборудования систем жизнеобеспечения;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требования стандартов, технических, качественных и других характеристик, предъявляемых к объектам складской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нормы земельного, жилищного, экологического, налогового, гражданского законодательства Республики Казахстан в части регулирования отношений со складской недвижимостью;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нормы законодательства Республики Казахстан в области материально- технического обеспечения, закупочной деятельности, делопроизводства и архивирования в рамках выполняемых трудовых функций, а также в части регулирования договорных отношений и сделок между участниками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Практика применения законодательства Республики Казахстан по вопросам оформления первичных учетных документов, пожарной и экологической безопасности, эксплуатации и обслуживания зданий и сооружений, материально-технического обеспечения, закупочной деятельности, делопроизводства, гражданского законодательства в части регулирования договорных отношений и сделок между участниками рынка в рамках выполняемых трудовых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Структура и принципы организации документооборота, в том числе с подразделениями организации, ведущими бухгалтерский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Базовые основы информатики, построения информационных систем и особенности работы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обработки информации с использованием программного обеспечения и компьютерных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Правила деловой переписки и делового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7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решении практических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склад 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самостоятельному управлению процессами своей трудовой и учебной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управлению небольшой группой людей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Грамотное оперирование информацией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смены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"Заведующий складом":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5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59. Заведующий складом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6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7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8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9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(по отраслям и областям применения)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0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1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учету и контролю не менее 1 года или общее среднее образование и стаж работы по учету и контролю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Административное, хозяйственное, документационное и операционное обеспечение, поддержка и сопровождение работы склада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2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склада по приему, хранению и отпуску товарно-материальных ценностей;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подчиненным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Сопровождение и обеспечение процесса эксплуатации, обслуживания и ремонта склада (складского помещения), противопожарных средств, оборудования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4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склада по приему, хранению и отпуску товарно-материальных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5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товарно-материальных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6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соблюдение установленных условий и режимов хранения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размещения и складирования товарно-материальных ценностей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мероприятия по предотвращению порчи, утраты и повреждения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состояние складских помещений, оборудования и инвентаря в целях обеспечения сохранности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соблюдение требований пожарной безопасности и производственной санитарии при хранении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доступа к местам хранения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Выявлять причины потерь, недостач и порчи товарно-материальных ценностей и принимать меры по их устранению;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документальное оформление операций, связанных с сохранностью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внутренние процедуры организации в области приемки, хранения, складирования, отпуска и учета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5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правовых актов по обеспечению сохранности товарно-материальных ценностей при хранении;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Условия и режимы хранения различных видов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размещения и складирования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Причины порчи, утраты и повреждения товарно-материальных ценностей и способы их предотвращения;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пожарной безопасности и производственной санитарии на складах;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эксплуатации складских помещений, оборудования 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контроля доступа и ответственности за сохранность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оформления учетных и отчетных документов, связанных с обеспечением сохранности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3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приемки, учета, распределения, перемещения, выдачи товарно-материальных ценностей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4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приемку товарно-материальных ценностей по количеству, качеству и комплектности;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товарно-материальных ценностей при их поступлении, хранении, перемещении и отпуске;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размещение и складирование товарно-материальных ценностей с учетом требований хранения и рационального использования складских площадей;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перемещение и выдачу товарно-материальных ценностей в соответствии с установленным порядком;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режимов и условий хранения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и контролировать проведение погрузочно-разгрузочных работ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и контролировать правильность ведения приходно-расходной складской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программное обеспечение для учета складских операций и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9.Систематически контролировать запасы товарно-материальных ценностей на складах и информировать руководство о длительно хранящихся товарно-материальных ценностей и новых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Сверять фактические остатки товарно-материальных ценностей с данными складского и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Обеспечивать надлежащее хранение учетных карточек и иных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Вносить предложения по оптимизации хранения и движения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Участвовать в проведении инвентаризаций и подготовке отчетности по складу.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7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методические материалы по вопросам складирования и хранения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приемки, учета, хранения, перемещения и отпуска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стандартов и технических условий к хранению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качественные характеристики и условия хранения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Организацию и правила проведения погрузочно-разгрузочных работ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оформления и ведения складской учетной и отчетной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эксплуатации складского оборудования и средств вычислительной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труда, производственной санитарии и пожарной безопасности при складских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5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подчиненным персоналом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6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работы подчиненного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7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Распределять обязанности между подчиненными работниками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подчиненного персонала по выполнению складских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подчиненными работниками установленных регламентов и инструкций;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координацию действий подчиненного персонала при выполнении складских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соблюдения подчиненными требований охраны труда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своевременное доведение производственных заданий до подчиненного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учет рабочего времени и выполнения заданий подчиненными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Принимать меры по предупреждению нарушений трудовой дисциплины подчиненным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5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Трудовое законодательство и нормативные правовые акты, регулирующие трудовые отношения;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организации труда и управления персоналом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Должностные обязанности подчиненных работников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внутреннего трудового распорядка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проведения инструктажей и контроля выполнения требований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контроля и координации работы подчиненного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Ответственность работников за нарушение трудовой дисциплины и требований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3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за работой подчиненного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4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выполнения подчиненным персоналом складских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соблюдение подчиненными работниками установленных технологических процессов складирования;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подчиненными требований охраны труда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качество и своевременность выполнения работ подчиненным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нарушения в работе подчиненного персонала и принимать меры по их устранению;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соблюдение подчиненными работниками трудовой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правильность использования подчиненными складского оборудования 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контроль выполнения подчиненными работниками производственных заданий.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2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Трудовое законодательство и нормативные правовые акты, регулирующие трудовые отношения;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охраны труда, производственной санитарии и пожарной безопасности при складских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процессы складирования и хранения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Должностные обязанности и ответственность подчиненного персонала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внутреннего трудового распорядка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формы контроля выполнения работ подчиненным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использования складского оборудования 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Ответственность за нарушения трудовой дисциплины и требований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0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обеспечение процесса эксплуатации, обслуживания и ремонта склада (складского помещения), противопожарных средств, оборудования и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1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обеспечение процесса эксплуатации и ремонта оборудования и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2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правильную эксплуатацию складского оборудования 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техническое состояние оборудования и инвентаря в процессе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проведение технического обслуживания оборудования 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неисправности оборудования и инвентаря и принимать меры по их устранению;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ремонт оборудования и инвентаря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соблюдение требований охраны труда при эксплуатации оборудования 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своевременное проведение осмотров и проверок оборудования 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документацию, связанную с эксплуатацией и ремонтом оборудования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0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требования по эксплуатации и ремонту складского оборудования 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складского оборудования 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технического обслуживания и ремонта оборудования 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 при эксплуатации оборудования 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складского оборудования и инвентаря, их назначение и основные технические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выявления неисправностей оборудования 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организации и контроля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оформления документации по эксплуатации и ремонту оборудования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8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обеспечение процесса эксплуатации складского помещения и противопожарных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9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надлежащее состояние складского помещения в процессе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установленных требований эксплуатации складских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наличия и исправности противопожарных средств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проведение проверок и технического обслуживания противопожарных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соблюдение требований пожарной безопасности при эксплуатации складского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неисправности складского помещения и противопожарных средств и принимать меры по их устранению;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взаимодействие с обслуживающими и ремонтными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документацию, связанную с эксплуатацией складского помещения и противопожарных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регулярное снятие показаний средств измерений, влияющих на условия хранения товарно-материальных ценностей, с последующим внесением данных в журнал контроля и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снятие показаний средств измерений с периодичностью три раза в неделю в установленное регламентом времени рабочего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Доводить до сведения руководителя информацию об отклонениях и принимать меры по их устранению;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Принимать участие в совершенствовании системы контроля условий хранения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1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требования, регулирующие эксплуатацию складских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пожарной безопасности к складским помещениям и противопожарным средствам;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эксплуатации, технического обслуживания и проверки противопожарных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содержания и эксплуатации складских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и назначение противопожарных средств, применяемых на складах;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выявления и устранения неисправностей складских помещений и противопожарных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взаимодействия с обслуживающими и ремонтными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оформления документации по эксплуатации складского помещения и противопожарных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9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смены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электроштабелера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механизированных и автоматизированных складов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"Кладовщик":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3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225. Кладовщик, 1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4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226. Кладовщик, 2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5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6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7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8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или общее среднее образование и профессиональная подготовка по установленной программе, 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склад, взвешивание, хранение и выдача со склада различных материальных ценностей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9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склада по приему, хранению и отпуску товарно-материальных ценностей;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Сопровождение и обеспечение процесса эксплуатации, обслуживания и ремонта складского помещения, противопожарных средств, оборудования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0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работой склада по приему, хранению и отпуску товарно-материальных ценностей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1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выдачи со склада товарно-материальных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2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выдачу со склада товарно-материальных ценностей в соответствии с сопроводительными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соответствие отпускаемых материальных ценностей установленной номенклатуре, ассортименту и количеству;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взвешивание, подсчет и визуальный контроль состояния выдаваемых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Перемещать товарно-материальные ценности к местам отпуска вручную или с применением складских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сохранность материальных ценностей при их отпуске со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 и пожарной безопасности при выдаче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работами по выдаче товарно-материальных ценностей со склада потребителям;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Комплектовать партии материальных ценностей по заявкам и технологическим документам;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сопроводительные документы при отпуске товарно-материальных ценностей со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погрузку и размещение выдаваемых грузов с соблюдением требований сохранности;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учет движения материальных ценностей при их выдаче со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соблюдение установленных правил хранения и отпуска особо ценных и опасных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6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Номенклатуру, сортамент, ассортимент хранящихся материальных ценностей, их свойства и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выдачи со склада различных видов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предохранения продукции, сырья и материалов от порчи при погрузке и отпуске;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применения складского инструмента, приборов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противопожарной безопасности при хранении и выдаче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 при перемещении и отпуске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ведения складского хозяйства и организации выдачи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учета, движения и документального оформления отпуска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комплектования партий различных материальных ценностей по заявкам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применения складского измерительного инструмента, механизмов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противопожарной безопасности при хранении и отпуске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и условия хранения и выдачи кислот, химикатов, ядов и легковоспламеняющихся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0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остатков товарно-материальных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1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фактическое наличие товарно-материальных ценностей на складе путем пересчета, взвешивания и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Сопоставлять фактические остатки материальных ценностей с данными складских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проведении инвентаризации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расхождения между учетными и фактическими остатками и докладывать о них руководителю;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правильное размещение материальных ценностей для точного учета остатков;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 и пожарной безопасности при выполнении учетных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работы по определению остатков товарно-материальных ценностей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и сверку учетных данных с фактическим наличием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Обобщать результаты подсчета и взвешивания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учетную и отчетную документацию по остаткам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причины выявленных недостач, излишков и пересортицы;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соблюдение установленного порядка учета и хранения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5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Номенклатуру, ассортимент и единицы измерения хранящихся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способы определения остатков материальных ценностей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инвентаризации и участия в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применения весового и измерительного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сохранности материальных ценностей при их учете;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 при определении остатков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учета, хранения и движения товарно-материальных ценностей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проведения инвентаризации и документального оформления ее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фактического наличия и остатков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ведения отчетной и складской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Причины возникновения расхождений между учетными и фактическими остатками;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противопожарной безопасности и охраны труда при учетных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9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визуального входного контроля товарно-материальных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0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визуальный осмотр поступающих на склад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внешние признаки повреждений, порчи и несоответствия упаковки и 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соответствие внешнего состояния товарно-материальных ценностей сопроводительным документам;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Отбирать и сортировать материальные ценности по видам, качеству и назначению по результатам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раздельное размещение товарно-материальных ценностей, не прошедших входной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 и пожарной безопасности при проведении входного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проведение визуального входного контроля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соответствие внешнего состояния поступающих материальных ценностей условиям договоров и сопроводительным документам;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решения о допуске, изоляции или возврате товарно-материальных ценностей по результатам входного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документы по результатам визуального входного контроля и выявленным несоответствиям;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правильность размещения товарно-материальных ценностей после проведения входного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соблюдение требований сохранности и безопасности при приемке 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4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Номенклатуру, ассортимент и основные внешние признаки качества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таре, упаковке и маркировке различных видов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выявления внешних повреждений и признаков порчи продукции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проведения визуального входного контроля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сохранности материальных ценностей при приемке на склад;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охраны труда и пожарной безопасности при проведении входного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организации входного контроля товарно-материальных ценностей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нормативной и сопроводительной документации к качеству, таре и упаковке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Признаки брака, повреждений и несоответствий, выявляемых при визуальном контроле;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документального оформления результатов входного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противопожарной безопасности и охраны труда при приемке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хранения и обращения с материальными ценностями, не прошедшими входной контроль.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8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пересчета, измерений и взвешивания товарно-материальных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9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пересчет товарно-материальных ценностей при приемке, хранении и отпуске со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измерения и взвешивание материальных ценностей с применением весового и измерительного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исправность и пригодность весов, измерительных приборов и приспособлений перед началом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Сопоставлять результаты пересчета, измерений и взвешивания с данными сопроводительных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сохранность товарно-материальных ценностей при выполнении измерительных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 и пожарной безопасности при проведении пересчета и взвешивания.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работы по пересчету, измерениям и взвешиванию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применение исправного и поверенного весового и измерительного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правильность выполнения пересчета и измерений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результаты пересчета, измерений и взвешивания и выявлять расхождения с учетными данными;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учетную и отчетную документацию по результатам пересчета и взвешивания;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соблюдение требований сохранности и безопасности при проведении измерительных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3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Номенклатуру и единицы измерения хранящихся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пересчета, измерения и взвешивания различных видов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применения весового и измерительного оборудования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проверке исправности складского измерительного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оформления результатов пересчета, измерений и взвешивания;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 при выполнении измерительных и учетных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учета, хранения и движения товарно-материальных ценностей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применению, поверке и эксплуатации весового и измерительного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правильности пересчета, измерений и взвешивания;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документального оформления результатов измерительных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Причины возникновения расхождений между фактическими и учетными данными;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противопожарной безопасности и охраны труда при выполнении измерительных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7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хранения товарно-материальных ценностей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8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Размещать товарно-материальные ценности на складе в соответствии с установленными правилами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раздельное хранение материальных ценностей по видам, качеству, назначению и условиям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установленные условия хранения для предотвращения порчи и потерь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состояния тары, упаковки и маркировки хранящихся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Перемещать товарно-материальные ценности к местам хранения вручную или с применением складских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 и пожарной безопасности при хранении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хранение товарно-материальных ценностей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установленных режимов и условий хранения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Руководить работами по размещению и перемещению товарно-материальных ценностей внутри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правил хранения особо ценных, опасных и легковоспламеняющихся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сохранности товарно-материальных ценностей и предотвращение потерь;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Принимать меры по устранению нарушений условий хранения и обеспечению сохранности 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2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Номенклатуру, ассортимент и свойства хранящихся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способы хранения различных видов материальных ценностей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таре, упаковке и маркировке при хранении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предотвращения порчи и потерь материальных ценностей при хранении;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противопожарной безопасности при хранении материалов и содержании складских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 при выполнении складских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ведения складского хозяйства и организации хранения товарно-материальных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нормативных документов к условиям хранения различных видов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хранения кислот, химикатов, ядов и легковоспламеняющихся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противопожарной безопасности при хранении материалов и содержании складских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Причины порчи и потерь материальных ценностей при хранении и способы их предотвращения;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охраны труда и промышленной безопасности при организации складского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6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обеспечение процесса эксплуатации, обслуживания и ремонта складского помещения, противопожарных средств, оборудования и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7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процесса эксплуатации складского помещения и противопожарных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8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складское помещение в чистоте и порядке, обеспечивать нормальные условия хранения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исправность и правильное размещение противопожарных средств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соблюдение правил пожарной безопасности при эксплуатации складского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состоянием оборудования и инвентаря для предотвращения их порчи или повреждения;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Сообщать руководству о выявленных неисправностях и нарушениях условий эксплуатации складского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 и промышленной безопасности при эксплуатации складского помещения.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процесс эксплуатации складского помещения и противопожарных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исправность и своевременное техническое обслуживание оборудования, инвентаря и противопожарных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правил пожарной безопасности всеми работниками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регулярный осмотр и контроль состояния складского помещения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меры по устранению выявленных нарушений условий эксплуатации и обеспечению безопасной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учет и документационное сопровождение состояния складского помещения, оборудования и противопожарных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2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эксплуатации складских помещений, оборудования 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противопожарной безопасности и порядок применения противопожарных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условиям хранения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поддержания исправности оборудования, инвентаря и складских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охраны труда при работе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выявления и сообщения о неисправностях и нарушениях условий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эксплуатации складских помещений, оборудования, инвентаря и противопожарных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технического обслуживания и ремонта складского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нормативных документов по пожарной безопасности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контроля состояния складского помещения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документирования эксплуатации, технического обслуживания и осмотра противопожарных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охраны труда и промышленной безопасности при эксплуатации складского помещения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6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"Водитель электротележки (электроштаблера)":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электротележки (электроштаблера)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0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224. Машинист штабелеформирующей машины, 5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1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2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3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4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техническое обслуживание подъемно-транспортных, строительно-дорожных машин и механизмов железнодорожного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и профессиональное образование или общее среднее образование и профессиональная подготовка по установленной программе, 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безопасной эксплуатации электроштабелеров при производстве погрузочно – разгрузочных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Эксплуатация стеллажных кранов – штабелеров (без кабины машиниста) при производстве работ по доставке грузов со стеллажей и на стеллажи.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5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стеллажных кранов – штабелеров (без кабины машиниста) при производстве работ по доставке грузов со стеллажей и на стеллажи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6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ежесменного технического обслуживания стеллажных кранов – штабелеров (без кабины машиниста)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7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ежесменный осмотр стеллажного крана-штабелера перед началом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стеллажный кран-штабелер к пуску и работе в установленном режиме;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исправность основных узлов, механизмов и систем стеллажного крана-штабелера в процессе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уровень смазочных материалов и рабочих жидкостей, при необходимости выполнять их доливку;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проверку и очистку фильтрующих элементов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работу контрольно-измерительных приборов и устройств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Выявлять неисправности в работе стеллажного крана-штабелера и принимать меры по их устранению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Выполнять текущие регламентные работы и оформлять документацию по результатам ежесменного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5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 и принцип работы стеллажных кранов-штабелеров (без кабины машиниста);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Кинематические и электрические схемы управления стеллажного крана-штабелера;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подготовки стеллажного крана-штабелера к работе и перевода его в рабочий режим;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ежесменного технического обслуживания стеллажных кранов-штабелеров;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Назначение, устройство и порядок проверки контрольно-измерительной аппаратуры и устройств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смазке, регулировке и обслуживанию узлов и механизмов стеллажного крана-штабелера;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Основные неисправности стеллажных кранов-штабелеров и способы их выявления.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2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подготовки стеллажных кранов – штабелеров (без кабины машиниста)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3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внешний осмотр стеллажного крана-штабелера перед началом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исправность узлов, механизмов и систем управления стеллажного крана-штабелера;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наличие и исправность устройств безопасности и сигнализации;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проверку уровня смазочных материалов и рабочих жидкостей;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стеллажный кран-штабелер к пуску в соответствии с установленным порядком;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Переводить стеллажный кран-штабелер в рабочий режим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работу стеллажного крана-штабелера на холостом ходу;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Выявлять неисправности, препятствующие началу работы, и принимать меры по их устранению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1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стеллажных кранов-штабелеров (без кабины машиниста);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Кинематические и электрические схемы управления стеллажного крана-штабелера;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подготовки стеллажного крана-штабелера к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проверке узлов, механизмов и систем перед пуском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порядок проверки устройств безопасности и сигнализации;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смазке и техническому состоянию механизмов стеллажного крана-штабелера;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Признаки неисправностей, не допускающих эксплуатацию стеллажного крана-штабелера;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 и промышленной безопасности при подготовке стеллажных кранов-штабелеров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9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стеллажными кранами – штабелерами (без кабины машиниста) по доставке грузов со стеллажей и на стеллажи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0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стеллажным краном-штабелером при выполнении операций по подаче грузов со стеллажей и на стеллажи;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перемещение, подъем и установку грузов в заданные ячейки стеллажей;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точность позиционирования грузозахватных устройств при работе со стеллажами;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устойчивость и сохранность грузов в процессе перемещения;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управление стеллажным краном-штабелером в ручном и автоматическом режимах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работу механизмов и систем стеллажного крана-штабелера в процессе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установленные режимы работы и требования безопасности при управлении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Оперативно прекращать работу оборудования при возникновении нештатных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8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стеллажных кранов-штабелеров (без кабины машиниста);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Кинематические и электрические схемы управления стеллажного крана-штабелера;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управления стеллажным краном-штабелером при выполнении складских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размещения и съема грузов со стеллажей;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Допустимые нагрузки и габаритные параметры грузов при работе со стеллажными кранами-штабелерами;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 и промышленной безопасности при управлении стеллажными кранами-штабелерами;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Признаки неисправностей и нештатных режимов работы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действий при аварийных и нештатных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6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</w:tr>
    </w:tbl>
    <w:bookmarkStart w:name="z7250" w:id="1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785"/>
    <w:bookmarkStart w:name="z7251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Наименование государственного органа:</w:t>
      </w:r>
    </w:p>
    <w:bookmarkEnd w:id="1786"/>
    <w:bookmarkStart w:name="z7252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1787"/>
    <w:bookmarkStart w:name="z7253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788"/>
    <w:bookmarkStart w:name="z7254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С.Қ., +7 (717) 298 33 02, transport@transport.gov.kz.</w:t>
      </w:r>
    </w:p>
    <w:bookmarkEnd w:id="1789"/>
    <w:bookmarkStart w:name="z7255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Организации (предприятия) участвующие в разработке:</w:t>
      </w:r>
    </w:p>
    <w:bookmarkEnd w:id="1790"/>
    <w:bookmarkStart w:name="z7256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1791"/>
    <w:bookmarkStart w:name="z7257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792"/>
    <w:bookmarkStart w:name="z7258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</w:t>
      </w:r>
    </w:p>
    <w:bookmarkEnd w:id="1793"/>
    <w:bookmarkStart w:name="z7259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transport@transport.gov.kz.</w:t>
      </w:r>
    </w:p>
    <w:bookmarkEnd w:id="1794"/>
    <w:bookmarkStart w:name="z7260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298 33 02.</w:t>
      </w:r>
    </w:p>
    <w:bookmarkEnd w:id="1795"/>
    <w:bookmarkStart w:name="z7261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Отраслевой совет по профессиональным квалификациям: 3, 31 июля 2025 год.</w:t>
      </w:r>
    </w:p>
    <w:bookmarkEnd w:id="1796"/>
    <w:bookmarkStart w:name="z7262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Национальный орган по профессиональным квалификациям: 21 января 2026 год.</w:t>
      </w:r>
    </w:p>
    <w:bookmarkEnd w:id="1797"/>
    <w:bookmarkStart w:name="z7263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Национальная палата предпринимателей Республики Казахстан "Атамекен".</w:t>
      </w:r>
    </w:p>
    <w:bookmarkEnd w:id="1798"/>
    <w:bookmarkStart w:name="z7264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Номер версии и год выпуска: версия 2, 2025 год.</w:t>
      </w:r>
    </w:p>
    <w:bookmarkEnd w:id="1799"/>
    <w:bookmarkStart w:name="z7265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Дата ориентировочного пересмотра: 31 декабря 2029 год.</w:t>
      </w:r>
    </w:p>
    <w:bookmarkEnd w:id="18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